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8b25" w14:textId="97a8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27 қарашадағы № 526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706 бұйрығы. Қазақстан Республикасының Әділет министрлігінде 2016 жылы 2 ақпанда № 12969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000000"/>
          <w:sz w:val="28"/>
        </w:rPr>
        <w:t>№ 915</w:t>
      </w:r>
      <w:r>
        <w:rPr>
          <w:rFonts w:ascii="Times New Roman"/>
          <w:b w:val="false"/>
          <w:i w:val="false"/>
          <w:color w:val="ff0000"/>
          <w:sz w:val="28"/>
        </w:rPr>
        <w:t xml:space="preserve"> (15.11.2020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06.02.2016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27 қарашадағы № 526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9967 тіркелген, 2015 жылғы 29 каңтарда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5" w:id="2"/>
    <w:p>
      <w:pPr>
        <w:spacing w:after="0"/>
        <w:ind w:left="0"/>
        <w:jc w:val="both"/>
      </w:pPr>
      <w:r>
        <w:rPr>
          <w:rFonts w:ascii="Times New Roman"/>
          <w:b w:val="false"/>
          <w:i w:val="false"/>
          <w:color w:val="000000"/>
          <w:sz w:val="28"/>
        </w:rPr>
        <w:t>
      "1. Қоса беріліп отырған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2"/>
    <w:p>
      <w:pPr>
        <w:spacing w:after="0"/>
        <w:ind w:left="0"/>
        <w:jc w:val="both"/>
      </w:pPr>
      <w:r>
        <w:rPr>
          <w:rFonts w:ascii="Times New Roman"/>
          <w:b w:val="false"/>
          <w:i w:val="false"/>
          <w:color w:val="000000"/>
          <w:sz w:val="28"/>
        </w:rPr>
        <w:t>
      Көрсетілген бұйрықпен бекітілген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8" w:id="3"/>
    <w:p>
      <w:pPr>
        <w:spacing w:after="0"/>
        <w:ind w:left="0"/>
        <w:jc w:val="both"/>
      </w:pPr>
      <w:r>
        <w:rPr>
          <w:rFonts w:ascii="Times New Roman"/>
          <w:b w:val="false"/>
          <w:i w:val="false"/>
          <w:color w:val="000000"/>
          <w:sz w:val="28"/>
        </w:rPr>
        <w:t xml:space="preserve">
      "1. Осы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(бұдан әрі - АҚ/ТҚҚ туралы Заң) және Ақшаны жылыстатуға қарсы күрестің қаржылық шараларын әзірлеу тобының (бұдан әрі - ФАТФ) халықаралық үлгілеріне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"9. Субъектілер ІБЕ-ін әзірлеу, қабылдау және (немесе) орындау міндеттемелерінің және оны жүзеге асыру бағдарламаларының орындалмауына "Әкімшілік құқық бұзушылық туралы" 2014 жылғы 5 шілдедегі Қазақстан Республикасының Кодексіне сәйкес әкімшілік жауапкершілікте болады.";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p>
    <w:bookmarkStart w:name="z12" w:id="5"/>
    <w:p>
      <w:pPr>
        <w:spacing w:after="0"/>
        <w:ind w:left="0"/>
        <w:jc w:val="both"/>
      </w:pPr>
      <w:r>
        <w:rPr>
          <w:rFonts w:ascii="Times New Roman"/>
          <w:b w:val="false"/>
          <w:i w:val="false"/>
          <w:color w:val="000000"/>
          <w:sz w:val="28"/>
        </w:rPr>
        <w:t xml:space="preserve">
      "2) ақшамен және (немесе) өзге де мүлікпен операция жасаудан бас тарту тәртібі АЖ/ТҚҚ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қолдану мүмкін болмаған жағдайда, ақшамен және (немесе) өзге мүлікпен операцияларды тоқтатып қою және тоқтату жөнінде шараларды қабылдау, АЖ/ТҚҚ туралы Заңның 5-бабының 3-тармағындағы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қабылдау мүмкін болмаған жағдайда клиенттерге іскерлік қатынастарды орнатудан бас тарту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тармақшасы мынадай редакцияда жазылсын:</w:t>
      </w:r>
    </w:p>
    <w:bookmarkStart w:name="z14" w:id="6"/>
    <w:p>
      <w:pPr>
        <w:spacing w:after="0"/>
        <w:ind w:left="0"/>
        <w:jc w:val="both"/>
      </w:pPr>
      <w:r>
        <w:rPr>
          <w:rFonts w:ascii="Times New Roman"/>
          <w:b w:val="false"/>
          <w:i w:val="false"/>
          <w:color w:val="000000"/>
          <w:sz w:val="28"/>
        </w:rPr>
        <w:t>
      "5) клиент операцияларын жүргізуден бас тарту және уәкілетті органға жолдау қажеттілігі туралы шешімдер қабылдау;";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"13. Субъектілер жүктелген функцияларға сәйкес:</w:t>
      </w:r>
    </w:p>
    <w:bookmarkEnd w:id="7"/>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p>
      <w:pPr>
        <w:spacing w:after="0"/>
        <w:ind w:left="0"/>
        <w:jc w:val="both"/>
      </w:pPr>
      <w:r>
        <w:rPr>
          <w:rFonts w:ascii="Times New Roman"/>
          <w:b w:val="false"/>
          <w:i w:val="false"/>
          <w:color w:val="000000"/>
          <w:sz w:val="28"/>
        </w:rPr>
        <w:t>
      2) АЖ/ТҚҚ туралы заңнаманы орындауын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3) АЖ/ТҚҚ туралы Заңның 10-бабының 3-1-тармағына сәйкес уәкілетті органға сұратуы бойынша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 клиенттер мен өзге де тұлғаларға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8"/>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жемқорлықтың немесе өзге қылмыстық әрекеттері жоғары деңгейі;</w:t>
      </w:r>
    </w:p>
    <w:p>
      <w:pPr>
        <w:spacing w:after="0"/>
        <w:ind w:left="0"/>
        <w:jc w:val="both"/>
      </w:pPr>
      <w:r>
        <w:rPr>
          <w:rFonts w:ascii="Times New Roman"/>
          <w:b w:val="false"/>
          <w:i w:val="false"/>
          <w:color w:val="000000"/>
          <w:sz w:val="28"/>
        </w:rPr>
        <w:t>
      Біріккен Ұлттар Ұйымының (бұдан әрі – БҰҰ) салатын санкцияларына, эмбарго және сол сияқты шараларға ұшыраған;</w:t>
      </w:r>
    </w:p>
    <w:p>
      <w:pPr>
        <w:spacing w:after="0"/>
        <w:ind w:left="0"/>
        <w:jc w:val="both"/>
      </w:pPr>
      <w:r>
        <w:rPr>
          <w:rFonts w:ascii="Times New Roman"/>
          <w:b w:val="false"/>
          <w:i w:val="false"/>
          <w:color w:val="000000"/>
          <w:sz w:val="28"/>
        </w:rPr>
        <w:t>
      террористік (экстремистік) әрекеттерді қаржыландыру немесе қолдау көрсететін және белгіленген террористік (экстремистік) ұйымдары бар мемлекеттен (аумақтан) келген клиенттердің іскерлік қатынастары мен мәмілелеріне;</w:t>
      </w:r>
    </w:p>
    <w:p>
      <w:pPr>
        <w:spacing w:after="0"/>
        <w:ind w:left="0"/>
        <w:jc w:val="both"/>
      </w:pPr>
      <w:r>
        <w:rPr>
          <w:rFonts w:ascii="Times New Roman"/>
          <w:b w:val="false"/>
          <w:i w:val="false"/>
          <w:color w:val="000000"/>
          <w:sz w:val="28"/>
        </w:rPr>
        <w:t>
      Осындай мемлекеттердің (аумақтардың) тізбелеріне БҰҰ-ның және халықаралық ұйымдардың деректері бойынша сілтемелер уәкілетті органның ресми интернет-ресурсында жарияланады;</w:t>
      </w:r>
    </w:p>
    <w:p>
      <w:pPr>
        <w:spacing w:after="0"/>
        <w:ind w:left="0"/>
        <w:jc w:val="both"/>
      </w:pPr>
      <w:r>
        <w:rPr>
          <w:rFonts w:ascii="Times New Roman"/>
          <w:b w:val="false"/>
          <w:i w:val="false"/>
          <w:color w:val="000000"/>
          <w:sz w:val="28"/>
        </w:rPr>
        <w:t>
      2) мынадай жағдайларда клиентке:</w:t>
      </w:r>
    </w:p>
    <w:p>
      <w:pPr>
        <w:spacing w:after="0"/>
        <w:ind w:left="0"/>
        <w:jc w:val="both"/>
      </w:pPr>
      <w:r>
        <w:rPr>
          <w:rFonts w:ascii="Times New Roman"/>
          <w:b w:val="false"/>
          <w:i w:val="false"/>
          <w:color w:val="000000"/>
          <w:sz w:val="28"/>
        </w:rPr>
        <w:t>
      клиент шетелдiк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зайыбы, жақын туысы болып табылған;</w:t>
      </w:r>
    </w:p>
    <w:p>
      <w:pPr>
        <w:spacing w:after="0"/>
        <w:ind w:left="0"/>
        <w:jc w:val="both"/>
      </w:pPr>
      <w:r>
        <w:rPr>
          <w:rFonts w:ascii="Times New Roman"/>
          <w:b w:val="false"/>
          <w:i w:val="false"/>
          <w:color w:val="000000"/>
          <w:sz w:val="28"/>
        </w:rPr>
        <w:t xml:space="preserve">
      клиент (оның өкілі) не бенефициарлық меншік иесі, не операция бойынша клиенттің контрагенті Қазақстан Республикасының Нормативтік құқықтық актілерді мемлекеттік тіркеу тізілімінде № 6058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немесе аумақта тіркелген немесе қызметін жүзеге асырған;</w:t>
      </w:r>
    </w:p>
    <w:p>
      <w:pPr>
        <w:spacing w:after="0"/>
        <w:ind w:left="0"/>
        <w:jc w:val="both"/>
      </w:pPr>
      <w:r>
        <w:rPr>
          <w:rFonts w:ascii="Times New Roman"/>
          <w:b w:val="false"/>
          <w:i w:val="false"/>
          <w:color w:val="000000"/>
          <w:sz w:val="28"/>
        </w:rPr>
        <w:t xml:space="preserve">
      клиент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p>
      <w:pPr>
        <w:spacing w:after="0"/>
        <w:ind w:left="0"/>
        <w:jc w:val="both"/>
      </w:pPr>
      <w:r>
        <w:rPr>
          <w:rFonts w:ascii="Times New Roman"/>
          <w:b w:val="false"/>
          <w:i w:val="false"/>
          <w:color w:val="000000"/>
          <w:sz w:val="28"/>
        </w:rPr>
        <w:t>
      клиент азаматтығы жоқ болып табылған;</w:t>
      </w:r>
    </w:p>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болмаған Қазақстан Республикасының азаматы болып табылған;</w:t>
      </w:r>
    </w:p>
    <w:p>
      <w:pPr>
        <w:spacing w:after="0"/>
        <w:ind w:left="0"/>
        <w:jc w:val="both"/>
      </w:pPr>
      <w:r>
        <w:rPr>
          <w:rFonts w:ascii="Times New Roman"/>
          <w:b w:val="false"/>
          <w:i w:val="false"/>
          <w:color w:val="000000"/>
          <w:sz w:val="28"/>
        </w:rPr>
        <w:t>
      клиент резидент емес болып табылған;</w:t>
      </w:r>
    </w:p>
    <w:p>
      <w:pPr>
        <w:spacing w:after="0"/>
        <w:ind w:left="0"/>
        <w:jc w:val="both"/>
      </w:pPr>
      <w:r>
        <w:rPr>
          <w:rFonts w:ascii="Times New Roman"/>
          <w:b w:val="false"/>
          <w:i w:val="false"/>
          <w:color w:val="000000"/>
          <w:sz w:val="28"/>
        </w:rPr>
        <w:t>
      мемлекеттік тіркеу кезінде клиенттің мәлімдеген орны оның басқару органының іс жүзіндегі қызмет орнымен сәйкес келмеген;</w:t>
      </w:r>
    </w:p>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Субъектілердің пайдаланылуы әдеттегі тәжірибесінен айрықшаланатын стандартты емес немесе есеп айырысудың әдеттегіден күрделі схемаларын жүргізуді талап еткен;</w:t>
      </w:r>
    </w:p>
    <w:p>
      <w:pPr>
        <w:spacing w:after="0"/>
        <w:ind w:left="0"/>
        <w:jc w:val="both"/>
      </w:pPr>
      <w:r>
        <w:rPr>
          <w:rFonts w:ascii="Times New Roman"/>
          <w:b w:val="false"/>
          <w:i w:val="false"/>
          <w:color w:val="000000"/>
          <w:sz w:val="28"/>
        </w:rPr>
        <w:t>
      клиент жаңа, сондай-ақ қолда бар өнімдерге берудің жаңа тетіктерін, жаңа немесе дамып келе жатқан технологияларды қоса алғанда жаңа өнімдерді және жаңа іскерлік тәжірибені қолданған;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p>
      <w:pPr>
        <w:spacing w:after="0"/>
        <w:ind w:left="0"/>
        <w:jc w:val="both"/>
      </w:pPr>
      <w:r>
        <w:rPr>
          <w:rFonts w:ascii="Times New Roman"/>
          <w:b w:val="false"/>
          <w:i w:val="false"/>
          <w:color w:val="000000"/>
          <w:sz w:val="28"/>
        </w:rPr>
        <w:t>
      клиент коммерциялық емес ұйым болып табылған;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АЖ/ТҚ-ның жоғары тәуекелімен байланысты клиент туралы өзге ақпарат болған;</w:t>
      </w:r>
    </w:p>
    <w:p>
      <w:pPr>
        <w:spacing w:after="0"/>
        <w:ind w:left="0"/>
        <w:jc w:val="both"/>
      </w:pPr>
      <w:r>
        <w:rPr>
          <w:rFonts w:ascii="Times New Roman"/>
          <w:b w:val="false"/>
          <w:i w:val="false"/>
          <w:color w:val="000000"/>
          <w:sz w:val="28"/>
        </w:rPr>
        <w:t>
      3) операцияларға:</w:t>
      </w:r>
    </w:p>
    <w:p>
      <w:pPr>
        <w:spacing w:after="0"/>
        <w:ind w:left="0"/>
        <w:jc w:val="both"/>
      </w:pPr>
      <w:r>
        <w:rPr>
          <w:rFonts w:ascii="Times New Roman"/>
          <w:b w:val="false"/>
          <w:i w:val="false"/>
          <w:color w:val="000000"/>
          <w:sz w:val="28"/>
        </w:rPr>
        <w:t>
      тараптардың іс жүзінде қатысуынсыз жүргізілетін;</w:t>
      </w:r>
    </w:p>
    <w:p>
      <w:pPr>
        <w:spacing w:after="0"/>
        <w:ind w:left="0"/>
        <w:jc w:val="both"/>
      </w:pPr>
      <w:r>
        <w:rPr>
          <w:rFonts w:ascii="Times New Roman"/>
          <w:b w:val="false"/>
          <w:i w:val="false"/>
          <w:color w:val="000000"/>
          <w:sz w:val="28"/>
        </w:rPr>
        <w:t>
      белгісіз немесе байланысты емес үшінші тұлғаның атынан немесе оның пайдасына жүргізілетін;</w:t>
      </w:r>
    </w:p>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заңды мақсаты жоқ;</w:t>
      </w:r>
    </w:p>
    <w:p>
      <w:pPr>
        <w:spacing w:after="0"/>
        <w:ind w:left="0"/>
        <w:jc w:val="both"/>
      </w:pPr>
      <w:r>
        <w:rPr>
          <w:rFonts w:ascii="Times New Roman"/>
          <w:b w:val="false"/>
          <w:i w:val="false"/>
          <w:color w:val="000000"/>
          <w:sz w:val="28"/>
        </w:rPr>
        <w:t>
      клиенттің оған тән емес жиілікпен немесе осы клиент үшін ерекше ірі сомаға жүргізілген;</w:t>
      </w:r>
    </w:p>
    <w:p>
      <w:pPr>
        <w:spacing w:after="0"/>
        <w:ind w:left="0"/>
        <w:jc w:val="both"/>
      </w:pPr>
      <w:r>
        <w:rPr>
          <w:rFonts w:ascii="Times New Roman"/>
          <w:b w:val="false"/>
          <w:i w:val="false"/>
          <w:color w:val="000000"/>
          <w:sz w:val="28"/>
        </w:rPr>
        <w:t>
      АЖ/ТҚ-ның жоғары тәуекелі туралы ақпарат бар болған жағдайда беріледі.</w:t>
      </w:r>
    </w:p>
    <w:p>
      <w:pPr>
        <w:spacing w:after="0"/>
        <w:ind w:left="0"/>
        <w:jc w:val="both"/>
      </w:pPr>
      <w:r>
        <w:rPr>
          <w:rFonts w:ascii="Times New Roman"/>
          <w:b w:val="false"/>
          <w:i w:val="false"/>
          <w:color w:val="000000"/>
          <w:sz w:val="28"/>
        </w:rPr>
        <w:t xml:space="preserve">
      АЖ/ТҚ тәуекелінің жоғары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p>
      <w:pPr>
        <w:spacing w:after="0"/>
        <w:ind w:left="0"/>
        <w:jc w:val="both"/>
      </w:pPr>
      <w:r>
        <w:rPr>
          <w:rFonts w:ascii="Times New Roman"/>
          <w:b w:val="false"/>
          <w:i w:val="false"/>
          <w:color w:val="000000"/>
          <w:sz w:val="28"/>
        </w:rPr>
        <w:t xml:space="preserve">
      Клиент (оның өкілі) және бенефициарлық меншік иесі туралы қолда бар мәліметтер негізінде клиенттерге тәуекелдің жоғары деңгейі берілмесе, тәуекелдің төмен деңгейі беріледі және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жеңілдетілген шаралары қолданылады.</w:t>
      </w:r>
    </w:p>
    <w:bookmarkStart w:name="z19" w:id="9"/>
    <w:p>
      <w:pPr>
        <w:spacing w:after="0"/>
        <w:ind w:left="0"/>
        <w:jc w:val="both"/>
      </w:pPr>
      <w:r>
        <w:rPr>
          <w:rFonts w:ascii="Times New Roman"/>
          <w:b w:val="false"/>
          <w:i w:val="false"/>
          <w:color w:val="000000"/>
          <w:sz w:val="28"/>
        </w:rPr>
        <w:t>
      16. Клиенттерді сәйкестендіру бағдарламасы клиент жүзеге асырған операцияларды қаржыландыру көзі туралы мәліметтерді қоса алғанда клиент (оның өкілі) және бенефициарлық меншік иесі туралы мәліметтерді, анықтау, бұрын алынғанды жаңарту бойынша іс-шараларды Субъектілердің жүргізуі болып табылады және:</w:t>
      </w:r>
    </w:p>
    <w:bookmarkEnd w:id="9"/>
    <w:p>
      <w:pPr>
        <w:spacing w:after="0"/>
        <w:ind w:left="0"/>
        <w:jc w:val="both"/>
      </w:pPr>
      <w:r>
        <w:rPr>
          <w:rFonts w:ascii="Times New Roman"/>
          <w:b w:val="false"/>
          <w:i w:val="false"/>
          <w:color w:val="000000"/>
          <w:sz w:val="28"/>
        </w:rPr>
        <w:t xml:space="preserve">
      1) АЖ/ТҚҚ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w:t>
      </w:r>
    </w:p>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p>
      <w:pPr>
        <w:spacing w:after="0"/>
        <w:ind w:left="0"/>
        <w:jc w:val="both"/>
      </w:pPr>
      <w:r>
        <w:rPr>
          <w:rFonts w:ascii="Times New Roman"/>
          <w:b w:val="false"/>
          <w:i w:val="false"/>
          <w:color w:val="000000"/>
          <w:sz w:val="28"/>
        </w:rPr>
        <w:t xml:space="preserve">
      2) АЖ/ТҚҚ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дұрыстығын тексеру;</w:t>
      </w:r>
    </w:p>
    <w:p>
      <w:pPr>
        <w:spacing w:after="0"/>
        <w:ind w:left="0"/>
        <w:jc w:val="both"/>
      </w:pPr>
      <w:r>
        <w:rPr>
          <w:rFonts w:ascii="Times New Roman"/>
          <w:b w:val="false"/>
          <w:i w:val="false"/>
          <w:color w:val="000000"/>
          <w:sz w:val="28"/>
        </w:rPr>
        <w:t xml:space="preserve">
      3)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байланысының бары немесе жоғы;</w:t>
      </w:r>
    </w:p>
    <w:p>
      <w:pPr>
        <w:spacing w:after="0"/>
        <w:ind w:left="0"/>
        <w:jc w:val="both"/>
      </w:pPr>
      <w:r>
        <w:rPr>
          <w:rFonts w:ascii="Times New Roman"/>
          <w:b w:val="false"/>
          <w:i w:val="false"/>
          <w:color w:val="000000"/>
          <w:sz w:val="28"/>
        </w:rPr>
        <w:t>
      4) АЖ/ТҚҚ туралы Заңның 8-бабының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p>
      <w:pPr>
        <w:spacing w:after="0"/>
        <w:ind w:left="0"/>
        <w:jc w:val="both"/>
      </w:pPr>
      <w:r>
        <w:rPr>
          <w:rFonts w:ascii="Times New Roman"/>
          <w:b w:val="false"/>
          <w:i w:val="false"/>
          <w:color w:val="000000"/>
          <w:sz w:val="28"/>
        </w:rPr>
        <w:t>
      5) сәйкесінше тіркелген, тұратын жері және орналасқан жері бар клиенттерді анықтау:</w:t>
      </w:r>
    </w:p>
    <w:p>
      <w:pPr>
        <w:spacing w:after="0"/>
        <w:ind w:left="0"/>
        <w:jc w:val="both"/>
      </w:pPr>
      <w:r>
        <w:rPr>
          <w:rFonts w:ascii="Times New Roman"/>
          <w:b w:val="false"/>
          <w:i w:val="false"/>
          <w:color w:val="000000"/>
          <w:sz w:val="28"/>
        </w:rPr>
        <w:t xml:space="preserve">
      ФАТФ ұсыныдарын орындамайтын және (немесе) жеткілікті орындамайтын мемлекетте (аумақта) не АЖ/ТҚҚ туралы Заңның 4-бабы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пайдаланушы;</w:t>
      </w:r>
    </w:p>
    <w:p>
      <w:pPr>
        <w:spacing w:after="0"/>
        <w:ind w:left="0"/>
        <w:jc w:val="both"/>
      </w:pPr>
      <w:r>
        <w:rPr>
          <w:rFonts w:ascii="Times New Roman"/>
          <w:b w:val="false"/>
          <w:i w:val="false"/>
          <w:color w:val="000000"/>
          <w:sz w:val="28"/>
        </w:rPr>
        <w:t>
      Бұйрықпен бекітілген оффшорлық аймақтарда;</w:t>
      </w:r>
    </w:p>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w:t>
      </w:r>
    </w:p>
    <w:p>
      <w:pPr>
        <w:spacing w:after="0"/>
        <w:ind w:left="0"/>
        <w:jc w:val="both"/>
      </w:pPr>
      <w:r>
        <w:rPr>
          <w:rFonts w:ascii="Times New Roman"/>
          <w:b w:val="false"/>
          <w:i w:val="false"/>
          <w:color w:val="000000"/>
          <w:sz w:val="28"/>
        </w:rPr>
        <w:t>
      АЖ/ТҚ тәуекелінің жоғары деңгейі бар клиенттер үшін болжамдалатын мақсаттар мен іскерлік қатынастар сипатын белгілеу кезінде қызмет түрі және жасалатын операциялардың қаржыландыру көзі туралы қосымша мәліметтер сұратады.</w:t>
      </w:r>
    </w:p>
    <w:p>
      <w:pPr>
        <w:spacing w:after="0"/>
        <w:ind w:left="0"/>
        <w:jc w:val="both"/>
      </w:pPr>
      <w:r>
        <w:rPr>
          <w:rFonts w:ascii="Times New Roman"/>
          <w:b w:val="false"/>
          <w:i w:val="false"/>
          <w:color w:val="000000"/>
          <w:sz w:val="28"/>
        </w:rPr>
        <w:t>
      АЖ/ТҚ тәуекелінің төмен деңгейі бар клиенттер үшін болжамдалатын мақсаттар мен іскерлік қатынастар сипатын белгілеу клиент операциялары сипатының негізінде анықталады.</w:t>
      </w:r>
    </w:p>
    <w:p>
      <w:pPr>
        <w:spacing w:after="0"/>
        <w:ind w:left="0"/>
        <w:jc w:val="both"/>
      </w:pPr>
      <w:r>
        <w:rPr>
          <w:rFonts w:ascii="Times New Roman"/>
          <w:b w:val="false"/>
          <w:i w:val="false"/>
          <w:color w:val="000000"/>
          <w:sz w:val="28"/>
        </w:rPr>
        <w:t>
      7) тәуекел деңгейін беруге байланысты клиентке тәуекелдерді басқару бағдарламасына сәйкес клиентті тиісінше тексеру бойынша шараларды қабылдау;</w:t>
      </w:r>
    </w:p>
    <w:p>
      <w:pPr>
        <w:spacing w:after="0"/>
        <w:ind w:left="0"/>
        <w:jc w:val="both"/>
      </w:pPr>
      <w:r>
        <w:rPr>
          <w:rFonts w:ascii="Times New Roman"/>
          <w:b w:val="false"/>
          <w:i w:val="false"/>
          <w:color w:val="000000"/>
          <w:sz w:val="28"/>
        </w:rPr>
        <w:t>
      8) клиент (оның өкілі) және бенефицарлық меншік туралы сәйкестендірілген мәліметтердің өзгерісіне қарай сәйкестендіру нәтижелері туралы алынған мәліметтерді жылына кемінде бір рет жаңарту;</w:t>
      </w:r>
    </w:p>
    <w:p>
      <w:pPr>
        <w:spacing w:after="0"/>
        <w:ind w:left="0"/>
        <w:jc w:val="both"/>
      </w:pPr>
      <w:r>
        <w:rPr>
          <w:rFonts w:ascii="Times New Roman"/>
          <w:b w:val="false"/>
          <w:i w:val="false"/>
          <w:color w:val="000000"/>
          <w:sz w:val="28"/>
        </w:rPr>
        <w:t>
      АЖ/ТҚ тәуекелінің деңгейі жоғары клиент (оның өкілі) және бенефициарлық меншік иесі туралы мәліметтер жарты жылда кемінде бір рет жаңартылып отырады.</w:t>
      </w:r>
    </w:p>
    <w:p>
      <w:pPr>
        <w:spacing w:after="0"/>
        <w:ind w:left="0"/>
        <w:jc w:val="both"/>
      </w:pPr>
      <w:r>
        <w:rPr>
          <w:rFonts w:ascii="Times New Roman"/>
          <w:b w:val="false"/>
          <w:i w:val="false"/>
          <w:color w:val="000000"/>
          <w:sz w:val="28"/>
        </w:rPr>
        <w:t>
      АЖ/ТҚ тәуекелінің деңгейі төмен клиент (оның өкілі) және бенефициарлық меншік иесі туралы мәліметтерді жаңарту екі жылда кемінде бір рет жүзеге асырылады.</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АЖ/ТҚҚ туралы Заңның 3-бабының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w:t>
      </w:r>
      <w:r>
        <w:rPr>
          <w:rFonts w:ascii="Times New Roman"/>
          <w:b w:val="false"/>
          <w:i w:val="false"/>
          <w:color w:val="000000"/>
          <w:sz w:val="28"/>
        </w:rPr>
        <w:t>көзделген шараларды қабылдау мүмкін болмаған жағдайда, Субъектілер уәкілетті органдарға ҚМ-1 нысаны бойынша осындай бас тарту фактісі жөнінде хабарлама жібереді.</w:t>
      </w:r>
    </w:p>
    <w:p>
      <w:pPr>
        <w:spacing w:after="0"/>
        <w:ind w:left="0"/>
        <w:jc w:val="both"/>
      </w:pPr>
      <w:r>
        <w:rPr>
          <w:rFonts w:ascii="Times New Roman"/>
          <w:b w:val="false"/>
          <w:i w:val="false"/>
          <w:color w:val="000000"/>
          <w:sz w:val="28"/>
        </w:rPr>
        <w:t xml:space="preserve">
      АЖ/ТҚҚ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"18.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аталған Субъекте өткізілген барлық операцияларды қосымша зерделейді және тексеруді талап ететін операциялардың сипатын анықтайды.</w:t>
      </w:r>
    </w:p>
    <w:bookmarkEnd w:id="10"/>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"22.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бұйрығымен бекітілген АЖ/ТҚҚ мәселелері бойынша даярлау және оқыту бағдарламасы жұмыскерлерді даярлау және оқыту бойынша қойылатын талаптарға сәйкес әзірленеді.".</w:t>
      </w:r>
    </w:p>
    <w:bookmarkEnd w:id="11"/>
    <w:bookmarkStart w:name="z24" w:id="1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(Тәжіяқов Б.Ш.) заңнамада белгіленген тәртіппен:</w:t>
      </w:r>
    </w:p>
    <w:bookmarkEnd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мемлекеттік тіркелгеннен кейін күнтізбелік он күн ішінде мерзімді баспасөз басылымдарында және "Әділет" </w:t>
      </w:r>
    </w:p>
    <w:p>
      <w:pPr>
        <w:spacing w:after="0"/>
        <w:ind w:left="0"/>
        <w:jc w:val="both"/>
      </w:pPr>
      <w:r>
        <w:rPr>
          <w:rFonts w:ascii="Times New Roman"/>
          <w:b w:val="false"/>
          <w:i w:val="false"/>
          <w:color w:val="000000"/>
          <w:sz w:val="28"/>
        </w:rPr>
        <w:t>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Республикасының Қаржы министрлігінің интернет-ресурсына орналастыруды қамтамасыз етсін.</w:t>
      </w:r>
    </w:p>
    <w:bookmarkStart w:name="z25" w:id="13"/>
    <w:p>
      <w:pPr>
        <w:spacing w:after="0"/>
        <w:ind w:left="0"/>
        <w:jc w:val="both"/>
      </w:pPr>
      <w:r>
        <w:rPr>
          <w:rFonts w:ascii="Times New Roman"/>
          <w:b w:val="false"/>
          <w:i w:val="false"/>
          <w:color w:val="000000"/>
          <w:sz w:val="28"/>
        </w:rPr>
        <w:t>
      3. Осы бұйрық 2016 жылғы 6 ақпаннан бастап қолданысқа енгізіледі және ресми жариялануға жатады.</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