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7916c" w14:textId="31791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 болып табылмайтын электрондық ақша жүйелерінің операторларына жататын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28 желтоқсандағы № 707 бұйрығы. Қазақстан Республикасының Әділет министрлігінде 2016 жылы 2 ақпанда № 12981 болып тіркелді. Күші жойылды - Қазақстан Республикасы Қаржы министрінің 2017 жылғы 16 ақпандағы № 111 бұйрығымен.</w:t>
      </w:r>
    </w:p>
    <w:p>
      <w:pPr>
        <w:spacing w:after="0"/>
        <w:ind w:left="0"/>
        <w:jc w:val="both"/>
      </w:pPr>
      <w:bookmarkStart w:name="z1" w:id="0"/>
      <w:r>
        <w:rPr>
          <w:rFonts w:ascii="Times New Roman"/>
          <w:b w:val="false"/>
          <w:i w:val="false"/>
          <w:color w:val="ff0000"/>
          <w:sz w:val="28"/>
        </w:rPr>
        <w:t xml:space="preserve">
      Ескерту. Күші жойылды – ҚР Қаржы министрінің 16.02.2017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ff0000"/>
          <w:sz w:val="28"/>
        </w:rPr>
        <w:t>
      2016 жылғы 6 ақпаннан бастап қолданысқа енгізіледі.</w:t>
      </w:r>
    </w:p>
    <w:bookmarkEnd w:id="0"/>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Заңының 11-бабы </w:t>
      </w:r>
      <w:r>
        <w:rPr>
          <w:rFonts w:ascii="Times New Roman"/>
          <w:b w:val="false"/>
          <w:i w:val="false"/>
          <w:color w:val="000000"/>
          <w:sz w:val="28"/>
        </w:rPr>
        <w:t>3-2-тармағына</w:t>
      </w:r>
      <w:r>
        <w:rPr>
          <w:rFonts w:ascii="Times New Roman"/>
          <w:b w:val="false"/>
          <w:i w:val="false"/>
          <w:color w:val="000000"/>
          <w:sz w:val="28"/>
        </w:rPr>
        <w:t xml:space="preserve"> сәйкес </w:t>
      </w:r>
      <w:r>
        <w:rPr>
          <w:rFonts w:ascii="Times New Roman"/>
          <w:b/>
          <w:i w:val="false"/>
          <w:color w:val="000000"/>
          <w:sz w:val="28"/>
        </w:rPr>
        <w:t>БҰЙРАМЫН</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Қоса беріліп отырған Банктер болып табылмайтын электрондық ақша жүйелерінің операторларына жататын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Қаржы мониторингі комитеті (Тәжіяқов Б.Ш.)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бұйрықты мемлекеттік тіркелгеннен кейін күнтізбелік он күн ішінде мерзімді баспасөз басылымдарында және "Әділет" </w:t>
      </w:r>
    </w:p>
    <w:bookmarkEnd w:id="4"/>
    <w:p>
      <w:pPr>
        <w:spacing w:after="0"/>
        <w:ind w:left="0"/>
        <w:jc w:val="both"/>
      </w:pPr>
      <w:r>
        <w:rPr>
          <w:rFonts w:ascii="Times New Roman"/>
          <w:b w:val="false"/>
          <w:i w:val="false"/>
          <w:color w:val="000000"/>
          <w:sz w:val="28"/>
        </w:rPr>
        <w:t>
      ақпараттық-құқықтық жүйесінде ресми жариялауға жіберуді;</w:t>
      </w:r>
    </w:p>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тіркелгеннен кейін күнтізбелік он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Республикасының Қаржы министрлігінің интернет-ресурсына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 2016 жылғы 6 ақпаннан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707 бұйрығымен бекітілген</w:t>
            </w:r>
          </w:p>
        </w:tc>
      </w:tr>
    </w:tbl>
    <w:bookmarkStart w:name="z10" w:id="8"/>
    <w:p>
      <w:pPr>
        <w:spacing w:after="0"/>
        <w:ind w:left="0"/>
        <w:jc w:val="left"/>
      </w:pPr>
      <w:r>
        <w:rPr>
          <w:rFonts w:ascii="Times New Roman"/>
          <w:b/>
          <w:i w:val="false"/>
          <w:color w:val="000000"/>
        </w:rPr>
        <w:t xml:space="preserve"> Банктер болып табылмайтын электрондық ақша жүйелерінің</w:t>
      </w:r>
      <w:r>
        <w:br/>
      </w:r>
      <w:r>
        <w:rPr>
          <w:rFonts w:ascii="Times New Roman"/>
          <w:b/>
          <w:i w:val="false"/>
          <w:color w:val="000000"/>
        </w:rPr>
        <w:t>операторларына арналған қылмыстық жолмен алынған кірістерді</w:t>
      </w:r>
      <w:r>
        <w:br/>
      </w:r>
      <w:r>
        <w:rPr>
          <w:rFonts w:ascii="Times New Roman"/>
          <w:b/>
          <w:i w:val="false"/>
          <w:color w:val="000000"/>
        </w:rPr>
        <w:t>заңдастыруға (жылыстатуға) және терроризмді қаржыландыруға</w:t>
      </w:r>
      <w:r>
        <w:br/>
      </w:r>
      <w:r>
        <w:rPr>
          <w:rFonts w:ascii="Times New Roman"/>
          <w:b/>
          <w:i w:val="false"/>
          <w:color w:val="000000"/>
        </w:rPr>
        <w:t>қарсы іс-қимыл жасау мақсатында ішкі бақылау қағидаларына</w:t>
      </w:r>
      <w:r>
        <w:br/>
      </w:r>
      <w:r>
        <w:rPr>
          <w:rFonts w:ascii="Times New Roman"/>
          <w:b/>
          <w:i w:val="false"/>
          <w:color w:val="000000"/>
        </w:rPr>
        <w:t>қойылатын талаптар</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Осы Банктер болып табылмайтын электрондық ақша жүйелерінің операторларына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 (бұдан әрі – Талаптар)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Ақшаны жылыстатуға қарсы күрестің қаржылық шараларын әзірлеу тобының (бұдан әрі – ФАТФ) халықаралық стандарттарына сәйкес өңделген.</w:t>
      </w:r>
    </w:p>
    <w:bookmarkEnd w:id="9"/>
    <w:bookmarkStart w:name="z13" w:id="10"/>
    <w:p>
      <w:pPr>
        <w:spacing w:after="0"/>
        <w:ind w:left="0"/>
        <w:jc w:val="both"/>
      </w:pPr>
      <w:r>
        <w:rPr>
          <w:rFonts w:ascii="Times New Roman"/>
          <w:b w:val="false"/>
          <w:i w:val="false"/>
          <w:color w:val="000000"/>
          <w:sz w:val="28"/>
        </w:rPr>
        <w:t>
      2. Осы Талаптарда Банктер болып табылмайтын электронды ақша жүйелері операторлары қаржы мониторингінің субъектілеріне (бұдан әрі – Субъектілер) жатады.</w:t>
      </w:r>
    </w:p>
    <w:bookmarkEnd w:id="10"/>
    <w:bookmarkStart w:name="z14" w:id="11"/>
    <w:p>
      <w:pPr>
        <w:spacing w:after="0"/>
        <w:ind w:left="0"/>
        <w:jc w:val="both"/>
      </w:pPr>
      <w:r>
        <w:rPr>
          <w:rFonts w:ascii="Times New Roman"/>
          <w:b w:val="false"/>
          <w:i w:val="false"/>
          <w:color w:val="000000"/>
          <w:sz w:val="28"/>
        </w:rPr>
        <w:t>
      3. Талаптар мақсатында мынадай негізгі ұғымдар пайдаланылады:</w:t>
      </w:r>
    </w:p>
    <w:bookmarkEnd w:id="11"/>
    <w:bookmarkStart w:name="z15" w:id="12"/>
    <w:p>
      <w:pPr>
        <w:spacing w:after="0"/>
        <w:ind w:left="0"/>
        <w:jc w:val="both"/>
      </w:pPr>
      <w:r>
        <w:rPr>
          <w:rFonts w:ascii="Times New Roman"/>
          <w:b w:val="false"/>
          <w:i w:val="false"/>
          <w:color w:val="000000"/>
          <w:sz w:val="28"/>
        </w:rPr>
        <w:t xml:space="preserve">
      1) ақшамен және (немесе) өзге мүлікпен операцияларды тоқтатып қою – Субъектілердің терроризм және экстремизмді не олардың пайдасына қаржыландырумен байланысты ұйымдар мен тұлғалардың </w:t>
      </w:r>
      <w:r>
        <w:rPr>
          <w:rFonts w:ascii="Times New Roman"/>
          <w:b w:val="false"/>
          <w:i w:val="false"/>
          <w:color w:val="000000"/>
          <w:sz w:val="28"/>
        </w:rPr>
        <w:t>тізбесіне</w:t>
      </w:r>
      <w:r>
        <w:rPr>
          <w:rFonts w:ascii="Times New Roman"/>
          <w:b w:val="false"/>
          <w:i w:val="false"/>
          <w:color w:val="000000"/>
          <w:sz w:val="28"/>
        </w:rPr>
        <w:t xml:space="preserve"> кіретін ұйымдардың немесе жеке тұлғаның, осындай жеке тұлға бенефициарлық меншік иесі болып табылатын клиенттің не оның пайдасына ақшамен және (немесе) өзге де мүлікпен жасалатын операцияларды жүргізуден бас тарту жолымен қабылданатын шаралар;</w:t>
      </w:r>
    </w:p>
    <w:bookmarkEnd w:id="12"/>
    <w:bookmarkStart w:name="z16" w:id="13"/>
    <w:p>
      <w:pPr>
        <w:spacing w:after="0"/>
        <w:ind w:left="0"/>
        <w:jc w:val="both"/>
      </w:pPr>
      <w:r>
        <w:rPr>
          <w:rFonts w:ascii="Times New Roman"/>
          <w:b w:val="false"/>
          <w:i w:val="false"/>
          <w:color w:val="000000"/>
          <w:sz w:val="28"/>
        </w:rPr>
        <w:t>
      2) клиент – Субъектіден қызметтерді алатын жеке тұлға;</w:t>
      </w:r>
    </w:p>
    <w:bookmarkEnd w:id="13"/>
    <w:bookmarkStart w:name="z17" w:id="14"/>
    <w:p>
      <w:pPr>
        <w:spacing w:after="0"/>
        <w:ind w:left="0"/>
        <w:jc w:val="both"/>
      </w:pPr>
      <w:r>
        <w:rPr>
          <w:rFonts w:ascii="Times New Roman"/>
          <w:b w:val="false"/>
          <w:i w:val="false"/>
          <w:color w:val="000000"/>
          <w:sz w:val="28"/>
        </w:rPr>
        <w:t xml:space="preserve">
      3) қаржы мониторингіне жататын операциялар туралы мәліметтер мен ақпараттың нысаны – Қазақстан Республикасы Үкіметінің 2012 жылғы 23 қарашадағы № 1484 </w:t>
      </w:r>
      <w:r>
        <w:rPr>
          <w:rFonts w:ascii="Times New Roman"/>
          <w:b w:val="false"/>
          <w:i w:val="false"/>
          <w:color w:val="000000"/>
          <w:sz w:val="28"/>
        </w:rPr>
        <w:t>Қаулысымен</w:t>
      </w:r>
      <w:r>
        <w:rPr>
          <w:rFonts w:ascii="Times New Roman"/>
          <w:b w:val="false"/>
          <w:i w:val="false"/>
          <w:color w:val="000000"/>
          <w:sz w:val="28"/>
        </w:rPr>
        <w:t xml:space="preserve"> бекітілген Қаржы мониторингі субъектілерінің қаржы мониторингіне жататын операциялар туралы мәліметтер мен ақпаратты беру ережесімен айқындалған нысан (бұдан әрі – ҚМ-1 нысаны);</w:t>
      </w:r>
    </w:p>
    <w:bookmarkEnd w:id="14"/>
    <w:bookmarkStart w:name="z18" w:id="15"/>
    <w:p>
      <w:pPr>
        <w:spacing w:after="0"/>
        <w:ind w:left="0"/>
        <w:jc w:val="both"/>
      </w:pPr>
      <w:r>
        <w:rPr>
          <w:rFonts w:ascii="Times New Roman"/>
          <w:b w:val="false"/>
          <w:i w:val="false"/>
          <w:color w:val="000000"/>
          <w:sz w:val="28"/>
        </w:rPr>
        <w:t>
      4) қылмыстық жолмен алынған кірістерді заңдастыру (жылыстату) және терроризмді қаржыландыру тәуекелдері – Субъектілерді қылмыстық жолмен алынған кірістерді заңдастыру (жылыстату) және терроризмді қаржыландыру процестеріне немесе өзге қылмыстық істерге қасақана немесе байқаусыз тарту мүмкіндігі;</w:t>
      </w:r>
    </w:p>
    <w:bookmarkEnd w:id="15"/>
    <w:bookmarkStart w:name="z19" w:id="16"/>
    <w:p>
      <w:pPr>
        <w:spacing w:after="0"/>
        <w:ind w:left="0"/>
        <w:jc w:val="both"/>
      </w:pPr>
      <w:r>
        <w:rPr>
          <w:rFonts w:ascii="Times New Roman"/>
          <w:b w:val="false"/>
          <w:i w:val="false"/>
          <w:color w:val="000000"/>
          <w:sz w:val="28"/>
        </w:rPr>
        <w:t>
      5) қылмыстық жолмен алынған кірістерді заңдастыру (жылыстату) және терроризмді қаржыландыру тәуекелдерін басқару – қылмыстық жолмен алынған кірістерді заңдастыру (жылыстату) және терроризмді қаржыландыру тәуекелдерінің мониторингі, айқындау, сондай-ақ оларды төмендету бойынша Субъектілер қабылдайтын шаралар жиынтығы (қызметтерге, клиенттерге қатысты);</w:t>
      </w:r>
    </w:p>
    <w:bookmarkEnd w:id="16"/>
    <w:bookmarkStart w:name="z20" w:id="1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уәкілетті орган</w:t>
      </w:r>
      <w:r>
        <w:rPr>
          <w:rFonts w:ascii="Times New Roman"/>
          <w:b w:val="false"/>
          <w:i w:val="false"/>
          <w:color w:val="000000"/>
          <w:sz w:val="28"/>
        </w:rPr>
        <w:t xml:space="preserve"> – </w:t>
      </w:r>
      <w:r>
        <w:rPr>
          <w:rFonts w:ascii="Times New Roman"/>
          <w:b w:val="false"/>
          <w:i w:val="false"/>
          <w:color w:val="000000"/>
          <w:sz w:val="28"/>
        </w:rPr>
        <w:t>Заңға</w:t>
      </w:r>
      <w:r>
        <w:rPr>
          <w:rFonts w:ascii="Times New Roman"/>
          <w:b w:val="false"/>
          <w:i w:val="false"/>
          <w:color w:val="000000"/>
          <w:sz w:val="28"/>
        </w:rPr>
        <w:t xml:space="preserve"> сәйкес қаржы мониторингiн жүзеге асыратын және қылмыстық жолмен алынған кiрiстердi заңдастыруға (жылыстатуға) және терроризмдi қаржыландыруға қарсы iс-қимыл жөнiндегi өзге де шараларды қолданатын мемлекеттiк орган.</w:t>
      </w:r>
    </w:p>
    <w:bookmarkEnd w:id="17"/>
    <w:bookmarkStart w:name="z21" w:id="18"/>
    <w:p>
      <w:pPr>
        <w:spacing w:after="0"/>
        <w:ind w:left="0"/>
        <w:jc w:val="both"/>
      </w:pPr>
      <w:r>
        <w:rPr>
          <w:rFonts w:ascii="Times New Roman"/>
          <w:b w:val="false"/>
          <w:i w:val="false"/>
          <w:color w:val="000000"/>
          <w:sz w:val="28"/>
        </w:rPr>
        <w:t>
      4. Ішкі бақылау:</w:t>
      </w:r>
    </w:p>
    <w:bookmarkEnd w:id="18"/>
    <w:bookmarkStart w:name="z22" w:id="19"/>
    <w:p>
      <w:pPr>
        <w:spacing w:after="0"/>
        <w:ind w:left="0"/>
        <w:jc w:val="both"/>
      </w:pPr>
      <w:r>
        <w:rPr>
          <w:rFonts w:ascii="Times New Roman"/>
          <w:b w:val="false"/>
          <w:i w:val="false"/>
          <w:color w:val="000000"/>
          <w:sz w:val="28"/>
        </w:rPr>
        <w:t xml:space="preserve">
      1) Субъектілердің қылмыстық жолмен алынған кірістерді заңдастыруға (жылыстатуға) және терроризмді қаржыландыруға қарсы іс-қимыл (бұдан әрі – АЖ/ТҚҚ) туралы Қазақстан Республикасы заңнамасының талаптарын орындауды қамтамасыз етуі; </w:t>
      </w:r>
    </w:p>
    <w:bookmarkEnd w:id="19"/>
    <w:bookmarkStart w:name="z23" w:id="20"/>
    <w:p>
      <w:pPr>
        <w:spacing w:after="0"/>
        <w:ind w:left="0"/>
        <w:jc w:val="both"/>
      </w:pPr>
      <w:r>
        <w:rPr>
          <w:rFonts w:ascii="Times New Roman"/>
          <w:b w:val="false"/>
          <w:i w:val="false"/>
          <w:color w:val="000000"/>
          <w:sz w:val="28"/>
        </w:rPr>
        <w:t>
      2) ішкі бақылау жүйесінің тиімділігін қылмыстық жолмен алынған кiрiстердi заңдастыру (жылыстату) және терроризмдi қаржыландыру (бұдан әрі – АЖ/ТҚ) тәуекелдерін басқару үшін жеткілікті деңгейде қолдауы;</w:t>
      </w:r>
    </w:p>
    <w:bookmarkEnd w:id="20"/>
    <w:bookmarkStart w:name="z24" w:id="21"/>
    <w:p>
      <w:pPr>
        <w:spacing w:after="0"/>
        <w:ind w:left="0"/>
        <w:jc w:val="both"/>
      </w:pPr>
      <w:r>
        <w:rPr>
          <w:rFonts w:ascii="Times New Roman"/>
          <w:b w:val="false"/>
          <w:i w:val="false"/>
          <w:color w:val="000000"/>
          <w:sz w:val="28"/>
        </w:rPr>
        <w:t>
      3) АЖ/ТҚҚ тәуекелдерін төмендетуі мақсатында жүзеге асырылады.</w:t>
      </w:r>
    </w:p>
    <w:bookmarkEnd w:id="21"/>
    <w:bookmarkStart w:name="z25" w:id="22"/>
    <w:p>
      <w:pPr>
        <w:spacing w:after="0"/>
        <w:ind w:left="0"/>
        <w:jc w:val="both"/>
      </w:pPr>
      <w:r>
        <w:rPr>
          <w:rFonts w:ascii="Times New Roman"/>
          <w:b w:val="false"/>
          <w:i w:val="false"/>
          <w:color w:val="000000"/>
          <w:sz w:val="28"/>
        </w:rPr>
        <w:t>
      5. Субъектілер Ішкі бақылау қағидаларын (бұдан әрі – ІБҚ) ұйымдастыру және сақтау бойынша жауапты тұлға болып табылады.</w:t>
      </w:r>
    </w:p>
    <w:bookmarkEnd w:id="22"/>
    <w:bookmarkStart w:name="z26" w:id="23"/>
    <w:p>
      <w:pPr>
        <w:spacing w:after="0"/>
        <w:ind w:left="0"/>
        <w:jc w:val="both"/>
      </w:pPr>
      <w:r>
        <w:rPr>
          <w:rFonts w:ascii="Times New Roman"/>
          <w:b w:val="false"/>
          <w:i w:val="false"/>
          <w:color w:val="000000"/>
          <w:sz w:val="28"/>
        </w:rPr>
        <w:t xml:space="preserve">
      6. Субъектілер ІБҚ-ын әзірлеу, қабылдау және (немесе) орындау міндеттемелерінің және оны жүзеге асыру бағдарламаларының орындалмауына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жауапкершілікте болады.</w:t>
      </w:r>
    </w:p>
    <w:bookmarkEnd w:id="23"/>
    <w:bookmarkStart w:name="z27" w:id="24"/>
    <w:p>
      <w:pPr>
        <w:spacing w:after="0"/>
        <w:ind w:left="0"/>
        <w:jc w:val="both"/>
      </w:pPr>
      <w:r>
        <w:rPr>
          <w:rFonts w:ascii="Times New Roman"/>
          <w:b w:val="false"/>
          <w:i w:val="false"/>
          <w:color w:val="000000"/>
          <w:sz w:val="28"/>
        </w:rPr>
        <w:t>
      7. ІБҚ АЖ/ТҚҚ-ға бағытталған жұмыстың ұйымдық негіздерін реттейтін және Субъектілердің АЖ/ТҚҚ мақсатында іс-әрекет жасау тәртібін белгілейтін құжат болып табылады.</w:t>
      </w:r>
    </w:p>
    <w:bookmarkEnd w:id="24"/>
    <w:bookmarkStart w:name="z28" w:id="25"/>
    <w:p>
      <w:pPr>
        <w:spacing w:after="0"/>
        <w:ind w:left="0"/>
        <w:jc w:val="both"/>
      </w:pPr>
      <w:r>
        <w:rPr>
          <w:rFonts w:ascii="Times New Roman"/>
          <w:b w:val="false"/>
          <w:i w:val="false"/>
          <w:color w:val="000000"/>
          <w:sz w:val="28"/>
        </w:rPr>
        <w:t xml:space="preserve">
      8. Заңның 11-бабы </w:t>
      </w:r>
      <w:r>
        <w:rPr>
          <w:rFonts w:ascii="Times New Roman"/>
          <w:b w:val="false"/>
          <w:i w:val="false"/>
          <w:color w:val="000000"/>
          <w:sz w:val="28"/>
        </w:rPr>
        <w:t>3-тармағына</w:t>
      </w:r>
      <w:r>
        <w:rPr>
          <w:rFonts w:ascii="Times New Roman"/>
          <w:b w:val="false"/>
          <w:i w:val="false"/>
          <w:color w:val="000000"/>
          <w:sz w:val="28"/>
        </w:rPr>
        <w:t xml:space="preserve"> сәйкес ІБҚ мынадай:</w:t>
      </w:r>
    </w:p>
    <w:bookmarkEnd w:id="25"/>
    <w:p>
      <w:pPr>
        <w:spacing w:after="0"/>
        <w:ind w:left="0"/>
        <w:jc w:val="both"/>
      </w:pPr>
      <w:r>
        <w:rPr>
          <w:rFonts w:ascii="Times New Roman"/>
          <w:b w:val="false"/>
          <w:i w:val="false"/>
          <w:color w:val="000000"/>
          <w:sz w:val="28"/>
        </w:rPr>
        <w:t>
      АЖ/ТҚҚ мақсатында ішкі бақылауды ұйымдастыру бағдарламасын;</w:t>
      </w:r>
    </w:p>
    <w:p>
      <w:pPr>
        <w:spacing w:after="0"/>
        <w:ind w:left="0"/>
        <w:jc w:val="both"/>
      </w:pPr>
      <w:r>
        <w:rPr>
          <w:rFonts w:ascii="Times New Roman"/>
          <w:b w:val="false"/>
          <w:i w:val="false"/>
          <w:color w:val="000000"/>
          <w:sz w:val="28"/>
        </w:rPr>
        <w:t>
      технологиялық жетістіктерді пайдалану тәуекелін қоса алғанда, клиенттердің тәуекелдерін және көрсетілетін қызметтерді қылмыстық мақсаттарда пайдалану тәуекелдерін ескеретін, АЖ/ТҚ тәуекелін басқару бағдарламаны;</w:t>
      </w:r>
    </w:p>
    <w:p>
      <w:pPr>
        <w:spacing w:after="0"/>
        <w:ind w:left="0"/>
        <w:jc w:val="both"/>
      </w:pPr>
      <w:r>
        <w:rPr>
          <w:rFonts w:ascii="Times New Roman"/>
          <w:b w:val="false"/>
          <w:i w:val="false"/>
          <w:color w:val="000000"/>
          <w:sz w:val="28"/>
        </w:rPr>
        <w:t>
      клиенттерді сәйкестендіру бағдарламаны;</w:t>
      </w:r>
    </w:p>
    <w:p>
      <w:pPr>
        <w:spacing w:after="0"/>
        <w:ind w:left="0"/>
        <w:jc w:val="both"/>
      </w:pPr>
      <w:r>
        <w:rPr>
          <w:rFonts w:ascii="Times New Roman"/>
          <w:b w:val="false"/>
          <w:i w:val="false"/>
          <w:color w:val="000000"/>
          <w:sz w:val="28"/>
        </w:rPr>
        <w:t>
      клиенттердің күрделі, ерекше ірі және басқа да ерекше операцияларын зерделеуді қоса алғанда, клиенттердің операцияларына мониторинг жүргізу және оларды зерделеу бағдарламаны;</w:t>
      </w:r>
    </w:p>
    <w:p>
      <w:pPr>
        <w:spacing w:after="0"/>
        <w:ind w:left="0"/>
        <w:jc w:val="both"/>
      </w:pPr>
      <w:r>
        <w:rPr>
          <w:rFonts w:ascii="Times New Roman"/>
          <w:b w:val="false"/>
          <w:i w:val="false"/>
          <w:color w:val="000000"/>
          <w:sz w:val="28"/>
        </w:rPr>
        <w:t>
      қаржы мониторингі субъектілерінің қызметкерлерін АЖ/ТҚҚ мәселелері бойынша даярлау және оқыту бағдарламаны;</w:t>
      </w:r>
    </w:p>
    <w:p>
      <w:pPr>
        <w:spacing w:after="0"/>
        <w:ind w:left="0"/>
        <w:jc w:val="both"/>
      </w:pPr>
      <w:r>
        <w:rPr>
          <w:rFonts w:ascii="Times New Roman"/>
          <w:b w:val="false"/>
          <w:i w:val="false"/>
          <w:color w:val="000000"/>
          <w:sz w:val="28"/>
        </w:rPr>
        <w:t>
      ІБҚ-на сәйкес қаржы мониторингі субъектілері әзірлеуі мүмкін өзге де бағдарламаны қамтиды.</w:t>
      </w:r>
    </w:p>
    <w:bookmarkStart w:name="z29" w:id="26"/>
    <w:p>
      <w:pPr>
        <w:spacing w:after="0"/>
        <w:ind w:left="0"/>
        <w:jc w:val="both"/>
      </w:pPr>
      <w:r>
        <w:rPr>
          <w:rFonts w:ascii="Times New Roman"/>
          <w:b w:val="false"/>
          <w:i w:val="false"/>
          <w:color w:val="000000"/>
          <w:sz w:val="28"/>
        </w:rPr>
        <w:t>
      9. Егер АЖ/ТҚҚ туралы заңнамаға өзгерістер мен (немесе) толықтырулар енгізілген жағдайда, Субъектілер олар күшіне енген уақыттан бастап 30 күнтізбелік күн ішінде ІБҚ-на тиісті өзгерістер мен толықтырулар енгізеді.</w:t>
      </w:r>
    </w:p>
    <w:bookmarkEnd w:id="26"/>
    <w:bookmarkStart w:name="z30" w:id="27"/>
    <w:p>
      <w:pPr>
        <w:spacing w:after="0"/>
        <w:ind w:left="0"/>
        <w:jc w:val="left"/>
      </w:pPr>
      <w:r>
        <w:rPr>
          <w:rFonts w:ascii="Times New Roman"/>
          <w:b/>
          <w:i w:val="false"/>
          <w:color w:val="000000"/>
        </w:rPr>
        <w:t xml:space="preserve"> 2. АЖ/ТҚҚ мақсатында ішкі бақылауды ұйымдастыру бағдарламасы</w:t>
      </w:r>
    </w:p>
    <w:bookmarkEnd w:id="27"/>
    <w:bookmarkStart w:name="z31" w:id="28"/>
    <w:p>
      <w:pPr>
        <w:spacing w:after="0"/>
        <w:ind w:left="0"/>
        <w:jc w:val="both"/>
      </w:pPr>
      <w:r>
        <w:rPr>
          <w:rFonts w:ascii="Times New Roman"/>
          <w:b w:val="false"/>
          <w:i w:val="false"/>
          <w:color w:val="000000"/>
          <w:sz w:val="28"/>
        </w:rPr>
        <w:t>
      10. АЖ/ТҚҚ мақсатында ішкі бақылауды ұйымдастыру бағдарламасы:</w:t>
      </w:r>
    </w:p>
    <w:bookmarkEnd w:id="28"/>
    <w:bookmarkStart w:name="z32" w:id="29"/>
    <w:p>
      <w:pPr>
        <w:spacing w:after="0"/>
        <w:ind w:left="0"/>
        <w:jc w:val="both"/>
      </w:pPr>
      <w:r>
        <w:rPr>
          <w:rFonts w:ascii="Times New Roman"/>
          <w:b w:val="false"/>
          <w:i w:val="false"/>
          <w:color w:val="000000"/>
          <w:sz w:val="28"/>
        </w:rPr>
        <w:t>
      1) АЖ/ТҚҚ мақсатында ішкі бақылауды жүзеге асыру барысында Субъектілер қызметінің сипаттамасын қоса алғанда ішкі бақылауды ұйымдастыру тәртібінен;</w:t>
      </w:r>
    </w:p>
    <w:bookmarkEnd w:id="29"/>
    <w:bookmarkStart w:name="z33" w:id="30"/>
    <w:p>
      <w:pPr>
        <w:spacing w:after="0"/>
        <w:ind w:left="0"/>
        <w:jc w:val="both"/>
      </w:pPr>
      <w:r>
        <w:rPr>
          <w:rFonts w:ascii="Times New Roman"/>
          <w:b w:val="false"/>
          <w:i w:val="false"/>
          <w:color w:val="000000"/>
          <w:sz w:val="28"/>
        </w:rPr>
        <w:t xml:space="preserve">
      2) ақшамен және (немесе) өзге де мүлікпен операция жасаудан бас тарту тәртібі Заңның 5-бабы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шараларды қолдану мүмкін болмаған жағдайда, клиентпен іскерлік қатынасқа тыйым салу және тоқтату жөніндегі шараларды қабылдау, Заңның 5-бабы 3-тармағының 6) тармақшасында көзделген шараларды қабылдау мүмкін болмаған жағдайда жеке немесе заңды тұлғаға іскерлік қатынастарды орнатудан бас тарту тәртібі;</w:t>
      </w:r>
    </w:p>
    <w:bookmarkEnd w:id="30"/>
    <w:bookmarkStart w:name="z34" w:id="31"/>
    <w:p>
      <w:pPr>
        <w:spacing w:after="0"/>
        <w:ind w:left="0"/>
        <w:jc w:val="both"/>
      </w:pPr>
      <w:r>
        <w:rPr>
          <w:rFonts w:ascii="Times New Roman"/>
          <w:b w:val="false"/>
          <w:i w:val="false"/>
          <w:color w:val="000000"/>
          <w:sz w:val="28"/>
        </w:rPr>
        <w:t xml:space="preserve">
      3) зерделеуге жататын күрделі, ерекше ірі және басқа да ерекше операцияларды Субъектілердің </w:t>
      </w:r>
      <w:r>
        <w:rPr>
          <w:rFonts w:ascii="Times New Roman"/>
          <w:b w:val="false"/>
          <w:i w:val="false"/>
          <w:color w:val="000000"/>
          <w:sz w:val="28"/>
        </w:rPr>
        <w:t>күдікті операция</w:t>
      </w:r>
      <w:r>
        <w:rPr>
          <w:rFonts w:ascii="Times New Roman"/>
          <w:b w:val="false"/>
          <w:i w:val="false"/>
          <w:color w:val="000000"/>
          <w:sz w:val="28"/>
        </w:rPr>
        <w:t xml:space="preserve"> ретінде тану тәртібінен;</w:t>
      </w:r>
    </w:p>
    <w:bookmarkEnd w:id="31"/>
    <w:bookmarkStart w:name="z35" w:id="32"/>
    <w:p>
      <w:pPr>
        <w:spacing w:after="0"/>
        <w:ind w:left="0"/>
        <w:jc w:val="both"/>
      </w:pPr>
      <w:r>
        <w:rPr>
          <w:rFonts w:ascii="Times New Roman"/>
          <w:b w:val="false"/>
          <w:i w:val="false"/>
          <w:color w:val="000000"/>
          <w:sz w:val="28"/>
        </w:rPr>
        <w:t xml:space="preserve">
      4) уәкілетті органға мәліметтерді, ақпаратты және құжаттарды жіберу үшін қолданылатын автоматтандырылған ақпараттық жүйелер және бағдарламалық қамыту жұмысының нұсқамалары мен регламенттерін қоса алғанда уәкілетті органға қаржы мониторингіне жататын операциялар туралы мәліметтер мен ақпаратты, жеке немесе заңды тұлғамен іскерлік қатынастар орнатудан бас тарту, клиентпен іскерлік қатынастарды тоқтату, ақшамен және (немесе) өзге мүлікпен </w:t>
      </w:r>
      <w:r>
        <w:rPr>
          <w:rFonts w:ascii="Times New Roman"/>
          <w:b w:val="false"/>
          <w:i w:val="false"/>
          <w:color w:val="000000"/>
          <w:sz w:val="28"/>
        </w:rPr>
        <w:t>операция</w:t>
      </w:r>
      <w:r>
        <w:rPr>
          <w:rFonts w:ascii="Times New Roman"/>
          <w:b w:val="false"/>
          <w:i w:val="false"/>
          <w:color w:val="000000"/>
          <w:sz w:val="28"/>
        </w:rPr>
        <w:t xml:space="preserve"> жүргізуден бас тарту фактілерін беру тәртібінен;</w:t>
      </w:r>
    </w:p>
    <w:bookmarkEnd w:id="32"/>
    <w:bookmarkStart w:name="z36" w:id="33"/>
    <w:p>
      <w:pPr>
        <w:spacing w:after="0"/>
        <w:ind w:left="0"/>
        <w:jc w:val="both"/>
      </w:pPr>
      <w:r>
        <w:rPr>
          <w:rFonts w:ascii="Times New Roman"/>
          <w:b w:val="false"/>
          <w:i w:val="false"/>
          <w:color w:val="000000"/>
          <w:sz w:val="28"/>
        </w:rPr>
        <w:t xml:space="preserve">
      5) клиенттің дерекнамасын және онымен хат-хабар алмасуды қосқанда, клиентті тиісінше тексеру нәтижелері бойынша алынған құжаттар мен мәліметтерді, қаржы мониторингіне жататын ақшамен және (немесе) өзге мүлікпен операциялар, сонымен қатар күдікті операциялар туралы құжаттар мен мәліметтерді, сондай-ақ барлық күрделі, ерекше ірі және басқа да ерекше операцияларды зерделеу нәтижелерін құжаттық тіркеу және сақтау тәртібінен құралады. Ескерту. Қаржы мониторингіне жататын және уәкілетті органға берілетін операцияларды құжаттық тіркеу нөмірленген, тігілген, басшының қолы және мөрімен бекітілген қаржы мониторингіне жататын операциялар туралы мәліметтерінің есебі журналында жазылады. </w:t>
      </w:r>
    </w:p>
    <w:bookmarkEnd w:id="33"/>
    <w:p>
      <w:pPr>
        <w:spacing w:after="0"/>
        <w:ind w:left="0"/>
        <w:jc w:val="both"/>
      </w:pPr>
      <w:r>
        <w:rPr>
          <w:rFonts w:ascii="Times New Roman"/>
          <w:b w:val="false"/>
          <w:i w:val="false"/>
          <w:color w:val="000000"/>
          <w:sz w:val="28"/>
        </w:rPr>
        <w:t>
      Қаржы мониторингіне жататын операциялар туралы мәліметтерінің есебі журналында:</w:t>
      </w:r>
    </w:p>
    <w:p>
      <w:pPr>
        <w:spacing w:after="0"/>
        <w:ind w:left="0"/>
        <w:jc w:val="both"/>
      </w:pPr>
      <w:r>
        <w:rPr>
          <w:rFonts w:ascii="Times New Roman"/>
          <w:b w:val="false"/>
          <w:i w:val="false"/>
          <w:color w:val="000000"/>
          <w:sz w:val="28"/>
        </w:rPr>
        <w:t>
      ақпаратты уәкілетті органға беру нөмірі мен күні;</w:t>
      </w:r>
    </w:p>
    <w:p>
      <w:pPr>
        <w:spacing w:after="0"/>
        <w:ind w:left="0"/>
        <w:jc w:val="both"/>
      </w:pPr>
      <w:r>
        <w:rPr>
          <w:rFonts w:ascii="Times New Roman"/>
          <w:b w:val="false"/>
          <w:i w:val="false"/>
          <w:color w:val="000000"/>
          <w:sz w:val="28"/>
        </w:rPr>
        <w:t>
      хаттаманы жіберу негізі;</w:t>
      </w:r>
    </w:p>
    <w:p>
      <w:pPr>
        <w:spacing w:after="0"/>
        <w:ind w:left="0"/>
        <w:jc w:val="both"/>
      </w:pPr>
      <w:r>
        <w:rPr>
          <w:rFonts w:ascii="Times New Roman"/>
          <w:b w:val="false"/>
          <w:i w:val="false"/>
          <w:color w:val="000000"/>
          <w:sz w:val="28"/>
        </w:rPr>
        <w:t xml:space="preserve">
      уәкілетті органның </w:t>
      </w:r>
      <w:r>
        <w:rPr>
          <w:rFonts w:ascii="Times New Roman"/>
          <w:b w:val="false"/>
          <w:i w:val="false"/>
          <w:color w:val="000000"/>
          <w:sz w:val="28"/>
        </w:rPr>
        <w:t>ҚМ-1 нысанын</w:t>
      </w:r>
      <w:r>
        <w:rPr>
          <w:rFonts w:ascii="Times New Roman"/>
          <w:b w:val="false"/>
          <w:i w:val="false"/>
          <w:color w:val="000000"/>
          <w:sz w:val="28"/>
        </w:rPr>
        <w:t xml:space="preserve"> қабылдауы/қабылдамауы туралы хабарлама нөмірі мен күні.</w:t>
      </w:r>
    </w:p>
    <w:bookmarkStart w:name="z37" w:id="34"/>
    <w:p>
      <w:pPr>
        <w:spacing w:after="0"/>
        <w:ind w:left="0"/>
        <w:jc w:val="both"/>
      </w:pPr>
      <w:r>
        <w:rPr>
          <w:rFonts w:ascii="Times New Roman"/>
          <w:b w:val="false"/>
          <w:i w:val="false"/>
          <w:color w:val="000000"/>
          <w:sz w:val="28"/>
        </w:rPr>
        <w:t>
      11. Ішкі бақылауды ұйымдастыру бағдарламасына сәйкес Субъектілердің функциялары:</w:t>
      </w:r>
    </w:p>
    <w:bookmarkEnd w:id="34"/>
    <w:bookmarkStart w:name="z38" w:id="35"/>
    <w:p>
      <w:pPr>
        <w:spacing w:after="0"/>
        <w:ind w:left="0"/>
        <w:jc w:val="both"/>
      </w:pPr>
      <w:r>
        <w:rPr>
          <w:rFonts w:ascii="Times New Roman"/>
          <w:b w:val="false"/>
          <w:i w:val="false"/>
          <w:color w:val="000000"/>
          <w:sz w:val="28"/>
        </w:rPr>
        <w:t>
      1) ІБҚ-на өзгерістер мен (немесе) толықтырулар енгізу;</w:t>
      </w:r>
    </w:p>
    <w:bookmarkEnd w:id="35"/>
    <w:bookmarkStart w:name="z39" w:id="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Заңға</w:t>
      </w:r>
      <w:r>
        <w:rPr>
          <w:rFonts w:ascii="Times New Roman"/>
          <w:b w:val="false"/>
          <w:i w:val="false"/>
          <w:color w:val="000000"/>
          <w:sz w:val="28"/>
        </w:rPr>
        <w:t xml:space="preserve"> сәйкес қаржы мониторингіне жататын операциялар туралы мәліметтер мен ақпаратты уәкілетті органға беруді ұйымдастыру және бақылау; </w:t>
      </w:r>
    </w:p>
    <w:bookmarkEnd w:id="36"/>
    <w:bookmarkStart w:name="z40" w:id="37"/>
    <w:p>
      <w:pPr>
        <w:spacing w:after="0"/>
        <w:ind w:left="0"/>
        <w:jc w:val="both"/>
      </w:pPr>
      <w:r>
        <w:rPr>
          <w:rFonts w:ascii="Times New Roman"/>
          <w:b w:val="false"/>
          <w:i w:val="false"/>
          <w:color w:val="000000"/>
          <w:sz w:val="28"/>
        </w:rPr>
        <w:t xml:space="preserve">
      3) клиент операцияларын </w:t>
      </w:r>
      <w:r>
        <w:rPr>
          <w:rFonts w:ascii="Times New Roman"/>
          <w:b w:val="false"/>
          <w:i w:val="false"/>
          <w:color w:val="000000"/>
          <w:sz w:val="28"/>
        </w:rPr>
        <w:t>күдікті</w:t>
      </w:r>
      <w:r>
        <w:rPr>
          <w:rFonts w:ascii="Times New Roman"/>
          <w:b w:val="false"/>
          <w:i w:val="false"/>
          <w:color w:val="000000"/>
          <w:sz w:val="28"/>
        </w:rPr>
        <w:t xml:space="preserve"> ретінде тану туралы шешімдер қабылдау; </w:t>
      </w:r>
    </w:p>
    <w:bookmarkEnd w:id="37"/>
    <w:bookmarkStart w:name="z41" w:id="38"/>
    <w:p>
      <w:pPr>
        <w:spacing w:after="0"/>
        <w:ind w:left="0"/>
        <w:jc w:val="both"/>
      </w:pPr>
      <w:r>
        <w:rPr>
          <w:rFonts w:ascii="Times New Roman"/>
          <w:b w:val="false"/>
          <w:i w:val="false"/>
          <w:color w:val="000000"/>
          <w:sz w:val="28"/>
        </w:rPr>
        <w:t>
      4) клиент операцияларын күрделі, ерекше ірі және басқа да ерекше операцияларға жатқызу туралы шешімдер қабылдау;</w:t>
      </w:r>
    </w:p>
    <w:bookmarkEnd w:id="38"/>
    <w:bookmarkStart w:name="z42" w:id="39"/>
    <w:p>
      <w:pPr>
        <w:spacing w:after="0"/>
        <w:ind w:left="0"/>
        <w:jc w:val="both"/>
      </w:pPr>
      <w:r>
        <w:rPr>
          <w:rFonts w:ascii="Times New Roman"/>
          <w:b w:val="false"/>
          <w:i w:val="false"/>
          <w:color w:val="000000"/>
          <w:sz w:val="28"/>
        </w:rPr>
        <w:t>
      5) клиент операцияларын тоқтату не жүргізуден бас тарту және уәкілетті органға жолдау қажеттілігі туралы шешімдер қабылдау;</w:t>
      </w:r>
    </w:p>
    <w:bookmarkEnd w:id="39"/>
    <w:bookmarkStart w:name="z43" w:id="40"/>
    <w:p>
      <w:pPr>
        <w:spacing w:after="0"/>
        <w:ind w:left="0"/>
        <w:jc w:val="both"/>
      </w:pPr>
      <w:r>
        <w:rPr>
          <w:rFonts w:ascii="Times New Roman"/>
          <w:b w:val="false"/>
          <w:i w:val="false"/>
          <w:color w:val="000000"/>
          <w:sz w:val="28"/>
        </w:rPr>
        <w:t>
      6) клиенттермен іскерлік қатынастар орнату, жалғастыру не тоқтату туралы шешімдер қабылдау;</w:t>
      </w:r>
    </w:p>
    <w:bookmarkEnd w:id="40"/>
    <w:bookmarkStart w:name="z44" w:id="41"/>
    <w:p>
      <w:pPr>
        <w:spacing w:after="0"/>
        <w:ind w:left="0"/>
        <w:jc w:val="both"/>
      </w:pPr>
      <w:r>
        <w:rPr>
          <w:rFonts w:ascii="Times New Roman"/>
          <w:b w:val="false"/>
          <w:i w:val="false"/>
          <w:color w:val="000000"/>
          <w:sz w:val="28"/>
        </w:rPr>
        <w:t xml:space="preserve">
      7) клиентке (оның өкіліне) және бенефициарлық меншік иесіне қатысты қабылданған шешімдерді құжаттық тіркеу; </w:t>
      </w:r>
    </w:p>
    <w:bookmarkEnd w:id="41"/>
    <w:bookmarkStart w:name="z45" w:id="42"/>
    <w:p>
      <w:pPr>
        <w:spacing w:after="0"/>
        <w:ind w:left="0"/>
        <w:jc w:val="both"/>
      </w:pPr>
      <w:r>
        <w:rPr>
          <w:rFonts w:ascii="Times New Roman"/>
          <w:b w:val="false"/>
          <w:i w:val="false"/>
          <w:color w:val="000000"/>
          <w:sz w:val="28"/>
        </w:rPr>
        <w:t xml:space="preserve">
      8) Ішкі бақылау қағидаларын іске асыру барысында алынған деректер негізінде клиенттің дерекнамасын қалыптастыру; </w:t>
      </w:r>
    </w:p>
    <w:bookmarkEnd w:id="42"/>
    <w:bookmarkStart w:name="z46" w:id="43"/>
    <w:p>
      <w:pPr>
        <w:spacing w:after="0"/>
        <w:ind w:left="0"/>
        <w:jc w:val="both"/>
      </w:pPr>
      <w:r>
        <w:rPr>
          <w:rFonts w:ascii="Times New Roman"/>
          <w:b w:val="false"/>
          <w:i w:val="false"/>
          <w:color w:val="000000"/>
          <w:sz w:val="28"/>
        </w:rPr>
        <w:t xml:space="preserve">
      9) тәуекелдерді басқару және Ішкі бақылау жүйесін жетілдіру жөнінде шаралар қабылдау; </w:t>
      </w:r>
    </w:p>
    <w:bookmarkEnd w:id="43"/>
    <w:bookmarkStart w:name="z47" w:id="44"/>
    <w:p>
      <w:pPr>
        <w:spacing w:after="0"/>
        <w:ind w:left="0"/>
        <w:jc w:val="both"/>
      </w:pPr>
      <w:r>
        <w:rPr>
          <w:rFonts w:ascii="Times New Roman"/>
          <w:b w:val="false"/>
          <w:i w:val="false"/>
          <w:color w:val="000000"/>
          <w:sz w:val="28"/>
        </w:rPr>
        <w:t>
      10) клиенттің дерекнамасын және онымен хат-хабар алмасуды қоса алғанда, клиентті тиісінше тексеру нәтижелері бойынша алынған құжаттар мен мәліметтер, қаржы мониторингіне жататын ақшамен және (немесе) өзге мүлікпен операциялар және күдікті операциялар туралы құжаттар мен мәліметтер, сондай-ақ барлық күрделі, ерекше ірі және басқа да ерекше операцияларды зерделеу нәтижелері клиентпен іскерлік қатынастарды тоқтатқан күннен бастап кемiнде бес жыл сақтауды қамтамасыз ету;</w:t>
      </w:r>
    </w:p>
    <w:bookmarkEnd w:id="44"/>
    <w:bookmarkStart w:name="z48" w:id="45"/>
    <w:p>
      <w:pPr>
        <w:spacing w:after="0"/>
        <w:ind w:left="0"/>
        <w:jc w:val="both"/>
      </w:pPr>
      <w:r>
        <w:rPr>
          <w:rFonts w:ascii="Times New Roman"/>
          <w:b w:val="false"/>
          <w:i w:val="false"/>
          <w:color w:val="000000"/>
          <w:sz w:val="28"/>
        </w:rPr>
        <w:t>
      11) АЖ/ТҚҚ туралы заңнамаға сәйкес өзге қызметтер.</w:t>
      </w:r>
    </w:p>
    <w:bookmarkEnd w:id="45"/>
    <w:bookmarkStart w:name="z49" w:id="46"/>
    <w:p>
      <w:pPr>
        <w:spacing w:after="0"/>
        <w:ind w:left="0"/>
        <w:jc w:val="both"/>
      </w:pPr>
      <w:r>
        <w:rPr>
          <w:rFonts w:ascii="Times New Roman"/>
          <w:b w:val="false"/>
          <w:i w:val="false"/>
          <w:color w:val="000000"/>
          <w:sz w:val="28"/>
        </w:rPr>
        <w:t>
      12. Субъектілер жүктелген функцияларға сәйкес:</w:t>
      </w:r>
    </w:p>
    <w:bookmarkEnd w:id="46"/>
    <w:bookmarkStart w:name="z50" w:id="47"/>
    <w:p>
      <w:pPr>
        <w:spacing w:after="0"/>
        <w:ind w:left="0"/>
        <w:jc w:val="both"/>
      </w:pPr>
      <w:r>
        <w:rPr>
          <w:rFonts w:ascii="Times New Roman"/>
          <w:b w:val="false"/>
          <w:i w:val="false"/>
          <w:color w:val="000000"/>
          <w:sz w:val="28"/>
        </w:rPr>
        <w:t>
      1) өз қызметін жүзеге асыру барысында алынған ақпаратты құпия сақтауды қамтамасыз етеді;</w:t>
      </w:r>
    </w:p>
    <w:bookmarkEnd w:id="47"/>
    <w:bookmarkStart w:name="z51" w:id="48"/>
    <w:p>
      <w:pPr>
        <w:spacing w:after="0"/>
        <w:ind w:left="0"/>
        <w:jc w:val="both"/>
      </w:pPr>
      <w:r>
        <w:rPr>
          <w:rFonts w:ascii="Times New Roman"/>
          <w:b w:val="false"/>
          <w:i w:val="false"/>
          <w:color w:val="000000"/>
          <w:sz w:val="28"/>
        </w:rPr>
        <w:t>
      2) АЖ/ТҚҚ туралы заңнаманы орындауын бақылауды жүзеге асыру үшін тиісті мемлекеттік органдарға ақпарат береді;</w:t>
      </w:r>
    </w:p>
    <w:bookmarkEnd w:id="48"/>
    <w:bookmarkStart w:name="z52" w:id="49"/>
    <w:p>
      <w:pPr>
        <w:spacing w:after="0"/>
        <w:ind w:left="0"/>
        <w:jc w:val="both"/>
      </w:pPr>
      <w:r>
        <w:rPr>
          <w:rFonts w:ascii="Times New Roman"/>
          <w:b w:val="false"/>
          <w:i w:val="false"/>
          <w:color w:val="000000"/>
          <w:sz w:val="28"/>
        </w:rPr>
        <w:t xml:space="preserve">
      3) Заңның 10-бабының </w:t>
      </w:r>
      <w:r>
        <w:rPr>
          <w:rFonts w:ascii="Times New Roman"/>
          <w:b w:val="false"/>
          <w:i w:val="false"/>
          <w:color w:val="000000"/>
          <w:sz w:val="28"/>
        </w:rPr>
        <w:t>3-1-тармағына</w:t>
      </w:r>
      <w:r>
        <w:rPr>
          <w:rFonts w:ascii="Times New Roman"/>
          <w:b w:val="false"/>
          <w:i w:val="false"/>
          <w:color w:val="000000"/>
          <w:sz w:val="28"/>
        </w:rPr>
        <w:t xml:space="preserve"> сәйкес уәкілетті органға оның сұратуы бойынша қажетті ақпаратты, мәліметтер мен құжаттарды ұсынады.</w:t>
      </w:r>
    </w:p>
    <w:bookmarkEnd w:id="49"/>
    <w:bookmarkStart w:name="z53" w:id="50"/>
    <w:p>
      <w:pPr>
        <w:spacing w:after="0"/>
        <w:ind w:left="0"/>
        <w:jc w:val="both"/>
      </w:pPr>
      <w:r>
        <w:rPr>
          <w:rFonts w:ascii="Times New Roman"/>
          <w:b w:val="false"/>
          <w:i w:val="false"/>
          <w:color w:val="000000"/>
          <w:sz w:val="28"/>
        </w:rPr>
        <w:t>
      13. Субъект клиенттер мен өзге де тұлғаларға осы Заңға сәйкес осындай клиенттер туралы және олар жасайтын операциялар туралы ақпаратты, мәліметтер мен құжаттарды уәкілетті органға бергені туралы хабарлауға құқылы емес.</w:t>
      </w:r>
    </w:p>
    <w:bookmarkEnd w:id="50"/>
    <w:bookmarkStart w:name="z54" w:id="51"/>
    <w:p>
      <w:pPr>
        <w:spacing w:after="0"/>
        <w:ind w:left="0"/>
        <w:jc w:val="left"/>
      </w:pPr>
      <w:r>
        <w:rPr>
          <w:rFonts w:ascii="Times New Roman"/>
          <w:b/>
          <w:i w:val="false"/>
          <w:color w:val="000000"/>
        </w:rPr>
        <w:t xml:space="preserve"> 3. АЖ/ТҚ тәуекелін басқару бағдарламасы</w:t>
      </w:r>
    </w:p>
    <w:bookmarkEnd w:id="51"/>
    <w:bookmarkStart w:name="z55" w:id="52"/>
    <w:p>
      <w:pPr>
        <w:spacing w:after="0"/>
        <w:ind w:left="0"/>
        <w:jc w:val="both"/>
      </w:pPr>
      <w:r>
        <w:rPr>
          <w:rFonts w:ascii="Times New Roman"/>
          <w:b w:val="false"/>
          <w:i w:val="false"/>
          <w:color w:val="000000"/>
          <w:sz w:val="28"/>
        </w:rPr>
        <w:t>
      14. АЖ/ТҚ тәуекелін басқару бағдарламасы клиенттің операциясын жүзеге асыратын тұлғаның тәуекел деңгейін беру арқылы АЖ/ТҚ байланысты клиенттің ақшамен және (немесе) өзге мүлікпен операцияларын жүргізу тәуекеліне баға беруді көздейді. Ескерту. Тәуекел деңгейлері қолда бар мәліметтер негізінде қалыптастырылады.</w:t>
      </w:r>
    </w:p>
    <w:bookmarkEnd w:id="52"/>
    <w:p>
      <w:pPr>
        <w:spacing w:after="0"/>
        <w:ind w:left="0"/>
        <w:jc w:val="both"/>
      </w:pPr>
      <w:r>
        <w:rPr>
          <w:rFonts w:ascii="Times New Roman"/>
          <w:b w:val="false"/>
          <w:i w:val="false"/>
          <w:color w:val="000000"/>
          <w:sz w:val="28"/>
        </w:rPr>
        <w:t xml:space="preserve">
      Тәуекелдерді бағалау қорытындылары құжаттық тіркеледі және тиісті мемлекеттік органдардың және Субъекті мүше болып табылатын қаржы емес ұйымдардың талаптары бойынша ұсынылады. </w:t>
      </w:r>
    </w:p>
    <w:p>
      <w:pPr>
        <w:spacing w:after="0"/>
        <w:ind w:left="0"/>
        <w:jc w:val="both"/>
      </w:pPr>
      <w:r>
        <w:rPr>
          <w:rFonts w:ascii="Times New Roman"/>
          <w:b w:val="false"/>
          <w:i w:val="false"/>
          <w:color w:val="000000"/>
          <w:sz w:val="28"/>
        </w:rPr>
        <w:t>
      Клиентке берілген тәуекелдер деңгейі қажеттілігі бойынша, алайда жылына кемінде бір рет қайта қаралуы тиіс.</w:t>
      </w:r>
    </w:p>
    <w:bookmarkStart w:name="z56" w:id="53"/>
    <w:p>
      <w:pPr>
        <w:spacing w:after="0"/>
        <w:ind w:left="0"/>
        <w:jc w:val="both"/>
      </w:pPr>
      <w:r>
        <w:rPr>
          <w:rFonts w:ascii="Times New Roman"/>
          <w:b w:val="false"/>
          <w:i w:val="false"/>
          <w:color w:val="000000"/>
          <w:sz w:val="28"/>
        </w:rPr>
        <w:t>
      15. АЖ/ТҚ тәуекелін басқару бағдарламасында тәуекелдің жоғары деңгейі:</w:t>
      </w:r>
    </w:p>
    <w:bookmarkEnd w:id="53"/>
    <w:bookmarkStart w:name="z57" w:id="54"/>
    <w:p>
      <w:pPr>
        <w:spacing w:after="0"/>
        <w:ind w:left="0"/>
        <w:jc w:val="both"/>
      </w:pPr>
      <w:r>
        <w:rPr>
          <w:rFonts w:ascii="Times New Roman"/>
          <w:b w:val="false"/>
          <w:i w:val="false"/>
          <w:color w:val="000000"/>
          <w:sz w:val="28"/>
        </w:rPr>
        <w:t>
      1) мынадай:</w:t>
      </w:r>
    </w:p>
    <w:bookmarkEnd w:id="54"/>
    <w:p>
      <w:pPr>
        <w:spacing w:after="0"/>
        <w:ind w:left="0"/>
        <w:jc w:val="both"/>
      </w:pPr>
      <w:r>
        <w:rPr>
          <w:rFonts w:ascii="Times New Roman"/>
          <w:b w:val="false"/>
          <w:i w:val="false"/>
          <w:color w:val="000000"/>
          <w:sz w:val="28"/>
        </w:rPr>
        <w:t>
      ФАТФ ұсынымдарын орындамайтын және (немесе) жеткілікті орындамайтын;</w:t>
      </w:r>
    </w:p>
    <w:p>
      <w:pPr>
        <w:spacing w:after="0"/>
        <w:ind w:left="0"/>
        <w:jc w:val="both"/>
      </w:pPr>
      <w:r>
        <w:rPr>
          <w:rFonts w:ascii="Times New Roman"/>
          <w:b w:val="false"/>
          <w:i w:val="false"/>
          <w:color w:val="000000"/>
          <w:sz w:val="28"/>
        </w:rPr>
        <w:t>
      жемқорлық немесе өзге қылмыстық әрекеттері жоғары деңгейдегі;</w:t>
      </w:r>
    </w:p>
    <w:p>
      <w:pPr>
        <w:spacing w:after="0"/>
        <w:ind w:left="0"/>
        <w:jc w:val="both"/>
      </w:pPr>
      <w:r>
        <w:rPr>
          <w:rFonts w:ascii="Times New Roman"/>
          <w:b w:val="false"/>
          <w:i w:val="false"/>
          <w:color w:val="000000"/>
          <w:sz w:val="28"/>
        </w:rPr>
        <w:t>
      Біріккен Ұлттар Ұйымы (әрі – БҰҰ) салатын санкцияларға, эмбарго және сол сияқты шараларға ұшыраған;</w:t>
      </w:r>
    </w:p>
    <w:p>
      <w:pPr>
        <w:spacing w:after="0"/>
        <w:ind w:left="0"/>
        <w:jc w:val="both"/>
      </w:pPr>
      <w:r>
        <w:rPr>
          <w:rFonts w:ascii="Times New Roman"/>
          <w:b w:val="false"/>
          <w:i w:val="false"/>
          <w:color w:val="000000"/>
          <w:sz w:val="28"/>
        </w:rPr>
        <w:t>
      террористік (экстремистік) әрекеттерді қаржыландыратын немесе қолдау көрсететін және белгіленген террористік (экстремистік) ұйымдары бар мемлекеттен (аумақтан) келген клиенттерге іскерлік қатынастары мен мәмілелеріне. Ескерту. Осындай мемлекеттерге (аумақтарға) БҰҰ-ның және халықаралық ұйымдардың мәліметтері бойынша сілтемелер уәкілетті органның ресми интернет-ресурсында жарияланады.</w:t>
      </w:r>
    </w:p>
    <w:bookmarkStart w:name="z58" w:id="55"/>
    <w:p>
      <w:pPr>
        <w:spacing w:after="0"/>
        <w:ind w:left="0"/>
        <w:jc w:val="both"/>
      </w:pPr>
      <w:r>
        <w:rPr>
          <w:rFonts w:ascii="Times New Roman"/>
          <w:b w:val="false"/>
          <w:i w:val="false"/>
          <w:color w:val="000000"/>
          <w:sz w:val="28"/>
        </w:rPr>
        <w:t>
      2) мынадай жағдайларда клиентке:</w:t>
      </w:r>
    </w:p>
    <w:bookmarkEnd w:id="55"/>
    <w:p>
      <w:pPr>
        <w:spacing w:after="0"/>
        <w:ind w:left="0"/>
        <w:jc w:val="both"/>
      </w:pPr>
      <w:r>
        <w:rPr>
          <w:rFonts w:ascii="Times New Roman"/>
          <w:b w:val="false"/>
          <w:i w:val="false"/>
          <w:color w:val="000000"/>
          <w:sz w:val="28"/>
        </w:rPr>
        <w:t>
      клиент шетелдiк жария лауазымды тұлға болып табылған;</w:t>
      </w:r>
    </w:p>
    <w:p>
      <w:pPr>
        <w:spacing w:after="0"/>
        <w:ind w:left="0"/>
        <w:jc w:val="both"/>
      </w:pPr>
      <w:r>
        <w:rPr>
          <w:rFonts w:ascii="Times New Roman"/>
          <w:b w:val="false"/>
          <w:i w:val="false"/>
          <w:color w:val="000000"/>
          <w:sz w:val="28"/>
        </w:rPr>
        <w:t>
      клиент жария халықаралық ұйымның лауазымды тұлғасы болып табылған;</w:t>
      </w:r>
    </w:p>
    <w:p>
      <w:pPr>
        <w:spacing w:after="0"/>
        <w:ind w:left="0"/>
        <w:jc w:val="both"/>
      </w:pPr>
      <w:r>
        <w:rPr>
          <w:rFonts w:ascii="Times New Roman"/>
          <w:b w:val="false"/>
          <w:i w:val="false"/>
          <w:color w:val="000000"/>
          <w:sz w:val="28"/>
        </w:rPr>
        <w:t>
      клиент шетелдiк жария лауазымды тұлғаның мүддесіне (пайдасына) әрекет ететін тұлға болып табылған;</w:t>
      </w:r>
    </w:p>
    <w:p>
      <w:pPr>
        <w:spacing w:after="0"/>
        <w:ind w:left="0"/>
        <w:jc w:val="both"/>
      </w:pPr>
      <w:r>
        <w:rPr>
          <w:rFonts w:ascii="Times New Roman"/>
          <w:b w:val="false"/>
          <w:i w:val="false"/>
          <w:color w:val="000000"/>
          <w:sz w:val="28"/>
        </w:rPr>
        <w:t>
      клиент шетелдiк жария лауазымды тұлғаның зайыбы, жақын туысы болып табылған;</w:t>
      </w:r>
    </w:p>
    <w:p>
      <w:pPr>
        <w:spacing w:after="0"/>
        <w:ind w:left="0"/>
        <w:jc w:val="both"/>
      </w:pPr>
      <w:r>
        <w:rPr>
          <w:rFonts w:ascii="Times New Roman"/>
          <w:b w:val="false"/>
          <w:i w:val="false"/>
          <w:color w:val="000000"/>
          <w:sz w:val="28"/>
        </w:rPr>
        <w:t xml:space="preserve">
      клиент (оның өкілі), клиенттің контрагенті операция бойынша Нормативтік құқықтық актілерді мемлекеттік тіркеу тізілімінде № 6058 тіркелген "Қылмыстық жолмен алынған кірістерді заңдастыруға (жылыстатуға) және терроризмді қаржыландыруға қарсы іс-қимыл туралы" Қазақстан Республикасы Заңының мақсаттары үшін Оффшорлық аймақтар тізбесін бекіту туралы" Қазақстан Республикасы Қаржы министрінің м.а. 2010 жылғы 10 ақпандағы № 52 </w:t>
      </w:r>
      <w:r>
        <w:rPr>
          <w:rFonts w:ascii="Times New Roman"/>
          <w:b w:val="false"/>
          <w:i w:val="false"/>
          <w:color w:val="000000"/>
          <w:sz w:val="28"/>
        </w:rPr>
        <w:t>бұйрығымен</w:t>
      </w:r>
      <w:r>
        <w:rPr>
          <w:rFonts w:ascii="Times New Roman"/>
          <w:b w:val="false"/>
          <w:i w:val="false"/>
          <w:color w:val="000000"/>
          <w:sz w:val="28"/>
        </w:rPr>
        <w:t xml:space="preserve"> (бұдан әрі – Бұйрық) бекітілген оффшорлық аймақтар тізбесіне енген мемлекетте немесе аумақта тіркелген немесе қызметін жүзеге асырған;</w:t>
      </w:r>
    </w:p>
    <w:p>
      <w:pPr>
        <w:spacing w:after="0"/>
        <w:ind w:left="0"/>
        <w:jc w:val="both"/>
      </w:pPr>
      <w:r>
        <w:rPr>
          <w:rFonts w:ascii="Times New Roman"/>
          <w:b w:val="false"/>
          <w:i w:val="false"/>
          <w:color w:val="000000"/>
          <w:sz w:val="28"/>
        </w:rPr>
        <w:t xml:space="preserve">
      клиент Заңның </w:t>
      </w:r>
      <w:r>
        <w:rPr>
          <w:rFonts w:ascii="Times New Roman"/>
          <w:b w:val="false"/>
          <w:i w:val="false"/>
          <w:color w:val="000000"/>
          <w:sz w:val="28"/>
        </w:rPr>
        <w:t>12-бабына</w:t>
      </w:r>
      <w:r>
        <w:rPr>
          <w:rFonts w:ascii="Times New Roman"/>
          <w:b w:val="false"/>
          <w:i w:val="false"/>
          <w:color w:val="000000"/>
          <w:sz w:val="28"/>
        </w:rPr>
        <w:t xml:space="preserve"> сәйкес Терроризмді және экстремизмді қаржыландырумен байланысты ұйымдар мен тұлғалардың тізбесіне енген;</w:t>
      </w:r>
    </w:p>
    <w:p>
      <w:pPr>
        <w:spacing w:after="0"/>
        <w:ind w:left="0"/>
        <w:jc w:val="both"/>
      </w:pPr>
      <w:r>
        <w:rPr>
          <w:rFonts w:ascii="Times New Roman"/>
          <w:b w:val="false"/>
          <w:i w:val="false"/>
          <w:color w:val="000000"/>
          <w:sz w:val="28"/>
        </w:rPr>
        <w:t>
      клиент азаматтығы жоқ болып табылған;</w:t>
      </w:r>
    </w:p>
    <w:p>
      <w:pPr>
        <w:spacing w:after="0"/>
        <w:ind w:left="0"/>
        <w:jc w:val="both"/>
      </w:pPr>
      <w:r>
        <w:rPr>
          <w:rFonts w:ascii="Times New Roman"/>
          <w:b w:val="false"/>
          <w:i w:val="false"/>
          <w:color w:val="000000"/>
          <w:sz w:val="28"/>
        </w:rPr>
        <w:t>
      клиент Қазақстан Республикасында тіркелген немесе келген мекенжайы болмаған Қазақстан Республикасының азаматы болып табылған;</w:t>
      </w:r>
    </w:p>
    <w:p>
      <w:pPr>
        <w:spacing w:after="0"/>
        <w:ind w:left="0"/>
        <w:jc w:val="both"/>
      </w:pPr>
      <w:r>
        <w:rPr>
          <w:rFonts w:ascii="Times New Roman"/>
          <w:b w:val="false"/>
          <w:i w:val="false"/>
          <w:color w:val="000000"/>
          <w:sz w:val="28"/>
        </w:rPr>
        <w:t>
      клиент резидент емес болып табылған;</w:t>
      </w:r>
    </w:p>
    <w:p>
      <w:pPr>
        <w:spacing w:after="0"/>
        <w:ind w:left="0"/>
        <w:jc w:val="both"/>
      </w:pPr>
      <w:r>
        <w:rPr>
          <w:rFonts w:ascii="Times New Roman"/>
          <w:b w:val="false"/>
          <w:i w:val="false"/>
          <w:color w:val="000000"/>
          <w:sz w:val="28"/>
        </w:rPr>
        <w:t>
      клиентпен іскерлік қатынас ерекше (мысалы, Субъекті мен клиенттің арасында түсініксіз географиляқ арақашықтық бар) жағдайларда жүзеге асырылған;</w:t>
      </w:r>
    </w:p>
    <w:p>
      <w:pPr>
        <w:spacing w:after="0"/>
        <w:ind w:left="0"/>
        <w:jc w:val="both"/>
      </w:pPr>
      <w:r>
        <w:rPr>
          <w:rFonts w:ascii="Times New Roman"/>
          <w:b w:val="false"/>
          <w:i w:val="false"/>
          <w:color w:val="000000"/>
          <w:sz w:val="28"/>
        </w:rPr>
        <w:t>
      клиенттің қызметі қолма-қол ақша қарқынды айналымымен байланысты;</w:t>
      </w:r>
    </w:p>
    <w:p>
      <w:pPr>
        <w:spacing w:after="0"/>
        <w:ind w:left="0"/>
        <w:jc w:val="both"/>
      </w:pPr>
      <w:r>
        <w:rPr>
          <w:rFonts w:ascii="Times New Roman"/>
          <w:b w:val="false"/>
          <w:i w:val="false"/>
          <w:color w:val="000000"/>
          <w:sz w:val="28"/>
        </w:rPr>
        <w:t>
      клиент берген мәліметтерді тексеру кезінде Субъектілерде қиындықтар пайда болған;</w:t>
      </w:r>
    </w:p>
    <w:p>
      <w:pPr>
        <w:spacing w:after="0"/>
        <w:ind w:left="0"/>
        <w:jc w:val="both"/>
      </w:pPr>
      <w:r>
        <w:rPr>
          <w:rFonts w:ascii="Times New Roman"/>
          <w:b w:val="false"/>
          <w:i w:val="false"/>
          <w:color w:val="000000"/>
          <w:sz w:val="28"/>
        </w:rPr>
        <w:t>
      клиент асығыс операция жүргізуді талап еткен;</w:t>
      </w:r>
    </w:p>
    <w:p>
      <w:pPr>
        <w:spacing w:after="0"/>
        <w:ind w:left="0"/>
        <w:jc w:val="both"/>
      </w:pPr>
      <w:r>
        <w:rPr>
          <w:rFonts w:ascii="Times New Roman"/>
          <w:b w:val="false"/>
          <w:i w:val="false"/>
          <w:color w:val="000000"/>
          <w:sz w:val="28"/>
        </w:rPr>
        <w:t>
      Субъектілердің пайдаланылуы әдеттегі тәжірибесінен айрықшаланатын стандартты емес немесе есеп айырысудың әдеттегіден күрделі схемаларын жүргізуді талап еткен;</w:t>
      </w:r>
    </w:p>
    <w:p>
      <w:pPr>
        <w:spacing w:after="0"/>
        <w:ind w:left="0"/>
        <w:jc w:val="both"/>
      </w:pPr>
      <w:r>
        <w:rPr>
          <w:rFonts w:ascii="Times New Roman"/>
          <w:b w:val="false"/>
          <w:i w:val="false"/>
          <w:color w:val="000000"/>
          <w:sz w:val="28"/>
        </w:rPr>
        <w:t>
      клиент жаңа, сондай-ақ қода бар өнімдерге берудің жаңа тетіктерін, жаңа және дамып келе жатқан технологияларды қоса алғанда жаңа өнімдерді және жаңа іскерлік тәжірибені қолданған;</w:t>
      </w:r>
    </w:p>
    <w:p>
      <w:pPr>
        <w:spacing w:after="0"/>
        <w:ind w:left="0"/>
        <w:jc w:val="both"/>
      </w:pPr>
      <w:r>
        <w:rPr>
          <w:rFonts w:ascii="Times New Roman"/>
          <w:b w:val="false"/>
          <w:i w:val="false"/>
          <w:color w:val="000000"/>
          <w:sz w:val="28"/>
        </w:rPr>
        <w:t>
      клиент қаржы мониторингі рәсімдерінен жалтаруға бағытталған іс-қимыл жасаған;</w:t>
      </w:r>
    </w:p>
    <w:p>
      <w:pPr>
        <w:spacing w:after="0"/>
        <w:ind w:left="0"/>
        <w:jc w:val="both"/>
      </w:pPr>
      <w:r>
        <w:rPr>
          <w:rFonts w:ascii="Times New Roman"/>
          <w:b w:val="false"/>
          <w:i w:val="false"/>
          <w:color w:val="000000"/>
          <w:sz w:val="28"/>
        </w:rPr>
        <w:t xml:space="preserve">
      клиент операциялары бұрын </w:t>
      </w:r>
      <w:r>
        <w:rPr>
          <w:rFonts w:ascii="Times New Roman"/>
          <w:b w:val="false"/>
          <w:i w:val="false"/>
          <w:color w:val="000000"/>
          <w:sz w:val="28"/>
        </w:rPr>
        <w:t>күдікті</w:t>
      </w:r>
      <w:r>
        <w:rPr>
          <w:rFonts w:ascii="Times New Roman"/>
          <w:b w:val="false"/>
          <w:i w:val="false"/>
          <w:color w:val="000000"/>
          <w:sz w:val="28"/>
        </w:rPr>
        <w:t xml:space="preserve"> деп танылған;</w:t>
      </w:r>
    </w:p>
    <w:p>
      <w:pPr>
        <w:spacing w:after="0"/>
        <w:ind w:left="0"/>
        <w:jc w:val="both"/>
      </w:pPr>
      <w:r>
        <w:rPr>
          <w:rFonts w:ascii="Times New Roman"/>
          <w:b w:val="false"/>
          <w:i w:val="false"/>
          <w:color w:val="000000"/>
          <w:sz w:val="28"/>
        </w:rPr>
        <w:t>
      АЖ/ТҚ-дың жоғары тәуекелімен байланысты клиент туралы өзге ақпарат болған жағдайда;</w:t>
      </w:r>
    </w:p>
    <w:bookmarkStart w:name="z59" w:id="56"/>
    <w:p>
      <w:pPr>
        <w:spacing w:after="0"/>
        <w:ind w:left="0"/>
        <w:jc w:val="both"/>
      </w:pPr>
      <w:r>
        <w:rPr>
          <w:rFonts w:ascii="Times New Roman"/>
          <w:b w:val="false"/>
          <w:i w:val="false"/>
          <w:color w:val="000000"/>
          <w:sz w:val="28"/>
        </w:rPr>
        <w:t>
      3) операциялар:</w:t>
      </w:r>
    </w:p>
    <w:bookmarkEnd w:id="56"/>
    <w:p>
      <w:pPr>
        <w:spacing w:after="0"/>
        <w:ind w:left="0"/>
        <w:jc w:val="both"/>
      </w:pPr>
      <w:r>
        <w:rPr>
          <w:rFonts w:ascii="Times New Roman"/>
          <w:b w:val="false"/>
          <w:i w:val="false"/>
          <w:color w:val="000000"/>
          <w:sz w:val="28"/>
        </w:rPr>
        <w:t>
      қолма-қол есеп айырысуды қоса алғанда жасырын банк шоттарымен немесе жасырын, ойлап табылған есімдерді қолданумен байланысты;</w:t>
      </w:r>
    </w:p>
    <w:p>
      <w:pPr>
        <w:spacing w:after="0"/>
        <w:ind w:left="0"/>
        <w:jc w:val="both"/>
      </w:pPr>
      <w:r>
        <w:rPr>
          <w:rFonts w:ascii="Times New Roman"/>
          <w:b w:val="false"/>
          <w:i w:val="false"/>
          <w:color w:val="000000"/>
          <w:sz w:val="28"/>
        </w:rPr>
        <w:t>
      айқын экономикалық мәні жоқ немесе анық қойылған заңды мақсаты жоқ;</w:t>
      </w:r>
    </w:p>
    <w:p>
      <w:pPr>
        <w:spacing w:after="0"/>
        <w:ind w:left="0"/>
        <w:jc w:val="both"/>
      </w:pPr>
      <w:r>
        <w:rPr>
          <w:rFonts w:ascii="Times New Roman"/>
          <w:b w:val="false"/>
          <w:i w:val="false"/>
          <w:color w:val="000000"/>
          <w:sz w:val="28"/>
        </w:rPr>
        <w:t>
      клиентке тән емес жиілікпен жүргізілген;</w:t>
      </w:r>
    </w:p>
    <w:p>
      <w:pPr>
        <w:spacing w:after="0"/>
        <w:ind w:left="0"/>
        <w:jc w:val="both"/>
      </w:pPr>
      <w:r>
        <w:rPr>
          <w:rFonts w:ascii="Times New Roman"/>
          <w:b w:val="false"/>
          <w:i w:val="false"/>
          <w:color w:val="000000"/>
          <w:sz w:val="28"/>
        </w:rPr>
        <w:t>
      ерекше ірі сомаға жүргізілген;</w:t>
      </w:r>
    </w:p>
    <w:p>
      <w:pPr>
        <w:spacing w:after="0"/>
        <w:ind w:left="0"/>
        <w:jc w:val="both"/>
      </w:pPr>
      <w:r>
        <w:rPr>
          <w:rFonts w:ascii="Times New Roman"/>
          <w:b w:val="false"/>
          <w:i w:val="false"/>
          <w:color w:val="000000"/>
          <w:sz w:val="28"/>
        </w:rPr>
        <w:t>
      АЖ/ТҚ-дың жоғары тәуекелі туралы ақпарат бар болған жағдайда беріледі.</w:t>
      </w:r>
    </w:p>
    <w:p>
      <w:pPr>
        <w:spacing w:after="0"/>
        <w:ind w:left="0"/>
        <w:jc w:val="both"/>
      </w:pPr>
      <w:r>
        <w:rPr>
          <w:rFonts w:ascii="Times New Roman"/>
          <w:b w:val="false"/>
          <w:i w:val="false"/>
          <w:color w:val="000000"/>
          <w:sz w:val="28"/>
        </w:rPr>
        <w:t xml:space="preserve">
      АЖ/ТҚ тәуекелінің жоғары деңгейі берілген клиенттерге Заңның 5-бабы </w:t>
      </w:r>
      <w:r>
        <w:rPr>
          <w:rFonts w:ascii="Times New Roman"/>
          <w:b w:val="false"/>
          <w:i w:val="false"/>
          <w:color w:val="000000"/>
          <w:sz w:val="28"/>
        </w:rPr>
        <w:t>7-тармағына</w:t>
      </w:r>
      <w:r>
        <w:rPr>
          <w:rFonts w:ascii="Times New Roman"/>
          <w:b w:val="false"/>
          <w:i w:val="false"/>
          <w:color w:val="000000"/>
          <w:sz w:val="28"/>
        </w:rPr>
        <w:t xml:space="preserve"> сәйкес клиенттерді тиісінше тексерудің күшейтілген шаралары қолданылады.</w:t>
      </w:r>
    </w:p>
    <w:p>
      <w:pPr>
        <w:spacing w:after="0"/>
        <w:ind w:left="0"/>
        <w:jc w:val="both"/>
      </w:pPr>
      <w:r>
        <w:rPr>
          <w:rFonts w:ascii="Times New Roman"/>
          <w:b w:val="false"/>
          <w:i w:val="false"/>
          <w:color w:val="000000"/>
          <w:sz w:val="28"/>
        </w:rPr>
        <w:t>
      АЖ/ТҚ тәуекелінің төмен деңгейі берілген клиенттерге Заңның 5-бабы 7-тармағына сәйкес клиенттерді тиісінше тексерудің төмендетілген шаралары қолданылады.</w:t>
      </w:r>
    </w:p>
    <w:bookmarkStart w:name="z60" w:id="57"/>
    <w:p>
      <w:pPr>
        <w:spacing w:after="0"/>
        <w:ind w:left="0"/>
        <w:jc w:val="left"/>
      </w:pPr>
      <w:r>
        <w:rPr>
          <w:rFonts w:ascii="Times New Roman"/>
          <w:b/>
          <w:i w:val="false"/>
          <w:color w:val="000000"/>
        </w:rPr>
        <w:t xml:space="preserve"> 4. Клиенттерді сәйкестендіру бағдарламасы</w:t>
      </w:r>
    </w:p>
    <w:bookmarkEnd w:id="57"/>
    <w:bookmarkStart w:name="z61" w:id="58"/>
    <w:p>
      <w:pPr>
        <w:spacing w:after="0"/>
        <w:ind w:left="0"/>
        <w:jc w:val="both"/>
      </w:pPr>
      <w:r>
        <w:rPr>
          <w:rFonts w:ascii="Times New Roman"/>
          <w:b w:val="false"/>
          <w:i w:val="false"/>
          <w:color w:val="000000"/>
          <w:sz w:val="28"/>
        </w:rPr>
        <w:t>
      16. Клиенттерді сәйкестендіру бағдарламасы клиент жүзеге асырған операцияларды қаржыландыру көзі туралы мәліметтерді қоса алғанда клиент (оның өкілі) және бенефициарлық меншік иесі туралы мәліметтерді, анықтау, бұрын алынғанды жаңарту бойынша шараларды Субъектілердің жүргізуі болып табылады және:</w:t>
      </w:r>
    </w:p>
    <w:bookmarkEnd w:id="58"/>
    <w:bookmarkStart w:name="z62" w:id="59"/>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5-бабының</w:t>
      </w:r>
      <w:r>
        <w:rPr>
          <w:rFonts w:ascii="Times New Roman"/>
          <w:b w:val="false"/>
          <w:i w:val="false"/>
          <w:color w:val="000000"/>
          <w:sz w:val="28"/>
        </w:rPr>
        <w:t xml:space="preserve"> талаптарына сәйкес клиентті </w:t>
      </w:r>
    </w:p>
    <w:bookmarkEnd w:id="59"/>
    <w:p>
      <w:pPr>
        <w:spacing w:after="0"/>
        <w:ind w:left="0"/>
        <w:jc w:val="both"/>
      </w:pPr>
      <w:r>
        <w:rPr>
          <w:rFonts w:ascii="Times New Roman"/>
          <w:b w:val="false"/>
          <w:i w:val="false"/>
          <w:color w:val="000000"/>
          <w:sz w:val="28"/>
        </w:rPr>
        <w:t>
      (оның өкілін) және бенефициарлық меншік иесін тиісінше тексеру жөніндегі шараларды сақтау;</w:t>
      </w:r>
    </w:p>
    <w:bookmarkStart w:name="z63" w:id="60"/>
    <w:p>
      <w:pPr>
        <w:spacing w:after="0"/>
        <w:ind w:left="0"/>
        <w:jc w:val="both"/>
      </w:pPr>
      <w:r>
        <w:rPr>
          <w:rFonts w:ascii="Times New Roman"/>
          <w:b w:val="false"/>
          <w:i w:val="false"/>
          <w:color w:val="000000"/>
          <w:sz w:val="28"/>
        </w:rPr>
        <w:t xml:space="preserve">
      2) Заңның 5-бабы 3-тармағының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клиент (оның өкілі) және бенефициарлық меншік иесі туралы мәліметтердің дұрыстығын тексеру;</w:t>
      </w:r>
    </w:p>
    <w:bookmarkEnd w:id="60"/>
    <w:bookmarkStart w:name="z64" w:id="61"/>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12-бабына</w:t>
      </w:r>
      <w:r>
        <w:rPr>
          <w:rFonts w:ascii="Times New Roman"/>
          <w:b w:val="false"/>
          <w:i w:val="false"/>
          <w:color w:val="000000"/>
          <w:sz w:val="28"/>
        </w:rPr>
        <w:t xml:space="preserve"> сәйкес Терроризмді және экстремизмді қаржыландырумен байланысты ұйымдар мен тұлғалардың тізбесімен көзделгендей клиентке (оның өкіліне) және бенефициарлық меншік иесіне қатысты олардың терроризмді және экстремизмді қаржыландырумен байланысының барын немесе жоғын тексеру; </w:t>
      </w:r>
    </w:p>
    <w:bookmarkEnd w:id="61"/>
    <w:bookmarkStart w:name="z65" w:id="62"/>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8-бабының</w:t>
      </w:r>
      <w:r>
        <w:rPr>
          <w:rFonts w:ascii="Times New Roman"/>
          <w:b w:val="false"/>
          <w:i w:val="false"/>
          <w:color w:val="000000"/>
          <w:sz w:val="28"/>
        </w:rPr>
        <w:t xml:space="preserve"> талаптарына сәйкес клиенттiң шетелдiк жария лауазымды тұлғаға, оның отбасы мүшелеріне және жақын туыстарына жататынын және (немесе) қатыстылығын тексеру;</w:t>
      </w:r>
    </w:p>
    <w:bookmarkEnd w:id="62"/>
    <w:bookmarkStart w:name="z66" w:id="63"/>
    <w:p>
      <w:pPr>
        <w:spacing w:after="0"/>
        <w:ind w:left="0"/>
        <w:jc w:val="both"/>
      </w:pPr>
      <w:r>
        <w:rPr>
          <w:rFonts w:ascii="Times New Roman"/>
          <w:b w:val="false"/>
          <w:i w:val="false"/>
          <w:color w:val="000000"/>
          <w:sz w:val="28"/>
        </w:rPr>
        <w:t>
      5) сәйкесінше тіркеуі, тұратын жері және орналасқан жері бар клиенттерді анықтау:</w:t>
      </w:r>
    </w:p>
    <w:bookmarkEnd w:id="63"/>
    <w:p>
      <w:pPr>
        <w:spacing w:after="0"/>
        <w:ind w:left="0"/>
        <w:jc w:val="both"/>
      </w:pPr>
      <w:r>
        <w:rPr>
          <w:rFonts w:ascii="Times New Roman"/>
          <w:b w:val="false"/>
          <w:i w:val="false"/>
          <w:color w:val="000000"/>
          <w:sz w:val="28"/>
        </w:rPr>
        <w:t xml:space="preserve">
      ФАТФ ұсыныдарын орындамайтын және (немесе) жеткілікті орындамайтын мемлекетте (аумақта) не АЖ/ТҚҚ туралы Заңның 4-бабы </w:t>
      </w:r>
      <w:r>
        <w:rPr>
          <w:rFonts w:ascii="Times New Roman"/>
          <w:b w:val="false"/>
          <w:i w:val="false"/>
          <w:color w:val="000000"/>
          <w:sz w:val="28"/>
        </w:rPr>
        <w:t>4-тармағы</w:t>
      </w:r>
      <w:r>
        <w:rPr>
          <w:rFonts w:ascii="Times New Roman"/>
          <w:b w:val="false"/>
          <w:i w:val="false"/>
          <w:color w:val="000000"/>
          <w:sz w:val="28"/>
        </w:rPr>
        <w:t xml:space="preserve"> 4) тармақшасына сәйкес көрсетілген мемлекетте (көрсетілген аумақта) тіркелген банктегі шоттарды пайдаланушы;</w:t>
      </w:r>
    </w:p>
    <w:p>
      <w:pPr>
        <w:spacing w:after="0"/>
        <w:ind w:left="0"/>
        <w:jc w:val="both"/>
      </w:pPr>
      <w:r>
        <w:rPr>
          <w:rFonts w:ascii="Times New Roman"/>
          <w:b w:val="false"/>
          <w:i w:val="false"/>
          <w:color w:val="000000"/>
          <w:sz w:val="28"/>
        </w:rPr>
        <w:t xml:space="preserve">
      Бұйрықпен бекітілген </w:t>
      </w:r>
      <w:r>
        <w:rPr>
          <w:rFonts w:ascii="Times New Roman"/>
          <w:b w:val="false"/>
          <w:i w:val="false"/>
          <w:color w:val="000000"/>
          <w:sz w:val="28"/>
        </w:rPr>
        <w:t>оффшорлық аймақтарда</w:t>
      </w:r>
      <w:r>
        <w:rPr>
          <w:rFonts w:ascii="Times New Roman"/>
          <w:b w:val="false"/>
          <w:i w:val="false"/>
          <w:color w:val="000000"/>
          <w:sz w:val="28"/>
        </w:rPr>
        <w:t>;</w:t>
      </w:r>
    </w:p>
    <w:bookmarkStart w:name="z67" w:id="64"/>
    <w:p>
      <w:pPr>
        <w:spacing w:after="0"/>
        <w:ind w:left="0"/>
        <w:jc w:val="both"/>
      </w:pPr>
      <w:r>
        <w:rPr>
          <w:rFonts w:ascii="Times New Roman"/>
          <w:b w:val="false"/>
          <w:i w:val="false"/>
          <w:color w:val="000000"/>
          <w:sz w:val="28"/>
        </w:rPr>
        <w:t>
      6) болжамдалатын мақсаттар мен іскерлік қатынастар сипатын белгілеу. Ескерту. Тәуекел деңгейі жоғары клиент үшін болжамдалатын мақсаттар мен іскерлік қатынастар сипатын белгілеу кезінде жасалатын операциялардың қызмет түрі мен қаржыландыру көзі туралы қосымша мәліметте сұратады.</w:t>
      </w:r>
    </w:p>
    <w:bookmarkEnd w:id="64"/>
    <w:p>
      <w:pPr>
        <w:spacing w:after="0"/>
        <w:ind w:left="0"/>
        <w:jc w:val="both"/>
      </w:pPr>
      <w:r>
        <w:rPr>
          <w:rFonts w:ascii="Times New Roman"/>
          <w:b w:val="false"/>
          <w:i w:val="false"/>
          <w:color w:val="000000"/>
          <w:sz w:val="28"/>
        </w:rPr>
        <w:t>
      Тәуекелдің төмен деңгейі берілген клиент үшін болжамдалатын мақсаттар мен іскерлік қатынастар сипатын белгілеу клиент операцияларының негізгі сипатында анықталады.</w:t>
      </w:r>
    </w:p>
    <w:bookmarkStart w:name="z68" w:id="65"/>
    <w:p>
      <w:pPr>
        <w:spacing w:after="0"/>
        <w:ind w:left="0"/>
        <w:jc w:val="both"/>
      </w:pPr>
      <w:r>
        <w:rPr>
          <w:rFonts w:ascii="Times New Roman"/>
          <w:b w:val="false"/>
          <w:i w:val="false"/>
          <w:color w:val="000000"/>
          <w:sz w:val="28"/>
        </w:rPr>
        <w:t>
      7) тәуекелдерді басқару бағдарламасына сәйкес клиентке берілген тәуекел деңгейіне байланысты клиентті тиісінше тексеру шараларын қолдану;</w:t>
      </w:r>
    </w:p>
    <w:bookmarkEnd w:id="65"/>
    <w:bookmarkStart w:name="z69" w:id="66"/>
    <w:p>
      <w:pPr>
        <w:spacing w:after="0"/>
        <w:ind w:left="0"/>
        <w:jc w:val="both"/>
      </w:pPr>
      <w:r>
        <w:rPr>
          <w:rFonts w:ascii="Times New Roman"/>
          <w:b w:val="false"/>
          <w:i w:val="false"/>
          <w:color w:val="000000"/>
          <w:sz w:val="28"/>
        </w:rPr>
        <w:t xml:space="preserve">
      8) клиентті сәйкестендіру нәтижелері бойынша алынған мәліметтерді, клиент (оның өкілі) және бенефициарлық меншік иесі туралы сәйкестендіру мәліметтерінің өзгеруіне байланысты, алайда жылына кемінде бір рет мәліметтерді жаңарту рәсімдерін қосады. Ескерту. Тәуекелдің жоғары деңгейі берілген клиент мәліметтерді жаңарту жарты жылда бір реттен кем емес. </w:t>
      </w:r>
    </w:p>
    <w:bookmarkEnd w:id="66"/>
    <w:p>
      <w:pPr>
        <w:spacing w:after="0"/>
        <w:ind w:left="0"/>
        <w:jc w:val="both"/>
      </w:pPr>
      <w:r>
        <w:rPr>
          <w:rFonts w:ascii="Times New Roman"/>
          <w:b w:val="false"/>
          <w:i w:val="false"/>
          <w:color w:val="000000"/>
          <w:sz w:val="28"/>
        </w:rPr>
        <w:t>
      Тәуекел деңгейі төмен клиент мәліметтер үшін мәліметтерді жаңарту екі жылда бір реттен кем емес.</w:t>
      </w:r>
    </w:p>
    <w:p>
      <w:pPr>
        <w:spacing w:after="0"/>
        <w:ind w:left="0"/>
        <w:jc w:val="both"/>
      </w:pPr>
      <w:r>
        <w:rPr>
          <w:rFonts w:ascii="Times New Roman"/>
          <w:b w:val="false"/>
          <w:i w:val="false"/>
          <w:color w:val="000000"/>
          <w:sz w:val="28"/>
        </w:rPr>
        <w:t xml:space="preserve">
      Клиентке іскерлік қатынастарды орнатудан және ақшамен және (немесе) өзге мүлікпен операция жасаудан бас тартылған жағдайда, АЖ/ТҚҚ туралы Заңның </w:t>
      </w:r>
      <w:r>
        <w:rPr>
          <w:rFonts w:ascii="Times New Roman"/>
          <w:b w:val="false"/>
          <w:i w:val="false"/>
          <w:color w:val="000000"/>
          <w:sz w:val="28"/>
        </w:rPr>
        <w:t>3-бабының</w:t>
      </w:r>
      <w:r>
        <w:rPr>
          <w:rFonts w:ascii="Times New Roman"/>
          <w:b w:val="false"/>
          <w:i w:val="false"/>
          <w:color w:val="000000"/>
          <w:sz w:val="28"/>
        </w:rPr>
        <w:t xml:space="preserve"> 3-тармағының 1), 2), 2-1), 4) және 6) тармақшаларында көзделген шараларды қабылдау мүмкін болмаған жағдайда, Субъектілер уәкілетті органдарға ҚМ-1 нысаны бойынша осындай бас тарту фактісі жөнінде хабарлама жібереді.</w:t>
      </w:r>
    </w:p>
    <w:p>
      <w:pPr>
        <w:spacing w:after="0"/>
        <w:ind w:left="0"/>
        <w:jc w:val="both"/>
      </w:pPr>
      <w:r>
        <w:rPr>
          <w:rFonts w:ascii="Times New Roman"/>
          <w:b w:val="false"/>
          <w:i w:val="false"/>
          <w:color w:val="000000"/>
          <w:sz w:val="28"/>
        </w:rPr>
        <w:t xml:space="preserve">
      Заңның 5-бабы 3-тармағының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шараларды қолдану мүмкiн болмаған жағдайда, сондай-ақ клиент жасайтын операцияларды зерделеу процесінде клиент іскерлік қатынастарды АЖ/ТҚ мақсатында пайдаланыланады деген күдік туындаған жағдайда, Субъектілер клиентпен іскерлік қатынастарды тоқтатуға құқылы. Егер іскерлік қатынастар жоғарыда көрсетілген негіздер бойынша тоқталса, Субъектілер уәкілетті органға ҚМ-1 нысаны бойынша хабарлама жолдайды.</w:t>
      </w:r>
    </w:p>
    <w:bookmarkStart w:name="z70" w:id="67"/>
    <w:p>
      <w:pPr>
        <w:spacing w:after="0"/>
        <w:ind w:left="0"/>
        <w:jc w:val="left"/>
      </w:pPr>
      <w:r>
        <w:rPr>
          <w:rFonts w:ascii="Times New Roman"/>
          <w:b/>
          <w:i w:val="false"/>
          <w:color w:val="000000"/>
        </w:rPr>
        <w:t xml:space="preserve"> 5. Клиенттердің күрделі, ерекше ірі және басқа да ерекше</w:t>
      </w:r>
      <w:r>
        <w:br/>
      </w:r>
      <w:r>
        <w:rPr>
          <w:rFonts w:ascii="Times New Roman"/>
          <w:b/>
          <w:i w:val="false"/>
          <w:color w:val="000000"/>
        </w:rPr>
        <w:t>операцияларын зерделеуді қоса алғанда, клиенттердің</w:t>
      </w:r>
      <w:r>
        <w:br/>
      </w:r>
      <w:r>
        <w:rPr>
          <w:rFonts w:ascii="Times New Roman"/>
          <w:b/>
          <w:i w:val="false"/>
          <w:color w:val="000000"/>
        </w:rPr>
        <w:t>операцияларына мониторинг жүргізу және оларды зерделеу</w:t>
      </w:r>
      <w:r>
        <w:br/>
      </w:r>
      <w:r>
        <w:rPr>
          <w:rFonts w:ascii="Times New Roman"/>
          <w:b/>
          <w:i w:val="false"/>
          <w:color w:val="000000"/>
        </w:rPr>
        <w:t>бағдарламасы</w:t>
      </w:r>
    </w:p>
    <w:bookmarkEnd w:id="67"/>
    <w:bookmarkStart w:name="z71" w:id="68"/>
    <w:p>
      <w:pPr>
        <w:spacing w:after="0"/>
        <w:ind w:left="0"/>
        <w:jc w:val="both"/>
      </w:pPr>
      <w:r>
        <w:rPr>
          <w:rFonts w:ascii="Times New Roman"/>
          <w:b w:val="false"/>
          <w:i w:val="false"/>
          <w:color w:val="000000"/>
          <w:sz w:val="28"/>
        </w:rPr>
        <w:t>
      17. Субъектілер мынадай операцияларды анықтауды қамтитын, клиенттердің күрделі, ерекше ірі және басқа да ерекше операцияларын зерделеуді қоса алғанда, клиенттердің операцияларына мониторинг жүргізу және оларды зерделеу бағдарламасын әзірлейді:</w:t>
      </w:r>
    </w:p>
    <w:bookmarkEnd w:id="68"/>
    <w:bookmarkStart w:name="z72" w:id="69"/>
    <w:p>
      <w:pPr>
        <w:spacing w:after="0"/>
        <w:ind w:left="0"/>
        <w:jc w:val="both"/>
      </w:pPr>
      <w:r>
        <w:rPr>
          <w:rFonts w:ascii="Times New Roman"/>
          <w:b w:val="false"/>
          <w:i w:val="false"/>
          <w:color w:val="000000"/>
          <w:sz w:val="28"/>
        </w:rPr>
        <w:t xml:space="preserve">
      1) Заңның 4-бабының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w:t>
      </w:r>
    </w:p>
    <w:bookmarkEnd w:id="69"/>
    <w:bookmarkStart w:name="z73" w:id="70"/>
    <w:p>
      <w:pPr>
        <w:spacing w:after="0"/>
        <w:ind w:left="0"/>
        <w:jc w:val="both"/>
      </w:pPr>
      <w:r>
        <w:rPr>
          <w:rFonts w:ascii="Times New Roman"/>
          <w:b w:val="false"/>
          <w:i w:val="false"/>
          <w:color w:val="000000"/>
          <w:sz w:val="28"/>
        </w:rPr>
        <w:t xml:space="preserve">
      2) Заңның 4-бабының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w:t>
      </w:r>
    </w:p>
    <w:bookmarkEnd w:id="70"/>
    <w:bookmarkStart w:name="z74" w:id="71"/>
    <w:p>
      <w:pPr>
        <w:spacing w:after="0"/>
        <w:ind w:left="0"/>
        <w:jc w:val="both"/>
      </w:pPr>
      <w:r>
        <w:rPr>
          <w:rFonts w:ascii="Times New Roman"/>
          <w:b w:val="false"/>
          <w:i w:val="false"/>
          <w:color w:val="000000"/>
          <w:sz w:val="28"/>
        </w:rPr>
        <w:t xml:space="preserve">
      3) Заңның 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w:t>
      </w:r>
    </w:p>
    <w:bookmarkEnd w:id="71"/>
    <w:bookmarkStart w:name="z75" w:id="72"/>
    <w:p>
      <w:pPr>
        <w:spacing w:after="0"/>
        <w:ind w:left="0"/>
        <w:jc w:val="both"/>
      </w:pPr>
      <w:r>
        <w:rPr>
          <w:rFonts w:ascii="Times New Roman"/>
          <w:b w:val="false"/>
          <w:i w:val="false"/>
          <w:color w:val="000000"/>
          <w:sz w:val="28"/>
        </w:rPr>
        <w:t>
      18. Субъект клиентке АЖ/ТҚ тәуекелінің жоғары деңгейін берген жағдайда, жоспарланған немесе жүргізілген операциялардың себептерін анықтау мақсатында клиенттің аталған Субъекте өткізілген барлық операцияларды қосымша зерделейді және тексеруді талап ететін операциялардың сипатын анықтайды.</w:t>
      </w:r>
    </w:p>
    <w:bookmarkEnd w:id="72"/>
    <w:p>
      <w:pPr>
        <w:spacing w:after="0"/>
        <w:ind w:left="0"/>
        <w:jc w:val="both"/>
      </w:pPr>
      <w:r>
        <w:rPr>
          <w:rFonts w:ascii="Times New Roman"/>
          <w:b w:val="false"/>
          <w:i w:val="false"/>
          <w:color w:val="000000"/>
          <w:sz w:val="28"/>
        </w:rPr>
        <w:t>
      Субъект клиентке АЖ/ТҚ тәуекелінің төмен деңгейін берген жағдайда клиенттің ағымдағы операциясын зерделейді.</w:t>
      </w:r>
    </w:p>
    <w:bookmarkStart w:name="z76" w:id="73"/>
    <w:p>
      <w:pPr>
        <w:spacing w:after="0"/>
        <w:ind w:left="0"/>
        <w:jc w:val="both"/>
      </w:pPr>
      <w:r>
        <w:rPr>
          <w:rFonts w:ascii="Times New Roman"/>
          <w:b w:val="false"/>
          <w:i w:val="false"/>
          <w:color w:val="000000"/>
          <w:sz w:val="28"/>
        </w:rPr>
        <w:t>
      19. Клиенттердің операцияларына мониторинг жүргізу және оларды зерделеу бағдарламасын іске асыру аясында алынған мәліметтер құжаттық тіркеледі және клиенттің дерекнамасына енгізіледі.</w:t>
      </w:r>
    </w:p>
    <w:bookmarkEnd w:id="73"/>
    <w:bookmarkStart w:name="z77" w:id="74"/>
    <w:p>
      <w:pPr>
        <w:spacing w:after="0"/>
        <w:ind w:left="0"/>
        <w:jc w:val="both"/>
      </w:pPr>
      <w:r>
        <w:rPr>
          <w:rFonts w:ascii="Times New Roman"/>
          <w:b w:val="false"/>
          <w:i w:val="false"/>
          <w:color w:val="000000"/>
          <w:sz w:val="28"/>
        </w:rPr>
        <w:t>
      20. Заңның 4-бабы 1, 2 және 3-тармақтарында көрсетілген клиенттің анықталған операциялары туралы мәліметтер мен ақпараттар уәкілетті органға ҚМ-1 нысаны бойынша ұсынылады.</w:t>
      </w:r>
    </w:p>
    <w:bookmarkEnd w:id="74"/>
    <w:bookmarkStart w:name="z78" w:id="75"/>
    <w:p>
      <w:pPr>
        <w:spacing w:after="0"/>
        <w:ind w:left="0"/>
        <w:jc w:val="both"/>
      </w:pPr>
      <w:r>
        <w:rPr>
          <w:rFonts w:ascii="Times New Roman"/>
          <w:b w:val="false"/>
          <w:i w:val="false"/>
          <w:color w:val="000000"/>
          <w:sz w:val="28"/>
        </w:rPr>
        <w:t xml:space="preserve">
      21. Субъектілер міндетті зерделеуге жататын операциялар туралы хабарламаны осындай операция </w:t>
      </w:r>
      <w:r>
        <w:rPr>
          <w:rFonts w:ascii="Times New Roman"/>
          <w:b w:val="false"/>
          <w:i w:val="false"/>
          <w:color w:val="000000"/>
          <w:sz w:val="28"/>
        </w:rPr>
        <w:t>күдікті</w:t>
      </w:r>
      <w:r>
        <w:rPr>
          <w:rFonts w:ascii="Times New Roman"/>
          <w:b w:val="false"/>
          <w:i w:val="false"/>
          <w:color w:val="000000"/>
          <w:sz w:val="28"/>
        </w:rPr>
        <w:t xml:space="preserve"> ретінде танылған күннен кейінгі келесі жұмыс күнінен кешiктiрмей уәкілетті органға ұсынады.</w:t>
      </w:r>
    </w:p>
    <w:bookmarkEnd w:id="75"/>
    <w:bookmarkStart w:name="z79" w:id="76"/>
    <w:p>
      <w:pPr>
        <w:spacing w:after="0"/>
        <w:ind w:left="0"/>
        <w:jc w:val="left"/>
      </w:pPr>
      <w:r>
        <w:rPr>
          <w:rFonts w:ascii="Times New Roman"/>
          <w:b/>
          <w:i w:val="false"/>
          <w:color w:val="000000"/>
        </w:rPr>
        <w:t xml:space="preserve"> 6. АЖ/ТҚҚ мәселелері бойынша даярлау және оқыту бағдарламасы</w:t>
      </w:r>
    </w:p>
    <w:bookmarkEnd w:id="76"/>
    <w:bookmarkStart w:name="z80" w:id="77"/>
    <w:p>
      <w:pPr>
        <w:spacing w:after="0"/>
        <w:ind w:left="0"/>
        <w:jc w:val="both"/>
      </w:pPr>
      <w:r>
        <w:rPr>
          <w:rFonts w:ascii="Times New Roman"/>
          <w:b w:val="false"/>
          <w:i w:val="false"/>
          <w:color w:val="000000"/>
          <w:sz w:val="28"/>
        </w:rPr>
        <w:t xml:space="preserve">
      22. Қазақстан Республикасының Нормативтік құқықтық актілерді мемлекеттік тіркеу тізілімінде № 10001 тіркелген "Қаржы мониторингі субъектілерін жұмыскерлерді даярлау және оқыту бойынша қойылатын талаптарды бекіту туралы" Қазақстан Республикасы Қаржы министрінің 2014 жылғы 28 қарашадағы № 533 </w:t>
      </w:r>
      <w:r>
        <w:rPr>
          <w:rFonts w:ascii="Times New Roman"/>
          <w:b w:val="false"/>
          <w:i w:val="false"/>
          <w:color w:val="000000"/>
          <w:sz w:val="28"/>
        </w:rPr>
        <w:t>бұйрығымен</w:t>
      </w:r>
      <w:r>
        <w:rPr>
          <w:rFonts w:ascii="Times New Roman"/>
          <w:b w:val="false"/>
          <w:i w:val="false"/>
          <w:color w:val="000000"/>
          <w:sz w:val="28"/>
        </w:rPr>
        <w:t xml:space="preserve"> бекітілген АЖ/ТҚҚ мәселелері бойынша даярлау және оқыту бағдарламасы жұмыскерлерді даярлау және оқыту бойынша қойылатын </w:t>
      </w:r>
      <w:r>
        <w:rPr>
          <w:rFonts w:ascii="Times New Roman"/>
          <w:b w:val="false"/>
          <w:i w:val="false"/>
          <w:color w:val="000000"/>
          <w:sz w:val="28"/>
        </w:rPr>
        <w:t>талаптарға</w:t>
      </w:r>
      <w:r>
        <w:rPr>
          <w:rFonts w:ascii="Times New Roman"/>
          <w:b w:val="false"/>
          <w:i w:val="false"/>
          <w:color w:val="000000"/>
          <w:sz w:val="28"/>
        </w:rPr>
        <w:t xml:space="preserve"> сәйкес әзірленеді.</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