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dacef" w14:textId="5cdac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төленетін басқа да міндетті төлемдердің түсуін, сондай-ақ бірыңғай жинақтаушы зейнетақы қорына міндетті зейнетақы жарналарының, міндетті кәсіптік зейнетақы жарналарының және Мемлекеттік әлеуметтік сақтандыру қорына әлеуметтік аударымдардың толық және уақтылы аударылуын мемлекеттік бақылау саласындағы тәуекел дәрежесін бағалау өлшемшарттарын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31 желтоқсандағы № 840 және Қазақстан Республикасы Қаржы министрінің 2015 жылғы 25 желтоқсандағы № 687 бірлескен бұйрығы. Қазақстан Республикасының Әділет министрлігінде 2016 жылы 3 ақпанда № 12983 болып тіркелді. Күші жойылды - Қазақстан Республикасы Қаржы министрінің 2018 жылғы 20 ақпандағы № 251 және Қазақстан Республикасы Ұлттық экономика министрінің м.а. 2018 жылғы 24 ақпандағы № 74 бірлескен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20.02.2018 </w:t>
      </w:r>
      <w:r>
        <w:rPr>
          <w:rFonts w:ascii="Times New Roman"/>
          <w:b w:val="false"/>
          <w:i w:val="false"/>
          <w:color w:val="ff0000"/>
          <w:sz w:val="28"/>
        </w:rPr>
        <w:t>№ 251</w:t>
      </w:r>
      <w:r>
        <w:rPr>
          <w:rFonts w:ascii="Times New Roman"/>
          <w:b w:val="false"/>
          <w:i w:val="false"/>
          <w:color w:val="ff0000"/>
          <w:sz w:val="28"/>
        </w:rPr>
        <w:t xml:space="preserve"> және ҚР Ұлттық экономика министрінің м.а. 24.02.2018 № 74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625-бабы</w:t>
      </w:r>
      <w:r>
        <w:rPr>
          <w:rFonts w:ascii="Times New Roman"/>
          <w:b w:val="false"/>
          <w:i w:val="false"/>
          <w:color w:val="000000"/>
          <w:sz w:val="28"/>
        </w:rPr>
        <w:t xml:space="preserve"> 4-тармағын және 2015 жылғы 29 қазандағы Қазақстан Республикасының Кәсіпкерлік кодексінің </w:t>
      </w:r>
      <w:r>
        <w:rPr>
          <w:rFonts w:ascii="Times New Roman"/>
          <w:b w:val="false"/>
          <w:i w:val="false"/>
          <w:color w:val="000000"/>
          <w:sz w:val="28"/>
        </w:rPr>
        <w:t>141-бабының</w:t>
      </w:r>
      <w:r>
        <w:rPr>
          <w:rFonts w:ascii="Times New Roman"/>
          <w:b w:val="false"/>
          <w:i w:val="false"/>
          <w:color w:val="000000"/>
          <w:sz w:val="28"/>
        </w:rPr>
        <w:t xml:space="preserve"> 3-тармағын іске асыру мақсатында </w:t>
      </w:r>
      <w:r>
        <w:rPr>
          <w:rFonts w:ascii="Times New Roman"/>
          <w:b/>
          <w:i w:val="false"/>
          <w:color w:val="000000"/>
          <w:sz w:val="28"/>
        </w:rPr>
        <w:t xml:space="preserve">БҰЙЫРАМЫЗ: </w:t>
      </w:r>
    </w:p>
    <w:bookmarkEnd w:id="0"/>
    <w:bookmarkStart w:name="z2" w:id="1"/>
    <w:p>
      <w:pPr>
        <w:spacing w:after="0"/>
        <w:ind w:left="0"/>
        <w:jc w:val="both"/>
      </w:pPr>
      <w:r>
        <w:rPr>
          <w:rFonts w:ascii="Times New Roman"/>
          <w:b w:val="false"/>
          <w:i w:val="false"/>
          <w:color w:val="000000"/>
          <w:sz w:val="28"/>
        </w:rPr>
        <w:t xml:space="preserve">
      1. Қоса беріліп отырған Салық және бюджетке төленетін басқа да міндетті төлемдердің түсуін, сондай-ақ бірыңғай жинақтаушы зейнетақы қорына міндетті зейнетақы жарналарының, міндетті кәсіптік зейнетақы жарналарының және Мемлекеттік әлеуметтік сақтандыру қорына әлеуметтік аударымдардың толық және уақтылы аударылуын мемлекеттік бақылау саласындағы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"Салық заңнамасының, сондай-ақ орындауын бақылау салық қызметі органдарына жүктелген Қазақстан Республикасының өзге де заңнамасының нормаларын орындау мәселелері жөніндегі жеке кәсіпкерлік саласындағы тәуекелдер деңгейін бағалау өлшемдерін бекіту туралы" Қазақстан Республикасы Қаржы министрінің 2011 жылғы 16 қыркүйектегі № 468 және Қазақстан Республикасы Экономикалық даму және сауда министрінің міндетін атқарушының 2011 жылғы 16 қыркүйектегі № 302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7251 болып тіркелген, 2011 жылғы 27 қазанда № 157 (2147) "Заң газеті" газетінде жарияланған);</w:t>
      </w:r>
    </w:p>
    <w:bookmarkEnd w:id="3"/>
    <w:bookmarkStart w:name="z5" w:id="4"/>
    <w:p>
      <w:pPr>
        <w:spacing w:after="0"/>
        <w:ind w:left="0"/>
        <w:jc w:val="both"/>
      </w:pPr>
      <w:r>
        <w:rPr>
          <w:rFonts w:ascii="Times New Roman"/>
          <w:b w:val="false"/>
          <w:i w:val="false"/>
          <w:color w:val="000000"/>
          <w:sz w:val="28"/>
        </w:rPr>
        <w:t xml:space="preserve">
      2) "Салық заңнамасының, сондай-ақ орындауын бақылау салық қызметі органдарына жүктелген Қазақстан Республикасының өзге де заңнамасының нормаларын орындау мәселелері жөніндегі жеке кәсіпкерлік саласындағы тәуекелдер деңгейін бағалау өлшемдерін бекіту туралы" Қазақстан Республикасы Қаржы министрінің 2011 жылғы 16 қыркүйектегі № 468 және Қазақстан Республикасы Экономикалық даму және сауда министрінің міндетін атқарушының 2011 жылғы 16 қыркүйектегі № 302 бірлескен бұйрығына өзгеріс пен толықтыру енгізу туралы" Қазақстан Республикасы Қаржы министрінің 2012 жылғы 22 қазандағы № 466 және Қазақстан Республикасы Экономикалық даму және сауда министрінің 2012 жылғы 30 қазандағы № 297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8078 болып тіркелген, 2012 жылғы 20 қарашада № 175 (2357) "Заң газеті" газетінде жарияланған);</w:t>
      </w:r>
    </w:p>
    <w:bookmarkEnd w:id="4"/>
    <w:bookmarkStart w:name="z6" w:id="5"/>
    <w:p>
      <w:pPr>
        <w:spacing w:after="0"/>
        <w:ind w:left="0"/>
        <w:jc w:val="both"/>
      </w:pPr>
      <w:r>
        <w:rPr>
          <w:rFonts w:ascii="Times New Roman"/>
          <w:b w:val="false"/>
          <w:i w:val="false"/>
          <w:color w:val="000000"/>
          <w:sz w:val="28"/>
        </w:rPr>
        <w:t xml:space="preserve">
      3) "Салық заңнамасының, сондай-ақ орындауын бақылау салық қызметі органдарына жүктелген Қазақстан Республикасының өзге де заңнамасының нормаларын орындау мәселелері жөніндегі жеке кәсіпкерлік саласындағы тәуекелдер деңгейін бағалау өлшемдерін бекіту туралы" Қазақстан Республикасы Қаржы министрінің 2011 жылғы 16 қыркүйектегі № 468 және Қазақстан Республикасы Экономикалық даму және сауда министрінің міндетін атқарушының 2011 жылғы 16 қыркүйектегі № 302 бірлескен бұйрығына өзгерту енгізу туралы" Қазақстан Республикасы Премьер-Министрінің Орынбасары - Қазақстан Республикасы Қаржы министрінің 2014 жылғы 31 наурыздағы № 144 және Қазақстан Республикасы Өңірлік даму министрінің 2014 жылғы 31 наурыздағы № 96/НҚ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9301 болып тіркелген, 2014 жылғы 10 сәуірде "Әділет" ақпараттық-құқықтық жүйесінде ресми жарияланған) күші жойылды деп танылсын.</w:t>
      </w:r>
    </w:p>
    <w:bookmarkEnd w:id="5"/>
    <w:bookmarkStart w:name="z7" w:id="6"/>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(Д.Е. Ерғожин) заңнамамен белгіленген тәртіпте:</w:t>
      </w:r>
    </w:p>
    <w:bookmarkEnd w:id="6"/>
    <w:bookmarkStart w:name="z8" w:id="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7"/>
    <w:bookmarkStart w:name="z9" w:id="8"/>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 басылымдарында және "Әділет" ақпараттық-құқықтық жүйесінде ресми жариялануға, сондай-ақ Қазақстан Республикасының нормативтік құқықтық актілерінің эталондық бақылау банкіне орналастыру үшін "Республикалық құқықтық ақпарат орталығы" шаруашылық жүргізу құқығындағы республикалық мемлекеттік кәсіпорнына жолдануын;</w:t>
      </w:r>
    </w:p>
    <w:bookmarkEnd w:id="8"/>
    <w:bookmarkStart w:name="z10" w:id="9"/>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9"/>
    <w:bookmarkStart w:name="z11" w:id="10"/>
    <w:p>
      <w:pPr>
        <w:spacing w:after="0"/>
        <w:ind w:left="0"/>
        <w:jc w:val="both"/>
      </w:pPr>
      <w:r>
        <w:rPr>
          <w:rFonts w:ascii="Times New Roman"/>
          <w:b w:val="false"/>
          <w:i w:val="false"/>
          <w:color w:val="000000"/>
          <w:sz w:val="28"/>
        </w:rPr>
        <w:t>
      4. Осы бірлескен бұйрық алғашқы ресми жарияланған күнінен кейін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Б. Сұлтанов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М. Құсайынов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Бас прокуратурасының   </w:t>
      </w:r>
    </w:p>
    <w:p>
      <w:pPr>
        <w:spacing w:after="0"/>
        <w:ind w:left="0"/>
        <w:jc w:val="both"/>
      </w:pPr>
      <w:r>
        <w:rPr>
          <w:rFonts w:ascii="Times New Roman"/>
          <w:b w:val="false"/>
          <w:i w:val="false"/>
          <w:color w:val="000000"/>
          <w:sz w:val="28"/>
        </w:rPr>
        <w:t xml:space="preserve">
      Құқықтық статистика және арнайы   </w:t>
      </w:r>
    </w:p>
    <w:p>
      <w:pPr>
        <w:spacing w:after="0"/>
        <w:ind w:left="0"/>
        <w:jc w:val="both"/>
      </w:pPr>
      <w:r>
        <w:rPr>
          <w:rFonts w:ascii="Times New Roman"/>
          <w:b w:val="false"/>
          <w:i w:val="false"/>
          <w:color w:val="000000"/>
          <w:sz w:val="28"/>
        </w:rPr>
        <w:t xml:space="preserve">
      есепке алу жөніндегі   </w:t>
      </w:r>
    </w:p>
    <w:p>
      <w:pPr>
        <w:spacing w:after="0"/>
        <w:ind w:left="0"/>
        <w:jc w:val="both"/>
      </w:pPr>
      <w:r>
        <w:rPr>
          <w:rFonts w:ascii="Times New Roman"/>
          <w:b w:val="false"/>
          <w:i w:val="false"/>
          <w:color w:val="000000"/>
          <w:sz w:val="28"/>
        </w:rPr>
        <w:t xml:space="preserve">
      комитетінің төрағасы   </w:t>
      </w:r>
    </w:p>
    <w:p>
      <w:pPr>
        <w:spacing w:after="0"/>
        <w:ind w:left="0"/>
        <w:jc w:val="both"/>
      </w:pPr>
      <w:r>
        <w:rPr>
          <w:rFonts w:ascii="Times New Roman"/>
          <w:b w:val="false"/>
          <w:i w:val="false"/>
          <w:color w:val="000000"/>
          <w:sz w:val="28"/>
        </w:rPr>
        <w:t xml:space="preserve">
      С. Айтпаева __________________   </w:t>
      </w:r>
    </w:p>
    <w:p>
      <w:pPr>
        <w:spacing w:after="0"/>
        <w:ind w:left="0"/>
        <w:jc w:val="both"/>
      </w:pPr>
      <w:r>
        <w:rPr>
          <w:rFonts w:ascii="Times New Roman"/>
          <w:b w:val="false"/>
          <w:i w:val="false"/>
          <w:color w:val="000000"/>
          <w:sz w:val="28"/>
        </w:rPr>
        <w:t>
      2015 жылғы 30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25 желтоқсандағы № 687</w:t>
            </w:r>
            <w:r>
              <w:br/>
            </w:r>
            <w:r>
              <w:rPr>
                <w:rFonts w:ascii="Times New Roman"/>
                <w:b w:val="false"/>
                <w:i w:val="false"/>
                <w:color w:val="000000"/>
                <w:sz w:val="20"/>
              </w:rPr>
              <w:t>және Қазақстан Республикасының</w:t>
            </w:r>
            <w:r>
              <w:br/>
            </w:r>
            <w:r>
              <w:rPr>
                <w:rFonts w:ascii="Times New Roman"/>
                <w:b w:val="false"/>
                <w:i w:val="false"/>
                <w:color w:val="000000"/>
                <w:sz w:val="20"/>
              </w:rPr>
              <w:t>Ұлттық экономика министрінің м.а.</w:t>
            </w:r>
            <w:r>
              <w:br/>
            </w:r>
            <w:r>
              <w:rPr>
                <w:rFonts w:ascii="Times New Roman"/>
                <w:b w:val="false"/>
                <w:i w:val="false"/>
                <w:color w:val="000000"/>
                <w:sz w:val="20"/>
              </w:rPr>
              <w:t>2015 жылғы 31 желтоқсандағы № 840</w:t>
            </w:r>
            <w:r>
              <w:br/>
            </w:r>
            <w:r>
              <w:rPr>
                <w:rFonts w:ascii="Times New Roman"/>
                <w:b w:val="false"/>
                <w:i w:val="false"/>
                <w:color w:val="000000"/>
                <w:sz w:val="20"/>
              </w:rPr>
              <w:t>бірлескен бұйрығымен бекітілген</w:t>
            </w:r>
          </w:p>
        </w:tc>
      </w:tr>
    </w:tbl>
    <w:bookmarkStart w:name="z13" w:id="11"/>
    <w:p>
      <w:pPr>
        <w:spacing w:after="0"/>
        <w:ind w:left="0"/>
        <w:jc w:val="left"/>
      </w:pPr>
      <w:r>
        <w:rPr>
          <w:rFonts w:ascii="Times New Roman"/>
          <w:b/>
          <w:i w:val="false"/>
          <w:color w:val="000000"/>
        </w:rPr>
        <w:t xml:space="preserve"> Салық және бюджетке төленетін басқа да міндетті төлемдердің</w:t>
      </w:r>
      <w:r>
        <w:br/>
      </w:r>
      <w:r>
        <w:rPr>
          <w:rFonts w:ascii="Times New Roman"/>
          <w:b/>
          <w:i w:val="false"/>
          <w:color w:val="000000"/>
        </w:rPr>
        <w:t>түсуін, сондай-ақ бірыңғай жинақтаушы зейнетақы қорына міндетті</w:t>
      </w:r>
      <w:r>
        <w:br/>
      </w:r>
      <w:r>
        <w:rPr>
          <w:rFonts w:ascii="Times New Roman"/>
          <w:b/>
          <w:i w:val="false"/>
          <w:color w:val="000000"/>
        </w:rPr>
        <w:t>зейнетақы жарналарының, міндетті кәсіптік зейнетақы</w:t>
      </w:r>
      <w:r>
        <w:br/>
      </w:r>
      <w:r>
        <w:rPr>
          <w:rFonts w:ascii="Times New Roman"/>
          <w:b/>
          <w:i w:val="false"/>
          <w:color w:val="000000"/>
        </w:rPr>
        <w:t>жарналарының және Мемлекеттік әлеуметтік сақтандыру қорына</w:t>
      </w:r>
      <w:r>
        <w:br/>
      </w:r>
      <w:r>
        <w:rPr>
          <w:rFonts w:ascii="Times New Roman"/>
          <w:b/>
          <w:i w:val="false"/>
          <w:color w:val="000000"/>
        </w:rPr>
        <w:t>әлеуметтік аударымдардың толық және уақтылы аударылуын</w:t>
      </w:r>
      <w:r>
        <w:br/>
      </w:r>
      <w:r>
        <w:rPr>
          <w:rFonts w:ascii="Times New Roman"/>
          <w:b/>
          <w:i w:val="false"/>
          <w:color w:val="000000"/>
        </w:rPr>
        <w:t>мемлекеттік бақылау саласындағы тәуекел дәрежесін бағалау</w:t>
      </w:r>
      <w:r>
        <w:br/>
      </w:r>
      <w:r>
        <w:rPr>
          <w:rFonts w:ascii="Times New Roman"/>
          <w:b/>
          <w:i w:val="false"/>
          <w:color w:val="000000"/>
        </w:rPr>
        <w:t>өлшемшарттары</w:t>
      </w:r>
    </w:p>
    <w:bookmarkEnd w:id="11"/>
    <w:bookmarkStart w:name="z14" w:id="12"/>
    <w:p>
      <w:pPr>
        <w:spacing w:after="0"/>
        <w:ind w:left="0"/>
        <w:jc w:val="both"/>
      </w:pPr>
      <w:r>
        <w:rPr>
          <w:rFonts w:ascii="Times New Roman"/>
          <w:b w:val="false"/>
          <w:i w:val="false"/>
          <w:color w:val="000000"/>
          <w:sz w:val="28"/>
        </w:rPr>
        <w:t xml:space="preserve">
      1. Осы cалық және бюджетке төленетін басқа да міндетті төлемдердің түсуін, сондай-ақ бірыңғай жинақтаушы зейнетақы қорына міндетті зейнетақы жарналарының, міндетті кәсіптік зейнетақы жарналарының және Мемлекеттік әлеуметтік сақтандыру қорына әлеуметтік аударымдардың толық және уақтылы аударылуын мемлекеттік бақылау саласындағы тәуекел дәрежесін бағалау өлшемшарттары (бұдан әрі - Өлшемшарттар) салық заңнамасын сақтау мәселелері бойынша ішінара тексеру жүргізу үшін салық төлеушілерді іріктеу мақсатында салық төлеушілерді тәуекел дәрежесіне жатқызу үшін "Салық және бюджетке төленетін басқа да міндетті төлемдер туралы" Қазақстан Республикасының 2008 жылғы 10 желтоқсандағы Кодексінің (Салық кодексі) </w:t>
      </w:r>
      <w:r>
        <w:rPr>
          <w:rFonts w:ascii="Times New Roman"/>
          <w:b w:val="false"/>
          <w:i w:val="false"/>
          <w:color w:val="000000"/>
          <w:sz w:val="28"/>
        </w:rPr>
        <w:t>625-бабы</w:t>
      </w:r>
      <w:r>
        <w:rPr>
          <w:rFonts w:ascii="Times New Roman"/>
          <w:b w:val="false"/>
          <w:i w:val="false"/>
          <w:color w:val="000000"/>
          <w:sz w:val="28"/>
        </w:rPr>
        <w:t xml:space="preserve"> 4-тармағына және 2015 жылғы 29 қазандағы Қазақстан Республикасының Кәсіпкерлік кодексінің </w:t>
      </w:r>
      <w:r>
        <w:rPr>
          <w:rFonts w:ascii="Times New Roman"/>
          <w:b w:val="false"/>
          <w:i w:val="false"/>
          <w:color w:val="000000"/>
          <w:sz w:val="28"/>
        </w:rPr>
        <w:t>141-бабы</w:t>
      </w:r>
      <w:r>
        <w:rPr>
          <w:rFonts w:ascii="Times New Roman"/>
          <w:b w:val="false"/>
          <w:i w:val="false"/>
          <w:color w:val="000000"/>
          <w:sz w:val="28"/>
        </w:rPr>
        <w:t xml:space="preserve"> 3-тармағына сәйкес әзірленді. </w:t>
      </w:r>
    </w:p>
    <w:bookmarkEnd w:id="12"/>
    <w:bookmarkStart w:name="z15" w:id="13"/>
    <w:p>
      <w:pPr>
        <w:spacing w:after="0"/>
        <w:ind w:left="0"/>
        <w:jc w:val="both"/>
      </w:pPr>
      <w:r>
        <w:rPr>
          <w:rFonts w:ascii="Times New Roman"/>
          <w:b w:val="false"/>
          <w:i w:val="false"/>
          <w:color w:val="000000"/>
          <w:sz w:val="28"/>
        </w:rPr>
        <w:t>
      2. Осы Өлшемшарттарда мынадай ұғымдар пайдаланылады:</w:t>
      </w:r>
    </w:p>
    <w:bookmarkEnd w:id="13"/>
    <w:bookmarkStart w:name="z16" w:id="14"/>
    <w:p>
      <w:pPr>
        <w:spacing w:after="0"/>
        <w:ind w:left="0"/>
        <w:jc w:val="both"/>
      </w:pPr>
      <w:r>
        <w:rPr>
          <w:rFonts w:ascii="Times New Roman"/>
          <w:b w:val="false"/>
          <w:i w:val="false"/>
          <w:color w:val="000000"/>
          <w:sz w:val="28"/>
        </w:rPr>
        <w:t>
      1) тәуекел - салық төлеушінің (салық агентінің) мемлекетке нұқсан келтіретін және (немесе) нұқсан келтіруі мүмкін, салық міндеттемесін орындамау және (немесе) толық орындамау ықтималдығы;</w:t>
      </w:r>
    </w:p>
    <w:bookmarkEnd w:id="14"/>
    <w:bookmarkStart w:name="z17" w:id="15"/>
    <w:p>
      <w:pPr>
        <w:spacing w:after="0"/>
        <w:ind w:left="0"/>
        <w:jc w:val="both"/>
      </w:pPr>
      <w:r>
        <w:rPr>
          <w:rFonts w:ascii="Times New Roman"/>
          <w:b w:val="false"/>
          <w:i w:val="false"/>
          <w:color w:val="000000"/>
          <w:sz w:val="28"/>
        </w:rPr>
        <w:t xml:space="preserve">
      2) тәуекелдерді бағалау жүйесі - тексерулерді тағайындау мақсатында бақылау және қадағалау органы жүргізетін іс-шаралар кешені; </w:t>
      </w:r>
    </w:p>
    <w:bookmarkEnd w:id="15"/>
    <w:bookmarkStart w:name="z18" w:id="16"/>
    <w:p>
      <w:pPr>
        <w:spacing w:after="0"/>
        <w:ind w:left="0"/>
        <w:jc w:val="both"/>
      </w:pPr>
      <w:r>
        <w:rPr>
          <w:rFonts w:ascii="Times New Roman"/>
          <w:b w:val="false"/>
          <w:i w:val="false"/>
          <w:color w:val="000000"/>
          <w:sz w:val="28"/>
        </w:rPr>
        <w:t>
      3) тәуекел дәрежесін бағалаудың объективті өлшемшарттары - белгілі бір қызмет саласында тәуекел дәрежесіне байланысты және жеке тексерілетін субъектіге (объектіге) тікелей байланысты емес тексерілетін субъектілерді (объектілерді) іріктеу үшін пайдаланылатын тәуекел дәрежесін бағалау өлшемшарттары;</w:t>
      </w:r>
    </w:p>
    <w:bookmarkEnd w:id="16"/>
    <w:bookmarkStart w:name="z19" w:id="17"/>
    <w:p>
      <w:pPr>
        <w:spacing w:after="0"/>
        <w:ind w:left="0"/>
        <w:jc w:val="both"/>
      </w:pPr>
      <w:r>
        <w:rPr>
          <w:rFonts w:ascii="Times New Roman"/>
          <w:b w:val="false"/>
          <w:i w:val="false"/>
          <w:color w:val="000000"/>
          <w:sz w:val="28"/>
        </w:rPr>
        <w:t>
      4) тәуекел дәрежесін бағалаудың субъективті өлшемшарттары - нақты тексерілетін субъектінің (объектінің) қызмет нәтижелеріне байланысты тексерілетін субъектілерді (объектілерді) іріктеу үшін пайдаланылатын тәуекелдер дәрежесін бағалау өлшемшарттары;</w:t>
      </w:r>
    </w:p>
    <w:bookmarkEnd w:id="17"/>
    <w:bookmarkStart w:name="z20" w:id="18"/>
    <w:p>
      <w:pPr>
        <w:spacing w:after="0"/>
        <w:ind w:left="0"/>
        <w:jc w:val="both"/>
      </w:pPr>
      <w:r>
        <w:rPr>
          <w:rFonts w:ascii="Times New Roman"/>
          <w:b w:val="false"/>
          <w:i w:val="false"/>
          <w:color w:val="000000"/>
          <w:sz w:val="28"/>
        </w:rPr>
        <w:t>
      5) тексерілетін субъектілер - салық және бюджетке төленетiн басқа да мiндеттi төлемдердi төлеушiлер болып табылатын жеке және заңды тұлғалар және (немесе) заңды тұлғалардың құрылымдық бөлімшелері;</w:t>
      </w:r>
    </w:p>
    <w:bookmarkEnd w:id="18"/>
    <w:bookmarkStart w:name="z21" w:id="19"/>
    <w:p>
      <w:pPr>
        <w:spacing w:after="0"/>
        <w:ind w:left="0"/>
        <w:jc w:val="both"/>
      </w:pPr>
      <w:r>
        <w:rPr>
          <w:rFonts w:ascii="Times New Roman"/>
          <w:b w:val="false"/>
          <w:i w:val="false"/>
          <w:color w:val="000000"/>
          <w:sz w:val="28"/>
        </w:rPr>
        <w:t>
      6) дифференциалдық көрсеткіш – салдарының маңыздылығына байланысты дифференциялануы мүмкін, әрбір өлшемшарт үшін айқындалатын 0-ден 100-ге дейінгі мән.</w:t>
      </w:r>
    </w:p>
    <w:bookmarkEnd w:id="19"/>
    <w:bookmarkStart w:name="z22" w:id="20"/>
    <w:p>
      <w:pPr>
        <w:spacing w:after="0"/>
        <w:ind w:left="0"/>
        <w:jc w:val="both"/>
      </w:pPr>
      <w:r>
        <w:rPr>
          <w:rFonts w:ascii="Times New Roman"/>
          <w:b w:val="false"/>
          <w:i w:val="false"/>
          <w:color w:val="000000"/>
          <w:sz w:val="28"/>
        </w:rPr>
        <w:t>
      3. Осы Өлшемшарттарда ішінара тексерулер үшін тәуекел дәрежесін бағалау өлшемшарттары объективті өлшемшарттары қолданбай субъективті өлшемшарттар арқылы қалыптастырылады.</w:t>
      </w:r>
    </w:p>
    <w:bookmarkEnd w:id="20"/>
    <w:bookmarkStart w:name="z23" w:id="21"/>
    <w:p>
      <w:pPr>
        <w:spacing w:after="0"/>
        <w:ind w:left="0"/>
        <w:jc w:val="both"/>
      </w:pPr>
      <w:r>
        <w:rPr>
          <w:rFonts w:ascii="Times New Roman"/>
          <w:b w:val="false"/>
          <w:i w:val="false"/>
          <w:color w:val="000000"/>
          <w:sz w:val="28"/>
        </w:rPr>
        <w:t>
      4. Тәуекел дәрежесін бағалау үшін мынадай ақпарат көздері пайдаланады:</w:t>
      </w:r>
    </w:p>
    <w:bookmarkEnd w:id="21"/>
    <w:bookmarkStart w:name="z24" w:id="22"/>
    <w:p>
      <w:pPr>
        <w:spacing w:after="0"/>
        <w:ind w:left="0"/>
        <w:jc w:val="both"/>
      </w:pPr>
      <w:r>
        <w:rPr>
          <w:rFonts w:ascii="Times New Roman"/>
          <w:b w:val="false"/>
          <w:i w:val="false"/>
          <w:color w:val="000000"/>
          <w:sz w:val="28"/>
        </w:rPr>
        <w:t>
      1) тексерілетін субъект, оның ішінде автоматтандырылған жүйелер арқылы ұсынатын есептілік пен мәлiметтердің мониторинг нәтижелерi;</w:t>
      </w:r>
    </w:p>
    <w:bookmarkEnd w:id="22"/>
    <w:bookmarkStart w:name="z25" w:id="23"/>
    <w:p>
      <w:pPr>
        <w:spacing w:after="0"/>
        <w:ind w:left="0"/>
        <w:jc w:val="both"/>
      </w:pPr>
      <w:r>
        <w:rPr>
          <w:rFonts w:ascii="Times New Roman"/>
          <w:b w:val="false"/>
          <w:i w:val="false"/>
          <w:color w:val="000000"/>
          <w:sz w:val="28"/>
        </w:rPr>
        <w:t>
      2) алдыңғы тексерулердiң нәтижелері;</w:t>
      </w:r>
    </w:p>
    <w:bookmarkEnd w:id="23"/>
    <w:bookmarkStart w:name="z26" w:id="24"/>
    <w:p>
      <w:pPr>
        <w:spacing w:after="0"/>
        <w:ind w:left="0"/>
        <w:jc w:val="both"/>
      </w:pPr>
      <w:r>
        <w:rPr>
          <w:rFonts w:ascii="Times New Roman"/>
          <w:b w:val="false"/>
          <w:i w:val="false"/>
          <w:color w:val="000000"/>
          <w:sz w:val="28"/>
        </w:rPr>
        <w:t>
      3) бақылаудың өзге де нысандарының нәтижелері;</w:t>
      </w:r>
    </w:p>
    <w:bookmarkEnd w:id="24"/>
    <w:bookmarkStart w:name="z27" w:id="25"/>
    <w:p>
      <w:pPr>
        <w:spacing w:after="0"/>
        <w:ind w:left="0"/>
        <w:jc w:val="both"/>
      </w:pPr>
      <w:r>
        <w:rPr>
          <w:rFonts w:ascii="Times New Roman"/>
          <w:b w:val="false"/>
          <w:i w:val="false"/>
          <w:color w:val="000000"/>
          <w:sz w:val="28"/>
        </w:rPr>
        <w:t>
      4) уәкiлеттi органдар мен ұйымдар табыс ететін мәлiметтердi талдау нәтижелерi.</w:t>
      </w:r>
    </w:p>
    <w:bookmarkEnd w:id="25"/>
    <w:bookmarkStart w:name="z28" w:id="26"/>
    <w:p>
      <w:pPr>
        <w:spacing w:after="0"/>
        <w:ind w:left="0"/>
        <w:jc w:val="both"/>
      </w:pPr>
      <w:r>
        <w:rPr>
          <w:rFonts w:ascii="Times New Roman"/>
          <w:b w:val="false"/>
          <w:i w:val="false"/>
          <w:color w:val="000000"/>
          <w:sz w:val="28"/>
        </w:rPr>
        <w:t>
      5. Тәуекел дәрежесін бағалаудың субъективті өлшемшарттары:</w:t>
      </w:r>
    </w:p>
    <w:bookmarkEnd w:id="26"/>
    <w:bookmarkStart w:name="z29" w:id="27"/>
    <w:p>
      <w:pPr>
        <w:spacing w:after="0"/>
        <w:ind w:left="0"/>
        <w:jc w:val="both"/>
      </w:pPr>
      <w:r>
        <w:rPr>
          <w:rFonts w:ascii="Times New Roman"/>
          <w:b w:val="false"/>
          <w:i w:val="false"/>
          <w:color w:val="000000"/>
          <w:sz w:val="28"/>
        </w:rPr>
        <w:t>
      1) тиiстi кезеңге орташа салалық мәннен төмен түзетуге дейін жылдық жиынтық табысына, кедендік төлемдерді қоспағанда, төленген салықтар мен бюджетке басқа да міндетті төлемдер сомасының арақатынас коэффициенті. Бұл ретте көрсетiлген коэффициент талап қою мерзiмiнің өтуі шегінде өткен күнтiзбелiк жылға есептеледi.</w:t>
      </w:r>
    </w:p>
    <w:bookmarkEnd w:id="27"/>
    <w:bookmarkStart w:name="z30" w:id="28"/>
    <w:p>
      <w:pPr>
        <w:spacing w:after="0"/>
        <w:ind w:left="0"/>
        <w:jc w:val="both"/>
      </w:pPr>
      <w:r>
        <w:rPr>
          <w:rFonts w:ascii="Times New Roman"/>
          <w:b w:val="false"/>
          <w:i w:val="false"/>
          <w:color w:val="000000"/>
          <w:sz w:val="28"/>
        </w:rPr>
        <w:t>
      Орташа салалық мән салық төлеушілер тобының санына техникалық реттеу және метрология саласындағы уәкілетті орган бекіткен, экономикалық қызмет түрлерінің ортақ жіктеуішінің әрбір тобының коэффициенттері сомасының қатынасы ретінде есептеледі;</w:t>
      </w:r>
    </w:p>
    <w:bookmarkEnd w:id="28"/>
    <w:bookmarkStart w:name="z31" w:id="29"/>
    <w:p>
      <w:pPr>
        <w:spacing w:after="0"/>
        <w:ind w:left="0"/>
        <w:jc w:val="both"/>
      </w:pPr>
      <w:r>
        <w:rPr>
          <w:rFonts w:ascii="Times New Roman"/>
          <w:b w:val="false"/>
          <w:i w:val="false"/>
          <w:color w:val="000000"/>
          <w:sz w:val="28"/>
        </w:rPr>
        <w:t>
      2) жалған кәсіпорындармен, әрекет етпейтін салық төлеушілермен және олардың тіркелуін, сондай-ақ сот оларды жасау іс жүзінде жұмыстарды орындаусыз, қызметтерді көрсетусіз, тауарларды тиеп жөнелтусіз жүзеге асырылған деп таныған мәмілелерді сот жарамсыз деп таныған салық төлеушілермен операцияларды жүзеге асыру;</w:t>
      </w:r>
    </w:p>
    <w:bookmarkEnd w:id="29"/>
    <w:bookmarkStart w:name="z32" w:id="30"/>
    <w:p>
      <w:pPr>
        <w:spacing w:after="0"/>
        <w:ind w:left="0"/>
        <w:jc w:val="both"/>
      </w:pPr>
      <w:r>
        <w:rPr>
          <w:rFonts w:ascii="Times New Roman"/>
          <w:b w:val="false"/>
          <w:i w:val="false"/>
          <w:color w:val="000000"/>
          <w:sz w:val="28"/>
        </w:rPr>
        <w:t>
      3) 0,98 артық түзетуге дейінгі жылдық жиынтық табыс сомасына шегерімдер сомасының арақатынас коэффициенті.</w:t>
      </w:r>
    </w:p>
    <w:bookmarkEnd w:id="30"/>
    <w:bookmarkStart w:name="z33" w:id="31"/>
    <w:p>
      <w:pPr>
        <w:spacing w:after="0"/>
        <w:ind w:left="0"/>
        <w:jc w:val="both"/>
      </w:pPr>
      <w:r>
        <w:rPr>
          <w:rFonts w:ascii="Times New Roman"/>
          <w:b w:val="false"/>
          <w:i w:val="false"/>
          <w:color w:val="000000"/>
          <w:sz w:val="28"/>
        </w:rPr>
        <w:t xml:space="preserve">
      Аталған өлшемшарттарды есептеу түзетуге дейінгі жылдық жиынтық табысы 30 000 еселенген айлық есептік көрсеткішке тең сомадан асатын салық төлеушілер бойынша жүзеге асырылады; </w:t>
      </w:r>
    </w:p>
    <w:bookmarkEnd w:id="31"/>
    <w:bookmarkStart w:name="z34" w:id="32"/>
    <w:p>
      <w:pPr>
        <w:spacing w:after="0"/>
        <w:ind w:left="0"/>
        <w:jc w:val="both"/>
      </w:pPr>
      <w:r>
        <w:rPr>
          <w:rFonts w:ascii="Times New Roman"/>
          <w:b w:val="false"/>
          <w:i w:val="false"/>
          <w:color w:val="000000"/>
          <w:sz w:val="28"/>
        </w:rPr>
        <w:t xml:space="preserve">
      4) салық мiндеттемесiнiң орындалу мәселелері бойынша салықтардың жекелеген түрлерi бойынша кешенді және (немесе) тақырыптық тексерулерде қамтылмаған, төрт жыл және одан ұзақ уақыттағы кезең. </w:t>
      </w:r>
    </w:p>
    <w:bookmarkEnd w:id="32"/>
    <w:bookmarkStart w:name="z35" w:id="33"/>
    <w:p>
      <w:pPr>
        <w:spacing w:after="0"/>
        <w:ind w:left="0"/>
        <w:jc w:val="both"/>
      </w:pPr>
      <w:r>
        <w:rPr>
          <w:rFonts w:ascii="Times New Roman"/>
          <w:b w:val="false"/>
          <w:i w:val="false"/>
          <w:color w:val="000000"/>
          <w:sz w:val="28"/>
        </w:rPr>
        <w:t xml:space="preserve">
      Аталған өлшемшарттарды есептеу, Салық кодексінің 308-1-бабына сәйкес салық салу жүзеге асырылатын салық төлеушiлер бойынша жүзеге асырылады. </w:t>
      </w:r>
    </w:p>
    <w:bookmarkEnd w:id="33"/>
    <w:bookmarkStart w:name="z36" w:id="34"/>
    <w:p>
      <w:pPr>
        <w:spacing w:after="0"/>
        <w:ind w:left="0"/>
        <w:jc w:val="both"/>
      </w:pPr>
      <w:r>
        <w:rPr>
          <w:rFonts w:ascii="Times New Roman"/>
          <w:b w:val="false"/>
          <w:i w:val="false"/>
          <w:color w:val="000000"/>
          <w:sz w:val="28"/>
        </w:rPr>
        <w:t>
      6. Талдау мен бағалау кезінде нақты тексерілетін субъектіге (объектіге) қатысты бұрын ескерілген және пайдаланылған субъективті өлшемшарттардың деректері қолданылмайды.</w:t>
      </w:r>
    </w:p>
    <w:bookmarkEnd w:id="34"/>
    <w:bookmarkStart w:name="z37" w:id="35"/>
    <w:p>
      <w:pPr>
        <w:spacing w:after="0"/>
        <w:ind w:left="0"/>
        <w:jc w:val="both"/>
      </w:pPr>
      <w:r>
        <w:rPr>
          <w:rFonts w:ascii="Times New Roman"/>
          <w:b w:val="false"/>
          <w:i w:val="false"/>
          <w:color w:val="000000"/>
          <w:sz w:val="28"/>
        </w:rPr>
        <w:t>
      7. Өлшемшарттарды есептеу жарты жылдықтың соңғы айында жылына екі рет жүзеге асырылады.</w:t>
      </w:r>
    </w:p>
    <w:bookmarkEnd w:id="35"/>
    <w:bookmarkStart w:name="z38" w:id="36"/>
    <w:p>
      <w:pPr>
        <w:spacing w:after="0"/>
        <w:ind w:left="0"/>
        <w:jc w:val="both"/>
      </w:pPr>
      <w:r>
        <w:rPr>
          <w:rFonts w:ascii="Times New Roman"/>
          <w:b w:val="false"/>
          <w:i w:val="false"/>
          <w:color w:val="000000"/>
          <w:sz w:val="28"/>
        </w:rPr>
        <w:t>
      8. Ықтимал тәуекел мен проблеманың маңыздылығына, бұзушылықтардың бірлі-жарымды және жүйелілігіне, ақпараттың әрбір дереккөзі бойынша бұрын қабылданған шешімдерді талдауларға байланысты, дифференциалдық көрсеткіш және өлшемшарттардың маңыздылығына байланысты коэффициент берілетін субъективті өлшемшарттар айқындалады.</w:t>
      </w:r>
    </w:p>
    <w:bookmarkEnd w:id="36"/>
    <w:bookmarkStart w:name="z39" w:id="37"/>
    <w:p>
      <w:pPr>
        <w:spacing w:after="0"/>
        <w:ind w:left="0"/>
        <w:jc w:val="both"/>
      </w:pPr>
      <w:r>
        <w:rPr>
          <w:rFonts w:ascii="Times New Roman"/>
          <w:b w:val="false"/>
          <w:i w:val="false"/>
          <w:color w:val="000000"/>
          <w:sz w:val="28"/>
        </w:rPr>
        <w:t>
      Әрбір өлшемшарттардың коэффициентін есептеу үшін 1-ден 5-ке дейін басымдық беріледі.</w:t>
      </w:r>
    </w:p>
    <w:bookmarkEnd w:id="37"/>
    <w:bookmarkStart w:name="z40" w:id="38"/>
    <w:p>
      <w:pPr>
        <w:spacing w:after="0"/>
        <w:ind w:left="0"/>
        <w:jc w:val="both"/>
      </w:pPr>
      <w:r>
        <w:rPr>
          <w:rFonts w:ascii="Times New Roman"/>
          <w:b w:val="false"/>
          <w:i w:val="false"/>
          <w:color w:val="000000"/>
          <w:sz w:val="28"/>
        </w:rPr>
        <w:t>
      Есептеу коэффициенті:</w:t>
      </w:r>
    </w:p>
    <w:bookmarkEnd w:id="38"/>
    <w:p>
      <w:pPr>
        <w:spacing w:after="0"/>
        <w:ind w:left="0"/>
        <w:jc w:val="both"/>
      </w:pPr>
      <w:r>
        <w:rPr>
          <w:rFonts w:ascii="Times New Roman"/>
          <w:b w:val="false"/>
          <w:i w:val="false"/>
          <w:color w:val="000000"/>
          <w:sz w:val="28"/>
        </w:rPr>
        <w:t>
      К = ПК1/(ПК1 +…+ ПКn)</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К - коэффициент; </w:t>
      </w:r>
    </w:p>
    <w:p>
      <w:pPr>
        <w:spacing w:after="0"/>
        <w:ind w:left="0"/>
        <w:jc w:val="both"/>
      </w:pPr>
      <w:r>
        <w:rPr>
          <w:rFonts w:ascii="Times New Roman"/>
          <w:b w:val="false"/>
          <w:i w:val="false"/>
          <w:color w:val="000000"/>
          <w:sz w:val="28"/>
        </w:rPr>
        <w:t>
      К1, …, Кn – өлшемшарт 1, …, өлшемшарт n;</w:t>
      </w:r>
    </w:p>
    <w:p>
      <w:pPr>
        <w:spacing w:after="0"/>
        <w:ind w:left="0"/>
        <w:jc w:val="both"/>
      </w:pPr>
      <w:r>
        <w:rPr>
          <w:rFonts w:ascii="Times New Roman"/>
          <w:b w:val="false"/>
          <w:i w:val="false"/>
          <w:color w:val="000000"/>
          <w:sz w:val="28"/>
        </w:rPr>
        <w:t>
      П – басым өлшемшарт;</w:t>
      </w:r>
    </w:p>
    <w:p>
      <w:pPr>
        <w:spacing w:after="0"/>
        <w:ind w:left="0"/>
        <w:jc w:val="both"/>
      </w:pPr>
      <w:r>
        <w:rPr>
          <w:rFonts w:ascii="Times New Roman"/>
          <w:b w:val="false"/>
          <w:i w:val="false"/>
          <w:color w:val="000000"/>
          <w:sz w:val="28"/>
        </w:rPr>
        <w:t>
      ПК1,…,ПКn – 1-басымдық өлшемшарты,..., n-басымдық өлшемшарты;</w:t>
      </w:r>
    </w:p>
    <w:p>
      <w:pPr>
        <w:spacing w:after="0"/>
        <w:ind w:left="0"/>
        <w:jc w:val="both"/>
      </w:pPr>
      <w:r>
        <w:rPr>
          <w:rFonts w:ascii="Times New Roman"/>
          <w:b w:val="false"/>
          <w:i w:val="false"/>
          <w:color w:val="000000"/>
          <w:sz w:val="28"/>
        </w:rPr>
        <w:t>
      n – өлшемшарттар саны.</w:t>
      </w:r>
    </w:p>
    <w:p>
      <w:pPr>
        <w:spacing w:after="0"/>
        <w:ind w:left="0"/>
        <w:jc w:val="both"/>
      </w:pPr>
      <w:r>
        <w:rPr>
          <w:rFonts w:ascii="Times New Roman"/>
          <w:b w:val="false"/>
          <w:i w:val="false"/>
          <w:color w:val="000000"/>
          <w:sz w:val="28"/>
        </w:rPr>
        <w:t>
      Тексерілетін объектінің тәуекел дәрежесінің жалпы көрсеткіші (</w:t>
      </w:r>
    </w:p>
    <w:p>
      <w:pPr>
        <w:spacing w:after="0"/>
        <w:ind w:left="0"/>
        <w:jc w:val="both"/>
      </w:pP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 cy="190500"/>
                    </a:xfrm>
                    <a:prstGeom prst="rect">
                      <a:avLst/>
                    </a:prstGeom>
                  </pic:spPr>
                </pic:pic>
              </a:graphicData>
            </a:graphic>
          </wp:inline>
        </w:drawing>
      </w:r>
    </w:p>
    <w:p>
      <w:pPr>
        <w:spacing w:after="0"/>
        <w:ind w:left="0"/>
        <w:jc w:val="left"/>
      </w:pPr>
      <w:r>
        <w:rPr>
          <w:rFonts w:ascii="Times New Roman"/>
          <w:b w:val="false"/>
          <w:i w:val="false"/>
          <w:color w:val="000000"/>
          <w:sz w:val="28"/>
        </w:rPr>
        <w:t>R) 0-ден 100-ге дейінгі шкала бойынша есептеледі және көрсеткіштерді қосу жолымен айқындалады, мынадай формула бойынша:</w:t>
      </w:r>
      <w:r>
        <w:br/>
      </w:r>
      <w:r>
        <w:rPr>
          <w:rFonts w:ascii="Times New Roman"/>
          <w:b w:val="false"/>
          <w:i w:val="false"/>
          <w:color w:val="000000"/>
          <w:sz w:val="28"/>
        </w:rPr>
        <w:t>
</w:t>
      </w:r>
      <w:r>
        <w:br/>
      </w:r>
    </w:p>
    <w:p>
      <w:pPr>
        <w:spacing w:after="0"/>
        <w:ind w:left="0"/>
        <w:jc w:val="both"/>
      </w:pP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 cy="190500"/>
                    </a:xfrm>
                    <a:prstGeom prst="rect">
                      <a:avLst/>
                    </a:prstGeom>
                  </pic:spPr>
                </pic:pic>
              </a:graphicData>
            </a:graphic>
          </wp:inline>
        </w:drawing>
      </w:r>
    </w:p>
    <w:p>
      <w:pPr>
        <w:spacing w:after="0"/>
        <w:ind w:left="0"/>
        <w:jc w:val="left"/>
      </w:pPr>
      <w:r>
        <w:rPr>
          <w:rFonts w:ascii="Times New Roman"/>
          <w:b w:val="false"/>
          <w:i w:val="false"/>
          <w:color w:val="000000"/>
          <w:sz w:val="28"/>
        </w:rPr>
        <w:t>Р = BK*Кa+… BK *Кn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51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R - тәуекел дәрежесінің жалпы көрсеткіші;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BK – 10-нан -100-ге дейінгі өлшемшарт бойынша дифференциалдық көрсеткіш;</w:t>
      </w:r>
    </w:p>
    <w:p>
      <w:pPr>
        <w:spacing w:after="0"/>
        <w:ind w:left="0"/>
        <w:jc w:val="both"/>
      </w:pPr>
      <w:r>
        <w:rPr>
          <w:rFonts w:ascii="Times New Roman"/>
          <w:b w:val="false"/>
          <w:i w:val="false"/>
          <w:color w:val="000000"/>
          <w:sz w:val="28"/>
        </w:rPr>
        <w:t>
      Ка - № a іске қосылған өлшемшарт коэффициенті;</w:t>
      </w:r>
    </w:p>
    <w:p>
      <w:pPr>
        <w:spacing w:after="0"/>
        <w:ind w:left="0"/>
        <w:jc w:val="both"/>
      </w:pPr>
      <w:r>
        <w:rPr>
          <w:rFonts w:ascii="Times New Roman"/>
          <w:b w:val="false"/>
          <w:i w:val="false"/>
          <w:color w:val="000000"/>
          <w:sz w:val="28"/>
        </w:rPr>
        <w:t>
      Kn - № n іске қосылған өлшемшарт коэффициенті;</w:t>
      </w:r>
    </w:p>
    <w:p>
      <w:pPr>
        <w:spacing w:after="0"/>
        <w:ind w:left="0"/>
        <w:jc w:val="both"/>
      </w:pPr>
      <w:r>
        <w:rPr>
          <w:rFonts w:ascii="Times New Roman"/>
          <w:b w:val="false"/>
          <w:i w:val="false"/>
          <w:color w:val="000000"/>
          <w:sz w:val="28"/>
        </w:rPr>
        <w:t>
      n - іске қосылған өлшемшарттардың саны.</w:t>
      </w:r>
    </w:p>
    <w:bookmarkStart w:name="z41" w:id="39"/>
    <w:p>
      <w:pPr>
        <w:spacing w:after="0"/>
        <w:ind w:left="0"/>
        <w:jc w:val="both"/>
      </w:pPr>
      <w:r>
        <w:rPr>
          <w:rFonts w:ascii="Times New Roman"/>
          <w:b w:val="false"/>
          <w:i w:val="false"/>
          <w:color w:val="000000"/>
          <w:sz w:val="28"/>
        </w:rPr>
        <w:t>
      9. Қадағалау және бақылау органдары бекіткен құпия (қызметтік) ақпараттарға жататын тәуекел дәрежесін бағалау өлшемшарттары және осы Өлшемшарттардың 5-тармағында көрсетілген, тәуекел дәрежесін бағалау өлшемшарттары бойынша тексерілетін субъектінің тәуекел дәрежесінің жалпы көрсеткіші есептеледі.</w:t>
      </w:r>
    </w:p>
    <w:bookmarkEnd w:id="39"/>
    <w:bookmarkStart w:name="z42" w:id="40"/>
    <w:p>
      <w:pPr>
        <w:spacing w:after="0"/>
        <w:ind w:left="0"/>
        <w:jc w:val="both"/>
      </w:pPr>
      <w:r>
        <w:rPr>
          <w:rFonts w:ascii="Times New Roman"/>
          <w:b w:val="false"/>
          <w:i w:val="false"/>
          <w:color w:val="000000"/>
          <w:sz w:val="28"/>
        </w:rPr>
        <w:t>
      10. Тәуекел дәрежесінің көрсеткіштері бойынша тексерілетін субъектілер (объектілер) жатқызылады:</w:t>
      </w:r>
    </w:p>
    <w:bookmarkEnd w:id="40"/>
    <w:p>
      <w:pPr>
        <w:spacing w:after="0"/>
        <w:ind w:left="0"/>
        <w:jc w:val="both"/>
      </w:pPr>
      <w:r>
        <w:rPr>
          <w:rFonts w:ascii="Times New Roman"/>
          <w:b w:val="false"/>
          <w:i w:val="false"/>
          <w:color w:val="000000"/>
          <w:sz w:val="28"/>
        </w:rPr>
        <w:t>
      1) жоғары тәуекел дәрежесіне - тәуекел дәрежесі 25-тен 100-ге дейінгіні қоса алғандағы көрсеткіш кезінде және оған қатысты ішінара тексеру жүргізіледі;</w:t>
      </w:r>
    </w:p>
    <w:p>
      <w:pPr>
        <w:spacing w:after="0"/>
        <w:ind w:left="0"/>
        <w:jc w:val="both"/>
      </w:pPr>
      <w:r>
        <w:rPr>
          <w:rFonts w:ascii="Times New Roman"/>
          <w:b w:val="false"/>
          <w:i w:val="false"/>
          <w:color w:val="000000"/>
          <w:sz w:val="28"/>
        </w:rPr>
        <w:t>
      2) жоғары тәуекел дәрежесіне жатқызылмаған - тәуекел дәрежесі 0-ден 25-ке дейінгі көрсеткіш кезінде және оған қатысты ішінара тексеру жүргізілмейді.</w:t>
      </w:r>
    </w:p>
    <w:p>
      <w:pPr>
        <w:spacing w:after="0"/>
        <w:ind w:left="0"/>
        <w:jc w:val="both"/>
      </w:pPr>
      <w:r>
        <w:rPr>
          <w:rFonts w:ascii="Times New Roman"/>
          <w:b w:val="false"/>
          <w:i w:val="false"/>
          <w:color w:val="000000"/>
          <w:sz w:val="28"/>
        </w:rPr>
        <w:t>
      Ішінара тексерулер тәуекел дәрежесінің көрсеткіші неғұрлым жоғары тексерілетін субъектілердің (объектілердің) басымдығына және тексерулерді жүзеге асыратын мемлекеттік кірістер органдарының құрылымдық бөлімшелерінің лауазымдық тұлғаларының штат санына негізделіп әрбір тәуекел бойынша жоғары дәрежеге жатқызылған салық төлеушілерге қатысты тексерулер тағайындалады.</w:t>
      </w:r>
    </w:p>
    <w:bookmarkStart w:name="z43" w:id="41"/>
    <w:p>
      <w:pPr>
        <w:spacing w:after="0"/>
        <w:ind w:left="0"/>
        <w:jc w:val="both"/>
      </w:pPr>
      <w:r>
        <w:rPr>
          <w:rFonts w:ascii="Times New Roman"/>
          <w:b w:val="false"/>
          <w:i w:val="false"/>
          <w:color w:val="000000"/>
          <w:sz w:val="28"/>
        </w:rPr>
        <w:t>
      11. Ішінара тексеруге жататын салық төлеушілердің тізімі, жартыжылдыққа қалыптастырылады.</w:t>
      </w:r>
    </w:p>
    <w:bookmarkEnd w:id="41"/>
    <w:bookmarkStart w:name="z44" w:id="42"/>
    <w:p>
      <w:pPr>
        <w:spacing w:after="0"/>
        <w:ind w:left="0"/>
        <w:jc w:val="both"/>
      </w:pPr>
      <w:r>
        <w:rPr>
          <w:rFonts w:ascii="Times New Roman"/>
          <w:b w:val="false"/>
          <w:i w:val="false"/>
          <w:color w:val="000000"/>
          <w:sz w:val="28"/>
        </w:rPr>
        <w:t>
      12. Ішінара тексеру жүргізудің еселігі тәуекелдер дәрежесін бағалау өлшемшарттары бойынша алынған мәліметтерді талдау және бағалау нәтижелері бойынша айқындалады және жылына бір реттен жиі болуы мүмкін емес.</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