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f81b" w14:textId="561f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органдардың 2015-2017 жылдарға арналған мемлекеттік концессиялық міндеттемелерінің лимиттері туралы" Қазақстан Республикасы Ұлттық экономика Министрінің міндетін атқарушының 2015 жылғы 29 маусымдағы № 466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экономика министрінің м.а. 2015 жылғы 15 желтоқсандағы № 776 бұйрығы. Қазақстан Республикасының Әділет министрлігінде 2016 жылы 9 ақпанда № 13032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164-бабының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"Жергілікті атқарушы органдардың 2015-2017 жылдарға арналған мемлекеттік концессиялық міндеттемелерінің лимиттері туралы" Қазақстан Республикасы Ұлттық экономика Министрінің міндетін атқарушының 2015 жылғы 29 маусымдағы № 466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11821 болып тіркелген, 2015 жылғы 11 қыркүйекте "Әділет"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органдардың 2015-2017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 лимиттері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органдардың 2015-2017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 лимиттерін бекіту.";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Жергілікті атқарушы органдардың 2015-2017 жылдарға арналған мемлекеттік концессиялық міндеттемелерінің лимиттерін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Бюджеттік инвестициялар және мемлекеттік–жекешелік әріптестікті дамыту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баспасөз басылымдарында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бұйрықтың орындалуын бақылау Қазақстан Республикасы Ұлттық экономика Бірінші вице-министріне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Осы бұйрық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Құсайынов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" 2015 жыл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Р. Дәленов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" 2016 жыл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атқарушының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бекітілді</w:t>
            </w:r>
          </w:p>
          <w:bookmarkEnd w:id="2"/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атқарушы органдардың 2015-2017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мемлекеттік-жекешелік әріптестік жобалары бойынша мемлекеттік міндеттемелері,</w:t>
      </w:r>
      <w:r>
        <w:br/>
      </w:r>
      <w:r>
        <w:rPr>
          <w:rFonts w:ascii="Times New Roman"/>
          <w:b/>
          <w:i w:val="false"/>
          <w:color w:val="000000"/>
        </w:rPr>
        <w:t>
оның ішінде мемлекеттік концессиялық міндеттемелерінің лимиттері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319"/>
        <w:gridCol w:w="1914"/>
        <w:gridCol w:w="1914"/>
        <w:gridCol w:w="1914"/>
        <w:gridCol w:w="1914"/>
        <w:gridCol w:w="1915"/>
        <w:gridCol w:w="1915"/>
      </w:tblGrid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мемлекеттік-жекешелік әріптестік жобалары бойынша мемлекеттік міндеттемелері, оның ішінде мемлекеттік концессиялық міндеттемелерді қабылдау лимиті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МЖӘ ММ лимиті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лимиті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МЖӘ ММ лимиті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лимиті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МЖӘ ММ лимиті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 лимиті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9 334 216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10 904 973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30 910 832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30 910 832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16 694 853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16 694 853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10 677 011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10 677 011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23 127 513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23 127 513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11 517 670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12 586 214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6 994 112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6 994 112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46 420 026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30 497 853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30 497 853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30 301 151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275 992 313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260 497 717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285 611 829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300 256 203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297 761 606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Ескертпе: аббервиатуралардың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МЖӘ ММ – мемлекеттік-жекешелік әріптестік жобалары бойынша мемлекеттік міндеттемелер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