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20fe" w14:textId="0072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және мәжбүрлеп таратылатын банктердің тарату комиссиясының есеп және қосымша ақпарат беру нысандарын, мерзімдері мен кезеңділігін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227 қаулысы. Қазақстан Республикасының Әділет министрлігінде 2016 жылы 12 ақпанда № 13057 болып тіркелді. Күші жойылды - Қазақстан Республикасы Қаржы нарығын реттеу және дамыту агенттігі Басқармасының 2020 жылғы 14 желтоқсандағы № 116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14.12.2020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02.05.2019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Ерікті және мәжбүрлеп таратылатын банктердің (бұдан әрі – таратылатын банк) тарату комиссиялары беретін есеп және қосымша ақпарат берудің мынадай нысандары бекітілсін:</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банктің баланстан тыс шоттары жөніндегі есептің нысаны;</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банк активтерінің жай-күйі туралы есептің нысаны;</w:t>
      </w:r>
    </w:p>
    <w:bookmarkEnd w:id="2"/>
    <w:bookmarkStart w:name="z5"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банк міндеттемелерінің жай-күйі туралы есептің нысаны;</w:t>
      </w:r>
    </w:p>
    <w:bookmarkEnd w:id="3"/>
    <w:bookmarkStart w:name="z6"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таратылатын банктің теңгедегі ағымдағы шоты бойынша ақша қозғалысы туралы есептің нысаны;</w:t>
      </w:r>
    </w:p>
    <w:bookmarkEnd w:id="4"/>
    <w:bookmarkStart w:name="z7"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банктің шетел валютасындағы ағымдағы шоты бойынша ақша қозғалысы туралы есептің нысаны;</w:t>
      </w:r>
    </w:p>
    <w:bookmarkEnd w:id="5"/>
    <w:bookmarkStart w:name="z8"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банктің касса бойынша теңгемен ақша қозғалысы туралы есептің нысаны;</w:t>
      </w:r>
    </w:p>
    <w:bookmarkEnd w:id="6"/>
    <w:bookmarkStart w:name="z9" w:id="7"/>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банктің касса бойынша шетел валютасымен ақша қозғалысы туралы есептің нысаны;</w:t>
      </w:r>
    </w:p>
    <w:bookmarkEnd w:id="7"/>
    <w:bookmarkStart w:name="z10" w:id="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банктің дебиторлық берешегінің жай-күйі туралы есептің нысаны;</w:t>
      </w:r>
    </w:p>
    <w:bookmarkEnd w:id="8"/>
    <w:bookmarkStart w:name="z11" w:id="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таратылатын банктің кепіл мүлкін сату туралы есептің нысаны;</w:t>
      </w:r>
    </w:p>
    <w:bookmarkEnd w:id="9"/>
    <w:bookmarkStart w:name="z12" w:id="1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банктің меншікті мүлкінің жай-күйі туралы есептің нысаны;</w:t>
      </w:r>
    </w:p>
    <w:bookmarkEnd w:id="10"/>
    <w:bookmarkStart w:name="z13" w:id="11"/>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таратылатын банктің тарату комиссиясы жасаған шығыстар туралы есептің нысаны;</w:t>
      </w:r>
    </w:p>
    <w:bookmarkEnd w:id="11"/>
    <w:bookmarkStart w:name="z14" w:id="12"/>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тарату комиссиясы жалға беретін мүлік туралы есептің нысаны;</w:t>
      </w:r>
    </w:p>
    <w:bookmarkEnd w:id="12"/>
    <w:bookmarkStart w:name="z15" w:id="13"/>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тарату комиссиясы қызметкерлерінің саны туралы есептің нысаны;</w:t>
      </w:r>
    </w:p>
    <w:bookmarkEnd w:id="13"/>
    <w:bookmarkStart w:name="z16" w:id="14"/>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банк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журналының нысаны;</w:t>
      </w:r>
    </w:p>
    <w:bookmarkEnd w:id="14"/>
    <w:bookmarkStart w:name="z17" w:id="15"/>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таратылатын банктің дебиторлық берешегін өндіріп алу туралы есептің нысаны;</w:t>
      </w:r>
    </w:p>
    <w:bookmarkEnd w:id="15"/>
    <w:bookmarkStart w:name="z18" w:id="16"/>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таратылатын банктің кепіл мүлкінің жай-күйі туралы есептің нысаны;</w:t>
      </w:r>
    </w:p>
    <w:bookmarkEnd w:id="16"/>
    <w:bookmarkStart w:name="z19" w:id="17"/>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банк дебиторларының жоғалған құжаттары жөніндегі есептің нысаны;</w:t>
      </w:r>
    </w:p>
    <w:bookmarkEnd w:id="17"/>
    <w:bookmarkStart w:name="z20" w:id="18"/>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банктің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есептің нысаны;</w:t>
      </w:r>
    </w:p>
    <w:bookmarkEnd w:id="18"/>
    <w:bookmarkStart w:name="z21" w:id="19"/>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аралық тарату балансының нысаны;</w:t>
      </w:r>
    </w:p>
    <w:bookmarkEnd w:id="19"/>
    <w:bookmarkStart w:name="z22" w:id="20"/>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тарату процесінің басындағы таратылатын банк кредиторлары тізімінің нысаны;</w:t>
      </w:r>
    </w:p>
    <w:bookmarkEnd w:id="20"/>
    <w:bookmarkStart w:name="z23" w:id="21"/>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таратылатын банктің кредиторлары мәлімдеген шағымдарды (өтініштерді) есепке алу журналының нысаны;</w:t>
      </w:r>
    </w:p>
    <w:bookmarkEnd w:id="21"/>
    <w:bookmarkStart w:name="z24" w:id="22"/>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таратылатын банктің талап етілмеген кредиторлық берешегін есепке алу журналының нысаны;</w:t>
      </w:r>
    </w:p>
    <w:bookmarkEnd w:id="22"/>
    <w:bookmarkStart w:name="z25" w:id="23"/>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таратылатын банктің меншікті мүлкін есепке алу журналының нысаны;</w:t>
      </w:r>
    </w:p>
    <w:bookmarkEnd w:id="23"/>
    <w:bookmarkStart w:name="z26" w:id="24"/>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таратылатын банктің дебиторлық берешегін есепке алу журналының нысаны;</w:t>
      </w:r>
    </w:p>
    <w:bookmarkEnd w:id="24"/>
    <w:bookmarkStart w:name="z27" w:id="25"/>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таратылатын банктің баланстан тыс шоттары жөніндегі есептің нысаны;</w:t>
      </w:r>
    </w:p>
    <w:bookmarkEnd w:id="25"/>
    <w:bookmarkStart w:name="z28" w:id="26"/>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 тізілімінің нысаны;</w:t>
      </w:r>
    </w:p>
    <w:bookmarkEnd w:id="26"/>
    <w:bookmarkStart w:name="z29" w:id="27"/>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тарату процесінің басындағы баланспен салыстырғанда таратылатын банктің аралық тарату балансының деректеріндегі ауытқулар туралы мәліметтердің нысаны;</w:t>
      </w:r>
    </w:p>
    <w:bookmarkEnd w:id="27"/>
    <w:bookmarkStart w:name="z30" w:id="28"/>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таратылатын банктің аралық тарату балансына енгізілген кредиторлар талаптарының тізіліміне өзгерістер және (немесе) толықтырулар нысаны;</w:t>
      </w:r>
    </w:p>
    <w:bookmarkEnd w:id="28"/>
    <w:bookmarkStart w:name="z31" w:id="29"/>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таратылатын банктің тарату балансының нысаны.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02.05.2019 </w:t>
      </w:r>
      <w:r>
        <w:rPr>
          <w:rFonts w:ascii="Times New Roman"/>
          <w:b w:val="false"/>
          <w:i w:val="false"/>
          <w:color w:val="00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 Таратылатын банктердің тарату комиссияларының (бұдан әрі – тарату комиссиясы) есептері ретінде мыналар түсініледі:</w:t>
      </w:r>
    </w:p>
    <w:bookmarkEnd w:id="30"/>
    <w:bookmarkStart w:name="z33" w:id="31"/>
    <w:p>
      <w:pPr>
        <w:spacing w:after="0"/>
        <w:ind w:left="0"/>
        <w:jc w:val="both"/>
      </w:pPr>
      <w:r>
        <w:rPr>
          <w:rFonts w:ascii="Times New Roman"/>
          <w:b w:val="false"/>
          <w:i w:val="false"/>
          <w:color w:val="000000"/>
          <w:sz w:val="28"/>
        </w:rPr>
        <w:t xml:space="preserve">
      1) бір күнде істелген жұмыс туралы есеп (күн сайынғы есеп); </w:t>
      </w:r>
    </w:p>
    <w:bookmarkEnd w:id="31"/>
    <w:bookmarkStart w:name="z34" w:id="32"/>
    <w:p>
      <w:pPr>
        <w:spacing w:after="0"/>
        <w:ind w:left="0"/>
        <w:jc w:val="both"/>
      </w:pPr>
      <w:r>
        <w:rPr>
          <w:rFonts w:ascii="Times New Roman"/>
          <w:b w:val="false"/>
          <w:i w:val="false"/>
          <w:color w:val="000000"/>
          <w:sz w:val="28"/>
        </w:rPr>
        <w:t xml:space="preserve">
      2) бір айда істелген жұмыс туралы есеп (ай сайынғы есеп); </w:t>
      </w:r>
    </w:p>
    <w:bookmarkEnd w:id="32"/>
    <w:bookmarkStart w:name="z35" w:id="33"/>
    <w:p>
      <w:pPr>
        <w:spacing w:after="0"/>
        <w:ind w:left="0"/>
        <w:jc w:val="both"/>
      </w:pPr>
      <w:r>
        <w:rPr>
          <w:rFonts w:ascii="Times New Roman"/>
          <w:b w:val="false"/>
          <w:i w:val="false"/>
          <w:color w:val="000000"/>
          <w:sz w:val="28"/>
        </w:rPr>
        <w:t xml:space="preserve">
      3) бірінші жартыжылдықта істелген жұмыс туралы есеп (бірінші жартыжылдық үшін есеп); </w:t>
      </w:r>
    </w:p>
    <w:bookmarkEnd w:id="33"/>
    <w:bookmarkStart w:name="z36" w:id="34"/>
    <w:p>
      <w:pPr>
        <w:spacing w:after="0"/>
        <w:ind w:left="0"/>
        <w:jc w:val="both"/>
      </w:pPr>
      <w:r>
        <w:rPr>
          <w:rFonts w:ascii="Times New Roman"/>
          <w:b w:val="false"/>
          <w:i w:val="false"/>
          <w:color w:val="000000"/>
          <w:sz w:val="28"/>
        </w:rPr>
        <w:t xml:space="preserve">
      4) бір жылда істелген жұмыс туралы есеп (жылдық есеп); </w:t>
      </w:r>
    </w:p>
    <w:bookmarkEnd w:id="34"/>
    <w:bookmarkStart w:name="z37" w:id="35"/>
    <w:p>
      <w:pPr>
        <w:spacing w:after="0"/>
        <w:ind w:left="0"/>
        <w:jc w:val="both"/>
      </w:pPr>
      <w:r>
        <w:rPr>
          <w:rFonts w:ascii="Times New Roman"/>
          <w:b w:val="false"/>
          <w:i w:val="false"/>
          <w:color w:val="000000"/>
          <w:sz w:val="28"/>
        </w:rPr>
        <w:t>
      5) аралық тарату балансы;</w:t>
      </w:r>
    </w:p>
    <w:bookmarkEnd w:id="35"/>
    <w:bookmarkStart w:name="z38" w:id="36"/>
    <w:p>
      <w:pPr>
        <w:spacing w:after="0"/>
        <w:ind w:left="0"/>
        <w:jc w:val="both"/>
      </w:pPr>
      <w:r>
        <w:rPr>
          <w:rFonts w:ascii="Times New Roman"/>
          <w:b w:val="false"/>
          <w:i w:val="false"/>
          <w:color w:val="000000"/>
          <w:sz w:val="28"/>
        </w:rPr>
        <w:t xml:space="preserve">
      6) тарату туралы есеп; </w:t>
      </w:r>
    </w:p>
    <w:bookmarkEnd w:id="36"/>
    <w:bookmarkStart w:name="z39" w:id="37"/>
    <w:p>
      <w:pPr>
        <w:spacing w:after="0"/>
        <w:ind w:left="0"/>
        <w:jc w:val="both"/>
      </w:pPr>
      <w:r>
        <w:rPr>
          <w:rFonts w:ascii="Times New Roman"/>
          <w:b w:val="false"/>
          <w:i w:val="false"/>
          <w:color w:val="000000"/>
          <w:sz w:val="28"/>
        </w:rPr>
        <w:t>
      7) тарату балансы.</w:t>
      </w:r>
    </w:p>
    <w:bookmarkEnd w:id="37"/>
    <w:bookmarkStart w:name="z40" w:id="38"/>
    <w:p>
      <w:pPr>
        <w:spacing w:after="0"/>
        <w:ind w:left="0"/>
        <w:jc w:val="both"/>
      </w:pPr>
      <w:r>
        <w:rPr>
          <w:rFonts w:ascii="Times New Roman"/>
          <w:b w:val="false"/>
          <w:i w:val="false"/>
          <w:color w:val="000000"/>
          <w:sz w:val="28"/>
        </w:rPr>
        <w:t>
      3. Күн сайынғы есеп Қазақстан Республикасының Ұлттық Банкіне (бұдан әрі – Ұлттық Банк) мынадай мерзімдерде:</w:t>
      </w:r>
    </w:p>
    <w:bookmarkEnd w:id="38"/>
    <w:bookmarkStart w:name="z41" w:id="39"/>
    <w:p>
      <w:pPr>
        <w:spacing w:after="0"/>
        <w:ind w:left="0"/>
        <w:jc w:val="both"/>
      </w:pPr>
      <w:r>
        <w:rPr>
          <w:rFonts w:ascii="Times New Roman"/>
          <w:b w:val="false"/>
          <w:i w:val="false"/>
          <w:color w:val="000000"/>
          <w:sz w:val="28"/>
        </w:rPr>
        <w:t>
      1) тарату комиссиясының бөлімшелері болмаған жағдайда – есептi күннен кейiнгi жұмыс күні Астана қаласының уақытымен сағат 11.00-ден кешіктірілмей;</w:t>
      </w:r>
    </w:p>
    <w:bookmarkEnd w:id="39"/>
    <w:bookmarkStart w:name="z42" w:id="40"/>
    <w:p>
      <w:pPr>
        <w:spacing w:after="0"/>
        <w:ind w:left="0"/>
        <w:jc w:val="both"/>
      </w:pPr>
      <w:r>
        <w:rPr>
          <w:rFonts w:ascii="Times New Roman"/>
          <w:b w:val="false"/>
          <w:i w:val="false"/>
          <w:color w:val="000000"/>
          <w:sz w:val="28"/>
        </w:rPr>
        <w:t>
      2) тарату комиссиясының бөлімшелері болған жағдайда – есептi күннен кейiнгi жұмыс күні Астана қаласының уақытымен сағат 16.00-ден кешіктірілмей факсимильді не электрондық байланыс арқылы ұсынылады.</w:t>
      </w:r>
    </w:p>
    <w:bookmarkEnd w:id="40"/>
    <w:p>
      <w:pPr>
        <w:spacing w:after="0"/>
        <w:ind w:left="0"/>
        <w:jc w:val="both"/>
      </w:pPr>
      <w:r>
        <w:rPr>
          <w:rFonts w:ascii="Times New Roman"/>
          <w:b w:val="false"/>
          <w:i w:val="false"/>
          <w:color w:val="000000"/>
          <w:sz w:val="28"/>
        </w:rPr>
        <w:t>
      Ай сайынғы есеп Ұлттық Банкке:</w:t>
      </w:r>
    </w:p>
    <w:p>
      <w:pPr>
        <w:spacing w:after="0"/>
        <w:ind w:left="0"/>
        <w:jc w:val="both"/>
      </w:pPr>
      <w:r>
        <w:rPr>
          <w:rFonts w:ascii="Times New Roman"/>
          <w:b w:val="false"/>
          <w:i w:val="false"/>
          <w:color w:val="000000"/>
          <w:sz w:val="28"/>
        </w:rPr>
        <w:t>
      тарату комиссиясының бөлімшелері болмаған жағдайда – есептi айдан кейiнгi айдың 6 (алтыншы) күнінен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есептi айдан кейiнгi айдың 8 (сегізінші) күнінен кешiктiрiлмей ұсынылады.</w:t>
      </w:r>
    </w:p>
    <w:p>
      <w:pPr>
        <w:spacing w:after="0"/>
        <w:ind w:left="0"/>
        <w:jc w:val="both"/>
      </w:pPr>
      <w:r>
        <w:rPr>
          <w:rFonts w:ascii="Times New Roman"/>
          <w:b w:val="false"/>
          <w:i w:val="false"/>
          <w:color w:val="000000"/>
          <w:sz w:val="28"/>
        </w:rPr>
        <w:t>
      Бірінші жартыжылдық үшін есеп Ұлттық Банкке:</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кешiктiрiлмей ұсынылады.</w:t>
      </w:r>
    </w:p>
    <w:p>
      <w:pPr>
        <w:spacing w:after="0"/>
        <w:ind w:left="0"/>
        <w:jc w:val="both"/>
      </w:pPr>
      <w:r>
        <w:rPr>
          <w:rFonts w:ascii="Times New Roman"/>
          <w:b w:val="false"/>
          <w:i w:val="false"/>
          <w:color w:val="000000"/>
          <w:sz w:val="28"/>
        </w:rPr>
        <w:t>
      Жылдық есеп Ұлттық Банкке:</w:t>
      </w:r>
    </w:p>
    <w:p>
      <w:pPr>
        <w:spacing w:after="0"/>
        <w:ind w:left="0"/>
        <w:jc w:val="both"/>
      </w:pPr>
      <w:r>
        <w:rPr>
          <w:rFonts w:ascii="Times New Roman"/>
          <w:b w:val="false"/>
          <w:i w:val="false"/>
          <w:color w:val="000000"/>
          <w:sz w:val="28"/>
        </w:rPr>
        <w:t>
      тарату комиссиясының бөлімшелері болмаған жағдайда – есепті жылдан кейінгі жылдың 25 (жиырма бесінші) қаңтарынан кешiктiрiлмей;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кешiктiрiлмей ұсынылады.</w:t>
      </w:r>
    </w:p>
    <w:bookmarkStart w:name="z43" w:id="41"/>
    <w:p>
      <w:pPr>
        <w:spacing w:after="0"/>
        <w:ind w:left="0"/>
        <w:jc w:val="both"/>
      </w:pPr>
      <w:r>
        <w:rPr>
          <w:rFonts w:ascii="Times New Roman"/>
          <w:b w:val="false"/>
          <w:i w:val="false"/>
          <w:color w:val="000000"/>
          <w:sz w:val="28"/>
        </w:rPr>
        <w:t>
      4. Күн сайынғы есеп мыналар туралы мәліметтер қамтылатын банкті тарату барысының жай-күйі туралы ақпарат түрінде ұсынылады:</w:t>
      </w:r>
    </w:p>
    <w:bookmarkEnd w:id="41"/>
    <w:bookmarkStart w:name="z44" w:id="42"/>
    <w:p>
      <w:pPr>
        <w:spacing w:after="0"/>
        <w:ind w:left="0"/>
        <w:jc w:val="both"/>
      </w:pPr>
      <w:r>
        <w:rPr>
          <w:rFonts w:ascii="Times New Roman"/>
          <w:b w:val="false"/>
          <w:i w:val="false"/>
          <w:color w:val="000000"/>
          <w:sz w:val="28"/>
        </w:rPr>
        <w:t>
      1) дауларды алдын ала сотқа дейін шешу және (немесе) сот ісін жүргізу шеңберіндегі жұмыс;</w:t>
      </w:r>
    </w:p>
    <w:bookmarkEnd w:id="42"/>
    <w:bookmarkStart w:name="z45" w:id="43"/>
    <w:p>
      <w:pPr>
        <w:spacing w:after="0"/>
        <w:ind w:left="0"/>
        <w:jc w:val="both"/>
      </w:pPr>
      <w:r>
        <w:rPr>
          <w:rFonts w:ascii="Times New Roman"/>
          <w:b w:val="false"/>
          <w:i w:val="false"/>
          <w:color w:val="000000"/>
          <w:sz w:val="28"/>
        </w:rPr>
        <w:t xml:space="preserve">
      2) банктің мүлкін сату; </w:t>
      </w:r>
    </w:p>
    <w:bookmarkEnd w:id="43"/>
    <w:bookmarkStart w:name="z46" w:id="44"/>
    <w:p>
      <w:pPr>
        <w:spacing w:after="0"/>
        <w:ind w:left="0"/>
        <w:jc w:val="both"/>
      </w:pPr>
      <w:r>
        <w:rPr>
          <w:rFonts w:ascii="Times New Roman"/>
          <w:b w:val="false"/>
          <w:i w:val="false"/>
          <w:color w:val="000000"/>
          <w:sz w:val="28"/>
        </w:rPr>
        <w:t>
      3) ағымдағы шотқа және кассаға түсімдер;</w:t>
      </w:r>
    </w:p>
    <w:bookmarkEnd w:id="44"/>
    <w:bookmarkStart w:name="z47" w:id="45"/>
    <w:p>
      <w:pPr>
        <w:spacing w:after="0"/>
        <w:ind w:left="0"/>
        <w:jc w:val="both"/>
      </w:pPr>
      <w:r>
        <w:rPr>
          <w:rFonts w:ascii="Times New Roman"/>
          <w:b w:val="false"/>
          <w:i w:val="false"/>
          <w:color w:val="000000"/>
          <w:sz w:val="28"/>
        </w:rPr>
        <w:t>
      4) тарату комиссиясының қызметкерлерін жұмысқа қабылдау, жұмыстан шығару және басқа қызметке ауыстыру;</w:t>
      </w:r>
    </w:p>
    <w:bookmarkEnd w:id="45"/>
    <w:bookmarkStart w:name="z48" w:id="46"/>
    <w:p>
      <w:pPr>
        <w:spacing w:after="0"/>
        <w:ind w:left="0"/>
        <w:jc w:val="both"/>
      </w:pPr>
      <w:r>
        <w:rPr>
          <w:rFonts w:ascii="Times New Roman"/>
          <w:b w:val="false"/>
          <w:i w:val="false"/>
          <w:color w:val="000000"/>
          <w:sz w:val="28"/>
        </w:rPr>
        <w:t xml:space="preserve">
      5) кредиторлармен есеп айырысулар, сондай-ақ тарату комиссиясы қызметінің негізгі бағыттары бойынша оның қызметіне байланысты қосымша ақпарат. </w:t>
      </w:r>
    </w:p>
    <w:bookmarkEnd w:id="46"/>
    <w:bookmarkStart w:name="z49" w:id="47"/>
    <w:p>
      <w:pPr>
        <w:spacing w:after="0"/>
        <w:ind w:left="0"/>
        <w:jc w:val="both"/>
      </w:pPr>
      <w:r>
        <w:rPr>
          <w:rFonts w:ascii="Times New Roman"/>
          <w:b w:val="false"/>
          <w:i w:val="false"/>
          <w:color w:val="000000"/>
          <w:sz w:val="28"/>
        </w:rPr>
        <w:t>
      5. Ай сайынғы есепте мыналар қамтылады:</w:t>
      </w:r>
    </w:p>
    <w:bookmarkEnd w:id="47"/>
    <w:bookmarkStart w:name="z50" w:id="48"/>
    <w:p>
      <w:pPr>
        <w:spacing w:after="0"/>
        <w:ind w:left="0"/>
        <w:jc w:val="both"/>
      </w:pPr>
      <w:r>
        <w:rPr>
          <w:rFonts w:ascii="Times New Roman"/>
          <w:b w:val="false"/>
          <w:i w:val="false"/>
          <w:color w:val="000000"/>
          <w:sz w:val="28"/>
        </w:rPr>
        <w:t>
      1) таратылатын банктiң есептi күнгi балансы;</w:t>
      </w:r>
    </w:p>
    <w:bookmarkEnd w:id="48"/>
    <w:bookmarkStart w:name="z51" w:id="49"/>
    <w:p>
      <w:pPr>
        <w:spacing w:after="0"/>
        <w:ind w:left="0"/>
        <w:jc w:val="both"/>
      </w:pPr>
      <w:r>
        <w:rPr>
          <w:rFonts w:ascii="Times New Roman"/>
          <w:b w:val="false"/>
          <w:i w:val="false"/>
          <w:color w:val="000000"/>
          <w:sz w:val="28"/>
        </w:rPr>
        <w:t>
      2) осы қаулының 1-тармағының 1), 2), 3), 4), 5), 6), 7), 8), 9), 10), 11), 12), 13) және 14) тармақшаларында көзделген есептер мен қосымша ақпарат;</w:t>
      </w:r>
    </w:p>
    <w:bookmarkEnd w:id="49"/>
    <w:bookmarkStart w:name="z52" w:id="50"/>
    <w:p>
      <w:pPr>
        <w:spacing w:after="0"/>
        <w:ind w:left="0"/>
        <w:jc w:val="both"/>
      </w:pPr>
      <w:r>
        <w:rPr>
          <w:rFonts w:ascii="Times New Roman"/>
          <w:b w:val="false"/>
          <w:i w:val="false"/>
          <w:color w:val="000000"/>
          <w:sz w:val="28"/>
        </w:rPr>
        <w:t>
      3) осы қаулының 8-тармағында көрсетілген ақпарат қамтылатын есептi кезеңдегі банкті тарату барысының жай-күйі туралы түсіндірме жазба (бұдан әрі – түсіндірме жазба).</w:t>
      </w:r>
    </w:p>
    <w:bookmarkEnd w:id="50"/>
    <w:bookmarkStart w:name="z53" w:id="51"/>
    <w:p>
      <w:pPr>
        <w:spacing w:after="0"/>
        <w:ind w:left="0"/>
        <w:jc w:val="both"/>
      </w:pPr>
      <w:r>
        <w:rPr>
          <w:rFonts w:ascii="Times New Roman"/>
          <w:b w:val="false"/>
          <w:i w:val="false"/>
          <w:color w:val="000000"/>
          <w:sz w:val="28"/>
        </w:rPr>
        <w:t>
      6. Бірінші жартыжылдықтағы есепте мыналар қамтылады:</w:t>
      </w:r>
    </w:p>
    <w:bookmarkEnd w:id="51"/>
    <w:bookmarkStart w:name="z54" w:id="52"/>
    <w:p>
      <w:pPr>
        <w:spacing w:after="0"/>
        <w:ind w:left="0"/>
        <w:jc w:val="both"/>
      </w:pPr>
      <w:r>
        <w:rPr>
          <w:rFonts w:ascii="Times New Roman"/>
          <w:b w:val="false"/>
          <w:i w:val="false"/>
          <w:color w:val="000000"/>
          <w:sz w:val="28"/>
        </w:rPr>
        <w:t xml:space="preserve">
      1) таратылатын банктiң есептi күнгi балансы; </w:t>
      </w:r>
    </w:p>
    <w:bookmarkEnd w:id="52"/>
    <w:bookmarkStart w:name="z55" w:id="53"/>
    <w:p>
      <w:pPr>
        <w:spacing w:after="0"/>
        <w:ind w:left="0"/>
        <w:jc w:val="both"/>
      </w:pPr>
      <w:r>
        <w:rPr>
          <w:rFonts w:ascii="Times New Roman"/>
          <w:b w:val="false"/>
          <w:i w:val="false"/>
          <w:color w:val="000000"/>
          <w:sz w:val="28"/>
        </w:rPr>
        <w:t>
      2) осы қаулының 1-тармағының 1), 2), 3), 4), 5), 6), 7), 8), 9), 10), 11), 12), 13), 14), 15), 16), 17) және 18) тармақшаларында көзделген есептер мен қосымша ақпарат;</w:t>
      </w:r>
    </w:p>
    <w:bookmarkEnd w:id="53"/>
    <w:bookmarkStart w:name="z56" w:id="54"/>
    <w:p>
      <w:pPr>
        <w:spacing w:after="0"/>
        <w:ind w:left="0"/>
        <w:jc w:val="both"/>
      </w:pPr>
      <w:r>
        <w:rPr>
          <w:rFonts w:ascii="Times New Roman"/>
          <w:b w:val="false"/>
          <w:i w:val="false"/>
          <w:color w:val="000000"/>
          <w:sz w:val="28"/>
        </w:rPr>
        <w:t>
      3) осы қаулының 8-тармағында көрсетілген ақпарат қамтылатын түсіндірме жазба.</w:t>
      </w:r>
    </w:p>
    <w:bookmarkEnd w:id="54"/>
    <w:p>
      <w:pPr>
        <w:spacing w:after="0"/>
        <w:ind w:left="0"/>
        <w:jc w:val="both"/>
      </w:pPr>
      <w:r>
        <w:rPr>
          <w:rFonts w:ascii="Times New Roman"/>
          <w:b w:val="false"/>
          <w:i w:val="false"/>
          <w:color w:val="000000"/>
          <w:sz w:val="28"/>
        </w:rPr>
        <w:t>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Банктiң тарату комиссиясының екінші жартыжылдықта орындаған жұмысы туралы есебі Ұлттық Банкке ұсынылмайды.</w:t>
      </w:r>
    </w:p>
    <w:bookmarkStart w:name="z57" w:id="55"/>
    <w:p>
      <w:pPr>
        <w:spacing w:after="0"/>
        <w:ind w:left="0"/>
        <w:jc w:val="both"/>
      </w:pPr>
      <w:r>
        <w:rPr>
          <w:rFonts w:ascii="Times New Roman"/>
          <w:b w:val="false"/>
          <w:i w:val="false"/>
          <w:color w:val="000000"/>
          <w:sz w:val="28"/>
        </w:rPr>
        <w:t>
      7. Жылдық есепте мыналар қамтылады:</w:t>
      </w:r>
    </w:p>
    <w:bookmarkEnd w:id="55"/>
    <w:bookmarkStart w:name="z58" w:id="56"/>
    <w:p>
      <w:pPr>
        <w:spacing w:after="0"/>
        <w:ind w:left="0"/>
        <w:jc w:val="both"/>
      </w:pPr>
      <w:r>
        <w:rPr>
          <w:rFonts w:ascii="Times New Roman"/>
          <w:b w:val="false"/>
          <w:i w:val="false"/>
          <w:color w:val="000000"/>
          <w:sz w:val="28"/>
        </w:rPr>
        <w:t xml:space="preserve">
      1) таратылатын банктiң есептi күнгi балансы; </w:t>
      </w:r>
    </w:p>
    <w:bookmarkEnd w:id="56"/>
    <w:bookmarkStart w:name="z59" w:id="57"/>
    <w:p>
      <w:pPr>
        <w:spacing w:after="0"/>
        <w:ind w:left="0"/>
        <w:jc w:val="both"/>
      </w:pPr>
      <w:r>
        <w:rPr>
          <w:rFonts w:ascii="Times New Roman"/>
          <w:b w:val="false"/>
          <w:i w:val="false"/>
          <w:color w:val="000000"/>
          <w:sz w:val="28"/>
        </w:rPr>
        <w:t>
      2) осы қаулының 1-тармағының 1), 2), 3), 4), 5), 6), 7), 8), 9), 10), 11), 12), 13), 14), 15), 16), 17) және 18) тармақшаларында көзделген есептер мен қосымша ақпарат;</w:t>
      </w:r>
    </w:p>
    <w:bookmarkEnd w:id="57"/>
    <w:bookmarkStart w:name="z60" w:id="58"/>
    <w:p>
      <w:pPr>
        <w:spacing w:after="0"/>
        <w:ind w:left="0"/>
        <w:jc w:val="both"/>
      </w:pPr>
      <w:r>
        <w:rPr>
          <w:rFonts w:ascii="Times New Roman"/>
          <w:b w:val="false"/>
          <w:i w:val="false"/>
          <w:color w:val="000000"/>
          <w:sz w:val="28"/>
        </w:rPr>
        <w:t>
      3) осы қаулының 8-тармағында көрсетілген ақпарат қамтылатын түсіндірме жазба.</w:t>
      </w:r>
    </w:p>
    <w:bookmarkEnd w:id="58"/>
    <w:bookmarkStart w:name="z61" w:id="59"/>
    <w:p>
      <w:pPr>
        <w:spacing w:after="0"/>
        <w:ind w:left="0"/>
        <w:jc w:val="both"/>
      </w:pPr>
      <w:r>
        <w:rPr>
          <w:rFonts w:ascii="Times New Roman"/>
          <w:b w:val="false"/>
          <w:i w:val="false"/>
          <w:color w:val="000000"/>
          <w:sz w:val="28"/>
        </w:rPr>
        <w:t>
      8. Есептi кезеңдегі түсіндірме жазбада (ай сайынғы, жартыжылдық, жылдық есептер):</w:t>
      </w:r>
    </w:p>
    <w:bookmarkEnd w:id="59"/>
    <w:bookmarkStart w:name="z62" w:id="60"/>
    <w:p>
      <w:pPr>
        <w:spacing w:after="0"/>
        <w:ind w:left="0"/>
        <w:jc w:val="both"/>
      </w:pPr>
      <w:r>
        <w:rPr>
          <w:rFonts w:ascii="Times New Roman"/>
          <w:b w:val="false"/>
          <w:i w:val="false"/>
          <w:color w:val="000000"/>
          <w:sz w:val="28"/>
        </w:rPr>
        <w:t>
      1) өзгерістер себептері көрсетіле отырып, банктің активтері мен міндеттемелері бойынша өзгерістер;</w:t>
      </w:r>
    </w:p>
    <w:bookmarkEnd w:id="60"/>
    <w:bookmarkStart w:name="z63" w:id="61"/>
    <w:p>
      <w:pPr>
        <w:spacing w:after="0"/>
        <w:ind w:left="0"/>
        <w:jc w:val="both"/>
      </w:pPr>
      <w:r>
        <w:rPr>
          <w:rFonts w:ascii="Times New Roman"/>
          <w:b w:val="false"/>
          <w:i w:val="false"/>
          <w:color w:val="000000"/>
          <w:sz w:val="28"/>
        </w:rPr>
        <w:t>
      2) дауларды алдын ала сотқа дейін шешу және (немесе) сот ісін жүргізу шеңберіндегі жұмыстың сипаттамасы;</w:t>
      </w:r>
    </w:p>
    <w:bookmarkEnd w:id="61"/>
    <w:bookmarkStart w:name="z64" w:id="62"/>
    <w:p>
      <w:pPr>
        <w:spacing w:after="0"/>
        <w:ind w:left="0"/>
        <w:jc w:val="both"/>
      </w:pPr>
      <w:r>
        <w:rPr>
          <w:rFonts w:ascii="Times New Roman"/>
          <w:b w:val="false"/>
          <w:i w:val="false"/>
          <w:color w:val="000000"/>
          <w:sz w:val="28"/>
        </w:rPr>
        <w:t>
      3) тарату комиссиясының банктің мүлкімен жұмысы;</w:t>
      </w:r>
    </w:p>
    <w:bookmarkEnd w:id="62"/>
    <w:bookmarkStart w:name="z65" w:id="63"/>
    <w:p>
      <w:pPr>
        <w:spacing w:after="0"/>
        <w:ind w:left="0"/>
        <w:jc w:val="both"/>
      </w:pPr>
      <w:r>
        <w:rPr>
          <w:rFonts w:ascii="Times New Roman"/>
          <w:b w:val="false"/>
          <w:i w:val="false"/>
          <w:color w:val="000000"/>
          <w:sz w:val="28"/>
        </w:rPr>
        <w:t>
      4) тарату комиссиясының кредиторлармен және банктің ағымдағы берешегі бойынша жұмысының сипаттамасы;</w:t>
      </w:r>
    </w:p>
    <w:bookmarkEnd w:id="63"/>
    <w:bookmarkStart w:name="z66" w:id="64"/>
    <w:p>
      <w:pPr>
        <w:spacing w:after="0"/>
        <w:ind w:left="0"/>
        <w:jc w:val="both"/>
      </w:pPr>
      <w:r>
        <w:rPr>
          <w:rFonts w:ascii="Times New Roman"/>
          <w:b w:val="false"/>
          <w:i w:val="false"/>
          <w:color w:val="000000"/>
          <w:sz w:val="28"/>
        </w:rPr>
        <w:t>
      5) тарату ісіне шығыстар;</w:t>
      </w:r>
    </w:p>
    <w:bookmarkEnd w:id="64"/>
    <w:bookmarkStart w:name="z67" w:id="65"/>
    <w:p>
      <w:pPr>
        <w:spacing w:after="0"/>
        <w:ind w:left="0"/>
        <w:jc w:val="both"/>
      </w:pPr>
      <w:r>
        <w:rPr>
          <w:rFonts w:ascii="Times New Roman"/>
          <w:b w:val="false"/>
          <w:i w:val="false"/>
          <w:color w:val="000000"/>
          <w:sz w:val="28"/>
        </w:rPr>
        <w:t>
      6) банкті тарату ісін аяқтаудың негізгі проблемалары мен перспективалары туралы ақпарат қамтылады.</w:t>
      </w:r>
    </w:p>
    <w:bookmarkEnd w:id="65"/>
    <w:p>
      <w:pPr>
        <w:spacing w:after="0"/>
        <w:ind w:left="0"/>
        <w:jc w:val="both"/>
      </w:pPr>
      <w:r>
        <w:rPr>
          <w:rFonts w:ascii="Times New Roman"/>
          <w:b w:val="false"/>
          <w:i w:val="false"/>
          <w:color w:val="000000"/>
          <w:sz w:val="28"/>
        </w:rPr>
        <w:t>
      Түсіндірме жазбада таратылатын банктiң дебиторлары құжаттарының жоғалуына байланысты жүргізілген іс-шаралар туралы және таратылатын банктiң кепіл мүлкімен жұмыс істеу туралы ақпарат көрсетіледі.</w:t>
      </w:r>
    </w:p>
    <w:bookmarkStart w:name="z68" w:id="66"/>
    <w:p>
      <w:pPr>
        <w:spacing w:after="0"/>
        <w:ind w:left="0"/>
        <w:jc w:val="both"/>
      </w:pPr>
      <w:r>
        <w:rPr>
          <w:rFonts w:ascii="Times New Roman"/>
          <w:b w:val="false"/>
          <w:i w:val="false"/>
          <w:color w:val="000000"/>
          <w:sz w:val="28"/>
        </w:rPr>
        <w:t>
      9. Осы қаулының 1-тармағының 19) тармақшасында көзделген аралық тарату балансы мынадай құжаттар негiзiнде жасалады:</w:t>
      </w:r>
    </w:p>
    <w:bookmarkEnd w:id="66"/>
    <w:bookmarkStart w:name="z69" w:id="67"/>
    <w:p>
      <w:pPr>
        <w:spacing w:after="0"/>
        <w:ind w:left="0"/>
        <w:jc w:val="both"/>
      </w:pPr>
      <w:r>
        <w:rPr>
          <w:rFonts w:ascii="Times New Roman"/>
          <w:b w:val="false"/>
          <w:i w:val="false"/>
          <w:color w:val="000000"/>
          <w:sz w:val="28"/>
        </w:rPr>
        <w:t>
      1) баланс шоттарына жеке шоттар, банктiң талдау және синтетикалық есебінің тіркелімдері;</w:t>
      </w:r>
    </w:p>
    <w:bookmarkEnd w:id="67"/>
    <w:bookmarkStart w:name="z70" w:id="68"/>
    <w:p>
      <w:pPr>
        <w:spacing w:after="0"/>
        <w:ind w:left="0"/>
        <w:jc w:val="both"/>
      </w:pPr>
      <w:r>
        <w:rPr>
          <w:rFonts w:ascii="Times New Roman"/>
          <w:b w:val="false"/>
          <w:i w:val="false"/>
          <w:color w:val="000000"/>
          <w:sz w:val="28"/>
        </w:rPr>
        <w:t>
      2) банктiң бухгалтерлік және заң құжаттарын, активтері мен міндеттемелерін түгендеу актілері;</w:t>
      </w:r>
    </w:p>
    <w:bookmarkEnd w:id="68"/>
    <w:bookmarkStart w:name="z71" w:id="69"/>
    <w:p>
      <w:pPr>
        <w:spacing w:after="0"/>
        <w:ind w:left="0"/>
        <w:jc w:val="both"/>
      </w:pPr>
      <w:r>
        <w:rPr>
          <w:rFonts w:ascii="Times New Roman"/>
          <w:b w:val="false"/>
          <w:i w:val="false"/>
          <w:color w:val="000000"/>
          <w:sz w:val="28"/>
        </w:rPr>
        <w:t>
      3) таратылатын банктiң тарату процесiнiң басындағы балансы;</w:t>
      </w:r>
    </w:p>
    <w:bookmarkEnd w:id="69"/>
    <w:bookmarkStart w:name="z72" w:id="70"/>
    <w:p>
      <w:pPr>
        <w:spacing w:after="0"/>
        <w:ind w:left="0"/>
        <w:jc w:val="both"/>
      </w:pPr>
      <w:r>
        <w:rPr>
          <w:rFonts w:ascii="Times New Roman"/>
          <w:b w:val="false"/>
          <w:i w:val="false"/>
          <w:color w:val="000000"/>
          <w:sz w:val="28"/>
        </w:rPr>
        <w:t>
      4) тарату процесiнiң басындағы барлық баланс шоттарының талдамалары;</w:t>
      </w:r>
    </w:p>
    <w:bookmarkEnd w:id="70"/>
    <w:bookmarkStart w:name="z73" w:id="71"/>
    <w:p>
      <w:pPr>
        <w:spacing w:after="0"/>
        <w:ind w:left="0"/>
        <w:jc w:val="both"/>
      </w:pPr>
      <w:r>
        <w:rPr>
          <w:rFonts w:ascii="Times New Roman"/>
          <w:b w:val="false"/>
          <w:i w:val="false"/>
          <w:color w:val="000000"/>
          <w:sz w:val="28"/>
        </w:rPr>
        <w:t>
      5) тарату процесiнiң басындағы таратылатын банктiң баланстан тыс шоттары бойынша деректер;</w:t>
      </w:r>
    </w:p>
    <w:bookmarkEnd w:id="71"/>
    <w:bookmarkStart w:name="z74" w:id="72"/>
    <w:p>
      <w:pPr>
        <w:spacing w:after="0"/>
        <w:ind w:left="0"/>
        <w:jc w:val="both"/>
      </w:pPr>
      <w:r>
        <w:rPr>
          <w:rFonts w:ascii="Times New Roman"/>
          <w:b w:val="false"/>
          <w:i w:val="false"/>
          <w:color w:val="000000"/>
          <w:sz w:val="28"/>
        </w:rPr>
        <w:t>
      6) осы қаулының 1-тармағының 20), 21), 22), 23) және 24) тармақшаларында көзделген қосымша ақпарат.</w:t>
      </w:r>
    </w:p>
    <w:bookmarkEnd w:id="72"/>
    <w:bookmarkStart w:name="z75" w:id="73"/>
    <w:p>
      <w:pPr>
        <w:spacing w:after="0"/>
        <w:ind w:left="0"/>
        <w:jc w:val="both"/>
      </w:pPr>
      <w:r>
        <w:rPr>
          <w:rFonts w:ascii="Times New Roman"/>
          <w:b w:val="false"/>
          <w:i w:val="false"/>
          <w:color w:val="000000"/>
          <w:sz w:val="28"/>
        </w:rPr>
        <w:t>
      10. Таратылатын банктің аралық тарату балансына мынадай есептер мен құжаттар қоса берiледi:</w:t>
      </w:r>
    </w:p>
    <w:bookmarkEnd w:id="73"/>
    <w:bookmarkStart w:name="z76" w:id="74"/>
    <w:p>
      <w:pPr>
        <w:spacing w:after="0"/>
        <w:ind w:left="0"/>
        <w:jc w:val="both"/>
      </w:pPr>
      <w:r>
        <w:rPr>
          <w:rFonts w:ascii="Times New Roman"/>
          <w:b w:val="false"/>
          <w:i w:val="false"/>
          <w:color w:val="000000"/>
          <w:sz w:val="28"/>
        </w:rPr>
        <w:t xml:space="preserve">
      1) банктiң бухгалтерлік және заң құжаттарын, активтері мен міндеттемелерін түгендеу актілерінің көшірмелері бір данада; </w:t>
      </w:r>
    </w:p>
    <w:bookmarkEnd w:id="74"/>
    <w:bookmarkStart w:name="z77" w:id="75"/>
    <w:p>
      <w:pPr>
        <w:spacing w:after="0"/>
        <w:ind w:left="0"/>
        <w:jc w:val="both"/>
      </w:pPr>
      <w:r>
        <w:rPr>
          <w:rFonts w:ascii="Times New Roman"/>
          <w:b w:val="false"/>
          <w:i w:val="false"/>
          <w:color w:val="000000"/>
          <w:sz w:val="28"/>
        </w:rPr>
        <w:t>
      2) таратылатын банктің тарату процесiнiң басындағы балансының түпнұсқасы;</w:t>
      </w:r>
    </w:p>
    <w:bookmarkEnd w:id="75"/>
    <w:bookmarkStart w:name="z78" w:id="76"/>
    <w:p>
      <w:pPr>
        <w:spacing w:after="0"/>
        <w:ind w:left="0"/>
        <w:jc w:val="both"/>
      </w:pPr>
      <w:r>
        <w:rPr>
          <w:rFonts w:ascii="Times New Roman"/>
          <w:b w:val="false"/>
          <w:i w:val="false"/>
          <w:color w:val="000000"/>
          <w:sz w:val="28"/>
        </w:rPr>
        <w:t>
      3) тарату процесiнiң басындағы барлық баланс шоттары талдамаларының түпнұсқалары;</w:t>
      </w:r>
    </w:p>
    <w:bookmarkEnd w:id="76"/>
    <w:bookmarkStart w:name="z79" w:id="77"/>
    <w:p>
      <w:pPr>
        <w:spacing w:after="0"/>
        <w:ind w:left="0"/>
        <w:jc w:val="both"/>
      </w:pPr>
      <w:r>
        <w:rPr>
          <w:rFonts w:ascii="Times New Roman"/>
          <w:b w:val="false"/>
          <w:i w:val="false"/>
          <w:color w:val="000000"/>
          <w:sz w:val="28"/>
        </w:rPr>
        <w:t>
      4) тарату процесiнiң басындағы банктiң баланстан тыс шоттары бойынша деректердің түпнұсқалары;</w:t>
      </w:r>
    </w:p>
    <w:bookmarkEnd w:id="77"/>
    <w:bookmarkStart w:name="z80" w:id="78"/>
    <w:p>
      <w:pPr>
        <w:spacing w:after="0"/>
        <w:ind w:left="0"/>
        <w:jc w:val="both"/>
      </w:pPr>
      <w:r>
        <w:rPr>
          <w:rFonts w:ascii="Times New Roman"/>
          <w:b w:val="false"/>
          <w:i w:val="false"/>
          <w:color w:val="000000"/>
          <w:sz w:val="28"/>
        </w:rPr>
        <w:t>
      5) осы қаулының 1-тармағының 20), 21), 22), 23) және 24) тармақшаларында көзделген қосымша ақпарат түпнұсқада және көшірмеде бір данада;</w:t>
      </w:r>
    </w:p>
    <w:bookmarkEnd w:id="78"/>
    <w:bookmarkStart w:name="z81" w:id="79"/>
    <w:p>
      <w:pPr>
        <w:spacing w:after="0"/>
        <w:ind w:left="0"/>
        <w:jc w:val="both"/>
      </w:pPr>
      <w:r>
        <w:rPr>
          <w:rFonts w:ascii="Times New Roman"/>
          <w:b w:val="false"/>
          <w:i w:val="false"/>
          <w:color w:val="000000"/>
          <w:sz w:val="28"/>
        </w:rPr>
        <w:t>
      6) тарату басталғаннан бастап аралық тарату балансын жасау күніне дейін қоса алған кезеңдегі таратылатын банктің аралық тарату балансына айналым-сальдо ведомосі;</w:t>
      </w:r>
    </w:p>
    <w:bookmarkEnd w:id="79"/>
    <w:bookmarkStart w:name="z82" w:id="80"/>
    <w:p>
      <w:pPr>
        <w:spacing w:after="0"/>
        <w:ind w:left="0"/>
        <w:jc w:val="both"/>
      </w:pPr>
      <w:r>
        <w:rPr>
          <w:rFonts w:ascii="Times New Roman"/>
          <w:b w:val="false"/>
          <w:i w:val="false"/>
          <w:color w:val="000000"/>
          <w:sz w:val="28"/>
        </w:rPr>
        <w:t>
      7) осы қаулының 1-тармағының 25), 26) және 27) тармақшаларында көзделген есептер мен қосымша ақпарат;</w:t>
      </w:r>
    </w:p>
    <w:bookmarkEnd w:id="80"/>
    <w:bookmarkStart w:name="z83" w:id="81"/>
    <w:p>
      <w:pPr>
        <w:spacing w:after="0"/>
        <w:ind w:left="0"/>
        <w:jc w:val="both"/>
      </w:pPr>
      <w:r>
        <w:rPr>
          <w:rFonts w:ascii="Times New Roman"/>
          <w:b w:val="false"/>
          <w:i w:val="false"/>
          <w:color w:val="000000"/>
          <w:sz w:val="28"/>
        </w:rPr>
        <w:t>
      8) мыналар туралы ақпарат қамтылатын түсіндірме жазба:</w:t>
      </w:r>
    </w:p>
    <w:bookmarkEnd w:id="81"/>
    <w:p>
      <w:pPr>
        <w:spacing w:after="0"/>
        <w:ind w:left="0"/>
        <w:jc w:val="both"/>
      </w:pPr>
      <w:r>
        <w:rPr>
          <w:rFonts w:ascii="Times New Roman"/>
          <w:b w:val="false"/>
          <w:i w:val="false"/>
          <w:color w:val="000000"/>
          <w:sz w:val="28"/>
        </w:rPr>
        <w:t>
      тарату комиссиясы жүргізген іс-шаралар;</w:t>
      </w:r>
    </w:p>
    <w:p>
      <w:pPr>
        <w:spacing w:after="0"/>
        <w:ind w:left="0"/>
        <w:jc w:val="both"/>
      </w:pPr>
      <w:r>
        <w:rPr>
          <w:rFonts w:ascii="Times New Roman"/>
          <w:b w:val="false"/>
          <w:i w:val="false"/>
          <w:color w:val="000000"/>
          <w:sz w:val="28"/>
        </w:rPr>
        <w:t>
      өзгерістер себептері көрсетіле отырып, тарату басталғаннан бастап аралық тарату балансын жасау күніндегі жағдай бойынша активтер мен міндеттемелер бойынша өзгерістер;</w:t>
      </w:r>
    </w:p>
    <w:p>
      <w:pPr>
        <w:spacing w:after="0"/>
        <w:ind w:left="0"/>
        <w:jc w:val="both"/>
      </w:pPr>
      <w:r>
        <w:rPr>
          <w:rFonts w:ascii="Times New Roman"/>
          <w:b w:val="false"/>
          <w:i w:val="false"/>
          <w:color w:val="000000"/>
          <w:sz w:val="28"/>
        </w:rPr>
        <w:t>
      дебиторлық және кредиторлық берешектің жағдайы;</w:t>
      </w:r>
    </w:p>
    <w:p>
      <w:pPr>
        <w:spacing w:after="0"/>
        <w:ind w:left="0"/>
        <w:jc w:val="both"/>
      </w:pPr>
      <w:r>
        <w:rPr>
          <w:rFonts w:ascii="Times New Roman"/>
          <w:b w:val="false"/>
          <w:i w:val="false"/>
          <w:color w:val="000000"/>
          <w:sz w:val="28"/>
        </w:rPr>
        <w:t>
      таратылатын банктің кепіл және меншікті мүлкі;</w:t>
      </w:r>
    </w:p>
    <w:p>
      <w:pPr>
        <w:spacing w:after="0"/>
        <w:ind w:left="0"/>
        <w:jc w:val="both"/>
      </w:pPr>
      <w:r>
        <w:rPr>
          <w:rFonts w:ascii="Times New Roman"/>
          <w:b w:val="false"/>
          <w:i w:val="false"/>
          <w:color w:val="000000"/>
          <w:sz w:val="28"/>
        </w:rPr>
        <w:t xml:space="preserve">
      тарату ісін жүргізуге кедергі келтіретін негізгі проблемалар. </w:t>
      </w:r>
    </w:p>
    <w:p>
      <w:pPr>
        <w:spacing w:after="0"/>
        <w:ind w:left="0"/>
        <w:jc w:val="both"/>
      </w:pPr>
      <w:r>
        <w:rPr>
          <w:rFonts w:ascii="Times New Roman"/>
          <w:b w:val="false"/>
          <w:i w:val="false"/>
          <w:color w:val="000000"/>
          <w:sz w:val="28"/>
        </w:rPr>
        <w:t>
      Мәжбүрлеп тарату кезінде құжаттардың түпнұсқалары бекітілгеннен кейін 5 (бес) жұмыс күні ішінде, ал ерікті түрде тарату кезінде – Ұлттық Банк аралық тарату балансын қарағаннан кейін тарату комиссиясына қайтарылуға тиіс.</w:t>
      </w:r>
    </w:p>
    <w:bookmarkStart w:name="z84" w:id="82"/>
    <w:p>
      <w:pPr>
        <w:spacing w:after="0"/>
        <w:ind w:left="0"/>
        <w:jc w:val="both"/>
      </w:pPr>
      <w:r>
        <w:rPr>
          <w:rFonts w:ascii="Times New Roman"/>
          <w:b w:val="false"/>
          <w:i w:val="false"/>
          <w:color w:val="000000"/>
          <w:sz w:val="28"/>
        </w:rPr>
        <w:t>
      11. Тарату комиссиясы аралық тарату балансын жасау мерзімі аяқталған күннен бастап 5 (бес) жұмыс күні ішінде оны есептіліктің нысандарымен және құжаттармен бірге екі данада Ұлттық Банкке бекіту үшін, ал ерікті түрде тарату кезінде банк акционерлерінің жалпы жиналысы бекіткенге дейін – қарау үшін ұсынады.</w:t>
      </w:r>
    </w:p>
    <w:bookmarkEnd w:id="82"/>
    <w:bookmarkStart w:name="z85" w:id="83"/>
    <w:p>
      <w:pPr>
        <w:spacing w:after="0"/>
        <w:ind w:left="0"/>
        <w:jc w:val="both"/>
      </w:pPr>
      <w:r>
        <w:rPr>
          <w:rFonts w:ascii="Times New Roman"/>
          <w:b w:val="false"/>
          <w:i w:val="false"/>
          <w:color w:val="000000"/>
          <w:sz w:val="28"/>
        </w:rPr>
        <w:t>
      12. Осы қаулының 1-тармағының 28) тармақшасында көзделген таратылатын банктің аралық тарату балансына енгізілген кредиторлар талаптарының тізіліміне өзгерістер және (немесе) толықтырулар (бұдан әрі – кредиторлар талаптарының тізіліміне өзгерістер және (немесе) толықтырулар) тарату комиссиясы шешім қабылдаған күннен бастап 10 (он) жұмыс күні ішінде ресімделеді.</w:t>
      </w:r>
    </w:p>
    <w:bookmarkEnd w:id="83"/>
    <w:p>
      <w:pPr>
        <w:spacing w:after="0"/>
        <w:ind w:left="0"/>
        <w:jc w:val="both"/>
      </w:pPr>
      <w:r>
        <w:rPr>
          <w:rFonts w:ascii="Times New Roman"/>
          <w:b w:val="false"/>
          <w:i w:val="false"/>
          <w:color w:val="000000"/>
          <w:sz w:val="28"/>
        </w:rPr>
        <w:t>
      Егер кредиторлар талаптарының тізіліміндегі өзгерістер және (немесе) толықтырулар бекітілген аралық тарату балансында көрсетілген банктің кредиторлары алдындағы міндеттемелерінің өзгеруіне әкеп соқтыратын болса, тарату комиссиясы кредиторлар талаптарының тізіліміне өзгерістер және (немесе) толықтырулар енгізу күніндегі жағдай бойынша таратылатын банктің бухгалтерлік балансын бір мезгілде жасайды.</w:t>
      </w:r>
    </w:p>
    <w:bookmarkStart w:name="z86" w:id="84"/>
    <w:p>
      <w:pPr>
        <w:spacing w:after="0"/>
        <w:ind w:left="0"/>
        <w:jc w:val="both"/>
      </w:pPr>
      <w:r>
        <w:rPr>
          <w:rFonts w:ascii="Times New Roman"/>
          <w:b w:val="false"/>
          <w:i w:val="false"/>
          <w:color w:val="000000"/>
          <w:sz w:val="28"/>
        </w:rPr>
        <w:t>
      13. Тарату комиссиясы Ұлттық Банкке мыналарды қоса бере отырып, бекіту (мәжбүрлеп тарату кезінде) немесе қарау үшін – банк акционерлерінің жалпы жиналысы (ерікті түрде тарату кезінде) бекіткенге дейін екі данада жасалатын кредиторлар талаптарының тізіліміне өзгерістерді және (немесе) толықтыруларды және бухгалтерлік балансты ұсынады:</w:t>
      </w:r>
    </w:p>
    <w:bookmarkEnd w:id="84"/>
    <w:bookmarkStart w:name="z87" w:id="85"/>
    <w:p>
      <w:pPr>
        <w:spacing w:after="0"/>
        <w:ind w:left="0"/>
        <w:jc w:val="both"/>
      </w:pPr>
      <w:r>
        <w:rPr>
          <w:rFonts w:ascii="Times New Roman"/>
          <w:b w:val="false"/>
          <w:i w:val="false"/>
          <w:color w:val="000000"/>
          <w:sz w:val="28"/>
        </w:rPr>
        <w:t>
      1) кредиторлар талаптарының тізіліміне өзгерістердің және (немесе) толықтырулардың енгізілу себептері туралы түсіндірме жазба және олардың негізділігін куәландыратын құжаттардың көшірмелері;</w:t>
      </w:r>
    </w:p>
    <w:bookmarkEnd w:id="85"/>
    <w:bookmarkStart w:name="z88" w:id="86"/>
    <w:p>
      <w:pPr>
        <w:spacing w:after="0"/>
        <w:ind w:left="0"/>
        <w:jc w:val="both"/>
      </w:pPr>
      <w:r>
        <w:rPr>
          <w:rFonts w:ascii="Times New Roman"/>
          <w:b w:val="false"/>
          <w:i w:val="false"/>
          <w:color w:val="000000"/>
          <w:sz w:val="28"/>
        </w:rPr>
        <w:t>
      2) шоттар көрсетіле отырып, таратылатын банктің бухгалтерлік балансы баптарының талдамалары.</w:t>
      </w:r>
    </w:p>
    <w:bookmarkEnd w:id="86"/>
    <w:p>
      <w:pPr>
        <w:spacing w:after="0"/>
        <w:ind w:left="0"/>
        <w:jc w:val="both"/>
      </w:pPr>
      <w:r>
        <w:rPr>
          <w:rFonts w:ascii="Times New Roman"/>
          <w:b w:val="false"/>
          <w:i w:val="false"/>
          <w:color w:val="000000"/>
          <w:sz w:val="28"/>
        </w:rPr>
        <w:t>
      Ұлттық Банк күнтізбелік 15 (он бес) күн ішінде кредиторлар талаптарының тізіліміне өзгерістерді және (немесе) толықтыруларды бекітеді (мәжбүрлеп тарату кезінде) немесе қарайды (ерікті түрде тарату кезінде).</w:t>
      </w:r>
    </w:p>
    <w:p>
      <w:pPr>
        <w:spacing w:after="0"/>
        <w:ind w:left="0"/>
        <w:jc w:val="both"/>
      </w:pPr>
      <w:r>
        <w:rPr>
          <w:rFonts w:ascii="Times New Roman"/>
          <w:b w:val="false"/>
          <w:i w:val="false"/>
          <w:color w:val="000000"/>
          <w:sz w:val="28"/>
        </w:rPr>
        <w:t xml:space="preserve">
      Кредиторлар талаптарының тізіліміне өзгерістер және (немесе) толықтырулар бекітілгеннен кейін (мәжбүрлеп тарату кезінде) немесе қаралғаннан кейін (ерікті түрде тарату кезінде) осы құжаттың бір данасы тарату комиссиясына қайтарылуға тиіс, ал екінші данасы Ұлттық Банкте қалады. </w:t>
      </w:r>
    </w:p>
    <w:p>
      <w:pPr>
        <w:spacing w:after="0"/>
        <w:ind w:left="0"/>
        <w:jc w:val="both"/>
      </w:pPr>
      <w:r>
        <w:rPr>
          <w:rFonts w:ascii="Times New Roman"/>
          <w:b w:val="false"/>
          <w:i w:val="false"/>
          <w:color w:val="000000"/>
          <w:sz w:val="28"/>
        </w:rPr>
        <w:t>
      Ерікті түрде таратылатын банктің кредиторлары талаптарының тізіліміне бекітілген өзгерістердің және (немесе) толықтырулардың көшірмесі таратылатын банк акционерлерінің жалпы жиналысы оларды бекіткен күннен кейін 2 (екі) жұмыс күні ішінде Ұлттық Банкке назарда ұстау үшін ұсынылады.</w:t>
      </w:r>
    </w:p>
    <w:bookmarkStart w:name="z89" w:id="87"/>
    <w:p>
      <w:pPr>
        <w:spacing w:after="0"/>
        <w:ind w:left="0"/>
        <w:jc w:val="both"/>
      </w:pPr>
      <w:r>
        <w:rPr>
          <w:rFonts w:ascii="Times New Roman"/>
          <w:b w:val="false"/>
          <w:i w:val="false"/>
          <w:color w:val="000000"/>
          <w:sz w:val="28"/>
        </w:rPr>
        <w:t>
      14. Тарату туралы есеп және таратылатын банктің тарату балансы тарату комиссиясы таратылатын банктiң iсiн аяқтау iс-шараларын толық көлемде жүргiзгеннен кейiн жасалады және мыналар:</w:t>
      </w:r>
    </w:p>
    <w:bookmarkEnd w:id="87"/>
    <w:bookmarkStart w:name="z90" w:id="88"/>
    <w:p>
      <w:pPr>
        <w:spacing w:after="0"/>
        <w:ind w:left="0"/>
        <w:jc w:val="both"/>
      </w:pPr>
      <w:r>
        <w:rPr>
          <w:rFonts w:ascii="Times New Roman"/>
          <w:b w:val="false"/>
          <w:i w:val="false"/>
          <w:color w:val="000000"/>
          <w:sz w:val="28"/>
        </w:rPr>
        <w:t>
      1) таратылатын банктi тарату туралы шешiм қабылданған күн және оны қабылдаған орган;</w:t>
      </w:r>
    </w:p>
    <w:bookmarkEnd w:id="88"/>
    <w:bookmarkStart w:name="z91" w:id="89"/>
    <w:p>
      <w:pPr>
        <w:spacing w:after="0"/>
        <w:ind w:left="0"/>
        <w:jc w:val="both"/>
      </w:pPr>
      <w:r>
        <w:rPr>
          <w:rFonts w:ascii="Times New Roman"/>
          <w:b w:val="false"/>
          <w:i w:val="false"/>
          <w:color w:val="000000"/>
          <w:sz w:val="28"/>
        </w:rPr>
        <w:t>
      2) уақытша әкімшіліктің (таратылатын банкті мәжбүрлеп тарату кезінде) және тарату комиссиясының тағайындалғаны, тарату комиссиясы құрамының өзгергені;</w:t>
      </w:r>
    </w:p>
    <w:bookmarkEnd w:id="89"/>
    <w:bookmarkStart w:name="z92" w:id="90"/>
    <w:p>
      <w:pPr>
        <w:spacing w:after="0"/>
        <w:ind w:left="0"/>
        <w:jc w:val="both"/>
      </w:pPr>
      <w:r>
        <w:rPr>
          <w:rFonts w:ascii="Times New Roman"/>
          <w:b w:val="false"/>
          <w:i w:val="false"/>
          <w:color w:val="000000"/>
          <w:sz w:val="28"/>
        </w:rPr>
        <w:t>
      3) бірінші кезектегі іс-шаралардың орындалуы, аралық тарату балансының жасалуы және бекiтілуі;</w:t>
      </w:r>
    </w:p>
    <w:bookmarkEnd w:id="90"/>
    <w:bookmarkStart w:name="z93" w:id="91"/>
    <w:p>
      <w:pPr>
        <w:spacing w:after="0"/>
        <w:ind w:left="0"/>
        <w:jc w:val="both"/>
      </w:pPr>
      <w:r>
        <w:rPr>
          <w:rFonts w:ascii="Times New Roman"/>
          <w:b w:val="false"/>
          <w:i w:val="false"/>
          <w:color w:val="000000"/>
          <w:sz w:val="28"/>
        </w:rPr>
        <w:t>
      4) таратылатын банк кредиторлары комитетiнің құрылуы, бекiтілуі және жұмыс iстеуi;</w:t>
      </w:r>
    </w:p>
    <w:bookmarkEnd w:id="91"/>
    <w:bookmarkStart w:name="z94" w:id="92"/>
    <w:p>
      <w:pPr>
        <w:spacing w:after="0"/>
        <w:ind w:left="0"/>
        <w:jc w:val="both"/>
      </w:pPr>
      <w:r>
        <w:rPr>
          <w:rFonts w:ascii="Times New Roman"/>
          <w:b w:val="false"/>
          <w:i w:val="false"/>
          <w:color w:val="000000"/>
          <w:sz w:val="28"/>
        </w:rPr>
        <w:t>
      5) таратылатын банктiң тарату процесi басталған кездегi активтерiнiң жай-күйі;</w:t>
      </w:r>
    </w:p>
    <w:bookmarkEnd w:id="92"/>
    <w:bookmarkStart w:name="z95" w:id="93"/>
    <w:p>
      <w:pPr>
        <w:spacing w:after="0"/>
        <w:ind w:left="0"/>
        <w:jc w:val="both"/>
      </w:pPr>
      <w:r>
        <w:rPr>
          <w:rFonts w:ascii="Times New Roman"/>
          <w:b w:val="false"/>
          <w:i w:val="false"/>
          <w:color w:val="000000"/>
          <w:sz w:val="28"/>
        </w:rPr>
        <w:t>
      6) таратылатын банктiң борышкерлерiнен дебиторлық берешектi өндiрiп алу бойынша жүргiзiлген iс-шаралар;</w:t>
      </w:r>
    </w:p>
    <w:bookmarkEnd w:id="93"/>
    <w:bookmarkStart w:name="z96" w:id="94"/>
    <w:p>
      <w:pPr>
        <w:spacing w:after="0"/>
        <w:ind w:left="0"/>
        <w:jc w:val="both"/>
      </w:pPr>
      <w:r>
        <w:rPr>
          <w:rFonts w:ascii="Times New Roman"/>
          <w:b w:val="false"/>
          <w:i w:val="false"/>
          <w:color w:val="000000"/>
          <w:sz w:val="28"/>
        </w:rPr>
        <w:t>
      7) таратылатын банктiң мүлкiн сату бойынша жүргiзiлген iс-шаралар;</w:t>
      </w:r>
    </w:p>
    <w:bookmarkEnd w:id="94"/>
    <w:bookmarkStart w:name="z97" w:id="95"/>
    <w:p>
      <w:pPr>
        <w:spacing w:after="0"/>
        <w:ind w:left="0"/>
        <w:jc w:val="both"/>
      </w:pPr>
      <w:r>
        <w:rPr>
          <w:rFonts w:ascii="Times New Roman"/>
          <w:b w:val="false"/>
          <w:i w:val="false"/>
          <w:color w:val="000000"/>
          <w:sz w:val="28"/>
        </w:rPr>
        <w:t>
      8) ағымдағы шот және касса бойынша ақша қозғалысы, таратылатын банктің ағымдағы шотында ақшаның болмауы;</w:t>
      </w:r>
    </w:p>
    <w:bookmarkEnd w:id="95"/>
    <w:bookmarkStart w:name="z98" w:id="96"/>
    <w:p>
      <w:pPr>
        <w:spacing w:after="0"/>
        <w:ind w:left="0"/>
        <w:jc w:val="both"/>
      </w:pPr>
      <w:r>
        <w:rPr>
          <w:rFonts w:ascii="Times New Roman"/>
          <w:b w:val="false"/>
          <w:i w:val="false"/>
          <w:color w:val="000000"/>
          <w:sz w:val="28"/>
        </w:rPr>
        <w:t>
      9) таратылатын банктiң тарату процесi басталған күндегі жағдай бойынша мiндеттемелерi туралы;</w:t>
      </w:r>
    </w:p>
    <w:bookmarkEnd w:id="96"/>
    <w:bookmarkStart w:name="z99" w:id="97"/>
    <w:p>
      <w:pPr>
        <w:spacing w:after="0"/>
        <w:ind w:left="0"/>
        <w:jc w:val="both"/>
      </w:pPr>
      <w:r>
        <w:rPr>
          <w:rFonts w:ascii="Times New Roman"/>
          <w:b w:val="false"/>
          <w:i w:val="false"/>
          <w:color w:val="000000"/>
          <w:sz w:val="28"/>
        </w:rPr>
        <w:t>
      10) таратылатын банк кредиторларының алдындағы мiндеттемелердiң орындалуы туралы ақпарат қамтылады.</w:t>
      </w:r>
    </w:p>
    <w:bookmarkEnd w:id="97"/>
    <w:p>
      <w:pPr>
        <w:spacing w:after="0"/>
        <w:ind w:left="0"/>
        <w:jc w:val="both"/>
      </w:pPr>
      <w:r>
        <w:rPr>
          <w:rFonts w:ascii="Times New Roman"/>
          <w:b w:val="false"/>
          <w:i w:val="false"/>
          <w:color w:val="000000"/>
          <w:sz w:val="28"/>
        </w:rPr>
        <w:t>
      Таратылатын банкті тарату туралы есепке тарату комиссиясының таратылатын банктің ісін аяқтау бойынша іс-шаралар жүргізгенін растайтын құжаттардың көшірмелері бір данада қоса беріледі.</w:t>
      </w:r>
    </w:p>
    <w:bookmarkStart w:name="z100" w:id="98"/>
    <w:p>
      <w:pPr>
        <w:spacing w:after="0"/>
        <w:ind w:left="0"/>
        <w:jc w:val="both"/>
      </w:pPr>
      <w:r>
        <w:rPr>
          <w:rFonts w:ascii="Times New Roman"/>
          <w:b w:val="false"/>
          <w:i w:val="false"/>
          <w:color w:val="000000"/>
          <w:sz w:val="28"/>
        </w:rPr>
        <w:t xml:space="preserve">
      15. Тарату туралы есеп және осы қаулының 1-тармағының </w:t>
      </w:r>
    </w:p>
    <w:bookmarkEnd w:id="98"/>
    <w:p>
      <w:pPr>
        <w:spacing w:after="0"/>
        <w:ind w:left="0"/>
        <w:jc w:val="both"/>
      </w:pPr>
      <w:r>
        <w:rPr>
          <w:rFonts w:ascii="Times New Roman"/>
          <w:b w:val="false"/>
          <w:i w:val="false"/>
          <w:color w:val="000000"/>
          <w:sz w:val="28"/>
        </w:rPr>
        <w:t xml:space="preserve">
      29) тармақшасында көзделген таратылатын банктiң тарату балансы Ұлттық Банкке келісу (мәжбүрлеп тарату кезінде) немесе қарау үшін (ерікті түрде тарату кезінде) таратылатын банк акционерлерінің жалпы жиналысы бекіткенге дейін бір данада ұсынылады. </w:t>
      </w:r>
    </w:p>
    <w:p>
      <w:pPr>
        <w:spacing w:after="0"/>
        <w:ind w:left="0"/>
        <w:jc w:val="both"/>
      </w:pPr>
      <w:r>
        <w:rPr>
          <w:rFonts w:ascii="Times New Roman"/>
          <w:b w:val="false"/>
          <w:i w:val="false"/>
          <w:color w:val="000000"/>
          <w:sz w:val="28"/>
        </w:rPr>
        <w:t xml:space="preserve">
      Ұлттық Банк тарату туралы есепті және тарату балансын олар келіп түскен күннен бастап күнтізбелік 30 (отыз) күн ішінде келіседі (мәжбүрлеп тарату кезінде) немесе қарайды (ерікті түрде тарату кезінде). </w:t>
      </w:r>
    </w:p>
    <w:p>
      <w:pPr>
        <w:spacing w:after="0"/>
        <w:ind w:left="0"/>
        <w:jc w:val="both"/>
      </w:pPr>
      <w:r>
        <w:rPr>
          <w:rFonts w:ascii="Times New Roman"/>
          <w:b w:val="false"/>
          <w:i w:val="false"/>
          <w:color w:val="000000"/>
          <w:sz w:val="28"/>
        </w:rPr>
        <w:t>
      Тарату туралы есеп және таратылатын банктің тарату балансы келісілгеннен кейін (мәжбүрлеп тарату кезінде) немесе қаралғаннан кейін (ерікті түрде тарату кезінде) таратылатын банктің тарату комиссиясына қайтарылады, олардың көшiрмесi Ұлттық Банкте қалады.</w:t>
      </w:r>
    </w:p>
    <w:bookmarkStart w:name="z101" w:id="99"/>
    <w:p>
      <w:pPr>
        <w:spacing w:after="0"/>
        <w:ind w:left="0"/>
        <w:jc w:val="both"/>
      </w:pPr>
      <w:r>
        <w:rPr>
          <w:rFonts w:ascii="Times New Roman"/>
          <w:b w:val="false"/>
          <w:i w:val="false"/>
          <w:color w:val="000000"/>
          <w:sz w:val="28"/>
        </w:rPr>
        <w:t>
      16. Тарату комиссиясы:</w:t>
      </w:r>
    </w:p>
    <w:bookmarkEnd w:id="99"/>
    <w:bookmarkStart w:name="z102" w:id="100"/>
    <w:p>
      <w:pPr>
        <w:spacing w:after="0"/>
        <w:ind w:left="0"/>
        <w:jc w:val="both"/>
      </w:pPr>
      <w:r>
        <w:rPr>
          <w:rFonts w:ascii="Times New Roman"/>
          <w:b w:val="false"/>
          <w:i w:val="false"/>
          <w:color w:val="000000"/>
          <w:sz w:val="28"/>
        </w:rPr>
        <w:t xml:space="preserve">
      1) мәжбүрлеп таратылатын банктің – Ұлттық Банкпен келісілгенінен кейін 5 (бес) жұмыс күні ішінде сотқа бекiту үшiн тарату туралы есепті және таратылатын банктің тарату балансын ұсынады; </w:t>
      </w:r>
    </w:p>
    <w:bookmarkEnd w:id="100"/>
    <w:bookmarkStart w:name="z103" w:id="101"/>
    <w:p>
      <w:pPr>
        <w:spacing w:after="0"/>
        <w:ind w:left="0"/>
        <w:jc w:val="both"/>
      </w:pPr>
      <w:r>
        <w:rPr>
          <w:rFonts w:ascii="Times New Roman"/>
          <w:b w:val="false"/>
          <w:i w:val="false"/>
          <w:color w:val="000000"/>
          <w:sz w:val="28"/>
        </w:rPr>
        <w:t xml:space="preserve">
      2) ерікті түрде таратылатын банктің – Ұлттық Банк қарағаннан кейін 10 (он) жұмыс күні ішінде тарату туралы есепті және таратылатын банктің тарату балансын акционерлердің жалпы жиналысына бекiтуге шығарады. </w:t>
      </w:r>
    </w:p>
    <w:bookmarkEnd w:id="101"/>
    <w:p>
      <w:pPr>
        <w:spacing w:after="0"/>
        <w:ind w:left="0"/>
        <w:jc w:val="both"/>
      </w:pPr>
      <w:r>
        <w:rPr>
          <w:rFonts w:ascii="Times New Roman"/>
          <w:b w:val="false"/>
          <w:i w:val="false"/>
          <w:color w:val="000000"/>
          <w:sz w:val="28"/>
        </w:rPr>
        <w:t xml:space="preserve">
      Мәжбүрлеп таратылатын банктiң тарату комиссиясы сотқа тарату туралы есепті ұсынғаннан кейін Ұлттық Банкке ай сайын оның сотта қаралу барысы туралы ақпарат ұсынады. </w:t>
      </w:r>
    </w:p>
    <w:p>
      <w:pPr>
        <w:spacing w:after="0"/>
        <w:ind w:left="0"/>
        <w:jc w:val="both"/>
      </w:pPr>
      <w:r>
        <w:rPr>
          <w:rFonts w:ascii="Times New Roman"/>
          <w:b w:val="false"/>
          <w:i w:val="false"/>
          <w:color w:val="000000"/>
          <w:sz w:val="28"/>
        </w:rPr>
        <w:t xml:space="preserve">
      Тарату комиссиясы бекітілген тарату туралы есептің және таратылатын банктің тарату балансының көшірмелерін Ұлттық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ұсынады. </w:t>
      </w:r>
    </w:p>
    <w:bookmarkStart w:name="z104" w:id="102"/>
    <w:p>
      <w:pPr>
        <w:spacing w:after="0"/>
        <w:ind w:left="0"/>
        <w:jc w:val="both"/>
      </w:pPr>
      <w:r>
        <w:rPr>
          <w:rFonts w:ascii="Times New Roman"/>
          <w:b w:val="false"/>
          <w:i w:val="false"/>
          <w:color w:val="000000"/>
          <w:sz w:val="28"/>
        </w:rPr>
        <w:t xml:space="preserve">
      17. "Тарату комиссияларының Қазақстан Республикасында таратылатын банктердің есептері мен қосымша ақпаратын ұсыну нысандарын, мерзімдерін және кезеңділігін және оларды толтыру жөніндегі нұсқаулықты бекіту туралы" Қазақстан Республикасы Ұлттық Банкі Басқармасының 2012 жылғы 24 желтоқсандағы № 375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8327 тіркелген, 2013 жылғы 12 шілдеде "Егемен Қазақстан" газетінде № 169 (28108) жарияланған) күші жойылды деп танылсын.</w:t>
      </w:r>
    </w:p>
    <w:bookmarkEnd w:id="102"/>
    <w:bookmarkStart w:name="z105" w:id="103"/>
    <w:p>
      <w:pPr>
        <w:spacing w:after="0"/>
        <w:ind w:left="0"/>
        <w:jc w:val="both"/>
      </w:pPr>
      <w:r>
        <w:rPr>
          <w:rFonts w:ascii="Times New Roman"/>
          <w:b w:val="false"/>
          <w:i w:val="false"/>
          <w:color w:val="000000"/>
          <w:sz w:val="28"/>
        </w:rPr>
        <w:t>
      18. Бақылау және қадағалау әдіснамасы департаменті (Әбдірахманов Н.А.) заңнамада белгіленген тәртіппен:</w:t>
      </w:r>
    </w:p>
    <w:bookmarkEnd w:id="103"/>
    <w:bookmarkStart w:name="z106" w:id="10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104"/>
    <w:bookmarkStart w:name="z107" w:id="105"/>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05"/>
    <w:bookmarkStart w:name="z108" w:id="10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6"/>
    <w:bookmarkStart w:name="z109" w:id="107"/>
    <w:p>
      <w:pPr>
        <w:spacing w:after="0"/>
        <w:ind w:left="0"/>
        <w:jc w:val="both"/>
      </w:pPr>
      <w:r>
        <w:rPr>
          <w:rFonts w:ascii="Times New Roman"/>
          <w:b w:val="false"/>
          <w:i w:val="false"/>
          <w:color w:val="000000"/>
          <w:sz w:val="28"/>
        </w:rPr>
        <w:t xml:space="preserve">
      19.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7"/>
    <w:bookmarkStart w:name="z110" w:id="108"/>
    <w:p>
      <w:pPr>
        <w:spacing w:after="0"/>
        <w:ind w:left="0"/>
        <w:jc w:val="both"/>
      </w:pPr>
      <w:r>
        <w:rPr>
          <w:rFonts w:ascii="Times New Roman"/>
          <w:b w:val="false"/>
          <w:i w:val="false"/>
          <w:color w:val="000000"/>
          <w:sz w:val="28"/>
        </w:rPr>
        <w:t>
      20. Осы қаулының орындалуын бақылау Қазақстан Республикасының Ұлттық Банкі Төрағасының орынбасары О.А. Смоляковқа жүктелсін.</w:t>
      </w:r>
    </w:p>
    <w:bookmarkEnd w:id="108"/>
    <w:bookmarkStart w:name="z111" w:id="109"/>
    <w:p>
      <w:pPr>
        <w:spacing w:after="0"/>
        <w:ind w:left="0"/>
        <w:jc w:val="both"/>
      </w:pPr>
      <w:r>
        <w:rPr>
          <w:rFonts w:ascii="Times New Roman"/>
          <w:b w:val="false"/>
          <w:i w:val="false"/>
          <w:color w:val="000000"/>
          <w:sz w:val="28"/>
        </w:rPr>
        <w:t>
      21. Осы қаулы алғашқы ресми жарияланған күнінен кейін күнтізбелік он күн өткен соң қолданысқа енгізіледі.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 Төрағасының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Б.Иманәлиев   </w:t>
      </w:r>
    </w:p>
    <w:p>
      <w:pPr>
        <w:spacing w:after="0"/>
        <w:ind w:left="0"/>
        <w:jc w:val="both"/>
      </w:pPr>
      <w:r>
        <w:rPr>
          <w:rFonts w:ascii="Times New Roman"/>
          <w:b w:val="false"/>
          <w:i w:val="false"/>
          <w:color w:val="000000"/>
          <w:sz w:val="28"/>
        </w:rPr>
        <w:t>
      2016 жылғы 13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1-қосымша</w:t>
            </w:r>
          </w:p>
        </w:tc>
      </w:tr>
    </w:tbl>
    <w:bookmarkStart w:name="z113" w:id="11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баланстан тыс шоттары жөніндегі есеп</w:t>
      </w:r>
      <w:r>
        <w:br/>
      </w:r>
      <w:r>
        <w:rPr>
          <w:rFonts w:ascii="Times New Roman"/>
          <w:b/>
          <w:i w:val="false"/>
          <w:color w:val="000000"/>
        </w:rPr>
        <w:t>Есепті кезең: 20__ жылғы "___" ___________ жағдай бойынша</w:t>
      </w:r>
    </w:p>
    <w:bookmarkEnd w:id="110"/>
    <w:p>
      <w:pPr>
        <w:spacing w:after="0"/>
        <w:ind w:left="0"/>
        <w:jc w:val="both"/>
      </w:pPr>
      <w:r>
        <w:rPr>
          <w:rFonts w:ascii="Times New Roman"/>
          <w:b w:val="false"/>
          <w:i w:val="false"/>
          <w:color w:val="000000"/>
          <w:sz w:val="28"/>
        </w:rPr>
        <w:t>
      Индекс: F1-LKB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6 (алтыншы)</w:t>
      </w:r>
    </w:p>
    <w:p>
      <w:pPr>
        <w:spacing w:after="0"/>
        <w:ind w:left="0"/>
        <w:jc w:val="both"/>
      </w:pPr>
      <w:r>
        <w:rPr>
          <w:rFonts w:ascii="Times New Roman"/>
          <w:b w:val="false"/>
          <w:i w:val="false"/>
          <w:color w:val="000000"/>
          <w:sz w:val="28"/>
        </w:rPr>
        <w:t>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8 (сегізінші)</w:t>
      </w:r>
    </w:p>
    <w:p>
      <w:pPr>
        <w:spacing w:after="0"/>
        <w:ind w:left="0"/>
        <w:jc w:val="both"/>
      </w:pPr>
      <w:r>
        <w:rPr>
          <w:rFonts w:ascii="Times New Roman"/>
          <w:b w:val="false"/>
          <w:i w:val="false"/>
          <w:color w:val="000000"/>
          <w:sz w:val="28"/>
        </w:rPr>
        <w:t>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114" w:id="111"/>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11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4767"/>
        <w:gridCol w:w="846"/>
        <w:gridCol w:w="846"/>
        <w:gridCol w:w="3589"/>
      </w:tblGrid>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3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толтырылмаған аккредитивтер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толтырылмаған аккредитивтер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толтырылған аккредитивтер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толтырылған аккредитивтер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толтырылмаған аккредитивтер бойынша бенефициар-банктің ықтимал талаптары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эмитент-банкке ықтимал талаптары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6055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форфейтинг операциялары бойынша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салымдарын орналастыру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болашақтағы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 алу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және өзге де туынды қаржы құралдары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операциялар бойынша шартты талаптар - "колл/пут"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операциялар бойынша шартты талаптар - "колл/пут" - қарсы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сатылған келісім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туынды қаржы құралдары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толтырылмаған аккредитивтер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толтырылмаған аккредитивтер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толтырылған аккредитивтер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толтырылған аккредитивтер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толтырылмаған аккредитивтер бойынша бенефициар-банктің ықтимал міндеттемелері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орналастыру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 орналастыру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және өзге де туынды қаржы құралдары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фьючерс опциондық операциялар бойынша шартты міндеттемелер "колл/пут" - қарсы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операциялар бойынша шартты міндеттемелер - "колл/пут"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сатылған келісім - қарсы шот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туынды құралдар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активтермен мәмілелер бойынша позиция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115" w:id="11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баланстан тыс шоттары жөніндегі есеп</w:t>
      </w:r>
      <w:r>
        <w:br/>
      </w:r>
      <w:r>
        <w:rPr>
          <w:rFonts w:ascii="Times New Roman"/>
          <w:b/>
          <w:i w:val="false"/>
          <w:color w:val="000000"/>
        </w:rPr>
        <w:t>1. Жалпы ережелер</w:t>
      </w:r>
    </w:p>
    <w:bookmarkEnd w:id="112"/>
    <w:bookmarkStart w:name="z118" w:id="113"/>
    <w:p>
      <w:pPr>
        <w:spacing w:after="0"/>
        <w:ind w:left="0"/>
        <w:jc w:val="both"/>
      </w:pPr>
      <w:r>
        <w:rPr>
          <w:rFonts w:ascii="Times New Roman"/>
          <w:b w:val="false"/>
          <w:i w:val="false"/>
          <w:color w:val="000000"/>
          <w:sz w:val="28"/>
        </w:rPr>
        <w:t>
      1. Осы түсіндірме (бұдан әрі – Түсіндірме) "Таратылатын банктің баланстан тыс шоттары жөніндегі есеп" нысанын (бұдан әрі – Нысан) толтыру бойынша бірыңғай талаптарды айқындайды.</w:t>
      </w:r>
    </w:p>
    <w:bookmarkEnd w:id="113"/>
    <w:bookmarkStart w:name="z119" w:id="11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14"/>
    <w:bookmarkStart w:name="z120" w:id="115"/>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15"/>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121" w:id="116"/>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116"/>
    <w:bookmarkStart w:name="z122" w:id="117"/>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117"/>
    <w:bookmarkStart w:name="z123" w:id="118"/>
    <w:p>
      <w:pPr>
        <w:spacing w:after="0"/>
        <w:ind w:left="0"/>
        <w:jc w:val="left"/>
      </w:pPr>
      <w:r>
        <w:rPr>
          <w:rFonts w:ascii="Times New Roman"/>
          <w:b/>
          <w:i w:val="false"/>
          <w:color w:val="000000"/>
        </w:rPr>
        <w:t xml:space="preserve"> 2. Есептің нысанын толтыру бойынша түсіндірме</w:t>
      </w:r>
    </w:p>
    <w:bookmarkEnd w:id="118"/>
    <w:bookmarkStart w:name="z124" w:id="119"/>
    <w:p>
      <w:pPr>
        <w:spacing w:after="0"/>
        <w:ind w:left="0"/>
        <w:jc w:val="both"/>
      </w:pPr>
      <w:r>
        <w:rPr>
          <w:rFonts w:ascii="Times New Roman"/>
          <w:b w:val="false"/>
          <w:i w:val="false"/>
          <w:color w:val="000000"/>
          <w:sz w:val="28"/>
        </w:rPr>
        <w:t>
      6. Жылдық есепті жасау кезінде осы нысан бойынша жыл үшін қорытынды деректерді шығармастан желтоқсан үшін жасалады.</w:t>
      </w:r>
    </w:p>
    <w:bookmarkEnd w:id="119"/>
    <w:bookmarkStart w:name="z125" w:id="120"/>
    <w:p>
      <w:pPr>
        <w:spacing w:after="0"/>
        <w:ind w:left="0"/>
        <w:jc w:val="both"/>
      </w:pPr>
      <w:r>
        <w:rPr>
          <w:rFonts w:ascii="Times New Roman"/>
          <w:b w:val="false"/>
          <w:i w:val="false"/>
          <w:color w:val="000000"/>
          <w:sz w:val="28"/>
        </w:rPr>
        <w:t xml:space="preserve">
      7. 1 және 2-бағандарда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нөмірі және атаулары көрсетіледі.</w:t>
      </w:r>
    </w:p>
    <w:bookmarkEnd w:id="120"/>
    <w:bookmarkStart w:name="z126" w:id="121"/>
    <w:p>
      <w:pPr>
        <w:spacing w:after="0"/>
        <w:ind w:left="0"/>
        <w:jc w:val="both"/>
      </w:pPr>
      <w:r>
        <w:rPr>
          <w:rFonts w:ascii="Times New Roman"/>
          <w:b w:val="false"/>
          <w:i w:val="false"/>
          <w:color w:val="000000"/>
          <w:sz w:val="28"/>
        </w:rPr>
        <w:t xml:space="preserve">
      8. 3-бағанда алдыңғы есепті күні "Шартты және ықтимал талаптар мен міндеттемелер" алтыншы сыныбында болатын баланстан тыс шоттар бойынша таратылатын банктің қызметінің нәтижелері жиынтық мәнінде көрсетіледі. </w:t>
      </w:r>
    </w:p>
    <w:bookmarkEnd w:id="121"/>
    <w:bookmarkStart w:name="z127" w:id="122"/>
    <w:p>
      <w:pPr>
        <w:spacing w:after="0"/>
        <w:ind w:left="0"/>
        <w:jc w:val="both"/>
      </w:pPr>
      <w:r>
        <w:rPr>
          <w:rFonts w:ascii="Times New Roman"/>
          <w:b w:val="false"/>
          <w:i w:val="false"/>
          <w:color w:val="000000"/>
          <w:sz w:val="28"/>
        </w:rPr>
        <w:t xml:space="preserve">
      9. 4-бағанда есепті күні "Шартты және ықтимал талаптар мен міндеттемелер" алтыншы сыныбында болатын баланстан тыс шоттар бойынша таратылатын банктің қызметінің нәтижелері жиынтық мәнінде көрсетіледі. </w:t>
      </w:r>
    </w:p>
    <w:bookmarkEnd w:id="122"/>
    <w:bookmarkStart w:name="z128" w:id="123"/>
    <w:p>
      <w:pPr>
        <w:spacing w:after="0"/>
        <w:ind w:left="0"/>
        <w:jc w:val="both"/>
      </w:pPr>
      <w:r>
        <w:rPr>
          <w:rFonts w:ascii="Times New Roman"/>
          <w:b w:val="false"/>
          <w:i w:val="false"/>
          <w:color w:val="000000"/>
          <w:sz w:val="28"/>
        </w:rPr>
        <w:t>
      10. 5-бағанда есепті күн үшін таратылатын банк қызметінің нәтижелері 4 және 3-бағандар арасындағы айырма болып табылатын өзгеруі көрсетіледі.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2-қосымша</w:t>
            </w:r>
          </w:p>
        </w:tc>
      </w:tr>
    </w:tbl>
    <w:bookmarkStart w:name="z130" w:id="124"/>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 активтерінің жай-күйі туралы есеп</w:t>
      </w:r>
      <w:r>
        <w:br/>
      </w:r>
      <w:r>
        <w:rPr>
          <w:rFonts w:ascii="Times New Roman"/>
          <w:b/>
          <w:i w:val="false"/>
          <w:color w:val="000000"/>
        </w:rPr>
        <w:t>Есепті кезең: 20__ жылғы "___" __________ жағдай бойынша</w:t>
      </w:r>
    </w:p>
    <w:bookmarkEnd w:id="124"/>
    <w:p>
      <w:pPr>
        <w:spacing w:after="0"/>
        <w:ind w:left="0"/>
        <w:jc w:val="both"/>
      </w:pPr>
      <w:r>
        <w:rPr>
          <w:rFonts w:ascii="Times New Roman"/>
          <w:b w:val="false"/>
          <w:i w:val="false"/>
          <w:color w:val="000000"/>
          <w:sz w:val="28"/>
        </w:rPr>
        <w:t>
      Индекс: F2-LKB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131" w:id="125"/>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12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4"/>
        <w:gridCol w:w="3801"/>
        <w:gridCol w:w="1276"/>
        <w:gridCol w:w="1276"/>
        <w:gridCol w:w="1276"/>
        <w:gridCol w:w="1277"/>
      </w:tblGrid>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және (немесе) кепілдікпен қамтамасыз етілген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және (немесе) кепілдікпен қамтамасыз етілмеген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және (немесе) кепілдікпен қамтамасыз етілген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және (немесе) кепілдікпен қамтамасыз етілмеген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 оның ішінде: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және материалдық емес активтер, оның ішінде: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күні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(6-баған – 4-баған)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 5-баған)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132" w:id="126"/>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 активтерінің жай-күйі туралы есеп</w:t>
      </w:r>
      <w:r>
        <w:br/>
      </w:r>
      <w:r>
        <w:rPr>
          <w:rFonts w:ascii="Times New Roman"/>
          <w:b/>
          <w:i w:val="false"/>
          <w:color w:val="000000"/>
        </w:rPr>
        <w:t>1. Жалпы ережелер</w:t>
      </w:r>
    </w:p>
    <w:bookmarkEnd w:id="126"/>
    <w:bookmarkStart w:name="z135" w:id="127"/>
    <w:p>
      <w:pPr>
        <w:spacing w:after="0"/>
        <w:ind w:left="0"/>
        <w:jc w:val="both"/>
      </w:pPr>
      <w:r>
        <w:rPr>
          <w:rFonts w:ascii="Times New Roman"/>
          <w:b w:val="false"/>
          <w:i w:val="false"/>
          <w:color w:val="000000"/>
          <w:sz w:val="28"/>
        </w:rPr>
        <w:t xml:space="preserve">
      1. Осы түсіндірме (бұдан әрі – Түсіндірме) "Таратылатын банк активтерінің жай-күйі туралы есеп" нысанын (бұдан әрі – Нысан) толтыру бойынша бірыңғай талаптарды айқындайды. </w:t>
      </w:r>
    </w:p>
    <w:bookmarkEnd w:id="127"/>
    <w:bookmarkStart w:name="z136" w:id="12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28"/>
    <w:bookmarkStart w:name="z137" w:id="129"/>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29"/>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138" w:id="130"/>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130"/>
    <w:bookmarkStart w:name="z139" w:id="131"/>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131"/>
    <w:bookmarkStart w:name="z140" w:id="132"/>
    <w:p>
      <w:pPr>
        <w:spacing w:after="0"/>
        <w:ind w:left="0"/>
        <w:jc w:val="left"/>
      </w:pPr>
      <w:r>
        <w:rPr>
          <w:rFonts w:ascii="Times New Roman"/>
          <w:b/>
          <w:i w:val="false"/>
          <w:color w:val="000000"/>
        </w:rPr>
        <w:t xml:space="preserve"> 2. Есептің нысанын толтыру бойынша түсіндірме</w:t>
      </w:r>
    </w:p>
    <w:bookmarkEnd w:id="132"/>
    <w:bookmarkStart w:name="z141" w:id="133"/>
    <w:p>
      <w:pPr>
        <w:spacing w:after="0"/>
        <w:ind w:left="0"/>
        <w:jc w:val="both"/>
      </w:pPr>
      <w:r>
        <w:rPr>
          <w:rFonts w:ascii="Times New Roman"/>
          <w:b w:val="false"/>
          <w:i w:val="false"/>
          <w:color w:val="000000"/>
          <w:sz w:val="28"/>
        </w:rPr>
        <w:t>
      6. Жылдық есепті жасау кезінде осы нысан бойынша желтоқсан үшін жеке және күнтізбелік жыл үшін жеке жасалады.</w:t>
      </w:r>
    </w:p>
    <w:bookmarkEnd w:id="133"/>
    <w:bookmarkStart w:name="z142" w:id="134"/>
    <w:p>
      <w:pPr>
        <w:spacing w:after="0"/>
        <w:ind w:left="0"/>
        <w:jc w:val="both"/>
      </w:pPr>
      <w:r>
        <w:rPr>
          <w:rFonts w:ascii="Times New Roman"/>
          <w:b w:val="false"/>
          <w:i w:val="false"/>
          <w:color w:val="000000"/>
          <w:sz w:val="28"/>
        </w:rPr>
        <w:t xml:space="preserve">
      7. 3-бағанда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нөмірлері көрсетіледі.</w:t>
      </w:r>
    </w:p>
    <w:bookmarkEnd w:id="134"/>
    <w:bookmarkStart w:name="z143" w:id="135"/>
    <w:p>
      <w:pPr>
        <w:spacing w:after="0"/>
        <w:ind w:left="0"/>
        <w:jc w:val="both"/>
      </w:pPr>
      <w:r>
        <w:rPr>
          <w:rFonts w:ascii="Times New Roman"/>
          <w:b w:val="false"/>
          <w:i w:val="false"/>
          <w:color w:val="000000"/>
          <w:sz w:val="28"/>
        </w:rPr>
        <w:t xml:space="preserve">
      8. 4-бағанда тарату процесі басталғандағы жағдай бойынша "Активтер" бірінші сыныбында болатын баланстық шоттар бойынша таратылатын банктің қызметінің нәтижелері көрсетіледі. </w:t>
      </w:r>
    </w:p>
    <w:bookmarkEnd w:id="135"/>
    <w:bookmarkStart w:name="z144" w:id="136"/>
    <w:p>
      <w:pPr>
        <w:spacing w:after="0"/>
        <w:ind w:left="0"/>
        <w:jc w:val="both"/>
      </w:pPr>
      <w:r>
        <w:rPr>
          <w:rFonts w:ascii="Times New Roman"/>
          <w:b w:val="false"/>
          <w:i w:val="false"/>
          <w:color w:val="000000"/>
          <w:sz w:val="28"/>
        </w:rPr>
        <w:t>
      9. 5-бағанда алдыңғы есепті күнгі жағдай бойынша "Активтер" бірінші сыныбында болатын баланстық шоттар бойынша таратылатын банктің қызметінің нәтижелері көрсетіледі.</w:t>
      </w:r>
    </w:p>
    <w:bookmarkEnd w:id="136"/>
    <w:bookmarkStart w:name="z145" w:id="137"/>
    <w:p>
      <w:pPr>
        <w:spacing w:after="0"/>
        <w:ind w:left="0"/>
        <w:jc w:val="both"/>
      </w:pPr>
      <w:r>
        <w:rPr>
          <w:rFonts w:ascii="Times New Roman"/>
          <w:b w:val="false"/>
          <w:i w:val="false"/>
          <w:color w:val="000000"/>
          <w:sz w:val="28"/>
        </w:rPr>
        <w:t xml:space="preserve">
      10. 6-бағанда есепті күнгі жағдай бойынша "Активтер" бірінші сыныбында болатын баланстық шоттар бойынша таратылатын банктің қызметінің нәтижелері көрсетіледі. </w:t>
      </w:r>
    </w:p>
    <w:bookmarkEnd w:id="137"/>
    <w:bookmarkStart w:name="z146" w:id="138"/>
    <w:p>
      <w:pPr>
        <w:spacing w:after="0"/>
        <w:ind w:left="0"/>
        <w:jc w:val="both"/>
      </w:pPr>
      <w:r>
        <w:rPr>
          <w:rFonts w:ascii="Times New Roman"/>
          <w:b w:val="false"/>
          <w:i w:val="false"/>
          <w:color w:val="000000"/>
          <w:sz w:val="28"/>
        </w:rPr>
        <w:t>
      11. 7-бағанда тарату процесі басталғандағы деректермен салыстырғанда таратылатын банк қызметінің нәтижелері 6 және 4-бағандар арасындағы айырма болып табылатын өзгеруі көрсетіледі.</w:t>
      </w:r>
    </w:p>
    <w:bookmarkEnd w:id="138"/>
    <w:bookmarkStart w:name="z147" w:id="139"/>
    <w:p>
      <w:pPr>
        <w:spacing w:after="0"/>
        <w:ind w:left="0"/>
        <w:jc w:val="both"/>
      </w:pPr>
      <w:r>
        <w:rPr>
          <w:rFonts w:ascii="Times New Roman"/>
          <w:b w:val="false"/>
          <w:i w:val="false"/>
          <w:color w:val="000000"/>
          <w:sz w:val="28"/>
        </w:rPr>
        <w:t xml:space="preserve">
      12. 8-бағанда алдыңғы есепті күн үшін деректермен салыстырғанда таратылатын банк қызметінің нәтижелері 6 және 5-бағандар арасындағы айырма болып табылатын өзгеруі көрсетіледі. </w:t>
      </w:r>
    </w:p>
    <w:bookmarkEnd w:id="139"/>
    <w:bookmarkStart w:name="z148" w:id="140"/>
    <w:p>
      <w:pPr>
        <w:spacing w:after="0"/>
        <w:ind w:left="0"/>
        <w:jc w:val="both"/>
      </w:pPr>
      <w:r>
        <w:rPr>
          <w:rFonts w:ascii="Times New Roman"/>
          <w:b w:val="false"/>
          <w:i w:val="false"/>
          <w:color w:val="000000"/>
          <w:sz w:val="28"/>
        </w:rPr>
        <w:t>
      13. 7.1.3 және 7.2.3-жолдарда көрсетілген қарыздарға, нақты бар қолма-қол кепілмен қамтамасыз етілген және (немесе) кепілгерден борышты өндіріп алу мүмкіндігі болатын қарыздар жатады.</w:t>
      </w:r>
    </w:p>
    <w:bookmarkEnd w:id="140"/>
    <w:bookmarkStart w:name="z149" w:id="141"/>
    <w:p>
      <w:pPr>
        <w:spacing w:after="0"/>
        <w:ind w:left="0"/>
        <w:jc w:val="both"/>
      </w:pPr>
      <w:r>
        <w:rPr>
          <w:rFonts w:ascii="Times New Roman"/>
          <w:b w:val="false"/>
          <w:i w:val="false"/>
          <w:color w:val="000000"/>
          <w:sz w:val="28"/>
        </w:rPr>
        <w:t>
      14. 7.1.4 және 7.2.4-жолдарда көрсетілген қарыздарға, өтеу бойынша мерзімі өткен берешегі бар кепілмен және (немесе) кепілгерлікпен қамтамасыз етілмеген қарыздар жатады.</w:t>
      </w:r>
    </w:p>
    <w:bookmarkEnd w:id="141"/>
    <w:bookmarkStart w:name="z150" w:id="142"/>
    <w:p>
      <w:pPr>
        <w:spacing w:after="0"/>
        <w:ind w:left="0"/>
        <w:jc w:val="both"/>
      </w:pPr>
      <w:r>
        <w:rPr>
          <w:rFonts w:ascii="Times New Roman"/>
          <w:b w:val="false"/>
          <w:i w:val="false"/>
          <w:color w:val="000000"/>
          <w:sz w:val="28"/>
        </w:rPr>
        <w:t>
      15. Шығынды қарыздарға өтеу бойынша мерзімі өткен берешегі бар кепілмен және (немесе) кепілгерлікпен қамтамасыз етілмеген қарыздар жатады</w:t>
      </w:r>
    </w:p>
    <w:bookmarkEnd w:id="142"/>
    <w:bookmarkStart w:name="z151" w:id="143"/>
    <w:p>
      <w:pPr>
        <w:spacing w:after="0"/>
        <w:ind w:left="0"/>
        <w:jc w:val="both"/>
      </w:pPr>
      <w:r>
        <w:rPr>
          <w:rFonts w:ascii="Times New Roman"/>
          <w:b w:val="false"/>
          <w:i w:val="false"/>
          <w:color w:val="000000"/>
          <w:sz w:val="28"/>
        </w:rPr>
        <w:t>
      16. "Резервтер (провизиялар)", "Теріс түзету шоттары", "Есептелген амортизация" жолдары әділ құны бойынша қайта бағалаумен байланысты активтер бойынша болған жағдайда толтырылады.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3-қосымша</w:t>
            </w:r>
          </w:p>
        </w:tc>
      </w:tr>
    </w:tbl>
    <w:bookmarkStart w:name="z153" w:id="144"/>
    <w:p>
      <w:pPr>
        <w:spacing w:after="0"/>
        <w:ind w:left="0"/>
        <w:jc w:val="left"/>
      </w:pPr>
      <w:r>
        <w:rPr>
          <w:rFonts w:ascii="Times New Roman"/>
          <w:b/>
          <w:i w:val="false"/>
          <w:color w:val="000000"/>
        </w:rPr>
        <w:t xml:space="preserve"> Әкімшілік деректер жинауға арналған нысан Таратылатын банк міндеттемелерінің жай-күйі туралы есеп</w:t>
      </w:r>
      <w:r>
        <w:br/>
      </w:r>
      <w:r>
        <w:rPr>
          <w:rFonts w:ascii="Times New Roman"/>
          <w:b/>
          <w:i w:val="false"/>
          <w:color w:val="000000"/>
        </w:rPr>
        <w:t>Есепті кезең: 20__ жылғы "___" _________ жағдай бойынша</w:t>
      </w:r>
    </w:p>
    <w:bookmarkEnd w:id="144"/>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02.05.2019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F3-LKB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xml:space="preserve">
      Ұсынатындар: ерікті және мәжбүрлеп таратылатын банктердің тарату комиссиялары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1 __________ жағдай бойынша ___________________________________ (таратылатын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809"/>
        <w:gridCol w:w="556"/>
        <w:gridCol w:w="357"/>
        <w:gridCol w:w="358"/>
        <w:gridCol w:w="1783"/>
        <w:gridCol w:w="1783"/>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тізілімі бекітілген күні </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күні</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күніндегі деректермен салыстырғанда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 күніндегі деректермен салыстырғанда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әрбір кезегі бөлігінде Қазақстан Республикасының Ұлттық Банкі "Қазақстан Республикасындағы банктер және банк қызметі туралы" 1995 жылғы 31 тамыздағы Қазақстан Республикасының Заңы 73-бабының 4-тармағына сәйкес бекіткен кредиторлар талаптарының тізіліміне (бұдан әрі - кредиторлар талаптарының тізілімі) сәйкес кредиторлардың алдындағы міндеттемелер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қызметкерлерінің алдында еңбекақы төлеу бойынша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және бюджетке төленетін басқа да міндетті төлемдер бойынша банктің тарату комиссиясының берешегі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 талап етілмеген кредиторлық берешек</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848"/>
        <w:gridCol w:w="2868"/>
        <w:gridCol w:w="2868"/>
        <w:gridCol w:w="2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(ай, жыл) өтелген, оның ішінде:</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талаптарды есепке алу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w:t>
            </w:r>
            <w:r>
              <w:br/>
            </w:r>
            <w:r>
              <w:rPr>
                <w:rFonts w:ascii="Times New Roman"/>
                <w:b w:val="false"/>
                <w:i w:val="false"/>
                <w:color w:val="000000"/>
                <w:sz w:val="20"/>
              </w:rPr>
              <w:t>міндеттемелерінің жай-күйі</w:t>
            </w:r>
            <w:r>
              <w:br/>
            </w:r>
            <w:r>
              <w:rPr>
                <w:rFonts w:ascii="Times New Roman"/>
                <w:b w:val="false"/>
                <w:i w:val="false"/>
                <w:color w:val="000000"/>
                <w:sz w:val="20"/>
              </w:rPr>
              <w:t>туралы есеп нысанына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 міндеттемелерінің жай-күйі туралы есеп 1-тарау. Жалпы ереже</w:t>
      </w:r>
    </w:p>
    <w:p>
      <w:pPr>
        <w:spacing w:after="0"/>
        <w:ind w:left="0"/>
        <w:jc w:val="both"/>
      </w:pPr>
      <w:r>
        <w:rPr>
          <w:rFonts w:ascii="Times New Roman"/>
          <w:b w:val="false"/>
          <w:i w:val="false"/>
          <w:color w:val="000000"/>
          <w:sz w:val="28"/>
        </w:rPr>
        <w:t>
      1. Осы түсіндірме (бұдан әрі – Түсіндірме) "Таратылатын банк міндеттемелерінің жай-күйі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жыл болып табылады.</w:t>
      </w:r>
    </w:p>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нөлге дейін дөңгелектенеді, ал 500 (бес жүзге)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Бірінші жартыжылдыққа есепті жасау кезінде осы нысан бойынша есеп маусым үшін жеке және жартыжылдық үшін жеке жасалады.</w:t>
      </w:r>
    </w:p>
    <w:p>
      <w:pPr>
        <w:spacing w:after="0"/>
        <w:ind w:left="0"/>
        <w:jc w:val="both"/>
      </w:pPr>
      <w:r>
        <w:rPr>
          <w:rFonts w:ascii="Times New Roman"/>
          <w:b w:val="false"/>
          <w:i w:val="false"/>
          <w:color w:val="000000"/>
          <w:sz w:val="28"/>
        </w:rPr>
        <w:t>
      7. Жылдық есепті жасау кезінде осы нысан бойынша есеп желтоқсан үшін жеке және күнтізбелік жыл үшін жеке жасалады.</w:t>
      </w:r>
    </w:p>
    <w:p>
      <w:pPr>
        <w:spacing w:after="0"/>
        <w:ind w:left="0"/>
        <w:jc w:val="both"/>
      </w:pPr>
      <w:r>
        <w:rPr>
          <w:rFonts w:ascii="Times New Roman"/>
          <w:b w:val="false"/>
          <w:i w:val="false"/>
          <w:color w:val="000000"/>
          <w:sz w:val="28"/>
        </w:rPr>
        <w:t>
      8. 2-бағанда кредиторлар талаптарының тізіліміне сәйкес міндеттемелердің түрі көрсетіледі.</w:t>
      </w:r>
    </w:p>
    <w:p>
      <w:pPr>
        <w:spacing w:after="0"/>
        <w:ind w:left="0"/>
        <w:jc w:val="both"/>
      </w:pPr>
      <w:r>
        <w:rPr>
          <w:rFonts w:ascii="Times New Roman"/>
          <w:b w:val="false"/>
          <w:i w:val="false"/>
          <w:color w:val="000000"/>
          <w:sz w:val="28"/>
        </w:rPr>
        <w:t>
      9. 3-бағанда кредиторлар талаптарының тізілімі бекітілген күндегі жағдай бойынша міндеттемелер көрсетіледі.</w:t>
      </w:r>
    </w:p>
    <w:p>
      <w:pPr>
        <w:spacing w:after="0"/>
        <w:ind w:left="0"/>
        <w:jc w:val="both"/>
      </w:pPr>
      <w:r>
        <w:rPr>
          <w:rFonts w:ascii="Times New Roman"/>
          <w:b w:val="false"/>
          <w:i w:val="false"/>
          <w:color w:val="000000"/>
          <w:sz w:val="28"/>
        </w:rPr>
        <w:t>
      10. 4-бағанда өткен есепті күндегі жағдай бойынша міндеттемелер көрсетіледі.</w:t>
      </w:r>
    </w:p>
    <w:p>
      <w:pPr>
        <w:spacing w:after="0"/>
        <w:ind w:left="0"/>
        <w:jc w:val="both"/>
      </w:pPr>
      <w:r>
        <w:rPr>
          <w:rFonts w:ascii="Times New Roman"/>
          <w:b w:val="false"/>
          <w:i w:val="false"/>
          <w:color w:val="000000"/>
          <w:sz w:val="28"/>
        </w:rPr>
        <w:t>
      11. 5-бағанда есепті күндегі жағдай бойынша міндеттемелер көрсетіледі.</w:t>
      </w:r>
    </w:p>
    <w:p>
      <w:pPr>
        <w:spacing w:after="0"/>
        <w:ind w:left="0"/>
        <w:jc w:val="both"/>
      </w:pPr>
      <w:r>
        <w:rPr>
          <w:rFonts w:ascii="Times New Roman"/>
          <w:b w:val="false"/>
          <w:i w:val="false"/>
          <w:color w:val="000000"/>
          <w:sz w:val="28"/>
        </w:rPr>
        <w:t>
      12. 6-бағанда кредиторлар талаптарының тізілімі бекітілген күндегі деректермен салыстырғанда 5 және 3-бағандар арасындағы айырма болып табылатын өзгеруі көрсетіледі.</w:t>
      </w:r>
    </w:p>
    <w:p>
      <w:pPr>
        <w:spacing w:after="0"/>
        <w:ind w:left="0"/>
        <w:jc w:val="both"/>
      </w:pPr>
      <w:r>
        <w:rPr>
          <w:rFonts w:ascii="Times New Roman"/>
          <w:b w:val="false"/>
          <w:i w:val="false"/>
          <w:color w:val="000000"/>
          <w:sz w:val="28"/>
        </w:rPr>
        <w:t>
      13. 7-бағанда өткен есепті күніндегі деректермен салыстырғанда міндеттемелер 5 және 4-бағандар арасындағы айырма болып табылатын өзгеруі көрсетіледі.</w:t>
      </w:r>
    </w:p>
    <w:p>
      <w:pPr>
        <w:spacing w:after="0"/>
        <w:ind w:left="0"/>
        <w:jc w:val="both"/>
      </w:pPr>
      <w:r>
        <w:rPr>
          <w:rFonts w:ascii="Times New Roman"/>
          <w:b w:val="false"/>
          <w:i w:val="false"/>
          <w:color w:val="000000"/>
          <w:sz w:val="28"/>
        </w:rPr>
        <w:t>
      14. 8-бағанда есепті кезең (ай, жыл) үшін міндеттеменің өтелгені ақшамен көрсетіледі.</w:t>
      </w:r>
    </w:p>
    <w:p>
      <w:pPr>
        <w:spacing w:after="0"/>
        <w:ind w:left="0"/>
        <w:jc w:val="both"/>
      </w:pPr>
      <w:r>
        <w:rPr>
          <w:rFonts w:ascii="Times New Roman"/>
          <w:b w:val="false"/>
          <w:i w:val="false"/>
          <w:color w:val="000000"/>
          <w:sz w:val="28"/>
        </w:rPr>
        <w:t>
      15. 9-бағанда есепті кезең (ай, жыл) үшін (таратылатын банктің міндеттемелерін өтеуге берілген мүліктің баланстық құны) көрсетіледі.</w:t>
      </w:r>
    </w:p>
    <w:p>
      <w:pPr>
        <w:spacing w:after="0"/>
        <w:ind w:left="0"/>
        <w:jc w:val="both"/>
      </w:pPr>
      <w:r>
        <w:rPr>
          <w:rFonts w:ascii="Times New Roman"/>
          <w:b w:val="false"/>
          <w:i w:val="false"/>
          <w:color w:val="000000"/>
          <w:sz w:val="28"/>
        </w:rPr>
        <w:t>
      16. 10-бағанда есепті кезең (ай, жыл) үшін өзара талаптарды есепке алу арқылы міндеттемені өтеу көрсетіледі.</w:t>
      </w:r>
    </w:p>
    <w:p>
      <w:pPr>
        <w:spacing w:after="0"/>
        <w:ind w:left="0"/>
        <w:jc w:val="both"/>
      </w:pPr>
      <w:r>
        <w:rPr>
          <w:rFonts w:ascii="Times New Roman"/>
          <w:b w:val="false"/>
          <w:i w:val="false"/>
          <w:color w:val="000000"/>
          <w:sz w:val="28"/>
        </w:rPr>
        <w:t>
      17. 11-бағанда есепті кезең (ай, жыл) үшін нотариустың депозитіне аудару арқылы міндеттемені өтеу көрсетіледі.</w:t>
      </w:r>
    </w:p>
    <w:p>
      <w:pPr>
        <w:spacing w:after="0"/>
        <w:ind w:left="0"/>
        <w:jc w:val="both"/>
      </w:pPr>
      <w:r>
        <w:rPr>
          <w:rFonts w:ascii="Times New Roman"/>
          <w:b w:val="false"/>
          <w:i w:val="false"/>
          <w:color w:val="000000"/>
          <w:sz w:val="28"/>
        </w:rPr>
        <w:t>
      18. 12-бағанда басқа да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4-қосымша</w:t>
            </w:r>
          </w:p>
        </w:tc>
      </w:tr>
    </w:tbl>
    <w:bookmarkStart w:name="z177" w:id="145"/>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теңгедегі ағымдағы шоты бойынша ақша</w:t>
      </w:r>
      <w:r>
        <w:br/>
      </w:r>
      <w:r>
        <w:rPr>
          <w:rFonts w:ascii="Times New Roman"/>
          <w:b/>
          <w:i w:val="false"/>
          <w:color w:val="000000"/>
        </w:rPr>
        <w:t>қозғалысы туралы есеп</w:t>
      </w:r>
      <w:r>
        <w:br/>
      </w:r>
      <w:r>
        <w:rPr>
          <w:rFonts w:ascii="Times New Roman"/>
          <w:b/>
          <w:i w:val="false"/>
          <w:color w:val="000000"/>
        </w:rPr>
        <w:t>Есепті кезең: 20__ жылғы "___" ___________ жағдай бойынша</w:t>
      </w:r>
    </w:p>
    <w:bookmarkEnd w:id="145"/>
    <w:p>
      <w:pPr>
        <w:spacing w:after="0"/>
        <w:ind w:left="0"/>
        <w:jc w:val="both"/>
      </w:pPr>
      <w:r>
        <w:rPr>
          <w:rFonts w:ascii="Times New Roman"/>
          <w:b w:val="false"/>
          <w:i w:val="false"/>
          <w:color w:val="000000"/>
          <w:sz w:val="28"/>
        </w:rPr>
        <w:t>
      Индекс: F4-LKB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178" w:id="146"/>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14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1570"/>
        <w:gridCol w:w="2443"/>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құжаттың нөмірі және күні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179" w:id="147"/>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теңгедегі ағымдағы шоты бойынша ақша</w:t>
      </w:r>
      <w:r>
        <w:br/>
      </w:r>
      <w:r>
        <w:rPr>
          <w:rFonts w:ascii="Times New Roman"/>
          <w:b/>
          <w:i w:val="false"/>
          <w:color w:val="000000"/>
        </w:rPr>
        <w:t>қозғалысы туралы есеп</w:t>
      </w:r>
      <w:r>
        <w:br/>
      </w:r>
      <w:r>
        <w:rPr>
          <w:rFonts w:ascii="Times New Roman"/>
          <w:b/>
          <w:i w:val="false"/>
          <w:color w:val="000000"/>
        </w:rPr>
        <w:t>1. Жалпы ережелер</w:t>
      </w:r>
    </w:p>
    <w:bookmarkEnd w:id="147"/>
    <w:bookmarkStart w:name="z182" w:id="148"/>
    <w:p>
      <w:pPr>
        <w:spacing w:after="0"/>
        <w:ind w:left="0"/>
        <w:jc w:val="both"/>
      </w:pPr>
      <w:r>
        <w:rPr>
          <w:rFonts w:ascii="Times New Roman"/>
          <w:b w:val="false"/>
          <w:i w:val="false"/>
          <w:color w:val="000000"/>
          <w:sz w:val="28"/>
        </w:rPr>
        <w:t xml:space="preserve">
      1. Осы түсіндірме (бұдан әрі – Түсіндірме) "Таратылатын банктің теңгедегі ағымдағы шоты бойынша ақша қозғалысы туралы есеп" нысанын (бұдан әрі – Нысан) толтыру бойынша бірыңғай талаптарды айқындайды. </w:t>
      </w:r>
    </w:p>
    <w:bookmarkEnd w:id="148"/>
    <w:bookmarkStart w:name="z183" w:id="14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49"/>
    <w:bookmarkStart w:name="z184" w:id="150"/>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50"/>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185" w:id="151"/>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151"/>
    <w:bookmarkStart w:name="z186" w:id="152"/>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152"/>
    <w:bookmarkStart w:name="z187" w:id="153"/>
    <w:p>
      <w:pPr>
        <w:spacing w:after="0"/>
        <w:ind w:left="0"/>
        <w:jc w:val="left"/>
      </w:pPr>
      <w:r>
        <w:rPr>
          <w:rFonts w:ascii="Times New Roman"/>
          <w:b/>
          <w:i w:val="false"/>
          <w:color w:val="000000"/>
        </w:rPr>
        <w:t xml:space="preserve"> 2. Есептің нысанын толтыру бойынша түсіндірме</w:t>
      </w:r>
    </w:p>
    <w:bookmarkEnd w:id="153"/>
    <w:bookmarkStart w:name="z188" w:id="154"/>
    <w:p>
      <w:pPr>
        <w:spacing w:after="0"/>
        <w:ind w:left="0"/>
        <w:jc w:val="both"/>
      </w:pPr>
      <w:r>
        <w:rPr>
          <w:rFonts w:ascii="Times New Roman"/>
          <w:b w:val="false"/>
          <w:i w:val="false"/>
          <w:color w:val="000000"/>
          <w:sz w:val="28"/>
        </w:rPr>
        <w:t>
      6.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154"/>
    <w:bookmarkStart w:name="z189" w:id="155"/>
    <w:p>
      <w:pPr>
        <w:spacing w:after="0"/>
        <w:ind w:left="0"/>
        <w:jc w:val="both"/>
      </w:pPr>
      <w:r>
        <w:rPr>
          <w:rFonts w:ascii="Times New Roman"/>
          <w:b w:val="false"/>
          <w:i w:val="false"/>
          <w:color w:val="000000"/>
          <w:sz w:val="28"/>
        </w:rPr>
        <w:t xml:space="preserve">
      7. Бірінші жартыжылдық есепті жасау кезінде осы нысан бойынша есеп жеке маусым үшін және жеке күнтізбелік жыл үшін жасалады. </w:t>
      </w:r>
    </w:p>
    <w:bookmarkEnd w:id="155"/>
    <w:bookmarkStart w:name="z190" w:id="156"/>
    <w:p>
      <w:pPr>
        <w:spacing w:after="0"/>
        <w:ind w:left="0"/>
        <w:jc w:val="both"/>
      </w:pPr>
      <w:r>
        <w:rPr>
          <w:rFonts w:ascii="Times New Roman"/>
          <w:b w:val="false"/>
          <w:i w:val="false"/>
          <w:color w:val="000000"/>
          <w:sz w:val="28"/>
        </w:rPr>
        <w:t xml:space="preserve">
      8. 2-бағанда теңгемен ағымдағы шот бойынша алдыңғы есепті күнгі сальдо көрсетіледі. </w:t>
      </w:r>
    </w:p>
    <w:bookmarkEnd w:id="156"/>
    <w:bookmarkStart w:name="z191" w:id="157"/>
    <w:p>
      <w:pPr>
        <w:spacing w:after="0"/>
        <w:ind w:left="0"/>
        <w:jc w:val="both"/>
      </w:pPr>
      <w:r>
        <w:rPr>
          <w:rFonts w:ascii="Times New Roman"/>
          <w:b w:val="false"/>
          <w:i w:val="false"/>
          <w:color w:val="000000"/>
          <w:sz w:val="28"/>
        </w:rPr>
        <w:t xml:space="preserve">
      9. 3-бағанда операция жасау күні көрсетіледі. </w:t>
      </w:r>
    </w:p>
    <w:bookmarkEnd w:id="157"/>
    <w:bookmarkStart w:name="z192" w:id="158"/>
    <w:p>
      <w:pPr>
        <w:spacing w:after="0"/>
        <w:ind w:left="0"/>
        <w:jc w:val="both"/>
      </w:pPr>
      <w:r>
        <w:rPr>
          <w:rFonts w:ascii="Times New Roman"/>
          <w:b w:val="false"/>
          <w:i w:val="false"/>
          <w:color w:val="000000"/>
          <w:sz w:val="28"/>
        </w:rPr>
        <w:t xml:space="preserve">
      10. 4-бағанда алғашқы құжаттың нөмірі және күні көрсетіледі. </w:t>
      </w:r>
    </w:p>
    <w:bookmarkEnd w:id="158"/>
    <w:bookmarkStart w:name="z193" w:id="159"/>
    <w:p>
      <w:pPr>
        <w:spacing w:after="0"/>
        <w:ind w:left="0"/>
        <w:jc w:val="both"/>
      </w:pPr>
      <w:r>
        <w:rPr>
          <w:rFonts w:ascii="Times New Roman"/>
          <w:b w:val="false"/>
          <w:i w:val="false"/>
          <w:color w:val="000000"/>
          <w:sz w:val="28"/>
        </w:rPr>
        <w:t xml:space="preserve">
      11. "Жылына барлығы" жолдарын толтыру кезінде 3 және 4-бағандар көрсетіледі. </w:t>
      </w:r>
    </w:p>
    <w:bookmarkEnd w:id="159"/>
    <w:bookmarkStart w:name="z194" w:id="160"/>
    <w:p>
      <w:pPr>
        <w:spacing w:after="0"/>
        <w:ind w:left="0"/>
        <w:jc w:val="both"/>
      </w:pPr>
      <w:r>
        <w:rPr>
          <w:rFonts w:ascii="Times New Roman"/>
          <w:b w:val="false"/>
          <w:i w:val="false"/>
          <w:color w:val="000000"/>
          <w:sz w:val="28"/>
        </w:rPr>
        <w:t xml:space="preserve">
      12. 5-бағанда теңгемен ағымдағы шот бойынша ақша кіріс көрсетіледі. </w:t>
      </w:r>
    </w:p>
    <w:bookmarkEnd w:id="160"/>
    <w:bookmarkStart w:name="z195" w:id="161"/>
    <w:p>
      <w:pPr>
        <w:spacing w:after="0"/>
        <w:ind w:left="0"/>
        <w:jc w:val="both"/>
      </w:pPr>
      <w:r>
        <w:rPr>
          <w:rFonts w:ascii="Times New Roman"/>
          <w:b w:val="false"/>
          <w:i w:val="false"/>
          <w:color w:val="000000"/>
          <w:sz w:val="28"/>
        </w:rPr>
        <w:t xml:space="preserve">
      13. 6-бағанда теңгемен ағымдағы шот бойынша ақша шығысы көрсетіледі. </w:t>
      </w:r>
    </w:p>
    <w:bookmarkEnd w:id="161"/>
    <w:bookmarkStart w:name="z196" w:id="162"/>
    <w:p>
      <w:pPr>
        <w:spacing w:after="0"/>
        <w:ind w:left="0"/>
        <w:jc w:val="both"/>
      </w:pPr>
      <w:r>
        <w:rPr>
          <w:rFonts w:ascii="Times New Roman"/>
          <w:b w:val="false"/>
          <w:i w:val="false"/>
          <w:color w:val="000000"/>
          <w:sz w:val="28"/>
        </w:rPr>
        <w:t>
      14. 7-бағанда теңгемен ағымдағы шот бойынша есепті күнгі сальдо көрсетіледі.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5-қосымша</w:t>
            </w:r>
          </w:p>
        </w:tc>
      </w:tr>
    </w:tbl>
    <w:bookmarkStart w:name="z198" w:id="16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шетел валютасындағы ағымдағы шоты</w:t>
      </w:r>
      <w:r>
        <w:br/>
      </w:r>
      <w:r>
        <w:rPr>
          <w:rFonts w:ascii="Times New Roman"/>
          <w:b/>
          <w:i w:val="false"/>
          <w:color w:val="000000"/>
        </w:rPr>
        <w:t>бойынша ақша қозғалысы туралы есеп</w:t>
      </w:r>
      <w:r>
        <w:br/>
      </w:r>
      <w:r>
        <w:rPr>
          <w:rFonts w:ascii="Times New Roman"/>
          <w:b/>
          <w:i w:val="false"/>
          <w:color w:val="000000"/>
        </w:rPr>
        <w:t>Есепті кезең: 20__ жылғы "___" ___________ жағдай бойынша</w:t>
      </w:r>
    </w:p>
    <w:bookmarkEnd w:id="163"/>
    <w:p>
      <w:pPr>
        <w:spacing w:after="0"/>
        <w:ind w:left="0"/>
        <w:jc w:val="both"/>
      </w:pPr>
      <w:r>
        <w:rPr>
          <w:rFonts w:ascii="Times New Roman"/>
          <w:b w:val="false"/>
          <w:i w:val="false"/>
          <w:color w:val="000000"/>
          <w:sz w:val="28"/>
        </w:rPr>
        <w:t>
      Индекс: F5-LKB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199" w:id="164"/>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164"/>
    <w:p>
      <w:pPr>
        <w:spacing w:after="0"/>
        <w:ind w:left="0"/>
        <w:jc w:val="both"/>
      </w:pPr>
      <w:r>
        <w:rPr>
          <w:rFonts w:ascii="Times New Roman"/>
          <w:b w:val="false"/>
          <w:i w:val="false"/>
          <w:color w:val="000000"/>
          <w:sz w:val="28"/>
        </w:rPr>
        <w:t>
                                                    (валюталардың бағамдары)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1512"/>
        <w:gridCol w:w="97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құжаттың нөмірі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200" w:id="16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шетел валютасындағы ағымдағы шоты бойынша</w:t>
      </w:r>
      <w:r>
        <w:br/>
      </w:r>
      <w:r>
        <w:rPr>
          <w:rFonts w:ascii="Times New Roman"/>
          <w:b/>
          <w:i w:val="false"/>
          <w:color w:val="000000"/>
        </w:rPr>
        <w:t>ақша қозғалысы туралы есеп</w:t>
      </w:r>
      <w:r>
        <w:br/>
      </w:r>
      <w:r>
        <w:rPr>
          <w:rFonts w:ascii="Times New Roman"/>
          <w:b/>
          <w:i w:val="false"/>
          <w:color w:val="000000"/>
        </w:rPr>
        <w:t>1. Жалпы ережелер</w:t>
      </w:r>
    </w:p>
    <w:bookmarkEnd w:id="165"/>
    <w:bookmarkStart w:name="z203" w:id="166"/>
    <w:p>
      <w:pPr>
        <w:spacing w:after="0"/>
        <w:ind w:left="0"/>
        <w:jc w:val="both"/>
      </w:pPr>
      <w:r>
        <w:rPr>
          <w:rFonts w:ascii="Times New Roman"/>
          <w:b w:val="false"/>
          <w:i w:val="false"/>
          <w:color w:val="000000"/>
          <w:sz w:val="28"/>
        </w:rPr>
        <w:t>
      1. Осы түсіндірме (бұдан әрі – Түсіндірме) "Таратылатын банктің шетел валютасындағы ағымдағы шоты бойынша ақша қозғалысы туралы есеп" нысанын (бұдан әрі – Нысан) толтыру бойынша бірыңғай талаптарды айқындайды.</w:t>
      </w:r>
    </w:p>
    <w:bookmarkEnd w:id="166"/>
    <w:bookmarkStart w:name="z204" w:id="16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67"/>
    <w:bookmarkStart w:name="z205" w:id="16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68"/>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206" w:id="169"/>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169"/>
    <w:bookmarkStart w:name="z207" w:id="170"/>
    <w:p>
      <w:pPr>
        <w:spacing w:after="0"/>
        <w:ind w:left="0"/>
        <w:jc w:val="left"/>
      </w:pPr>
      <w:r>
        <w:rPr>
          <w:rFonts w:ascii="Times New Roman"/>
          <w:b/>
          <w:i w:val="false"/>
          <w:color w:val="000000"/>
        </w:rPr>
        <w:t xml:space="preserve"> 2. Есептің нысанын толтыру бойынша түсіндірме</w:t>
      </w:r>
    </w:p>
    <w:bookmarkEnd w:id="170"/>
    <w:bookmarkStart w:name="z208" w:id="171"/>
    <w:p>
      <w:pPr>
        <w:spacing w:after="0"/>
        <w:ind w:left="0"/>
        <w:jc w:val="both"/>
      </w:pPr>
      <w:r>
        <w:rPr>
          <w:rFonts w:ascii="Times New Roman"/>
          <w:b w:val="false"/>
          <w:i w:val="false"/>
          <w:color w:val="000000"/>
          <w:sz w:val="28"/>
        </w:rPr>
        <w:t>
      5.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171"/>
    <w:bookmarkStart w:name="z209" w:id="172"/>
    <w:p>
      <w:pPr>
        <w:spacing w:after="0"/>
        <w:ind w:left="0"/>
        <w:jc w:val="both"/>
      </w:pPr>
      <w:r>
        <w:rPr>
          <w:rFonts w:ascii="Times New Roman"/>
          <w:b w:val="false"/>
          <w:i w:val="false"/>
          <w:color w:val="000000"/>
          <w:sz w:val="28"/>
        </w:rPr>
        <w:t xml:space="preserve">
      6. Бірінші жартыжылдық үшін есепті жасау кезінде осы нысан бойынша жеке маусым үшін және жартыжылдыққа қорытынды деректерді берумен жасалады. </w:t>
      </w:r>
    </w:p>
    <w:bookmarkEnd w:id="172"/>
    <w:bookmarkStart w:name="z210" w:id="173"/>
    <w:p>
      <w:pPr>
        <w:spacing w:after="0"/>
        <w:ind w:left="0"/>
        <w:jc w:val="both"/>
      </w:pPr>
      <w:r>
        <w:rPr>
          <w:rFonts w:ascii="Times New Roman"/>
          <w:b w:val="false"/>
          <w:i w:val="false"/>
          <w:color w:val="000000"/>
          <w:sz w:val="28"/>
        </w:rPr>
        <w:t xml:space="preserve">
      7. Бірінші жартыжылдық үшін есепті жасау кезінде осы нысан бойынша жеке желтоқсан үшін және жартыжылдыққа қорытынды деректерді берумен жасалады. </w:t>
      </w:r>
    </w:p>
    <w:bookmarkEnd w:id="173"/>
    <w:bookmarkStart w:name="z211" w:id="174"/>
    <w:p>
      <w:pPr>
        <w:spacing w:after="0"/>
        <w:ind w:left="0"/>
        <w:jc w:val="both"/>
      </w:pPr>
      <w:r>
        <w:rPr>
          <w:rFonts w:ascii="Times New Roman"/>
          <w:b w:val="false"/>
          <w:i w:val="false"/>
          <w:color w:val="000000"/>
          <w:sz w:val="28"/>
        </w:rPr>
        <w:t>
      8. 2, 3, 4 және 5-бағандарда шетел валютасымен (АҚШ доллары, еуро, ресей рублі, өзге шетел валютасымен) ағымдағы шот бойынша алдыңғы есепті күні сальдо көрсетіледі.</w:t>
      </w:r>
    </w:p>
    <w:bookmarkEnd w:id="174"/>
    <w:bookmarkStart w:name="z212" w:id="175"/>
    <w:p>
      <w:pPr>
        <w:spacing w:after="0"/>
        <w:ind w:left="0"/>
        <w:jc w:val="both"/>
      </w:pPr>
      <w:r>
        <w:rPr>
          <w:rFonts w:ascii="Times New Roman"/>
          <w:b w:val="false"/>
          <w:i w:val="false"/>
          <w:color w:val="000000"/>
          <w:sz w:val="28"/>
        </w:rPr>
        <w:t xml:space="preserve">
      9. 6-бағанда операция жасау күні көрсетіледі. </w:t>
      </w:r>
    </w:p>
    <w:bookmarkEnd w:id="175"/>
    <w:bookmarkStart w:name="z213" w:id="176"/>
    <w:p>
      <w:pPr>
        <w:spacing w:after="0"/>
        <w:ind w:left="0"/>
        <w:jc w:val="both"/>
      </w:pPr>
      <w:r>
        <w:rPr>
          <w:rFonts w:ascii="Times New Roman"/>
          <w:b w:val="false"/>
          <w:i w:val="false"/>
          <w:color w:val="000000"/>
          <w:sz w:val="28"/>
        </w:rPr>
        <w:t xml:space="preserve">
      10. 7-бағанда алғашқы құжаттың нөмірі және күні. </w:t>
      </w:r>
    </w:p>
    <w:bookmarkEnd w:id="176"/>
    <w:bookmarkStart w:name="z214" w:id="177"/>
    <w:p>
      <w:pPr>
        <w:spacing w:after="0"/>
        <w:ind w:left="0"/>
        <w:jc w:val="both"/>
      </w:pPr>
      <w:r>
        <w:rPr>
          <w:rFonts w:ascii="Times New Roman"/>
          <w:b w:val="false"/>
          <w:i w:val="false"/>
          <w:color w:val="000000"/>
          <w:sz w:val="28"/>
        </w:rPr>
        <w:t xml:space="preserve">
      11. "Жылына барлығы" жолдарын толтыру кезінде 6 және 7-бағандар толтырылмайды. </w:t>
      </w:r>
    </w:p>
    <w:bookmarkEnd w:id="177"/>
    <w:bookmarkStart w:name="z215" w:id="178"/>
    <w:p>
      <w:pPr>
        <w:spacing w:after="0"/>
        <w:ind w:left="0"/>
        <w:jc w:val="both"/>
      </w:pPr>
      <w:r>
        <w:rPr>
          <w:rFonts w:ascii="Times New Roman"/>
          <w:b w:val="false"/>
          <w:i w:val="false"/>
          <w:color w:val="000000"/>
          <w:sz w:val="28"/>
        </w:rPr>
        <w:t xml:space="preserve">
      12. 8, 9, 10 және 11-бағандарында шетел валютасымен (АҚШ доллары, еуро, ресей рублі, өзге шетел валютасымен) ағымдағы шот бойынша кіріс көрсетіледі. </w:t>
      </w:r>
    </w:p>
    <w:bookmarkEnd w:id="178"/>
    <w:bookmarkStart w:name="z216" w:id="179"/>
    <w:p>
      <w:pPr>
        <w:spacing w:after="0"/>
        <w:ind w:left="0"/>
        <w:jc w:val="both"/>
      </w:pPr>
      <w:r>
        <w:rPr>
          <w:rFonts w:ascii="Times New Roman"/>
          <w:b w:val="false"/>
          <w:i w:val="false"/>
          <w:color w:val="000000"/>
          <w:sz w:val="28"/>
        </w:rPr>
        <w:t xml:space="preserve">
      13. 12, 13, 14 және 15-бағандарында шетел валютасымен (АҚШ доллары, еуро, ресей рублі, өзге шетел валютасымен) ағымдағы шот бойынша шығыс көрсетіледі. </w:t>
      </w:r>
    </w:p>
    <w:bookmarkEnd w:id="179"/>
    <w:bookmarkStart w:name="z217" w:id="180"/>
    <w:p>
      <w:pPr>
        <w:spacing w:after="0"/>
        <w:ind w:left="0"/>
        <w:jc w:val="both"/>
      </w:pPr>
      <w:r>
        <w:rPr>
          <w:rFonts w:ascii="Times New Roman"/>
          <w:b w:val="false"/>
          <w:i w:val="false"/>
          <w:color w:val="000000"/>
          <w:sz w:val="28"/>
        </w:rPr>
        <w:t>
      14. 16, 17, 18 және 19-бағандарында шетел валютасымен (АҚШ доллары, еуро, ресей рублі, өзге шетел валютасымен) сальдо көрсетіледі.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6-қосымша</w:t>
            </w:r>
          </w:p>
        </w:tc>
      </w:tr>
    </w:tbl>
    <w:bookmarkStart w:name="z219" w:id="18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касса бойынша теңгемен ақша қозғалысы</w:t>
      </w:r>
      <w:r>
        <w:br/>
      </w:r>
      <w:r>
        <w:rPr>
          <w:rFonts w:ascii="Times New Roman"/>
          <w:b/>
          <w:i w:val="false"/>
          <w:color w:val="000000"/>
        </w:rPr>
        <w:t>туралы есеп</w:t>
      </w:r>
      <w:r>
        <w:br/>
      </w:r>
      <w:r>
        <w:rPr>
          <w:rFonts w:ascii="Times New Roman"/>
          <w:b/>
          <w:i w:val="false"/>
          <w:color w:val="000000"/>
        </w:rPr>
        <w:t>Есепті кезең: 20__ жылғы "___" ___________ жағдай бойынша</w:t>
      </w:r>
    </w:p>
    <w:bookmarkEnd w:id="181"/>
    <w:p>
      <w:pPr>
        <w:spacing w:after="0"/>
        <w:ind w:left="0"/>
        <w:jc w:val="both"/>
      </w:pPr>
      <w:r>
        <w:rPr>
          <w:rFonts w:ascii="Times New Roman"/>
          <w:b w:val="false"/>
          <w:i w:val="false"/>
          <w:color w:val="000000"/>
          <w:sz w:val="28"/>
        </w:rPr>
        <w:t>
      Индекс: F6-LKB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220" w:id="182"/>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18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1570"/>
        <w:gridCol w:w="2443"/>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құжаттың нөмірі және күні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221" w:id="18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касса бойынша теңгемен ақша қозғалысы</w:t>
      </w:r>
      <w:r>
        <w:br/>
      </w:r>
      <w:r>
        <w:rPr>
          <w:rFonts w:ascii="Times New Roman"/>
          <w:b/>
          <w:i w:val="false"/>
          <w:color w:val="000000"/>
        </w:rPr>
        <w:t>туралы есеп</w:t>
      </w:r>
      <w:r>
        <w:br/>
      </w:r>
      <w:r>
        <w:rPr>
          <w:rFonts w:ascii="Times New Roman"/>
          <w:b/>
          <w:i w:val="false"/>
          <w:color w:val="000000"/>
        </w:rPr>
        <w:t>1. Жалпы ережелер</w:t>
      </w:r>
    </w:p>
    <w:bookmarkEnd w:id="183"/>
    <w:bookmarkStart w:name="z224" w:id="184"/>
    <w:p>
      <w:pPr>
        <w:spacing w:after="0"/>
        <w:ind w:left="0"/>
        <w:jc w:val="both"/>
      </w:pPr>
      <w:r>
        <w:rPr>
          <w:rFonts w:ascii="Times New Roman"/>
          <w:b w:val="false"/>
          <w:i w:val="false"/>
          <w:color w:val="000000"/>
          <w:sz w:val="28"/>
        </w:rPr>
        <w:t xml:space="preserve">
      1. Осы түсіндірме (бұдан әрі – Түсіндірме) "Таратылатын банктің касса бойынша теңгемен ақша қозғалысы туралы есеп" нысанын (бұдан әрі – Нысан) толтыру бойынша бірыңғай талаптарды айқындайды. </w:t>
      </w:r>
    </w:p>
    <w:bookmarkEnd w:id="184"/>
    <w:bookmarkStart w:name="z225" w:id="18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185"/>
    <w:bookmarkStart w:name="z226" w:id="186"/>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186"/>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227" w:id="187"/>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w:t>
      </w:r>
    </w:p>
    <w:bookmarkEnd w:id="187"/>
    <w:bookmarkStart w:name="z228" w:id="188"/>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188"/>
    <w:bookmarkStart w:name="z229" w:id="189"/>
    <w:p>
      <w:pPr>
        <w:spacing w:after="0"/>
        <w:ind w:left="0"/>
        <w:jc w:val="left"/>
      </w:pPr>
      <w:r>
        <w:rPr>
          <w:rFonts w:ascii="Times New Roman"/>
          <w:b/>
          <w:i w:val="false"/>
          <w:color w:val="000000"/>
        </w:rPr>
        <w:t xml:space="preserve"> 2. Есептің нысанын толтыру бойынша түсіндірме</w:t>
      </w:r>
    </w:p>
    <w:bookmarkEnd w:id="189"/>
    <w:bookmarkStart w:name="z230" w:id="190"/>
    <w:p>
      <w:pPr>
        <w:spacing w:after="0"/>
        <w:ind w:left="0"/>
        <w:jc w:val="both"/>
      </w:pPr>
      <w:r>
        <w:rPr>
          <w:rFonts w:ascii="Times New Roman"/>
          <w:b w:val="false"/>
          <w:i w:val="false"/>
          <w:color w:val="000000"/>
          <w:sz w:val="28"/>
        </w:rPr>
        <w:t>
      6.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190"/>
    <w:bookmarkStart w:name="z231" w:id="191"/>
    <w:p>
      <w:pPr>
        <w:spacing w:after="0"/>
        <w:ind w:left="0"/>
        <w:jc w:val="both"/>
      </w:pPr>
      <w:r>
        <w:rPr>
          <w:rFonts w:ascii="Times New Roman"/>
          <w:b w:val="false"/>
          <w:i w:val="false"/>
          <w:color w:val="000000"/>
          <w:sz w:val="28"/>
        </w:rPr>
        <w:t>
      7. Бірінші жартыжылдықта есепті жасау кезінде осы нысан бойынша жеке маусым үшін және жартыжылдыққа қорытынды деректерді берумен жасалады.</w:t>
      </w:r>
    </w:p>
    <w:bookmarkEnd w:id="191"/>
    <w:bookmarkStart w:name="z232" w:id="192"/>
    <w:p>
      <w:pPr>
        <w:spacing w:after="0"/>
        <w:ind w:left="0"/>
        <w:jc w:val="both"/>
      </w:pPr>
      <w:r>
        <w:rPr>
          <w:rFonts w:ascii="Times New Roman"/>
          <w:b w:val="false"/>
          <w:i w:val="false"/>
          <w:color w:val="000000"/>
          <w:sz w:val="28"/>
        </w:rPr>
        <w:t>
      8. Бірінші жартыжылдықта есепті жасау кезінде осы нысан бойынша жеке желтоқсан үшін және жыл үшін қорытынды деректерді берумен жасалады.</w:t>
      </w:r>
    </w:p>
    <w:bookmarkEnd w:id="192"/>
    <w:bookmarkStart w:name="z233" w:id="193"/>
    <w:p>
      <w:pPr>
        <w:spacing w:after="0"/>
        <w:ind w:left="0"/>
        <w:jc w:val="both"/>
      </w:pPr>
      <w:r>
        <w:rPr>
          <w:rFonts w:ascii="Times New Roman"/>
          <w:b w:val="false"/>
          <w:i w:val="false"/>
          <w:color w:val="000000"/>
          <w:sz w:val="28"/>
        </w:rPr>
        <w:t>
      9. "Жылына барлығы" жолдарын толтыру кезінде 3 және 4-бағандар толтырылмайды.</w:t>
      </w:r>
    </w:p>
    <w:bookmarkEnd w:id="193"/>
    <w:bookmarkStart w:name="z234" w:id="194"/>
    <w:p>
      <w:pPr>
        <w:spacing w:after="0"/>
        <w:ind w:left="0"/>
        <w:jc w:val="both"/>
      </w:pPr>
      <w:r>
        <w:rPr>
          <w:rFonts w:ascii="Times New Roman"/>
          <w:b w:val="false"/>
          <w:i w:val="false"/>
          <w:color w:val="000000"/>
          <w:sz w:val="28"/>
        </w:rPr>
        <w:t>
      10. 2-бағанда алдыңғы есепті күн үшін сальдо касса бойынша теңгемен көрсетіледі.</w:t>
      </w:r>
    </w:p>
    <w:bookmarkEnd w:id="194"/>
    <w:bookmarkStart w:name="z235" w:id="195"/>
    <w:p>
      <w:pPr>
        <w:spacing w:after="0"/>
        <w:ind w:left="0"/>
        <w:jc w:val="both"/>
      </w:pPr>
      <w:r>
        <w:rPr>
          <w:rFonts w:ascii="Times New Roman"/>
          <w:b w:val="false"/>
          <w:i w:val="false"/>
          <w:color w:val="000000"/>
          <w:sz w:val="28"/>
        </w:rPr>
        <w:t>
      11. 3-бағанда операция жасау күні көрсетіледі.</w:t>
      </w:r>
    </w:p>
    <w:bookmarkEnd w:id="195"/>
    <w:bookmarkStart w:name="z236" w:id="196"/>
    <w:p>
      <w:pPr>
        <w:spacing w:after="0"/>
        <w:ind w:left="0"/>
        <w:jc w:val="both"/>
      </w:pPr>
      <w:r>
        <w:rPr>
          <w:rFonts w:ascii="Times New Roman"/>
          <w:b w:val="false"/>
          <w:i w:val="false"/>
          <w:color w:val="000000"/>
          <w:sz w:val="28"/>
        </w:rPr>
        <w:t>
      12. 4-бағанда алғашқы құжаттың нөмірі және күні көрсетіледі.</w:t>
      </w:r>
    </w:p>
    <w:bookmarkEnd w:id="196"/>
    <w:bookmarkStart w:name="z237" w:id="197"/>
    <w:p>
      <w:pPr>
        <w:spacing w:after="0"/>
        <w:ind w:left="0"/>
        <w:jc w:val="both"/>
      </w:pPr>
      <w:r>
        <w:rPr>
          <w:rFonts w:ascii="Times New Roman"/>
          <w:b w:val="false"/>
          <w:i w:val="false"/>
          <w:color w:val="000000"/>
          <w:sz w:val="28"/>
        </w:rPr>
        <w:t>
      13. "Жылына барлығы" жолдарын толтыру кезінде 3 және 4-бағандар толтырылмайды.</w:t>
      </w:r>
    </w:p>
    <w:bookmarkEnd w:id="197"/>
    <w:bookmarkStart w:name="z238" w:id="198"/>
    <w:p>
      <w:pPr>
        <w:spacing w:after="0"/>
        <w:ind w:left="0"/>
        <w:jc w:val="both"/>
      </w:pPr>
      <w:r>
        <w:rPr>
          <w:rFonts w:ascii="Times New Roman"/>
          <w:b w:val="false"/>
          <w:i w:val="false"/>
          <w:color w:val="000000"/>
          <w:sz w:val="28"/>
        </w:rPr>
        <w:t>
      14. 5-бағанда ақша кірісі касса бойынша теңгемен көрсетіледі.</w:t>
      </w:r>
    </w:p>
    <w:bookmarkEnd w:id="198"/>
    <w:bookmarkStart w:name="z239" w:id="199"/>
    <w:p>
      <w:pPr>
        <w:spacing w:after="0"/>
        <w:ind w:left="0"/>
        <w:jc w:val="both"/>
      </w:pPr>
      <w:r>
        <w:rPr>
          <w:rFonts w:ascii="Times New Roman"/>
          <w:b w:val="false"/>
          <w:i w:val="false"/>
          <w:color w:val="000000"/>
          <w:sz w:val="28"/>
        </w:rPr>
        <w:t>
      15. 6-бағанда ақша шығысы касса бойынша теңгемен көрсетіледі.</w:t>
      </w:r>
    </w:p>
    <w:bookmarkEnd w:id="199"/>
    <w:bookmarkStart w:name="z240" w:id="200"/>
    <w:p>
      <w:pPr>
        <w:spacing w:after="0"/>
        <w:ind w:left="0"/>
        <w:jc w:val="both"/>
      </w:pPr>
      <w:r>
        <w:rPr>
          <w:rFonts w:ascii="Times New Roman"/>
          <w:b w:val="false"/>
          <w:i w:val="false"/>
          <w:color w:val="000000"/>
          <w:sz w:val="28"/>
        </w:rPr>
        <w:t>
      16. 7-бағанда есепті күн үшін сальдо касса бойынша теңгемен көрсетіледі.</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7-қосымша</w:t>
            </w:r>
          </w:p>
        </w:tc>
      </w:tr>
    </w:tbl>
    <w:bookmarkStart w:name="z242" w:id="20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касса бойынша шетел валютасымен ақша</w:t>
      </w:r>
      <w:r>
        <w:br/>
      </w:r>
      <w:r>
        <w:rPr>
          <w:rFonts w:ascii="Times New Roman"/>
          <w:b/>
          <w:i w:val="false"/>
          <w:color w:val="000000"/>
        </w:rPr>
        <w:t>қозғалысы туралы есеп</w:t>
      </w:r>
      <w:r>
        <w:br/>
      </w:r>
      <w:r>
        <w:rPr>
          <w:rFonts w:ascii="Times New Roman"/>
          <w:b/>
          <w:i w:val="false"/>
          <w:color w:val="000000"/>
        </w:rPr>
        <w:t>Есепті кезең: 20__ жылғы "___" ___________ жағдай бойынша</w:t>
      </w:r>
    </w:p>
    <w:bookmarkEnd w:id="201"/>
    <w:p>
      <w:pPr>
        <w:spacing w:after="0"/>
        <w:ind w:left="0"/>
        <w:jc w:val="both"/>
      </w:pPr>
      <w:r>
        <w:rPr>
          <w:rFonts w:ascii="Times New Roman"/>
          <w:b w:val="false"/>
          <w:i w:val="false"/>
          <w:color w:val="000000"/>
          <w:sz w:val="28"/>
        </w:rPr>
        <w:t>
      Индекс: F7-LKB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xml:space="preserve">
      тарату комиссиялары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243" w:id="202"/>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202"/>
    <w:p>
      <w:pPr>
        <w:spacing w:after="0"/>
        <w:ind w:left="0"/>
        <w:jc w:val="both"/>
      </w:pPr>
      <w:r>
        <w:rPr>
          <w:rFonts w:ascii="Times New Roman"/>
          <w:b w:val="false"/>
          <w:i w:val="false"/>
          <w:color w:val="000000"/>
          <w:sz w:val="28"/>
        </w:rPr>
        <w:t>
                                                          (валюталар бағамы)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971"/>
        <w:gridCol w:w="971"/>
        <w:gridCol w:w="971"/>
        <w:gridCol w:w="971"/>
        <w:gridCol w:w="971"/>
        <w:gridCol w:w="1512"/>
        <w:gridCol w:w="972"/>
        <w:gridCol w:w="972"/>
        <w:gridCol w:w="1509"/>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сальдо</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күн</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құжаттың нөмірі және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 ішінде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сальдо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 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244" w:id="20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касса бойынша шетел валютасымен ақша</w:t>
      </w:r>
      <w:r>
        <w:br/>
      </w:r>
      <w:r>
        <w:rPr>
          <w:rFonts w:ascii="Times New Roman"/>
          <w:b/>
          <w:i w:val="false"/>
          <w:color w:val="000000"/>
        </w:rPr>
        <w:t>қозғалысы туралы есеп</w:t>
      </w:r>
      <w:r>
        <w:br/>
      </w:r>
      <w:r>
        <w:rPr>
          <w:rFonts w:ascii="Times New Roman"/>
          <w:b/>
          <w:i w:val="false"/>
          <w:color w:val="000000"/>
        </w:rPr>
        <w:t>1. Жалпы ережелер</w:t>
      </w:r>
    </w:p>
    <w:bookmarkEnd w:id="203"/>
    <w:bookmarkStart w:name="z247" w:id="204"/>
    <w:p>
      <w:pPr>
        <w:spacing w:after="0"/>
        <w:ind w:left="0"/>
        <w:jc w:val="both"/>
      </w:pPr>
      <w:r>
        <w:rPr>
          <w:rFonts w:ascii="Times New Roman"/>
          <w:b w:val="false"/>
          <w:i w:val="false"/>
          <w:color w:val="000000"/>
          <w:sz w:val="28"/>
        </w:rPr>
        <w:t xml:space="preserve">
      1. Осы түсіндірме (бұдан әрі – Түсіндірме) "Таратылатын банктің касса бойынша шетел валютасымен ақша қозғалысы туралы есеп" нысанын (бұдан әрі – Нысан) толтыру бойынша бірыңғай талаптарды айқындайды. </w:t>
      </w:r>
    </w:p>
    <w:bookmarkEnd w:id="204"/>
    <w:bookmarkStart w:name="z248" w:id="20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205"/>
    <w:bookmarkStart w:name="z249" w:id="206"/>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06"/>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250" w:id="207"/>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207"/>
    <w:bookmarkStart w:name="z251" w:id="208"/>
    <w:p>
      <w:pPr>
        <w:spacing w:after="0"/>
        <w:ind w:left="0"/>
        <w:jc w:val="left"/>
      </w:pPr>
      <w:r>
        <w:rPr>
          <w:rFonts w:ascii="Times New Roman"/>
          <w:b/>
          <w:i w:val="false"/>
          <w:color w:val="000000"/>
        </w:rPr>
        <w:t xml:space="preserve"> 2. Есептің нысанын толтыру бойынша түсіндірме</w:t>
      </w:r>
    </w:p>
    <w:bookmarkEnd w:id="208"/>
    <w:bookmarkStart w:name="z252" w:id="209"/>
    <w:p>
      <w:pPr>
        <w:spacing w:after="0"/>
        <w:ind w:left="0"/>
        <w:jc w:val="both"/>
      </w:pPr>
      <w:r>
        <w:rPr>
          <w:rFonts w:ascii="Times New Roman"/>
          <w:b w:val="false"/>
          <w:i w:val="false"/>
          <w:color w:val="000000"/>
          <w:sz w:val="28"/>
        </w:rPr>
        <w:t>
      5.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209"/>
    <w:bookmarkStart w:name="z253" w:id="210"/>
    <w:p>
      <w:pPr>
        <w:spacing w:after="0"/>
        <w:ind w:left="0"/>
        <w:jc w:val="both"/>
      </w:pPr>
      <w:r>
        <w:rPr>
          <w:rFonts w:ascii="Times New Roman"/>
          <w:b w:val="false"/>
          <w:i w:val="false"/>
          <w:color w:val="000000"/>
          <w:sz w:val="28"/>
        </w:rPr>
        <w:t>
      6. Бірінші жартыжылдықта есепті жасау кезінде осы нысан бойынша жеке маусым үшін және жартыжылдыққа қорытынды деректерді берумен жасалады.</w:t>
      </w:r>
    </w:p>
    <w:bookmarkEnd w:id="210"/>
    <w:bookmarkStart w:name="z254" w:id="211"/>
    <w:p>
      <w:pPr>
        <w:spacing w:after="0"/>
        <w:ind w:left="0"/>
        <w:jc w:val="both"/>
      </w:pPr>
      <w:r>
        <w:rPr>
          <w:rFonts w:ascii="Times New Roman"/>
          <w:b w:val="false"/>
          <w:i w:val="false"/>
          <w:color w:val="000000"/>
          <w:sz w:val="28"/>
        </w:rPr>
        <w:t>
      7. Бірінші жартыжылдықта есепті жасау кезінде осы нысан бойынша жеке желтоқсан үшін және жыл үшін қорытынды деректерді берумен жасалады.</w:t>
      </w:r>
    </w:p>
    <w:bookmarkEnd w:id="211"/>
    <w:bookmarkStart w:name="z255" w:id="212"/>
    <w:p>
      <w:pPr>
        <w:spacing w:after="0"/>
        <w:ind w:left="0"/>
        <w:jc w:val="both"/>
      </w:pPr>
      <w:r>
        <w:rPr>
          <w:rFonts w:ascii="Times New Roman"/>
          <w:b w:val="false"/>
          <w:i w:val="false"/>
          <w:color w:val="000000"/>
          <w:sz w:val="28"/>
        </w:rPr>
        <w:t>
      8. 2, 3, 4 және 5-бағандарда алдыңғы есепті күн үшін сальдо касса бойынша шетел валютасымен ((АҚШ доллары, еуро, ресей рублі, өзге шетел валютасымен) көрсетіледі.</w:t>
      </w:r>
    </w:p>
    <w:bookmarkEnd w:id="212"/>
    <w:bookmarkStart w:name="z256" w:id="213"/>
    <w:p>
      <w:pPr>
        <w:spacing w:after="0"/>
        <w:ind w:left="0"/>
        <w:jc w:val="both"/>
      </w:pPr>
      <w:r>
        <w:rPr>
          <w:rFonts w:ascii="Times New Roman"/>
          <w:b w:val="false"/>
          <w:i w:val="false"/>
          <w:color w:val="000000"/>
          <w:sz w:val="28"/>
        </w:rPr>
        <w:t xml:space="preserve">
      9. 6-бағанда операция жасау күні көрсетіледі. </w:t>
      </w:r>
    </w:p>
    <w:bookmarkEnd w:id="213"/>
    <w:bookmarkStart w:name="z257" w:id="214"/>
    <w:p>
      <w:pPr>
        <w:spacing w:after="0"/>
        <w:ind w:left="0"/>
        <w:jc w:val="both"/>
      </w:pPr>
      <w:r>
        <w:rPr>
          <w:rFonts w:ascii="Times New Roman"/>
          <w:b w:val="false"/>
          <w:i w:val="false"/>
          <w:color w:val="000000"/>
          <w:sz w:val="28"/>
        </w:rPr>
        <w:t>
      10. 7-бағанда алғашқы құжаттың нөмірі және күні.</w:t>
      </w:r>
    </w:p>
    <w:bookmarkEnd w:id="214"/>
    <w:bookmarkStart w:name="z258" w:id="215"/>
    <w:p>
      <w:pPr>
        <w:spacing w:after="0"/>
        <w:ind w:left="0"/>
        <w:jc w:val="both"/>
      </w:pPr>
      <w:r>
        <w:rPr>
          <w:rFonts w:ascii="Times New Roman"/>
          <w:b w:val="false"/>
          <w:i w:val="false"/>
          <w:color w:val="000000"/>
          <w:sz w:val="28"/>
        </w:rPr>
        <w:t xml:space="preserve">
      11. "Жылына барлығы" жолдарын толтыру кезінде 6 және 7-бағандар толтырылмайды. </w:t>
      </w:r>
    </w:p>
    <w:bookmarkEnd w:id="215"/>
    <w:bookmarkStart w:name="z259" w:id="216"/>
    <w:p>
      <w:pPr>
        <w:spacing w:after="0"/>
        <w:ind w:left="0"/>
        <w:jc w:val="both"/>
      </w:pPr>
      <w:r>
        <w:rPr>
          <w:rFonts w:ascii="Times New Roman"/>
          <w:b w:val="false"/>
          <w:i w:val="false"/>
          <w:color w:val="000000"/>
          <w:sz w:val="28"/>
        </w:rPr>
        <w:t xml:space="preserve">
      12. 8, 9, 10 және 11-бағандарында шетел валютасымен (АҚШ доллары, еуро, ресей рублі, өзге шетел валютасымен) касса бойынша бойынша кіріс көрсетіледі. </w:t>
      </w:r>
    </w:p>
    <w:bookmarkEnd w:id="216"/>
    <w:bookmarkStart w:name="z260" w:id="217"/>
    <w:p>
      <w:pPr>
        <w:spacing w:after="0"/>
        <w:ind w:left="0"/>
        <w:jc w:val="both"/>
      </w:pPr>
      <w:r>
        <w:rPr>
          <w:rFonts w:ascii="Times New Roman"/>
          <w:b w:val="false"/>
          <w:i w:val="false"/>
          <w:color w:val="000000"/>
          <w:sz w:val="28"/>
        </w:rPr>
        <w:t>
      13. 12, 13, 14 және 15-бағандарында шетел валютасымен (АҚШ доллары, еуро, ресей рублі, өзге шетел валютасымен) касса бойынша бойынша шығыс көрсетіледі.</w:t>
      </w:r>
    </w:p>
    <w:bookmarkEnd w:id="217"/>
    <w:bookmarkStart w:name="z261" w:id="218"/>
    <w:p>
      <w:pPr>
        <w:spacing w:after="0"/>
        <w:ind w:left="0"/>
        <w:jc w:val="both"/>
      </w:pPr>
      <w:r>
        <w:rPr>
          <w:rFonts w:ascii="Times New Roman"/>
          <w:b w:val="false"/>
          <w:i w:val="false"/>
          <w:color w:val="000000"/>
          <w:sz w:val="28"/>
        </w:rPr>
        <w:t>
      14. 16, 17, 18 және 19-бағандарында есепті күн үшін сальдо касса бойынша шетел валютасымен (А ҚШ доллары, еуро, ресей рублі, өзге шетел валютасымен) сальдо көрсетіледі.</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8-қосымша</w:t>
            </w:r>
          </w:p>
        </w:tc>
      </w:tr>
    </w:tbl>
    <w:bookmarkStart w:name="z263" w:id="21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Таратылатын банктің дебиторлық берешегінің жай-күйі туралы есеп</w:t>
      </w:r>
      <w:r>
        <w:br/>
      </w:r>
      <w:r>
        <w:rPr>
          <w:rFonts w:ascii="Times New Roman"/>
          <w:b/>
          <w:i w:val="false"/>
          <w:color w:val="000000"/>
        </w:rPr>
        <w:t>Есепті кезең: 20__ жылғы "___" ___________ жағдай бойынша</w:t>
      </w:r>
    </w:p>
    <w:bookmarkEnd w:id="219"/>
    <w:p>
      <w:pPr>
        <w:spacing w:after="0"/>
        <w:ind w:left="0"/>
        <w:jc w:val="both"/>
      </w:pPr>
      <w:r>
        <w:rPr>
          <w:rFonts w:ascii="Times New Roman"/>
          <w:b w:val="false"/>
          <w:i w:val="false"/>
          <w:color w:val="000000"/>
          <w:sz w:val="28"/>
        </w:rPr>
        <w:t>
      Индекс: F8-LKB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264" w:id="220"/>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22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9"/>
        <w:gridCol w:w="3437"/>
        <w:gridCol w:w="867"/>
        <w:gridCol w:w="867"/>
        <w:gridCol w:w="868"/>
        <w:gridCol w:w="868"/>
        <w:gridCol w:w="868"/>
        <w:gridCol w:w="868"/>
        <w:gridCol w:w="868"/>
      </w:tblGrid>
      <w:tr>
        <w:trPr>
          <w:trHeight w:val="30" w:hRule="atLeast"/>
        </w:trPr>
        <w:tc>
          <w:tcPr>
            <w:tcW w:w="2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берілген талап-арыздар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берілмеген талап арыздар (ескертуде талап арыздардың берілмеу себептерін көрсете отырып)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көлемде қанағаттандырылған талап-арыздар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талап-арыздар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талап 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Қозғаусыз қалдырылған талап-арыздар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өтелген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шешімдерін орындау: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оның ішінде: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мүмкіндіктің болмауы туралы актілер шығарылған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себептермен орындалмаған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265" w:id="221"/>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дебиторлық берешегінің жай-күйі туралы есеп</w:t>
      </w:r>
      <w:r>
        <w:br/>
      </w:r>
      <w:r>
        <w:rPr>
          <w:rFonts w:ascii="Times New Roman"/>
          <w:b/>
          <w:i w:val="false"/>
          <w:color w:val="000000"/>
        </w:rPr>
        <w:t>1. Жалпы ережелер</w:t>
      </w:r>
    </w:p>
    <w:bookmarkEnd w:id="221"/>
    <w:bookmarkStart w:name="z268" w:id="222"/>
    <w:p>
      <w:pPr>
        <w:spacing w:after="0"/>
        <w:ind w:left="0"/>
        <w:jc w:val="both"/>
      </w:pPr>
      <w:r>
        <w:rPr>
          <w:rFonts w:ascii="Times New Roman"/>
          <w:b w:val="false"/>
          <w:i w:val="false"/>
          <w:color w:val="000000"/>
          <w:sz w:val="28"/>
        </w:rPr>
        <w:t>
      1. Осы түсіндірме (бұдан әрі – Түсіндірме) "Таратылатын банктің дебиторлық берешегінің жай-күйі туралы" нысанын (бұдан әрі – Нысан) толтыру бойынша бірыңғай талаптарды айқындайды.</w:t>
      </w:r>
    </w:p>
    <w:bookmarkEnd w:id="222"/>
    <w:bookmarkStart w:name="z269" w:id="22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23"/>
    <w:bookmarkStart w:name="z270" w:id="224"/>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24"/>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271" w:id="225"/>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w:t>
      </w:r>
    </w:p>
    <w:bookmarkEnd w:id="225"/>
    <w:bookmarkStart w:name="z272" w:id="226"/>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226"/>
    <w:bookmarkStart w:name="z273" w:id="227"/>
    <w:p>
      <w:pPr>
        <w:spacing w:after="0"/>
        <w:ind w:left="0"/>
        <w:jc w:val="left"/>
      </w:pPr>
      <w:r>
        <w:rPr>
          <w:rFonts w:ascii="Times New Roman"/>
          <w:b/>
          <w:i w:val="false"/>
          <w:color w:val="000000"/>
        </w:rPr>
        <w:t xml:space="preserve"> 2. Есептің нысанын толтыру бойынша түсіндірме</w:t>
      </w:r>
    </w:p>
    <w:bookmarkEnd w:id="227"/>
    <w:bookmarkStart w:name="z274" w:id="228"/>
    <w:p>
      <w:pPr>
        <w:spacing w:after="0"/>
        <w:ind w:left="0"/>
        <w:jc w:val="both"/>
      </w:pPr>
      <w:r>
        <w:rPr>
          <w:rFonts w:ascii="Times New Roman"/>
          <w:b w:val="false"/>
          <w:i w:val="false"/>
          <w:color w:val="000000"/>
          <w:sz w:val="28"/>
        </w:rPr>
        <w:t>
      6. Бірінші жартыжылдық есепті жасау кезінде есеп осы нысан бойынша маусым үшін және жартыжылдыққа қорытынды деректерді бермей жасалады.</w:t>
      </w:r>
    </w:p>
    <w:bookmarkEnd w:id="228"/>
    <w:bookmarkStart w:name="z275" w:id="229"/>
    <w:p>
      <w:pPr>
        <w:spacing w:after="0"/>
        <w:ind w:left="0"/>
        <w:jc w:val="both"/>
      </w:pPr>
      <w:r>
        <w:rPr>
          <w:rFonts w:ascii="Times New Roman"/>
          <w:b w:val="false"/>
          <w:i w:val="false"/>
          <w:color w:val="000000"/>
          <w:sz w:val="28"/>
        </w:rPr>
        <w:t xml:space="preserve">
      7. Жылдық есепті жасау кезінде осы нысан бойынша желтоқсан үшін жылдық қорытынды деректерді бермей жасалады. </w:t>
      </w:r>
    </w:p>
    <w:bookmarkEnd w:id="229"/>
    <w:bookmarkStart w:name="z276" w:id="230"/>
    <w:p>
      <w:pPr>
        <w:spacing w:after="0"/>
        <w:ind w:left="0"/>
        <w:jc w:val="both"/>
      </w:pPr>
      <w:r>
        <w:rPr>
          <w:rFonts w:ascii="Times New Roman"/>
          <w:b w:val="false"/>
          <w:i w:val="false"/>
          <w:color w:val="000000"/>
          <w:sz w:val="28"/>
        </w:rPr>
        <w:t>
      8.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230"/>
    <w:bookmarkStart w:name="z277" w:id="231"/>
    <w:p>
      <w:pPr>
        <w:spacing w:after="0"/>
        <w:ind w:left="0"/>
        <w:jc w:val="both"/>
      </w:pPr>
      <w:r>
        <w:rPr>
          <w:rFonts w:ascii="Times New Roman"/>
          <w:b w:val="false"/>
          <w:i w:val="false"/>
          <w:color w:val="000000"/>
          <w:sz w:val="28"/>
        </w:rPr>
        <w:t>
      9. 2-бағанда дебиторлық берешек бойынша мәліметтердің тізбесі (берілген қарыздар және басқа дебиторлық берешек), сондай-ақ дебиторлық берешекті өндіру бойынша жүргізілген жұмыстардың жай-күйін).</w:t>
      </w:r>
    </w:p>
    <w:bookmarkEnd w:id="231"/>
    <w:bookmarkStart w:name="z278" w:id="232"/>
    <w:p>
      <w:pPr>
        <w:spacing w:after="0"/>
        <w:ind w:left="0"/>
        <w:jc w:val="both"/>
      </w:pPr>
      <w:r>
        <w:rPr>
          <w:rFonts w:ascii="Times New Roman"/>
          <w:b w:val="false"/>
          <w:i w:val="false"/>
          <w:color w:val="000000"/>
          <w:sz w:val="28"/>
        </w:rPr>
        <w:t>
      10. 3 және 4-бағанда дебитор заңды тұлғалар саны және сомасы бойынша көрсетіледі.</w:t>
      </w:r>
    </w:p>
    <w:bookmarkEnd w:id="232"/>
    <w:bookmarkStart w:name="z279" w:id="233"/>
    <w:p>
      <w:pPr>
        <w:spacing w:after="0"/>
        <w:ind w:left="0"/>
        <w:jc w:val="both"/>
      </w:pPr>
      <w:r>
        <w:rPr>
          <w:rFonts w:ascii="Times New Roman"/>
          <w:b w:val="false"/>
          <w:i w:val="false"/>
          <w:color w:val="000000"/>
          <w:sz w:val="28"/>
        </w:rPr>
        <w:t xml:space="preserve">
      11. 5 және 6-бағанда дебитор жеке тұлғалар саны және сомасы бойынша көрсетіледі. </w:t>
      </w:r>
    </w:p>
    <w:bookmarkEnd w:id="233"/>
    <w:bookmarkStart w:name="z280" w:id="234"/>
    <w:p>
      <w:pPr>
        <w:spacing w:after="0"/>
        <w:ind w:left="0"/>
        <w:jc w:val="both"/>
      </w:pPr>
      <w:r>
        <w:rPr>
          <w:rFonts w:ascii="Times New Roman"/>
          <w:b w:val="false"/>
          <w:i w:val="false"/>
          <w:color w:val="000000"/>
          <w:sz w:val="28"/>
        </w:rPr>
        <w:t xml:space="preserve">
      12. 7-бағанда 3 және 5-бағандарды қосу арқылы алынған дебиторлардың жалпы саны көрсетіледі. </w:t>
      </w:r>
    </w:p>
    <w:bookmarkEnd w:id="234"/>
    <w:bookmarkStart w:name="z281" w:id="235"/>
    <w:p>
      <w:pPr>
        <w:spacing w:after="0"/>
        <w:ind w:left="0"/>
        <w:jc w:val="both"/>
      </w:pPr>
      <w:r>
        <w:rPr>
          <w:rFonts w:ascii="Times New Roman"/>
          <w:b w:val="false"/>
          <w:i w:val="false"/>
          <w:color w:val="000000"/>
          <w:sz w:val="28"/>
        </w:rPr>
        <w:t>
      13. 8-бағанда 4 және 6-бағандарын қосу арқылы алынған дебиторлар берешегін жалпы саны көрсетіледі.</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9-қосымша</w:t>
            </w:r>
          </w:p>
        </w:tc>
      </w:tr>
    </w:tbl>
    <w:bookmarkStart w:name="z283" w:id="23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кепіл мүлкін сату туралы есеп</w:t>
      </w:r>
      <w:r>
        <w:br/>
      </w:r>
      <w:r>
        <w:rPr>
          <w:rFonts w:ascii="Times New Roman"/>
          <w:b/>
          <w:i w:val="false"/>
          <w:color w:val="000000"/>
        </w:rPr>
        <w:t>Есепті кезең: 20__ жылғы "___" ___________ жағдай бойынша</w:t>
      </w:r>
    </w:p>
    <w:bookmarkEnd w:id="236"/>
    <w:p>
      <w:pPr>
        <w:spacing w:after="0"/>
        <w:ind w:left="0"/>
        <w:jc w:val="both"/>
      </w:pPr>
      <w:r>
        <w:rPr>
          <w:rFonts w:ascii="Times New Roman"/>
          <w:b w:val="false"/>
          <w:i w:val="false"/>
          <w:color w:val="000000"/>
          <w:sz w:val="28"/>
        </w:rPr>
        <w:t>
      Индекс: F9-LKB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284" w:id="237"/>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23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286"/>
        <w:gridCol w:w="1207"/>
        <w:gridCol w:w="827"/>
        <w:gridCol w:w="1516"/>
        <w:gridCol w:w="1208"/>
        <w:gridCol w:w="827"/>
        <w:gridCol w:w="1208"/>
        <w:gridCol w:w="827"/>
        <w:gridCol w:w="1284"/>
        <w:gridCol w:w="1284"/>
      </w:tblGrid>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дебиторлық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кепіл мүлкі</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дебиторлық берешек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кепіл мүлкі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(бірліктермен)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(бірліктермен)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(бірліктермен)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(бірліктермен)</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6"/>
        <w:gridCol w:w="65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 құны мен дебиторлық берешек сомасының арасындағы айырма</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бастап</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(2-баған – 9-баған)</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(5-баған – 11-баған)</w:t>
            </w:r>
          </w:p>
        </w:tc>
      </w:tr>
      <w:tr>
        <w:trPr>
          <w:trHeight w:val="30" w:hRule="atLeast"/>
        </w:trPr>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285" w:id="23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кепіл мүлкін сату туралы есеп</w:t>
      </w:r>
      <w:r>
        <w:br/>
      </w:r>
      <w:r>
        <w:rPr>
          <w:rFonts w:ascii="Times New Roman"/>
          <w:b/>
          <w:i w:val="false"/>
          <w:color w:val="000000"/>
        </w:rPr>
        <w:t>1. Жалпы ережелер</w:t>
      </w:r>
    </w:p>
    <w:bookmarkEnd w:id="238"/>
    <w:bookmarkStart w:name="z288" w:id="239"/>
    <w:p>
      <w:pPr>
        <w:spacing w:after="0"/>
        <w:ind w:left="0"/>
        <w:jc w:val="both"/>
      </w:pPr>
      <w:r>
        <w:rPr>
          <w:rFonts w:ascii="Times New Roman"/>
          <w:b w:val="false"/>
          <w:i w:val="false"/>
          <w:color w:val="000000"/>
          <w:sz w:val="28"/>
        </w:rPr>
        <w:t>
      1. Осы түсіндірме (бұдан әрі – Түсіндірме) "Таратылатын банктің кепіл мүлкін сату туралы есеп" нысанын (бұдан әрі – Нысан) толтыру бойынша бірыңғай талаптарды айқындайды.</w:t>
      </w:r>
    </w:p>
    <w:bookmarkEnd w:id="239"/>
    <w:bookmarkStart w:name="z289" w:id="24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40"/>
    <w:bookmarkStart w:name="z290" w:id="24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41"/>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291" w:id="242"/>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242"/>
    <w:bookmarkStart w:name="z292" w:id="243"/>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243"/>
    <w:bookmarkStart w:name="z293" w:id="244"/>
    <w:p>
      <w:pPr>
        <w:spacing w:after="0"/>
        <w:ind w:left="0"/>
        <w:jc w:val="left"/>
      </w:pPr>
      <w:r>
        <w:rPr>
          <w:rFonts w:ascii="Times New Roman"/>
          <w:b/>
          <w:i w:val="false"/>
          <w:color w:val="000000"/>
        </w:rPr>
        <w:t xml:space="preserve"> 2. Есептің нысанын толтыру бойынша түсіндірме</w:t>
      </w:r>
    </w:p>
    <w:bookmarkEnd w:id="244"/>
    <w:bookmarkStart w:name="z294" w:id="245"/>
    <w:p>
      <w:pPr>
        <w:spacing w:after="0"/>
        <w:ind w:left="0"/>
        <w:jc w:val="both"/>
      </w:pPr>
      <w:r>
        <w:rPr>
          <w:rFonts w:ascii="Times New Roman"/>
          <w:b w:val="false"/>
          <w:i w:val="false"/>
          <w:color w:val="000000"/>
          <w:sz w:val="28"/>
        </w:rPr>
        <w:t>
      6. Бірінші жартыжылдық есепті жасау кезінде осы нысан бойынша жеке маусым үшін және жартыжылдыққа қорытынды деректерді берумен жасалады.</w:t>
      </w:r>
    </w:p>
    <w:bookmarkEnd w:id="245"/>
    <w:bookmarkStart w:name="z295" w:id="246"/>
    <w:p>
      <w:pPr>
        <w:spacing w:after="0"/>
        <w:ind w:left="0"/>
        <w:jc w:val="both"/>
      </w:pPr>
      <w:r>
        <w:rPr>
          <w:rFonts w:ascii="Times New Roman"/>
          <w:b w:val="false"/>
          <w:i w:val="false"/>
          <w:color w:val="000000"/>
          <w:sz w:val="28"/>
        </w:rPr>
        <w:t xml:space="preserve">
      7. Жылдық есепті жасау кезінде осы нысан бойынша желтоқсан үшін жылдық қорытынды деректер берілмейді. </w:t>
      </w:r>
    </w:p>
    <w:bookmarkEnd w:id="246"/>
    <w:bookmarkStart w:name="z296" w:id="247"/>
    <w:p>
      <w:pPr>
        <w:spacing w:after="0"/>
        <w:ind w:left="0"/>
        <w:jc w:val="both"/>
      </w:pPr>
      <w:r>
        <w:rPr>
          <w:rFonts w:ascii="Times New Roman"/>
          <w:b w:val="false"/>
          <w:i w:val="false"/>
          <w:color w:val="000000"/>
          <w:sz w:val="28"/>
        </w:rPr>
        <w:t xml:space="preserve">
      8.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 </w:t>
      </w:r>
    </w:p>
    <w:bookmarkEnd w:id="247"/>
    <w:bookmarkStart w:name="z297" w:id="248"/>
    <w:p>
      <w:pPr>
        <w:spacing w:after="0"/>
        <w:ind w:left="0"/>
        <w:jc w:val="both"/>
      </w:pPr>
      <w:r>
        <w:rPr>
          <w:rFonts w:ascii="Times New Roman"/>
          <w:b w:val="false"/>
          <w:i w:val="false"/>
          <w:color w:val="000000"/>
          <w:sz w:val="28"/>
        </w:rPr>
        <w:t xml:space="preserve">
      9. 2-бағанда таратуды бастаған кезде дебиторлық берешек сомасы көрсетіледі. </w:t>
      </w:r>
    </w:p>
    <w:bookmarkEnd w:id="248"/>
    <w:bookmarkStart w:name="z298" w:id="249"/>
    <w:p>
      <w:pPr>
        <w:spacing w:after="0"/>
        <w:ind w:left="0"/>
        <w:jc w:val="both"/>
      </w:pPr>
      <w:r>
        <w:rPr>
          <w:rFonts w:ascii="Times New Roman"/>
          <w:b w:val="false"/>
          <w:i w:val="false"/>
          <w:color w:val="000000"/>
          <w:sz w:val="28"/>
        </w:rPr>
        <w:t xml:space="preserve">
      10. 3- және 4-бағанда таратуды бастағанда кепіл мүлкінің саны (бірлікпен) және құны көрсетіледі. </w:t>
      </w:r>
    </w:p>
    <w:bookmarkEnd w:id="249"/>
    <w:bookmarkStart w:name="z299" w:id="250"/>
    <w:p>
      <w:pPr>
        <w:spacing w:after="0"/>
        <w:ind w:left="0"/>
        <w:jc w:val="both"/>
      </w:pPr>
      <w:r>
        <w:rPr>
          <w:rFonts w:ascii="Times New Roman"/>
          <w:b w:val="false"/>
          <w:i w:val="false"/>
          <w:color w:val="000000"/>
          <w:sz w:val="28"/>
        </w:rPr>
        <w:t xml:space="preserve">
      11. 5-бағанда алдыңғы есепті күн үшін дебиторлық берешек сомасы көрсетіледі. </w:t>
      </w:r>
    </w:p>
    <w:bookmarkEnd w:id="250"/>
    <w:bookmarkStart w:name="z300" w:id="251"/>
    <w:p>
      <w:pPr>
        <w:spacing w:after="0"/>
        <w:ind w:left="0"/>
        <w:jc w:val="both"/>
      </w:pPr>
      <w:r>
        <w:rPr>
          <w:rFonts w:ascii="Times New Roman"/>
          <w:b w:val="false"/>
          <w:i w:val="false"/>
          <w:color w:val="000000"/>
          <w:sz w:val="28"/>
        </w:rPr>
        <w:t xml:space="preserve">
      12. 6 және 7-бағандарда алдыңғы есепті күн үшін кепіл мүлкінің саны (бірлікпен) және құны көрсетіледі. </w:t>
      </w:r>
    </w:p>
    <w:bookmarkEnd w:id="251"/>
    <w:bookmarkStart w:name="z301" w:id="252"/>
    <w:p>
      <w:pPr>
        <w:spacing w:after="0"/>
        <w:ind w:left="0"/>
        <w:jc w:val="both"/>
      </w:pPr>
      <w:r>
        <w:rPr>
          <w:rFonts w:ascii="Times New Roman"/>
          <w:b w:val="false"/>
          <w:i w:val="false"/>
          <w:color w:val="000000"/>
          <w:sz w:val="28"/>
        </w:rPr>
        <w:t>
      13. 8 және 9-бағандарда таратуды басталғаннан кепіл мүлкінің саны (бірлікпен) және құны (ұлғаю қорытындысымен) көрсетіледі.</w:t>
      </w:r>
    </w:p>
    <w:bookmarkEnd w:id="252"/>
    <w:bookmarkStart w:name="z302" w:id="253"/>
    <w:p>
      <w:pPr>
        <w:spacing w:after="0"/>
        <w:ind w:left="0"/>
        <w:jc w:val="both"/>
      </w:pPr>
      <w:r>
        <w:rPr>
          <w:rFonts w:ascii="Times New Roman"/>
          <w:b w:val="false"/>
          <w:i w:val="false"/>
          <w:color w:val="000000"/>
          <w:sz w:val="28"/>
        </w:rPr>
        <w:t xml:space="preserve">
      14. 10 және 11-бағандарда есепті кезең үшін кепіл мүлкінің саны (бірлікпен) және құны көрсетіледі. </w:t>
      </w:r>
    </w:p>
    <w:bookmarkEnd w:id="253"/>
    <w:bookmarkStart w:name="z303" w:id="254"/>
    <w:p>
      <w:pPr>
        <w:spacing w:after="0"/>
        <w:ind w:left="0"/>
        <w:jc w:val="both"/>
      </w:pPr>
      <w:r>
        <w:rPr>
          <w:rFonts w:ascii="Times New Roman"/>
          <w:b w:val="false"/>
          <w:i w:val="false"/>
          <w:color w:val="000000"/>
          <w:sz w:val="28"/>
        </w:rPr>
        <w:t xml:space="preserve">
      15. 12-бағанда Тарату басталғаннан бастап кепіл мүлкін сату құны және 2-бағаннан 9-бағанды алып тастау арқылы алынған дебиторлық берешек сомасы арасындағы айырма көрсетіледі. </w:t>
      </w:r>
    </w:p>
    <w:bookmarkEnd w:id="254"/>
    <w:bookmarkStart w:name="z304" w:id="255"/>
    <w:p>
      <w:pPr>
        <w:spacing w:after="0"/>
        <w:ind w:left="0"/>
        <w:jc w:val="both"/>
      </w:pPr>
      <w:r>
        <w:rPr>
          <w:rFonts w:ascii="Times New Roman"/>
          <w:b w:val="false"/>
          <w:i w:val="false"/>
          <w:color w:val="000000"/>
          <w:sz w:val="28"/>
        </w:rPr>
        <w:t>
      16. 13-бағанда есепті кезең үшін кепіл мүлкін сату құны және 5-бағаннан 11-бағанды алып тастау арқылы алынған дебиторлық берешек сомасы арасындағы айырма көрсетіледі.</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10-қосымша</w:t>
            </w:r>
          </w:p>
        </w:tc>
      </w:tr>
    </w:tbl>
    <w:bookmarkStart w:name="z306" w:id="25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меншікті мүлкінің жай-күйі туралы есеп</w:t>
      </w:r>
      <w:r>
        <w:br/>
      </w:r>
      <w:r>
        <w:rPr>
          <w:rFonts w:ascii="Times New Roman"/>
          <w:b/>
          <w:i w:val="false"/>
          <w:color w:val="000000"/>
        </w:rPr>
        <w:t>Есепті кезең: 20__ жылғы "___" ___________ жағдай бойынша</w:t>
      </w:r>
    </w:p>
    <w:bookmarkEnd w:id="256"/>
    <w:p>
      <w:pPr>
        <w:spacing w:after="0"/>
        <w:ind w:left="0"/>
        <w:jc w:val="both"/>
      </w:pPr>
      <w:r>
        <w:rPr>
          <w:rFonts w:ascii="Times New Roman"/>
          <w:b w:val="false"/>
          <w:i w:val="false"/>
          <w:color w:val="000000"/>
          <w:sz w:val="28"/>
        </w:rPr>
        <w:t>
      Индекс: F10-LKB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307" w:id="257"/>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25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177"/>
        <w:gridCol w:w="860"/>
        <w:gridCol w:w="860"/>
        <w:gridCol w:w="860"/>
        <w:gridCol w:w="860"/>
        <w:gridCol w:w="860"/>
        <w:gridCol w:w="860"/>
        <w:gridCol w:w="860"/>
        <w:gridCol w:w="1334"/>
        <w:gridCol w:w="1335"/>
        <w:gridCol w:w="1335"/>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құрал-жабдықтар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мүлік</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56"/>
        <w:gridCol w:w="1756"/>
        <w:gridCol w:w="1757"/>
        <w:gridCol w:w="1761"/>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алынды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құжаттың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кем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308" w:id="25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тарату комиссиясы жасаған шығыстар туралы</w:t>
      </w:r>
      <w:r>
        <w:br/>
      </w:r>
      <w:r>
        <w:rPr>
          <w:rFonts w:ascii="Times New Roman"/>
          <w:b/>
          <w:i w:val="false"/>
          <w:color w:val="000000"/>
        </w:rPr>
        <w:t>есеп</w:t>
      </w:r>
      <w:r>
        <w:br/>
      </w:r>
      <w:r>
        <w:rPr>
          <w:rFonts w:ascii="Times New Roman"/>
          <w:b/>
          <w:i w:val="false"/>
          <w:color w:val="000000"/>
        </w:rPr>
        <w:t>1. Жалпы ережелер</w:t>
      </w:r>
    </w:p>
    <w:bookmarkEnd w:id="258"/>
    <w:bookmarkStart w:name="z311" w:id="259"/>
    <w:p>
      <w:pPr>
        <w:spacing w:after="0"/>
        <w:ind w:left="0"/>
        <w:jc w:val="both"/>
      </w:pPr>
      <w:r>
        <w:rPr>
          <w:rFonts w:ascii="Times New Roman"/>
          <w:b w:val="false"/>
          <w:i w:val="false"/>
          <w:color w:val="000000"/>
          <w:sz w:val="28"/>
        </w:rPr>
        <w:t xml:space="preserve">
      1. Осы түсіндірме (бұдан әрі – Түсіндірме) "Таратылатын банктің тарату комиссиясы жасаған шығыстар туралы есеп" нысанын (бұдан әрі – Нысан) толтыру бойынша бірыңғай талаптарды айқындайды. </w:t>
      </w:r>
    </w:p>
    <w:bookmarkEnd w:id="259"/>
    <w:bookmarkStart w:name="z312" w:id="26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260"/>
    <w:bookmarkStart w:name="z313" w:id="26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61"/>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314" w:id="262"/>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262"/>
    <w:bookmarkStart w:name="z315" w:id="263"/>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263"/>
    <w:bookmarkStart w:name="z316" w:id="264"/>
    <w:p>
      <w:pPr>
        <w:spacing w:after="0"/>
        <w:ind w:left="0"/>
        <w:jc w:val="left"/>
      </w:pPr>
      <w:r>
        <w:rPr>
          <w:rFonts w:ascii="Times New Roman"/>
          <w:b/>
          <w:i w:val="false"/>
          <w:color w:val="000000"/>
        </w:rPr>
        <w:t xml:space="preserve"> 2. Есептің нысанын толтыру бойынша түсіндірме</w:t>
      </w:r>
    </w:p>
    <w:bookmarkEnd w:id="264"/>
    <w:bookmarkStart w:name="z317" w:id="265"/>
    <w:p>
      <w:pPr>
        <w:spacing w:after="0"/>
        <w:ind w:left="0"/>
        <w:jc w:val="both"/>
      </w:pPr>
      <w:r>
        <w:rPr>
          <w:rFonts w:ascii="Times New Roman"/>
          <w:b w:val="false"/>
          <w:i w:val="false"/>
          <w:color w:val="000000"/>
          <w:sz w:val="28"/>
        </w:rPr>
        <w:t xml:space="preserve">
      6. Бірінші жартыжылдық есепті жасау кезінде осы нысан бойынша маусым үшін және жартыжылдық үшін жеке жасалады. </w:t>
      </w:r>
    </w:p>
    <w:bookmarkEnd w:id="265"/>
    <w:bookmarkStart w:name="z318" w:id="266"/>
    <w:p>
      <w:pPr>
        <w:spacing w:after="0"/>
        <w:ind w:left="0"/>
        <w:jc w:val="both"/>
      </w:pPr>
      <w:r>
        <w:rPr>
          <w:rFonts w:ascii="Times New Roman"/>
          <w:b w:val="false"/>
          <w:i w:val="false"/>
          <w:color w:val="000000"/>
          <w:sz w:val="28"/>
        </w:rPr>
        <w:t xml:space="preserve">
      7. Жылдық есепті жасау кезінде осы нысан бойынша желтоқсан үшін жеке және күнтізбелік жыл үшін жеке жасалады. </w:t>
      </w:r>
    </w:p>
    <w:bookmarkEnd w:id="266"/>
    <w:bookmarkStart w:name="z319" w:id="267"/>
    <w:p>
      <w:pPr>
        <w:spacing w:after="0"/>
        <w:ind w:left="0"/>
        <w:jc w:val="both"/>
      </w:pPr>
      <w:r>
        <w:rPr>
          <w:rFonts w:ascii="Times New Roman"/>
          <w:b w:val="false"/>
          <w:i w:val="false"/>
          <w:color w:val="000000"/>
          <w:sz w:val="28"/>
        </w:rPr>
        <w:t xml:space="preserve">
      8. 2-бағанда көрсеткіштер көрсетіледі (меншікті мүліктің атауы). </w:t>
      </w:r>
    </w:p>
    <w:bookmarkEnd w:id="267"/>
    <w:bookmarkStart w:name="z320" w:id="268"/>
    <w:p>
      <w:pPr>
        <w:spacing w:after="0"/>
        <w:ind w:left="0"/>
        <w:jc w:val="both"/>
      </w:pPr>
      <w:r>
        <w:rPr>
          <w:rFonts w:ascii="Times New Roman"/>
          <w:b w:val="false"/>
          <w:i w:val="false"/>
          <w:color w:val="000000"/>
          <w:sz w:val="28"/>
        </w:rPr>
        <w:t>
      9. 3, 4 и 5-бағандарда таратуды бастаған кезде меншікті мүлік (бірліктерінің саны, баланстық және бағаланатын құны) көрсетіледі.</w:t>
      </w:r>
    </w:p>
    <w:bookmarkEnd w:id="268"/>
    <w:bookmarkStart w:name="z321" w:id="269"/>
    <w:p>
      <w:pPr>
        <w:spacing w:after="0"/>
        <w:ind w:left="0"/>
        <w:jc w:val="both"/>
      </w:pPr>
      <w:r>
        <w:rPr>
          <w:rFonts w:ascii="Times New Roman"/>
          <w:b w:val="false"/>
          <w:i w:val="false"/>
          <w:color w:val="000000"/>
          <w:sz w:val="28"/>
        </w:rPr>
        <w:t>
      10. 6, 7- және 8-бағандарда алдыңғы есепті кезең үшін меншікті мүлік (бірліктерінің саны, баланстық және бағаланатын құны) көрсетіледі.</w:t>
      </w:r>
    </w:p>
    <w:bookmarkEnd w:id="269"/>
    <w:bookmarkStart w:name="z322" w:id="270"/>
    <w:p>
      <w:pPr>
        <w:spacing w:after="0"/>
        <w:ind w:left="0"/>
        <w:jc w:val="both"/>
      </w:pPr>
      <w:r>
        <w:rPr>
          <w:rFonts w:ascii="Times New Roman"/>
          <w:b w:val="false"/>
          <w:i w:val="false"/>
          <w:color w:val="000000"/>
          <w:sz w:val="28"/>
        </w:rPr>
        <w:t xml:space="preserve">
      11. 9, 10, 11 және 12-бағандарда есепті кезең үшін сатылған меншікті мүлік (бірліктерінің саны, баланстық және бағаланатын құны, сату құны) көрсетіледі.      </w:t>
      </w:r>
    </w:p>
    <w:bookmarkEnd w:id="270"/>
    <w:bookmarkStart w:name="z323" w:id="271"/>
    <w:p>
      <w:pPr>
        <w:spacing w:after="0"/>
        <w:ind w:left="0"/>
        <w:jc w:val="both"/>
      </w:pPr>
      <w:r>
        <w:rPr>
          <w:rFonts w:ascii="Times New Roman"/>
          <w:b w:val="false"/>
          <w:i w:val="false"/>
          <w:color w:val="000000"/>
          <w:sz w:val="28"/>
        </w:rPr>
        <w:t xml:space="preserve">
      12. 13, 14, 15 және 16-бағандарда есепті кезең үшін есептен шығарылған меншікті мүлік (бірліктерінің саны, баланстық және бағаланатын құны, есептен шығару негіздемесі) көрсетіледі. </w:t>
      </w:r>
    </w:p>
    <w:bookmarkEnd w:id="271"/>
    <w:bookmarkStart w:name="z324" w:id="272"/>
    <w:p>
      <w:pPr>
        <w:spacing w:after="0"/>
        <w:ind w:left="0"/>
        <w:jc w:val="both"/>
      </w:pPr>
      <w:r>
        <w:rPr>
          <w:rFonts w:ascii="Times New Roman"/>
          <w:b w:val="false"/>
          <w:i w:val="false"/>
          <w:color w:val="000000"/>
          <w:sz w:val="28"/>
        </w:rPr>
        <w:t xml:space="preserve">
      13. 17, 18 және 19-бағандарда есепті кезең үшін есептен жасалған меншікті мүлік (бірліктерінің саны, алғашқы құжаттың нөмірі және күні, баланстық құны) көрсетіледі. </w:t>
      </w:r>
    </w:p>
    <w:bookmarkEnd w:id="272"/>
    <w:bookmarkStart w:name="z325" w:id="273"/>
    <w:p>
      <w:pPr>
        <w:spacing w:after="0"/>
        <w:ind w:left="0"/>
        <w:jc w:val="both"/>
      </w:pPr>
      <w:r>
        <w:rPr>
          <w:rFonts w:ascii="Times New Roman"/>
          <w:b w:val="false"/>
          <w:i w:val="false"/>
          <w:color w:val="000000"/>
          <w:sz w:val="28"/>
        </w:rPr>
        <w:t xml:space="preserve">
      14. 20 және 21-бағандарда есепті күн үшін меншікті мүлік жеткіліксіздігі (бірліктерінің саны, баланстық құны) көрсетіледі. </w:t>
      </w:r>
    </w:p>
    <w:bookmarkEnd w:id="273"/>
    <w:bookmarkStart w:name="z326" w:id="274"/>
    <w:p>
      <w:pPr>
        <w:spacing w:after="0"/>
        <w:ind w:left="0"/>
        <w:jc w:val="both"/>
      </w:pPr>
      <w:r>
        <w:rPr>
          <w:rFonts w:ascii="Times New Roman"/>
          <w:b w:val="false"/>
          <w:i w:val="false"/>
          <w:color w:val="000000"/>
          <w:sz w:val="28"/>
        </w:rPr>
        <w:t>
      15. 22, 23 және 24-бағандарда есепті күн үшін меншікті мүлік (бірліктерінің саны, баланстық және бағаланатын құны) көрсетіледі.</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11-қосымша</w:t>
            </w:r>
          </w:p>
        </w:tc>
      </w:tr>
    </w:tbl>
    <w:bookmarkStart w:name="z328" w:id="275"/>
    <w:p>
      <w:pPr>
        <w:spacing w:after="0"/>
        <w:ind w:left="0"/>
        <w:jc w:val="left"/>
      </w:pPr>
      <w:r>
        <w:rPr>
          <w:rFonts w:ascii="Times New Roman"/>
          <w:b/>
          <w:i w:val="false"/>
          <w:color w:val="000000"/>
        </w:rPr>
        <w:t xml:space="preserve"> Әкімшілік деректер жинауға арналған нысан</w:t>
      </w:r>
    </w:p>
    <w:bookmarkEnd w:id="275"/>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02.05.2019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Таратылатын банктің тарату комиссиясы жасаған шығыстар туралы есеп Есепті кезең: 20__ жылғы "___" ___________ жағдай бойынша</w:t>
      </w:r>
    </w:p>
    <w:p>
      <w:pPr>
        <w:spacing w:after="0"/>
        <w:ind w:left="0"/>
        <w:jc w:val="both"/>
      </w:pPr>
      <w:r>
        <w:rPr>
          <w:rFonts w:ascii="Times New Roman"/>
          <w:b w:val="false"/>
          <w:i w:val="false"/>
          <w:color w:val="000000"/>
          <w:sz w:val="28"/>
        </w:rPr>
        <w:t>
      Индекс: F11-LKB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xml:space="preserve">
      Ұсынатындар: ерікті және мәжбүрлеп таратылатын банктердің тарату комиссиялары </w:t>
      </w:r>
    </w:p>
    <w:p>
      <w:pPr>
        <w:spacing w:after="0"/>
        <w:ind w:left="0"/>
        <w:jc w:val="both"/>
      </w:pPr>
      <w:r>
        <w:rPr>
          <w:rFonts w:ascii="Times New Roman"/>
          <w:b w:val="false"/>
          <w:i w:val="false"/>
          <w:color w:val="000000"/>
          <w:sz w:val="28"/>
        </w:rPr>
        <w:t xml:space="preserve">
      Нысан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айдан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 есепті айдан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есепті жылдан кейінгі жылдың 30 (отызыншы) қаңтарынан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20 ___ жылғы 01 __________ жағдай бойынша ____________________________________________ (таратылатын банктің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331"/>
        <w:gridCol w:w="3270"/>
        <w:gridCol w:w="871"/>
        <w:gridCol w:w="3016"/>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(Қазақстан Республикасының Ұлттық Банкімен келісілген) тарату шығыстары сметасына сәйкес шығыстар сомасы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шығыстар сомасы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төрағасына және мүшелеріне сыйақы,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комиссиясына тартылған қызметкерлерге еңбекақы төлеу,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қызмет көрсетуге тартылған қызметкерлерге еңбекақы төлеу, оның ішінде:</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пайдалану үшін төлем, қоршаған ортаға эмиссиялар үшін төлем</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 үшін көлік жалдау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және сигнализация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тұрағын ұсыну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(тексеру) жұмыстары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және тиісті құжаттаманы тіркеуші органдарда тіркеу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бажды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темір тор, есіктер дайындау және орнату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басқа жерге орнату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бағалы қағаздарды ұстаушылар тізілімдерінің жүйесін жүргізу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бойынша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тапсыру қызметі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құндылықтарды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жабдықтарын жұмыс бабында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өнімдерін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айдың жиынтығы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барлығы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тарату комиссиясы жасаған</w:t>
            </w:r>
            <w:r>
              <w:br/>
            </w:r>
            <w:r>
              <w:rPr>
                <w:rFonts w:ascii="Times New Roman"/>
                <w:b w:val="false"/>
                <w:i w:val="false"/>
                <w:color w:val="000000"/>
                <w:sz w:val="20"/>
              </w:rPr>
              <w:t xml:space="preserve">шығыстар туралы есеп </w:t>
            </w:r>
            <w:r>
              <w:br/>
            </w:r>
            <w:r>
              <w:rPr>
                <w:rFonts w:ascii="Times New Roman"/>
                <w:b w:val="false"/>
                <w:i w:val="false"/>
                <w:color w:val="000000"/>
                <w:sz w:val="20"/>
              </w:rPr>
              <w:t>нысанына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тарату комиссиясы жасаған шығыстар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"Таратылатын банктің тарату комиссиясы жасаған шығыстар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Ай сайынғы есеп қаңтар, ақпан, наурыз, сәуір, мамыр, маусым,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күн болып табылады.</w:t>
      </w:r>
    </w:p>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Бірінші жартыжылдыққа есепті жасау кезінде осы нысан бойынша есеп маусым үшін және жартыжылдыққа жиынтық деректерді қорытындылай отырып жасалады.</w:t>
      </w:r>
    </w:p>
    <w:p>
      <w:pPr>
        <w:spacing w:after="0"/>
        <w:ind w:left="0"/>
        <w:jc w:val="both"/>
      </w:pPr>
      <w:r>
        <w:rPr>
          <w:rFonts w:ascii="Times New Roman"/>
          <w:b w:val="false"/>
          <w:i w:val="false"/>
          <w:color w:val="000000"/>
          <w:sz w:val="28"/>
        </w:rPr>
        <w:t>
      6. Жылдық есепті жасау кезінде осы нысан бойынша есеп желтоқсан үшін және күнтізбелік жыл үшін жиынтық деректерді қорытындылай отырып жасалады</w:t>
      </w:r>
    </w:p>
    <w:p>
      <w:pPr>
        <w:spacing w:after="0"/>
        <w:ind w:left="0"/>
        <w:jc w:val="both"/>
      </w:pPr>
      <w:r>
        <w:rPr>
          <w:rFonts w:ascii="Times New Roman"/>
          <w:b w:val="false"/>
          <w:i w:val="false"/>
          <w:color w:val="000000"/>
          <w:sz w:val="28"/>
        </w:rPr>
        <w:t>
      7. 2-бағанда таратылатын банктің тарату комиссиясы жұмсаған шығыстардың атауы көрсетіледі.</w:t>
      </w:r>
    </w:p>
    <w:p>
      <w:pPr>
        <w:spacing w:after="0"/>
        <w:ind w:left="0"/>
        <w:jc w:val="both"/>
      </w:pPr>
      <w:r>
        <w:rPr>
          <w:rFonts w:ascii="Times New Roman"/>
          <w:b w:val="false"/>
          <w:i w:val="false"/>
          <w:color w:val="000000"/>
          <w:sz w:val="28"/>
        </w:rPr>
        <w:t>
      8. 3-бағанда кредиторлар комитеті бекіткен (Қазақстан Республикасының Ұлттық Банкімен келісілген) тарату шығыстары сметасына сәйкес шығыстар сомасы көрсетіледі.</w:t>
      </w:r>
    </w:p>
    <w:p>
      <w:pPr>
        <w:spacing w:after="0"/>
        <w:ind w:left="0"/>
        <w:jc w:val="both"/>
      </w:pPr>
      <w:r>
        <w:rPr>
          <w:rFonts w:ascii="Times New Roman"/>
          <w:b w:val="false"/>
          <w:i w:val="false"/>
          <w:color w:val="000000"/>
          <w:sz w:val="28"/>
        </w:rPr>
        <w:t>
      9. 4-бағанда нақты жұмсалған шығыстар сомасы көрсетіледі.</w:t>
      </w:r>
    </w:p>
    <w:p>
      <w:pPr>
        <w:spacing w:after="0"/>
        <w:ind w:left="0"/>
        <w:jc w:val="both"/>
      </w:pPr>
      <w:r>
        <w:rPr>
          <w:rFonts w:ascii="Times New Roman"/>
          <w:b w:val="false"/>
          <w:i w:val="false"/>
          <w:color w:val="000000"/>
          <w:sz w:val="28"/>
        </w:rPr>
        <w:t>
      10. 5-бағанда таратылатын банктің тарату комиссиясы жұмсаған шығыстар бойынша, 4 және 3-бағандардың айырмасын білдіретін өзгерістер көрсетіледі.</w:t>
      </w:r>
    </w:p>
    <w:p>
      <w:pPr>
        <w:spacing w:after="0"/>
        <w:ind w:left="0"/>
        <w:jc w:val="both"/>
      </w:pPr>
      <w:r>
        <w:rPr>
          <w:rFonts w:ascii="Times New Roman"/>
          <w:b w:val="false"/>
          <w:i w:val="false"/>
          <w:color w:val="000000"/>
          <w:sz w:val="28"/>
        </w:rPr>
        <w:t>
      11. 1.1.3-жол ерікті таратылатын банктің тек тарату комиссиясы толтырады.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12-қосымша</w:t>
            </w:r>
          </w:p>
        </w:tc>
      </w:tr>
    </w:tbl>
    <w:bookmarkStart w:name="z346" w:id="276"/>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Тарату комиссиясы жалға беретін мүлік туралы есеп</w:t>
      </w:r>
      <w:r>
        <w:br/>
      </w:r>
      <w:r>
        <w:rPr>
          <w:rFonts w:ascii="Times New Roman"/>
          <w:b/>
          <w:i w:val="false"/>
          <w:color w:val="000000"/>
        </w:rPr>
        <w:t>Есепті кезең: 20__ жылғы "___" ___________ жағдай бойынша</w:t>
      </w:r>
    </w:p>
    <w:bookmarkEnd w:id="276"/>
    <w:p>
      <w:pPr>
        <w:spacing w:after="0"/>
        <w:ind w:left="0"/>
        <w:jc w:val="both"/>
      </w:pPr>
      <w:r>
        <w:rPr>
          <w:rFonts w:ascii="Times New Roman"/>
          <w:b w:val="false"/>
          <w:i w:val="false"/>
          <w:color w:val="000000"/>
          <w:sz w:val="28"/>
        </w:rPr>
        <w:t>
      Индекс: F12-LKB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6 (алтыншы)</w:t>
      </w:r>
    </w:p>
    <w:p>
      <w:pPr>
        <w:spacing w:after="0"/>
        <w:ind w:left="0"/>
        <w:jc w:val="both"/>
      </w:pPr>
      <w:r>
        <w:rPr>
          <w:rFonts w:ascii="Times New Roman"/>
          <w:b w:val="false"/>
          <w:i w:val="false"/>
          <w:color w:val="000000"/>
          <w:sz w:val="28"/>
        </w:rPr>
        <w:t>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8 (сегізінші)</w:t>
      </w:r>
    </w:p>
    <w:p>
      <w:pPr>
        <w:spacing w:after="0"/>
        <w:ind w:left="0"/>
        <w:jc w:val="both"/>
      </w:pPr>
      <w:r>
        <w:rPr>
          <w:rFonts w:ascii="Times New Roman"/>
          <w:b w:val="false"/>
          <w:i w:val="false"/>
          <w:color w:val="000000"/>
          <w:sz w:val="28"/>
        </w:rPr>
        <w:t>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30 (отызыншы) қаңтарынан кешіктірмей.</w:t>
      </w:r>
    </w:p>
    <w:p>
      <w:pPr>
        <w:spacing w:after="0"/>
        <w:ind w:left="0"/>
        <w:jc w:val="both"/>
      </w:pPr>
      <w:r>
        <w:rPr>
          <w:rFonts w:ascii="Times New Roman"/>
          <w:b w:val="false"/>
          <w:i w:val="false"/>
          <w:color w:val="000000"/>
          <w:sz w:val="28"/>
        </w:rPr>
        <w:t>
      Нысан</w:t>
      </w:r>
    </w:p>
    <w:bookmarkStart w:name="z347" w:id="277"/>
    <w:p>
      <w:pPr>
        <w:spacing w:after="0"/>
        <w:ind w:left="0"/>
        <w:jc w:val="left"/>
      </w:pPr>
      <w:r>
        <w:rPr>
          <w:rFonts w:ascii="Times New Roman"/>
          <w:b/>
          <w:i w:val="false"/>
          <w:color w:val="000000"/>
        </w:rPr>
        <w:t xml:space="preserve"> 20 ___ жылғы 1 __________ жағдай бойынша</w:t>
      </w:r>
      <w:r>
        <w:br/>
      </w:r>
      <w:r>
        <w:rPr>
          <w:rFonts w:ascii="Times New Roman"/>
          <w:b/>
          <w:i w:val="false"/>
          <w:color w:val="000000"/>
        </w:rPr>
        <w:t>________________________________</w:t>
      </w:r>
      <w:r>
        <w:br/>
      </w:r>
      <w:r>
        <w:rPr>
          <w:rFonts w:ascii="Times New Roman"/>
          <w:b/>
          <w:i w:val="false"/>
          <w:color w:val="000000"/>
        </w:rPr>
        <w:t>(таратылатын банктің атауы)</w:t>
      </w:r>
    </w:p>
    <w:bookmarkEnd w:id="27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841"/>
        <w:gridCol w:w="1025"/>
        <w:gridCol w:w="1391"/>
        <w:gridCol w:w="658"/>
        <w:gridCol w:w="658"/>
        <w:gridCol w:w="842"/>
        <w:gridCol w:w="659"/>
        <w:gridCol w:w="1025"/>
        <w:gridCol w:w="1392"/>
        <w:gridCol w:w="1209"/>
        <w:gridCol w:w="1759"/>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нақты орналасуы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құқық белгілеуші құжаттардың болуы туралы ақпарат</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туралы мәліметтер</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жасалу күні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жалдау ақысының мөлшері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 шығыстарын көтеретін тарап туралы мәліметтер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ұстауға арналған ай сайынғы шығыстар</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берілетін мүліктің құрамына кіретін мүлік бойынша сандық көрсеткіштер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2"/>
        <w:gridCol w:w="5638"/>
      </w:tblGrid>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 бойынша нақты түсімдер сомасы</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348" w:id="27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Тарату комиссиясы жалға беретін мүлік туралы есеп</w:t>
      </w:r>
      <w:r>
        <w:br/>
      </w:r>
      <w:r>
        <w:rPr>
          <w:rFonts w:ascii="Times New Roman"/>
          <w:b/>
          <w:i w:val="false"/>
          <w:color w:val="000000"/>
        </w:rPr>
        <w:t>1. Жалпы ережелер</w:t>
      </w:r>
    </w:p>
    <w:bookmarkEnd w:id="278"/>
    <w:bookmarkStart w:name="z351" w:id="279"/>
    <w:p>
      <w:pPr>
        <w:spacing w:after="0"/>
        <w:ind w:left="0"/>
        <w:jc w:val="both"/>
      </w:pPr>
      <w:r>
        <w:rPr>
          <w:rFonts w:ascii="Times New Roman"/>
          <w:b w:val="false"/>
          <w:i w:val="false"/>
          <w:color w:val="000000"/>
          <w:sz w:val="28"/>
        </w:rPr>
        <w:t xml:space="preserve">
      1. Осы түсіндірме (бұдан әрі – Түсіндірме) "Тарату комиссиясы жалға беретін мүлік туралы есеп" нысанын (бұдан әрі – Нысан) толтыру бойынша бірыңғай талаптарды айқындайды. </w:t>
      </w:r>
    </w:p>
    <w:bookmarkEnd w:id="279"/>
    <w:bookmarkStart w:name="z352" w:id="28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280"/>
    <w:bookmarkStart w:name="z353" w:id="281"/>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281"/>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354" w:id="282"/>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282"/>
    <w:bookmarkStart w:name="z355" w:id="283"/>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283"/>
    <w:bookmarkStart w:name="z356" w:id="284"/>
    <w:p>
      <w:pPr>
        <w:spacing w:after="0"/>
        <w:ind w:left="0"/>
        <w:jc w:val="left"/>
      </w:pPr>
      <w:r>
        <w:rPr>
          <w:rFonts w:ascii="Times New Roman"/>
          <w:b/>
          <w:i w:val="false"/>
          <w:color w:val="000000"/>
        </w:rPr>
        <w:t xml:space="preserve"> 2. Есептің нысанын толтыру бойынша түсіндірме</w:t>
      </w:r>
    </w:p>
    <w:bookmarkEnd w:id="284"/>
    <w:bookmarkStart w:name="z357" w:id="285"/>
    <w:p>
      <w:pPr>
        <w:spacing w:after="0"/>
        <w:ind w:left="0"/>
        <w:jc w:val="both"/>
      </w:pPr>
      <w:r>
        <w:rPr>
          <w:rFonts w:ascii="Times New Roman"/>
          <w:b w:val="false"/>
          <w:i w:val="false"/>
          <w:color w:val="000000"/>
          <w:sz w:val="28"/>
        </w:rPr>
        <w:t>
      6. Бірінші жартыжылдық үшін есепті жасау кезінде осы нысан бойынша маусым үшін, жартыжылдыққа қорытынды деректерді жасамай беріледі.</w:t>
      </w:r>
    </w:p>
    <w:bookmarkEnd w:id="285"/>
    <w:bookmarkStart w:name="z358" w:id="286"/>
    <w:p>
      <w:pPr>
        <w:spacing w:after="0"/>
        <w:ind w:left="0"/>
        <w:jc w:val="both"/>
      </w:pPr>
      <w:r>
        <w:rPr>
          <w:rFonts w:ascii="Times New Roman"/>
          <w:b w:val="false"/>
          <w:i w:val="false"/>
          <w:color w:val="000000"/>
          <w:sz w:val="28"/>
        </w:rPr>
        <w:t>
      7. Жылдық есепті жасау кезінде есеп осы нысан бойынша жеке желтоқсан үшін, жыл үшін қорытынды деректерді жасамай беріледі.</w:t>
      </w:r>
    </w:p>
    <w:bookmarkEnd w:id="286"/>
    <w:bookmarkStart w:name="z359" w:id="287"/>
    <w:p>
      <w:pPr>
        <w:spacing w:after="0"/>
        <w:ind w:left="0"/>
        <w:jc w:val="both"/>
      </w:pPr>
      <w:r>
        <w:rPr>
          <w:rFonts w:ascii="Times New Roman"/>
          <w:b w:val="false"/>
          <w:i w:val="false"/>
          <w:color w:val="000000"/>
          <w:sz w:val="28"/>
        </w:rPr>
        <w:t>
      8. 2-бағанда жалға берілетін мүліктің атауы (жылжымайтын мүліктің жалпы алаңы, ал көлік құралын жалға беру кезінде жалға берілетін көлік құралының шығарылған жылы) көрсетіледі.</w:t>
      </w:r>
    </w:p>
    <w:bookmarkEnd w:id="287"/>
    <w:bookmarkStart w:name="z360" w:id="288"/>
    <w:p>
      <w:pPr>
        <w:spacing w:after="0"/>
        <w:ind w:left="0"/>
        <w:jc w:val="both"/>
      </w:pPr>
      <w:r>
        <w:rPr>
          <w:rFonts w:ascii="Times New Roman"/>
          <w:b w:val="false"/>
          <w:i w:val="false"/>
          <w:color w:val="000000"/>
          <w:sz w:val="28"/>
        </w:rPr>
        <w:t>
      9. 3-бағанда жалға берілетін мүліктің нақты орналасуы көрсетіледі.</w:t>
      </w:r>
    </w:p>
    <w:bookmarkEnd w:id="288"/>
    <w:bookmarkStart w:name="z361" w:id="289"/>
    <w:p>
      <w:pPr>
        <w:spacing w:after="0"/>
        <w:ind w:left="0"/>
        <w:jc w:val="both"/>
      </w:pPr>
      <w:r>
        <w:rPr>
          <w:rFonts w:ascii="Times New Roman"/>
          <w:b w:val="false"/>
          <w:i w:val="false"/>
          <w:color w:val="000000"/>
          <w:sz w:val="28"/>
        </w:rPr>
        <w:t>
      10. 4-бағанда мүлікке құқық белгілеуші құжаттардың болуы туралы ақпарат көрсетіледі.</w:t>
      </w:r>
    </w:p>
    <w:bookmarkEnd w:id="289"/>
    <w:bookmarkStart w:name="z362" w:id="290"/>
    <w:p>
      <w:pPr>
        <w:spacing w:after="0"/>
        <w:ind w:left="0"/>
        <w:jc w:val="both"/>
      </w:pPr>
      <w:r>
        <w:rPr>
          <w:rFonts w:ascii="Times New Roman"/>
          <w:b w:val="false"/>
          <w:i w:val="false"/>
          <w:color w:val="000000"/>
          <w:sz w:val="28"/>
        </w:rPr>
        <w:t>
      11. 5-бағанда ауыртпалық салу күні және негіздемесі, ауыртпалық салған орган көрсетіледі.</w:t>
      </w:r>
    </w:p>
    <w:bookmarkEnd w:id="290"/>
    <w:bookmarkStart w:name="z363" w:id="291"/>
    <w:p>
      <w:pPr>
        <w:spacing w:after="0"/>
        <w:ind w:left="0"/>
        <w:jc w:val="both"/>
      </w:pPr>
      <w:r>
        <w:rPr>
          <w:rFonts w:ascii="Times New Roman"/>
          <w:b w:val="false"/>
          <w:i w:val="false"/>
          <w:color w:val="000000"/>
          <w:sz w:val="28"/>
        </w:rPr>
        <w:t>
      12. 6-бағанда жалдаушының атауы көрсетіледі.</w:t>
      </w:r>
    </w:p>
    <w:bookmarkEnd w:id="291"/>
    <w:bookmarkStart w:name="z364" w:id="292"/>
    <w:p>
      <w:pPr>
        <w:spacing w:after="0"/>
        <w:ind w:left="0"/>
        <w:jc w:val="both"/>
      </w:pPr>
      <w:r>
        <w:rPr>
          <w:rFonts w:ascii="Times New Roman"/>
          <w:b w:val="false"/>
          <w:i w:val="false"/>
          <w:color w:val="000000"/>
          <w:sz w:val="28"/>
        </w:rPr>
        <w:t>
      13. 7-бағанда жалдау шартының нөмірі, жасалу күні көрсетіледі.</w:t>
      </w:r>
    </w:p>
    <w:bookmarkEnd w:id="292"/>
    <w:bookmarkStart w:name="z365" w:id="293"/>
    <w:p>
      <w:pPr>
        <w:spacing w:after="0"/>
        <w:ind w:left="0"/>
        <w:jc w:val="both"/>
      </w:pPr>
      <w:r>
        <w:rPr>
          <w:rFonts w:ascii="Times New Roman"/>
          <w:b w:val="false"/>
          <w:i w:val="false"/>
          <w:color w:val="000000"/>
          <w:sz w:val="28"/>
        </w:rPr>
        <w:t>
      14. 8-бағанда жалдау шартының қолданылу мерзімі көрсетіледі.</w:t>
      </w:r>
    </w:p>
    <w:bookmarkEnd w:id="293"/>
    <w:bookmarkStart w:name="z366" w:id="294"/>
    <w:p>
      <w:pPr>
        <w:spacing w:after="0"/>
        <w:ind w:left="0"/>
        <w:jc w:val="both"/>
      </w:pPr>
      <w:r>
        <w:rPr>
          <w:rFonts w:ascii="Times New Roman"/>
          <w:b w:val="false"/>
          <w:i w:val="false"/>
          <w:color w:val="000000"/>
          <w:sz w:val="28"/>
        </w:rPr>
        <w:t>
      15. 9-бағанда жалдау шартының ай сайынғы жалдау ақысының мөлшері көрсетіледі.</w:t>
      </w:r>
    </w:p>
    <w:bookmarkEnd w:id="294"/>
    <w:bookmarkStart w:name="z367" w:id="295"/>
    <w:p>
      <w:pPr>
        <w:spacing w:after="0"/>
        <w:ind w:left="0"/>
        <w:jc w:val="both"/>
      </w:pPr>
      <w:r>
        <w:rPr>
          <w:rFonts w:ascii="Times New Roman"/>
          <w:b w:val="false"/>
          <w:i w:val="false"/>
          <w:color w:val="000000"/>
          <w:sz w:val="28"/>
        </w:rPr>
        <w:t>
      16. 10-бағанда жалдау шарты бойынша мүлікті ұстау шығыстарын көтеретін тарап туралы мәліметтер көрсетіледі.</w:t>
      </w:r>
    </w:p>
    <w:bookmarkEnd w:id="295"/>
    <w:bookmarkStart w:name="z368" w:id="296"/>
    <w:p>
      <w:pPr>
        <w:spacing w:after="0"/>
        <w:ind w:left="0"/>
        <w:jc w:val="both"/>
      </w:pPr>
      <w:r>
        <w:rPr>
          <w:rFonts w:ascii="Times New Roman"/>
          <w:b w:val="false"/>
          <w:i w:val="false"/>
          <w:color w:val="000000"/>
          <w:sz w:val="28"/>
        </w:rPr>
        <w:t>
      17. 11-бағанда жылжымайтын мүлікті ұстау бойынша коммуналды және өзге қызметтерге шығыстар сомасы көрсетіледі.</w:t>
      </w:r>
    </w:p>
    <w:bookmarkEnd w:id="296"/>
    <w:bookmarkStart w:name="z369" w:id="297"/>
    <w:p>
      <w:pPr>
        <w:spacing w:after="0"/>
        <w:ind w:left="0"/>
        <w:jc w:val="both"/>
      </w:pPr>
      <w:r>
        <w:rPr>
          <w:rFonts w:ascii="Times New Roman"/>
          <w:b w:val="false"/>
          <w:i w:val="false"/>
          <w:color w:val="000000"/>
          <w:sz w:val="28"/>
        </w:rPr>
        <w:t>
      18. 12-бағанда жылжымайтын мүліктің жалданатын алаңы, көлік құралын жалға беру кезінде оны жалға беру күні жағдай бойынша жүру көрсеткіштері көрсетіледі.</w:t>
      </w:r>
    </w:p>
    <w:bookmarkEnd w:id="297"/>
    <w:bookmarkStart w:name="z370" w:id="298"/>
    <w:p>
      <w:pPr>
        <w:spacing w:after="0"/>
        <w:ind w:left="0"/>
        <w:jc w:val="both"/>
      </w:pPr>
      <w:r>
        <w:rPr>
          <w:rFonts w:ascii="Times New Roman"/>
          <w:b w:val="false"/>
          <w:i w:val="false"/>
          <w:color w:val="000000"/>
          <w:sz w:val="28"/>
        </w:rPr>
        <w:t>
      19. 13-бағанда жалдау төлемдері бойынша нақты түсімдерің сомасы көрсетіледі.</w:t>
      </w:r>
    </w:p>
    <w:bookmarkEnd w:id="298"/>
    <w:bookmarkStart w:name="z371" w:id="299"/>
    <w:p>
      <w:pPr>
        <w:spacing w:after="0"/>
        <w:ind w:left="0"/>
        <w:jc w:val="both"/>
      </w:pPr>
      <w:r>
        <w:rPr>
          <w:rFonts w:ascii="Times New Roman"/>
          <w:b w:val="false"/>
          <w:i w:val="false"/>
          <w:color w:val="000000"/>
          <w:sz w:val="28"/>
        </w:rPr>
        <w:t>
      20. 14-бағанда жалға берілген мүлік бойынша өзге қосымша ақпарат көрсетіледі.</w:t>
      </w:r>
    </w:p>
    <w:bookmarkEnd w:id="299"/>
    <w:bookmarkStart w:name="z372" w:id="300"/>
    <w:p>
      <w:pPr>
        <w:spacing w:after="0"/>
        <w:ind w:left="0"/>
        <w:jc w:val="both"/>
      </w:pPr>
      <w:r>
        <w:rPr>
          <w:rFonts w:ascii="Times New Roman"/>
          <w:b w:val="false"/>
          <w:i w:val="false"/>
          <w:color w:val="000000"/>
          <w:sz w:val="28"/>
        </w:rPr>
        <w:t>
      21. "Жиынтығы", "Барлығы" жолдарын толтыру кезінде 9 және 11-бағандар көрсетіледі.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13-қосымша</w:t>
            </w:r>
          </w:p>
        </w:tc>
      </w:tr>
    </w:tbl>
    <w:bookmarkStart w:name="z374" w:id="30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Тарату комиссиясы қызметкерлерінің саны туралы есеп</w:t>
      </w:r>
      <w:r>
        <w:br/>
      </w:r>
      <w:r>
        <w:rPr>
          <w:rFonts w:ascii="Times New Roman"/>
          <w:b/>
          <w:i w:val="false"/>
          <w:color w:val="000000"/>
        </w:rPr>
        <w:t>Есепті кезең: 20__жылғы "___"________ жағдай бойынша</w:t>
      </w:r>
    </w:p>
    <w:bookmarkEnd w:id="301"/>
    <w:p>
      <w:pPr>
        <w:spacing w:after="0"/>
        <w:ind w:left="0"/>
        <w:jc w:val="both"/>
      </w:pPr>
      <w:r>
        <w:rPr>
          <w:rFonts w:ascii="Times New Roman"/>
          <w:b w:val="false"/>
          <w:i w:val="false"/>
          <w:color w:val="000000"/>
          <w:sz w:val="28"/>
        </w:rPr>
        <w:t>
      Индекс: F13-LKB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Ұсынатындар: ерікті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 айдан</w:t>
      </w:r>
    </w:p>
    <w:p>
      <w:pPr>
        <w:spacing w:after="0"/>
        <w:ind w:left="0"/>
        <w:jc w:val="both"/>
      </w:pPr>
      <w:r>
        <w:rPr>
          <w:rFonts w:ascii="Times New Roman"/>
          <w:b w:val="false"/>
          <w:i w:val="false"/>
          <w:color w:val="000000"/>
          <w:sz w:val="28"/>
        </w:rPr>
        <w:t>
      кейінгі айдың 6 (алтысынан)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айдан</w:t>
      </w:r>
    </w:p>
    <w:p>
      <w:pPr>
        <w:spacing w:after="0"/>
        <w:ind w:left="0"/>
        <w:jc w:val="both"/>
      </w:pPr>
      <w:r>
        <w:rPr>
          <w:rFonts w:ascii="Times New Roman"/>
          <w:b w:val="false"/>
          <w:i w:val="false"/>
          <w:color w:val="000000"/>
          <w:sz w:val="28"/>
        </w:rPr>
        <w:t>
      кейінгі айдың - 8 (сегізінен) кешіктірмей;</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w:t>
      </w:r>
    </w:p>
    <w:p>
      <w:pPr>
        <w:spacing w:after="0"/>
        <w:ind w:left="0"/>
        <w:jc w:val="both"/>
      </w:pPr>
      <w:r>
        <w:rPr>
          <w:rFonts w:ascii="Times New Roman"/>
          <w:b w:val="false"/>
          <w:i w:val="false"/>
          <w:color w:val="000000"/>
          <w:sz w:val="28"/>
        </w:rPr>
        <w:t>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375" w:id="302"/>
    <w:p>
      <w:pPr>
        <w:spacing w:after="0"/>
        <w:ind w:left="0"/>
        <w:jc w:val="left"/>
      </w:pP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154"/>
        <w:gridCol w:w="2318"/>
        <w:gridCol w:w="1653"/>
        <w:gridCol w:w="1402"/>
        <w:gridCol w:w="1152"/>
        <w:gridCol w:w="1568"/>
        <w:gridCol w:w="902"/>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 бекіту (қайта бекіту)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еңбекақы төлеу қоры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кестесіне сәйкес қызметкерлер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іс жүзіндегі саны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 (сыйақы)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төленетін қызмет көрсету шарттары бойынша тартылған қызметкерлер</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бөлімшесі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бойынша жиынтығы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қызметкерлері бойынша барлығы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376" w:id="30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Тарату комиссиясы қызметкерлерінің саны туралы есеп</w:t>
      </w:r>
      <w:r>
        <w:br/>
      </w:r>
      <w:r>
        <w:rPr>
          <w:rFonts w:ascii="Times New Roman"/>
          <w:b/>
          <w:i w:val="false"/>
          <w:color w:val="000000"/>
        </w:rPr>
        <w:t>1. Жалпы ережелер</w:t>
      </w:r>
    </w:p>
    <w:bookmarkEnd w:id="303"/>
    <w:bookmarkStart w:name="z379" w:id="304"/>
    <w:p>
      <w:pPr>
        <w:spacing w:after="0"/>
        <w:ind w:left="0"/>
        <w:jc w:val="both"/>
      </w:pPr>
      <w:r>
        <w:rPr>
          <w:rFonts w:ascii="Times New Roman"/>
          <w:b w:val="false"/>
          <w:i w:val="false"/>
          <w:color w:val="000000"/>
          <w:sz w:val="28"/>
        </w:rPr>
        <w:t xml:space="preserve">
      1 Осы түсіндірме (бұдан әрі – Түсіндірме) "Тарату комиссиясы қызметкерлерінің саны туралы есеп" нысанын (бұдан әрі – Нысан) толтыру бойынша бірыңғай талаптарды айқындайды. </w:t>
      </w:r>
    </w:p>
    <w:bookmarkEnd w:id="304"/>
    <w:bookmarkStart w:name="z380" w:id="30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305"/>
    <w:bookmarkStart w:name="z381" w:id="306"/>
    <w:p>
      <w:pPr>
        <w:spacing w:after="0"/>
        <w:ind w:left="0"/>
        <w:jc w:val="both"/>
      </w:pPr>
      <w:r>
        <w:rPr>
          <w:rFonts w:ascii="Times New Roman"/>
          <w:b w:val="false"/>
          <w:i w:val="false"/>
          <w:color w:val="000000"/>
          <w:sz w:val="28"/>
        </w:rPr>
        <w:t xml:space="preserve">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 </w:t>
      </w:r>
    </w:p>
    <w:bookmarkEnd w:id="306"/>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382" w:id="307"/>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307"/>
    <w:bookmarkStart w:name="z383" w:id="308"/>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308"/>
    <w:bookmarkStart w:name="z384" w:id="309"/>
    <w:p>
      <w:pPr>
        <w:spacing w:after="0"/>
        <w:ind w:left="0"/>
        <w:jc w:val="left"/>
      </w:pPr>
      <w:r>
        <w:rPr>
          <w:rFonts w:ascii="Times New Roman"/>
          <w:b/>
          <w:i w:val="false"/>
          <w:color w:val="000000"/>
        </w:rPr>
        <w:t xml:space="preserve"> 2. Есептің нысанын толтыру бойынша түсіндірме</w:t>
      </w:r>
    </w:p>
    <w:bookmarkEnd w:id="309"/>
    <w:bookmarkStart w:name="z385" w:id="310"/>
    <w:p>
      <w:pPr>
        <w:spacing w:after="0"/>
        <w:ind w:left="0"/>
        <w:jc w:val="both"/>
      </w:pPr>
      <w:r>
        <w:rPr>
          <w:rFonts w:ascii="Times New Roman"/>
          <w:b w:val="false"/>
          <w:i w:val="false"/>
          <w:color w:val="000000"/>
          <w:sz w:val="28"/>
        </w:rPr>
        <w:t>
      6. Бірінші жартыжылдық үшін есепті жасау кезінде осы нысан бойынша маусым үшін, жартыжылдыққа қорытынды деректер шығармастан жасалады.</w:t>
      </w:r>
    </w:p>
    <w:bookmarkEnd w:id="310"/>
    <w:bookmarkStart w:name="z386" w:id="311"/>
    <w:p>
      <w:pPr>
        <w:spacing w:after="0"/>
        <w:ind w:left="0"/>
        <w:jc w:val="both"/>
      </w:pPr>
      <w:r>
        <w:rPr>
          <w:rFonts w:ascii="Times New Roman"/>
          <w:b w:val="false"/>
          <w:i w:val="false"/>
          <w:color w:val="000000"/>
          <w:sz w:val="28"/>
        </w:rPr>
        <w:t xml:space="preserve">
      7. Жылдық есепті жасау кезінде осы нысан бойынша желтоқсан үшін, жылдық қорытынды деректерді шығармастан жасалады. </w:t>
      </w:r>
    </w:p>
    <w:bookmarkEnd w:id="311"/>
    <w:bookmarkStart w:name="z387" w:id="312"/>
    <w:p>
      <w:pPr>
        <w:spacing w:after="0"/>
        <w:ind w:left="0"/>
        <w:jc w:val="both"/>
      </w:pPr>
      <w:r>
        <w:rPr>
          <w:rFonts w:ascii="Times New Roman"/>
          <w:b w:val="false"/>
          <w:i w:val="false"/>
          <w:color w:val="000000"/>
          <w:sz w:val="28"/>
        </w:rPr>
        <w:t>
      8.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312"/>
    <w:bookmarkStart w:name="z388" w:id="313"/>
    <w:p>
      <w:pPr>
        <w:spacing w:after="0"/>
        <w:ind w:left="0"/>
        <w:jc w:val="both"/>
      </w:pPr>
      <w:r>
        <w:rPr>
          <w:rFonts w:ascii="Times New Roman"/>
          <w:b w:val="false"/>
          <w:i w:val="false"/>
          <w:color w:val="000000"/>
          <w:sz w:val="28"/>
        </w:rPr>
        <w:t xml:space="preserve">
      9. 2-бағанда тарату комиссиясы қызметкерлерінің штат кестесіне сәйкес лауазымның атауы көрсетіледі. </w:t>
      </w:r>
    </w:p>
    <w:bookmarkEnd w:id="313"/>
    <w:bookmarkStart w:name="z389" w:id="314"/>
    <w:p>
      <w:pPr>
        <w:spacing w:after="0"/>
        <w:ind w:left="0"/>
        <w:jc w:val="both"/>
      </w:pPr>
      <w:r>
        <w:rPr>
          <w:rFonts w:ascii="Times New Roman"/>
          <w:b w:val="false"/>
          <w:i w:val="false"/>
          <w:color w:val="000000"/>
          <w:sz w:val="28"/>
        </w:rPr>
        <w:t xml:space="preserve">
      10. 3-бағанда тарату комиссиясының штат кестесін бекіту (қайта бекіту) күні көрсетіледі. </w:t>
      </w:r>
    </w:p>
    <w:bookmarkEnd w:id="314"/>
    <w:bookmarkStart w:name="z390" w:id="315"/>
    <w:p>
      <w:pPr>
        <w:spacing w:after="0"/>
        <w:ind w:left="0"/>
        <w:jc w:val="both"/>
      </w:pPr>
      <w:r>
        <w:rPr>
          <w:rFonts w:ascii="Times New Roman"/>
          <w:b w:val="false"/>
          <w:i w:val="false"/>
          <w:color w:val="000000"/>
          <w:sz w:val="28"/>
        </w:rPr>
        <w:t xml:space="preserve">
      11. 4-бағанда штат кестесіне сәйкес еңбекақы төлеу қоры көрсетіледі. </w:t>
      </w:r>
    </w:p>
    <w:bookmarkEnd w:id="315"/>
    <w:bookmarkStart w:name="z391" w:id="316"/>
    <w:p>
      <w:pPr>
        <w:spacing w:after="0"/>
        <w:ind w:left="0"/>
        <w:jc w:val="both"/>
      </w:pPr>
      <w:r>
        <w:rPr>
          <w:rFonts w:ascii="Times New Roman"/>
          <w:b w:val="false"/>
          <w:i w:val="false"/>
          <w:color w:val="000000"/>
          <w:sz w:val="28"/>
        </w:rPr>
        <w:t>
      12. 5-бағанда штат кестесіне сәйкес қызметкерлер саны көрсетіледі.</w:t>
      </w:r>
    </w:p>
    <w:bookmarkEnd w:id="316"/>
    <w:bookmarkStart w:name="z392" w:id="317"/>
    <w:p>
      <w:pPr>
        <w:spacing w:after="0"/>
        <w:ind w:left="0"/>
        <w:jc w:val="both"/>
      </w:pPr>
      <w:r>
        <w:rPr>
          <w:rFonts w:ascii="Times New Roman"/>
          <w:b w:val="false"/>
          <w:i w:val="false"/>
          <w:color w:val="000000"/>
          <w:sz w:val="28"/>
        </w:rPr>
        <w:t>
      13. 6-бағанда тарату комиссиясы қызметкерлерінің нақты саны көрсетіледі.</w:t>
      </w:r>
    </w:p>
    <w:bookmarkEnd w:id="317"/>
    <w:bookmarkStart w:name="z393" w:id="318"/>
    <w:p>
      <w:pPr>
        <w:spacing w:after="0"/>
        <w:ind w:left="0"/>
        <w:jc w:val="both"/>
      </w:pPr>
      <w:r>
        <w:rPr>
          <w:rFonts w:ascii="Times New Roman"/>
          <w:b w:val="false"/>
          <w:i w:val="false"/>
          <w:color w:val="000000"/>
          <w:sz w:val="28"/>
        </w:rPr>
        <w:t>
      14. 7-бағанда жалақы мөлшері (тарату комиссиясының төрағасы үшін сыйақы) көрсетіледі.</w:t>
      </w:r>
    </w:p>
    <w:bookmarkEnd w:id="318"/>
    <w:bookmarkStart w:name="z394" w:id="319"/>
    <w:p>
      <w:pPr>
        <w:spacing w:after="0"/>
        <w:ind w:left="0"/>
        <w:jc w:val="both"/>
      </w:pPr>
      <w:r>
        <w:rPr>
          <w:rFonts w:ascii="Times New Roman"/>
          <w:b w:val="false"/>
          <w:i w:val="false"/>
          <w:color w:val="000000"/>
          <w:sz w:val="28"/>
        </w:rPr>
        <w:t>
      15. 8-бағанда тарату комиссиясының қызметкерлері бойынша өзге де қосымша ақпарат көрсетіледі.</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396" w:id="320"/>
    <w:p>
      <w:pPr>
        <w:spacing w:after="0"/>
        <w:ind w:left="0"/>
        <w:jc w:val="left"/>
      </w:pPr>
      <w:r>
        <w:rPr>
          <w:rFonts w:ascii="Times New Roman"/>
          <w:b/>
          <w:i w:val="false"/>
          <w:color w:val="000000"/>
        </w:rPr>
        <w:t xml:space="preserve"> Таратылатын банк кредиторларының шағымдар (өтініштер) беру</w:t>
      </w:r>
      <w:r>
        <w:br/>
      </w:r>
      <w:r>
        <w:rPr>
          <w:rFonts w:ascii="Times New Roman"/>
          <w:b/>
          <w:i w:val="false"/>
          <w:color w:val="000000"/>
        </w:rPr>
        <w:t>үшін белгіленген мерзім өткеннен кейін мәлімделген,</w:t>
      </w:r>
      <w:r>
        <w:br/>
      </w:r>
      <w:r>
        <w:rPr>
          <w:rFonts w:ascii="Times New Roman"/>
          <w:b/>
          <w:i w:val="false"/>
          <w:color w:val="000000"/>
        </w:rPr>
        <w:t>кредиторлар талаптарының тізіліміне енгізілмеген</w:t>
      </w:r>
      <w:r>
        <w:br/>
      </w:r>
      <w:r>
        <w:rPr>
          <w:rFonts w:ascii="Times New Roman"/>
          <w:b/>
          <w:i w:val="false"/>
          <w:color w:val="000000"/>
        </w:rPr>
        <w:t>талаптарын есепке алу журналы</w:t>
      </w:r>
    </w:p>
    <w:bookmarkEnd w:id="320"/>
    <w:p>
      <w:pPr>
        <w:spacing w:after="0"/>
        <w:ind w:left="0"/>
        <w:jc w:val="both"/>
      </w:pPr>
      <w:r>
        <w:rPr>
          <w:rFonts w:ascii="Times New Roman"/>
          <w:b w:val="false"/>
          <w:i w:val="false"/>
          <w:color w:val="000000"/>
          <w:sz w:val="28"/>
        </w:rPr>
        <w:t>
      Шағымдарды білдіру үшін</w:t>
      </w:r>
    </w:p>
    <w:p>
      <w:pPr>
        <w:spacing w:after="0"/>
        <w:ind w:left="0"/>
        <w:jc w:val="both"/>
      </w:pPr>
      <w:r>
        <w:rPr>
          <w:rFonts w:ascii="Times New Roman"/>
          <w:b w:val="false"/>
          <w:i w:val="false"/>
          <w:color w:val="000000"/>
          <w:sz w:val="28"/>
        </w:rPr>
        <w:t>
      белгіленген мерзім</w:t>
      </w:r>
    </w:p>
    <w:p>
      <w:pPr>
        <w:spacing w:after="0"/>
        <w:ind w:left="0"/>
        <w:jc w:val="both"/>
      </w:pPr>
      <w:r>
        <w:rPr>
          <w:rFonts w:ascii="Times New Roman"/>
          <w:b w:val="false"/>
          <w:i w:val="false"/>
          <w:color w:val="000000"/>
          <w:sz w:val="28"/>
        </w:rPr>
        <w:t>
                                             20___ж. "___" _________ бастап</w:t>
      </w:r>
    </w:p>
    <w:p>
      <w:pPr>
        <w:spacing w:after="0"/>
        <w:ind w:left="0"/>
        <w:jc w:val="both"/>
      </w:pPr>
      <w:r>
        <w:rPr>
          <w:rFonts w:ascii="Times New Roman"/>
          <w:b w:val="false"/>
          <w:i w:val="false"/>
          <w:color w:val="000000"/>
          <w:sz w:val="28"/>
        </w:rPr>
        <w:t>
                                             20___ж. "___" __________ дейін</w:t>
      </w:r>
    </w:p>
    <w:bookmarkStart w:name="z397" w:id="321"/>
    <w:p>
      <w:pPr>
        <w:spacing w:after="0"/>
        <w:ind w:left="0"/>
        <w:jc w:val="left"/>
      </w:pPr>
      <w:r>
        <w:rPr>
          <w:rFonts w:ascii="Times New Roman"/>
          <w:b/>
          <w:i w:val="false"/>
          <w:color w:val="000000"/>
        </w:rPr>
        <w:t xml:space="preserve"> 20__жылғы 01________ жағдай бойынша</w:t>
      </w:r>
      <w:r>
        <w:br/>
      </w:r>
      <w:r>
        <w:rPr>
          <w:rFonts w:ascii="Times New Roman"/>
          <w:b/>
          <w:i w:val="false"/>
          <w:color w:val="000000"/>
        </w:rPr>
        <w:t>_______________________________________</w:t>
      </w:r>
      <w:r>
        <w:br/>
      </w:r>
      <w:r>
        <w:rPr>
          <w:rFonts w:ascii="Times New Roman"/>
          <w:b/>
          <w:i w:val="false"/>
          <w:color w:val="000000"/>
        </w:rPr>
        <w:t>(таратылатын банктің атауы)</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175"/>
        <w:gridCol w:w="1176"/>
        <w:gridCol w:w="2156"/>
        <w:gridCol w:w="2044"/>
        <w:gridCol w:w="849"/>
        <w:gridCol w:w="512"/>
        <w:gridCol w:w="9"/>
        <w:gridCol w:w="849"/>
        <w:gridCol w:w="1177"/>
        <w:gridCol w:w="1178"/>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9"/>
        <w:gridCol w:w="1978"/>
        <w:gridCol w:w="3071"/>
        <w:gridCol w:w="3072"/>
      </w:tblGrid>
      <w:tr>
        <w:trPr>
          <w:trHeight w:val="30" w:hRule="atLeast"/>
        </w:trPr>
        <w:tc>
          <w:tcPr>
            <w:tcW w:w="4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15-қосымша</w:t>
            </w:r>
          </w:p>
        </w:tc>
      </w:tr>
    </w:tbl>
    <w:bookmarkStart w:name="z399" w:id="32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дебиторлық берешегін өндіріп алу</w:t>
      </w:r>
      <w:r>
        <w:br/>
      </w:r>
      <w:r>
        <w:rPr>
          <w:rFonts w:ascii="Times New Roman"/>
          <w:b/>
          <w:i w:val="false"/>
          <w:color w:val="000000"/>
        </w:rPr>
        <w:t>туралы есеп</w:t>
      </w:r>
      <w:r>
        <w:br/>
      </w:r>
      <w:r>
        <w:rPr>
          <w:rFonts w:ascii="Times New Roman"/>
          <w:b/>
          <w:i w:val="false"/>
          <w:color w:val="000000"/>
        </w:rPr>
        <w:t>Есепті кезең: 20__жылғы "___"________ жағдай бойынша</w:t>
      </w:r>
    </w:p>
    <w:bookmarkEnd w:id="322"/>
    <w:p>
      <w:pPr>
        <w:spacing w:after="0"/>
        <w:ind w:left="0"/>
        <w:jc w:val="both"/>
      </w:pPr>
      <w:r>
        <w:rPr>
          <w:rFonts w:ascii="Times New Roman"/>
          <w:b w:val="false"/>
          <w:i w:val="false"/>
          <w:color w:val="000000"/>
          <w:sz w:val="28"/>
        </w:rPr>
        <w:t>
      Индекс: F14-LKB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w:t>
      </w:r>
    </w:p>
    <w:p>
      <w:pPr>
        <w:spacing w:after="0"/>
        <w:ind w:left="0"/>
        <w:jc w:val="both"/>
      </w:pPr>
      <w:r>
        <w:rPr>
          <w:rFonts w:ascii="Times New Roman"/>
          <w:b w:val="false"/>
          <w:i w:val="false"/>
          <w:color w:val="000000"/>
          <w:sz w:val="28"/>
        </w:rPr>
        <w:t>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400" w:id="323"/>
    <w:p>
      <w:pPr>
        <w:spacing w:after="0"/>
        <w:ind w:left="0"/>
        <w:jc w:val="left"/>
      </w:pPr>
      <w:r>
        <w:rPr>
          <w:rFonts w:ascii="Times New Roman"/>
          <w:b/>
          <w:i w:val="false"/>
          <w:color w:val="000000"/>
        </w:rPr>
        <w:t xml:space="preserve"> 20__жылғы 01 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38"/>
        <w:gridCol w:w="747"/>
        <w:gridCol w:w="692"/>
        <w:gridCol w:w="692"/>
        <w:gridCol w:w="1270"/>
        <w:gridCol w:w="692"/>
        <w:gridCol w:w="692"/>
        <w:gridCol w:w="1590"/>
        <w:gridCol w:w="693"/>
        <w:gridCol w:w="1075"/>
        <w:gridCol w:w="1076"/>
        <w:gridCol w:w="1076"/>
      </w:tblGrid>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білдіру</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өтелген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шағым-талаппен сотқа өтініш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33"/>
        <w:gridCol w:w="1933"/>
        <w:gridCol w:w="1934"/>
        <w:gridCol w:w="2632"/>
        <w:gridCol w:w="1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орындалуы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болмайтыны туралы қаулы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өндіріп алуға бөгет жасайтын себептер</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401" w:id="324"/>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 xml:space="preserve"> Таратылатын банктің дебиторлық берешегін өндіріп алу</w:t>
      </w:r>
      <w:r>
        <w:br/>
      </w:r>
      <w:r>
        <w:rPr>
          <w:rFonts w:ascii="Times New Roman"/>
          <w:b/>
          <w:i w:val="false"/>
          <w:color w:val="000000"/>
        </w:rPr>
        <w:t>туралы есеп</w:t>
      </w:r>
      <w:r>
        <w:br/>
      </w:r>
      <w:r>
        <w:rPr>
          <w:rFonts w:ascii="Times New Roman"/>
          <w:b/>
          <w:i w:val="false"/>
          <w:color w:val="000000"/>
        </w:rPr>
        <w:t xml:space="preserve"> 1. Жалпы ережелер</w:t>
      </w:r>
    </w:p>
    <w:bookmarkEnd w:id="324"/>
    <w:bookmarkStart w:name="z404" w:id="325"/>
    <w:p>
      <w:pPr>
        <w:spacing w:after="0"/>
        <w:ind w:left="0"/>
        <w:jc w:val="both"/>
      </w:pPr>
      <w:r>
        <w:rPr>
          <w:rFonts w:ascii="Times New Roman"/>
          <w:b w:val="false"/>
          <w:i w:val="false"/>
          <w:color w:val="000000"/>
          <w:sz w:val="28"/>
        </w:rPr>
        <w:t xml:space="preserve">
      1. Осы түсіндірме (бұдан әрі – Түсіндірме) "Таратылатын банктің дебиторлық берешегін өндіріп алу туралы есеп" нысанын (бұдан әрі – Нысан) толтыру бойынша бірыңғай талаптарды айқындайды. </w:t>
      </w:r>
    </w:p>
    <w:bookmarkEnd w:id="325"/>
    <w:bookmarkStart w:name="z405" w:id="32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326"/>
    <w:bookmarkStart w:name="z406" w:id="327"/>
    <w:p>
      <w:pPr>
        <w:spacing w:after="0"/>
        <w:ind w:left="0"/>
        <w:jc w:val="both"/>
      </w:pPr>
      <w:r>
        <w:rPr>
          <w:rFonts w:ascii="Times New Roman"/>
          <w:b w:val="false"/>
          <w:i w:val="false"/>
          <w:color w:val="000000"/>
          <w:sz w:val="28"/>
        </w:rPr>
        <w:t xml:space="preserve">
      3. Жартыжылдық есеп бірінші жартыжылдық үшін ұсынылады. Жартыжылдық есептің есепті күні жылдың 1 (бірінші) шілдесі болып табылады. </w:t>
      </w:r>
    </w:p>
    <w:bookmarkEnd w:id="327"/>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407" w:id="328"/>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328"/>
    <w:bookmarkStart w:name="z408" w:id="329"/>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329"/>
    <w:bookmarkStart w:name="z409" w:id="330"/>
    <w:p>
      <w:pPr>
        <w:spacing w:after="0"/>
        <w:ind w:left="0"/>
        <w:jc w:val="left"/>
      </w:pPr>
      <w:r>
        <w:rPr>
          <w:rFonts w:ascii="Times New Roman"/>
          <w:b/>
          <w:i w:val="false"/>
          <w:color w:val="000000"/>
        </w:rPr>
        <w:t xml:space="preserve"> 2. Есептің нысанын толтыру бойынша түсіндірме</w:t>
      </w:r>
    </w:p>
    <w:bookmarkEnd w:id="330"/>
    <w:bookmarkStart w:name="z410" w:id="331"/>
    <w:p>
      <w:pPr>
        <w:spacing w:after="0"/>
        <w:ind w:left="0"/>
        <w:jc w:val="both"/>
      </w:pPr>
      <w:r>
        <w:rPr>
          <w:rFonts w:ascii="Times New Roman"/>
          <w:b w:val="false"/>
          <w:i w:val="false"/>
          <w:color w:val="000000"/>
          <w:sz w:val="28"/>
        </w:rPr>
        <w:t>
      6.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331"/>
    <w:bookmarkStart w:name="z411" w:id="332"/>
    <w:p>
      <w:pPr>
        <w:spacing w:after="0"/>
        <w:ind w:left="0"/>
        <w:jc w:val="both"/>
      </w:pPr>
      <w:r>
        <w:rPr>
          <w:rFonts w:ascii="Times New Roman"/>
          <w:b w:val="false"/>
          <w:i w:val="false"/>
          <w:color w:val="000000"/>
          <w:sz w:val="28"/>
        </w:rPr>
        <w:t xml:space="preserve">
      7. 2-бағанда дебитордың атауы көрсетіледі. </w:t>
      </w:r>
    </w:p>
    <w:bookmarkEnd w:id="332"/>
    <w:bookmarkStart w:name="z412" w:id="333"/>
    <w:p>
      <w:pPr>
        <w:spacing w:after="0"/>
        <w:ind w:left="0"/>
        <w:jc w:val="both"/>
      </w:pPr>
      <w:r>
        <w:rPr>
          <w:rFonts w:ascii="Times New Roman"/>
          <w:b w:val="false"/>
          <w:i w:val="false"/>
          <w:color w:val="000000"/>
          <w:sz w:val="28"/>
        </w:rPr>
        <w:t xml:space="preserve">
      8. 3, 4 және 5-бағандарда есепті күндегі дебиторлық берешек (негізгі борыш, есептелген сыйақы, баланстық, баланстан тыс шоттың нөмірі) көрсетіледі. </w:t>
      </w:r>
    </w:p>
    <w:bookmarkEnd w:id="333"/>
    <w:bookmarkStart w:name="z413" w:id="334"/>
    <w:p>
      <w:pPr>
        <w:spacing w:after="0"/>
        <w:ind w:left="0"/>
        <w:jc w:val="both"/>
      </w:pPr>
      <w:r>
        <w:rPr>
          <w:rFonts w:ascii="Times New Roman"/>
          <w:b w:val="false"/>
          <w:i w:val="false"/>
          <w:color w:val="000000"/>
          <w:sz w:val="28"/>
        </w:rPr>
        <w:t xml:space="preserve">
      9. 6 және 7-бағандарда шағым білдіру туралы ақпарат (сомасы және күні) көрсетіледі. </w:t>
      </w:r>
    </w:p>
    <w:bookmarkEnd w:id="334"/>
    <w:bookmarkStart w:name="z414" w:id="335"/>
    <w:p>
      <w:pPr>
        <w:spacing w:after="0"/>
        <w:ind w:left="0"/>
        <w:jc w:val="both"/>
      </w:pPr>
      <w:r>
        <w:rPr>
          <w:rFonts w:ascii="Times New Roman"/>
          <w:b w:val="false"/>
          <w:i w:val="false"/>
          <w:color w:val="000000"/>
          <w:sz w:val="28"/>
        </w:rPr>
        <w:t>
      10. 8-бағанда соттан тыс тәртіппен өтеу туралы ақпарат (сомасы) көрсетіледі.</w:t>
      </w:r>
    </w:p>
    <w:bookmarkEnd w:id="335"/>
    <w:bookmarkStart w:name="z415" w:id="336"/>
    <w:p>
      <w:pPr>
        <w:spacing w:after="0"/>
        <w:ind w:left="0"/>
        <w:jc w:val="both"/>
      </w:pPr>
      <w:r>
        <w:rPr>
          <w:rFonts w:ascii="Times New Roman"/>
          <w:b w:val="false"/>
          <w:i w:val="false"/>
          <w:color w:val="000000"/>
          <w:sz w:val="28"/>
        </w:rPr>
        <w:t xml:space="preserve">
      11. 9 және 10-бағандарда борышты өндіріп алуға талап арызбен сотқа шағымдану туралы ақпарат (сомасы және күні) көрсетіледі. </w:t>
      </w:r>
    </w:p>
    <w:bookmarkEnd w:id="336"/>
    <w:bookmarkStart w:name="z416" w:id="337"/>
    <w:p>
      <w:pPr>
        <w:spacing w:after="0"/>
        <w:ind w:left="0"/>
        <w:jc w:val="both"/>
      </w:pPr>
      <w:r>
        <w:rPr>
          <w:rFonts w:ascii="Times New Roman"/>
          <w:b w:val="false"/>
          <w:i w:val="false"/>
          <w:color w:val="000000"/>
          <w:sz w:val="28"/>
        </w:rPr>
        <w:t xml:space="preserve">
      12. 13 және 14-бағандарда жиынтық мәнде сот шешімінің орындалуы туралы ақпарат (орындалған және орындалмаған) көрсетіледі. </w:t>
      </w:r>
    </w:p>
    <w:bookmarkEnd w:id="337"/>
    <w:bookmarkStart w:name="z417" w:id="338"/>
    <w:p>
      <w:pPr>
        <w:spacing w:after="0"/>
        <w:ind w:left="0"/>
        <w:jc w:val="both"/>
      </w:pPr>
      <w:r>
        <w:rPr>
          <w:rFonts w:ascii="Times New Roman"/>
          <w:b w:val="false"/>
          <w:i w:val="false"/>
          <w:color w:val="000000"/>
          <w:sz w:val="28"/>
        </w:rPr>
        <w:t xml:space="preserve">
      13. 15 және 16-бағандарда өндіріп алудың мүмкін болмайтыны туралы қаулы туралы ақпарат (сомасы және күні) көрсетіледі. </w:t>
      </w:r>
    </w:p>
    <w:bookmarkEnd w:id="338"/>
    <w:bookmarkStart w:name="z418" w:id="339"/>
    <w:p>
      <w:pPr>
        <w:spacing w:after="0"/>
        <w:ind w:left="0"/>
        <w:jc w:val="both"/>
      </w:pPr>
      <w:r>
        <w:rPr>
          <w:rFonts w:ascii="Times New Roman"/>
          <w:b w:val="false"/>
          <w:i w:val="false"/>
          <w:color w:val="000000"/>
          <w:sz w:val="28"/>
        </w:rPr>
        <w:t xml:space="preserve">
      14. 17-бағанда дебиторлық берешекті өндіріп алуға бөгет жасайтын себептер көрсетіледі. </w:t>
      </w:r>
    </w:p>
    <w:bookmarkEnd w:id="339"/>
    <w:bookmarkStart w:name="z419" w:id="340"/>
    <w:p>
      <w:pPr>
        <w:spacing w:after="0"/>
        <w:ind w:left="0"/>
        <w:jc w:val="both"/>
      </w:pPr>
      <w:r>
        <w:rPr>
          <w:rFonts w:ascii="Times New Roman"/>
          <w:b w:val="false"/>
          <w:i w:val="false"/>
          <w:color w:val="000000"/>
          <w:sz w:val="28"/>
        </w:rPr>
        <w:t>
      15. 18-бағанда дебиторлар бойынша өзге де қосымша ақпарат көрсетіледі.</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16-қосымша</w:t>
            </w:r>
          </w:p>
        </w:tc>
      </w:tr>
    </w:tbl>
    <w:bookmarkStart w:name="z421" w:id="34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кепіл мүлкінің жай-күйі туралы есеп</w:t>
      </w:r>
      <w:r>
        <w:br/>
      </w:r>
      <w:r>
        <w:rPr>
          <w:rFonts w:ascii="Times New Roman"/>
          <w:b/>
          <w:i w:val="false"/>
          <w:color w:val="000000"/>
        </w:rPr>
        <w:t>Есепті кезең: 20__жылғы "___"________ жағдай бойынша</w:t>
      </w:r>
    </w:p>
    <w:bookmarkEnd w:id="341"/>
    <w:p>
      <w:pPr>
        <w:spacing w:after="0"/>
        <w:ind w:left="0"/>
        <w:jc w:val="both"/>
      </w:pPr>
      <w:r>
        <w:rPr>
          <w:rFonts w:ascii="Times New Roman"/>
          <w:b w:val="false"/>
          <w:i w:val="false"/>
          <w:color w:val="000000"/>
          <w:sz w:val="28"/>
        </w:rPr>
        <w:t>
      Индекс: F15-LKB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w:t>
      </w:r>
    </w:p>
    <w:p>
      <w:pPr>
        <w:spacing w:after="0"/>
        <w:ind w:left="0"/>
        <w:jc w:val="both"/>
      </w:pPr>
      <w:r>
        <w:rPr>
          <w:rFonts w:ascii="Times New Roman"/>
          <w:b w:val="false"/>
          <w:i w:val="false"/>
          <w:color w:val="000000"/>
          <w:sz w:val="28"/>
        </w:rPr>
        <w:t>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422" w:id="342"/>
    <w:p>
      <w:pPr>
        <w:spacing w:after="0"/>
        <w:ind w:left="0"/>
        <w:jc w:val="left"/>
      </w:pPr>
      <w:r>
        <w:rPr>
          <w:rFonts w:ascii="Times New Roman"/>
          <w:b/>
          <w:i w:val="false"/>
          <w:color w:val="000000"/>
        </w:rPr>
        <w:t xml:space="preserve"> 20__жылғы 01 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4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61"/>
        <w:gridCol w:w="2130"/>
        <w:gridCol w:w="1161"/>
        <w:gridCol w:w="2666"/>
        <w:gridCol w:w="1161"/>
        <w:gridCol w:w="1697"/>
        <w:gridCol w:w="1163"/>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ісінің басында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мүлкінің құны</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5953"/>
        <w:gridCol w:w="31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бағалау (қайта бағалау)</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Бағалау/қайта бағалау жүргізілген күн</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бағалаушының бағалау қызметін жүзеге асыру лицензиясының деректері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0"/>
        <w:gridCol w:w="1670"/>
        <w:gridCol w:w="1670"/>
        <w:gridCol w:w="1675"/>
        <w:gridCol w:w="2274"/>
        <w:gridCol w:w="1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тіркеу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түгендеу</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атауы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күні мен нөмірі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тізімдемесіне сәйкес мүліктің болуы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2922"/>
        <w:gridCol w:w="2801"/>
        <w:gridCol w:w="20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өткізілген күн және сауда-саттық нәтижелері туралы хаттаманың нөмірі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нөмірі мен күні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күні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2041"/>
        <w:gridCol w:w="2041"/>
        <w:gridCol w:w="2041"/>
      </w:tblGrid>
      <w:tr>
        <w:trPr>
          <w:trHeight w:val="30" w:hRule="atLeast"/>
        </w:trPr>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сомасы мен кепіл мүлкін сату құнының арасындағы айырма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кепіл мүлкі</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(4-баған – 22-баған)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423" w:id="34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кепіл мүлкінің жай-күйі туралы есеп</w:t>
      </w:r>
      <w:r>
        <w:br/>
      </w:r>
      <w:r>
        <w:rPr>
          <w:rFonts w:ascii="Times New Roman"/>
          <w:b/>
          <w:i w:val="false"/>
          <w:color w:val="000000"/>
        </w:rPr>
        <w:t>1. Жалпы ережелер</w:t>
      </w:r>
    </w:p>
    <w:bookmarkEnd w:id="343"/>
    <w:bookmarkStart w:name="z426" w:id="344"/>
    <w:p>
      <w:pPr>
        <w:spacing w:after="0"/>
        <w:ind w:left="0"/>
        <w:jc w:val="both"/>
      </w:pPr>
      <w:r>
        <w:rPr>
          <w:rFonts w:ascii="Times New Roman"/>
          <w:b w:val="false"/>
          <w:i w:val="false"/>
          <w:color w:val="000000"/>
          <w:sz w:val="28"/>
        </w:rPr>
        <w:t xml:space="preserve">
      1. Осы түсіндірме "Таратылатын банктің кепіл мүлкінің жай-күйі туралы есеп" нысанын (бұдан әрі – Нысан) толтыру бойынша бірыңғай талаптарды айқындайды. </w:t>
      </w:r>
    </w:p>
    <w:bookmarkEnd w:id="344"/>
    <w:bookmarkStart w:name="z427" w:id="34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345"/>
    <w:bookmarkStart w:name="z428" w:id="346"/>
    <w:p>
      <w:pPr>
        <w:spacing w:after="0"/>
        <w:ind w:left="0"/>
        <w:jc w:val="both"/>
      </w:pPr>
      <w:r>
        <w:rPr>
          <w:rFonts w:ascii="Times New Roman"/>
          <w:b w:val="false"/>
          <w:i w:val="false"/>
          <w:color w:val="000000"/>
          <w:sz w:val="28"/>
        </w:rPr>
        <w:t xml:space="preserve">
      3. Жартыжылдық есеп бірінші жартыжылдық үшін ұсынылады. Жартыжылдық есептің есепті күні жылдың 1 (бірінші) шілдесі болып табылады. </w:t>
      </w:r>
    </w:p>
    <w:bookmarkEnd w:id="346"/>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429" w:id="347"/>
    <w:p>
      <w:pPr>
        <w:spacing w:after="0"/>
        <w:ind w:left="0"/>
        <w:jc w:val="both"/>
      </w:pPr>
      <w:r>
        <w:rPr>
          <w:rFonts w:ascii="Times New Roman"/>
          <w:b w:val="false"/>
          <w:i w:val="false"/>
          <w:color w:val="000000"/>
          <w:sz w:val="28"/>
        </w:rPr>
        <w:t xml:space="preserve">
      4. Есептілікті жасау кезінде пайдаланылатын өлшем бірлігі мың теңгемен белгіленеді. Бес жүз теңгеден кіші сома нөлге дейін дөңгелектенеді, ал бес жүзге тең және одан жоғары сома мың теңгеге дейін дөңгелектенеді. </w:t>
      </w:r>
    </w:p>
    <w:bookmarkEnd w:id="347"/>
    <w:bookmarkStart w:name="z430" w:id="348"/>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348"/>
    <w:bookmarkStart w:name="z431" w:id="349"/>
    <w:p>
      <w:pPr>
        <w:spacing w:after="0"/>
        <w:ind w:left="0"/>
        <w:jc w:val="left"/>
      </w:pPr>
      <w:r>
        <w:rPr>
          <w:rFonts w:ascii="Times New Roman"/>
          <w:b/>
          <w:i w:val="false"/>
          <w:color w:val="000000"/>
        </w:rPr>
        <w:t xml:space="preserve"> 2. Есептің нысанын толтыру бойынша түсіндірме</w:t>
      </w:r>
    </w:p>
    <w:bookmarkEnd w:id="349"/>
    <w:bookmarkStart w:name="z432" w:id="350"/>
    <w:p>
      <w:pPr>
        <w:spacing w:after="0"/>
        <w:ind w:left="0"/>
        <w:jc w:val="both"/>
      </w:pPr>
      <w:r>
        <w:rPr>
          <w:rFonts w:ascii="Times New Roman"/>
          <w:b w:val="false"/>
          <w:i w:val="false"/>
          <w:color w:val="000000"/>
          <w:sz w:val="28"/>
        </w:rPr>
        <w:t xml:space="preserve">
      6.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 </w:t>
      </w:r>
    </w:p>
    <w:bookmarkEnd w:id="350"/>
    <w:bookmarkStart w:name="z433" w:id="351"/>
    <w:p>
      <w:pPr>
        <w:spacing w:after="0"/>
        <w:ind w:left="0"/>
        <w:jc w:val="both"/>
      </w:pPr>
      <w:r>
        <w:rPr>
          <w:rFonts w:ascii="Times New Roman"/>
          <w:b w:val="false"/>
          <w:i w:val="false"/>
          <w:color w:val="000000"/>
          <w:sz w:val="28"/>
        </w:rPr>
        <w:t xml:space="preserve">
      7. 2-бағанда дебитордың атауы көрсетіледі. </w:t>
      </w:r>
    </w:p>
    <w:bookmarkEnd w:id="351"/>
    <w:bookmarkStart w:name="z434" w:id="352"/>
    <w:p>
      <w:pPr>
        <w:spacing w:after="0"/>
        <w:ind w:left="0"/>
        <w:jc w:val="both"/>
      </w:pPr>
      <w:r>
        <w:rPr>
          <w:rFonts w:ascii="Times New Roman"/>
          <w:b w:val="false"/>
          <w:i w:val="false"/>
          <w:color w:val="000000"/>
          <w:sz w:val="28"/>
        </w:rPr>
        <w:t xml:space="preserve">
      8. 3-бағанда банктік қарыз шартының нөмірі мен күні көрсетіледі. </w:t>
      </w:r>
    </w:p>
    <w:bookmarkEnd w:id="352"/>
    <w:bookmarkStart w:name="z435" w:id="353"/>
    <w:p>
      <w:pPr>
        <w:spacing w:after="0"/>
        <w:ind w:left="0"/>
        <w:jc w:val="both"/>
      </w:pPr>
      <w:r>
        <w:rPr>
          <w:rFonts w:ascii="Times New Roman"/>
          <w:b w:val="false"/>
          <w:i w:val="false"/>
          <w:color w:val="000000"/>
          <w:sz w:val="28"/>
        </w:rPr>
        <w:t xml:space="preserve">
      9. 4 және 5-бағандарда дебиторлық берешек бойынша ақпарат (баланстық және (баланстан тыс) шоттың сомасы және нөмірі) көрсетіледі. </w:t>
      </w:r>
    </w:p>
    <w:bookmarkEnd w:id="353"/>
    <w:bookmarkStart w:name="z436" w:id="354"/>
    <w:p>
      <w:pPr>
        <w:spacing w:after="0"/>
        <w:ind w:left="0"/>
        <w:jc w:val="both"/>
      </w:pPr>
      <w:r>
        <w:rPr>
          <w:rFonts w:ascii="Times New Roman"/>
          <w:b w:val="false"/>
          <w:i w:val="false"/>
          <w:color w:val="000000"/>
          <w:sz w:val="28"/>
        </w:rPr>
        <w:t xml:space="preserve">
      10. 6-бағанда кепіл мүлкінің атауы көрсетіледі. </w:t>
      </w:r>
    </w:p>
    <w:bookmarkEnd w:id="354"/>
    <w:bookmarkStart w:name="z437" w:id="355"/>
    <w:p>
      <w:pPr>
        <w:spacing w:after="0"/>
        <w:ind w:left="0"/>
        <w:jc w:val="both"/>
      </w:pPr>
      <w:r>
        <w:rPr>
          <w:rFonts w:ascii="Times New Roman"/>
          <w:b w:val="false"/>
          <w:i w:val="false"/>
          <w:color w:val="000000"/>
          <w:sz w:val="28"/>
        </w:rPr>
        <w:t xml:space="preserve">
      11. 7 және 8-бағандарда тарату ісінің басында дебиторлар бойынша ақпарат (бірлікте саны және кепіл мүлкінің құны) көрсетіледі. </w:t>
      </w:r>
    </w:p>
    <w:bookmarkEnd w:id="355"/>
    <w:bookmarkStart w:name="z438" w:id="356"/>
    <w:p>
      <w:pPr>
        <w:spacing w:after="0"/>
        <w:ind w:left="0"/>
        <w:jc w:val="both"/>
      </w:pPr>
      <w:r>
        <w:rPr>
          <w:rFonts w:ascii="Times New Roman"/>
          <w:b w:val="false"/>
          <w:i w:val="false"/>
          <w:color w:val="000000"/>
          <w:sz w:val="28"/>
        </w:rPr>
        <w:t xml:space="preserve">
      12. 9, 10 және 11-бағандарда кепіл мүлкін бағалау (қайта бағалау) бойынша ақпарат (бағалау (қайта бағалау) жүргізілген күні, бағалаушының атауы, бағалаушының бағалау қызметін жүзеге асыру лицензиясының нөмірі, мүліктің құны) көрсетіледі. </w:t>
      </w:r>
    </w:p>
    <w:bookmarkEnd w:id="356"/>
    <w:bookmarkStart w:name="z439" w:id="357"/>
    <w:p>
      <w:pPr>
        <w:spacing w:after="0"/>
        <w:ind w:left="0"/>
        <w:jc w:val="both"/>
      </w:pPr>
      <w:r>
        <w:rPr>
          <w:rFonts w:ascii="Times New Roman"/>
          <w:b w:val="false"/>
          <w:i w:val="false"/>
          <w:color w:val="000000"/>
          <w:sz w:val="28"/>
        </w:rPr>
        <w:t xml:space="preserve">
      13. 12 және 13-бағандарда кепіл мүлкін тіркеу туралы ақпарат (тіркеуші органның атауы, тіркеу күні мен нөмірі) көрсетіледі. </w:t>
      </w:r>
    </w:p>
    <w:bookmarkEnd w:id="357"/>
    <w:bookmarkStart w:name="z440" w:id="358"/>
    <w:p>
      <w:pPr>
        <w:spacing w:after="0"/>
        <w:ind w:left="0"/>
        <w:jc w:val="both"/>
      </w:pPr>
      <w:r>
        <w:rPr>
          <w:rFonts w:ascii="Times New Roman"/>
          <w:b w:val="false"/>
          <w:i w:val="false"/>
          <w:color w:val="000000"/>
          <w:sz w:val="28"/>
        </w:rPr>
        <w:t xml:space="preserve">
      14. 14, 15, 16, 17 және 18-бағандарда кепіл мүлкін жүргізілген түгендеу туралы ақпарат көрсетіледі (актінің нөмірі, күні, түгендеу тізімдемесіне сәйкес мүліктің болуы, түгендеу тізімдемесі деректерінің есепке алу деректерімен алшақтығы, сондай-ақ тарату комиссиясы қабылдаған шаралар). </w:t>
      </w:r>
    </w:p>
    <w:bookmarkEnd w:id="358"/>
    <w:bookmarkStart w:name="z441" w:id="359"/>
    <w:p>
      <w:pPr>
        <w:spacing w:after="0"/>
        <w:ind w:left="0"/>
        <w:jc w:val="both"/>
      </w:pPr>
      <w:r>
        <w:rPr>
          <w:rFonts w:ascii="Times New Roman"/>
          <w:b w:val="false"/>
          <w:i w:val="false"/>
          <w:color w:val="000000"/>
          <w:sz w:val="28"/>
        </w:rPr>
        <w:t xml:space="preserve">
      15. 19, 20, 21 және 22-бағандарда кепіл мүлкін сату (сауда-саттық өткізілген күн және сауда-саттық нәтижелері туралы хаттаманың нөмірі, сатып алу-сату шартының нөмірі мен күні, ақшаның түсуін растайтын құжаттың атауы мен күні, сату құны) көрсетіледі. </w:t>
      </w:r>
    </w:p>
    <w:bookmarkEnd w:id="359"/>
    <w:bookmarkStart w:name="z442" w:id="360"/>
    <w:p>
      <w:pPr>
        <w:spacing w:after="0"/>
        <w:ind w:left="0"/>
        <w:jc w:val="both"/>
      </w:pPr>
      <w:r>
        <w:rPr>
          <w:rFonts w:ascii="Times New Roman"/>
          <w:b w:val="false"/>
          <w:i w:val="false"/>
          <w:color w:val="000000"/>
          <w:sz w:val="28"/>
        </w:rPr>
        <w:t xml:space="preserve">
      16. 23-бағанда дебиторлық берешек сомасы мен кепіл мүлкін сату құнының арасындағы айырма көрсетіледі. </w:t>
      </w:r>
    </w:p>
    <w:bookmarkEnd w:id="360"/>
    <w:bookmarkStart w:name="z443" w:id="361"/>
    <w:p>
      <w:pPr>
        <w:spacing w:after="0"/>
        <w:ind w:left="0"/>
        <w:jc w:val="both"/>
      </w:pPr>
      <w:r>
        <w:rPr>
          <w:rFonts w:ascii="Times New Roman"/>
          <w:b w:val="false"/>
          <w:i w:val="false"/>
          <w:color w:val="000000"/>
          <w:sz w:val="28"/>
        </w:rPr>
        <w:t xml:space="preserve">
      17. 24 және 25-бағандарда есепті күндегі кепіл мүлкі (бірліктер саны және кепіл мүлкінің құны) көрсетіледі. </w:t>
      </w:r>
    </w:p>
    <w:bookmarkEnd w:id="361"/>
    <w:bookmarkStart w:name="z444" w:id="362"/>
    <w:p>
      <w:pPr>
        <w:spacing w:after="0"/>
        <w:ind w:left="0"/>
        <w:jc w:val="both"/>
      </w:pPr>
      <w:r>
        <w:rPr>
          <w:rFonts w:ascii="Times New Roman"/>
          <w:b w:val="false"/>
          <w:i w:val="false"/>
          <w:color w:val="000000"/>
          <w:sz w:val="28"/>
        </w:rPr>
        <w:t>
      18. 26-бағанда кепіл мүлігі бойынша өзге де қосымша ақпарат көрсетіледі.</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17-қосымша</w:t>
            </w:r>
          </w:p>
        </w:tc>
      </w:tr>
    </w:tbl>
    <w:bookmarkStart w:name="z446" w:id="36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 дебиторларының жоғалған құжаттары</w:t>
      </w:r>
      <w:r>
        <w:br/>
      </w:r>
      <w:r>
        <w:rPr>
          <w:rFonts w:ascii="Times New Roman"/>
          <w:b/>
          <w:i w:val="false"/>
          <w:color w:val="000000"/>
        </w:rPr>
        <w:t>жөніндегі есеп</w:t>
      </w:r>
      <w:r>
        <w:br/>
      </w:r>
      <w:r>
        <w:rPr>
          <w:rFonts w:ascii="Times New Roman"/>
          <w:b/>
          <w:i w:val="false"/>
          <w:color w:val="000000"/>
        </w:rPr>
        <w:t>Есепті кезең: 20__жылғы "___"________ жағдай бойынша</w:t>
      </w:r>
    </w:p>
    <w:bookmarkEnd w:id="363"/>
    <w:p>
      <w:pPr>
        <w:spacing w:after="0"/>
        <w:ind w:left="0"/>
        <w:jc w:val="both"/>
      </w:pPr>
      <w:r>
        <w:rPr>
          <w:rFonts w:ascii="Times New Roman"/>
          <w:b w:val="false"/>
          <w:i w:val="false"/>
          <w:color w:val="000000"/>
          <w:sz w:val="28"/>
        </w:rPr>
        <w:t>
      Индекс: F16-LKB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w:t>
      </w:r>
    </w:p>
    <w:p>
      <w:pPr>
        <w:spacing w:after="0"/>
        <w:ind w:left="0"/>
        <w:jc w:val="both"/>
      </w:pPr>
      <w:r>
        <w:rPr>
          <w:rFonts w:ascii="Times New Roman"/>
          <w:b w:val="false"/>
          <w:i w:val="false"/>
          <w:color w:val="000000"/>
          <w:sz w:val="28"/>
        </w:rPr>
        <w:t>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447" w:id="364"/>
    <w:p>
      <w:pPr>
        <w:spacing w:after="0"/>
        <w:ind w:left="0"/>
        <w:jc w:val="left"/>
      </w:pPr>
      <w:r>
        <w:rPr>
          <w:rFonts w:ascii="Times New Roman"/>
          <w:b/>
          <w:i w:val="false"/>
          <w:color w:val="000000"/>
        </w:rPr>
        <w:t xml:space="preserve"> 20__жылғы 01 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
        <w:gridCol w:w="969"/>
        <w:gridCol w:w="1057"/>
        <w:gridCol w:w="1664"/>
        <w:gridCol w:w="1669"/>
        <w:gridCol w:w="2224"/>
        <w:gridCol w:w="374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сомасы (мың тенге), оның ішінде:</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жоғалтқан органның (тұлғаның) атауы</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жоғалған кезең (тарату процесі басталғанға дейін (кезеңінде))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1826"/>
        <w:gridCol w:w="3416"/>
        <w:gridCol w:w="2218"/>
        <w:gridCol w:w="22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құқық қорғау органдарына жіберу және қабылданған шешімдер туралы мәліметтер</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құқық қорғау органдарына жіберу күні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органының атауы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шешімінің қабылдану күні мен нөмірі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0" w:type="auto"/>
            <w:vMerge/>
            <w:tcBorders>
              <w:top w:val="nil"/>
              <w:left w:val="single" w:color="cfcfcf" w:sz="5"/>
              <w:bottom w:val="single" w:color="cfcfcf" w:sz="5"/>
              <w:right w:val="single" w:color="cfcfcf" w:sz="5"/>
            </w:tcBorders>
          </w:tcP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448" w:id="36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 дебиторларының жоғалған құжаттары жөніндегі</w:t>
      </w:r>
      <w:r>
        <w:br/>
      </w:r>
      <w:r>
        <w:rPr>
          <w:rFonts w:ascii="Times New Roman"/>
          <w:b/>
          <w:i w:val="false"/>
          <w:color w:val="000000"/>
        </w:rPr>
        <w:t>есеп</w:t>
      </w:r>
      <w:r>
        <w:br/>
      </w:r>
      <w:r>
        <w:rPr>
          <w:rFonts w:ascii="Times New Roman"/>
          <w:b/>
          <w:i w:val="false"/>
          <w:color w:val="000000"/>
        </w:rPr>
        <w:t>1. Жалпы ережелер</w:t>
      </w:r>
    </w:p>
    <w:bookmarkEnd w:id="365"/>
    <w:bookmarkStart w:name="z451" w:id="366"/>
    <w:p>
      <w:pPr>
        <w:spacing w:after="0"/>
        <w:ind w:left="0"/>
        <w:jc w:val="both"/>
      </w:pPr>
      <w:r>
        <w:rPr>
          <w:rFonts w:ascii="Times New Roman"/>
          <w:b w:val="false"/>
          <w:i w:val="false"/>
          <w:color w:val="000000"/>
          <w:sz w:val="28"/>
        </w:rPr>
        <w:t>
      1. Осы түсіндірме "Таратылатын банк дебиторларының жоғалған құжаттары жөніндегі есеп" нысанын (бұдан әрі – Нысан) толтыру бойынша бірыңғай талаптарды айқындайды.</w:t>
      </w:r>
    </w:p>
    <w:bookmarkEnd w:id="366"/>
    <w:bookmarkStart w:name="z452" w:id="367"/>
    <w:p>
      <w:pPr>
        <w:spacing w:after="0"/>
        <w:ind w:left="0"/>
        <w:jc w:val="both"/>
      </w:pPr>
      <w:r>
        <w:rPr>
          <w:rFonts w:ascii="Times New Roman"/>
          <w:b w:val="false"/>
          <w:i w:val="false"/>
          <w:color w:val="000000"/>
          <w:sz w:val="28"/>
        </w:rPr>
        <w:t xml:space="preserve">
      2. Нысан "Қ 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367"/>
    <w:bookmarkStart w:name="z453" w:id="368"/>
    <w:p>
      <w:pPr>
        <w:spacing w:after="0"/>
        <w:ind w:left="0"/>
        <w:jc w:val="both"/>
      </w:pPr>
      <w:r>
        <w:rPr>
          <w:rFonts w:ascii="Times New Roman"/>
          <w:b w:val="false"/>
          <w:i w:val="false"/>
          <w:color w:val="000000"/>
          <w:sz w:val="28"/>
        </w:rPr>
        <w:t>
      3. Жартыжылдық есеп бірінші жартыжылдық үшін ұсынылады. Жартыжылдық есептің есепті күні жылдың 1 (бірінші) шілдесі болып табылады.</w:t>
      </w:r>
    </w:p>
    <w:bookmarkEnd w:id="368"/>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454" w:id="369"/>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369"/>
    <w:bookmarkStart w:name="z455" w:id="370"/>
    <w:p>
      <w:pPr>
        <w:spacing w:after="0"/>
        <w:ind w:left="0"/>
        <w:jc w:val="left"/>
      </w:pPr>
      <w:r>
        <w:rPr>
          <w:rFonts w:ascii="Times New Roman"/>
          <w:b/>
          <w:i w:val="false"/>
          <w:color w:val="000000"/>
        </w:rPr>
        <w:t xml:space="preserve"> 2. Есептің нысанын толтыру бойынша түсіндірме</w:t>
      </w:r>
    </w:p>
    <w:bookmarkEnd w:id="370"/>
    <w:bookmarkStart w:name="z456" w:id="371"/>
    <w:p>
      <w:pPr>
        <w:spacing w:after="0"/>
        <w:ind w:left="0"/>
        <w:jc w:val="both"/>
      </w:pPr>
      <w:r>
        <w:rPr>
          <w:rFonts w:ascii="Times New Roman"/>
          <w:b w:val="false"/>
          <w:i w:val="false"/>
          <w:color w:val="000000"/>
          <w:sz w:val="28"/>
        </w:rPr>
        <w:t>
      5.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371"/>
    <w:bookmarkStart w:name="z457" w:id="372"/>
    <w:p>
      <w:pPr>
        <w:spacing w:after="0"/>
        <w:ind w:left="0"/>
        <w:jc w:val="both"/>
      </w:pPr>
      <w:r>
        <w:rPr>
          <w:rFonts w:ascii="Times New Roman"/>
          <w:b w:val="false"/>
          <w:i w:val="false"/>
          <w:color w:val="000000"/>
          <w:sz w:val="28"/>
        </w:rPr>
        <w:t>
      6. 2-бағанда дебитордың атауы көрсетіледі.</w:t>
      </w:r>
    </w:p>
    <w:bookmarkEnd w:id="372"/>
    <w:bookmarkStart w:name="z458" w:id="373"/>
    <w:p>
      <w:pPr>
        <w:spacing w:after="0"/>
        <w:ind w:left="0"/>
        <w:jc w:val="both"/>
      </w:pPr>
      <w:r>
        <w:rPr>
          <w:rFonts w:ascii="Times New Roman"/>
          <w:b w:val="false"/>
          <w:i w:val="false"/>
          <w:color w:val="000000"/>
          <w:sz w:val="28"/>
        </w:rPr>
        <w:t>
      7. 3-бағанда құжаттың түрі көрсетіледі.</w:t>
      </w:r>
    </w:p>
    <w:bookmarkEnd w:id="373"/>
    <w:bookmarkStart w:name="z459" w:id="374"/>
    <w:p>
      <w:pPr>
        <w:spacing w:after="0"/>
        <w:ind w:left="0"/>
        <w:jc w:val="both"/>
      </w:pPr>
      <w:r>
        <w:rPr>
          <w:rFonts w:ascii="Times New Roman"/>
          <w:b w:val="false"/>
          <w:i w:val="false"/>
          <w:color w:val="000000"/>
          <w:sz w:val="28"/>
        </w:rPr>
        <w:t xml:space="preserve">
      8. 4 және 5-бағандарда дебиторлық берешек сомасы (мың теңгеде), оның ішінде негізгі борыш және есептелген сыйақы көрсетіледі. </w:t>
      </w:r>
    </w:p>
    <w:bookmarkEnd w:id="374"/>
    <w:bookmarkStart w:name="z460" w:id="375"/>
    <w:p>
      <w:pPr>
        <w:spacing w:after="0"/>
        <w:ind w:left="0"/>
        <w:jc w:val="both"/>
      </w:pPr>
      <w:r>
        <w:rPr>
          <w:rFonts w:ascii="Times New Roman"/>
          <w:b w:val="false"/>
          <w:i w:val="false"/>
          <w:color w:val="000000"/>
          <w:sz w:val="28"/>
        </w:rPr>
        <w:t xml:space="preserve">
      9. 6-бағанда құжаттар жоғалтқан органның (тұлғаның) атауы көрсетіледі. </w:t>
      </w:r>
    </w:p>
    <w:bookmarkEnd w:id="375"/>
    <w:bookmarkStart w:name="z461" w:id="376"/>
    <w:p>
      <w:pPr>
        <w:spacing w:after="0"/>
        <w:ind w:left="0"/>
        <w:jc w:val="both"/>
      </w:pPr>
      <w:r>
        <w:rPr>
          <w:rFonts w:ascii="Times New Roman"/>
          <w:b w:val="false"/>
          <w:i w:val="false"/>
          <w:color w:val="000000"/>
          <w:sz w:val="28"/>
        </w:rPr>
        <w:t xml:space="preserve">
      10. 7-бағанда құжаттар жоғалған кезең (тарату процесі басталғанға дейін және (немесе) кезеңінде) көрсетіледі. </w:t>
      </w:r>
    </w:p>
    <w:bookmarkEnd w:id="376"/>
    <w:bookmarkStart w:name="z462" w:id="377"/>
    <w:p>
      <w:pPr>
        <w:spacing w:after="0"/>
        <w:ind w:left="0"/>
        <w:jc w:val="both"/>
      </w:pPr>
      <w:r>
        <w:rPr>
          <w:rFonts w:ascii="Times New Roman"/>
          <w:b w:val="false"/>
          <w:i w:val="false"/>
          <w:color w:val="000000"/>
          <w:sz w:val="28"/>
        </w:rPr>
        <w:t xml:space="preserve">
      11. 8, 9, 10 және 11-бағандарда материалдарды құқық қорғау органдарына жіберу және қабылданған шешімдер туралы мәліметтер (материалдарды құқық қорғау органдарына жіберу күні, құқық қорғау органының атауы, құқық қорғау органы шешімінің қабылдану күні мен нөмірі, қабылданған шешім </w:t>
      </w:r>
    </w:p>
    <w:bookmarkEnd w:id="377"/>
    <w:bookmarkStart w:name="z463" w:id="378"/>
    <w:p>
      <w:pPr>
        <w:spacing w:after="0"/>
        <w:ind w:left="0"/>
        <w:jc w:val="both"/>
      </w:pPr>
      <w:r>
        <w:rPr>
          <w:rFonts w:ascii="Times New Roman"/>
          <w:b w:val="false"/>
          <w:i w:val="false"/>
          <w:color w:val="000000"/>
          <w:sz w:val="28"/>
        </w:rPr>
        <w:t>
      12. 26-бағанда таратылатын банктің дебиторлардың жоғалған құжаттар бойынша өзге де қосымша ақпарат көрсетіледі.</w:t>
      </w:r>
    </w:p>
    <w:bookmarkEnd w:id="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18-қосымша</w:t>
            </w:r>
          </w:p>
        </w:tc>
      </w:tr>
    </w:tbl>
    <w:bookmarkStart w:name="z465" w:id="37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тарату комиссиясының басшы</w:t>
      </w:r>
      <w:r>
        <w:br/>
      </w:r>
      <w:r>
        <w:rPr>
          <w:rFonts w:ascii="Times New Roman"/>
          <w:b/>
          <w:i w:val="false"/>
          <w:color w:val="000000"/>
        </w:rPr>
        <w:t>қызметкерлеріне, борышкерлеріне, төрағасына, мүшелеріне</w:t>
      </w:r>
      <w:r>
        <w:br/>
      </w:r>
      <w:r>
        <w:rPr>
          <w:rFonts w:ascii="Times New Roman"/>
          <w:b/>
          <w:i w:val="false"/>
          <w:color w:val="000000"/>
        </w:rPr>
        <w:t>немесе қызметкерлеріне қатысты қозғалған қылмыстық</w:t>
      </w:r>
      <w:r>
        <w:br/>
      </w:r>
      <w:r>
        <w:rPr>
          <w:rFonts w:ascii="Times New Roman"/>
          <w:b/>
          <w:i w:val="false"/>
          <w:color w:val="000000"/>
        </w:rPr>
        <w:t>істер туралы есеп</w:t>
      </w:r>
      <w:r>
        <w:br/>
      </w:r>
      <w:r>
        <w:rPr>
          <w:rFonts w:ascii="Times New Roman"/>
          <w:b/>
          <w:i w:val="false"/>
          <w:color w:val="000000"/>
        </w:rPr>
        <w:t>Есепті кезең: 20__жылғы "___"________ жағдай бойынша</w:t>
      </w:r>
    </w:p>
    <w:bookmarkEnd w:id="379"/>
    <w:p>
      <w:pPr>
        <w:spacing w:after="0"/>
        <w:ind w:left="0"/>
        <w:jc w:val="both"/>
      </w:pPr>
      <w:r>
        <w:rPr>
          <w:rFonts w:ascii="Times New Roman"/>
          <w:b w:val="false"/>
          <w:i w:val="false"/>
          <w:color w:val="000000"/>
          <w:sz w:val="28"/>
        </w:rPr>
        <w:t>
      Индексі: F17-LKB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бірінші жартыжылдық үшін есеп:</w:t>
      </w:r>
    </w:p>
    <w:p>
      <w:pPr>
        <w:spacing w:after="0"/>
        <w:ind w:left="0"/>
        <w:jc w:val="both"/>
      </w:pPr>
      <w:r>
        <w:rPr>
          <w:rFonts w:ascii="Times New Roman"/>
          <w:b w:val="false"/>
          <w:i w:val="false"/>
          <w:color w:val="000000"/>
          <w:sz w:val="28"/>
        </w:rPr>
        <w:t>
      тарату комиссиясының бөлімшелері болмаған жағдайда - 6</w:t>
      </w:r>
    </w:p>
    <w:p>
      <w:pPr>
        <w:spacing w:after="0"/>
        <w:ind w:left="0"/>
        <w:jc w:val="both"/>
      </w:pPr>
      <w:r>
        <w:rPr>
          <w:rFonts w:ascii="Times New Roman"/>
          <w:b w:val="false"/>
          <w:i w:val="false"/>
          <w:color w:val="000000"/>
          <w:sz w:val="28"/>
        </w:rPr>
        <w:t>
      (алтыншы) шілдеден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- 8</w:t>
      </w:r>
    </w:p>
    <w:p>
      <w:pPr>
        <w:spacing w:after="0"/>
        <w:ind w:left="0"/>
        <w:jc w:val="both"/>
      </w:pPr>
      <w:r>
        <w:rPr>
          <w:rFonts w:ascii="Times New Roman"/>
          <w:b w:val="false"/>
          <w:i w:val="false"/>
          <w:color w:val="000000"/>
          <w:sz w:val="28"/>
        </w:rPr>
        <w:t>
      (сегізінші) шілдеден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комиссиясының бөлімшелері болмаған жағдайда есепті</w:t>
      </w:r>
    </w:p>
    <w:p>
      <w:pPr>
        <w:spacing w:after="0"/>
        <w:ind w:left="0"/>
        <w:jc w:val="both"/>
      </w:pPr>
      <w:r>
        <w:rPr>
          <w:rFonts w:ascii="Times New Roman"/>
          <w:b w:val="false"/>
          <w:i w:val="false"/>
          <w:color w:val="000000"/>
          <w:sz w:val="28"/>
        </w:rPr>
        <w:t>
      жылдан кейінгі жылдың - 25 (жиырма бесінші) қаңтарынан кешіктірмей;</w:t>
      </w:r>
    </w:p>
    <w:p>
      <w:pPr>
        <w:spacing w:after="0"/>
        <w:ind w:left="0"/>
        <w:jc w:val="both"/>
      </w:pPr>
      <w:r>
        <w:rPr>
          <w:rFonts w:ascii="Times New Roman"/>
          <w:b w:val="false"/>
          <w:i w:val="false"/>
          <w:color w:val="000000"/>
          <w:sz w:val="28"/>
        </w:rPr>
        <w:t>
      тарату комиссиясының бөлімшелері болған жағдайда есепті жылдан</w:t>
      </w:r>
    </w:p>
    <w:p>
      <w:pPr>
        <w:spacing w:after="0"/>
        <w:ind w:left="0"/>
        <w:jc w:val="both"/>
      </w:pPr>
      <w:r>
        <w:rPr>
          <w:rFonts w:ascii="Times New Roman"/>
          <w:b w:val="false"/>
          <w:i w:val="false"/>
          <w:color w:val="000000"/>
          <w:sz w:val="28"/>
        </w:rPr>
        <w:t>
      кейінгі жылдың - 30 (отызыншы) қаңтарынан кешіктірмей.</w:t>
      </w:r>
    </w:p>
    <w:p>
      <w:pPr>
        <w:spacing w:after="0"/>
        <w:ind w:left="0"/>
        <w:jc w:val="both"/>
      </w:pPr>
      <w:r>
        <w:rPr>
          <w:rFonts w:ascii="Times New Roman"/>
          <w:b w:val="false"/>
          <w:i w:val="false"/>
          <w:color w:val="000000"/>
          <w:sz w:val="28"/>
        </w:rPr>
        <w:t>
      Нысан</w:t>
      </w:r>
    </w:p>
    <w:bookmarkStart w:name="z466" w:id="380"/>
    <w:p>
      <w:pPr>
        <w:spacing w:after="0"/>
        <w:ind w:left="0"/>
        <w:jc w:val="left"/>
      </w:pPr>
      <w:r>
        <w:rPr>
          <w:rFonts w:ascii="Times New Roman"/>
          <w:b/>
          <w:i w:val="false"/>
          <w:color w:val="000000"/>
        </w:rPr>
        <w:t xml:space="preserve"> 20__жылғы 01 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18"/>
        <w:gridCol w:w="959"/>
        <w:gridCol w:w="813"/>
        <w:gridCol w:w="1200"/>
        <w:gridCol w:w="523"/>
        <w:gridCol w:w="2412"/>
        <w:gridCol w:w="959"/>
        <w:gridCol w:w="1880"/>
        <w:gridCol w:w="813"/>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тұлғаның тегі, аты, әкесінің аты (бар болса)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сипаты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талап-арыз беруі (хаттың нөмірі мен күні)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азаматтық талапкер болып танылуы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талап-арызды қарау нәтижелері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467" w:id="381"/>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тарату комиссиясының басшы қызметкерлеріне,</w:t>
      </w:r>
      <w:r>
        <w:br/>
      </w:r>
      <w:r>
        <w:rPr>
          <w:rFonts w:ascii="Times New Roman"/>
          <w:b/>
          <w:i w:val="false"/>
          <w:color w:val="000000"/>
        </w:rPr>
        <w:t>борышкерлеріне, төрағасына, мүшелеріне немесе қызметкерлеріне</w:t>
      </w:r>
      <w:r>
        <w:br/>
      </w:r>
      <w:r>
        <w:rPr>
          <w:rFonts w:ascii="Times New Roman"/>
          <w:b/>
          <w:i w:val="false"/>
          <w:color w:val="000000"/>
        </w:rPr>
        <w:t>қатысты қозғалған қылмыстық істер туралы есеп</w:t>
      </w:r>
      <w:r>
        <w:br/>
      </w:r>
      <w:r>
        <w:rPr>
          <w:rFonts w:ascii="Times New Roman"/>
          <w:b/>
          <w:i w:val="false"/>
          <w:color w:val="000000"/>
        </w:rPr>
        <w:t>1. Жалпы ережелер</w:t>
      </w:r>
    </w:p>
    <w:bookmarkEnd w:id="381"/>
    <w:bookmarkStart w:name="z470" w:id="382"/>
    <w:p>
      <w:pPr>
        <w:spacing w:after="0"/>
        <w:ind w:left="0"/>
        <w:jc w:val="both"/>
      </w:pPr>
      <w:r>
        <w:rPr>
          <w:rFonts w:ascii="Times New Roman"/>
          <w:b w:val="false"/>
          <w:i w:val="false"/>
          <w:color w:val="000000"/>
          <w:sz w:val="28"/>
        </w:rPr>
        <w:t>
      1. Осы түсіндірме (бұдан әрі – Түсіндірме) "Таратылатын банктің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382"/>
    <w:bookmarkStart w:name="z471" w:id="38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83"/>
    <w:bookmarkStart w:name="z472" w:id="384"/>
    <w:p>
      <w:pPr>
        <w:spacing w:after="0"/>
        <w:ind w:left="0"/>
        <w:jc w:val="both"/>
      </w:pPr>
      <w:r>
        <w:rPr>
          <w:rFonts w:ascii="Times New Roman"/>
          <w:b w:val="false"/>
          <w:i w:val="false"/>
          <w:color w:val="000000"/>
          <w:sz w:val="28"/>
        </w:rPr>
        <w:t>
      3. Жартыжылдық есеп бірінші жартыжылдық үшін ұсынылады. Жартыжылдық есептің есепті күні жылдың 1 (бірінші) шілдесі болып табылады.</w:t>
      </w:r>
    </w:p>
    <w:bookmarkEnd w:id="384"/>
    <w:p>
      <w:pPr>
        <w:spacing w:after="0"/>
        <w:ind w:left="0"/>
        <w:jc w:val="both"/>
      </w:pPr>
      <w:r>
        <w:rPr>
          <w:rFonts w:ascii="Times New Roman"/>
          <w:b w:val="false"/>
          <w:i w:val="false"/>
          <w:color w:val="000000"/>
          <w:sz w:val="28"/>
        </w:rPr>
        <w:t xml:space="preserve">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 </w:t>
      </w:r>
    </w:p>
    <w:bookmarkStart w:name="z473" w:id="385"/>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385"/>
    <w:bookmarkStart w:name="z474" w:id="386"/>
    <w:p>
      <w:pPr>
        <w:spacing w:after="0"/>
        <w:ind w:left="0"/>
        <w:jc w:val="left"/>
      </w:pPr>
      <w:r>
        <w:rPr>
          <w:rFonts w:ascii="Times New Roman"/>
          <w:b/>
          <w:i w:val="false"/>
          <w:color w:val="000000"/>
        </w:rPr>
        <w:t xml:space="preserve"> 2. Есептің нысанын толтыру бойынша түсіндірме</w:t>
      </w:r>
    </w:p>
    <w:bookmarkEnd w:id="386"/>
    <w:bookmarkStart w:name="z475" w:id="387"/>
    <w:p>
      <w:pPr>
        <w:spacing w:after="0"/>
        <w:ind w:left="0"/>
        <w:jc w:val="both"/>
      </w:pPr>
      <w:r>
        <w:rPr>
          <w:rFonts w:ascii="Times New Roman"/>
          <w:b w:val="false"/>
          <w:i w:val="false"/>
          <w:color w:val="000000"/>
          <w:sz w:val="28"/>
        </w:rPr>
        <w:t>
      5. Банкті тарату комиссиясының бөлімшелері болған жағдайда бірінші жартыжылдық үшін есеп және жылдық есеп тарату комиссиясының бас офисі және оның бөлімшелері бойынша деректерді ескере отырып ұсынылады.</w:t>
      </w:r>
    </w:p>
    <w:bookmarkEnd w:id="387"/>
    <w:bookmarkStart w:name="z476" w:id="388"/>
    <w:p>
      <w:pPr>
        <w:spacing w:after="0"/>
        <w:ind w:left="0"/>
        <w:jc w:val="both"/>
      </w:pPr>
      <w:r>
        <w:rPr>
          <w:rFonts w:ascii="Times New Roman"/>
          <w:b w:val="false"/>
          <w:i w:val="false"/>
          <w:color w:val="000000"/>
          <w:sz w:val="28"/>
        </w:rPr>
        <w:t>
      6. 2-бағанда қылмыстық іс қозғалған тұлғаның тегі, аты, әкесінің аты (бар болса) көрсетіледі.</w:t>
      </w:r>
    </w:p>
    <w:bookmarkEnd w:id="388"/>
    <w:bookmarkStart w:name="z477" w:id="389"/>
    <w:p>
      <w:pPr>
        <w:spacing w:after="0"/>
        <w:ind w:left="0"/>
        <w:jc w:val="both"/>
      </w:pPr>
      <w:r>
        <w:rPr>
          <w:rFonts w:ascii="Times New Roman"/>
          <w:b w:val="false"/>
          <w:i w:val="false"/>
          <w:color w:val="000000"/>
          <w:sz w:val="28"/>
        </w:rPr>
        <w:t xml:space="preserve">
      7. 3-бағанда қылмыстық іс қозғалған күні, нөмірі көрсетіледі. </w:t>
      </w:r>
    </w:p>
    <w:bookmarkEnd w:id="389"/>
    <w:bookmarkStart w:name="z478" w:id="390"/>
    <w:p>
      <w:pPr>
        <w:spacing w:after="0"/>
        <w:ind w:left="0"/>
        <w:jc w:val="both"/>
      </w:pPr>
      <w:r>
        <w:rPr>
          <w:rFonts w:ascii="Times New Roman"/>
          <w:b w:val="false"/>
          <w:i w:val="false"/>
          <w:color w:val="000000"/>
          <w:sz w:val="28"/>
        </w:rPr>
        <w:t>
      8. 4-бағанда қылмыстық іс қозғаған органның атауы туралы ақпарат көрсетіледі.</w:t>
      </w:r>
    </w:p>
    <w:bookmarkEnd w:id="390"/>
    <w:bookmarkStart w:name="z479" w:id="391"/>
    <w:p>
      <w:pPr>
        <w:spacing w:after="0"/>
        <w:ind w:left="0"/>
        <w:jc w:val="both"/>
      </w:pPr>
      <w:r>
        <w:rPr>
          <w:rFonts w:ascii="Times New Roman"/>
          <w:b w:val="false"/>
          <w:i w:val="false"/>
          <w:color w:val="000000"/>
          <w:sz w:val="28"/>
        </w:rPr>
        <w:t>
      9. 5-бағанда келтірілген зиянның сомасы (мың теңгемен) туралы ақпарат көрсетіледі.</w:t>
      </w:r>
    </w:p>
    <w:bookmarkEnd w:id="391"/>
    <w:bookmarkStart w:name="z480" w:id="392"/>
    <w:p>
      <w:pPr>
        <w:spacing w:after="0"/>
        <w:ind w:left="0"/>
        <w:jc w:val="both"/>
      </w:pPr>
      <w:r>
        <w:rPr>
          <w:rFonts w:ascii="Times New Roman"/>
          <w:b w:val="false"/>
          <w:i w:val="false"/>
          <w:color w:val="000000"/>
          <w:sz w:val="28"/>
        </w:rPr>
        <w:t xml:space="preserve">
      10. 6-бағанда зиянның сипаты туралы ақпарат көрсетіледі. </w:t>
      </w:r>
    </w:p>
    <w:bookmarkEnd w:id="392"/>
    <w:bookmarkStart w:name="z481" w:id="393"/>
    <w:p>
      <w:pPr>
        <w:spacing w:after="0"/>
        <w:ind w:left="0"/>
        <w:jc w:val="both"/>
      </w:pPr>
      <w:r>
        <w:rPr>
          <w:rFonts w:ascii="Times New Roman"/>
          <w:b w:val="false"/>
          <w:i w:val="false"/>
          <w:color w:val="000000"/>
          <w:sz w:val="28"/>
        </w:rPr>
        <w:t>
      11. 7-бағанда тарату комиссиясының қылмыстық іс шеңберінде азаматтық талап-арыз беруі (хаттың нөмірі мен күні) туралы ақпарат көрсетіледі.</w:t>
      </w:r>
    </w:p>
    <w:bookmarkEnd w:id="393"/>
    <w:bookmarkStart w:name="z482" w:id="394"/>
    <w:p>
      <w:pPr>
        <w:spacing w:after="0"/>
        <w:ind w:left="0"/>
        <w:jc w:val="both"/>
      </w:pPr>
      <w:r>
        <w:rPr>
          <w:rFonts w:ascii="Times New Roman"/>
          <w:b w:val="false"/>
          <w:i w:val="false"/>
          <w:color w:val="000000"/>
          <w:sz w:val="28"/>
        </w:rPr>
        <w:t>
      12. 8-бағанда тарату комиссиясының азаматтық талапкер деп тану туралы ақпарат көрсетіледі.</w:t>
      </w:r>
    </w:p>
    <w:bookmarkEnd w:id="394"/>
    <w:bookmarkStart w:name="z483" w:id="395"/>
    <w:p>
      <w:pPr>
        <w:spacing w:after="0"/>
        <w:ind w:left="0"/>
        <w:jc w:val="both"/>
      </w:pPr>
      <w:r>
        <w:rPr>
          <w:rFonts w:ascii="Times New Roman"/>
          <w:b w:val="false"/>
          <w:i w:val="false"/>
          <w:color w:val="000000"/>
          <w:sz w:val="28"/>
        </w:rPr>
        <w:t>
      13. 9-бағанда қылмыстық істі қарау нәтижелері, оның ішінде азаматтық талап-арызды қарау нәтижелері туралы ақпарат көрсетіледі.</w:t>
      </w:r>
    </w:p>
    <w:bookmarkEnd w:id="395"/>
    <w:bookmarkStart w:name="z484" w:id="396"/>
    <w:p>
      <w:pPr>
        <w:spacing w:after="0"/>
        <w:ind w:left="0"/>
        <w:jc w:val="both"/>
      </w:pPr>
      <w:r>
        <w:rPr>
          <w:rFonts w:ascii="Times New Roman"/>
          <w:b w:val="false"/>
          <w:i w:val="false"/>
          <w:color w:val="000000"/>
          <w:sz w:val="28"/>
        </w:rPr>
        <w:t>
      14. 10-бағанда таратылатын банктің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19-қосымша</w:t>
            </w:r>
          </w:p>
        </w:tc>
      </w:tr>
    </w:tbl>
    <w:bookmarkStart w:name="z486" w:id="397"/>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Аралық тарату балансы</w:t>
      </w:r>
      <w:r>
        <w:br/>
      </w:r>
      <w:r>
        <w:rPr>
          <w:rFonts w:ascii="Times New Roman"/>
          <w:b/>
          <w:i w:val="false"/>
          <w:color w:val="000000"/>
        </w:rPr>
        <w:t>Есепті кезең: 20__жылғы "___"________ жағдай бойынша</w:t>
      </w:r>
    </w:p>
    <w:bookmarkEnd w:id="397"/>
    <w:p>
      <w:pPr>
        <w:spacing w:after="0"/>
        <w:ind w:left="0"/>
        <w:jc w:val="both"/>
      </w:pPr>
      <w:r>
        <w:rPr>
          <w:rFonts w:ascii="Times New Roman"/>
          <w:b w:val="false"/>
          <w:i w:val="false"/>
          <w:color w:val="000000"/>
          <w:sz w:val="28"/>
        </w:rPr>
        <w:t>
      Индекс: F18-LKB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w:t>
      </w:r>
    </w:p>
    <w:p>
      <w:pPr>
        <w:spacing w:after="0"/>
        <w:ind w:left="0"/>
        <w:jc w:val="both"/>
      </w:pPr>
      <w:r>
        <w:rPr>
          <w:rFonts w:ascii="Times New Roman"/>
          <w:b w:val="false"/>
          <w:i w:val="false"/>
          <w:color w:val="000000"/>
          <w:sz w:val="28"/>
        </w:rPr>
        <w:t>
      күннен бастап бес жұмыс күні ішінде</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 __ жылғы "___"___________</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Нысан</w:t>
      </w:r>
    </w:p>
    <w:bookmarkStart w:name="z487" w:id="398"/>
    <w:p>
      <w:pPr>
        <w:spacing w:after="0"/>
        <w:ind w:left="0"/>
        <w:jc w:val="left"/>
      </w:pP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39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3236"/>
        <w:gridCol w:w="924"/>
        <w:gridCol w:w="924"/>
        <w:gridCol w:w="1438"/>
        <w:gridCol w:w="4088"/>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қарыздар және қаржы лизингі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және материалдық емес активтер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есептелген кірістер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шығыстардың алдын-ала төлемі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талаптар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3770"/>
        <w:gridCol w:w="869"/>
        <w:gridCol w:w="869"/>
        <w:gridCol w:w="1353"/>
        <w:gridCol w:w="3848"/>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(5-баған – 4-баған)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 жергілікті атқару органдарынан және ұлттық басқарушы холдингінен алынған қарыздар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қағаздармен "РЕПО" операциялары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сыйақы төлеуге байланысты есептелген шығыстары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кірістердің алдын ала төлемі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 талап етілмеген кредиторлық берешек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міндеттемелер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резервтер (провизиялар)</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түзету шоты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шығын)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бөлінбеген таза пайда (жабылмаған шығын)</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Аралық тарату балансының есебі нысанының соңғы парағының келесі</w:t>
      </w:r>
    </w:p>
    <w:p>
      <w:pPr>
        <w:spacing w:after="0"/>
        <w:ind w:left="0"/>
        <w:jc w:val="both"/>
      </w:pPr>
      <w:r>
        <w:rPr>
          <w:rFonts w:ascii="Times New Roman"/>
          <w:b w:val="false"/>
          <w:i w:val="false"/>
          <w:color w:val="000000"/>
          <w:sz w:val="28"/>
        </w:rPr>
        <w:t>
      бетінде "_____ парақта нөмірленген және тігілген" деген жазба</w:t>
      </w:r>
    </w:p>
    <w:p>
      <w:pPr>
        <w:spacing w:after="0"/>
        <w:ind w:left="0"/>
        <w:jc w:val="both"/>
      </w:pPr>
      <w:r>
        <w:rPr>
          <w:rFonts w:ascii="Times New Roman"/>
          <w:b w:val="false"/>
          <w:i w:val="false"/>
          <w:color w:val="000000"/>
          <w:sz w:val="28"/>
        </w:rPr>
        <w:t>
      жазылады.</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488" w:id="399"/>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Аралық тарату балансы</w:t>
      </w:r>
      <w:r>
        <w:br/>
      </w:r>
      <w:r>
        <w:rPr>
          <w:rFonts w:ascii="Times New Roman"/>
          <w:b/>
          <w:i w:val="false"/>
          <w:color w:val="000000"/>
        </w:rPr>
        <w:t>1. Жалпы ережелер</w:t>
      </w:r>
    </w:p>
    <w:bookmarkEnd w:id="399"/>
    <w:bookmarkStart w:name="z491" w:id="400"/>
    <w:p>
      <w:pPr>
        <w:spacing w:after="0"/>
        <w:ind w:left="0"/>
        <w:jc w:val="both"/>
      </w:pPr>
      <w:r>
        <w:rPr>
          <w:rFonts w:ascii="Times New Roman"/>
          <w:b w:val="false"/>
          <w:i w:val="false"/>
          <w:color w:val="000000"/>
          <w:sz w:val="28"/>
        </w:rPr>
        <w:t>
      1. Осы түсіндірме (бұдан әрі – Түсіндірме) "Аралық тарату балансы" нысанын (бұдан әрі – Нысан) толтыру бойынша бірыңғай талаптарды айқындайды.</w:t>
      </w:r>
    </w:p>
    <w:bookmarkEnd w:id="400"/>
    <w:bookmarkStart w:name="z492" w:id="40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01"/>
    <w:bookmarkStart w:name="z493" w:id="402"/>
    <w:p>
      <w:pPr>
        <w:spacing w:after="0"/>
        <w:ind w:left="0"/>
        <w:jc w:val="both"/>
      </w:pPr>
      <w:r>
        <w:rPr>
          <w:rFonts w:ascii="Times New Roman"/>
          <w:b w:val="false"/>
          <w:i w:val="false"/>
          <w:color w:val="000000"/>
          <w:sz w:val="28"/>
        </w:rPr>
        <w:t>
      3. Банк кредиторларының шағымдар (өтініштер) беру үшін белгіленген мерзімі өткеннен кейін тарату комиссиясы аралық тарату балансын жасау үшін белгіленген мерзімі аяқталған күнгі жағдай бойынша таратылатын банктің аралық тарату балансын бір айлық мерзімде жасайды және мерзімі өткеннен кейін бес жұмыс күн ішінде оны Қазақстан Республикасының Ұлттық Банкіне ұсынады.</w:t>
      </w:r>
    </w:p>
    <w:bookmarkEnd w:id="402"/>
    <w:bookmarkStart w:name="z494" w:id="403"/>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403"/>
    <w:bookmarkStart w:name="z495" w:id="404"/>
    <w:p>
      <w:pPr>
        <w:spacing w:after="0"/>
        <w:ind w:left="0"/>
        <w:jc w:val="both"/>
      </w:pPr>
      <w:r>
        <w:rPr>
          <w:rFonts w:ascii="Times New Roman"/>
          <w:b w:val="false"/>
          <w:i w:val="false"/>
          <w:color w:val="000000"/>
          <w:sz w:val="28"/>
        </w:rPr>
        <w:t>
      5. Нысанға Тарату комиссиясының төрағасы (ол болмаған кезде – оның орнындағы тұлға), бас бухгалтер және орындаушы қол қояды.</w:t>
      </w:r>
    </w:p>
    <w:bookmarkEnd w:id="404"/>
    <w:bookmarkStart w:name="z496" w:id="405"/>
    <w:p>
      <w:pPr>
        <w:spacing w:after="0"/>
        <w:ind w:left="0"/>
        <w:jc w:val="left"/>
      </w:pPr>
      <w:r>
        <w:rPr>
          <w:rFonts w:ascii="Times New Roman"/>
          <w:b/>
          <w:i w:val="false"/>
          <w:color w:val="000000"/>
        </w:rPr>
        <w:t xml:space="preserve"> 2. Есептің нысанын толтыру бойынша түсіндірме</w:t>
      </w:r>
    </w:p>
    <w:bookmarkEnd w:id="405"/>
    <w:bookmarkStart w:name="z497" w:id="406"/>
    <w:p>
      <w:pPr>
        <w:spacing w:after="0"/>
        <w:ind w:left="0"/>
        <w:jc w:val="both"/>
      </w:pPr>
      <w:r>
        <w:rPr>
          <w:rFonts w:ascii="Times New Roman"/>
          <w:b w:val="false"/>
          <w:i w:val="false"/>
          <w:color w:val="000000"/>
          <w:sz w:val="28"/>
        </w:rPr>
        <w:t>
      6. Аралық тарату балансы және кредиторлар талаптарының тiзiлiмi бекітілмеген жағдайда аралық тарату балансын және кредиторлар талаптары тiзiлiмiн қайта ұсыну аралық тарату балансының және кредиторлар талаптары тiзiлiмiнің бекітілмегені туралы хабарламаны алған күннен бастап бір айдан аспайды.</w:t>
      </w:r>
    </w:p>
    <w:bookmarkEnd w:id="406"/>
    <w:bookmarkStart w:name="z498" w:id="407"/>
    <w:p>
      <w:pPr>
        <w:spacing w:after="0"/>
        <w:ind w:left="0"/>
        <w:jc w:val="both"/>
      </w:pPr>
      <w:r>
        <w:rPr>
          <w:rFonts w:ascii="Times New Roman"/>
          <w:b w:val="false"/>
          <w:i w:val="false"/>
          <w:color w:val="000000"/>
          <w:sz w:val="28"/>
        </w:rPr>
        <w:t>
      7. 2-бағанда активтердің және (немесе) міндеттемелердің атауы көрсетіледі.</w:t>
      </w:r>
    </w:p>
    <w:bookmarkEnd w:id="407"/>
    <w:bookmarkStart w:name="z499" w:id="408"/>
    <w:p>
      <w:pPr>
        <w:spacing w:after="0"/>
        <w:ind w:left="0"/>
        <w:jc w:val="both"/>
      </w:pPr>
      <w:r>
        <w:rPr>
          <w:rFonts w:ascii="Times New Roman"/>
          <w:b w:val="false"/>
          <w:i w:val="false"/>
          <w:color w:val="000000"/>
          <w:sz w:val="28"/>
        </w:rPr>
        <w:t>
      8. 3-бағанда баланстық шоттардың нөмірі көрсетіледі.</w:t>
      </w:r>
    </w:p>
    <w:bookmarkEnd w:id="408"/>
    <w:bookmarkStart w:name="z500" w:id="409"/>
    <w:p>
      <w:pPr>
        <w:spacing w:after="0"/>
        <w:ind w:left="0"/>
        <w:jc w:val="both"/>
      </w:pPr>
      <w:r>
        <w:rPr>
          <w:rFonts w:ascii="Times New Roman"/>
          <w:b w:val="false"/>
          <w:i w:val="false"/>
          <w:color w:val="000000"/>
          <w:sz w:val="28"/>
        </w:rPr>
        <w:t>
      9. 4-бағанда тарату процесінің басында активтер және міндеттемелер көрсетіледі.</w:t>
      </w:r>
    </w:p>
    <w:bookmarkEnd w:id="409"/>
    <w:bookmarkStart w:name="z501" w:id="410"/>
    <w:p>
      <w:pPr>
        <w:spacing w:after="0"/>
        <w:ind w:left="0"/>
        <w:jc w:val="both"/>
      </w:pPr>
      <w:r>
        <w:rPr>
          <w:rFonts w:ascii="Times New Roman"/>
          <w:b w:val="false"/>
          <w:i w:val="false"/>
          <w:color w:val="000000"/>
          <w:sz w:val="28"/>
        </w:rPr>
        <w:t>
      10. 5-бағанда аралық тарату балансын жасау күніне активтер және (немесе) міндеттемелер көрсетіледі.</w:t>
      </w:r>
    </w:p>
    <w:bookmarkEnd w:id="410"/>
    <w:bookmarkStart w:name="z502" w:id="411"/>
    <w:p>
      <w:pPr>
        <w:spacing w:after="0"/>
        <w:ind w:left="0"/>
        <w:jc w:val="both"/>
      </w:pPr>
      <w:r>
        <w:rPr>
          <w:rFonts w:ascii="Times New Roman"/>
          <w:b w:val="false"/>
          <w:i w:val="false"/>
          <w:color w:val="000000"/>
          <w:sz w:val="28"/>
        </w:rPr>
        <w:t>
      11. 6-бағанда 5 және 4-бағандар арасындағы айырманы білдіретін активтер және (немесе) міндеттемелер бойынша өзгерістер көрсетіледі.</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20-қосымша</w:t>
            </w:r>
          </w:p>
        </w:tc>
      </w:tr>
    </w:tbl>
    <w:bookmarkStart w:name="z504" w:id="412"/>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Тарату процесінің басындағы таратылатын банк кредиторларының</w:t>
      </w:r>
      <w:r>
        <w:br/>
      </w:r>
      <w:r>
        <w:rPr>
          <w:rFonts w:ascii="Times New Roman"/>
          <w:b/>
          <w:i w:val="false"/>
          <w:color w:val="000000"/>
        </w:rPr>
        <w:t>тізімі</w:t>
      </w:r>
      <w:r>
        <w:br/>
      </w:r>
      <w:r>
        <w:rPr>
          <w:rFonts w:ascii="Times New Roman"/>
          <w:b/>
          <w:i w:val="false"/>
          <w:color w:val="000000"/>
        </w:rPr>
        <w:t>Есепті кезең: 20__жылғы "___"________ жағдай бойынша</w:t>
      </w:r>
    </w:p>
    <w:bookmarkEnd w:id="412"/>
    <w:p>
      <w:pPr>
        <w:spacing w:after="0"/>
        <w:ind w:left="0"/>
        <w:jc w:val="both"/>
      </w:pPr>
      <w:r>
        <w:rPr>
          <w:rFonts w:ascii="Times New Roman"/>
          <w:b w:val="false"/>
          <w:i w:val="false"/>
          <w:color w:val="000000"/>
          <w:sz w:val="28"/>
        </w:rPr>
        <w:t>
      Индекс: F19-LKB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w:t>
      </w:r>
    </w:p>
    <w:p>
      <w:pPr>
        <w:spacing w:after="0"/>
        <w:ind w:left="0"/>
        <w:jc w:val="both"/>
      </w:pPr>
      <w:r>
        <w:rPr>
          <w:rFonts w:ascii="Times New Roman"/>
          <w:b w:val="false"/>
          <w:i w:val="false"/>
          <w:color w:val="000000"/>
          <w:sz w:val="28"/>
        </w:rPr>
        <w:t>
      күннен бастап бес жұмыс күні ішінде</w:t>
      </w:r>
    </w:p>
    <w:p>
      <w:pPr>
        <w:spacing w:after="0"/>
        <w:ind w:left="0"/>
        <w:jc w:val="both"/>
      </w:pPr>
      <w:r>
        <w:rPr>
          <w:rFonts w:ascii="Times New Roman"/>
          <w:b w:val="false"/>
          <w:i w:val="false"/>
          <w:color w:val="000000"/>
          <w:sz w:val="28"/>
        </w:rPr>
        <w:t>
      Нысан</w:t>
      </w:r>
    </w:p>
    <w:bookmarkStart w:name="z506" w:id="413"/>
    <w:p>
      <w:pPr>
        <w:spacing w:after="0"/>
        <w:ind w:left="0"/>
        <w:jc w:val="left"/>
      </w:pP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2767"/>
        <w:gridCol w:w="2432"/>
        <w:gridCol w:w="871"/>
        <w:gridCol w:w="535"/>
        <w:gridCol w:w="871"/>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мекенжайы (заңды, нақты)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w:t>
            </w:r>
          </w:p>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507" w:id="414"/>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Тарату процесінің басындағы таратылатын банк кредиторларының</w:t>
      </w:r>
      <w:r>
        <w:br/>
      </w:r>
      <w:r>
        <w:rPr>
          <w:rFonts w:ascii="Times New Roman"/>
          <w:b/>
          <w:i w:val="false"/>
          <w:color w:val="000000"/>
        </w:rPr>
        <w:t>тізімі</w:t>
      </w:r>
      <w:r>
        <w:br/>
      </w:r>
      <w:r>
        <w:rPr>
          <w:rFonts w:ascii="Times New Roman"/>
          <w:b/>
          <w:i w:val="false"/>
          <w:color w:val="000000"/>
        </w:rPr>
        <w:t>1. Жалпы ережелер</w:t>
      </w:r>
    </w:p>
    <w:bookmarkEnd w:id="414"/>
    <w:bookmarkStart w:name="z510" w:id="415"/>
    <w:p>
      <w:pPr>
        <w:spacing w:after="0"/>
        <w:ind w:left="0"/>
        <w:jc w:val="both"/>
      </w:pPr>
      <w:r>
        <w:rPr>
          <w:rFonts w:ascii="Times New Roman"/>
          <w:b w:val="false"/>
          <w:i w:val="false"/>
          <w:color w:val="000000"/>
          <w:sz w:val="28"/>
        </w:rPr>
        <w:t xml:space="preserve">
      1. Осы түсіндірме "Тарату процесінің басындағы таратылатын банк кредиторларының тізімі" нысанын (бұдан әрі – Нысан) толтыру бойынша бірыңғай талаптарды айқындайды. </w:t>
      </w:r>
    </w:p>
    <w:bookmarkEnd w:id="415"/>
    <w:bookmarkStart w:name="z511" w:id="41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16"/>
    <w:bookmarkStart w:name="z512" w:id="417"/>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балансымен бірге ұсынылады.</w:t>
      </w:r>
    </w:p>
    <w:bookmarkEnd w:id="417"/>
    <w:bookmarkStart w:name="z513" w:id="418"/>
    <w:p>
      <w:pPr>
        <w:spacing w:after="0"/>
        <w:ind w:left="0"/>
        <w:jc w:val="both"/>
      </w:pPr>
      <w:r>
        <w:rPr>
          <w:rFonts w:ascii="Times New Roman"/>
          <w:b w:val="false"/>
          <w:i w:val="false"/>
          <w:color w:val="000000"/>
          <w:sz w:val="28"/>
        </w:rPr>
        <w:t>
      4. Нысанға тарату комиссиясының төрағасы (ол болмаған кезде – оның орнындағы тұлға), бас бухгалтер және орындаушы қол қояды.</w:t>
      </w:r>
    </w:p>
    <w:bookmarkEnd w:id="418"/>
    <w:bookmarkStart w:name="z514" w:id="419"/>
    <w:p>
      <w:pPr>
        <w:spacing w:after="0"/>
        <w:ind w:left="0"/>
        <w:jc w:val="left"/>
      </w:pPr>
      <w:r>
        <w:rPr>
          <w:rFonts w:ascii="Times New Roman"/>
          <w:b/>
          <w:i w:val="false"/>
          <w:color w:val="000000"/>
        </w:rPr>
        <w:t xml:space="preserve"> 2. Есептің нысанын толтыру бойынша түсіндірме</w:t>
      </w:r>
    </w:p>
    <w:bookmarkEnd w:id="419"/>
    <w:bookmarkStart w:name="z515" w:id="420"/>
    <w:p>
      <w:pPr>
        <w:spacing w:after="0"/>
        <w:ind w:left="0"/>
        <w:jc w:val="both"/>
      </w:pPr>
      <w:r>
        <w:rPr>
          <w:rFonts w:ascii="Times New Roman"/>
          <w:b w:val="false"/>
          <w:i w:val="false"/>
          <w:color w:val="000000"/>
          <w:sz w:val="28"/>
        </w:rPr>
        <w:t xml:space="preserve">
      5. Нысан толтырылады және Ұлттық Банкке тұпнұсқада және көшірмеде бір данада ұсынылады. </w:t>
      </w:r>
    </w:p>
    <w:bookmarkEnd w:id="420"/>
    <w:bookmarkStart w:name="z516" w:id="421"/>
    <w:p>
      <w:pPr>
        <w:spacing w:after="0"/>
        <w:ind w:left="0"/>
        <w:jc w:val="both"/>
      </w:pPr>
      <w:r>
        <w:rPr>
          <w:rFonts w:ascii="Times New Roman"/>
          <w:b w:val="false"/>
          <w:i w:val="false"/>
          <w:color w:val="000000"/>
          <w:sz w:val="28"/>
        </w:rPr>
        <w:t>
      6. 2-бағанда баланстық шоттардың нөмірі көрсетіледі.</w:t>
      </w:r>
    </w:p>
    <w:bookmarkEnd w:id="421"/>
    <w:bookmarkStart w:name="z517" w:id="422"/>
    <w:p>
      <w:pPr>
        <w:spacing w:after="0"/>
        <w:ind w:left="0"/>
        <w:jc w:val="both"/>
      </w:pPr>
      <w:r>
        <w:rPr>
          <w:rFonts w:ascii="Times New Roman"/>
          <w:b w:val="false"/>
          <w:i w:val="false"/>
          <w:color w:val="000000"/>
          <w:sz w:val="28"/>
        </w:rPr>
        <w:t>
      7. 3-бағанда кредитордың атауы көрсетіледі.</w:t>
      </w:r>
    </w:p>
    <w:bookmarkEnd w:id="422"/>
    <w:bookmarkStart w:name="z518" w:id="423"/>
    <w:p>
      <w:pPr>
        <w:spacing w:after="0"/>
        <w:ind w:left="0"/>
        <w:jc w:val="both"/>
      </w:pPr>
      <w:r>
        <w:rPr>
          <w:rFonts w:ascii="Times New Roman"/>
          <w:b w:val="false"/>
          <w:i w:val="false"/>
          <w:color w:val="000000"/>
          <w:sz w:val="28"/>
        </w:rPr>
        <w:t>
      8. 4-бағанда кредитордың заңды және нақты мекенжайы көрсетіледі.</w:t>
      </w:r>
    </w:p>
    <w:bookmarkEnd w:id="423"/>
    <w:bookmarkStart w:name="z519" w:id="424"/>
    <w:p>
      <w:pPr>
        <w:spacing w:after="0"/>
        <w:ind w:left="0"/>
        <w:jc w:val="both"/>
      </w:pPr>
      <w:r>
        <w:rPr>
          <w:rFonts w:ascii="Times New Roman"/>
          <w:b w:val="false"/>
          <w:i w:val="false"/>
          <w:color w:val="000000"/>
          <w:sz w:val="28"/>
        </w:rPr>
        <w:t>
      9. 5-бағанда тарату процесінің басындағы кредиторлық берешек сомасы ұлттық және шетел валюталарында көрсетіледі.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521" w:id="425"/>
    <w:p>
      <w:pPr>
        <w:spacing w:after="0"/>
        <w:ind w:left="0"/>
        <w:jc w:val="left"/>
      </w:pPr>
      <w:r>
        <w:rPr>
          <w:rFonts w:ascii="Times New Roman"/>
          <w:b/>
          <w:i w:val="false"/>
          <w:color w:val="000000"/>
        </w:rPr>
        <w:t xml:space="preserve"> Таратылатын банктің кредиторлары мәлімдеген шағымдарды</w:t>
      </w:r>
      <w:r>
        <w:br/>
      </w:r>
      <w:r>
        <w:rPr>
          <w:rFonts w:ascii="Times New Roman"/>
          <w:b/>
          <w:i w:val="false"/>
          <w:color w:val="000000"/>
        </w:rPr>
        <w:t>(өтініштерді) есепке алу журналы</w:t>
      </w:r>
      <w:r>
        <w:br/>
      </w: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556"/>
        <w:gridCol w:w="1556"/>
        <w:gridCol w:w="3138"/>
        <w:gridCol w:w="1123"/>
        <w:gridCol w:w="690"/>
        <w:gridCol w:w="1124"/>
        <w:gridCol w:w="1557"/>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2501"/>
        <w:gridCol w:w="1236"/>
        <w:gridCol w:w="760"/>
        <w:gridCol w:w="1236"/>
        <w:gridCol w:w="1713"/>
        <w:gridCol w:w="17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2322"/>
        <w:gridCol w:w="1148"/>
        <w:gridCol w:w="706"/>
        <w:gridCol w:w="1148"/>
        <w:gridCol w:w="1590"/>
        <w:gridCol w:w="247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540"/>
        <w:gridCol w:w="1903"/>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кредиторлары мәлімдеген шағымдарды (өтініштерді) есепке алу</w:t>
      </w:r>
    </w:p>
    <w:p>
      <w:pPr>
        <w:spacing w:after="0"/>
        <w:ind w:left="0"/>
        <w:jc w:val="both"/>
      </w:pPr>
      <w:r>
        <w:rPr>
          <w:rFonts w:ascii="Times New Roman"/>
          <w:b w:val="false"/>
          <w:i w:val="false"/>
          <w:color w:val="000000"/>
          <w:sz w:val="28"/>
        </w:rPr>
        <w:t>
      журналының соңғы парағының келесі бетінде "_____ парақта нөмірленген</w:t>
      </w:r>
    </w:p>
    <w:p>
      <w:pPr>
        <w:spacing w:after="0"/>
        <w:ind w:left="0"/>
        <w:jc w:val="both"/>
      </w:pPr>
      <w:r>
        <w:rPr>
          <w:rFonts w:ascii="Times New Roman"/>
          <w:b w:val="false"/>
          <w:i w:val="false"/>
          <w:color w:val="000000"/>
          <w:sz w:val="28"/>
        </w:rPr>
        <w:t>
      және тігілген" деген жазба жазылады.</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524" w:id="426"/>
    <w:p>
      <w:pPr>
        <w:spacing w:after="0"/>
        <w:ind w:left="0"/>
        <w:jc w:val="left"/>
      </w:pPr>
      <w:r>
        <w:rPr>
          <w:rFonts w:ascii="Times New Roman"/>
          <w:b/>
          <w:i w:val="false"/>
          <w:color w:val="000000"/>
        </w:rPr>
        <w:t xml:space="preserve"> Таратылатын банктің талап етілмеген кредиторлық берешегін</w:t>
      </w:r>
      <w:r>
        <w:br/>
      </w:r>
      <w:r>
        <w:rPr>
          <w:rFonts w:ascii="Times New Roman"/>
          <w:b/>
          <w:i w:val="false"/>
          <w:color w:val="000000"/>
        </w:rPr>
        <w:t>есепке алу журналы</w:t>
      </w:r>
      <w:r>
        <w:br/>
      </w: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556"/>
        <w:gridCol w:w="3137"/>
        <w:gridCol w:w="1123"/>
        <w:gridCol w:w="691"/>
        <w:gridCol w:w="1123"/>
        <w:gridCol w:w="1557"/>
        <w:gridCol w:w="1557"/>
      </w:tblGrid>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Таратылатын банктің талап етілмеген кредиторлық берешегін есепке алу</w:t>
      </w:r>
    </w:p>
    <w:p>
      <w:pPr>
        <w:spacing w:after="0"/>
        <w:ind w:left="0"/>
        <w:jc w:val="both"/>
      </w:pPr>
      <w:r>
        <w:rPr>
          <w:rFonts w:ascii="Times New Roman"/>
          <w:b w:val="false"/>
          <w:i w:val="false"/>
          <w:color w:val="000000"/>
          <w:sz w:val="28"/>
        </w:rPr>
        <w:t>
      журналының соңғы парағының келесі бетінде "_____ парақта нөмірленген</w:t>
      </w:r>
    </w:p>
    <w:p>
      <w:pPr>
        <w:spacing w:after="0"/>
        <w:ind w:left="0"/>
        <w:jc w:val="both"/>
      </w:pPr>
      <w:r>
        <w:rPr>
          <w:rFonts w:ascii="Times New Roman"/>
          <w:b w:val="false"/>
          <w:i w:val="false"/>
          <w:color w:val="000000"/>
          <w:sz w:val="28"/>
        </w:rPr>
        <w:t>
      және тігілген" деген жазба жазылады.</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530" w:id="427"/>
    <w:p>
      <w:pPr>
        <w:spacing w:after="0"/>
        <w:ind w:left="0"/>
        <w:jc w:val="left"/>
      </w:pPr>
      <w:r>
        <w:rPr>
          <w:rFonts w:ascii="Times New Roman"/>
          <w:b/>
          <w:i w:val="false"/>
          <w:color w:val="000000"/>
        </w:rPr>
        <w:t xml:space="preserve"> Таратылатын банктің меншікті мүлкін есепке алу журналы</w:t>
      </w:r>
      <w:r>
        <w:br/>
      </w: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4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72"/>
        <w:gridCol w:w="2054"/>
        <w:gridCol w:w="2231"/>
        <w:gridCol w:w="2773"/>
        <w:gridCol w:w="1025"/>
        <w:gridCol w:w="1029"/>
        <w:gridCol w:w="1244"/>
      </w:tblGrid>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 сінің басындағы мүліктің баланстық құны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 (нөмірі мен күні)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 жүзінде болуы (түгендеу тізімдемесіне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алшақтықтары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6591"/>
        <w:gridCol w:w="3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жүргізілген күн</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атауы, бағалаушының бағалау қызметін жүзеге асыру лицензиясының деректері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133"/>
        <w:gridCol w:w="1815"/>
        <w:gridCol w:w="1334"/>
        <w:gridCol w:w="2533"/>
        <w:gridCol w:w="1816"/>
        <w:gridCol w:w="13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баланстық құны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нөмірі мен күні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күні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құжаттың негіздемесі, атауы мен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Таратылатын банктің меншікті мүлкін есепке алу журналының соңғы</w:t>
      </w:r>
    </w:p>
    <w:p>
      <w:pPr>
        <w:spacing w:after="0"/>
        <w:ind w:left="0"/>
        <w:jc w:val="both"/>
      </w:pPr>
      <w:r>
        <w:rPr>
          <w:rFonts w:ascii="Times New Roman"/>
          <w:b w:val="false"/>
          <w:i w:val="false"/>
          <w:color w:val="000000"/>
          <w:sz w:val="28"/>
        </w:rPr>
        <w:t>
      парағының келесі бетінде "_____ парақта нөмірленген және тігілген"</w:t>
      </w:r>
    </w:p>
    <w:p>
      <w:pPr>
        <w:spacing w:after="0"/>
        <w:ind w:left="0"/>
        <w:jc w:val="both"/>
      </w:pPr>
      <w:r>
        <w:rPr>
          <w:rFonts w:ascii="Times New Roman"/>
          <w:b w:val="false"/>
          <w:i w:val="false"/>
          <w:color w:val="000000"/>
          <w:sz w:val="28"/>
        </w:rPr>
        <w:t>
      деген жазба жазылады.</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528" w:id="428"/>
    <w:p>
      <w:pPr>
        <w:spacing w:after="0"/>
        <w:ind w:left="0"/>
        <w:jc w:val="left"/>
      </w:pPr>
      <w:r>
        <w:rPr>
          <w:rFonts w:ascii="Times New Roman"/>
          <w:b/>
          <w:i w:val="false"/>
          <w:color w:val="000000"/>
        </w:rPr>
        <w:t xml:space="preserve"> Таратылатын банктің дебиторлық берешегін есепке алу журналы</w:t>
      </w:r>
      <w:r>
        <w:br/>
      </w:r>
      <w:r>
        <w:rPr>
          <w:rFonts w:ascii="Times New Roman"/>
          <w:b/>
          <w:i w:val="false"/>
          <w:color w:val="000000"/>
        </w:rPr>
        <w:t xml:space="preserve"> 20__жылғы 01________ жағдай бойынша</w:t>
      </w:r>
      <w:r>
        <w:br/>
      </w:r>
      <w:r>
        <w:rPr>
          <w:rFonts w:ascii="Times New Roman"/>
          <w:b/>
          <w:i w:val="false"/>
          <w:color w:val="000000"/>
        </w:rPr>
        <w:t>_____________________________</w:t>
      </w:r>
      <w:r>
        <w:br/>
      </w:r>
      <w:r>
        <w:rPr>
          <w:rFonts w:ascii="Times New Roman"/>
          <w:b/>
          <w:i w:val="false"/>
          <w:color w:val="000000"/>
        </w:rPr>
        <w:t>(таратылатын банктің атауы)</w:t>
      </w:r>
    </w:p>
    <w:bookmarkEnd w:id="42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443"/>
        <w:gridCol w:w="2133"/>
        <w:gridCol w:w="929"/>
        <w:gridCol w:w="930"/>
        <w:gridCol w:w="930"/>
        <w:gridCol w:w="930"/>
        <w:gridCol w:w="930"/>
        <w:gridCol w:w="930"/>
        <w:gridCol w:w="1444"/>
      </w:tblGrid>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мекенжайы (заңды, нақты)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есептеулер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дебиторлық берешек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5"/>
        <w:gridCol w:w="1533"/>
        <w:gridCol w:w="1533"/>
        <w:gridCol w:w="1533"/>
        <w:gridCol w:w="1533"/>
        <w:gridCol w:w="1533"/>
      </w:tblGrid>
      <w:tr>
        <w:trPr>
          <w:trHeight w:val="30" w:hRule="atLeast"/>
        </w:trPr>
        <w:tc>
          <w:tcPr>
            <w:tcW w:w="4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(17-баған 10-баған)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Таратылатын банктің дебиторлық берешегін есепке алу журналының соңғы</w:t>
      </w:r>
    </w:p>
    <w:p>
      <w:pPr>
        <w:spacing w:after="0"/>
        <w:ind w:left="0"/>
        <w:jc w:val="both"/>
      </w:pPr>
      <w:r>
        <w:rPr>
          <w:rFonts w:ascii="Times New Roman"/>
          <w:b w:val="false"/>
          <w:i w:val="false"/>
          <w:color w:val="000000"/>
          <w:sz w:val="28"/>
        </w:rPr>
        <w:t>
      парағының келесі бетінде "_____ парақта нөмірленген және тігілген"</w:t>
      </w:r>
    </w:p>
    <w:p>
      <w:pPr>
        <w:spacing w:after="0"/>
        <w:ind w:left="0"/>
        <w:jc w:val="both"/>
      </w:pPr>
      <w:r>
        <w:rPr>
          <w:rFonts w:ascii="Times New Roman"/>
          <w:b w:val="false"/>
          <w:i w:val="false"/>
          <w:color w:val="000000"/>
          <w:sz w:val="28"/>
        </w:rPr>
        <w:t>
      деген жазба жазылады.</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25-қосымша</w:t>
            </w:r>
          </w:p>
        </w:tc>
      </w:tr>
    </w:tbl>
    <w:bookmarkStart w:name="z533" w:id="429"/>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баланстан тыс шоттары жөніндегі есеп</w:t>
      </w:r>
      <w:r>
        <w:br/>
      </w:r>
      <w:r>
        <w:rPr>
          <w:rFonts w:ascii="Times New Roman"/>
          <w:b/>
          <w:i w:val="false"/>
          <w:color w:val="000000"/>
        </w:rPr>
        <w:t>Есепті кезең: 20__жылғы "___"________</w:t>
      </w:r>
    </w:p>
    <w:bookmarkEnd w:id="429"/>
    <w:p>
      <w:pPr>
        <w:spacing w:after="0"/>
        <w:ind w:left="0"/>
        <w:jc w:val="both"/>
      </w:pPr>
      <w:r>
        <w:rPr>
          <w:rFonts w:ascii="Times New Roman"/>
          <w:b w:val="false"/>
          <w:i w:val="false"/>
          <w:color w:val="000000"/>
          <w:sz w:val="28"/>
        </w:rPr>
        <w:t>
      Индекс: F20-LKB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мерзiмі өткен</w:t>
      </w:r>
    </w:p>
    <w:p>
      <w:pPr>
        <w:spacing w:after="0"/>
        <w:ind w:left="0"/>
        <w:jc w:val="both"/>
      </w:pPr>
      <w:r>
        <w:rPr>
          <w:rFonts w:ascii="Times New Roman"/>
          <w:b w:val="false"/>
          <w:i w:val="false"/>
          <w:color w:val="000000"/>
          <w:sz w:val="28"/>
        </w:rPr>
        <w:t>
      күннен бастап бес жұмыс күні ішінде</w:t>
      </w:r>
    </w:p>
    <w:p>
      <w:pPr>
        <w:spacing w:after="0"/>
        <w:ind w:left="0"/>
        <w:jc w:val="both"/>
      </w:pPr>
      <w:r>
        <w:rPr>
          <w:rFonts w:ascii="Times New Roman"/>
          <w:b w:val="false"/>
          <w:i w:val="false"/>
          <w:color w:val="000000"/>
          <w:sz w:val="28"/>
        </w:rPr>
        <w:t>
      Нысан</w:t>
      </w:r>
    </w:p>
    <w:bookmarkStart w:name="z535" w:id="430"/>
    <w:p>
      <w:pPr>
        <w:spacing w:after="0"/>
        <w:ind w:left="0"/>
        <w:jc w:val="left"/>
      </w:pPr>
      <w:r>
        <w:rPr>
          <w:rFonts w:ascii="Times New Roman"/>
          <w:b/>
          <w:i w:val="false"/>
          <w:color w:val="000000"/>
        </w:rPr>
        <w:t xml:space="preserve"> _____________________________</w:t>
      </w:r>
      <w:r>
        <w:br/>
      </w:r>
      <w:r>
        <w:rPr>
          <w:rFonts w:ascii="Times New Roman"/>
          <w:b/>
          <w:i w:val="false"/>
          <w:color w:val="000000"/>
        </w:rPr>
        <w:t>(таратылатын банктің атауы)</w:t>
      </w:r>
      <w:r>
        <w:br/>
      </w:r>
      <w:r>
        <w:rPr>
          <w:rFonts w:ascii="Times New Roman"/>
          <w:b/>
          <w:i w:val="false"/>
          <w:color w:val="000000"/>
        </w:rPr>
        <w:t>20__жылғы 01________ жағдай бойынша</w:t>
      </w:r>
    </w:p>
    <w:bookmarkEnd w:id="43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797"/>
        <w:gridCol w:w="852"/>
        <w:gridCol w:w="1326"/>
        <w:gridCol w:w="3059"/>
      </w:tblGrid>
      <w:tr>
        <w:trPr>
          <w:trHeight w:val="30" w:hRule="atLeast"/>
        </w:trPr>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3-баған)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толтырылмаған аккредитивтер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толтырылмаған аккредитивтер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толтырылған аккредитивтер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толтырылған аккредитивтер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толтырылмаған аккредитивтер бойынша бенефициар-банктің ықтимал талаптары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эмитент-банкке ықтимал талаптары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форфейтинг операциялары бойынша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салымдарын орналастыру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 алу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қарыздарды алу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және өзге де туынды қаржы құралдары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операциялар бойынша шартты талаптар - "колл/пут"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операциялар бойынша шартты талаптар - "колл/пут" - қарсы шот"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сатылған келісім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туынды қаржы құралдары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талаптар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толтырылмаған аккредитивтер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толтырылмаған аккредитивтер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орны толтырылған аккредитивтер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орны толтырылған аккредитивтер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толтырылмаған аккредитивтер бойынша бенефициар-банктің ықтимал міндеттемелері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орналастыру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 орналастыру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мен қарыздарды алу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және өзге де туынды қаржы құралдары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фьючерс опциондық операциялар бойынша шартты міндеттемелер "колл/пут" - қарсы шот"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операциялар бойынша шартты міндеттемелер - "колл/пут"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сатылған келісім - қарсы шот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туынды қаржы құралдары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шартты міндеттемелер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активтермен мәмілелер бойынша позиция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металдармен мәмілелер бойынша позиция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536" w:id="431"/>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баланстан тыс шоттары жөніндегі есеп</w:t>
      </w:r>
      <w:r>
        <w:br/>
      </w:r>
      <w:r>
        <w:rPr>
          <w:rFonts w:ascii="Times New Roman"/>
          <w:b/>
          <w:i w:val="false"/>
          <w:color w:val="000000"/>
        </w:rPr>
        <w:t>1. Жалпы ережелер</w:t>
      </w:r>
    </w:p>
    <w:bookmarkEnd w:id="431"/>
    <w:bookmarkStart w:name="z539" w:id="432"/>
    <w:p>
      <w:pPr>
        <w:spacing w:after="0"/>
        <w:ind w:left="0"/>
        <w:jc w:val="both"/>
      </w:pPr>
      <w:r>
        <w:rPr>
          <w:rFonts w:ascii="Times New Roman"/>
          <w:b w:val="false"/>
          <w:i w:val="false"/>
          <w:color w:val="000000"/>
          <w:sz w:val="28"/>
        </w:rPr>
        <w:t>
      1. Осы түсіндірме (бұдан әрі – Түсіндірме) "Таратылатын банктің баланстан тыс шоттары жөніндегі есеп" нысанын (бұдан әрі – Нысан) толтыру бойынша бірыңғай талаптарды айқындайды.</w:t>
      </w:r>
    </w:p>
    <w:bookmarkEnd w:id="432"/>
    <w:bookmarkStart w:name="z540" w:id="43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33"/>
    <w:bookmarkStart w:name="z541" w:id="434"/>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балансымен бірге ұсынылады.</w:t>
      </w:r>
    </w:p>
    <w:bookmarkEnd w:id="434"/>
    <w:bookmarkStart w:name="z542" w:id="435"/>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435"/>
    <w:bookmarkStart w:name="z543" w:id="436"/>
    <w:p>
      <w:pPr>
        <w:spacing w:after="0"/>
        <w:ind w:left="0"/>
        <w:jc w:val="both"/>
      </w:pPr>
      <w:r>
        <w:rPr>
          <w:rFonts w:ascii="Times New Roman"/>
          <w:b w:val="false"/>
          <w:i w:val="false"/>
          <w:color w:val="000000"/>
          <w:sz w:val="28"/>
        </w:rPr>
        <w:t>
      5. Нысанға тарату комиссиясының төрағасы (ол болмаған кезеңде – оның орнындағы тұлға), бас бухгалтер және орындаушы қол қояды.</w:t>
      </w:r>
    </w:p>
    <w:bookmarkEnd w:id="436"/>
    <w:bookmarkStart w:name="z544" w:id="437"/>
    <w:p>
      <w:pPr>
        <w:spacing w:after="0"/>
        <w:ind w:left="0"/>
        <w:jc w:val="left"/>
      </w:pPr>
      <w:r>
        <w:rPr>
          <w:rFonts w:ascii="Times New Roman"/>
          <w:b/>
          <w:i w:val="false"/>
          <w:color w:val="000000"/>
        </w:rPr>
        <w:t xml:space="preserve"> 2. Есептің нысанын толтыру бойынша түсіндірме</w:t>
      </w:r>
    </w:p>
    <w:bookmarkEnd w:id="437"/>
    <w:bookmarkStart w:name="z545" w:id="438"/>
    <w:p>
      <w:pPr>
        <w:spacing w:after="0"/>
        <w:ind w:left="0"/>
        <w:jc w:val="both"/>
      </w:pPr>
      <w:r>
        <w:rPr>
          <w:rFonts w:ascii="Times New Roman"/>
          <w:b w:val="false"/>
          <w:i w:val="false"/>
          <w:color w:val="000000"/>
          <w:sz w:val="28"/>
        </w:rPr>
        <w:t xml:space="preserve">
      6. 1 және 2-бағандарда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шоттардың нөмірлері мен атаулары көрсетіледі.</w:t>
      </w:r>
    </w:p>
    <w:bookmarkEnd w:id="438"/>
    <w:bookmarkStart w:name="z546" w:id="439"/>
    <w:p>
      <w:pPr>
        <w:spacing w:after="0"/>
        <w:ind w:left="0"/>
        <w:jc w:val="both"/>
      </w:pPr>
      <w:r>
        <w:rPr>
          <w:rFonts w:ascii="Times New Roman"/>
          <w:b w:val="false"/>
          <w:i w:val="false"/>
          <w:color w:val="000000"/>
          <w:sz w:val="28"/>
        </w:rPr>
        <w:t>
      7. 3-бағанда тарату процесінің басындағы таратылатын банк қызметінің нәтижелері "Шартты және ықтимал талаптар мен міндеттемелер" алтыншы сыныбында қамтылатын баланстан тыс шоттар бойынша жиынтық мәнінде көрсетіледі.</w:t>
      </w:r>
    </w:p>
    <w:bookmarkEnd w:id="439"/>
    <w:bookmarkStart w:name="z547" w:id="440"/>
    <w:p>
      <w:pPr>
        <w:spacing w:after="0"/>
        <w:ind w:left="0"/>
        <w:jc w:val="both"/>
      </w:pPr>
      <w:r>
        <w:rPr>
          <w:rFonts w:ascii="Times New Roman"/>
          <w:b w:val="false"/>
          <w:i w:val="false"/>
          <w:color w:val="000000"/>
          <w:sz w:val="28"/>
        </w:rPr>
        <w:t>
      8. 4-бағанда аралық тарату балансын жасау күніндегі таратылатын банк қызметінің нәтижелері "Шартты және ықтимал талаптар мен міндеттемелер" алтыншы сыныбында қамтылатын баланстан тыс шоттар бойынша жиынтық мәнінде көрсетіледі.</w:t>
      </w:r>
    </w:p>
    <w:bookmarkEnd w:id="440"/>
    <w:bookmarkStart w:name="z548" w:id="441"/>
    <w:p>
      <w:pPr>
        <w:spacing w:after="0"/>
        <w:ind w:left="0"/>
        <w:jc w:val="both"/>
      </w:pPr>
      <w:r>
        <w:rPr>
          <w:rFonts w:ascii="Times New Roman"/>
          <w:b w:val="false"/>
          <w:i w:val="false"/>
          <w:color w:val="000000"/>
          <w:sz w:val="28"/>
        </w:rPr>
        <w:t>
      9. 5-бағанда 4 және 3-бағандар арасындағы айырманы білдіретін есепті кезеңдегі баланстан тыс шоттар бойынша өзгерістер көрсетіледі.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26-қосымша</w:t>
            </w:r>
          </w:p>
        </w:tc>
      </w:tr>
    </w:tbl>
    <w:bookmarkStart w:name="z550" w:id="442"/>
    <w:p>
      <w:pPr>
        <w:spacing w:after="0"/>
        <w:ind w:left="0"/>
        <w:jc w:val="left"/>
      </w:pPr>
      <w:r>
        <w:rPr>
          <w:rFonts w:ascii="Times New Roman"/>
          <w:b/>
          <w:i w:val="false"/>
          <w:color w:val="000000"/>
        </w:rPr>
        <w:t xml:space="preserve"> Әкімшілік деректер жинауға арналған нысан</w:t>
      </w:r>
    </w:p>
    <w:bookmarkEnd w:id="442"/>
    <w:p>
      <w:pPr>
        <w:spacing w:after="0"/>
        <w:ind w:left="0"/>
        <w:jc w:val="both"/>
      </w:pPr>
      <w:r>
        <w:rPr>
          <w:rFonts w:ascii="Times New Roman"/>
          <w:b w:val="false"/>
          <w:i w:val="false"/>
          <w:color w:val="ff0000"/>
          <w:sz w:val="28"/>
        </w:rPr>
        <w:t xml:space="preserve">
      Ескерту. 26-қосымша жаңа редакцияда – ҚР Ұлттық Банкі Басқармасының 02.05.2019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 Есепті кезең: 20__жылғы "___" _________________</w:t>
      </w:r>
    </w:p>
    <w:p>
      <w:pPr>
        <w:spacing w:after="0"/>
        <w:ind w:left="0"/>
        <w:jc w:val="both"/>
      </w:pPr>
      <w:r>
        <w:rPr>
          <w:rFonts w:ascii="Times New Roman"/>
          <w:b w:val="false"/>
          <w:i w:val="false"/>
          <w:color w:val="000000"/>
          <w:sz w:val="28"/>
        </w:rPr>
        <w:t>
      Индекс: F21-LKB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(қолы)</w:t>
            </w:r>
            <w:r>
              <w:br/>
            </w:r>
            <w:r>
              <w:rPr>
                <w:rFonts w:ascii="Times New Roman"/>
                <w:b w:val="false"/>
                <w:i w:val="false"/>
                <w:color w:val="000000"/>
                <w:sz w:val="20"/>
              </w:rPr>
              <w:t xml:space="preserve">20__ жылғы "__" _________ </w:t>
            </w:r>
            <w:r>
              <w:br/>
            </w:r>
            <w:r>
              <w:rPr>
                <w:rFonts w:ascii="Times New Roman"/>
                <w:b w:val="false"/>
                <w:i w:val="false"/>
                <w:color w:val="000000"/>
                <w:sz w:val="20"/>
              </w:rPr>
              <w:t>мөр орны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01 __________ жағдай бойынша  _________________________________  (таратылатын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973"/>
        <w:gridCol w:w="1051"/>
        <w:gridCol w:w="997"/>
        <w:gridCol w:w="414"/>
        <w:gridCol w:w="254"/>
        <w:gridCol w:w="414"/>
        <w:gridCol w:w="574"/>
        <w:gridCol w:w="574"/>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 талаптарының әрбір кезегі бөлігінде кредиторлардың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оның ішінде: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 бойынша жиынтығы: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7"/>
        <w:gridCol w:w="2244"/>
        <w:gridCol w:w="2253"/>
        <w:gridCol w:w="3306"/>
      </w:tblGrid>
      <w:tr>
        <w:trPr>
          <w:trHeight w:val="30" w:hRule="atLeast"/>
        </w:trPr>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w:t>
            </w:r>
          </w:p>
        </w:tc>
        <w:tc>
          <w:tcPr>
            <w:tcW w:w="3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аралық тарату балансына </w:t>
            </w:r>
            <w:r>
              <w:br/>
            </w:r>
            <w:r>
              <w:rPr>
                <w:rFonts w:ascii="Times New Roman"/>
                <w:b w:val="false"/>
                <w:i w:val="false"/>
                <w:color w:val="000000"/>
                <w:sz w:val="20"/>
              </w:rPr>
              <w:t xml:space="preserve">енгізілген кредиторлар </w:t>
            </w:r>
            <w:r>
              <w:br/>
            </w:r>
            <w:r>
              <w:rPr>
                <w:rFonts w:ascii="Times New Roman"/>
                <w:b w:val="false"/>
                <w:i w:val="false"/>
                <w:color w:val="000000"/>
                <w:sz w:val="20"/>
              </w:rPr>
              <w:t>талаптарының</w:t>
            </w:r>
            <w:r>
              <w:br/>
            </w:r>
            <w:r>
              <w:rPr>
                <w:rFonts w:ascii="Times New Roman"/>
                <w:b w:val="false"/>
                <w:i w:val="false"/>
                <w:color w:val="000000"/>
                <w:sz w:val="20"/>
              </w:rPr>
              <w:t xml:space="preserve"> тізілімі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аралық тарату балансына енгізілген кредиторлар талаптарының тізілімі 1-тарау. Жалпы ережелер</w:t>
      </w:r>
    </w:p>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балансына енгізілген кредиторлар талаптарының тізілімі"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балансымен бірге 2 (екі данада) ұсынылады.</w:t>
      </w:r>
    </w:p>
    <w:p>
      <w:pPr>
        <w:spacing w:after="0"/>
        <w:ind w:left="0"/>
        <w:jc w:val="both"/>
      </w:pPr>
      <w:r>
        <w:rPr>
          <w:rFonts w:ascii="Times New Roman"/>
          <w:b w:val="false"/>
          <w:i w:val="false"/>
          <w:color w:val="000000"/>
          <w:sz w:val="28"/>
        </w:rPr>
        <w:t>
      4. Нысанға тарату комиссиясының төрағасы (ол болмаған кезеңде – оның орнындағы тұлға), бас бухгалтер және орындаушы қол қояды.</w:t>
      </w:r>
    </w:p>
    <w:p>
      <w:pPr>
        <w:spacing w:after="0"/>
        <w:ind w:left="0"/>
        <w:jc w:val="both"/>
      </w:pPr>
      <w:r>
        <w:rPr>
          <w:rFonts w:ascii="Times New Roman"/>
          <w:b w:val="false"/>
          <w:i w:val="false"/>
          <w:color w:val="000000"/>
          <w:sz w:val="28"/>
        </w:rPr>
        <w:t>
      5. Нысан тігіледі, нөмірленеді және Нысанның соңғы парағының сыртқы жағына "____ парақ тігілді және нөмірленді" деген жазба жазылады.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Нысан таратылатын банктің бас офисі мен тарату комиссиясының бөлімшелері бөлігінде толтырылады.</w:t>
      </w:r>
    </w:p>
    <w:p>
      <w:pPr>
        <w:spacing w:after="0"/>
        <w:ind w:left="0"/>
        <w:jc w:val="both"/>
      </w:pPr>
      <w:r>
        <w:rPr>
          <w:rFonts w:ascii="Times New Roman"/>
          <w:b w:val="false"/>
          <w:i w:val="false"/>
          <w:color w:val="000000"/>
          <w:sz w:val="28"/>
        </w:rPr>
        <w:t>
      7.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8. 3-бағанда банктің тарату комиссиясының кредиторлар талаптарының танылғаны туралы тарату комиссиясы хаттамасының нөмірі мен күні көрсетіледі.</w:t>
      </w:r>
    </w:p>
    <w:p>
      <w:pPr>
        <w:spacing w:after="0"/>
        <w:ind w:left="0"/>
        <w:jc w:val="both"/>
      </w:pPr>
      <w:r>
        <w:rPr>
          <w:rFonts w:ascii="Times New Roman"/>
          <w:b w:val="false"/>
          <w:i w:val="false"/>
          <w:color w:val="000000"/>
          <w:sz w:val="28"/>
        </w:rPr>
        <w:t>
      9. 4 және 5-бағандарда тарату комиссиясымен танылған ұлттық және шетел валюталарындағы талаптар туралы ақпарат көрсетіледі.</w:t>
      </w:r>
    </w:p>
    <w:p>
      <w:pPr>
        <w:spacing w:after="0"/>
        <w:ind w:left="0"/>
        <w:jc w:val="both"/>
      </w:pPr>
      <w:r>
        <w:rPr>
          <w:rFonts w:ascii="Times New Roman"/>
          <w:b w:val="false"/>
          <w:i w:val="false"/>
          <w:color w:val="000000"/>
          <w:sz w:val="28"/>
        </w:rPr>
        <w:t>
      10. 6-бағанда баланстық шоттардың нөмірі көрсетіледі.</w:t>
      </w:r>
    </w:p>
    <w:p>
      <w:pPr>
        <w:spacing w:after="0"/>
        <w:ind w:left="0"/>
        <w:jc w:val="both"/>
      </w:pPr>
      <w:r>
        <w:rPr>
          <w:rFonts w:ascii="Times New Roman"/>
          <w:b w:val="false"/>
          <w:i w:val="false"/>
          <w:color w:val="000000"/>
          <w:sz w:val="28"/>
        </w:rPr>
        <w:t>
      11. 7-бағанда тарату комиссиясының кредитордың талаптарын тануына негіз болған құжаттардың атаулары көрсетіледі.</w:t>
      </w:r>
    </w:p>
    <w:p>
      <w:pPr>
        <w:spacing w:after="0"/>
        <w:ind w:left="0"/>
        <w:jc w:val="both"/>
      </w:pPr>
      <w:r>
        <w:rPr>
          <w:rFonts w:ascii="Times New Roman"/>
          <w:b w:val="false"/>
          <w:i w:val="false"/>
          <w:color w:val="000000"/>
          <w:sz w:val="28"/>
        </w:rPr>
        <w:t>
      12. 8 және 9-бағандарда кредиторға оның талаптарының танылғаны туралы жіберілген жауап (күні мен нөмірі) көрсетіледі.</w:t>
      </w:r>
    </w:p>
    <w:p>
      <w:pPr>
        <w:spacing w:after="0"/>
        <w:ind w:left="0"/>
        <w:jc w:val="both"/>
      </w:pPr>
      <w:r>
        <w:rPr>
          <w:rFonts w:ascii="Times New Roman"/>
          <w:b w:val="false"/>
          <w:i w:val="false"/>
          <w:color w:val="000000"/>
          <w:sz w:val="28"/>
        </w:rPr>
        <w:t>
      13. 10-бағанда таратылатын банктің аралық тарату балансына енгізілген кредиторлар талаптарының тізілімі туралы өзге қосымша ақпарат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27-қосымша</w:t>
            </w:r>
          </w:p>
        </w:tc>
      </w:tr>
    </w:tbl>
    <w:bookmarkStart w:name="z571" w:id="44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Тарату процесінің басындағы баланспен салыстырғанда таратылатын</w:t>
      </w:r>
      <w:r>
        <w:br/>
      </w:r>
      <w:r>
        <w:rPr>
          <w:rFonts w:ascii="Times New Roman"/>
          <w:b/>
          <w:i w:val="false"/>
          <w:color w:val="000000"/>
        </w:rPr>
        <w:t>банктің аралық тарату балансының деректеріндегі ауытқулар</w:t>
      </w:r>
      <w:r>
        <w:br/>
      </w:r>
      <w:r>
        <w:rPr>
          <w:rFonts w:ascii="Times New Roman"/>
          <w:b/>
          <w:i w:val="false"/>
          <w:color w:val="000000"/>
        </w:rPr>
        <w:t>туралы мәліметтер</w:t>
      </w:r>
      <w:r>
        <w:br/>
      </w:r>
      <w:r>
        <w:rPr>
          <w:rFonts w:ascii="Times New Roman"/>
          <w:b/>
          <w:i w:val="false"/>
          <w:color w:val="000000"/>
        </w:rPr>
        <w:t>Есепті кезең: 20__жылғы "___"________</w:t>
      </w:r>
    </w:p>
    <w:bookmarkEnd w:id="443"/>
    <w:p>
      <w:pPr>
        <w:spacing w:after="0"/>
        <w:ind w:left="0"/>
        <w:jc w:val="both"/>
      </w:pPr>
      <w:r>
        <w:rPr>
          <w:rFonts w:ascii="Times New Roman"/>
          <w:b w:val="false"/>
          <w:i w:val="false"/>
          <w:color w:val="000000"/>
          <w:sz w:val="28"/>
        </w:rPr>
        <w:t>
      Индекс: F22-LKB</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мерзiмі өткен</w:t>
      </w:r>
    </w:p>
    <w:p>
      <w:pPr>
        <w:spacing w:after="0"/>
        <w:ind w:left="0"/>
        <w:jc w:val="both"/>
      </w:pPr>
      <w:r>
        <w:rPr>
          <w:rFonts w:ascii="Times New Roman"/>
          <w:b w:val="false"/>
          <w:i w:val="false"/>
          <w:color w:val="000000"/>
          <w:sz w:val="28"/>
        </w:rPr>
        <w:t>
      күннен бастап бес жұмыс күні ішінде</w:t>
      </w:r>
    </w:p>
    <w:p>
      <w:pPr>
        <w:spacing w:after="0"/>
        <w:ind w:left="0"/>
        <w:jc w:val="both"/>
      </w:pPr>
      <w:r>
        <w:rPr>
          <w:rFonts w:ascii="Times New Roman"/>
          <w:b w:val="false"/>
          <w:i w:val="false"/>
          <w:color w:val="000000"/>
          <w:sz w:val="28"/>
        </w:rPr>
        <w:t>
      Нысан</w:t>
      </w:r>
    </w:p>
    <w:bookmarkStart w:name="z573" w:id="444"/>
    <w:p>
      <w:pPr>
        <w:spacing w:after="0"/>
        <w:ind w:left="0"/>
        <w:jc w:val="left"/>
      </w:pPr>
      <w:r>
        <w:rPr>
          <w:rFonts w:ascii="Times New Roman"/>
          <w:b/>
          <w:i w:val="false"/>
          <w:color w:val="000000"/>
        </w:rPr>
        <w:t xml:space="preserve"> _____________________________</w:t>
      </w:r>
      <w:r>
        <w:br/>
      </w:r>
      <w:r>
        <w:rPr>
          <w:rFonts w:ascii="Times New Roman"/>
          <w:b/>
          <w:i w:val="false"/>
          <w:color w:val="000000"/>
        </w:rPr>
        <w:t>(таратылатын банктің атауы)</w:t>
      </w:r>
      <w:r>
        <w:br/>
      </w:r>
      <w:r>
        <w:rPr>
          <w:rFonts w:ascii="Times New Roman"/>
          <w:b/>
          <w:i w:val="false"/>
          <w:color w:val="000000"/>
        </w:rPr>
        <w:t>20__жылғы 01_____ жағдай бойынша</w:t>
      </w:r>
    </w:p>
    <w:bookmarkEnd w:id="44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1589"/>
        <w:gridCol w:w="2177"/>
        <w:gridCol w:w="1589"/>
        <w:gridCol w:w="2178"/>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бабының атауы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айналым-сальдо ведомосі бойынша</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9"/>
        <w:gridCol w:w="2254"/>
        <w:gridCol w:w="2737"/>
      </w:tblGrid>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балансымен салыстырғанда тарату басталғандағы баланс сомасының ауытқуы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 растайтын бастапқы құжаттар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(6-баған 4-баған)</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574" w:id="44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Тарату процесінің басындағы баланспен салыстырғанда таратылатын</w:t>
      </w:r>
      <w:r>
        <w:br/>
      </w:r>
      <w:r>
        <w:rPr>
          <w:rFonts w:ascii="Times New Roman"/>
          <w:b/>
          <w:i w:val="false"/>
          <w:color w:val="000000"/>
        </w:rPr>
        <w:t>банктің аралық тарату балансының деректеріндегі ауытқулар</w:t>
      </w:r>
      <w:r>
        <w:br/>
      </w:r>
      <w:r>
        <w:rPr>
          <w:rFonts w:ascii="Times New Roman"/>
          <w:b/>
          <w:i w:val="false"/>
          <w:color w:val="000000"/>
        </w:rPr>
        <w:t>туралы мәліметтер</w:t>
      </w:r>
      <w:r>
        <w:br/>
      </w:r>
      <w:r>
        <w:rPr>
          <w:rFonts w:ascii="Times New Roman"/>
          <w:b/>
          <w:i w:val="false"/>
          <w:color w:val="000000"/>
        </w:rPr>
        <w:t>1. Жалпы ережелер</w:t>
      </w:r>
    </w:p>
    <w:bookmarkEnd w:id="445"/>
    <w:bookmarkStart w:name="z577" w:id="446"/>
    <w:p>
      <w:pPr>
        <w:spacing w:after="0"/>
        <w:ind w:left="0"/>
        <w:jc w:val="both"/>
      </w:pPr>
      <w:r>
        <w:rPr>
          <w:rFonts w:ascii="Times New Roman"/>
          <w:b w:val="false"/>
          <w:i w:val="false"/>
          <w:color w:val="000000"/>
          <w:sz w:val="28"/>
        </w:rPr>
        <w:t xml:space="preserve">
      1. Осы түсіндірме (бұдан әрі – Түсіндірме) "Тарату процесінің басындағы баланспен салыстырғанда таратылатын банктің аралық тарату балансының деректеріндегі ауытқулар туралы мәліметтер" нысанын (бұдан әрі – Нысан) толтыру бойынша бірыңғай талаптарды айқындайды. </w:t>
      </w:r>
    </w:p>
    <w:bookmarkEnd w:id="446"/>
    <w:bookmarkStart w:name="z578" w:id="44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w:t>
      </w:r>
    </w:p>
    <w:bookmarkEnd w:id="447"/>
    <w:bookmarkStart w:name="z579" w:id="448"/>
    <w:p>
      <w:pPr>
        <w:spacing w:after="0"/>
        <w:ind w:left="0"/>
        <w:jc w:val="both"/>
      </w:pPr>
      <w:r>
        <w:rPr>
          <w:rFonts w:ascii="Times New Roman"/>
          <w:b w:val="false"/>
          <w:i w:val="false"/>
          <w:color w:val="000000"/>
          <w:sz w:val="28"/>
        </w:rPr>
        <w:t xml:space="preserve">
      3. Нысан Қазақстан Республикасының Ұлттық Банкіне аралық тарату балансының деректерінде тарату процесінің басындағы баланстың деректерімен ауытқулар болған жағдайда ұсынылады. </w:t>
      </w:r>
    </w:p>
    <w:bookmarkEnd w:id="448"/>
    <w:bookmarkStart w:name="z580" w:id="449"/>
    <w:p>
      <w:pPr>
        <w:spacing w:after="0"/>
        <w:ind w:left="0"/>
        <w:jc w:val="both"/>
      </w:pPr>
      <w:r>
        <w:rPr>
          <w:rFonts w:ascii="Times New Roman"/>
          <w:b w:val="false"/>
          <w:i w:val="false"/>
          <w:color w:val="000000"/>
          <w:sz w:val="28"/>
        </w:rPr>
        <w:t xml:space="preserve">
      4. Нысанды жасау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w:t>
      </w:r>
    </w:p>
    <w:bookmarkEnd w:id="449"/>
    <w:bookmarkStart w:name="z581" w:id="450"/>
    <w:p>
      <w:pPr>
        <w:spacing w:after="0"/>
        <w:ind w:left="0"/>
        <w:jc w:val="both"/>
      </w:pPr>
      <w:r>
        <w:rPr>
          <w:rFonts w:ascii="Times New Roman"/>
          <w:b w:val="false"/>
          <w:i w:val="false"/>
          <w:color w:val="000000"/>
          <w:sz w:val="28"/>
        </w:rPr>
        <w:t>
      5. Нысанға тарату комиссиясының төрағасы (ол болмаған кезеңде – оның орнындағы тұлға), бас бухгалтер және орындаушы қол қояды.</w:t>
      </w:r>
    </w:p>
    <w:bookmarkEnd w:id="450"/>
    <w:bookmarkStart w:name="z582" w:id="451"/>
    <w:p>
      <w:pPr>
        <w:spacing w:after="0"/>
        <w:ind w:left="0"/>
        <w:jc w:val="left"/>
      </w:pPr>
      <w:r>
        <w:rPr>
          <w:rFonts w:ascii="Times New Roman"/>
          <w:b/>
          <w:i w:val="false"/>
          <w:color w:val="000000"/>
        </w:rPr>
        <w:t xml:space="preserve"> 2. Есептің нысанын толтыру бойынша түсіндірме</w:t>
      </w:r>
    </w:p>
    <w:bookmarkEnd w:id="451"/>
    <w:bookmarkStart w:name="z583" w:id="452"/>
    <w:p>
      <w:pPr>
        <w:spacing w:after="0"/>
        <w:ind w:left="0"/>
        <w:jc w:val="both"/>
      </w:pPr>
      <w:r>
        <w:rPr>
          <w:rFonts w:ascii="Times New Roman"/>
          <w:b w:val="false"/>
          <w:i w:val="false"/>
          <w:color w:val="000000"/>
          <w:sz w:val="28"/>
        </w:rPr>
        <w:t>
      6. 2-бағанда баланс бабының атауы көрсетіледі.</w:t>
      </w:r>
    </w:p>
    <w:bookmarkEnd w:id="452"/>
    <w:bookmarkStart w:name="z584" w:id="453"/>
    <w:p>
      <w:pPr>
        <w:spacing w:after="0"/>
        <w:ind w:left="0"/>
        <w:jc w:val="both"/>
      </w:pPr>
      <w:r>
        <w:rPr>
          <w:rFonts w:ascii="Times New Roman"/>
          <w:b w:val="false"/>
          <w:i w:val="false"/>
          <w:color w:val="000000"/>
          <w:sz w:val="28"/>
        </w:rPr>
        <w:t>
      7. 3-бағанда баланстық шоттың нөмірі көрсетіледі.</w:t>
      </w:r>
    </w:p>
    <w:bookmarkEnd w:id="453"/>
    <w:bookmarkStart w:name="z585" w:id="454"/>
    <w:p>
      <w:pPr>
        <w:spacing w:after="0"/>
        <w:ind w:left="0"/>
        <w:jc w:val="both"/>
      </w:pPr>
      <w:r>
        <w:rPr>
          <w:rFonts w:ascii="Times New Roman"/>
          <w:b w:val="false"/>
          <w:i w:val="false"/>
          <w:color w:val="000000"/>
          <w:sz w:val="28"/>
        </w:rPr>
        <w:t xml:space="preserve">
      8. 4 және 5-бағандарда тарату басындағы сома (баланс және айналым-сальдо ведомосі бойынша) көрсетіледі. </w:t>
      </w:r>
    </w:p>
    <w:bookmarkEnd w:id="454"/>
    <w:bookmarkStart w:name="z586" w:id="455"/>
    <w:p>
      <w:pPr>
        <w:spacing w:after="0"/>
        <w:ind w:left="0"/>
        <w:jc w:val="both"/>
      </w:pPr>
      <w:r>
        <w:rPr>
          <w:rFonts w:ascii="Times New Roman"/>
          <w:b w:val="false"/>
          <w:i w:val="false"/>
          <w:color w:val="000000"/>
          <w:sz w:val="28"/>
        </w:rPr>
        <w:t xml:space="preserve">
      9. 6 және 7-бағандарда аралық тарату балансының сомасы (баланс және айналым-сальдо ведомосі бойынша) көрсетіледі. </w:t>
      </w:r>
    </w:p>
    <w:bookmarkEnd w:id="455"/>
    <w:bookmarkStart w:name="z587" w:id="456"/>
    <w:p>
      <w:pPr>
        <w:spacing w:after="0"/>
        <w:ind w:left="0"/>
        <w:jc w:val="both"/>
      </w:pPr>
      <w:r>
        <w:rPr>
          <w:rFonts w:ascii="Times New Roman"/>
          <w:b w:val="false"/>
          <w:i w:val="false"/>
          <w:color w:val="000000"/>
          <w:sz w:val="28"/>
        </w:rPr>
        <w:t xml:space="preserve">
      10. 8-бағанда аралық тарату балансымен салыстырғанда тарату басталғандағы баланс сомасының ауытқуы көрсетіледі. </w:t>
      </w:r>
    </w:p>
    <w:bookmarkEnd w:id="456"/>
    <w:bookmarkStart w:name="z588" w:id="457"/>
    <w:p>
      <w:pPr>
        <w:spacing w:after="0"/>
        <w:ind w:left="0"/>
        <w:jc w:val="both"/>
      </w:pPr>
      <w:r>
        <w:rPr>
          <w:rFonts w:ascii="Times New Roman"/>
          <w:b w:val="false"/>
          <w:i w:val="false"/>
          <w:color w:val="000000"/>
          <w:sz w:val="28"/>
        </w:rPr>
        <w:t>
      11. 9-бағанда ауытқуды растайтын бастапқы құжаттар көрсетіледі.</w:t>
      </w:r>
    </w:p>
    <w:bookmarkEnd w:id="457"/>
    <w:bookmarkStart w:name="z589" w:id="458"/>
    <w:p>
      <w:pPr>
        <w:spacing w:after="0"/>
        <w:ind w:left="0"/>
        <w:jc w:val="both"/>
      </w:pPr>
      <w:r>
        <w:rPr>
          <w:rFonts w:ascii="Times New Roman"/>
          <w:b w:val="false"/>
          <w:i w:val="false"/>
          <w:color w:val="000000"/>
          <w:sz w:val="28"/>
        </w:rPr>
        <w:t>
      12. 10-бағанда ауытқулардың себептері көрсетіледі.</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28-қосымша</w:t>
            </w:r>
          </w:p>
        </w:tc>
      </w:tr>
    </w:tbl>
    <w:bookmarkStart w:name="z591" w:id="459"/>
    <w:p>
      <w:pPr>
        <w:spacing w:after="0"/>
        <w:ind w:left="0"/>
        <w:jc w:val="left"/>
      </w:pPr>
      <w:r>
        <w:rPr>
          <w:rFonts w:ascii="Times New Roman"/>
          <w:b/>
          <w:i w:val="false"/>
          <w:color w:val="000000"/>
        </w:rPr>
        <w:t xml:space="preserve"> Әкімшілік деректер жинауға арналған нысан </w:t>
      </w:r>
    </w:p>
    <w:bookmarkEnd w:id="459"/>
    <w:p>
      <w:pPr>
        <w:spacing w:after="0"/>
        <w:ind w:left="0"/>
        <w:jc w:val="both"/>
      </w:pPr>
      <w:r>
        <w:rPr>
          <w:rFonts w:ascii="Times New Roman"/>
          <w:b w:val="false"/>
          <w:i w:val="false"/>
          <w:color w:val="ff0000"/>
          <w:sz w:val="28"/>
        </w:rPr>
        <w:t xml:space="preserve">
      Ескерту. 28-қосымша жаңа редакцияда – ҚР Ұлттық Банкі Басқармасының 02.05.2019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Таратылатын банктің аралық тарату балансына енгізілген кредиторлар талаптарының тізіліміне өзгерістер және (немесе) толықтырулар Есепті кезең: 20__жылғы "___" _________________</w:t>
      </w:r>
    </w:p>
    <w:p>
      <w:pPr>
        <w:spacing w:after="0"/>
        <w:ind w:left="0"/>
        <w:jc w:val="both"/>
      </w:pPr>
      <w:r>
        <w:rPr>
          <w:rFonts w:ascii="Times New Roman"/>
          <w:b w:val="false"/>
          <w:i w:val="false"/>
          <w:color w:val="000000"/>
          <w:sz w:val="28"/>
        </w:rPr>
        <w:t>
      Индекс: F23-LKB</w:t>
      </w:r>
    </w:p>
    <w:p>
      <w:pPr>
        <w:spacing w:after="0"/>
        <w:ind w:left="0"/>
        <w:jc w:val="both"/>
      </w:pPr>
      <w:r>
        <w:rPr>
          <w:rFonts w:ascii="Times New Roman"/>
          <w:b w:val="false"/>
          <w:i w:val="false"/>
          <w:color w:val="000000"/>
          <w:sz w:val="28"/>
        </w:rPr>
        <w:t>
      Кезеңділігі: деректердің көрсеткіштері өзгерген жағдайларда</w:t>
      </w:r>
    </w:p>
    <w:p>
      <w:pPr>
        <w:spacing w:after="0"/>
        <w:ind w:left="0"/>
        <w:jc w:val="both"/>
      </w:pPr>
      <w:r>
        <w:rPr>
          <w:rFonts w:ascii="Times New Roman"/>
          <w:b w:val="false"/>
          <w:i w:val="false"/>
          <w:color w:val="000000"/>
          <w:sz w:val="28"/>
        </w:rPr>
        <w:t>
      Ұсынатындар: ерікті және мәжбүрлеп таратылатын банктердің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аралық тарату балансын жасау мерзімі өткен күннен бастап 5 (бес) жұмыс күні ішінде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"Бекітілді" </w:t>
            </w:r>
            <w:r>
              <w:br/>
            </w:r>
            <w:r>
              <w:rPr>
                <w:rFonts w:ascii="Times New Roman"/>
                <w:b w:val="false"/>
                <w:i w:val="false"/>
                <w:color w:val="000000"/>
                <w:sz w:val="20"/>
              </w:rPr>
              <w:t>(қолы)</w:t>
            </w:r>
            <w:r>
              <w:br/>
            </w:r>
            <w:r>
              <w:rPr>
                <w:rFonts w:ascii="Times New Roman"/>
                <w:b w:val="false"/>
                <w:i w:val="false"/>
                <w:color w:val="000000"/>
                <w:sz w:val="20"/>
              </w:rPr>
              <w:t>20__ жылғы "__" _________</w:t>
            </w:r>
            <w:r>
              <w:br/>
            </w:r>
            <w:r>
              <w:rPr>
                <w:rFonts w:ascii="Times New Roman"/>
                <w:b w:val="false"/>
                <w:i w:val="false"/>
                <w:color w:val="000000"/>
                <w:sz w:val="20"/>
              </w:rPr>
              <w:t>мөр орны</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___ жылғы 01 __________ жағдай бойынша  ________________________________  (таратылатын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9544"/>
        <w:gridCol w:w="851"/>
        <w:gridCol w:w="354"/>
        <w:gridCol w:w="217"/>
        <w:gridCol w:w="354"/>
        <w:gridCol w:w="491"/>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атауы (кредиторлар талаптарының әрбір кезегі бөлігінде Қазақстан Республикасының Ұлттық Банкі "Қазақстан Республикасындағы банктер және банк қызметі туралы" 1995 жылғы 31 тамыздағы Қазақстан Республикасының Заңы 73-бабының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бекіткен кредиторлар талаптарының тізіліміне (бұдан әрі - кредиторлар талаптарының тізілімі)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 бекітілген кредиторлар талаптарының тізіліміне сәйкес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9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2866"/>
        <w:gridCol w:w="595"/>
        <w:gridCol w:w="595"/>
        <w:gridCol w:w="732"/>
        <w:gridCol w:w="1190"/>
        <w:gridCol w:w="1649"/>
        <w:gridCol w:w="165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Өзгерілуі не толықтырылуы тиіс талаптар</w:t>
            </w:r>
          </w:p>
        </w:tc>
      </w:tr>
      <w:tr>
        <w:trPr>
          <w:trHeight w:val="30" w:hRule="atLeast"/>
        </w:trPr>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811"/>
        <w:gridCol w:w="497"/>
        <w:gridCol w:w="814"/>
        <w:gridCol w:w="1131"/>
        <w:gridCol w:w="3516"/>
        <w:gridCol w:w="2342"/>
        <w:gridCol w:w="12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 (тиісінше 6 немесе 7-бағанның және 3 немесе 4-бағанның</w:t>
            </w:r>
            <w:r>
              <w:br/>
            </w:r>
            <w:r>
              <w:rPr>
                <w:rFonts w:ascii="Times New Roman"/>
                <w:b w:val="false"/>
                <w:i w:val="false"/>
                <w:color w:val="000000"/>
                <w:sz w:val="20"/>
              </w:rPr>
              <w:t>
 арасындағы)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 негіздемесі (оның ішінде құжаттардың атаулары)</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туралы жіберілген жауаптың күні мен нөмірі</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Тарату комиссиясының төрағасы (ол болмаған кезеңде – оның орнындағы тұлға)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xml:space="preserve">
      Телефоны: ______________ </w:t>
      </w:r>
    </w:p>
    <w:p>
      <w:pPr>
        <w:spacing w:after="0"/>
        <w:ind w:left="0"/>
        <w:jc w:val="both"/>
      </w:pPr>
      <w:r>
        <w:rPr>
          <w:rFonts w:ascii="Times New Roman"/>
          <w:b w:val="false"/>
          <w:i w:val="false"/>
          <w:color w:val="000000"/>
          <w:sz w:val="28"/>
        </w:rPr>
        <w:t xml:space="preserve">
      Есепке қол қойылған күн 20 __ жылғы "___" 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 аралық</w:t>
            </w:r>
            <w:r>
              <w:br/>
            </w:r>
            <w:r>
              <w:rPr>
                <w:rFonts w:ascii="Times New Roman"/>
                <w:b w:val="false"/>
                <w:i w:val="false"/>
                <w:color w:val="000000"/>
                <w:sz w:val="20"/>
              </w:rPr>
              <w:t xml:space="preserve"> тарату балансына енгізілген </w:t>
            </w:r>
            <w:r>
              <w:br/>
            </w:r>
            <w:r>
              <w:rPr>
                <w:rFonts w:ascii="Times New Roman"/>
                <w:b w:val="false"/>
                <w:i w:val="false"/>
                <w:color w:val="000000"/>
                <w:sz w:val="20"/>
              </w:rPr>
              <w:t xml:space="preserve">кредиторлар талаптарының </w:t>
            </w:r>
            <w:r>
              <w:br/>
            </w:r>
            <w:r>
              <w:rPr>
                <w:rFonts w:ascii="Times New Roman"/>
                <w:b w:val="false"/>
                <w:i w:val="false"/>
                <w:color w:val="000000"/>
                <w:sz w:val="20"/>
              </w:rPr>
              <w:t xml:space="preserve">тізіліміне өзгерістер және </w:t>
            </w:r>
            <w:r>
              <w:br/>
            </w:r>
            <w:r>
              <w:rPr>
                <w:rFonts w:ascii="Times New Roman"/>
                <w:b w:val="false"/>
                <w:i w:val="false"/>
                <w:color w:val="000000"/>
                <w:sz w:val="20"/>
              </w:rPr>
              <w:t xml:space="preserve">(немесе) толықтырулардың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Таратылатын банктің аралық тарату балансына енгізілген кредиторлар талаптарының тізіліміне өзгерістер және (немесе) толықтырулар 1-тарау. Жалпы ережелер</w:t>
      </w:r>
    </w:p>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балансына енгізілген кредиторлар талаптарының тізіліміне өзгерістер және (немесе) толықтырулар"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Қазақстан Республикасының Ұлттық Банкіне аралық тарату балансына енгізілген кредиторлар талаптарының тізіліміне өзгерістер және (немесе) толықтырулар болған кезде ұсынылады.</w:t>
      </w:r>
    </w:p>
    <w:p>
      <w:pPr>
        <w:spacing w:after="0"/>
        <w:ind w:left="0"/>
        <w:jc w:val="both"/>
      </w:pPr>
      <w:r>
        <w:rPr>
          <w:rFonts w:ascii="Times New Roman"/>
          <w:b w:val="false"/>
          <w:i w:val="false"/>
          <w:color w:val="000000"/>
          <w:sz w:val="28"/>
        </w:rPr>
        <w:t>
      4. Нысанға тарату комиссиясының төрағасы (ол болмаған кезеңде – оның орнындағы тұлға),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кредиторлардың атауы (кезектілік тәртібімен) көрсетіледі.</w:t>
      </w:r>
    </w:p>
    <w:p>
      <w:pPr>
        <w:spacing w:after="0"/>
        <w:ind w:left="0"/>
        <w:jc w:val="both"/>
      </w:pPr>
      <w:r>
        <w:rPr>
          <w:rFonts w:ascii="Times New Roman"/>
          <w:b w:val="false"/>
          <w:i w:val="false"/>
          <w:color w:val="000000"/>
          <w:sz w:val="28"/>
        </w:rPr>
        <w:t>
      6. 3 және 4-бағандарда кредиторлар талаптарының тізіліміне барлық өзгерістерді ескере отырып кредиторлар талаптарының жалпы сомасы ұлттық және шетел валюталарында көрсетіледі.</w:t>
      </w:r>
    </w:p>
    <w:p>
      <w:pPr>
        <w:spacing w:after="0"/>
        <w:ind w:left="0"/>
        <w:jc w:val="both"/>
      </w:pPr>
      <w:r>
        <w:rPr>
          <w:rFonts w:ascii="Times New Roman"/>
          <w:b w:val="false"/>
          <w:i w:val="false"/>
          <w:color w:val="000000"/>
          <w:sz w:val="28"/>
        </w:rPr>
        <w:t>
      7. 5-бағанда өзгертілуі не толықтырылуы тиіс талаптарға қатысты тарату комиссиясы хаттамасының нөмірі мен күні көрсетіледі.</w:t>
      </w:r>
    </w:p>
    <w:p>
      <w:pPr>
        <w:spacing w:after="0"/>
        <w:ind w:left="0"/>
        <w:jc w:val="both"/>
      </w:pPr>
      <w:r>
        <w:rPr>
          <w:rFonts w:ascii="Times New Roman"/>
          <w:b w:val="false"/>
          <w:i w:val="false"/>
          <w:color w:val="000000"/>
          <w:sz w:val="28"/>
        </w:rPr>
        <w:t>
      8. 6 және 7-бағандарда өзгерістер не толықтырулар ескерілген сома ұлттық және шетел валюталарында көрсетіледі.</w:t>
      </w:r>
    </w:p>
    <w:p>
      <w:pPr>
        <w:spacing w:after="0"/>
        <w:ind w:left="0"/>
        <w:jc w:val="both"/>
      </w:pPr>
      <w:r>
        <w:rPr>
          <w:rFonts w:ascii="Times New Roman"/>
          <w:b w:val="false"/>
          <w:i w:val="false"/>
          <w:color w:val="000000"/>
          <w:sz w:val="28"/>
        </w:rPr>
        <w:t>
      9. 8-бағанда баланстық шоттың нөмірі көрсетіледі.</w:t>
      </w:r>
    </w:p>
    <w:p>
      <w:pPr>
        <w:spacing w:after="0"/>
        <w:ind w:left="0"/>
        <w:jc w:val="both"/>
      </w:pPr>
      <w:r>
        <w:rPr>
          <w:rFonts w:ascii="Times New Roman"/>
          <w:b w:val="false"/>
          <w:i w:val="false"/>
          <w:color w:val="000000"/>
          <w:sz w:val="28"/>
        </w:rPr>
        <w:t>
      10. 9 және 10-бағандарда өзгертілуі не толықтырылуы тиіс талаптардың және алдында бекітілген кредиторлар талаптарының тізіліміне сәйкес сома арасында туындаған айырма көрсетіледі.</w:t>
      </w:r>
    </w:p>
    <w:p>
      <w:pPr>
        <w:spacing w:after="0"/>
        <w:ind w:left="0"/>
        <w:jc w:val="both"/>
      </w:pPr>
      <w:r>
        <w:rPr>
          <w:rFonts w:ascii="Times New Roman"/>
          <w:b w:val="false"/>
          <w:i w:val="false"/>
          <w:color w:val="000000"/>
          <w:sz w:val="28"/>
        </w:rPr>
        <w:t>
      11. 11-бағанда өзгерістер және (немесе) толықтырулар енгізу негіздемесі (оның ішінде құжаттардың атаулары) көрсетіледі.</w:t>
      </w:r>
    </w:p>
    <w:p>
      <w:pPr>
        <w:spacing w:after="0"/>
        <w:ind w:left="0"/>
        <w:jc w:val="both"/>
      </w:pPr>
      <w:r>
        <w:rPr>
          <w:rFonts w:ascii="Times New Roman"/>
          <w:b w:val="false"/>
          <w:i w:val="false"/>
          <w:color w:val="000000"/>
          <w:sz w:val="28"/>
        </w:rPr>
        <w:t>
      12. 12-бағанда кредиторға оның талабының танылғаны туралы жіберілген жауаптың күні мен нөмірі көрсетіледі.</w:t>
      </w:r>
    </w:p>
    <w:p>
      <w:pPr>
        <w:spacing w:after="0"/>
        <w:ind w:left="0"/>
        <w:jc w:val="both"/>
      </w:pPr>
      <w:r>
        <w:rPr>
          <w:rFonts w:ascii="Times New Roman"/>
          <w:b w:val="false"/>
          <w:i w:val="false"/>
          <w:color w:val="000000"/>
          <w:sz w:val="28"/>
        </w:rPr>
        <w:t>
      13. 13-бағанда таратылатын банктің аралық тарату балансына енгізілген кредиторлар талаптарының тізіліміне өзгерістер және (немесе) толықтырулар бойынша өзге қосымша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19 желтоқсандағы</w:t>
            </w:r>
            <w:r>
              <w:br/>
            </w:r>
            <w:r>
              <w:rPr>
                <w:rFonts w:ascii="Times New Roman"/>
                <w:b w:val="false"/>
                <w:i w:val="false"/>
                <w:color w:val="000000"/>
                <w:sz w:val="20"/>
              </w:rPr>
              <w:t>№ 227 қаулысына</w:t>
            </w:r>
            <w:r>
              <w:br/>
            </w:r>
            <w:r>
              <w:rPr>
                <w:rFonts w:ascii="Times New Roman"/>
                <w:b w:val="false"/>
                <w:i w:val="false"/>
                <w:color w:val="000000"/>
                <w:sz w:val="20"/>
              </w:rPr>
              <w:t>29-қосымша</w:t>
            </w:r>
          </w:p>
        </w:tc>
      </w:tr>
    </w:tbl>
    <w:bookmarkStart w:name="z612" w:id="460"/>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 xml:space="preserve"> Таратылатын банктің тарату балансы</w:t>
      </w:r>
      <w:r>
        <w:br/>
      </w:r>
      <w:r>
        <w:rPr>
          <w:rFonts w:ascii="Times New Roman"/>
          <w:b/>
          <w:i w:val="false"/>
          <w:color w:val="000000"/>
        </w:rPr>
        <w:t>Есепті кезең: 20__жылғы "___"________</w:t>
      </w:r>
    </w:p>
    <w:bookmarkEnd w:id="460"/>
    <w:p>
      <w:pPr>
        <w:spacing w:after="0"/>
        <w:ind w:left="0"/>
        <w:jc w:val="both"/>
      </w:pPr>
      <w:r>
        <w:rPr>
          <w:rFonts w:ascii="Times New Roman"/>
          <w:b w:val="false"/>
          <w:i w:val="false"/>
          <w:color w:val="000000"/>
          <w:sz w:val="28"/>
        </w:rPr>
        <w:t>
      Индекс: F24-LKB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Ұсынатындар: ерікті түрде және мәжбүрлеп таратылатын банктердің</w:t>
      </w:r>
    </w:p>
    <w:p>
      <w:pPr>
        <w:spacing w:after="0"/>
        <w:ind w:left="0"/>
        <w:jc w:val="both"/>
      </w:pPr>
      <w:r>
        <w:rPr>
          <w:rFonts w:ascii="Times New Roman"/>
          <w:b w:val="false"/>
          <w:i w:val="false"/>
          <w:color w:val="000000"/>
          <w:sz w:val="28"/>
        </w:rPr>
        <w:t>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тарату комиссиясы банктің ісін аяқтау бойынша</w:t>
      </w:r>
    </w:p>
    <w:p>
      <w:pPr>
        <w:spacing w:after="0"/>
        <w:ind w:left="0"/>
        <w:jc w:val="both"/>
      </w:pPr>
      <w:r>
        <w:rPr>
          <w:rFonts w:ascii="Times New Roman"/>
          <w:b w:val="false"/>
          <w:i w:val="false"/>
          <w:color w:val="000000"/>
          <w:sz w:val="28"/>
        </w:rPr>
        <w:t>
      іс-шаралар жүргізгеннен кейін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"Келісілді"                                "Бекітілді"</w:t>
      </w:r>
    </w:p>
    <w:p>
      <w:pPr>
        <w:spacing w:after="0"/>
        <w:ind w:left="0"/>
        <w:jc w:val="both"/>
      </w:pPr>
      <w:r>
        <w:rPr>
          <w:rFonts w:ascii="Times New Roman"/>
          <w:b w:val="false"/>
          <w:i w:val="false"/>
          <w:color w:val="000000"/>
          <w:sz w:val="28"/>
        </w:rPr>
        <w:t>
      20__жылғы "____" _______ №___              20__жылғы "___"___________</w:t>
      </w:r>
    </w:p>
    <w:p>
      <w:pPr>
        <w:spacing w:after="0"/>
        <w:ind w:left="0"/>
        <w:jc w:val="both"/>
      </w:pPr>
      <w:r>
        <w:rPr>
          <w:rFonts w:ascii="Times New Roman"/>
          <w:b w:val="false"/>
          <w:i w:val="false"/>
          <w:color w:val="000000"/>
          <w:sz w:val="28"/>
        </w:rPr>
        <w:t>
      Мөр орны                                                     №_______</w:t>
      </w:r>
    </w:p>
    <w:bookmarkStart w:name="z614" w:id="461"/>
    <w:p>
      <w:pPr>
        <w:spacing w:after="0"/>
        <w:ind w:left="0"/>
        <w:jc w:val="left"/>
      </w:pPr>
      <w:r>
        <w:rPr>
          <w:rFonts w:ascii="Times New Roman"/>
          <w:b/>
          <w:i w:val="false"/>
          <w:color w:val="000000"/>
        </w:rPr>
        <w:t xml:space="preserve"> _____________________________</w:t>
      </w:r>
      <w:r>
        <w:br/>
      </w:r>
      <w:r>
        <w:rPr>
          <w:rFonts w:ascii="Times New Roman"/>
          <w:b/>
          <w:i w:val="false"/>
          <w:color w:val="000000"/>
        </w:rPr>
        <w:t>(таратылатын банктің атауы)</w:t>
      </w:r>
      <w:r>
        <w:br/>
      </w:r>
      <w:r>
        <w:rPr>
          <w:rFonts w:ascii="Times New Roman"/>
          <w:b/>
          <w:i w:val="false"/>
          <w:color w:val="000000"/>
        </w:rPr>
        <w:t>20__жылғы 01________ жағдай бойынша</w:t>
      </w:r>
    </w:p>
    <w:bookmarkEnd w:id="46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6529"/>
        <w:gridCol w:w="1127"/>
      </w:tblGrid>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шығыны)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Тарату комиссиясының төрағасы (ол болмаған кезеңде – оның орнындағы</w:t>
      </w:r>
    </w:p>
    <w:p>
      <w:pPr>
        <w:spacing w:after="0"/>
        <w:ind w:left="0"/>
        <w:jc w:val="both"/>
      </w:pPr>
      <w:r>
        <w:rPr>
          <w:rFonts w:ascii="Times New Roman"/>
          <w:b w:val="false"/>
          <w:i w:val="false"/>
          <w:color w:val="000000"/>
          <w:sz w:val="28"/>
        </w:rPr>
        <w:t>
      тұлға)</w:t>
      </w:r>
    </w:p>
    <w:p>
      <w:pPr>
        <w:spacing w:after="0"/>
        <w:ind w:left="0"/>
        <w:jc w:val="both"/>
      </w:pPr>
      <w:r>
        <w:rPr>
          <w:rFonts w:ascii="Times New Roman"/>
          <w:b w:val="false"/>
          <w:i w:val="false"/>
          <w:color w:val="000000"/>
          <w:sz w:val="28"/>
        </w:rPr>
        <w:t>
      _________________________________________ 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_________ ________</w:t>
      </w:r>
    </w:p>
    <w:p>
      <w:pPr>
        <w:spacing w:after="0"/>
        <w:ind w:left="0"/>
        <w:jc w:val="both"/>
      </w:pPr>
      <w:r>
        <w:rPr>
          <w:rFonts w:ascii="Times New Roman"/>
          <w:b w:val="false"/>
          <w:i w:val="false"/>
          <w:color w:val="000000"/>
          <w:sz w:val="28"/>
        </w:rPr>
        <w:t>
      лауазымы, тегі, аты, әкесінің аты (бар болса) қолы   телефоны</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Мөр орны</w:t>
      </w:r>
    </w:p>
    <w:bookmarkStart w:name="z615" w:id="462"/>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Таратылатын банктің тарату балансы</w:t>
      </w:r>
      <w:r>
        <w:br/>
      </w:r>
      <w:r>
        <w:rPr>
          <w:rFonts w:ascii="Times New Roman"/>
          <w:b/>
          <w:i w:val="false"/>
          <w:color w:val="000000"/>
        </w:rPr>
        <w:t>1. Жалпы ережелер</w:t>
      </w:r>
    </w:p>
    <w:bookmarkEnd w:id="462"/>
    <w:bookmarkStart w:name="z618" w:id="463"/>
    <w:p>
      <w:pPr>
        <w:spacing w:after="0"/>
        <w:ind w:left="0"/>
        <w:jc w:val="both"/>
      </w:pPr>
      <w:r>
        <w:rPr>
          <w:rFonts w:ascii="Times New Roman"/>
          <w:b w:val="false"/>
          <w:i w:val="false"/>
          <w:color w:val="000000"/>
          <w:sz w:val="28"/>
        </w:rPr>
        <w:t>
      1. Осы түсіндірме (б ұдан әрі – Түсіндірме) "Таратылатын банктің тарату балансы" нысанын (бұдан әрі – Нысан) толтыру бойынша бірыңғай талаптарды айқындайды.</w:t>
      </w:r>
    </w:p>
    <w:bookmarkEnd w:id="463"/>
    <w:bookmarkStart w:name="z619" w:id="46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1995 жылғы 31 тамыздағы Қазақстан Республикасы Заңының 74-4-бабы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464"/>
    <w:bookmarkStart w:name="z620" w:id="465"/>
    <w:p>
      <w:pPr>
        <w:spacing w:after="0"/>
        <w:ind w:left="0"/>
        <w:jc w:val="both"/>
      </w:pPr>
      <w:r>
        <w:rPr>
          <w:rFonts w:ascii="Times New Roman"/>
          <w:b w:val="false"/>
          <w:i w:val="false"/>
          <w:color w:val="000000"/>
          <w:sz w:val="28"/>
        </w:rPr>
        <w:t>
      3. Таратылатын банктің тарату балансы тарату комиссиясы банктің ісін аяқтау бойынша іс-шараларды толық көлемде жүргізгеннен кейін жасалады.</w:t>
      </w:r>
    </w:p>
    <w:bookmarkEnd w:id="465"/>
    <w:bookmarkStart w:name="z621" w:id="466"/>
    <w:p>
      <w:pPr>
        <w:spacing w:after="0"/>
        <w:ind w:left="0"/>
        <w:jc w:val="both"/>
      </w:pPr>
      <w:r>
        <w:rPr>
          <w:rFonts w:ascii="Times New Roman"/>
          <w:b w:val="false"/>
          <w:i w:val="false"/>
          <w:color w:val="000000"/>
          <w:sz w:val="28"/>
        </w:rPr>
        <w:t>
      4. Нысанды жасау кезінде пайдаланылатын өлшем бірлігі теңгемен белгіленеді.</w:t>
      </w:r>
    </w:p>
    <w:bookmarkEnd w:id="466"/>
    <w:bookmarkStart w:name="z622" w:id="467"/>
    <w:p>
      <w:pPr>
        <w:spacing w:after="0"/>
        <w:ind w:left="0"/>
        <w:jc w:val="both"/>
      </w:pPr>
      <w:r>
        <w:rPr>
          <w:rFonts w:ascii="Times New Roman"/>
          <w:b w:val="false"/>
          <w:i w:val="false"/>
          <w:color w:val="000000"/>
          <w:sz w:val="28"/>
        </w:rPr>
        <w:t>
      5. Нысанға тарату комиссиясының төрағасы (ол болмаған кезеңде – оның орнындағы тұлға), бас бухгалтер және орындаушы қол қояды.</w:t>
      </w:r>
    </w:p>
    <w:bookmarkEnd w:id="467"/>
    <w:bookmarkStart w:name="z623" w:id="468"/>
    <w:p>
      <w:pPr>
        <w:spacing w:after="0"/>
        <w:ind w:left="0"/>
        <w:jc w:val="left"/>
      </w:pPr>
      <w:r>
        <w:rPr>
          <w:rFonts w:ascii="Times New Roman"/>
          <w:b/>
          <w:i w:val="false"/>
          <w:color w:val="000000"/>
        </w:rPr>
        <w:t xml:space="preserve"> 2. Есептің нысанын толтыру бойынша түсіндірме</w:t>
      </w:r>
    </w:p>
    <w:bookmarkEnd w:id="468"/>
    <w:bookmarkStart w:name="z624" w:id="469"/>
    <w:p>
      <w:pPr>
        <w:spacing w:after="0"/>
        <w:ind w:left="0"/>
        <w:jc w:val="both"/>
      </w:pPr>
      <w:r>
        <w:rPr>
          <w:rFonts w:ascii="Times New Roman"/>
          <w:b w:val="false"/>
          <w:i w:val="false"/>
          <w:color w:val="000000"/>
          <w:sz w:val="28"/>
        </w:rPr>
        <w:t>
      6. Ерікті түрде таратылатын банктің тарату балансын толтыру кезінде "келісілді" бағаны толтырылмайды.</w:t>
      </w:r>
    </w:p>
    <w:bookmarkEnd w:id="469"/>
    <w:bookmarkStart w:name="z625" w:id="470"/>
    <w:p>
      <w:pPr>
        <w:spacing w:after="0"/>
        <w:ind w:left="0"/>
        <w:jc w:val="both"/>
      </w:pPr>
      <w:r>
        <w:rPr>
          <w:rFonts w:ascii="Times New Roman"/>
          <w:b w:val="false"/>
          <w:i w:val="false"/>
          <w:color w:val="000000"/>
          <w:sz w:val="28"/>
        </w:rPr>
        <w:t>
      7. 2-бағанда тарату балансы бабының атауы көрсетіледі.</w:t>
      </w:r>
    </w:p>
    <w:bookmarkEnd w:id="470"/>
    <w:bookmarkStart w:name="z626" w:id="471"/>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4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