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0b3c" w14:textId="20e0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үнемдеу және энергия тиімділігін арттыру саласындағы аккредиттеу туралы куәліктің нысанын бекіту туралы" Қазақстан Республикасы Премьер-Министрінің орынбасары - Қазақстан Республикасы Индустрия және жаңа технологиялар Министрінің 2012 жылғы 3 қазандағы № 354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қарашадағы № 1124 бұйрығы. Қазақстан Республикасының Әділет министрлігінде 2016 жылы 15 ақпанда № 13080 болып тіркелді. Күші жойылды - Қазақстан Республикасы Инвестициялар және даму министрінің 2016 жылғы 18 мамырдағы № 431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18.05.2016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«Энергия үнемдеу және энергия тиімділігін арттыру туралы» 2012 жылғы 13 қаңтардағы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«Энергия үнемдеу және энергия тиімділігін арттыру саласындағы аккредиттеу туралы куәліктің нысанын бекіту туралы» Қазақстан Республикасы Премьер-Министрінің орынбасары – Қазақстан Республикасы Индустрия және жаңа технологиялар Министрінің 2012 жылғы 3 қазандағы № 354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8073 болып тіркелген, 2013 жылғы 9 қаңтарда № 9-13 (27952) «Егемен Қазақстан»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энергия үнемдеу және энергия тиімділігн арттыру саласындағы аккредиттеу туралы куәліктің нысаны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 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жүйесінде, сондай-ақ Қазақстан Республикасы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 түрде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3-тармағының 1), 2) және 3) тармақшаларымен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15 қаңтар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1124 бұйрығына қосымша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жаңа технологиялар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 қазандағы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бұйрығымен бекітілген»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(аккредиттеу жөніндегі уәкілетті органның толық атауы)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Энергия үнемдеу және энергия тиімділігін арттыру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АККДИТТЕУ ТУРАЛЫ КУӘЛІК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                                 _________ жылғы «___»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(ұйымның ұйымдастыру-құқықтық нысаны, толық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бизнес-сәйкестендiру нөмiрiне)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қызметтерді көрсету құқығына берілді:________________________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мекенжайы: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Куәлік Қазақстан Республикасының барлық аумағында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(уәкілетті тұлғаның лауазымы)    (Тегі, аты, әкесінің аты (ол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