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3219d" w14:textId="e1321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қағидаларын бекіту туралы" Қазақстан Республикасы Инвестициялар және даму Министрінің 2015 жылғы 30 қаңтардағы № 95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Инвестициялар және даму министрінің м.а. 2015 жылғы 31 желтоқсандағы № 1298 бұйрығы. Қазақстан Республикасының Әділет министрлігінде 2016 жылы 17 ақпанда № 13101 болып тіркелді. Күші жойылды - Қазақстан Республикасы Инвестициялар және даму министрінің 2018 жылғы 22 мамырдағы № 359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22.05.2018 </w:t>
      </w:r>
      <w:r>
        <w:rPr>
          <w:rFonts w:ascii="Times New Roman"/>
          <w:b w:val="false"/>
          <w:i w:val="false"/>
          <w:color w:val="ff0000"/>
          <w:sz w:val="28"/>
        </w:rPr>
        <w:t>№ 359</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"Нормативтік құқықтық актілер туралы" 1998 жылғы 24 наурыздағы Қазақстан Республикасы Заңының </w:t>
      </w:r>
      <w:r>
        <w:rPr>
          <w:rFonts w:ascii="Times New Roman"/>
          <w:b w:val="false"/>
          <w:i w:val="false"/>
          <w:color w:val="000000"/>
          <w:sz w:val="28"/>
        </w:rPr>
        <w:t>43-1-бабының</w:t>
      </w:r>
      <w:r>
        <w:rPr>
          <w:rFonts w:ascii="Times New Roman"/>
          <w:b w:val="false"/>
          <w:i w:val="false"/>
          <w:color w:val="000000"/>
          <w:sz w:val="28"/>
        </w:rPr>
        <w:t xml:space="preserve"> 1-тармағына сәйкес </w:t>
      </w:r>
      <w:r>
        <w:rPr>
          <w:rFonts w:ascii="Times New Roman"/>
          <w:b/>
          <w:i w:val="false"/>
          <w:color w:val="000000"/>
          <w:sz w:val="28"/>
        </w:rPr>
        <w:t>БҰЙРАМЫН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қағидаларын бекіту туралы" Қазақстан Республикасы Инвестициялар және даму Министрінің 2015 жылғы 30 қаңтардағы № 95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10519 болып тіркелген, 2015 жылғы 26 наурызда "Әділет" ақпараттық-құқықтық жүйесінде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Жер қойнауын пайдалану жөніндегі операцияларды жүргізу кезінде пайдаланылатын тауарлардың, жұмыстар мен көрсетілетін қызметтердің және оларды өндірушілердің тізілімі жұмысымен электрондық сатып алу жүйелерінің жұмысын үндестіру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18-тармақтың</w:t>
      </w:r>
      <w:r>
        <w:rPr>
          <w:rFonts w:ascii="Times New Roman"/>
          <w:b w:val="false"/>
          <w:i w:val="false"/>
          <w:color w:val="000000"/>
          <w:sz w:val="28"/>
        </w:rPr>
        <w:t xml:space="preserve"> үшінші бөлігі алынып тасталсын.</w:t>
      </w:r>
    </w:p>
    <w:bookmarkStart w:name="z5" w:id="3"/>
    <w:p>
      <w:pPr>
        <w:spacing w:after="0"/>
        <w:ind w:left="0"/>
        <w:jc w:val="both"/>
      </w:pPr>
      <w:r>
        <w:rPr>
          <w:rFonts w:ascii="Times New Roman"/>
          <w:b w:val="false"/>
          <w:i w:val="false"/>
          <w:color w:val="000000"/>
          <w:sz w:val="28"/>
        </w:rPr>
        <w:t>
      2. Қазақстан Республикасы Инвестициялар және даму министрлігінің Индустриялық даму және өнеркәсіптік қауіпсіздік комитеті (А.Қ. Ержанов):</w:t>
      </w:r>
    </w:p>
    <w:bookmarkEnd w:id="3"/>
    <w:bookmarkStart w:name="z6"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Қазақстан Республикасының Әділет министрлігінде мемлекеттік тіркелгеннен кейін күнтізбелік он күн ішінде мерзімді баспа басылымдарында және "Әділет" ақпараттық-құқықтық жүйесінде, сондай-ақ Қазақстан Республикасы нормативтiк құқықтық актілерінің эталондық бақылау банкiне енгізу үшін Республикалық құқықтық ақпарат орталығына ресми жариялауға оның көшірмелерін баспа және электрондық түрде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Республикасының Инвестициялар және даму министрлігінің интернет-ресурсында және мемлекеттік органдардың интранет-порталында орналастыруды;</w:t>
      </w:r>
    </w:p>
    <w:bookmarkEnd w:id="6"/>
    <w:bookmarkStart w:name="z9" w:id="7"/>
    <w:p>
      <w:pPr>
        <w:spacing w:after="0"/>
        <w:ind w:left="0"/>
        <w:jc w:val="both"/>
      </w:pPr>
      <w:r>
        <w:rPr>
          <w:rFonts w:ascii="Times New Roman"/>
          <w:b w:val="false"/>
          <w:i w:val="false"/>
          <w:color w:val="000000"/>
          <w:sz w:val="28"/>
        </w:rPr>
        <w:t>
      4) осы бұйрықты Қазақстан Республикасы Әділет министрлігінде мемлекеттік тіркегеннен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іс-шаралардың орындалуы туралы мәліметтерді ұсынуды қамтамасыз етсін.</w:t>
      </w:r>
    </w:p>
    <w:bookmarkEnd w:id="7"/>
    <w:bookmarkStart w:name="z10" w:id="8"/>
    <w:p>
      <w:pPr>
        <w:spacing w:after="0"/>
        <w:ind w:left="0"/>
        <w:jc w:val="both"/>
      </w:pPr>
      <w:r>
        <w:rPr>
          <w:rFonts w:ascii="Times New Roman"/>
          <w:b w:val="false"/>
          <w:i w:val="false"/>
          <w:color w:val="000000"/>
          <w:sz w:val="28"/>
        </w:rPr>
        <w:t>
      3. Осы бұйрықтың орындалуына бақылау жетекшілік ететін Қазақстан Республикасының Инвестициялар және даму вице-министріне жүктелсін.</w:t>
      </w:r>
    </w:p>
    <w:bookmarkEnd w:id="8"/>
    <w:bookmarkStart w:name="z11" w:id="9"/>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Инвестициялар және даму министрінің</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 Қасымбек</w:t>
            </w:r>
          </w:p>
        </w:tc>
      </w:tr>
    </w:tbl>
    <w:p>
      <w:pPr>
        <w:spacing w:after="0"/>
        <w:ind w:left="0"/>
        <w:jc w:val="both"/>
      </w:pPr>
      <w:r>
        <w:rPr>
          <w:rFonts w:ascii="Times New Roman"/>
          <w:b w:val="false"/>
          <w:i w:val="false"/>
          <w:color w:val="000000"/>
          <w:sz w:val="28"/>
        </w:rPr>
        <w:t xml:space="preserve">
      "КЕЛІСІЛГЕН"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Энергетика министрі   </w:t>
      </w:r>
    </w:p>
    <w:p>
      <w:pPr>
        <w:spacing w:after="0"/>
        <w:ind w:left="0"/>
        <w:jc w:val="both"/>
      </w:pPr>
      <w:r>
        <w:rPr>
          <w:rFonts w:ascii="Times New Roman"/>
          <w:b w:val="false"/>
          <w:i w:val="false"/>
          <w:color w:val="000000"/>
          <w:sz w:val="28"/>
        </w:rPr>
        <w:t xml:space="preserve">
      __________В. Школьник   </w:t>
      </w:r>
    </w:p>
    <w:p>
      <w:pPr>
        <w:spacing w:after="0"/>
        <w:ind w:left="0"/>
        <w:jc w:val="both"/>
      </w:pPr>
      <w:r>
        <w:rPr>
          <w:rFonts w:ascii="Times New Roman"/>
          <w:b w:val="false"/>
          <w:i w:val="false"/>
          <w:color w:val="000000"/>
          <w:sz w:val="28"/>
        </w:rPr>
        <w:t>
      2016 жылғы 11 қаңтар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