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f3a8" w14:textId="7bdf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9 желтоқсандағы № 760 бұйрығы. Қазақстан Республикасының Әділет министрлігінде 2016 жылы 25 ақпанда № 13233 болып тіркелді. Күші жойылды - Қазақстан Республикасы Ұлттық экономика министрінің 2021 жылғы 11 маусымдағы № 59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11.06.2021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актiлердi мемлекеттiк тiркеу тізілімінде № 11181 тiркелген, 2015 жылғы 3 маусымда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"Бизнестің жол картасы – 2020" бизнесті қолдау мен дамытудың бірыңғай бағдарламасы шеңберінде жеке кәсіпкерлік субъектілерін оқыту";</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"Бизнестің жол картасы – 2020" бизнесті қолдау мен дамытудың бірыңғай бағдарламасы шеңберінде мемлекеттік гранттар беру";</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қызметтер стандарттары бекітілсін."; </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"Бизнестің жол картасы – 2020" бағдарламасы шеңберінде жеке кәсіпкерлік субъектілерін оқыту"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тақырыбы мынадай редакцияда жазылсын:</w:t>
      </w:r>
    </w:p>
    <w:bookmarkEnd w:id="9"/>
    <w:bookmarkStart w:name="z12" w:id="10"/>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жеке кәсіпкерлік субъектілерін оқыту" мемлекеттік көрсетілетін қызмет стандарты";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w:t>
      </w:r>
      <w:r>
        <w:rPr>
          <w:rFonts w:ascii="Times New Roman"/>
          <w:b w:val="false"/>
          <w:i w:val="false"/>
          <w:color w:val="000000"/>
          <w:sz w:val="28"/>
        </w:rPr>
        <w:t>бағдарламасы</w:t>
      </w:r>
      <w:r>
        <w:rPr>
          <w:rFonts w:ascii="Times New Roman"/>
          <w:b w:val="false"/>
          <w:i w:val="false"/>
          <w:color w:val="000000"/>
          <w:sz w:val="28"/>
        </w:rPr>
        <w:t xml:space="preserve"> шеңберінде жеке кәсіпкерлік субъектілерін оқыту" (бұдан әрі – мемлекеттік көрсетілетін қызмет).";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"3. Мемлекеттік қызметті "Даму" кәсіпкерлікті дамыту қоры" акционерлік қоғамы, "Атамекен" ұлттық кәсіпкерлер палатасы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беруді көрсетілетін қызметті берушінің кеңсесі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жүгінуі кезінде мемлекеттік қызметті көрсету үшін қажетті құжаттардың тізбесі мынадай:</w:t>
      </w:r>
    </w:p>
    <w:bookmarkEnd w:id="13"/>
    <w:p>
      <w:pPr>
        <w:spacing w:after="0"/>
        <w:ind w:left="0"/>
        <w:jc w:val="both"/>
      </w:pPr>
      <w:r>
        <w:rPr>
          <w:rFonts w:ascii="Times New Roman"/>
          <w:b w:val="false"/>
          <w:i w:val="false"/>
          <w:color w:val="000000"/>
          <w:sz w:val="28"/>
        </w:rPr>
        <w:t>
      "Іскерлік байланыстар" құралы шеңберінде оқыту бойынша ("Атамекен" ұлттық кәсіпкерлер палатасы көрсетеді):</w:t>
      </w:r>
    </w:p>
    <w:bookmarkStart w:name="z20" w:id="1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қатысуға өтінім;</w:t>
      </w:r>
    </w:p>
    <w:bookmarkEnd w:id="14"/>
    <w:bookmarkStart w:name="z21" w:id="15"/>
    <w:p>
      <w:pPr>
        <w:spacing w:after="0"/>
        <w:ind w:left="0"/>
        <w:jc w:val="both"/>
      </w:pPr>
      <w:r>
        <w:rPr>
          <w:rFonts w:ascii="Times New Roman"/>
          <w:b w:val="false"/>
          <w:i w:val="false"/>
          <w:color w:val="000000"/>
          <w:sz w:val="28"/>
        </w:rPr>
        <w:t>
      2) көрсетілетін қызметті алушының жеке басын куәландыратын құжаттың көшірмесі;</w:t>
      </w:r>
    </w:p>
    <w:bookmarkEnd w:id="15"/>
    <w:bookmarkStart w:name="z22" w:id="16"/>
    <w:p>
      <w:pPr>
        <w:spacing w:after="0"/>
        <w:ind w:left="0"/>
        <w:jc w:val="both"/>
      </w:pPr>
      <w:r>
        <w:rPr>
          <w:rFonts w:ascii="Times New Roman"/>
          <w:b w:val="false"/>
          <w:i w:val="false"/>
          <w:color w:val="000000"/>
          <w:sz w:val="28"/>
        </w:rPr>
        <w:t>
      3) көрсетілетін қызметті алушының жұмыс орнынан анықтама.</w:t>
      </w:r>
    </w:p>
    <w:bookmarkEnd w:id="16"/>
    <w:p>
      <w:pPr>
        <w:spacing w:after="0"/>
        <w:ind w:left="0"/>
        <w:jc w:val="both"/>
      </w:pPr>
      <w:r>
        <w:rPr>
          <w:rFonts w:ascii="Times New Roman"/>
          <w:b w:val="false"/>
          <w:i w:val="false"/>
          <w:color w:val="000000"/>
          <w:sz w:val="28"/>
        </w:rPr>
        <w:t>
      "Шағын және орта кәсіпкерлік топ-менеджментін оқыту" құрамдауышы шеңберінде оқыту бойынша ("Даму" кәсіпкерлікті дамыту қоры" акционерлік қоғамы жүргізеді):</w:t>
      </w:r>
    </w:p>
    <w:bookmarkStart w:name="z24" w:id="1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қатысуға өтінім;</w:t>
      </w:r>
    </w:p>
    <w:bookmarkEnd w:id="17"/>
    <w:bookmarkStart w:name="z25" w:id="18"/>
    <w:p>
      <w:pPr>
        <w:spacing w:after="0"/>
        <w:ind w:left="0"/>
        <w:jc w:val="both"/>
      </w:pPr>
      <w:r>
        <w:rPr>
          <w:rFonts w:ascii="Times New Roman"/>
          <w:b w:val="false"/>
          <w:i w:val="false"/>
          <w:color w:val="000000"/>
          <w:sz w:val="28"/>
        </w:rPr>
        <w:t>
      2) көрсетілетін қызметті алушының жеке басын куәландыратын құжаттың көшірмесі;</w:t>
      </w:r>
    </w:p>
    <w:bookmarkEnd w:id="18"/>
    <w:bookmarkStart w:name="z26" w:id="19"/>
    <w:p>
      <w:pPr>
        <w:spacing w:after="0"/>
        <w:ind w:left="0"/>
        <w:jc w:val="both"/>
      </w:pPr>
      <w:r>
        <w:rPr>
          <w:rFonts w:ascii="Times New Roman"/>
          <w:b w:val="false"/>
          <w:i w:val="false"/>
          <w:color w:val="000000"/>
          <w:sz w:val="28"/>
        </w:rPr>
        <w:t>
      3) көрсетілетін қызметті алушының жұмыс орнынан анықтама.</w:t>
      </w:r>
    </w:p>
    <w:bookmarkEnd w:id="19"/>
    <w:p>
      <w:pPr>
        <w:spacing w:after="0"/>
        <w:ind w:left="0"/>
        <w:jc w:val="both"/>
      </w:pPr>
      <w:r>
        <w:rPr>
          <w:rFonts w:ascii="Times New Roman"/>
          <w:b w:val="false"/>
          <w:i w:val="false"/>
          <w:color w:val="000000"/>
          <w:sz w:val="28"/>
        </w:rPr>
        <w:t>
      "Бизнес-кеңесші" құрамдауышы шеңберінде оқыту бойынша ("Атамекен" ұлттық кәсіпкерлер палатасы көрсетеді):</w:t>
      </w:r>
    </w:p>
    <w:bookmarkStart w:name="z28" w:id="2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қатысуға өтінім;</w:t>
      </w:r>
    </w:p>
    <w:bookmarkEnd w:id="20"/>
    <w:bookmarkStart w:name="z29" w:id="21"/>
    <w:p>
      <w:pPr>
        <w:spacing w:after="0"/>
        <w:ind w:left="0"/>
        <w:jc w:val="both"/>
      </w:pPr>
      <w:r>
        <w:rPr>
          <w:rFonts w:ascii="Times New Roman"/>
          <w:b w:val="false"/>
          <w:i w:val="false"/>
          <w:color w:val="000000"/>
          <w:sz w:val="28"/>
        </w:rPr>
        <w:t>
      2) көрсетілетін қызметті алушының жеке басын куәландыратын құжаттың көшірмесі;</w:t>
      </w:r>
    </w:p>
    <w:bookmarkEnd w:id="21"/>
    <w:bookmarkStart w:name="z30" w:id="22"/>
    <w:p>
      <w:pPr>
        <w:spacing w:after="0"/>
        <w:ind w:left="0"/>
        <w:jc w:val="both"/>
      </w:pPr>
      <w:r>
        <w:rPr>
          <w:rFonts w:ascii="Times New Roman"/>
          <w:b w:val="false"/>
          <w:i w:val="false"/>
          <w:color w:val="000000"/>
          <w:sz w:val="28"/>
        </w:rPr>
        <w:t>
      3) көрсетілетін қызметті алушының жұмыс орнынан анықтама.</w:t>
      </w:r>
    </w:p>
    <w:bookmarkEnd w:id="22"/>
    <w:p>
      <w:pPr>
        <w:spacing w:after="0"/>
        <w:ind w:left="0"/>
        <w:jc w:val="both"/>
      </w:pPr>
      <w:r>
        <w:rPr>
          <w:rFonts w:ascii="Times New Roman"/>
          <w:b w:val="false"/>
          <w:i w:val="false"/>
          <w:color w:val="000000"/>
          <w:sz w:val="28"/>
        </w:rPr>
        <w:t>
      Көрсетілетін қызметті беруші кеңсесінде құжаттарды қабылдаған адамның тегін, аты-жөнін көрсете отырып тіркеу (мөртаңба, кіріс нөмірі және күні) құжаттардың қабылданғанын растау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2020" бизнесті</w:t>
            </w:r>
            <w:r>
              <w:br/>
            </w:r>
            <w:r>
              <w:rPr>
                <w:rFonts w:ascii="Times New Roman"/>
                <w:b w:val="false"/>
                <w:i w:val="false"/>
                <w:color w:val="000000"/>
                <w:sz w:val="20"/>
              </w:rPr>
              <w:t>қолдау мен 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жеке кәсіпкерлік субъектілерін</w:t>
            </w:r>
            <w:r>
              <w:br/>
            </w:r>
            <w:r>
              <w:rPr>
                <w:rFonts w:ascii="Times New Roman"/>
                <w:b w:val="false"/>
                <w:i w:val="false"/>
                <w:color w:val="000000"/>
                <w:sz w:val="20"/>
              </w:rPr>
              <w:t>оқыту"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2020" бизнесті</w:t>
            </w:r>
            <w:r>
              <w:br/>
            </w:r>
            <w:r>
              <w:rPr>
                <w:rFonts w:ascii="Times New Roman"/>
                <w:b w:val="false"/>
                <w:i w:val="false"/>
                <w:color w:val="000000"/>
                <w:sz w:val="20"/>
              </w:rPr>
              <w:t>қолдау мен 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жеке кәсіпкерлік субъектілерін</w:t>
            </w:r>
            <w:r>
              <w:br/>
            </w:r>
            <w:r>
              <w:rPr>
                <w:rFonts w:ascii="Times New Roman"/>
                <w:b w:val="false"/>
                <w:i w:val="false"/>
                <w:color w:val="000000"/>
                <w:sz w:val="20"/>
              </w:rPr>
              <w:t>оқыту" мемлекеттік көрсетілетін</w:t>
            </w:r>
            <w:r>
              <w:br/>
            </w:r>
            <w:r>
              <w:rPr>
                <w:rFonts w:ascii="Times New Roman"/>
                <w:b w:val="false"/>
                <w:i w:val="false"/>
                <w:color w:val="000000"/>
                <w:sz w:val="20"/>
              </w:rPr>
              <w:t>қызмет стандартына 2-қосымша";</w:t>
            </w:r>
          </w:p>
        </w:tc>
      </w:tr>
    </w:tbl>
    <w:bookmarkStart w:name="z36" w:id="23"/>
    <w:p>
      <w:pPr>
        <w:spacing w:after="0"/>
        <w:ind w:left="0"/>
        <w:jc w:val="both"/>
      </w:pPr>
      <w:r>
        <w:rPr>
          <w:rFonts w:ascii="Times New Roman"/>
          <w:b w:val="false"/>
          <w:i w:val="false"/>
          <w:color w:val="000000"/>
          <w:sz w:val="28"/>
        </w:rPr>
        <w:t xml:space="preserve">
      Көрсетілген бұйрықпен бекітілген "Бизнестің жол картасы – 2020" бағдарламасы шеңберінде кредиттер бойынша сыйақы мөлшерлемесіне субсидия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3"/>
    <w:bookmarkStart w:name="z37" w:id="24"/>
    <w:p>
      <w:pPr>
        <w:spacing w:after="0"/>
        <w:ind w:left="0"/>
        <w:jc w:val="both"/>
      </w:pPr>
      <w:r>
        <w:rPr>
          <w:rFonts w:ascii="Times New Roman"/>
          <w:b w:val="false"/>
          <w:i w:val="false"/>
          <w:color w:val="000000"/>
          <w:sz w:val="28"/>
        </w:rPr>
        <w:t>
      тақырыбы мынадай редакцияда жазылсын:</w:t>
      </w:r>
    </w:p>
    <w:bookmarkEnd w:id="24"/>
    <w:bookmarkStart w:name="z38" w:id="25"/>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стандарты";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w:t>
      </w:r>
      <w:r>
        <w:rPr>
          <w:rFonts w:ascii="Times New Roman"/>
          <w:b w:val="false"/>
          <w:i w:val="false"/>
          <w:color w:val="000000"/>
          <w:sz w:val="28"/>
        </w:rPr>
        <w:t>бағдарламасы</w:t>
      </w:r>
      <w:r>
        <w:rPr>
          <w:rFonts w:ascii="Times New Roman"/>
          <w:b w:val="false"/>
          <w:i w:val="false"/>
          <w:color w:val="000000"/>
          <w:sz w:val="28"/>
        </w:rPr>
        <w:t xml:space="preserve"> шеңберінде кредиттер бойынша сыйақы мөлшерлемесің бір бөлігіне субсидия беру" мемлекеттік көрсетілетін қызметі (бұдан әрі - мемлекеттік көрсетілетін қызмет).";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p>
    <w:bookmarkEnd w:id="27"/>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беруді облыстардың, Астана және Алматы қалаларының, облыстық және аудандық маңызы бар қалалардың, қаладағы аудандардың жергілікті атқарушы органдарының кеңсесі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"9. Көрсетілетін қызметті алушының (не сенімхат бойынша оның өкілі) көрсетілетін қызметті берушіге жүгінуі кезінде мемлекеттік қызметті көрсету үшін қажетті құжаттар тізбесі:</w:t>
      </w:r>
    </w:p>
    <w:bookmarkEnd w:id="28"/>
    <w:bookmarkStart w:name="z45" w:id="29"/>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бағдарламасының (бұдан әрі – Бағдарлама) бірінші және екінші бағыттары бойынша:</w:t>
      </w:r>
    </w:p>
    <w:bookmarkEnd w:id="29"/>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қатысуға арналған өтініш-сауалнама;</w:t>
      </w:r>
    </w:p>
    <w:p>
      <w:pPr>
        <w:spacing w:after="0"/>
        <w:ind w:left="0"/>
        <w:jc w:val="both"/>
      </w:pPr>
      <w:r>
        <w:rPr>
          <w:rFonts w:ascii="Times New Roman"/>
          <w:b w:val="false"/>
          <w:i w:val="false"/>
          <w:color w:val="000000"/>
          <w:sz w:val="28"/>
        </w:rPr>
        <w:t>
      заңды тұлғаны мемлекеттік тіркеу (қайта тіркеу) туралы куәліктің* көшірмесі немесе анықтама (көрсетілетін қызметті алушының мөрімен/қолтаңбасымен расталған көшірме);</w:t>
      </w:r>
    </w:p>
    <w:p>
      <w:pPr>
        <w:spacing w:after="0"/>
        <w:ind w:left="0"/>
        <w:jc w:val="both"/>
      </w:pPr>
      <w:r>
        <w:rPr>
          <w:rFonts w:ascii="Times New Roman"/>
          <w:b w:val="false"/>
          <w:i w:val="false"/>
          <w:color w:val="000000"/>
          <w:sz w:val="28"/>
        </w:rPr>
        <w:t>
      лицензия, егер қызмет түрі лицензияланатын болса (көрсетілетін қызметті алушының мөрімен/қолтаңбасымен расталған көшірме);</w:t>
      </w:r>
    </w:p>
    <w:p>
      <w:pPr>
        <w:spacing w:after="0"/>
        <w:ind w:left="0"/>
        <w:jc w:val="both"/>
      </w:pPr>
      <w:r>
        <w:rPr>
          <w:rFonts w:ascii="Times New Roman"/>
          <w:b w:val="false"/>
          <w:i w:val="false"/>
          <w:color w:val="000000"/>
          <w:sz w:val="28"/>
        </w:rPr>
        <w:t>
      жарғы, құрылтай шарты (бір құрылтайшы болған жағдайда құрылтай шарты талап етілмейді). Акционерлік қоғам акциялар шығарылымының жиынтығын және бағалы қағаздар ұстаушылардың тізілімінен үзінді көшірмені қосымша ұсынады (тіркеушінің мөрімен/қолымен расталған көшірме;</w:t>
      </w:r>
    </w:p>
    <w:p>
      <w:pPr>
        <w:spacing w:after="0"/>
        <w:ind w:left="0"/>
        <w:jc w:val="both"/>
      </w:pPr>
      <w:r>
        <w:rPr>
          <w:rFonts w:ascii="Times New Roman"/>
          <w:b w:val="false"/>
          <w:i w:val="false"/>
          <w:color w:val="000000"/>
          <w:sz w:val="28"/>
        </w:rPr>
        <w:t>
      өтініш бергенге дейінгі 30 (отыз) күнтізбелік күн ішінде берілген бюджетке төленетін міндетті төлемдерге берешегінің жоқтығын растайтын салық органының анықтамасы;</w:t>
      </w:r>
    </w:p>
    <w:p>
      <w:pPr>
        <w:spacing w:after="0"/>
        <w:ind w:left="0"/>
        <w:jc w:val="both"/>
      </w:pPr>
      <w:r>
        <w:rPr>
          <w:rFonts w:ascii="Times New Roman"/>
          <w:b w:val="false"/>
          <w:i w:val="false"/>
          <w:color w:val="000000"/>
          <w:sz w:val="28"/>
        </w:rPr>
        <w:t>
      көрсетілетін қызметті алушыға Бағдарламаға қатысуға мүмкіндік беретін шарттарымен кредит беру немесе кредит бойынша сыйақы мөлшерлемесін төмендету мүмкіндігі туралы оң шешімі бар екінші деңгейдегі банктің/Даму банкінің хаты;</w:t>
      </w:r>
    </w:p>
    <w:p>
      <w:pPr>
        <w:spacing w:after="0"/>
        <w:ind w:left="0"/>
        <w:jc w:val="both"/>
      </w:pPr>
      <w:r>
        <w:rPr>
          <w:rFonts w:ascii="Times New Roman"/>
          <w:b w:val="false"/>
          <w:i w:val="false"/>
          <w:color w:val="000000"/>
          <w:sz w:val="28"/>
        </w:rPr>
        <w:t>
      Бағдарламаның үшінші бағыты бойынша: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қызметті берушінің белгіленген нысаны бойынша қатысуға өтініш-сауалнама;</w:t>
      </w:r>
    </w:p>
    <w:p>
      <w:pPr>
        <w:spacing w:after="0"/>
        <w:ind w:left="0"/>
        <w:jc w:val="both"/>
      </w:pPr>
      <w:r>
        <w:rPr>
          <w:rFonts w:ascii="Times New Roman"/>
          <w:b w:val="false"/>
          <w:i w:val="false"/>
          <w:color w:val="000000"/>
          <w:sz w:val="28"/>
        </w:rPr>
        <w:t>
      заңды тұлғаны мемлекеттік тіркеу (қайта тіркеу) туралы куәлік* немесе анықтама;</w:t>
      </w:r>
    </w:p>
    <w:p>
      <w:pPr>
        <w:spacing w:after="0"/>
        <w:ind w:left="0"/>
        <w:jc w:val="both"/>
      </w:pPr>
      <w:r>
        <w:rPr>
          <w:rFonts w:ascii="Times New Roman"/>
          <w:b w:val="false"/>
          <w:i w:val="false"/>
          <w:color w:val="000000"/>
          <w:sz w:val="28"/>
        </w:rPr>
        <w:t>
      лицензия, егер қызмет түрі лицензияланатын болса (көрсетілетін қызметті алушының мөрімен/қолтаңбасымен расталған көшірме);</w:t>
      </w:r>
    </w:p>
    <w:p>
      <w:pPr>
        <w:spacing w:after="0"/>
        <w:ind w:left="0"/>
        <w:jc w:val="both"/>
      </w:pPr>
      <w:r>
        <w:rPr>
          <w:rFonts w:ascii="Times New Roman"/>
          <w:b w:val="false"/>
          <w:i w:val="false"/>
          <w:color w:val="000000"/>
          <w:sz w:val="28"/>
        </w:rPr>
        <w:t>
      жарғы, акционерлік қоғамдар акциялар шығарылымының жиынтығын және акционерлердің тізілімінен үзінді көшірме;</w:t>
      </w:r>
    </w:p>
    <w:p>
      <w:pPr>
        <w:spacing w:after="0"/>
        <w:ind w:left="0"/>
        <w:jc w:val="both"/>
      </w:pPr>
      <w:r>
        <w:rPr>
          <w:rFonts w:ascii="Times New Roman"/>
          <w:b w:val="false"/>
          <w:i w:val="false"/>
          <w:color w:val="000000"/>
          <w:sz w:val="28"/>
        </w:rPr>
        <w:t>
      өтініш бергенге дейінгі 30 (отыз) күнтізбелік күн ішінде берілген бюджетке төленетін міндетті төлемдерге берешегінің жоқтығын растайтын салық органының анықтамасы;</w:t>
      </w:r>
    </w:p>
    <w:p>
      <w:pPr>
        <w:spacing w:after="0"/>
        <w:ind w:left="0"/>
        <w:jc w:val="both"/>
      </w:pPr>
      <w:r>
        <w:rPr>
          <w:rFonts w:ascii="Times New Roman"/>
          <w:b w:val="false"/>
          <w:i w:val="false"/>
          <w:color w:val="000000"/>
          <w:sz w:val="28"/>
        </w:rPr>
        <w:t>
      экспорт режимінде тауарларды/өнімдерді шығаруды жүзеге асырған кеден органының белгілері бар кедендік жүк декларациялары;</w:t>
      </w:r>
    </w:p>
    <w:p>
      <w:pPr>
        <w:spacing w:after="0"/>
        <w:ind w:left="0"/>
        <w:jc w:val="both"/>
      </w:pPr>
      <w:r>
        <w:rPr>
          <w:rFonts w:ascii="Times New Roman"/>
          <w:b w:val="false"/>
          <w:i w:val="false"/>
          <w:color w:val="000000"/>
          <w:sz w:val="28"/>
        </w:rPr>
        <w:t>
      Қазақстан Республикасы кеден шекарасының өткізу пунктінде орналасқан кеден органының белгісі бар тауарға ілеспе құжаттар;</w:t>
      </w:r>
    </w:p>
    <w:p>
      <w:pPr>
        <w:spacing w:after="0"/>
        <w:ind w:left="0"/>
        <w:jc w:val="both"/>
      </w:pPr>
      <w:r>
        <w:rPr>
          <w:rFonts w:ascii="Times New Roman"/>
          <w:b w:val="false"/>
          <w:i w:val="false"/>
          <w:color w:val="000000"/>
          <w:sz w:val="28"/>
        </w:rPr>
        <w:t>
      соңғы есепті кезеңдегі валюталық түсімнің тиісті деңгейінің болуын растайтын құжаттар.</w:t>
      </w:r>
    </w:p>
    <w:p>
      <w:pPr>
        <w:spacing w:after="0"/>
        <w:ind w:left="0"/>
        <w:jc w:val="both"/>
      </w:pPr>
      <w:r>
        <w:rPr>
          <w:rFonts w:ascii="Times New Roman"/>
          <w:b w:val="false"/>
          <w:i w:val="false"/>
          <w:color w:val="000000"/>
          <w:sz w:val="28"/>
        </w:rPr>
        <w:t>
      Бағдарламаға қатысуға мүмкіндік беретін шарттармен кәсіпкердің кредиті бойынша сыйақы мөлшерлемесін төмендету туралы оң шешімі бар екінші деңгейдегі банктің/Даму банкінің хаты.</w:t>
      </w:r>
    </w:p>
    <w:p>
      <w:pPr>
        <w:spacing w:after="0"/>
        <w:ind w:left="0"/>
        <w:jc w:val="both"/>
      </w:pPr>
      <w:r>
        <w:rPr>
          <w:rFonts w:ascii="Times New Roman"/>
          <w:b w:val="false"/>
          <w:i w:val="false"/>
          <w:color w:val="000000"/>
          <w:sz w:val="28"/>
        </w:rPr>
        <w:t>
      Көрсетілетін қызметті берушінің кеңсесінде құжаттарды қабылдаған адамның тегі мен аты-жөнін көрсете отырып тіркеу (мөртаңба, кіріс нөмірі және күні) құжаттардың қабылданғанын растау болып табылады.</w:t>
      </w:r>
    </w:p>
    <w:p>
      <w:pPr>
        <w:spacing w:after="0"/>
        <w:ind w:left="0"/>
        <w:jc w:val="both"/>
      </w:pPr>
      <w:r>
        <w:rPr>
          <w:rFonts w:ascii="Times New Roman"/>
          <w:b w:val="false"/>
          <w:i w:val="false"/>
          <w:color w:val="000000"/>
          <w:sz w:val="28"/>
        </w:rPr>
        <w:t>
      Қолданыстағы кредит бойынша номиналды сыйақы мөлшерлемесін Бағдарламасында көзделген мөлшерге дейін төмендету үшін көрсетілетін қызметті алушы (не сенімхат бойынша оның өкілі) қолдаухатпен екінші деңгейдегі банкіге, Даму банкіне, лизингтік компанияға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 шеңберінде</w:t>
            </w:r>
            <w:r>
              <w:br/>
            </w:r>
            <w:r>
              <w:rPr>
                <w:rFonts w:ascii="Times New Roman"/>
                <w:b w:val="false"/>
                <w:i w:val="false"/>
                <w:color w:val="000000"/>
                <w:sz w:val="20"/>
              </w:rPr>
              <w:t>кредиттер бойынша сыйақы</w:t>
            </w:r>
            <w:r>
              <w:br/>
            </w:r>
            <w:r>
              <w:rPr>
                <w:rFonts w:ascii="Times New Roman"/>
                <w:b w:val="false"/>
                <w:i w:val="false"/>
                <w:color w:val="000000"/>
                <w:sz w:val="20"/>
              </w:rPr>
              <w:t>мөлшерлемесінің бір бөлігіне субсидия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bl>
    <w:bookmarkStart w:name="z50" w:id="30"/>
    <w:p>
      <w:pPr>
        <w:spacing w:after="0"/>
        <w:ind w:left="0"/>
        <w:jc w:val="both"/>
      </w:pPr>
      <w:r>
        <w:rPr>
          <w:rFonts w:ascii="Times New Roman"/>
          <w:b w:val="false"/>
          <w:i w:val="false"/>
          <w:color w:val="000000"/>
          <w:sz w:val="28"/>
        </w:rPr>
        <w:t xml:space="preserve">
      көрсетілген бұйрықпен бекітілген "Бизнестің жол картасы - 2020" бағдарламасы шеңберінде кредиттер бойынша кепілдіктер беру" мемлекеттік көрсетілетін қызмет стандарты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0"/>
    <w:bookmarkStart w:name="z51" w:id="31"/>
    <w:p>
      <w:pPr>
        <w:spacing w:after="0"/>
        <w:ind w:left="0"/>
        <w:jc w:val="both"/>
      </w:pPr>
      <w:r>
        <w:rPr>
          <w:rFonts w:ascii="Times New Roman"/>
          <w:b w:val="false"/>
          <w:i w:val="false"/>
          <w:color w:val="000000"/>
          <w:sz w:val="28"/>
        </w:rPr>
        <w:t xml:space="preserve">
      көрсетілген бұйрықпен бекітілген "Бизнестің жол картасы 2020" бағдарламасы шеңберінде мемлекеттік гранттар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31"/>
    <w:bookmarkStart w:name="z52" w:id="32"/>
    <w:p>
      <w:pPr>
        <w:spacing w:after="0"/>
        <w:ind w:left="0"/>
        <w:jc w:val="both"/>
      </w:pPr>
      <w:r>
        <w:rPr>
          <w:rFonts w:ascii="Times New Roman"/>
          <w:b w:val="false"/>
          <w:i w:val="false"/>
          <w:color w:val="000000"/>
          <w:sz w:val="28"/>
        </w:rPr>
        <w:t>
      тақырыбы мынадай редакцияда жазылсын:</w:t>
      </w:r>
    </w:p>
    <w:bookmarkEnd w:id="32"/>
    <w:bookmarkStart w:name="z53" w:id="33"/>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 шеңберінде мемлекеттік гранттар беру" мемлекеттік көрсетілетін қызмет стандарты";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 w:id="34"/>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мемлекеттік гранттар беру" мемлекеттік көрсетілетін қызметі (бұдан әрі - мемлекеттік көрсетілетін қызмет).";</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7" w:id="35"/>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p>
    <w:bookmarkEnd w:id="35"/>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беруді облыстардың, Астана және Алматы қалаларының, облыстық және аудандық маңызы бар қалалардың, қаладағы аудандардың жергілікті атқарушы органдарының кеңсесі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9" w:id="36"/>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жүгінуі кезінде мемлекеттік қызметті көрсету үшін қажетті құжаттар тізбесі:</w:t>
      </w:r>
    </w:p>
    <w:bookmarkEnd w:id="36"/>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гранттар беру бойынша конкурстық іріктеуге қатысуға өтінім;</w:t>
      </w:r>
    </w:p>
    <w:p>
      <w:pPr>
        <w:spacing w:after="0"/>
        <w:ind w:left="0"/>
        <w:jc w:val="both"/>
      </w:pPr>
      <w:r>
        <w:rPr>
          <w:rFonts w:ascii="Times New Roman"/>
          <w:b w:val="false"/>
          <w:i w:val="false"/>
          <w:color w:val="000000"/>
          <w:sz w:val="28"/>
        </w:rPr>
        <w:t>
      заңды тұлғаны (дара кәсіпкерді) мемлекеттік тіркеу туралы куәліктің көшірмесі немесе аңықтамасы;</w:t>
      </w:r>
    </w:p>
    <w:p>
      <w:pPr>
        <w:spacing w:after="0"/>
        <w:ind w:left="0"/>
        <w:jc w:val="both"/>
      </w:pPr>
      <w:r>
        <w:rPr>
          <w:rFonts w:ascii="Times New Roman"/>
          <w:b w:val="false"/>
          <w:i w:val="false"/>
          <w:color w:val="000000"/>
          <w:sz w:val="28"/>
        </w:rPr>
        <w:t>
      салық органында есепке қою туралы куәліктің (хабарламаның) көшірмесі;</w:t>
      </w:r>
    </w:p>
    <w:p>
      <w:pPr>
        <w:spacing w:after="0"/>
        <w:ind w:left="0"/>
        <w:jc w:val="both"/>
      </w:pPr>
      <w:r>
        <w:rPr>
          <w:rFonts w:ascii="Times New Roman"/>
          <w:b w:val="false"/>
          <w:i w:val="false"/>
          <w:color w:val="000000"/>
          <w:sz w:val="28"/>
        </w:rPr>
        <w:t>
      салықтар, алымдар және жарналар бойынша бюджетпен есеп айырысудың жағдайы туралы анықтама;</w:t>
      </w:r>
    </w:p>
    <w:p>
      <w:pPr>
        <w:spacing w:after="0"/>
        <w:ind w:left="0"/>
        <w:jc w:val="both"/>
      </w:pPr>
      <w:r>
        <w:rPr>
          <w:rFonts w:ascii="Times New Roman"/>
          <w:b w:val="false"/>
          <w:i w:val="false"/>
          <w:color w:val="000000"/>
          <w:sz w:val="28"/>
        </w:rPr>
        <w:t>
      көрсетілетін қызметті алушының қолтаңбасымен және көрсетілетін қызметті алушының мөрімен расталған, өтінімді беру кезіндегі жалдамалы жұмыскерлердің орташа саны туралы анықтама;</w:t>
      </w:r>
    </w:p>
    <w:p>
      <w:pPr>
        <w:spacing w:after="0"/>
        <w:ind w:left="0"/>
        <w:jc w:val="both"/>
      </w:pPr>
      <w:r>
        <w:rPr>
          <w:rFonts w:ascii="Times New Roman"/>
          <w:b w:val="false"/>
          <w:i w:val="false"/>
          <w:color w:val="000000"/>
          <w:sz w:val="28"/>
        </w:rPr>
        <w:t>
      бизнес-жоба;</w:t>
      </w:r>
    </w:p>
    <w:p>
      <w:pPr>
        <w:spacing w:after="0"/>
        <w:ind w:left="0"/>
        <w:jc w:val="both"/>
      </w:pPr>
      <w:r>
        <w:rPr>
          <w:rFonts w:ascii="Times New Roman"/>
          <w:b w:val="false"/>
          <w:i w:val="false"/>
          <w:color w:val="000000"/>
          <w:sz w:val="28"/>
        </w:rPr>
        <w:t>
      қызметті алушының Бағдарлама және "Жұмыспен қамту 2020 бағдарламасы" шеңберінде оқудан өткенін куәландыратын құжаттың көшірмесі;</w:t>
      </w:r>
    </w:p>
    <w:p>
      <w:pPr>
        <w:spacing w:after="0"/>
        <w:ind w:left="0"/>
        <w:jc w:val="both"/>
      </w:pPr>
      <w:r>
        <w:rPr>
          <w:rFonts w:ascii="Times New Roman"/>
          <w:b w:val="false"/>
          <w:i w:val="false"/>
          <w:color w:val="000000"/>
          <w:sz w:val="28"/>
        </w:rPr>
        <w:t>
      заңды тұлғалар үшін жарғы көшірмесі (бар болған жағдайда);</w:t>
      </w:r>
    </w:p>
    <w:p>
      <w:pPr>
        <w:spacing w:after="0"/>
        <w:ind w:left="0"/>
        <w:jc w:val="both"/>
      </w:pPr>
      <w:r>
        <w:rPr>
          <w:rFonts w:ascii="Times New Roman"/>
          <w:b w:val="false"/>
          <w:i w:val="false"/>
          <w:color w:val="000000"/>
          <w:sz w:val="28"/>
        </w:rPr>
        <w:t>
      қызмет түріне лицензия көшірмесі (егер қызмет түрі лицензияланатын болса);</w:t>
      </w:r>
    </w:p>
    <w:p>
      <w:pPr>
        <w:spacing w:after="0"/>
        <w:ind w:left="0"/>
        <w:jc w:val="both"/>
      </w:pPr>
      <w:r>
        <w:rPr>
          <w:rFonts w:ascii="Times New Roman"/>
          <w:b w:val="false"/>
          <w:i w:val="false"/>
          <w:color w:val="000000"/>
          <w:sz w:val="28"/>
        </w:rPr>
        <w:t>
      көрсетілетін қызметті алушының атынан өтінім беруге құқық беретін сенімхат, сенім білдірілген тұлғаның жеке куәлігінің (заңды тұлға атынан, заңды тұлға растаған) көшірмесі.</w:t>
      </w:r>
    </w:p>
    <w:p>
      <w:pPr>
        <w:spacing w:after="0"/>
        <w:ind w:left="0"/>
        <w:jc w:val="both"/>
      </w:pPr>
      <w:r>
        <w:rPr>
          <w:rFonts w:ascii="Times New Roman"/>
          <w:b w:val="false"/>
          <w:i w:val="false"/>
          <w:color w:val="000000"/>
          <w:sz w:val="28"/>
        </w:rPr>
        <w:t>
      Көрсетілетін қызметті беруші кеңсесінде құжаттарды қабылдаған адамның тегі мен аты-жөнін көрсете отырып тіркеу (мөртаңба, кіріс нөмірі және күні) құжаттардың қабылданғанын растау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 - 2020"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мемлекеттік гранттар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 стандартына қосымша";</w:t>
            </w:r>
          </w:p>
        </w:tc>
      </w:tr>
    </w:tbl>
    <w:bookmarkStart w:name="z63" w:id="37"/>
    <w:p>
      <w:pPr>
        <w:spacing w:after="0"/>
        <w:ind w:left="0"/>
        <w:jc w:val="both"/>
      </w:pPr>
      <w:r>
        <w:rPr>
          <w:rFonts w:ascii="Times New Roman"/>
          <w:b w:val="false"/>
          <w:i w:val="false"/>
          <w:color w:val="000000"/>
          <w:sz w:val="28"/>
        </w:rPr>
        <w:t xml:space="preserve">
      көрсетілген бұйрықпен бекітілген "Бизнестің жол картасы – 2020"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7"/>
    <w:bookmarkStart w:name="z64" w:id="38"/>
    <w:p>
      <w:pPr>
        <w:spacing w:after="0"/>
        <w:ind w:left="0"/>
        <w:jc w:val="both"/>
      </w:pPr>
      <w:r>
        <w:rPr>
          <w:rFonts w:ascii="Times New Roman"/>
          <w:b w:val="false"/>
          <w:i w:val="false"/>
          <w:color w:val="000000"/>
          <w:sz w:val="28"/>
        </w:rPr>
        <w:t>
      тақырыбы мынадай редакцияда жазылсын:</w:t>
      </w:r>
    </w:p>
    <w:bookmarkEnd w:id="38"/>
    <w:bookmarkStart w:name="z65" w:id="39"/>
    <w:p>
      <w:pPr>
        <w:spacing w:after="0"/>
        <w:ind w:left="0"/>
        <w:jc w:val="both"/>
      </w:pPr>
      <w:r>
        <w:rPr>
          <w:rFonts w:ascii="Times New Roman"/>
          <w:b w:val="false"/>
          <w:i w:val="false"/>
          <w:color w:val="000000"/>
          <w:sz w:val="28"/>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қызмет стандарты";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7" w:id="40"/>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қызметі (бұдан әрі - мемлекеттік көрсетілетін қызмет).";</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9" w:id="41"/>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p>
    <w:bookmarkEnd w:id="41"/>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беруді облыстардың, Астана және Алматы қалаларының, облыстық және аудандық маңызы бар қалалардың, қаладағы аудандардың жергілікті атқарушы органдарының кеңсесі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1" w:id="42"/>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жүгінуі кезінде мемлекеттік қызметті көрсету үшін қажетті құжаттар тізбесі:</w:t>
      </w:r>
    </w:p>
    <w:bookmarkEnd w:id="42"/>
    <w:p>
      <w:pPr>
        <w:spacing w:after="0"/>
        <w:ind w:left="0"/>
        <w:jc w:val="both"/>
      </w:pPr>
      <w:r>
        <w:rPr>
          <w:rFonts w:ascii="Times New Roman"/>
          <w:b w:val="false"/>
          <w:i w:val="false"/>
          <w:color w:val="000000"/>
          <w:sz w:val="28"/>
        </w:rPr>
        <w:t>
      еркін нысандағы қатысуға өтінім;</w:t>
      </w:r>
    </w:p>
    <w:p>
      <w:pPr>
        <w:spacing w:after="0"/>
        <w:ind w:left="0"/>
        <w:jc w:val="both"/>
      </w:pPr>
      <w:r>
        <w:rPr>
          <w:rFonts w:ascii="Times New Roman"/>
          <w:b w:val="false"/>
          <w:i w:val="false"/>
          <w:color w:val="000000"/>
          <w:sz w:val="28"/>
        </w:rPr>
        <w:t>
      бизнес-жоспар;</w:t>
      </w:r>
    </w:p>
    <w:p>
      <w:pPr>
        <w:spacing w:after="0"/>
        <w:ind w:left="0"/>
        <w:jc w:val="both"/>
      </w:pPr>
      <w:r>
        <w:rPr>
          <w:rFonts w:ascii="Times New Roman"/>
          <w:b w:val="false"/>
          <w:i w:val="false"/>
          <w:color w:val="000000"/>
          <w:sz w:val="28"/>
        </w:rPr>
        <w:t>
      өндірістік (индустриялық) инфрақұрылымды салу немесе реконструкциялау бойынша жұмыс жобасының мемлекеттік сараптама қорытындысы;</w:t>
      </w:r>
    </w:p>
    <w:p>
      <w:pPr>
        <w:spacing w:after="0"/>
        <w:ind w:left="0"/>
        <w:jc w:val="both"/>
      </w:pPr>
      <w:r>
        <w:rPr>
          <w:rFonts w:ascii="Times New Roman"/>
          <w:b w:val="false"/>
          <w:i w:val="false"/>
          <w:color w:val="000000"/>
          <w:sz w:val="28"/>
        </w:rPr>
        <w:t>
      техникалық-экономикалық негіздеме әзірлеуді талап етпейтін жобаларды қоспағанда, жобаның техникалық-экономикалық негіздемесі;</w:t>
      </w:r>
    </w:p>
    <w:p>
      <w:pPr>
        <w:spacing w:after="0"/>
        <w:ind w:left="0"/>
        <w:jc w:val="both"/>
      </w:pPr>
      <w:r>
        <w:rPr>
          <w:rFonts w:ascii="Times New Roman"/>
          <w:b w:val="false"/>
          <w:i w:val="false"/>
          <w:color w:val="000000"/>
          <w:sz w:val="28"/>
        </w:rPr>
        <w:t>
      жоба бойынша жобалау-сметалық құжаттама.</w:t>
      </w:r>
    </w:p>
    <w:p>
      <w:pPr>
        <w:spacing w:after="0"/>
        <w:ind w:left="0"/>
        <w:jc w:val="both"/>
      </w:pPr>
      <w:r>
        <w:rPr>
          <w:rFonts w:ascii="Times New Roman"/>
          <w:b w:val="false"/>
          <w:i w:val="false"/>
          <w:color w:val="000000"/>
          <w:sz w:val="28"/>
        </w:rPr>
        <w:t>
      Көрсетілетін қызметті беруші кеңсесінде құжаттарды қабылдаған адамның тегі мен аты-жөнін көрсете отырып тіркеу (мөртаңба, кіріс нөмірі және күні) құжаттардың қабылданғанын растау болып табылады.".</w:t>
      </w:r>
    </w:p>
    <w:bookmarkStart w:name="z72" w:id="43"/>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w:t>
      </w:r>
    </w:p>
    <w:bookmarkEnd w:id="43"/>
    <w:bookmarkStart w:name="z73" w:id="4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4"/>
    <w:bookmarkStart w:name="z74" w:id="4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баспасөз басылымдарында, "Әділет" ақпараттық-құқықтық жүйесінде және Қазақстан Республикасы нормативтiк құқықтық кесiмдерiнiң эталондық бақылау банкте ресми жариялауға жіберілуін;</w:t>
      </w:r>
    </w:p>
    <w:bookmarkEnd w:id="45"/>
    <w:bookmarkStart w:name="z75" w:id="4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46"/>
    <w:bookmarkStart w:name="z76" w:id="4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7"/>
    <w:bookmarkStart w:name="z77" w:id="4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Ә.Исекешев   </w:t>
      </w:r>
    </w:p>
    <w:p>
      <w:pPr>
        <w:spacing w:after="0"/>
        <w:ind w:left="0"/>
        <w:jc w:val="both"/>
      </w:pPr>
      <w:r>
        <w:rPr>
          <w:rFonts w:ascii="Times New Roman"/>
          <w:b w:val="false"/>
          <w:i w:val="false"/>
          <w:color w:val="000000"/>
          <w:sz w:val="28"/>
        </w:rPr>
        <w:t>
      2016 жылғы 25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760 бұйрығына</w:t>
            </w:r>
            <w:r>
              <w:br/>
            </w:r>
            <w:r>
              <w:rPr>
                <w:rFonts w:ascii="Times New Roman"/>
                <w:b w:val="false"/>
                <w:i w:val="false"/>
                <w:color w:val="000000"/>
                <w:sz w:val="20"/>
              </w:rPr>
              <w:t>қосымша</w:t>
            </w:r>
          </w:p>
        </w:tc>
      </w:tr>
    </w:tbl>
    <w:bookmarkStart w:name="z79" w:id="49"/>
    <w:p>
      <w:pPr>
        <w:spacing w:after="0"/>
        <w:ind w:left="0"/>
        <w:jc w:val="left"/>
      </w:pPr>
      <w:r>
        <w:rPr>
          <w:rFonts w:ascii="Times New Roman"/>
          <w:b/>
          <w:i w:val="false"/>
          <w:color w:val="000000"/>
        </w:rPr>
        <w:t xml:space="preserve"> "Бизнестің жол картасы - 2020" бизнесті қолдау мен дамытудың</w:t>
      </w:r>
      <w:r>
        <w:br/>
      </w:r>
      <w:r>
        <w:rPr>
          <w:rFonts w:ascii="Times New Roman"/>
          <w:b/>
          <w:i w:val="false"/>
          <w:color w:val="000000"/>
        </w:rPr>
        <w:t>бірыңғай бағдарламасы шеңберінде жеке кәсіпкерлік</w:t>
      </w:r>
      <w:r>
        <w:br/>
      </w:r>
      <w:r>
        <w:rPr>
          <w:rFonts w:ascii="Times New Roman"/>
          <w:b/>
          <w:i w:val="false"/>
          <w:color w:val="000000"/>
        </w:rPr>
        <w:t>субъектілеріне кредиттер бойынша кепілдіктер беру"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49"/>
    <w:bookmarkStart w:name="z81" w:id="50"/>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w:t>
      </w:r>
      <w:r>
        <w:rPr>
          <w:rFonts w:ascii="Times New Roman"/>
          <w:b w:val="false"/>
          <w:i w:val="false"/>
          <w:color w:val="000000"/>
          <w:sz w:val="28"/>
        </w:rPr>
        <w:t>бағдарламасы</w:t>
      </w:r>
      <w:r>
        <w:rPr>
          <w:rFonts w:ascii="Times New Roman"/>
          <w:b w:val="false"/>
          <w:i w:val="false"/>
          <w:color w:val="000000"/>
          <w:sz w:val="28"/>
        </w:rPr>
        <w:t xml:space="preserve"> шеңберінде жеке кәсіпкерлік субъектілеріне кредиттер бойынша кепілдіктер беру" мемлекеттік көрсетілетін қызмет (бұдан әрі – мемлекеттік көрсетілетін қызмет).</w:t>
      </w:r>
    </w:p>
    <w:bookmarkEnd w:id="50"/>
    <w:bookmarkStart w:name="z82" w:id="5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51"/>
    <w:bookmarkStart w:name="z83" w:id="52"/>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p>
    <w:bookmarkEnd w:id="52"/>
    <w:p>
      <w:pPr>
        <w:spacing w:after="0"/>
        <w:ind w:left="0"/>
        <w:jc w:val="both"/>
      </w:pPr>
      <w:r>
        <w:rPr>
          <w:rFonts w:ascii="Times New Roman"/>
          <w:b w:val="false"/>
          <w:i w:val="false"/>
          <w:color w:val="000000"/>
          <w:sz w:val="28"/>
        </w:rPr>
        <w:t xml:space="preserve">
      Өтініштерді қабылдау мен мемлекеттік қызметті көрсету нәтижелерін беру: </w:t>
      </w:r>
    </w:p>
    <w:bookmarkStart w:name="z84" w:id="53"/>
    <w:p>
      <w:pPr>
        <w:spacing w:after="0"/>
        <w:ind w:left="0"/>
        <w:jc w:val="both"/>
      </w:pPr>
      <w:r>
        <w:rPr>
          <w:rFonts w:ascii="Times New Roman"/>
          <w:b w:val="false"/>
          <w:i w:val="false"/>
          <w:color w:val="000000"/>
          <w:sz w:val="28"/>
        </w:rPr>
        <w:t xml:space="preserve">
      1) облыстардың, Астана және Алматы қалаларының, облыстық және аудандық маңызы бар қалалардың, қаладағы аудандардың жергілікті атқарушы органдарының кеңсесі; </w:t>
      </w:r>
    </w:p>
    <w:bookmarkEnd w:id="53"/>
    <w:bookmarkStart w:name="z85" w:id="54"/>
    <w:p>
      <w:pPr>
        <w:spacing w:after="0"/>
        <w:ind w:left="0"/>
        <w:jc w:val="both"/>
      </w:pPr>
      <w:r>
        <w:rPr>
          <w:rFonts w:ascii="Times New Roman"/>
          <w:b w:val="false"/>
          <w:i w:val="false"/>
          <w:color w:val="000000"/>
          <w:sz w:val="28"/>
        </w:rPr>
        <w:t>
      2) "Даму" кәсіпкерлікті дамыту қоры" акционерлік қоғамының кеңсесі (бұдан әрі – қаржы агенттігі);</w:t>
      </w:r>
    </w:p>
    <w:bookmarkEnd w:id="54"/>
    <w:bookmarkStart w:name="z86" w:id="55"/>
    <w:p>
      <w:pPr>
        <w:spacing w:after="0"/>
        <w:ind w:left="0"/>
        <w:jc w:val="both"/>
      </w:pPr>
      <w:r>
        <w:rPr>
          <w:rFonts w:ascii="Times New Roman"/>
          <w:b w:val="false"/>
          <w:i w:val="false"/>
          <w:color w:val="000000"/>
          <w:sz w:val="28"/>
        </w:rPr>
        <w:t>
      3) 180 миллион (бұдан әрі – млн.) теңгеден артық емес кредиттер бойынша www.egov.kz "электрондық үкімет" веб-порталы (бұдан әрі – портал) арқылы жүзеге асырылады.</w:t>
      </w:r>
    </w:p>
    <w:bookmarkEnd w:id="55"/>
    <w:bookmarkStart w:name="z87" w:id="56"/>
    <w:p>
      <w:pPr>
        <w:spacing w:after="0"/>
        <w:ind w:left="0"/>
        <w:jc w:val="left"/>
      </w:pPr>
      <w:r>
        <w:rPr>
          <w:rFonts w:ascii="Times New Roman"/>
          <w:b/>
          <w:i w:val="false"/>
          <w:color w:val="000000"/>
        </w:rPr>
        <w:t xml:space="preserve"> 2. Мемлекеттік қызметті көрсету тәртібі</w:t>
      </w:r>
    </w:p>
    <w:bookmarkEnd w:id="56"/>
    <w:bookmarkStart w:name="z88" w:id="57"/>
    <w:p>
      <w:pPr>
        <w:spacing w:after="0"/>
        <w:ind w:left="0"/>
        <w:jc w:val="both"/>
      </w:pPr>
      <w:r>
        <w:rPr>
          <w:rFonts w:ascii="Times New Roman"/>
          <w:b w:val="false"/>
          <w:i w:val="false"/>
          <w:color w:val="000000"/>
          <w:sz w:val="28"/>
        </w:rPr>
        <w:t>
      4. Мемлекеттік қызметті көрсету мерзімі.</w:t>
      </w:r>
    </w:p>
    <w:bookmarkEnd w:id="57"/>
    <w:p>
      <w:pPr>
        <w:spacing w:after="0"/>
        <w:ind w:left="0"/>
        <w:jc w:val="both"/>
      </w:pPr>
      <w:r>
        <w:rPr>
          <w:rFonts w:ascii="Times New Roman"/>
          <w:b w:val="false"/>
          <w:i w:val="false"/>
          <w:color w:val="000000"/>
          <w:sz w:val="28"/>
        </w:rPr>
        <w:t>
      Көрсетілетін қызметті алушы құжаттар топтамасын тапсырған күннен бастап:</w:t>
      </w:r>
    </w:p>
    <w:bookmarkStart w:name="z89" w:id="58"/>
    <w:p>
      <w:pPr>
        <w:spacing w:after="0"/>
        <w:ind w:left="0"/>
        <w:jc w:val="both"/>
      </w:pPr>
      <w:r>
        <w:rPr>
          <w:rFonts w:ascii="Times New Roman"/>
          <w:b w:val="false"/>
          <w:i w:val="false"/>
          <w:color w:val="000000"/>
          <w:sz w:val="28"/>
        </w:rPr>
        <w:t>
      1) 180 млн. теңгеден жоғары кредиттер бойынша – 15 (он бес) жұмыс күнінің ішінде.</w:t>
      </w:r>
    </w:p>
    <w:bookmarkEnd w:id="58"/>
    <w:p>
      <w:pPr>
        <w:spacing w:after="0"/>
        <w:ind w:left="0"/>
        <w:jc w:val="both"/>
      </w:pPr>
      <w:r>
        <w:rPr>
          <w:rFonts w:ascii="Times New Roman"/>
          <w:b w:val="false"/>
          <w:i w:val="false"/>
          <w:color w:val="000000"/>
          <w:sz w:val="28"/>
        </w:rPr>
        <w:t>
      Ұсынылған құжаттарға қатысты ескертулер және/немесе қосымша ақпарат беру қажет болған жағдайда, анықталған ескертулер және/немесе ақпаратты беру туралы сұратуды көрсетілетін қызмет беруші оларды жою және/немесе ақпарат ұсыну үшін көрсетілетін қызметті алушыға жолдайды.</w:t>
      </w:r>
    </w:p>
    <w:bookmarkStart w:name="z90" w:id="59"/>
    <w:p>
      <w:pPr>
        <w:spacing w:after="0"/>
        <w:ind w:left="0"/>
        <w:jc w:val="both"/>
      </w:pPr>
      <w:r>
        <w:rPr>
          <w:rFonts w:ascii="Times New Roman"/>
          <w:b w:val="false"/>
          <w:i w:val="false"/>
          <w:color w:val="000000"/>
          <w:sz w:val="28"/>
        </w:rPr>
        <w:t>
      2) 180 млн. теңгеден аспайтын кредиттер бойынша қаржы агенттігі Банктен құжаттарды алған күннен бастап – 5 (бес) жұмыс күнінің ішінде;</w:t>
      </w:r>
    </w:p>
    <w:bookmarkEnd w:id="59"/>
    <w:p>
      <w:pPr>
        <w:spacing w:after="0"/>
        <w:ind w:left="0"/>
        <w:jc w:val="both"/>
      </w:pPr>
      <w:r>
        <w:rPr>
          <w:rFonts w:ascii="Times New Roman"/>
          <w:b w:val="false"/>
          <w:i w:val="false"/>
          <w:color w:val="000000"/>
          <w:sz w:val="28"/>
        </w:rPr>
        <w:t>
      веб-портал 180 млн. теңгеден аспайтын кредиттер бойынша қаржы агенттігі Банктен құжаттарды алған күннен бастап – 5 (бес) жұмыс күнінің ішінде.</w:t>
      </w:r>
    </w:p>
    <w:p>
      <w:pPr>
        <w:spacing w:after="0"/>
        <w:ind w:left="0"/>
        <w:jc w:val="both"/>
      </w:pPr>
      <w:r>
        <w:rPr>
          <w:rFonts w:ascii="Times New Roman"/>
          <w:b w:val="false"/>
          <w:i w:val="false"/>
          <w:color w:val="000000"/>
          <w:sz w:val="28"/>
        </w:rPr>
        <w:t>
      Ұсынылған құжаттарға ескертулер болған және/немесе қосымша ақпарат беру қажет болған жағдайда, анықталған ескертулерді және/немесе ақпарат беру туралы сұратуды қаржы агенттігі 5 (бес) жұмыс күні ішінде жою және/немесе ақпарат ұсыну үшін Банкке жолдайды. Бұл ретте, қаржы агенттігі үшін жоғарыда көрсетілген құжаттарды қарау мерзімі қайтадан басталады.</w:t>
      </w:r>
    </w:p>
    <w:bookmarkStart w:name="z91" w:id="60"/>
    <w:p>
      <w:pPr>
        <w:spacing w:after="0"/>
        <w:ind w:left="0"/>
        <w:jc w:val="both"/>
      </w:pPr>
      <w:r>
        <w:rPr>
          <w:rFonts w:ascii="Times New Roman"/>
          <w:b w:val="false"/>
          <w:i w:val="false"/>
          <w:color w:val="000000"/>
          <w:sz w:val="28"/>
        </w:rPr>
        <w:t>
      3) құжаттар топтамасын тапсыру үшін рұқсат етілетін ең ұзақ күту уақыты 30 (отыз) минут;</w:t>
      </w:r>
    </w:p>
    <w:bookmarkEnd w:id="60"/>
    <w:bookmarkStart w:name="z92" w:id="61"/>
    <w:p>
      <w:pPr>
        <w:spacing w:after="0"/>
        <w:ind w:left="0"/>
        <w:jc w:val="both"/>
      </w:pPr>
      <w:r>
        <w:rPr>
          <w:rFonts w:ascii="Times New Roman"/>
          <w:b w:val="false"/>
          <w:i w:val="false"/>
          <w:color w:val="000000"/>
          <w:sz w:val="28"/>
        </w:rPr>
        <w:t>
      4) рұқсат етілетін ең ұзақ қызмет көрсету уақыты 1 (бір) сағат.</w:t>
      </w:r>
    </w:p>
    <w:bookmarkEnd w:id="61"/>
    <w:bookmarkStart w:name="z93" w:id="62"/>
    <w:p>
      <w:pPr>
        <w:spacing w:after="0"/>
        <w:ind w:left="0"/>
        <w:jc w:val="both"/>
      </w:pPr>
      <w:r>
        <w:rPr>
          <w:rFonts w:ascii="Times New Roman"/>
          <w:b w:val="false"/>
          <w:i w:val="false"/>
          <w:color w:val="000000"/>
          <w:sz w:val="28"/>
        </w:rPr>
        <w:t>
      5. Мемлекеттік қызметті көрсету нысаны: электрондық (жартылай автоматтандырылған) және (немесе) қағаз түрінде.</w:t>
      </w:r>
    </w:p>
    <w:bookmarkEnd w:id="62"/>
    <w:bookmarkStart w:name="z94" w:id="63"/>
    <w:p>
      <w:pPr>
        <w:spacing w:after="0"/>
        <w:ind w:left="0"/>
        <w:jc w:val="both"/>
      </w:pPr>
      <w:r>
        <w:rPr>
          <w:rFonts w:ascii="Times New Roman"/>
          <w:b w:val="false"/>
          <w:i w:val="false"/>
          <w:color w:val="000000"/>
          <w:sz w:val="28"/>
        </w:rPr>
        <w:t xml:space="preserve">
      6. Мемлекеттік қызмет көрсету нәтижесі: 180 млн. теңгеден астам кредиттер бойынша Өңірлік үйлестіру кеңесі отырысы хаттамасынан үзінді көшірме/180 млн. теңгеге дейінгі кредиттер бойынша - қаржы агенттігінің алдын ала кепілдік хаты немесе уәкілетті органының қабылданған шешімін көрсете отырып, қабылданған шешім жөніндегі хабарламасы. </w:t>
      </w:r>
    </w:p>
    <w:bookmarkEnd w:id="63"/>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және қағаз түрінде. </w:t>
      </w:r>
    </w:p>
    <w:p>
      <w:pPr>
        <w:spacing w:after="0"/>
        <w:ind w:left="0"/>
        <w:jc w:val="both"/>
      </w:pPr>
      <w:r>
        <w:rPr>
          <w:rFonts w:ascii="Times New Roman"/>
          <w:b w:val="false"/>
          <w:i w:val="false"/>
          <w:color w:val="000000"/>
          <w:sz w:val="28"/>
        </w:rPr>
        <w:t xml:space="preserve">
      Мемлекеттік қызметті көрсету нәтижесіне қағаз тасығышта жүгінгенде, мемлекеттік қызметті көрсету нәтижесі электрондық нысанда ресімделеді, шығарылады, көрсетілетін қызметті берушінің уәкілетті тұлғасының мөрімен және қолымен куәландырылады. </w:t>
      </w:r>
    </w:p>
    <w:p>
      <w:pPr>
        <w:spacing w:after="0"/>
        <w:ind w:left="0"/>
        <w:jc w:val="both"/>
      </w:pPr>
      <w:r>
        <w:rPr>
          <w:rFonts w:ascii="Times New Roman"/>
          <w:b w:val="false"/>
          <w:i w:val="false"/>
          <w:color w:val="000000"/>
          <w:sz w:val="28"/>
        </w:rPr>
        <w:t>
      Веб-портал арқылы жүгінгенде мемлекеттік қызметті көрсету нәтижесі көрсетілетін қызметті алушының "жеке кабинетіне" уәкілетті органның электрондық цифрлы қол таңбасымен (бұдан әрі – ЭЦҚ) расталған электрондық құжат нысанында жіберіледі.</w:t>
      </w:r>
    </w:p>
    <w:bookmarkStart w:name="z95" w:id="64"/>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негізде көрсетіледі. Көрсетілетін қызметті алушы Кепілдік беру шартына қол қойғанға дейін қаржы агенттігіне кепілдікті беру үшін кепілдік беру мерзіміне байланысты: 2 (екі) жылға дейін қоса алғанда - кепілдік беру сомасыннан 0,05 %; 2 (екі) жылдан астам - кепілдік беру сомасынан 0,1 % төлейді.</w:t>
      </w:r>
    </w:p>
    <w:bookmarkEnd w:id="64"/>
    <w:bookmarkStart w:name="z96" w:id="65"/>
    <w:p>
      <w:pPr>
        <w:spacing w:after="0"/>
        <w:ind w:left="0"/>
        <w:jc w:val="both"/>
      </w:pPr>
      <w:r>
        <w:rPr>
          <w:rFonts w:ascii="Times New Roman"/>
          <w:b w:val="false"/>
          <w:i w:val="false"/>
          <w:color w:val="000000"/>
          <w:sz w:val="28"/>
        </w:rPr>
        <w:t xml:space="preserve">
      8. Көрсетілетін қызметті берушінің жұмыс кестесі: </w:t>
      </w:r>
    </w:p>
    <w:bookmarkEnd w:id="65"/>
    <w:p>
      <w:pPr>
        <w:spacing w:after="0"/>
        <w:ind w:left="0"/>
        <w:jc w:val="both"/>
      </w:pPr>
      <w:r>
        <w:rPr>
          <w:rFonts w:ascii="Times New Roman"/>
          <w:b w:val="false"/>
          <w:i w:val="false"/>
          <w:color w:val="000000"/>
          <w:sz w:val="28"/>
        </w:rPr>
        <w:t xml:space="preserve">
      жергілікті атқарушы органдар – Қазақстан Республикасының еңбек заңнамасына сәйкес демалыс және мереке күндерінен басқа, дүйсенбіден бастап жұманы қоса алғанда сағат 8.30, 9.00-ден сағат 18.00-ге, 18.30-ға, 19.00-ге дейін, үзіліс сағат 13.00-ден 14.00-ге, 14.30-ға дейін. </w:t>
      </w:r>
    </w:p>
    <w:p>
      <w:pPr>
        <w:spacing w:after="0"/>
        <w:ind w:left="0"/>
        <w:jc w:val="both"/>
      </w:pPr>
      <w:r>
        <w:rPr>
          <w:rFonts w:ascii="Times New Roman"/>
          <w:b w:val="false"/>
          <w:i w:val="false"/>
          <w:color w:val="000000"/>
          <w:sz w:val="28"/>
        </w:rPr>
        <w:t xml:space="preserve">
      Өтініштерді қабылдау мен мемлекеттік қызметті көрсету нәтижелерін беру кестесі: </w:t>
      </w:r>
    </w:p>
    <w:p>
      <w:pPr>
        <w:spacing w:after="0"/>
        <w:ind w:left="0"/>
        <w:jc w:val="both"/>
      </w:pPr>
      <w:r>
        <w:rPr>
          <w:rFonts w:ascii="Times New Roman"/>
          <w:b w:val="false"/>
          <w:i w:val="false"/>
          <w:color w:val="000000"/>
          <w:sz w:val="28"/>
        </w:rPr>
        <w:t>
      жергілікті атқарушы органдар сағат 13.00-ден 14.30-ға дейінгі түскі үзіліспен сағат 9.00-ден 17.30-ға дейін жүзеге асырады;</w:t>
      </w:r>
    </w:p>
    <w:p>
      <w:pPr>
        <w:spacing w:after="0"/>
        <w:ind w:left="0"/>
        <w:jc w:val="both"/>
      </w:pPr>
      <w:r>
        <w:rPr>
          <w:rFonts w:ascii="Times New Roman"/>
          <w:b w:val="false"/>
          <w:i w:val="false"/>
          <w:color w:val="000000"/>
          <w:sz w:val="28"/>
        </w:rPr>
        <w:t>
      қаржы агенттігі сағат 13.00-ден 15.00-ге дейінгі түскі үзіліспен кестесі сағат 9.00-ден 18.30-ға дейін жүзеге асырады.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жүргізіледі.</w:t>
      </w:r>
    </w:p>
    <w:p>
      <w:pPr>
        <w:spacing w:after="0"/>
        <w:ind w:left="0"/>
        <w:jc w:val="both"/>
      </w:pPr>
      <w:r>
        <w:rPr>
          <w:rFonts w:ascii="Times New Roman"/>
          <w:b w:val="false"/>
          <w:i w:val="false"/>
          <w:color w:val="000000"/>
          <w:sz w:val="28"/>
        </w:rPr>
        <w:t>
      Веб-портал – техникалық жұмыстарды жүргізуге байланысты (көрсетілетін қызметті алушы Қазақстан Республикасының еңбек заңнамасына сәйкес жұмыс күні аяқталғаннан кейін, демалыс және мейрам күндері жүгінген кезде өтініштерді қабылдау және мемлекеттік қызмет көрсету нәтижелерін беру келесі жұмыс күні жүзеге асырылады) техникалық үзілістерді қоспағанда, тәулік бойы.</w:t>
      </w:r>
    </w:p>
    <w:bookmarkStart w:name="z97" w:id="66"/>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көрсетілетін қызметті берушіге жүгінуі кезінде мемлекеттік қызметті көрсету үшін қажетті құжаттар тізбесі:</w:t>
      </w:r>
    </w:p>
    <w:bookmarkEnd w:id="66"/>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180 млн. теңгеге дейінгі кредиттер бойынша:</w:t>
      </w:r>
    </w:p>
    <w:bookmarkStart w:name="z98" w:id="6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қатысуға арналған өтінім;</w:t>
      </w:r>
    </w:p>
    <w:bookmarkEnd w:id="67"/>
    <w:bookmarkStart w:name="z99" w:id="68"/>
    <w:p>
      <w:pPr>
        <w:spacing w:after="0"/>
        <w:ind w:left="0"/>
        <w:jc w:val="both"/>
      </w:pPr>
      <w:r>
        <w:rPr>
          <w:rFonts w:ascii="Times New Roman"/>
          <w:b w:val="false"/>
          <w:i w:val="false"/>
          <w:color w:val="000000"/>
          <w:sz w:val="28"/>
        </w:rPr>
        <w:t>
      2) кәсіпкердің кепілдік сомасы есептелінген кредит алу мүмкіндігі туралы екінші деңгейдегі банктің/Даму банкінің оң шешімі бар хаты;</w:t>
      </w:r>
    </w:p>
    <w:bookmarkEnd w:id="68"/>
    <w:bookmarkStart w:name="z100" w:id="69"/>
    <w:p>
      <w:pPr>
        <w:spacing w:after="0"/>
        <w:ind w:left="0"/>
        <w:jc w:val="both"/>
      </w:pPr>
      <w:r>
        <w:rPr>
          <w:rFonts w:ascii="Times New Roman"/>
          <w:b w:val="false"/>
          <w:i w:val="false"/>
          <w:color w:val="000000"/>
          <w:sz w:val="28"/>
        </w:rPr>
        <w:t xml:space="preserve">
      3) көрсетілетін қызметті алушының кредит бюросына ақпарат беруге және кредит есебін алуға келісімі (осы мемлекеттік көрсетілетін қызмет стандартына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w:t>
      </w:r>
    </w:p>
    <w:bookmarkEnd w:id="69"/>
    <w:bookmarkStart w:name="z101" w:id="70"/>
    <w:p>
      <w:pPr>
        <w:spacing w:after="0"/>
        <w:ind w:left="0"/>
        <w:jc w:val="both"/>
      </w:pPr>
      <w:r>
        <w:rPr>
          <w:rFonts w:ascii="Times New Roman"/>
          <w:b w:val="false"/>
          <w:i w:val="false"/>
          <w:color w:val="000000"/>
          <w:sz w:val="28"/>
        </w:rPr>
        <w:t xml:space="preserve">
      4) көрсетілетін қызметті алушының қаржы агенттігімен жеке деректерді жинауға және өңдеуге келісімі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w:t>
      </w:r>
    </w:p>
    <w:bookmarkEnd w:id="70"/>
    <w:bookmarkStart w:name="z102" w:id="71"/>
    <w:p>
      <w:pPr>
        <w:spacing w:after="0"/>
        <w:ind w:left="0"/>
        <w:jc w:val="both"/>
      </w:pPr>
      <w:r>
        <w:rPr>
          <w:rFonts w:ascii="Times New Roman"/>
          <w:b w:val="false"/>
          <w:i w:val="false"/>
          <w:color w:val="000000"/>
          <w:sz w:val="28"/>
        </w:rPr>
        <w:t xml:space="preserve">
      5) кепілдікті тарту туралы шешім қабылдаған көрсетілетін қызметті алушының уәкілетті органының шешімі. </w:t>
      </w:r>
    </w:p>
    <w:bookmarkEnd w:id="71"/>
    <w:p>
      <w:pPr>
        <w:spacing w:after="0"/>
        <w:ind w:left="0"/>
        <w:jc w:val="both"/>
      </w:pPr>
      <w:r>
        <w:rPr>
          <w:rFonts w:ascii="Times New Roman"/>
          <w:b w:val="false"/>
          <w:i w:val="false"/>
          <w:color w:val="000000"/>
          <w:sz w:val="28"/>
        </w:rPr>
        <w:t>
      180 млн. теңгеден астам кредиттер бойынша:</w:t>
      </w:r>
    </w:p>
    <w:bookmarkStart w:name="z103" w:id="7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қатысуға өтініш; </w:t>
      </w:r>
    </w:p>
    <w:bookmarkEnd w:id="72"/>
    <w:bookmarkStart w:name="z104" w:id="73"/>
    <w:p>
      <w:pPr>
        <w:spacing w:after="0"/>
        <w:ind w:left="0"/>
        <w:jc w:val="both"/>
      </w:pPr>
      <w:r>
        <w:rPr>
          <w:rFonts w:ascii="Times New Roman"/>
          <w:b w:val="false"/>
          <w:i w:val="false"/>
          <w:color w:val="000000"/>
          <w:sz w:val="28"/>
        </w:rPr>
        <w:t>
      2) заңды тұлғаның мемлекеттік тіркелгендігі туралы куәліктің көшірмесі немесе анықтама;</w:t>
      </w:r>
    </w:p>
    <w:bookmarkEnd w:id="73"/>
    <w:bookmarkStart w:name="z105" w:id="74"/>
    <w:p>
      <w:pPr>
        <w:spacing w:after="0"/>
        <w:ind w:left="0"/>
        <w:jc w:val="both"/>
      </w:pPr>
      <w:r>
        <w:rPr>
          <w:rFonts w:ascii="Times New Roman"/>
          <w:b w:val="false"/>
          <w:i w:val="false"/>
          <w:color w:val="000000"/>
          <w:sz w:val="28"/>
        </w:rPr>
        <w:t>
      3) қызмет түріне лицензияның көшірмесі (егер қызмет түрі лицензияланатын болса);</w:t>
      </w:r>
    </w:p>
    <w:bookmarkEnd w:id="74"/>
    <w:bookmarkStart w:name="z106" w:id="75"/>
    <w:p>
      <w:pPr>
        <w:spacing w:after="0"/>
        <w:ind w:left="0"/>
        <w:jc w:val="both"/>
      </w:pPr>
      <w:r>
        <w:rPr>
          <w:rFonts w:ascii="Times New Roman"/>
          <w:b w:val="false"/>
          <w:i w:val="false"/>
          <w:color w:val="000000"/>
          <w:sz w:val="28"/>
        </w:rPr>
        <w:t xml:space="preserve">
      4) өтінішпен жүгінген кезде күнтізбелік 30 күн бұрын берілген, бюджетке міндетті төлемдер бойынша қарыздардың бар-жоғы туралы салық комитетінен анықтама; </w:t>
      </w:r>
    </w:p>
    <w:bookmarkEnd w:id="75"/>
    <w:bookmarkStart w:name="z107" w:id="76"/>
    <w:p>
      <w:pPr>
        <w:spacing w:after="0"/>
        <w:ind w:left="0"/>
        <w:jc w:val="both"/>
      </w:pPr>
      <w:r>
        <w:rPr>
          <w:rFonts w:ascii="Times New Roman"/>
          <w:b w:val="false"/>
          <w:i w:val="false"/>
          <w:color w:val="000000"/>
          <w:sz w:val="28"/>
        </w:rPr>
        <w:t xml:space="preserve">
      5) жарғы (егер заңды тұлға-кәсіпкер акционерлік қоғам нысанында құрылған болса, акциялар эмиссиясының проспектісі мен акционерлер тізілімінен үзінді көшірме (мөртаңбамен куәландырылған көшірме/түпнұсқа) қосымша ұсынылады); </w:t>
      </w:r>
    </w:p>
    <w:bookmarkEnd w:id="76"/>
    <w:bookmarkStart w:name="z108" w:id="77"/>
    <w:p>
      <w:pPr>
        <w:spacing w:after="0"/>
        <w:ind w:left="0"/>
        <w:jc w:val="both"/>
      </w:pPr>
      <w:r>
        <w:rPr>
          <w:rFonts w:ascii="Times New Roman"/>
          <w:b w:val="false"/>
          <w:i w:val="false"/>
          <w:color w:val="000000"/>
          <w:sz w:val="28"/>
        </w:rPr>
        <w:t xml:space="preserve">
      6) салық декларациясының көшірмесін немесе интернет-ресурстарда жарияланған қаржылық жағдай туралы талдау жасауға мүмкіндік беретін ақпаратты, бірінші басшысы куәландырған (заңды тұлғалар үшін) дебиторлық және кредиторлық берешектердің таратылып жазылуларымен қоса бере отырып, кәсіпкердің соңғы қаржы жылындағы қаржылық есептерінің көшірмелері; </w:t>
      </w:r>
    </w:p>
    <w:bookmarkEnd w:id="77"/>
    <w:bookmarkStart w:name="z109" w:id="78"/>
    <w:p>
      <w:pPr>
        <w:spacing w:after="0"/>
        <w:ind w:left="0"/>
        <w:jc w:val="both"/>
      </w:pPr>
      <w:r>
        <w:rPr>
          <w:rFonts w:ascii="Times New Roman"/>
          <w:b w:val="false"/>
          <w:i w:val="false"/>
          <w:color w:val="000000"/>
          <w:sz w:val="28"/>
        </w:rPr>
        <w:t>
      7) кепіл сомасының есебімен қоса, кәсіпкерді кредиттеу мүмкіндігі туралы екінші деңгейдегі банктің/Даму банкінің оң шешімі бар хаты;</w:t>
      </w:r>
    </w:p>
    <w:bookmarkEnd w:id="78"/>
    <w:bookmarkStart w:name="z110" w:id="79"/>
    <w:p>
      <w:pPr>
        <w:spacing w:after="0"/>
        <w:ind w:left="0"/>
        <w:jc w:val="both"/>
      </w:pPr>
      <w:r>
        <w:rPr>
          <w:rFonts w:ascii="Times New Roman"/>
          <w:b w:val="false"/>
          <w:i w:val="false"/>
          <w:color w:val="000000"/>
          <w:sz w:val="28"/>
        </w:rPr>
        <w:t>
      8) қаржы агентігінің кәсіпкерді кепілдендіру мүмкіндігі туралы оң шешімі бар хатының көшірмесі (екінші деңгейдегі банктің/Даму банкінің мөрімен куәландырылған);</w:t>
      </w:r>
    </w:p>
    <w:bookmarkEnd w:id="79"/>
    <w:bookmarkStart w:name="z111" w:id="80"/>
    <w:p>
      <w:pPr>
        <w:spacing w:after="0"/>
        <w:ind w:left="0"/>
        <w:jc w:val="both"/>
      </w:pPr>
      <w:r>
        <w:rPr>
          <w:rFonts w:ascii="Times New Roman"/>
          <w:b w:val="false"/>
          <w:i w:val="false"/>
          <w:color w:val="000000"/>
          <w:sz w:val="28"/>
        </w:rPr>
        <w:t>
      9) кәсіпкердің жобасын іске асыру бойынша болжамды мерзімдер, жобаны іске асыру шарттары қамтылған бизнес-жоспары.</w:t>
      </w:r>
    </w:p>
    <w:bookmarkEnd w:id="80"/>
    <w:p>
      <w:pPr>
        <w:spacing w:after="0"/>
        <w:ind w:left="0"/>
        <w:jc w:val="both"/>
      </w:pPr>
      <w:r>
        <w:rPr>
          <w:rFonts w:ascii="Times New Roman"/>
          <w:b w:val="false"/>
          <w:i w:val="false"/>
          <w:color w:val="000000"/>
          <w:sz w:val="28"/>
        </w:rPr>
        <w:t>
      Веб-порталға:</w:t>
      </w:r>
    </w:p>
    <w:p>
      <w:pPr>
        <w:spacing w:after="0"/>
        <w:ind w:left="0"/>
        <w:jc w:val="both"/>
      </w:pPr>
      <w:r>
        <w:rPr>
          <w:rFonts w:ascii="Times New Roman"/>
          <w:b w:val="false"/>
          <w:i w:val="false"/>
          <w:color w:val="000000"/>
          <w:sz w:val="28"/>
        </w:rPr>
        <w:t>
      180 млн. теңгеге дейінгі кредиттер бойынша:</w:t>
      </w:r>
    </w:p>
    <w:bookmarkStart w:name="z112" w:id="81"/>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өтініші;</w:t>
      </w:r>
    </w:p>
    <w:bookmarkEnd w:id="81"/>
    <w:bookmarkStart w:name="z113" w:id="82"/>
    <w:p>
      <w:pPr>
        <w:spacing w:after="0"/>
        <w:ind w:left="0"/>
        <w:jc w:val="both"/>
      </w:pPr>
      <w:r>
        <w:rPr>
          <w:rFonts w:ascii="Times New Roman"/>
          <w:b w:val="false"/>
          <w:i w:val="false"/>
          <w:color w:val="000000"/>
          <w:sz w:val="28"/>
        </w:rPr>
        <w:t>
      2) кепілдік сомасын есептей отырып, кәсіпкерге кредит беру мүмкіндігі туралы оң шешімі бар екінші деңгейдегі банк/Даму банкі хатының электронды көшірмесі.</w:t>
      </w:r>
    </w:p>
    <w:bookmarkEnd w:id="82"/>
    <w:p>
      <w:pPr>
        <w:spacing w:after="0"/>
        <w:ind w:left="0"/>
        <w:jc w:val="both"/>
      </w:pPr>
      <w:r>
        <w:rPr>
          <w:rFonts w:ascii="Times New Roman"/>
          <w:b w:val="false"/>
          <w:i w:val="false"/>
          <w:color w:val="000000"/>
          <w:sz w:val="28"/>
        </w:rPr>
        <w:t>
      Жеке кәсіпкерлік субъектісі бойынша, оның ішінде заңды тұлғаны/жеке кәсіпкерді, қызмет түріне лицензияны (егер қызмет түрі лицензияланатын болса) мемлекеттік тіркеу туралы куәлік жөніндегі мәліметтерді және бюджетке төленетін міндетті төлемдерге берешегінің бар/жоғын туралы мәліметтерді көрсетілетін қызметті беруші "электронды үкімет" шлюзі арқылы тиісті мемлекеттік органдардың ақпараттық жүйелерінен алады.</w:t>
      </w:r>
    </w:p>
    <w:p>
      <w:pPr>
        <w:spacing w:after="0"/>
        <w:ind w:left="0"/>
        <w:jc w:val="both"/>
      </w:pPr>
      <w:r>
        <w:rPr>
          <w:rFonts w:ascii="Times New Roman"/>
          <w:b w:val="false"/>
          <w:i w:val="false"/>
          <w:color w:val="000000"/>
          <w:sz w:val="28"/>
        </w:rPr>
        <w:t xml:space="preserve">
      Құжаттардың қабылдануын растау құжаттарды қабылдаған адамның тегі мен инициалдары көрсетіле отырып, көрсетілетін қызметті берушінің/қаржы агенттігінің кеңсесіндегі тіркеу (мөртаңба, кіріс нөмірі мен күні) болып табылады. </w:t>
      </w:r>
    </w:p>
    <w:p>
      <w:pPr>
        <w:spacing w:after="0"/>
        <w:ind w:left="0"/>
        <w:jc w:val="both"/>
      </w:pPr>
      <w:r>
        <w:rPr>
          <w:rFonts w:ascii="Times New Roman"/>
          <w:b w:val="false"/>
          <w:i w:val="false"/>
          <w:color w:val="000000"/>
          <w:sz w:val="28"/>
        </w:rPr>
        <w:t>
      Заңды тұлғадан портал арқылы сұрау салу берілген кезде, басшының және заңды тұлғаның барлық құрылтайшыларының міндетті келісуі талап етіледі, егер заңды тұлғаның құрылтайшысы өзге заңды тұлға болып табылса, онда құрылтайшы болып табылатын заңды тұлға басшысының келісуі талап етіледі.</w:t>
      </w:r>
    </w:p>
    <w:p>
      <w:pPr>
        <w:spacing w:after="0"/>
        <w:ind w:left="0"/>
        <w:jc w:val="both"/>
      </w:pPr>
      <w:r>
        <w:rPr>
          <w:rFonts w:ascii="Times New Roman"/>
          <w:b w:val="false"/>
          <w:i w:val="false"/>
          <w:color w:val="000000"/>
          <w:sz w:val="28"/>
        </w:rPr>
        <w:t>
      Келісіу нысаны барлық қатысушылардың және басшының порталдағы жеке кабинетіне жіберіледі. Келісуді растау үшін келісу нысанына қатысушыға немесе басшыға берілген заңды тұлғаның электрондық-цифрлық қолтаңбасымен (бұдан әрі – ЭСҚ) қол қою талап етіледі.</w:t>
      </w:r>
    </w:p>
    <w:bookmarkStart w:name="z114" w:id="83"/>
    <w:p>
      <w:pPr>
        <w:spacing w:after="0"/>
        <w:ind w:left="0"/>
        <w:jc w:val="left"/>
      </w:pPr>
      <w:r>
        <w:rPr>
          <w:rFonts w:ascii="Times New Roman"/>
          <w:b/>
          <w:i w:val="false"/>
          <w:color w:val="000000"/>
        </w:rPr>
        <w:t xml:space="preserve"> 3. Қызмет көрсетушінің және (немесе) оның лауазымды</w:t>
      </w:r>
      <w:r>
        <w:br/>
      </w:r>
      <w:r>
        <w:rPr>
          <w:rFonts w:ascii="Times New Roman"/>
          <w:b/>
          <w:i w:val="false"/>
          <w:color w:val="000000"/>
        </w:rPr>
        <w:t>тұлғаларының мемлекеттік қызмет көрсету мәселелері бойынша</w:t>
      </w:r>
      <w:r>
        <w:br/>
      </w:r>
      <w:r>
        <w:rPr>
          <w:rFonts w:ascii="Times New Roman"/>
          <w:b/>
          <w:i w:val="false"/>
          <w:color w:val="000000"/>
        </w:rPr>
        <w:t>шешімдеріне, әрекеттеріне (әрекетсіздігіне) шағым жасау тәртібі</w:t>
      </w:r>
    </w:p>
    <w:bookmarkEnd w:id="83"/>
    <w:bookmarkStart w:name="z115" w:id="84"/>
    <w:p>
      <w:pPr>
        <w:spacing w:after="0"/>
        <w:ind w:left="0"/>
        <w:jc w:val="both"/>
      </w:pPr>
      <w:r>
        <w:rPr>
          <w:rFonts w:ascii="Times New Roman"/>
          <w:b w:val="false"/>
          <w:i w:val="false"/>
          <w:color w:val="000000"/>
          <w:sz w:val="28"/>
        </w:rPr>
        <w:t>
      10. Қызмет көрсетушінің және (немесе) оның лауазымды тұлғаларының мемлекеттік қызмет көрсету мәселелері бойынша шешімдеріне, әрекеттеріне (әрекетсіздігіне) шағым жасау: шағым қызмет көрсетуші басшысының атына жасалады.</w:t>
      </w:r>
    </w:p>
    <w:bookmarkEnd w:id="84"/>
    <w:p>
      <w:pPr>
        <w:spacing w:after="0"/>
        <w:ind w:left="0"/>
        <w:jc w:val="both"/>
      </w:pPr>
      <w:r>
        <w:rPr>
          <w:rFonts w:ascii="Times New Roman"/>
          <w:b w:val="false"/>
          <w:i w:val="false"/>
          <w:color w:val="000000"/>
          <w:sz w:val="28"/>
        </w:rPr>
        <w:t xml:space="preserve">
      Шағымның қағаз нысанында почта арқылы немесе электрондық түрде не осы мемлекеттік көрсетілетін қызмет стандартының 12-тармағында көрсетілген қызмет көрсетушінің мекенжайы бойынша қолма қол қабылданады. </w:t>
      </w:r>
    </w:p>
    <w:p>
      <w:pPr>
        <w:spacing w:after="0"/>
        <w:ind w:left="0"/>
        <w:jc w:val="both"/>
      </w:pPr>
      <w:r>
        <w:rPr>
          <w:rFonts w:ascii="Times New Roman"/>
          <w:b w:val="false"/>
          <w:i w:val="false"/>
          <w:color w:val="000000"/>
          <w:sz w:val="28"/>
        </w:rPr>
        <w:t>
      Шағымның алынғанын растау шағымды қыбалдаған адамның тегі мен инициалдары, берілген шағымға жауап алынған мерзім мен орын көрсетіле отырып, қызмет көрсетушінің кеңсесіндегі тіркеу (мөртабан, кіріс нөмірі және уақыты) болып табылады.</w:t>
      </w:r>
    </w:p>
    <w:p>
      <w:pPr>
        <w:spacing w:after="0"/>
        <w:ind w:left="0"/>
        <w:jc w:val="both"/>
      </w:pPr>
      <w:r>
        <w:rPr>
          <w:rFonts w:ascii="Times New Roman"/>
          <w:b w:val="false"/>
          <w:i w:val="false"/>
          <w:color w:val="000000"/>
          <w:sz w:val="28"/>
        </w:rPr>
        <w:t>
      Қызмет алушының шағымында:</w:t>
      </w:r>
    </w:p>
    <w:p>
      <w:pPr>
        <w:spacing w:after="0"/>
        <w:ind w:left="0"/>
        <w:jc w:val="both"/>
      </w:pPr>
      <w:r>
        <w:rPr>
          <w:rFonts w:ascii="Times New Roman"/>
          <w:b w:val="false"/>
          <w:i w:val="false"/>
          <w:color w:val="000000"/>
          <w:sz w:val="28"/>
        </w:rPr>
        <w:t>
      жеке тұлғаның - оның тегі, аты, әкесінің аты (бар болса), пошталық мекенжайы;</w:t>
      </w:r>
    </w:p>
    <w:p>
      <w:pPr>
        <w:spacing w:after="0"/>
        <w:ind w:left="0"/>
        <w:jc w:val="both"/>
      </w:pPr>
      <w:r>
        <w:rPr>
          <w:rFonts w:ascii="Times New Roman"/>
          <w:b w:val="false"/>
          <w:i w:val="false"/>
          <w:color w:val="000000"/>
          <w:sz w:val="28"/>
        </w:rPr>
        <w:t xml:space="preserve">
      заңды тұлғаның - оның атауы, пошталық мекенжайы, шығыс нөмірі және уақыты көрсетіледі. </w:t>
      </w:r>
    </w:p>
    <w:p>
      <w:pPr>
        <w:spacing w:after="0"/>
        <w:ind w:left="0"/>
        <w:jc w:val="both"/>
      </w:pPr>
      <w:r>
        <w:rPr>
          <w:rFonts w:ascii="Times New Roman"/>
          <w:b w:val="false"/>
          <w:i w:val="false"/>
          <w:color w:val="000000"/>
          <w:sz w:val="28"/>
        </w:rPr>
        <w:t>
      Өтінішке қызмет алушы қол қояды.</w:t>
      </w:r>
    </w:p>
    <w:p>
      <w:pPr>
        <w:spacing w:after="0"/>
        <w:ind w:left="0"/>
        <w:jc w:val="both"/>
      </w:pPr>
      <w:r>
        <w:rPr>
          <w:rFonts w:ascii="Times New Roman"/>
          <w:b w:val="false"/>
          <w:i w:val="false"/>
          <w:color w:val="000000"/>
          <w:sz w:val="28"/>
        </w:rPr>
        <w:t>
      Қызмет көрсетушінің атына келіп түскен қызмет алушының шағымы оның тіркелген күнінен бастап 15 (он бес) жұмыс күні ішінде қаралуы тиіс. Шағымды қараудың нәтижесі туралы дәлелді жауап қызмет алушыға пошта арқылы жіберіледі немесе қызмет көрсетушінің кеңсесінде қолма 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қызмет алушы мемлекеттік қызметті көрсету сапасын бағалау және бақылау жөніндегі уәкілетті органға, сондай-ақ веб-портал арқылы электронды түрде шағым жасай алады.</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мекен-жайына келіп түскен, қызмет алушының шағымы оның тіркелген күнінен бастап 15 (он бес) жұмыс күнінің ішінде қаралады.</w:t>
      </w:r>
    </w:p>
    <w:bookmarkStart w:name="z116" w:id="85"/>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қызмет алушы Қазақстан Республикасының заңнамасында белгіленген тәртіп сотқа шағымдана алады.</w:t>
      </w:r>
    </w:p>
    <w:bookmarkEnd w:id="85"/>
    <w:bookmarkStart w:name="z117" w:id="86"/>
    <w:p>
      <w:pPr>
        <w:spacing w:after="0"/>
        <w:ind w:left="0"/>
        <w:jc w:val="left"/>
      </w:pPr>
      <w:r>
        <w:rPr>
          <w:rFonts w:ascii="Times New Roman"/>
          <w:b/>
          <w:i w:val="false"/>
          <w:color w:val="000000"/>
        </w:rPr>
        <w:t xml:space="preserve"> 4. Мемлекеттік қызметті көрсету ерекшелігін есепке ала отырып,</w:t>
      </w:r>
      <w:r>
        <w:br/>
      </w:r>
      <w:r>
        <w:rPr>
          <w:rFonts w:ascii="Times New Roman"/>
          <w:b/>
          <w:i w:val="false"/>
          <w:color w:val="000000"/>
        </w:rPr>
        <w:t>қойылатын өзге талаптар</w:t>
      </w:r>
    </w:p>
    <w:bookmarkEnd w:id="86"/>
    <w:bookmarkStart w:name="z118" w:id="87"/>
    <w:p>
      <w:pPr>
        <w:spacing w:after="0"/>
        <w:ind w:left="0"/>
        <w:jc w:val="both"/>
      </w:pPr>
      <w:r>
        <w:rPr>
          <w:rFonts w:ascii="Times New Roman"/>
          <w:b w:val="false"/>
          <w:i w:val="false"/>
          <w:color w:val="000000"/>
          <w:sz w:val="28"/>
        </w:rPr>
        <w:t>
      12. Мемлекеттік қызметтерді көрсету орындарының мекенжайлары:</w:t>
      </w:r>
    </w:p>
    <w:bookmarkEnd w:id="87"/>
    <w:bookmarkStart w:name="z119" w:id="88"/>
    <w:p>
      <w:pPr>
        <w:spacing w:after="0"/>
        <w:ind w:left="0"/>
        <w:jc w:val="both"/>
      </w:pPr>
      <w:r>
        <w:rPr>
          <w:rFonts w:ascii="Times New Roman"/>
          <w:b w:val="false"/>
          <w:i w:val="false"/>
          <w:color w:val="000000"/>
          <w:sz w:val="28"/>
        </w:rPr>
        <w:t>
      1) Министрліктің www.economy.gov.kz</w:t>
      </w:r>
    </w:p>
    <w:bookmarkEnd w:id="88"/>
    <w:bookmarkStart w:name="z120" w:id="89"/>
    <w:p>
      <w:pPr>
        <w:spacing w:after="0"/>
        <w:ind w:left="0"/>
        <w:jc w:val="both"/>
      </w:pPr>
      <w:r>
        <w:rPr>
          <w:rFonts w:ascii="Times New Roman"/>
          <w:b w:val="false"/>
          <w:i w:val="false"/>
          <w:color w:val="000000"/>
          <w:sz w:val="28"/>
        </w:rPr>
        <w:t>
      2) веб-портал–www.egov.kz интернет-ресурстарында орналастырылған.</w:t>
      </w:r>
    </w:p>
    <w:bookmarkEnd w:id="89"/>
    <w:bookmarkStart w:name="z121" w:id="90"/>
    <w:p>
      <w:pPr>
        <w:spacing w:after="0"/>
        <w:ind w:left="0"/>
        <w:jc w:val="both"/>
      </w:pPr>
      <w:r>
        <w:rPr>
          <w:rFonts w:ascii="Times New Roman"/>
          <w:b w:val="false"/>
          <w:i w:val="false"/>
          <w:color w:val="000000"/>
          <w:sz w:val="28"/>
        </w:rPr>
        <w:t>
      "13. Қызмет алушы мемлекеттік қызметті ЭЦҚ болған жағдайда, электронды нысанда ала алады.</w:t>
      </w:r>
    </w:p>
    <w:bookmarkEnd w:id="90"/>
    <w:bookmarkStart w:name="z122" w:id="91"/>
    <w:p>
      <w:pPr>
        <w:spacing w:after="0"/>
        <w:ind w:left="0"/>
        <w:jc w:val="both"/>
      </w:pPr>
      <w:r>
        <w:rPr>
          <w:rFonts w:ascii="Times New Roman"/>
          <w:b w:val="false"/>
          <w:i w:val="false"/>
          <w:color w:val="000000"/>
          <w:sz w:val="28"/>
        </w:rPr>
        <w:t>
      14. Қызмет алушының веб-порталдың "жеке кабинет", қызмет көрсетушінің кеңсесі, сондай-ақ мемлекеттік қызметті көрсету мәселелері бойынша бірыңғай байланыс-орталығы арқылы қашықтықтан қолжетімділік режимінде мемлекеттік қызметтерді көрсету тәртібі және мәртебесі туралы ақпарат алуға мүмкіндігі бар.</w:t>
      </w:r>
    </w:p>
    <w:bookmarkEnd w:id="91"/>
    <w:bookmarkStart w:name="z123" w:id="92"/>
    <w:p>
      <w:pPr>
        <w:spacing w:after="0"/>
        <w:ind w:left="0"/>
        <w:jc w:val="both"/>
      </w:pPr>
      <w:r>
        <w:rPr>
          <w:rFonts w:ascii="Times New Roman"/>
          <w:b w:val="false"/>
          <w:i w:val="false"/>
          <w:color w:val="000000"/>
          <w:sz w:val="28"/>
        </w:rPr>
        <w:t>
      15. Мемлекеттік қызметтер көрсету мәселелері жөніндегі Бірыңғай байланыс-орталығының байланыс телефоны: 1414.</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бағдарламасының шеңберінде</w:t>
            </w:r>
            <w:r>
              <w:br/>
            </w:r>
            <w:r>
              <w:rPr>
                <w:rFonts w:ascii="Times New Roman"/>
                <w:b w:val="false"/>
                <w:i w:val="false"/>
                <w:color w:val="000000"/>
                <w:sz w:val="20"/>
              </w:rPr>
              <w:t>кредиттер бойынша кепілдіктер</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"Даму" кәсіпкерлікті дамыту қоры" АҚ      </w:t>
      </w:r>
    </w:p>
    <w:p>
      <w:pPr>
        <w:spacing w:after="0"/>
        <w:ind w:left="0"/>
        <w:jc w:val="both"/>
      </w:pPr>
      <w:r>
        <w:rPr>
          <w:rFonts w:ascii="Times New Roman"/>
          <w:b w:val="false"/>
          <w:i w:val="false"/>
          <w:color w:val="000000"/>
          <w:sz w:val="28"/>
        </w:rPr>
        <w:t xml:space="preserve">
      өңірлік филиалының директоры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Жеке кәсіпкер "_________"/ заңды тұлғаның басшысы</w:t>
      </w:r>
    </w:p>
    <w:p>
      <w:pPr>
        <w:spacing w:after="0"/>
        <w:ind w:left="0"/>
        <w:jc w:val="both"/>
      </w:pPr>
      <w:r>
        <w:rPr>
          <w:rFonts w:ascii="Times New Roman"/>
          <w:b w:val="false"/>
          <w:i w:val="false"/>
          <w:color w:val="000000"/>
          <w:sz w:val="28"/>
        </w:rPr>
        <w:t xml:space="preserve">
      (Шаруа қожалығы, Жауапкершілігі шектеулі     </w:t>
      </w:r>
    </w:p>
    <w:p>
      <w:pPr>
        <w:spacing w:after="0"/>
        <w:ind w:left="0"/>
        <w:jc w:val="both"/>
      </w:pPr>
      <w:r>
        <w:rPr>
          <w:rFonts w:ascii="Times New Roman"/>
          <w:b w:val="false"/>
          <w:i w:val="false"/>
          <w:color w:val="000000"/>
          <w:sz w:val="28"/>
        </w:rPr>
        <w:t xml:space="preserve">
      серіктестік және басқа) _________        </w:t>
      </w:r>
    </w:p>
    <w:bookmarkStart w:name="z125" w:id="93"/>
    <w:p>
      <w:pPr>
        <w:spacing w:after="0"/>
        <w:ind w:left="0"/>
        <w:jc w:val="left"/>
      </w:pPr>
      <w:r>
        <w:rPr>
          <w:rFonts w:ascii="Times New Roman"/>
          <w:b/>
          <w:i w:val="false"/>
          <w:color w:val="000000"/>
        </w:rPr>
        <w:t xml:space="preserve"> ӨТІНІШ</w:t>
      </w:r>
    </w:p>
    <w:bookmarkEnd w:id="93"/>
    <w:p>
      <w:pPr>
        <w:spacing w:after="0"/>
        <w:ind w:left="0"/>
        <w:jc w:val="both"/>
      </w:pPr>
      <w:r>
        <w:rPr>
          <w:rFonts w:ascii="Times New Roman"/>
          <w:b w:val="false"/>
          <w:i w:val="false"/>
          <w:color w:val="000000"/>
          <w:sz w:val="28"/>
        </w:rPr>
        <w:t>
      Мен, ________(Тегі, аты, әкесінің аты (болған жағдайда) – бұдан</w:t>
      </w:r>
    </w:p>
    <w:p>
      <w:pPr>
        <w:spacing w:after="0"/>
        <w:ind w:left="0"/>
        <w:jc w:val="both"/>
      </w:pPr>
      <w:r>
        <w:rPr>
          <w:rFonts w:ascii="Times New Roman"/>
          <w:b w:val="false"/>
          <w:i w:val="false"/>
          <w:color w:val="000000"/>
          <w:sz w:val="28"/>
        </w:rPr>
        <w:t>
      әрі – заңды тұлғаның/дара кәсіпкердің басшысы), келесілерді</w:t>
      </w:r>
    </w:p>
    <w:p>
      <w:pPr>
        <w:spacing w:after="0"/>
        <w:ind w:left="0"/>
        <w:jc w:val="both"/>
      </w:pPr>
      <w:r>
        <w:rPr>
          <w:rFonts w:ascii="Times New Roman"/>
          <w:b w:val="false"/>
          <w:i w:val="false"/>
          <w:color w:val="000000"/>
          <w:sz w:val="28"/>
        </w:rPr>
        <w:t>
      хабарлаймын: _____201_ ж. "Банктің атауы" акционерлік қоғамның</w:t>
      </w:r>
    </w:p>
    <w:p>
      <w:pPr>
        <w:spacing w:after="0"/>
        <w:ind w:left="0"/>
        <w:jc w:val="both"/>
      </w:pPr>
      <w:r>
        <w:rPr>
          <w:rFonts w:ascii="Times New Roman"/>
          <w:b w:val="false"/>
          <w:i w:val="false"/>
          <w:color w:val="000000"/>
          <w:sz w:val="28"/>
        </w:rPr>
        <w:t xml:space="preserve">
      уәкілетті органы </w:t>
      </w:r>
      <w:r>
        <w:rPr>
          <w:rFonts w:ascii="Times New Roman"/>
          <w:b w:val="false"/>
          <w:i w:val="false"/>
          <w:color w:val="000000"/>
          <w:sz w:val="28"/>
        </w:rPr>
        <w:t>"Бизнестің жол картасы 2020"</w:t>
      </w:r>
      <w:r>
        <w:rPr>
          <w:rFonts w:ascii="Times New Roman"/>
          <w:b w:val="false"/>
          <w:i w:val="false"/>
          <w:color w:val="000000"/>
          <w:sz w:val="28"/>
        </w:rPr>
        <w:t xml:space="preserve"> бизнесті қолдау мен</w:t>
      </w:r>
    </w:p>
    <w:p>
      <w:pPr>
        <w:spacing w:after="0"/>
        <w:ind w:left="0"/>
        <w:jc w:val="both"/>
      </w:pPr>
      <w:r>
        <w:rPr>
          <w:rFonts w:ascii="Times New Roman"/>
          <w:b w:val="false"/>
          <w:i w:val="false"/>
          <w:color w:val="000000"/>
          <w:sz w:val="28"/>
        </w:rPr>
        <w:t>
      дамытудың бірыңғай бағдарламасының шеңберінде жылдық ___ %, ___ ай</w:t>
      </w:r>
    </w:p>
    <w:p>
      <w:pPr>
        <w:spacing w:after="0"/>
        <w:ind w:left="0"/>
        <w:jc w:val="both"/>
      </w:pPr>
      <w:r>
        <w:rPr>
          <w:rFonts w:ascii="Times New Roman"/>
          <w:b w:val="false"/>
          <w:i w:val="false"/>
          <w:color w:val="000000"/>
          <w:sz w:val="28"/>
        </w:rPr>
        <w:t>
      мерзімге, ___ теңге мөлшерінде кредит желісін ашу/банктік қарыз беру</w:t>
      </w:r>
    </w:p>
    <w:p>
      <w:pPr>
        <w:spacing w:after="0"/>
        <w:ind w:left="0"/>
        <w:jc w:val="both"/>
      </w:pPr>
      <w:r>
        <w:rPr>
          <w:rFonts w:ascii="Times New Roman"/>
          <w:b w:val="false"/>
          <w:i w:val="false"/>
          <w:color w:val="000000"/>
          <w:sz w:val="28"/>
        </w:rPr>
        <w:t>
      туралы оң шешім қабылдаған.</w:t>
      </w:r>
    </w:p>
    <w:p>
      <w:pPr>
        <w:spacing w:after="0"/>
        <w:ind w:left="0"/>
        <w:jc w:val="both"/>
      </w:pPr>
      <w:r>
        <w:rPr>
          <w:rFonts w:ascii="Times New Roman"/>
          <w:b w:val="false"/>
          <w:i w:val="false"/>
          <w:color w:val="000000"/>
          <w:sz w:val="28"/>
        </w:rPr>
        <w:t>
      Кредиттеу мақсаты ____________________________________________.</w:t>
      </w:r>
    </w:p>
    <w:p>
      <w:pPr>
        <w:spacing w:after="0"/>
        <w:ind w:left="0"/>
        <w:jc w:val="both"/>
      </w:pPr>
      <w:r>
        <w:rPr>
          <w:rFonts w:ascii="Times New Roman"/>
          <w:b w:val="false"/>
          <w:i w:val="false"/>
          <w:color w:val="000000"/>
          <w:sz w:val="28"/>
        </w:rPr>
        <w:t>
      Кредит желісі/ банктік қарыз шарты бойынша қамтамасыз ету</w:t>
      </w:r>
    </w:p>
    <w:p>
      <w:pPr>
        <w:spacing w:after="0"/>
        <w:ind w:left="0"/>
        <w:jc w:val="both"/>
      </w:pPr>
      <w:r>
        <w:rPr>
          <w:rFonts w:ascii="Times New Roman"/>
          <w:b w:val="false"/>
          <w:i w:val="false"/>
          <w:color w:val="000000"/>
          <w:sz w:val="28"/>
        </w:rPr>
        <w:t>
      ретінде мен келесі мүлікті ұсындым:</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(объектінің атауы, жалпы аумағы, салынған жылы, орналасқан</w:t>
      </w:r>
    </w:p>
    <w:p>
      <w:pPr>
        <w:spacing w:after="0"/>
        <w:ind w:left="0"/>
        <w:jc w:val="both"/>
      </w:pPr>
      <w:r>
        <w:rPr>
          <w:rFonts w:ascii="Times New Roman"/>
          <w:b w:val="false"/>
          <w:i w:val="false"/>
          <w:color w:val="000000"/>
          <w:sz w:val="28"/>
        </w:rPr>
        <w:t>
      жері, теңгемен нарықтық құны)</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(автокөлік құралы, шығарылған жылы, ТЖ сәйкес сипаттамалары,</w:t>
      </w:r>
    </w:p>
    <w:p>
      <w:pPr>
        <w:spacing w:after="0"/>
        <w:ind w:left="0"/>
        <w:jc w:val="both"/>
      </w:pPr>
      <w:r>
        <w:rPr>
          <w:rFonts w:ascii="Times New Roman"/>
          <w:b w:val="false"/>
          <w:i w:val="false"/>
          <w:color w:val="000000"/>
          <w:sz w:val="28"/>
        </w:rPr>
        <w:t>
      теңгемен нарықтық құны).</w:t>
      </w:r>
    </w:p>
    <w:p>
      <w:pPr>
        <w:spacing w:after="0"/>
        <w:ind w:left="0"/>
        <w:jc w:val="both"/>
      </w:pPr>
      <w:r>
        <w:rPr>
          <w:rFonts w:ascii="Times New Roman"/>
          <w:b w:val="false"/>
          <w:i w:val="false"/>
          <w:color w:val="000000"/>
          <w:sz w:val="28"/>
        </w:rPr>
        <w:t>
      3) _____________________________________________________.</w:t>
      </w:r>
    </w:p>
    <w:p>
      <w:pPr>
        <w:spacing w:after="0"/>
        <w:ind w:left="0"/>
        <w:jc w:val="both"/>
      </w:pPr>
      <w:r>
        <w:rPr>
          <w:rFonts w:ascii="Times New Roman"/>
          <w:b w:val="false"/>
          <w:i w:val="false"/>
          <w:color w:val="000000"/>
          <w:sz w:val="28"/>
        </w:rPr>
        <w:t>
                 басқа мүлік (атауын, сипаттамаларын, орналасқан жерін және</w:t>
      </w:r>
    </w:p>
    <w:p>
      <w:pPr>
        <w:spacing w:after="0"/>
        <w:ind w:left="0"/>
        <w:jc w:val="both"/>
      </w:pPr>
      <w:r>
        <w:rPr>
          <w:rFonts w:ascii="Times New Roman"/>
          <w:b w:val="false"/>
          <w:i w:val="false"/>
          <w:color w:val="000000"/>
          <w:sz w:val="28"/>
        </w:rPr>
        <w:t>
      т.б. көрсете отырып)</w:t>
      </w:r>
    </w:p>
    <w:p>
      <w:pPr>
        <w:spacing w:after="0"/>
        <w:ind w:left="0"/>
        <w:jc w:val="both"/>
      </w:pPr>
      <w:r>
        <w:rPr>
          <w:rFonts w:ascii="Times New Roman"/>
          <w:b w:val="false"/>
          <w:i w:val="false"/>
          <w:color w:val="000000"/>
          <w:sz w:val="28"/>
        </w:rPr>
        <w:t>
      Жоғарыда аталғандардың негізінде, Сізден _____________ теңге</w:t>
      </w:r>
    </w:p>
    <w:p>
      <w:pPr>
        <w:spacing w:after="0"/>
        <w:ind w:left="0"/>
        <w:jc w:val="both"/>
      </w:pPr>
      <w:r>
        <w:rPr>
          <w:rFonts w:ascii="Times New Roman"/>
          <w:b w:val="false"/>
          <w:i w:val="false"/>
          <w:color w:val="000000"/>
          <w:sz w:val="28"/>
        </w:rPr>
        <w:t>
      мөлшерінде ______ айға дейін мерзімге кепілдік беру мүмкіндігін</w:t>
      </w:r>
    </w:p>
    <w:p>
      <w:pPr>
        <w:spacing w:after="0"/>
        <w:ind w:left="0"/>
        <w:jc w:val="both"/>
      </w:pPr>
      <w:r>
        <w:rPr>
          <w:rFonts w:ascii="Times New Roman"/>
          <w:b w:val="false"/>
          <w:i w:val="false"/>
          <w:color w:val="000000"/>
          <w:sz w:val="28"/>
        </w:rPr>
        <w:t>
      қарастыруды өтінемін. Бекітілген кредит желісінің/банктік қарыздың</w:t>
      </w:r>
    </w:p>
    <w:p>
      <w:pPr>
        <w:spacing w:after="0"/>
        <w:ind w:left="0"/>
        <w:jc w:val="both"/>
      </w:pPr>
      <w:r>
        <w:rPr>
          <w:rFonts w:ascii="Times New Roman"/>
          <w:b w:val="false"/>
          <w:i w:val="false"/>
          <w:color w:val="000000"/>
          <w:sz w:val="28"/>
        </w:rPr>
        <w:t>
      шегінде кредиттер берілмегендігін хабарлаймын.</w:t>
      </w:r>
    </w:p>
    <w:p>
      <w:pPr>
        <w:spacing w:after="0"/>
        <w:ind w:left="0"/>
        <w:jc w:val="both"/>
      </w:pPr>
      <w:r>
        <w:rPr>
          <w:rFonts w:ascii="Times New Roman"/>
          <w:b w:val="false"/>
          <w:i w:val="false"/>
          <w:color w:val="000000"/>
          <w:sz w:val="28"/>
        </w:rPr>
        <w:t>
      "Даму" кәсіпкерлікті дамыту қоры" акционерлік қоғамы "банктің</w:t>
      </w:r>
    </w:p>
    <w:p>
      <w:pPr>
        <w:spacing w:after="0"/>
        <w:ind w:left="0"/>
        <w:jc w:val="both"/>
      </w:pPr>
      <w:r>
        <w:rPr>
          <w:rFonts w:ascii="Times New Roman"/>
          <w:b w:val="false"/>
          <w:i w:val="false"/>
          <w:color w:val="000000"/>
          <w:sz w:val="28"/>
        </w:rPr>
        <w:t>
      атауы" акционерлік қоғамына кепілге берілген мүлікке, сондай-ақ</w:t>
      </w:r>
    </w:p>
    <w:p>
      <w:pPr>
        <w:spacing w:after="0"/>
        <w:ind w:left="0"/>
        <w:jc w:val="both"/>
      </w:pPr>
      <w:r>
        <w:rPr>
          <w:rFonts w:ascii="Times New Roman"/>
          <w:b w:val="false"/>
          <w:i w:val="false"/>
          <w:color w:val="000000"/>
          <w:sz w:val="28"/>
        </w:rPr>
        <w:t>
      "банктің атауы" акционерлік қоғамы алдындағы міндеттемелерді</w:t>
      </w:r>
    </w:p>
    <w:p>
      <w:pPr>
        <w:spacing w:after="0"/>
        <w:ind w:left="0"/>
        <w:jc w:val="both"/>
      </w:pPr>
      <w:r>
        <w:rPr>
          <w:rFonts w:ascii="Times New Roman"/>
          <w:b w:val="false"/>
          <w:i w:val="false"/>
          <w:color w:val="000000"/>
          <w:sz w:val="28"/>
        </w:rPr>
        <w:t>
      қамтамасыз ету болып табылмайтын мүлік бойынша талаптарды қоюға</w:t>
      </w:r>
    </w:p>
    <w:p>
      <w:pPr>
        <w:spacing w:after="0"/>
        <w:ind w:left="0"/>
        <w:jc w:val="both"/>
      </w:pPr>
      <w:r>
        <w:rPr>
          <w:rFonts w:ascii="Times New Roman"/>
          <w:b w:val="false"/>
          <w:i w:val="false"/>
          <w:color w:val="000000"/>
          <w:sz w:val="28"/>
        </w:rPr>
        <w:t>
      келісімімді беремін.</w:t>
      </w:r>
    </w:p>
    <w:p>
      <w:pPr>
        <w:spacing w:after="0"/>
        <w:ind w:left="0"/>
        <w:jc w:val="both"/>
      </w:pPr>
      <w:r>
        <w:rPr>
          <w:rFonts w:ascii="Times New Roman"/>
          <w:b w:val="false"/>
          <w:i w:val="false"/>
          <w:color w:val="000000"/>
          <w:sz w:val="28"/>
        </w:rPr>
        <w:t>
      Кепілдік шартына қол қойылғанға дейін кепілдік сомасынан ___%</w:t>
      </w:r>
    </w:p>
    <w:p>
      <w:pPr>
        <w:spacing w:after="0"/>
        <w:ind w:left="0"/>
        <w:jc w:val="both"/>
      </w:pPr>
      <w:r>
        <w:rPr>
          <w:rFonts w:ascii="Times New Roman"/>
          <w:b w:val="false"/>
          <w:i w:val="false"/>
          <w:color w:val="000000"/>
          <w:sz w:val="28"/>
        </w:rPr>
        <w:t>
      мөлшерде кепілдікті беру үшін комиссияны төлеуге кепілдік беремін.</w:t>
      </w:r>
    </w:p>
    <w:p>
      <w:pPr>
        <w:spacing w:after="0"/>
        <w:ind w:left="0"/>
        <w:jc w:val="both"/>
      </w:pPr>
      <w:r>
        <w:rPr>
          <w:rFonts w:ascii="Times New Roman"/>
          <w:b w:val="false"/>
          <w:i w:val="false"/>
          <w:color w:val="000000"/>
          <w:sz w:val="28"/>
        </w:rPr>
        <w:t>
      Жеке кәсіпкер/</w:t>
      </w:r>
    </w:p>
    <w:p>
      <w:pPr>
        <w:spacing w:after="0"/>
        <w:ind w:left="0"/>
        <w:jc w:val="both"/>
      </w:pPr>
      <w:r>
        <w:rPr>
          <w:rFonts w:ascii="Times New Roman"/>
          <w:b w:val="false"/>
          <w:i w:val="false"/>
          <w:color w:val="000000"/>
          <w:sz w:val="28"/>
        </w:rPr>
        <w:t>
      заңды тұлға басшысының лауазымы ___________</w:t>
      </w:r>
    </w:p>
    <w:p>
      <w:pPr>
        <w:spacing w:after="0"/>
        <w:ind w:left="0"/>
        <w:jc w:val="both"/>
      </w:pPr>
      <w:r>
        <w:rPr>
          <w:rFonts w:ascii="Times New Roman"/>
          <w:b w:val="false"/>
          <w:i w:val="false"/>
          <w:color w:val="000000"/>
          <w:sz w:val="28"/>
        </w:rPr>
        <w:t>
      (Тегі, аты, әкесінің аты (бар болған жағдайда) Мөр орны</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Ескертпе: Электрондық өтінімді портал арқылы берген жағдайда,</w:t>
      </w:r>
    </w:p>
    <w:p>
      <w:pPr>
        <w:spacing w:after="0"/>
        <w:ind w:left="0"/>
        <w:jc w:val="both"/>
      </w:pPr>
      <w:r>
        <w:rPr>
          <w:rFonts w:ascii="Times New Roman"/>
          <w:b w:val="false"/>
          <w:i w:val="false"/>
          <w:color w:val="000000"/>
          <w:sz w:val="28"/>
        </w:rPr>
        <w:t>
      өтініш порталда көрсетілген нысан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 шеңберінде</w:t>
            </w:r>
            <w:r>
              <w:br/>
            </w:r>
            <w:r>
              <w:rPr>
                <w:rFonts w:ascii="Times New Roman"/>
                <w:b w:val="false"/>
                <w:i w:val="false"/>
                <w:color w:val="000000"/>
                <w:sz w:val="20"/>
              </w:rPr>
              <w:t>кредиттер бойынша кепілдіктер</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Қайда___________________әкімдігі</w:t>
      </w:r>
    </w:p>
    <w:p>
      <w:pPr>
        <w:spacing w:after="0"/>
        <w:ind w:left="0"/>
        <w:jc w:val="both"/>
      </w:pPr>
      <w:r>
        <w:rPr>
          <w:rFonts w:ascii="Times New Roman"/>
          <w:b w:val="false"/>
          <w:i w:val="false"/>
          <w:color w:val="000000"/>
          <w:sz w:val="28"/>
        </w:rPr>
        <w:t>
      Кімнен ___________________</w:t>
      </w:r>
    </w:p>
    <w:bookmarkStart w:name="z127" w:id="94"/>
    <w:p>
      <w:pPr>
        <w:spacing w:after="0"/>
        <w:ind w:left="0"/>
        <w:jc w:val="left"/>
      </w:pPr>
      <w:r>
        <w:rPr>
          <w:rFonts w:ascii="Times New Roman"/>
          <w:b/>
          <w:i w:val="false"/>
          <w:color w:val="000000"/>
        </w:rPr>
        <w:t xml:space="preserve"> № өтініш</w:t>
      </w:r>
    </w:p>
    <w:bookmarkEnd w:id="94"/>
    <w:p>
      <w:pPr>
        <w:spacing w:after="0"/>
        <w:ind w:left="0"/>
        <w:jc w:val="both"/>
      </w:pPr>
      <w:r>
        <w:rPr>
          <w:rFonts w:ascii="Times New Roman"/>
          <w:b w:val="false"/>
          <w:i w:val="false"/>
          <w:color w:val="000000"/>
          <w:sz w:val="28"/>
        </w:rPr>
        <w:t>
      Қазақстан Республикасы Үкіметінің ______ жылғы ____ № _________</w:t>
      </w:r>
    </w:p>
    <w:p>
      <w:pPr>
        <w:spacing w:after="0"/>
        <w:ind w:left="0"/>
        <w:jc w:val="both"/>
      </w:pPr>
      <w:r>
        <w:rPr>
          <w:rFonts w:ascii="Times New Roman"/>
          <w:b w:val="false"/>
          <w:i w:val="false"/>
          <w:color w:val="000000"/>
          <w:sz w:val="28"/>
        </w:rPr>
        <w:t xml:space="preserve">
      қаулысымен бекітілген </w:t>
      </w:r>
      <w:r>
        <w:rPr>
          <w:rFonts w:ascii="Times New Roman"/>
          <w:b w:val="false"/>
          <w:i w:val="false"/>
          <w:color w:val="000000"/>
          <w:sz w:val="28"/>
        </w:rPr>
        <w:t>"Бизнестің жол қартасы 2020"</w:t>
      </w:r>
      <w:r>
        <w:rPr>
          <w:rFonts w:ascii="Times New Roman"/>
          <w:b w:val="false"/>
          <w:i w:val="false"/>
          <w:color w:val="000000"/>
          <w:sz w:val="28"/>
        </w:rPr>
        <w:t xml:space="preserve"> бизнесті қолдау</w:t>
      </w:r>
    </w:p>
    <w:p>
      <w:pPr>
        <w:spacing w:after="0"/>
        <w:ind w:left="0"/>
        <w:jc w:val="both"/>
      </w:pPr>
      <w:r>
        <w:rPr>
          <w:rFonts w:ascii="Times New Roman"/>
          <w:b w:val="false"/>
          <w:i w:val="false"/>
          <w:color w:val="000000"/>
          <w:sz w:val="28"/>
        </w:rPr>
        <w:t>
      мен дамытудың бірыңғай бағдарламасы (бұдан әрі - Бағдарлама)</w:t>
      </w:r>
    </w:p>
    <w:p>
      <w:pPr>
        <w:spacing w:after="0"/>
        <w:ind w:left="0"/>
        <w:jc w:val="both"/>
      </w:pPr>
      <w:r>
        <w:rPr>
          <w:rFonts w:ascii="Times New Roman"/>
          <w:b w:val="false"/>
          <w:i w:val="false"/>
          <w:color w:val="000000"/>
          <w:sz w:val="28"/>
        </w:rPr>
        <w:t>
      шеңберінде жеке кәсіпкерлік субъектілерінің кредиттері бойынша</w:t>
      </w:r>
    </w:p>
    <w:p>
      <w:pPr>
        <w:spacing w:after="0"/>
        <w:ind w:left="0"/>
        <w:jc w:val="both"/>
      </w:pPr>
      <w:r>
        <w:rPr>
          <w:rFonts w:ascii="Times New Roman"/>
          <w:b w:val="false"/>
          <w:i w:val="false"/>
          <w:color w:val="000000"/>
          <w:sz w:val="28"/>
        </w:rPr>
        <w:t>
      кепілдік беру қағидаларына сәйкес ___________ бойынша өңірлік</w:t>
      </w:r>
    </w:p>
    <w:p>
      <w:pPr>
        <w:spacing w:after="0"/>
        <w:ind w:left="0"/>
        <w:jc w:val="both"/>
      </w:pPr>
      <w:r>
        <w:rPr>
          <w:rFonts w:ascii="Times New Roman"/>
          <w:b w:val="false"/>
          <w:i w:val="false"/>
          <w:color w:val="000000"/>
          <w:sz w:val="28"/>
        </w:rPr>
        <w:t>
      үйлестіру кеңесінің қарауына Бағдарлама шеңберінде төмендегіге сәйкес</w:t>
      </w:r>
    </w:p>
    <w:p>
      <w:pPr>
        <w:spacing w:after="0"/>
        <w:ind w:left="0"/>
        <w:jc w:val="both"/>
      </w:pPr>
      <w:r>
        <w:rPr>
          <w:rFonts w:ascii="Times New Roman"/>
          <w:b w:val="false"/>
          <w:i w:val="false"/>
          <w:color w:val="000000"/>
          <w:sz w:val="28"/>
        </w:rPr>
        <w:t>
      "________" акционерлік қоғамы алдындағы кредитке ішінара кепілдік</w:t>
      </w:r>
    </w:p>
    <w:p>
      <w:pPr>
        <w:spacing w:after="0"/>
        <w:ind w:left="0"/>
        <w:jc w:val="both"/>
      </w:pPr>
      <w:r>
        <w:rPr>
          <w:rFonts w:ascii="Times New Roman"/>
          <w:b w:val="false"/>
          <w:i w:val="false"/>
          <w:color w:val="000000"/>
          <w:sz w:val="28"/>
        </w:rPr>
        <w:t>
      беру туралы мәселені енгізуге бастамашылық етуіңізді сұраймын:</w:t>
      </w:r>
    </w:p>
    <w:bookmarkStart w:name="z128" w:id="95"/>
    <w:p>
      <w:pPr>
        <w:spacing w:after="0"/>
        <w:ind w:left="0"/>
        <w:jc w:val="left"/>
      </w:pPr>
      <w:r>
        <w:rPr>
          <w:rFonts w:ascii="Times New Roman"/>
          <w:b/>
          <w:i w:val="false"/>
          <w:color w:val="000000"/>
        </w:rPr>
        <w:t xml:space="preserve"> 1. Қатысушы туралы мәліметтер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3"/>
        <w:gridCol w:w="1037"/>
      </w:tblGrid>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субъектінің атауы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(лар) туралы деректер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тіркелген/қайта тіркелген күні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туралы куәлік нөмірі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96"/>
    <w:p>
      <w:pPr>
        <w:spacing w:after="0"/>
        <w:ind w:left="0"/>
        <w:jc w:val="left"/>
      </w:pPr>
      <w:r>
        <w:rPr>
          <w:rFonts w:ascii="Times New Roman"/>
          <w:b/>
          <w:i w:val="false"/>
          <w:color w:val="000000"/>
        </w:rPr>
        <w:t xml:space="preserve">  2. Басшылық</w:t>
      </w:r>
    </w:p>
    <w:bookmarkEnd w:id="96"/>
    <w:p>
      <w:pPr>
        <w:spacing w:after="0"/>
        <w:ind w:left="0"/>
        <w:jc w:val="both"/>
      </w:pPr>
      <w:r>
        <w:rPr>
          <w:rFonts w:ascii="Times New Roman"/>
          <w:b w:val="false"/>
          <w:i w:val="false"/>
          <w:color w:val="000000"/>
          <w:sz w:val="28"/>
        </w:rPr>
        <w:t>
      Бірінші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нөмірі, сериясы, берілген күні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(нақты)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нөмірі, сериясы, берілген күні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(нақты)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жасайтын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6"/>
        <w:gridCol w:w="494"/>
      </w:tblGrid>
      <w:tr>
        <w:trPr>
          <w:trHeight w:val="3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лауазымы, телефоны)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97"/>
    <w:p>
      <w:pPr>
        <w:spacing w:after="0"/>
        <w:ind w:left="0"/>
        <w:jc w:val="left"/>
      </w:pPr>
      <w:r>
        <w:rPr>
          <w:rFonts w:ascii="Times New Roman"/>
          <w:b/>
          <w:i w:val="false"/>
          <w:color w:val="000000"/>
        </w:rPr>
        <w:t xml:space="preserve">  3. Меншік иелері</w:t>
      </w:r>
      <w:r>
        <w:br/>
      </w:r>
      <w:r>
        <w:rPr>
          <w:rFonts w:ascii="Times New Roman"/>
          <w:b/>
          <w:i w:val="false"/>
          <w:color w:val="000000"/>
        </w:rPr>
        <w:t>(құрылтайшы, қатысушылар, АҚ үшін - акциялардың 5 % және</w:t>
      </w:r>
      <w:r>
        <w:br/>
      </w:r>
      <w:r>
        <w:rPr>
          <w:rFonts w:ascii="Times New Roman"/>
          <w:b/>
          <w:i w:val="false"/>
          <w:color w:val="000000"/>
        </w:rPr>
        <w:t>одан көп пайызына иелік ететін акционерлер)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0"/>
        <w:gridCol w:w="2899"/>
        <w:gridCol w:w="941"/>
      </w:tblGrid>
      <w:tr>
        <w:trPr>
          <w:trHeight w:val="30" w:hRule="atLeast"/>
        </w:trPr>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(бар болған жағдайда)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98"/>
    <w:p>
      <w:pPr>
        <w:spacing w:after="0"/>
        <w:ind w:left="0"/>
        <w:jc w:val="left"/>
      </w:pPr>
      <w:r>
        <w:rPr>
          <w:rFonts w:ascii="Times New Roman"/>
          <w:b/>
          <w:i w:val="false"/>
          <w:color w:val="000000"/>
        </w:rPr>
        <w:t xml:space="preserve">  4. Ағымдағы қызмет туралы ақпарат</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5"/>
        <w:gridCol w:w="3195"/>
      </w:tblGrid>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(ЭҚЖЖ сәйкес)</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(ЭҚЖЖ сәйкес)</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 түрлері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жері (облыс, қала)</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99"/>
    <w:p>
      <w:pPr>
        <w:spacing w:after="0"/>
        <w:ind w:left="0"/>
        <w:jc w:val="left"/>
      </w:pPr>
      <w:r>
        <w:rPr>
          <w:rFonts w:ascii="Times New Roman"/>
          <w:b/>
          <w:i w:val="false"/>
          <w:color w:val="000000"/>
        </w:rPr>
        <w:t xml:space="preserve">  5. Банктік шоттар туралы ақпарат</w:t>
      </w:r>
    </w:p>
    <w:bookmarkEnd w:id="99"/>
    <w:p>
      <w:pPr>
        <w:spacing w:after="0"/>
        <w:ind w:left="0"/>
        <w:jc w:val="both"/>
      </w:pPr>
      <w:r>
        <w:rPr>
          <w:rFonts w:ascii="Times New Roman"/>
          <w:b w:val="false"/>
          <w:i w:val="false"/>
          <w:color w:val="000000"/>
          <w:sz w:val="28"/>
        </w:rPr>
        <w:t>
      Банктік деректемелер (қызмет көрсететін барлық банктердегі</w:t>
      </w:r>
    </w:p>
    <w:p>
      <w:pPr>
        <w:spacing w:after="0"/>
        <w:ind w:left="0"/>
        <w:jc w:val="both"/>
      </w:pPr>
      <w:r>
        <w:rPr>
          <w:rFonts w:ascii="Times New Roman"/>
          <w:b w:val="false"/>
          <w:i w:val="false"/>
          <w:color w:val="000000"/>
          <w:sz w:val="28"/>
        </w:rPr>
        <w:t>
      ағымдағы және жинақ шоттарының барлығын көрсету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33" w:id="100"/>
    <w:p>
      <w:pPr>
        <w:spacing w:after="0"/>
        <w:ind w:left="0"/>
        <w:jc w:val="left"/>
      </w:pPr>
      <w:r>
        <w:rPr>
          <w:rFonts w:ascii="Times New Roman"/>
          <w:b/>
          <w:i w:val="false"/>
          <w:color w:val="000000"/>
        </w:rPr>
        <w:t xml:space="preserve"> 6. Кредиттік тарих</w:t>
      </w:r>
    </w:p>
    <w:bookmarkEnd w:id="100"/>
    <w:p>
      <w:pPr>
        <w:spacing w:after="0"/>
        <w:ind w:left="0"/>
        <w:jc w:val="both"/>
      </w:pPr>
      <w:r>
        <w:rPr>
          <w:rFonts w:ascii="Times New Roman"/>
          <w:b w:val="false"/>
          <w:i w:val="false"/>
          <w:color w:val="000000"/>
          <w:sz w:val="28"/>
        </w:rPr>
        <w:t>
      Заңды тұлға жұмысының процесінде пайдаланылған банктік</w:t>
      </w:r>
    </w:p>
    <w:p>
      <w:pPr>
        <w:spacing w:after="0"/>
        <w:ind w:left="0"/>
        <w:jc w:val="both"/>
      </w:pPr>
      <w:r>
        <w:rPr>
          <w:rFonts w:ascii="Times New Roman"/>
          <w:b w:val="false"/>
          <w:i w:val="false"/>
          <w:color w:val="000000"/>
          <w:sz w:val="28"/>
        </w:rPr>
        <w:t>
      қарыздардың өтелгендері, сонымен қатар қазіргі уақытта</w:t>
      </w:r>
    </w:p>
    <w:p>
      <w:pPr>
        <w:spacing w:after="0"/>
        <w:ind w:left="0"/>
        <w:jc w:val="both"/>
      </w:pPr>
      <w:r>
        <w:rPr>
          <w:rFonts w:ascii="Times New Roman"/>
          <w:b w:val="false"/>
          <w:i w:val="false"/>
          <w:color w:val="000000"/>
          <w:sz w:val="28"/>
        </w:rPr>
        <w:t>
      өтелмегендерінің барлығы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722"/>
        <w:gridCol w:w="1175"/>
        <w:gridCol w:w="1628"/>
        <w:gridCol w:w="2080"/>
        <w:gridCol w:w="2986"/>
        <w:gridCol w:w="1629"/>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шарттары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шарттары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өтеу мерзімі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өтеу мерзімі</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01"/>
    <w:p>
      <w:pPr>
        <w:spacing w:after="0"/>
        <w:ind w:left="0"/>
        <w:jc w:val="left"/>
      </w:pPr>
      <w:r>
        <w:rPr>
          <w:rFonts w:ascii="Times New Roman"/>
          <w:b/>
          <w:i w:val="false"/>
          <w:color w:val="000000"/>
        </w:rPr>
        <w:t xml:space="preserve">  7. Қолданыстағы кредиттер туралы ақпарат</w:t>
      </w:r>
      <w:r>
        <w:br/>
      </w:r>
      <w:r>
        <w:rPr>
          <w:rFonts w:ascii="Times New Roman"/>
          <w:b/>
          <w:i w:val="false"/>
          <w:color w:val="000000"/>
        </w:rPr>
        <w:t>Күні және валюта бағамы: ____ /_____</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717"/>
        <w:gridCol w:w="2365"/>
        <w:gridCol w:w="2013"/>
        <w:gridCol w:w="1483"/>
        <w:gridCol w:w="688"/>
        <w:gridCol w:w="688"/>
        <w:gridCol w:w="1923"/>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деректемелері (№, күні)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 теңге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 берешек қалдығы, теңге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аяқталатын күн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мақсаты (қысқаша сипаты)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02"/>
    <w:p>
      <w:pPr>
        <w:spacing w:after="0"/>
        <w:ind w:left="0"/>
        <w:jc w:val="left"/>
      </w:pPr>
      <w:r>
        <w:rPr>
          <w:rFonts w:ascii="Times New Roman"/>
          <w:b/>
          <w:i w:val="false"/>
          <w:color w:val="000000"/>
        </w:rPr>
        <w:t xml:space="preserve">  8. Басқа мемлекеттік бағдарламаларға және жеке кәсіпкерлік</w:t>
      </w:r>
      <w:r>
        <w:br/>
      </w:r>
      <w:r>
        <w:rPr>
          <w:rFonts w:ascii="Times New Roman"/>
          <w:b/>
          <w:i w:val="false"/>
          <w:color w:val="000000"/>
        </w:rPr>
        <w:t>субъектілеріне қатысты қолданылатын мемлекеттік қолдау</w:t>
      </w:r>
      <w:r>
        <w:br/>
      </w:r>
      <w:r>
        <w:rPr>
          <w:rFonts w:ascii="Times New Roman"/>
          <w:b/>
          <w:i w:val="false"/>
          <w:color w:val="000000"/>
        </w:rPr>
        <w:t>шараларына қатысу туралы ақпарат</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4195"/>
        <w:gridCol w:w="4195"/>
        <w:gridCol w:w="1412"/>
      </w:tblGrid>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 /мемлекеттік қолдау шарасының атауы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ұлттық қордың/холдингтің атауы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03"/>
    <w:p>
      <w:pPr>
        <w:spacing w:after="0"/>
        <w:ind w:left="0"/>
        <w:jc w:val="left"/>
      </w:pPr>
      <w:r>
        <w:rPr>
          <w:rFonts w:ascii="Times New Roman"/>
          <w:b/>
          <w:i w:val="false"/>
          <w:color w:val="000000"/>
        </w:rPr>
        <w:t xml:space="preserve">  9. Кепілдіктер мен келісімдер</w:t>
      </w:r>
    </w:p>
    <w:bookmarkEnd w:id="103"/>
    <w:p>
      <w:pPr>
        <w:spacing w:after="0"/>
        <w:ind w:left="0"/>
        <w:jc w:val="both"/>
      </w:pPr>
      <w:r>
        <w:rPr>
          <w:rFonts w:ascii="Times New Roman"/>
          <w:b w:val="false"/>
          <w:i w:val="false"/>
          <w:color w:val="000000"/>
          <w:sz w:val="28"/>
        </w:rPr>
        <w:t>
      Осы өтініште көрсетілген барлық деректер мен ақпарат анық болып</w:t>
      </w:r>
    </w:p>
    <w:p>
      <w:pPr>
        <w:spacing w:after="0"/>
        <w:ind w:left="0"/>
        <w:jc w:val="both"/>
      </w:pPr>
      <w:r>
        <w:rPr>
          <w:rFonts w:ascii="Times New Roman"/>
          <w:b w:val="false"/>
          <w:i w:val="false"/>
          <w:color w:val="000000"/>
          <w:sz w:val="28"/>
        </w:rPr>
        <w:t>
      табылатынына және шындыққа толық сәйкес келетініне кепілдік беремін,</w:t>
      </w:r>
    </w:p>
    <w:p>
      <w:pPr>
        <w:spacing w:after="0"/>
        <w:ind w:left="0"/>
        <w:jc w:val="both"/>
      </w:pPr>
      <w:r>
        <w:rPr>
          <w:rFonts w:ascii="Times New Roman"/>
          <w:b w:val="false"/>
          <w:i w:val="false"/>
          <w:color w:val="000000"/>
          <w:sz w:val="28"/>
        </w:rPr>
        <w:t>
      көрсетілген деректер мен ақпараттың дұрыс еместігі анықталған</w:t>
      </w:r>
    </w:p>
    <w:p>
      <w:pPr>
        <w:spacing w:after="0"/>
        <w:ind w:left="0"/>
        <w:jc w:val="both"/>
      </w:pPr>
      <w:r>
        <w:rPr>
          <w:rFonts w:ascii="Times New Roman"/>
          <w:b w:val="false"/>
          <w:i w:val="false"/>
          <w:color w:val="000000"/>
          <w:sz w:val="28"/>
        </w:rPr>
        <w:t>
      жағдайда, осы өтініш көрсетілген деректердің анық еместігін растайтын</w:t>
      </w:r>
    </w:p>
    <w:p>
      <w:pPr>
        <w:spacing w:after="0"/>
        <w:ind w:left="0"/>
        <w:jc w:val="both"/>
      </w:pPr>
      <w:r>
        <w:rPr>
          <w:rFonts w:ascii="Times New Roman"/>
          <w:b w:val="false"/>
          <w:i w:val="false"/>
          <w:color w:val="000000"/>
          <w:sz w:val="28"/>
        </w:rPr>
        <w:t>
      мәліметтер анықталған кез келген кезеңде кері қайтарылуы мүмкін</w:t>
      </w:r>
    </w:p>
    <w:p>
      <w:pPr>
        <w:spacing w:after="0"/>
        <w:ind w:left="0"/>
        <w:jc w:val="both"/>
      </w:pPr>
      <w:r>
        <w:rPr>
          <w:rFonts w:ascii="Times New Roman"/>
          <w:b w:val="false"/>
          <w:i w:val="false"/>
          <w:color w:val="000000"/>
          <w:sz w:val="28"/>
        </w:rPr>
        <w:t>
      екендігімен келісемін.</w:t>
      </w:r>
    </w:p>
    <w:p>
      <w:pPr>
        <w:spacing w:after="0"/>
        <w:ind w:left="0"/>
        <w:jc w:val="both"/>
      </w:pPr>
      <w:r>
        <w:rPr>
          <w:rFonts w:ascii="Times New Roman"/>
          <w:b w:val="false"/>
          <w:i w:val="false"/>
          <w:color w:val="000000"/>
          <w:sz w:val="28"/>
        </w:rPr>
        <w:t>
      Осы арқылы жергілікті атқарушы органға осы өтініште көрсетілген</w:t>
      </w:r>
    </w:p>
    <w:p>
      <w:pPr>
        <w:spacing w:after="0"/>
        <w:ind w:left="0"/>
        <w:jc w:val="both"/>
      </w:pPr>
      <w:r>
        <w:rPr>
          <w:rFonts w:ascii="Times New Roman"/>
          <w:b w:val="false"/>
          <w:i w:val="false"/>
          <w:color w:val="000000"/>
          <w:sz w:val="28"/>
        </w:rPr>
        <w:t>
      мәліметтер мен ақпаратты мүдделі үшінші тұлғаларға беруге сөзсіз</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Осы Келісімде көзделген құжаттар тізбесі.</w:t>
      </w:r>
    </w:p>
    <w:p>
      <w:pPr>
        <w:spacing w:after="0"/>
        <w:ind w:left="0"/>
        <w:jc w:val="both"/>
      </w:pPr>
      <w:r>
        <w:rPr>
          <w:rFonts w:ascii="Times New Roman"/>
          <w:b w:val="false"/>
          <w:i w:val="false"/>
          <w:color w:val="000000"/>
          <w:sz w:val="28"/>
        </w:rPr>
        <w:t>
      _________________(Тегі, аты, әкесінің аты бар болған жағдайда)</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 шеңберінде</w:t>
            </w:r>
            <w:r>
              <w:br/>
            </w:r>
            <w:r>
              <w:rPr>
                <w:rFonts w:ascii="Times New Roman"/>
                <w:b w:val="false"/>
                <w:i w:val="false"/>
                <w:color w:val="000000"/>
                <w:sz w:val="20"/>
              </w:rPr>
              <w:t>жеке кәсіпкерлік субъектілеріне</w:t>
            </w:r>
            <w:r>
              <w:br/>
            </w:r>
            <w:r>
              <w:rPr>
                <w:rFonts w:ascii="Times New Roman"/>
                <w:b w:val="false"/>
                <w:i w:val="false"/>
                <w:color w:val="000000"/>
                <w:sz w:val="20"/>
              </w:rPr>
              <w:t>кредиттер бойынша кепілдіктер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138" w:id="104"/>
    <w:p>
      <w:pPr>
        <w:spacing w:after="0"/>
        <w:ind w:left="0"/>
        <w:jc w:val="left"/>
      </w:pPr>
      <w:r>
        <w:rPr>
          <w:rFonts w:ascii="Times New Roman"/>
          <w:b/>
          <w:i w:val="false"/>
          <w:color w:val="000000"/>
        </w:rPr>
        <w:t xml:space="preserve"> Кредиттік тарих субъектісінің</w:t>
      </w:r>
      <w:r>
        <w:br/>
      </w:r>
      <w:r>
        <w:rPr>
          <w:rFonts w:ascii="Times New Roman"/>
          <w:b/>
          <w:i w:val="false"/>
          <w:color w:val="000000"/>
        </w:rPr>
        <w:t>кредиттік есепті алушыға кредиттік есепті беруге</w:t>
      </w:r>
      <w:r>
        <w:br/>
      </w:r>
      <w:r>
        <w:rPr>
          <w:rFonts w:ascii="Times New Roman"/>
          <w:b/>
          <w:i w:val="false"/>
          <w:color w:val="000000"/>
        </w:rPr>
        <w:t>келісімі</w:t>
      </w:r>
    </w:p>
    <w:bookmarkEnd w:id="104"/>
    <w:p>
      <w:pPr>
        <w:spacing w:after="0"/>
        <w:ind w:left="0"/>
        <w:jc w:val="both"/>
      </w:pPr>
      <w:r>
        <w:rPr>
          <w:rFonts w:ascii="Times New Roman"/>
          <w:b w:val="false"/>
          <w:i w:val="false"/>
          <w:color w:val="000000"/>
          <w:sz w:val="28"/>
        </w:rPr>
        <w:t xml:space="preserve">
      </w:t>
      </w:r>
      <w:r>
        <w:rPr>
          <w:rFonts w:ascii="Times New Roman"/>
          <w:b/>
          <w:i w:val="false"/>
          <w:color w:val="000000"/>
          <w:sz w:val="28"/>
        </w:rPr>
        <w:t>____</w:t>
      </w:r>
      <w:r>
        <w:rPr>
          <w:rFonts w:ascii="Times New Roman"/>
          <w:b w:val="false"/>
          <w:i w:val="false"/>
          <w:color w:val="000000"/>
          <w:sz w:val="28"/>
        </w:rPr>
        <w:t>жылғы "__"________</w:t>
      </w:r>
    </w:p>
    <w:p>
      <w:pPr>
        <w:spacing w:after="0"/>
        <w:ind w:left="0"/>
        <w:jc w:val="both"/>
      </w:pPr>
      <w:r>
        <w:rPr>
          <w:rFonts w:ascii="Times New Roman"/>
          <w:b w:val="false"/>
          <w:i w:val="false"/>
          <w:color w:val="000000"/>
          <w:sz w:val="28"/>
        </w:rPr>
        <w:t>
      жергілікті уақыт ___ сағат ___ минут</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туған күні және жері,</w:t>
      </w:r>
    </w:p>
    <w:p>
      <w:pPr>
        <w:spacing w:after="0"/>
        <w:ind w:left="0"/>
        <w:jc w:val="both"/>
      </w:pPr>
      <w:r>
        <w:rPr>
          <w:rFonts w:ascii="Times New Roman"/>
          <w:b w:val="false"/>
          <w:i w:val="false"/>
          <w:color w:val="000000"/>
          <w:sz w:val="28"/>
        </w:rPr>
        <w:t>
      тұрғылықты жері, жеке басын куәландыратын құжаттың нөмірі және күні)</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 орналасқан жері, заңды тұлғаны мемлекеттік тіркеу</w:t>
      </w:r>
    </w:p>
    <w:p>
      <w:pPr>
        <w:spacing w:after="0"/>
        <w:ind w:left="0"/>
        <w:jc w:val="both"/>
      </w:pPr>
      <w:r>
        <w:rPr>
          <w:rFonts w:ascii="Times New Roman"/>
          <w:b w:val="false"/>
          <w:i w:val="false"/>
          <w:color w:val="000000"/>
          <w:sz w:val="28"/>
        </w:rPr>
        <w:t>
      (қайта тіркеу)</w:t>
      </w:r>
    </w:p>
    <w:p>
      <w:pPr>
        <w:spacing w:after="0"/>
        <w:ind w:left="0"/>
        <w:jc w:val="both"/>
      </w:pPr>
      <w:r>
        <w:rPr>
          <w:rFonts w:ascii="Times New Roman"/>
          <w:b w:val="false"/>
          <w:i w:val="false"/>
          <w:color w:val="000000"/>
          <w:sz w:val="28"/>
        </w:rPr>
        <w:t>
      туралы куәлікке немесе анықтамаға сәйкес тіркеу</w:t>
      </w:r>
    </w:p>
    <w:p>
      <w:pPr>
        <w:spacing w:after="0"/>
        <w:ind w:left="0"/>
        <w:jc w:val="both"/>
      </w:pPr>
      <w:r>
        <w:rPr>
          <w:rFonts w:ascii="Times New Roman"/>
          <w:b w:val="false"/>
          <w:i w:val="false"/>
          <w:color w:val="000000"/>
          <w:sz w:val="28"/>
        </w:rPr>
        <w:t>
      нөмірі немесе оның мемлекеттік тіркелуі жөніндегі заңнама бойынша</w:t>
      </w:r>
    </w:p>
    <w:p>
      <w:pPr>
        <w:spacing w:after="0"/>
        <w:ind w:left="0"/>
        <w:jc w:val="both"/>
      </w:pPr>
      <w:r>
        <w:rPr>
          <w:rFonts w:ascii="Times New Roman"/>
          <w:b w:val="false"/>
          <w:i w:val="false"/>
          <w:color w:val="000000"/>
          <w:sz w:val="28"/>
        </w:rPr>
        <w:t>
      заңды тұлғаны сәйкестендіру үшін ресми қолданылатын басқа</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кредиттік бюродағы оның мүліктік сипаттағы қаржылық және басқа</w:t>
      </w:r>
    </w:p>
    <w:p>
      <w:pPr>
        <w:spacing w:after="0"/>
        <w:ind w:left="0"/>
        <w:jc w:val="both"/>
      </w:pPr>
      <w:r>
        <w:rPr>
          <w:rFonts w:ascii="Times New Roman"/>
          <w:b w:val="false"/>
          <w:i w:val="false"/>
          <w:color w:val="000000"/>
          <w:sz w:val="28"/>
        </w:rPr>
        <w:t>
      міндеттемелеріне қатысты ақпарат және келешекте кредиттік бюроға</w:t>
      </w:r>
    </w:p>
    <w:p>
      <w:pPr>
        <w:spacing w:after="0"/>
        <w:ind w:left="0"/>
        <w:jc w:val="both"/>
      </w:pPr>
      <w:r>
        <w:rPr>
          <w:rFonts w:ascii="Times New Roman"/>
          <w:b w:val="false"/>
          <w:i w:val="false"/>
          <w:color w:val="000000"/>
          <w:sz w:val="28"/>
        </w:rPr>
        <w:t>
      түсетін ақпарат осы келісімді қабылдаған кредиттік бюродан ақпаратты</w:t>
      </w:r>
    </w:p>
    <w:p>
      <w:pPr>
        <w:spacing w:after="0"/>
        <w:ind w:left="0"/>
        <w:jc w:val="both"/>
      </w:pPr>
      <w:r>
        <w:rPr>
          <w:rFonts w:ascii="Times New Roman"/>
          <w:b w:val="false"/>
          <w:i w:val="false"/>
          <w:color w:val="000000"/>
          <w:sz w:val="28"/>
        </w:rPr>
        <w:t>
      алушыға ашылатындығына осы келісімді береді.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(Кәсіпкердің мөрі және қолтаңбасы)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 үшін: өз жеке қолымен тегі, аты, әкесінің аты (егер бар</w:t>
      </w:r>
    </w:p>
    <w:p>
      <w:pPr>
        <w:spacing w:after="0"/>
        <w:ind w:left="0"/>
        <w:jc w:val="both"/>
      </w:pPr>
      <w:r>
        <w:rPr>
          <w:rFonts w:ascii="Times New Roman"/>
          <w:b w:val="false"/>
          <w:i w:val="false"/>
          <w:color w:val="000000"/>
          <w:sz w:val="28"/>
        </w:rPr>
        <w:t>
      болса), жеке қолтаңбасы қойылады;</w:t>
      </w:r>
    </w:p>
    <w:p>
      <w:pPr>
        <w:spacing w:after="0"/>
        <w:ind w:left="0"/>
        <w:jc w:val="both"/>
      </w:pPr>
      <w:r>
        <w:rPr>
          <w:rFonts w:ascii="Times New Roman"/>
          <w:b w:val="false"/>
          <w:i w:val="false"/>
          <w:color w:val="000000"/>
          <w:sz w:val="28"/>
        </w:rPr>
        <w:t>
      заңды тұлға үшін: заңды тұлғаның</w:t>
      </w:r>
    </w:p>
    <w:p>
      <w:pPr>
        <w:spacing w:after="0"/>
        <w:ind w:left="0"/>
        <w:jc w:val="both"/>
      </w:pPr>
      <w:r>
        <w:rPr>
          <w:rFonts w:ascii="Times New Roman"/>
          <w:b w:val="false"/>
          <w:i w:val="false"/>
          <w:color w:val="000000"/>
          <w:sz w:val="28"/>
        </w:rPr>
        <w:t>
      атауы көрсетіледі, егер тұлға заңды тұлғаның атынан сенімхат</w:t>
      </w:r>
    </w:p>
    <w:p>
      <w:pPr>
        <w:spacing w:after="0"/>
        <w:ind w:left="0"/>
        <w:jc w:val="both"/>
      </w:pPr>
      <w:r>
        <w:rPr>
          <w:rFonts w:ascii="Times New Roman"/>
          <w:b w:val="false"/>
          <w:i w:val="false"/>
          <w:color w:val="000000"/>
          <w:sz w:val="28"/>
        </w:rPr>
        <w:t>
      негізінде әрекет ететін болса, сенімхаттың деректемелерін көрсете</w:t>
      </w:r>
    </w:p>
    <w:p>
      <w:pPr>
        <w:spacing w:after="0"/>
        <w:ind w:left="0"/>
        <w:jc w:val="both"/>
      </w:pPr>
      <w:r>
        <w:rPr>
          <w:rFonts w:ascii="Times New Roman"/>
          <w:b w:val="false"/>
          <w:i w:val="false"/>
          <w:color w:val="000000"/>
          <w:sz w:val="28"/>
        </w:rPr>
        <w:t>
      отырып, сенімхат түпнұсқасын қоса беріп, заңды тұлға осы келісімге</w:t>
      </w:r>
    </w:p>
    <w:p>
      <w:pPr>
        <w:spacing w:after="0"/>
        <w:ind w:left="0"/>
        <w:jc w:val="both"/>
      </w:pPr>
      <w:r>
        <w:rPr>
          <w:rFonts w:ascii="Times New Roman"/>
          <w:b w:val="false"/>
          <w:i w:val="false"/>
          <w:color w:val="000000"/>
          <w:sz w:val="28"/>
        </w:rPr>
        <w:t>
      қол қоюға уәкілеттік берген тұлғаның қолтаңбасы қойылады)</w:t>
      </w:r>
    </w:p>
    <w:p>
      <w:pPr>
        <w:spacing w:after="0"/>
        <w:ind w:left="0"/>
        <w:jc w:val="both"/>
      </w:pPr>
      <w:r>
        <w:rPr>
          <w:rFonts w:ascii="Times New Roman"/>
          <w:b w:val="false"/>
          <w:i w:val="false"/>
          <w:color w:val="000000"/>
          <w:sz w:val="28"/>
        </w:rPr>
        <w:t>
      "Даму" кәсіпкерлікті дамыту қоры" акционерлік қоғамы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Филиал директорының Тегі, аты, әкесінің аты (бар болған жағдайда)</w:t>
      </w:r>
    </w:p>
    <w:p>
      <w:pPr>
        <w:spacing w:after="0"/>
        <w:ind w:left="0"/>
        <w:jc w:val="both"/>
      </w:pPr>
      <w:r>
        <w:rPr>
          <w:rFonts w:ascii="Times New Roman"/>
          <w:b w:val="false"/>
          <w:i w:val="false"/>
          <w:color w:val="000000"/>
          <w:sz w:val="28"/>
        </w:rPr>
        <w:t>
      (мөр және қолтаңбасы)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келісімді қабылдаған ұйымның атауы; осы келісімді қабылдауға</w:t>
      </w:r>
    </w:p>
    <w:p>
      <w:pPr>
        <w:spacing w:after="0"/>
        <w:ind w:left="0"/>
        <w:jc w:val="both"/>
      </w:pPr>
      <w:r>
        <w:rPr>
          <w:rFonts w:ascii="Times New Roman"/>
          <w:b w:val="false"/>
          <w:i w:val="false"/>
          <w:color w:val="000000"/>
          <w:sz w:val="28"/>
        </w:rPr>
        <w:t>
      Уәкілетті тұлғаның тегі, аты-жөні және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бизнесті қолдау мен 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жеке кәсіпкерлік субъектілерінің</w:t>
            </w:r>
            <w:r>
              <w:br/>
            </w:r>
            <w:r>
              <w:rPr>
                <w:rFonts w:ascii="Times New Roman"/>
                <w:b w:val="false"/>
                <w:i w:val="false"/>
                <w:color w:val="000000"/>
                <w:sz w:val="20"/>
              </w:rPr>
              <w:t>кредиттері бойынша кепілдіктер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140" w:id="105"/>
    <w:p>
      <w:pPr>
        <w:spacing w:after="0"/>
        <w:ind w:left="0"/>
        <w:jc w:val="left"/>
      </w:pPr>
      <w:r>
        <w:rPr>
          <w:rFonts w:ascii="Times New Roman"/>
          <w:b/>
          <w:i w:val="false"/>
          <w:color w:val="000000"/>
        </w:rPr>
        <w:t xml:space="preserve"> Кредиттік тарих субъектісінің өзі туралы</w:t>
      </w:r>
      <w:r>
        <w:br/>
      </w:r>
      <w:r>
        <w:rPr>
          <w:rFonts w:ascii="Times New Roman"/>
          <w:b/>
          <w:i w:val="false"/>
          <w:color w:val="000000"/>
        </w:rPr>
        <w:t>ақпаратты кредиттік бюроларға беруге</w:t>
      </w:r>
      <w:r>
        <w:br/>
      </w:r>
      <w:r>
        <w:rPr>
          <w:rFonts w:ascii="Times New Roman"/>
          <w:b/>
          <w:i w:val="false"/>
          <w:color w:val="000000"/>
        </w:rPr>
        <w:t>келісуі</w:t>
      </w:r>
    </w:p>
    <w:bookmarkEnd w:id="105"/>
    <w:p>
      <w:pPr>
        <w:spacing w:after="0"/>
        <w:ind w:left="0"/>
        <w:jc w:val="both"/>
      </w:pPr>
      <w:r>
        <w:rPr>
          <w:rFonts w:ascii="Times New Roman"/>
          <w:b w:val="false"/>
          <w:i w:val="false"/>
          <w:color w:val="000000"/>
          <w:sz w:val="28"/>
        </w:rPr>
        <w:t xml:space="preserve">
      </w:t>
      </w:r>
      <w:r>
        <w:rPr>
          <w:rFonts w:ascii="Times New Roman"/>
          <w:b/>
          <w:i w:val="false"/>
          <w:color w:val="000000"/>
          <w:sz w:val="28"/>
        </w:rPr>
        <w:t>____</w:t>
      </w:r>
      <w:r>
        <w:rPr>
          <w:rFonts w:ascii="Times New Roman"/>
          <w:b w:val="false"/>
          <w:i w:val="false"/>
          <w:color w:val="000000"/>
          <w:sz w:val="28"/>
        </w:rPr>
        <w:t>жылғы "__"_______</w:t>
      </w:r>
    </w:p>
    <w:p>
      <w:pPr>
        <w:spacing w:after="0"/>
        <w:ind w:left="0"/>
        <w:jc w:val="both"/>
      </w:pPr>
      <w:r>
        <w:rPr>
          <w:rFonts w:ascii="Times New Roman"/>
          <w:b w:val="false"/>
          <w:i w:val="false"/>
          <w:color w:val="000000"/>
          <w:sz w:val="28"/>
        </w:rPr>
        <w:t>
      жергілікті уақыт ___ сағат __ минут</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туған күні және жері,</w:t>
      </w:r>
    </w:p>
    <w:p>
      <w:pPr>
        <w:spacing w:after="0"/>
        <w:ind w:left="0"/>
        <w:jc w:val="both"/>
      </w:pPr>
      <w:r>
        <w:rPr>
          <w:rFonts w:ascii="Times New Roman"/>
          <w:b w:val="false"/>
          <w:i w:val="false"/>
          <w:color w:val="000000"/>
          <w:sz w:val="28"/>
        </w:rPr>
        <w:t>
      тұрғылықты жері, жеке басын куәландыратын құжаттың нөмірі және күні)</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 орналасқан жері, заңды тұлғаны мемлекеттік тіркеу</w:t>
      </w:r>
    </w:p>
    <w:p>
      <w:pPr>
        <w:spacing w:after="0"/>
        <w:ind w:left="0"/>
        <w:jc w:val="both"/>
      </w:pPr>
      <w:r>
        <w:rPr>
          <w:rFonts w:ascii="Times New Roman"/>
          <w:b w:val="false"/>
          <w:i w:val="false"/>
          <w:color w:val="000000"/>
          <w:sz w:val="28"/>
        </w:rPr>
        <w:t>
      (қайта тіркеу)</w:t>
      </w:r>
    </w:p>
    <w:p>
      <w:pPr>
        <w:spacing w:after="0"/>
        <w:ind w:left="0"/>
        <w:jc w:val="both"/>
      </w:pPr>
      <w:r>
        <w:rPr>
          <w:rFonts w:ascii="Times New Roman"/>
          <w:b w:val="false"/>
          <w:i w:val="false"/>
          <w:color w:val="000000"/>
          <w:sz w:val="28"/>
        </w:rPr>
        <w:t>
      туралы куәлікке немесе анықтамаға сәйкес тіркеу</w:t>
      </w:r>
    </w:p>
    <w:p>
      <w:pPr>
        <w:spacing w:after="0"/>
        <w:ind w:left="0"/>
        <w:jc w:val="both"/>
      </w:pPr>
      <w:r>
        <w:rPr>
          <w:rFonts w:ascii="Times New Roman"/>
          <w:b w:val="false"/>
          <w:i w:val="false"/>
          <w:color w:val="000000"/>
          <w:sz w:val="28"/>
        </w:rPr>
        <w:t>
      нөмірі немесе оның мемлекеттік тіркелуі жөніндегі заңнама</w:t>
      </w:r>
    </w:p>
    <w:p>
      <w:pPr>
        <w:spacing w:after="0"/>
        <w:ind w:left="0"/>
        <w:jc w:val="both"/>
      </w:pPr>
      <w:r>
        <w:rPr>
          <w:rFonts w:ascii="Times New Roman"/>
          <w:b w:val="false"/>
          <w:i w:val="false"/>
          <w:color w:val="000000"/>
          <w:sz w:val="28"/>
        </w:rPr>
        <w:t>
      бойынша заңды тұлғаны сәйкестендіру үшін ресми қолданылатын</w:t>
      </w:r>
    </w:p>
    <w:p>
      <w:pPr>
        <w:spacing w:after="0"/>
        <w:ind w:left="0"/>
        <w:jc w:val="both"/>
      </w:pPr>
      <w:r>
        <w:rPr>
          <w:rFonts w:ascii="Times New Roman"/>
          <w:b w:val="false"/>
          <w:i w:val="false"/>
          <w:color w:val="000000"/>
          <w:sz w:val="28"/>
        </w:rPr>
        <w:t>
      басқа сәйкестендіру нөмірі)</w:t>
      </w:r>
    </w:p>
    <w:p>
      <w:pPr>
        <w:spacing w:after="0"/>
        <w:ind w:left="0"/>
        <w:jc w:val="both"/>
      </w:pPr>
      <w:r>
        <w:rPr>
          <w:rFonts w:ascii="Times New Roman"/>
          <w:b w:val="false"/>
          <w:i w:val="false"/>
          <w:color w:val="000000"/>
          <w:sz w:val="28"/>
        </w:rPr>
        <w:t>
      "Даму" кәсіпкерлікті дамыту қоры" акционерлік қағамындағы бар өзінің</w:t>
      </w:r>
    </w:p>
    <w:p>
      <w:pPr>
        <w:spacing w:after="0"/>
        <w:ind w:left="0"/>
        <w:jc w:val="both"/>
      </w:pPr>
      <w:r>
        <w:rPr>
          <w:rFonts w:ascii="Times New Roman"/>
          <w:b w:val="false"/>
          <w:i w:val="false"/>
          <w:color w:val="000000"/>
          <w:sz w:val="28"/>
        </w:rPr>
        <w:t>
      қаржылық және мүліктік сипаттағы басқа да міндеттемелеріне қатысты</w:t>
      </w:r>
    </w:p>
    <w:p>
      <w:pPr>
        <w:spacing w:after="0"/>
        <w:ind w:left="0"/>
        <w:jc w:val="both"/>
      </w:pPr>
      <w:r>
        <w:rPr>
          <w:rFonts w:ascii="Times New Roman"/>
          <w:b w:val="false"/>
          <w:i w:val="false"/>
          <w:color w:val="000000"/>
          <w:sz w:val="28"/>
        </w:rPr>
        <w:t>
      өзі туралы ақпараттың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 көзінің (дерінің) атауын көрсету. Егер барлық ықтимал</w:t>
      </w:r>
    </w:p>
    <w:p>
      <w:pPr>
        <w:spacing w:after="0"/>
        <w:ind w:left="0"/>
        <w:jc w:val="both"/>
      </w:pPr>
      <w:r>
        <w:rPr>
          <w:rFonts w:ascii="Times New Roman"/>
          <w:b w:val="false"/>
          <w:i w:val="false"/>
          <w:color w:val="000000"/>
          <w:sz w:val="28"/>
        </w:rPr>
        <w:t>
      көздерден ақпаратты беруге келісім берілетін болса, бұл туралы</w:t>
      </w:r>
    </w:p>
    <w:p>
      <w:pPr>
        <w:spacing w:after="0"/>
        <w:ind w:left="0"/>
        <w:jc w:val="both"/>
      </w:pPr>
      <w:r>
        <w:rPr>
          <w:rFonts w:ascii="Times New Roman"/>
          <w:b w:val="false"/>
          <w:i w:val="false"/>
          <w:color w:val="000000"/>
          <w:sz w:val="28"/>
        </w:rPr>
        <w:t>
      "барлық ықтимал ақпарат көздерінде" 1 белгісін жасау қажет).</w:t>
      </w:r>
    </w:p>
    <w:p>
      <w:pPr>
        <w:spacing w:after="0"/>
        <w:ind w:left="0"/>
        <w:jc w:val="both"/>
      </w:pPr>
      <w:r>
        <w:rPr>
          <w:rFonts w:ascii="Times New Roman"/>
          <w:b w:val="false"/>
          <w:i w:val="false"/>
          <w:color w:val="000000"/>
          <w:sz w:val="28"/>
        </w:rPr>
        <w:t>
      және болашақта көрсетілген көзге(дерге) түсетін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(Кәсіпкердің мөрі және қолтаңбасы)</w:t>
      </w:r>
    </w:p>
    <w:p>
      <w:pPr>
        <w:spacing w:after="0"/>
        <w:ind w:left="0"/>
        <w:jc w:val="both"/>
      </w:pPr>
      <w:r>
        <w:rPr>
          <w:rFonts w:ascii="Times New Roman"/>
          <w:b w:val="false"/>
          <w:i w:val="false"/>
          <w:color w:val="000000"/>
          <w:sz w:val="28"/>
        </w:rPr>
        <w:t>
      (болашақта түсетін ақпаратты ашуға келісім берген жағдайда, қолтаңба</w:t>
      </w:r>
    </w:p>
    <w:p>
      <w:pPr>
        <w:spacing w:after="0"/>
        <w:ind w:left="0"/>
        <w:jc w:val="both"/>
      </w:pPr>
      <w:r>
        <w:rPr>
          <w:rFonts w:ascii="Times New Roman"/>
          <w:b w:val="false"/>
          <w:i w:val="false"/>
          <w:color w:val="000000"/>
          <w:sz w:val="28"/>
        </w:rPr>
        <w:t>
      қою қажет;</w:t>
      </w:r>
    </w:p>
    <w:p>
      <w:pPr>
        <w:spacing w:after="0"/>
        <w:ind w:left="0"/>
        <w:jc w:val="both"/>
      </w:pPr>
      <w:r>
        <w:rPr>
          <w:rFonts w:ascii="Times New Roman"/>
          <w:b w:val="false"/>
          <w:i w:val="false"/>
          <w:color w:val="000000"/>
          <w:sz w:val="28"/>
        </w:rPr>
        <w:t>
      болашақта түсетін ақпаратты ашумен келіспеген жағдайда, сызық қою</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барлық кредиттік бюроларға (егер осы келісімді ресімдеп отырған</w:t>
      </w:r>
    </w:p>
    <w:p>
      <w:pPr>
        <w:spacing w:after="0"/>
        <w:ind w:left="0"/>
        <w:jc w:val="both"/>
      </w:pPr>
      <w:r>
        <w:rPr>
          <w:rFonts w:ascii="Times New Roman"/>
          <w:b w:val="false"/>
          <w:i w:val="false"/>
          <w:color w:val="000000"/>
          <w:sz w:val="28"/>
        </w:rPr>
        <w:t xml:space="preserve">
      ақпаратты жеткізуші Кредиттік бюро туралы Заңның </w:t>
      </w:r>
      <w:r>
        <w:rPr>
          <w:rFonts w:ascii="Times New Roman"/>
          <w:b w:val="false"/>
          <w:i w:val="false"/>
          <w:color w:val="000000"/>
          <w:sz w:val="28"/>
        </w:rPr>
        <w:t>23-бабының</w:t>
      </w:r>
      <w:r>
        <w:rPr>
          <w:rFonts w:ascii="Times New Roman"/>
          <w:b w:val="false"/>
          <w:i w:val="false"/>
          <w:color w:val="000000"/>
          <w:sz w:val="28"/>
        </w:rPr>
        <w:t xml:space="preserve"> 1 және 2</w:t>
      </w:r>
    </w:p>
    <w:p>
      <w:pPr>
        <w:spacing w:after="0"/>
        <w:ind w:left="0"/>
        <w:jc w:val="both"/>
      </w:pPr>
      <w:r>
        <w:rPr>
          <w:rFonts w:ascii="Times New Roman"/>
          <w:b w:val="false"/>
          <w:i w:val="false"/>
          <w:color w:val="000000"/>
          <w:sz w:val="28"/>
        </w:rPr>
        <w:t>
      тармақтарына сәйкес Қазақстан Республикасының аумағындағы барлық</w:t>
      </w:r>
    </w:p>
    <w:p>
      <w:pPr>
        <w:spacing w:after="0"/>
        <w:ind w:left="0"/>
        <w:jc w:val="both"/>
      </w:pPr>
      <w:r>
        <w:rPr>
          <w:rFonts w:ascii="Times New Roman"/>
          <w:b w:val="false"/>
          <w:i w:val="false"/>
          <w:color w:val="000000"/>
          <w:sz w:val="28"/>
        </w:rPr>
        <w:t>
      кредиттік бюроларға жіберсе) немесе кредиттік бюроға берілетін</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осы келісімді ресімдеп отырған ақпаратты жеткізуші Кредиттік</w:t>
      </w:r>
    </w:p>
    <w:p>
      <w:pPr>
        <w:spacing w:after="0"/>
        <w:ind w:left="0"/>
        <w:jc w:val="both"/>
      </w:pPr>
      <w:r>
        <w:rPr>
          <w:rFonts w:ascii="Times New Roman"/>
          <w:b w:val="false"/>
          <w:i w:val="false"/>
          <w:color w:val="000000"/>
          <w:sz w:val="28"/>
        </w:rPr>
        <w:t>
      бюро туралы Заңның 23-бабына сәйкес Қазақстан Республикасының</w:t>
      </w:r>
    </w:p>
    <w:p>
      <w:pPr>
        <w:spacing w:after="0"/>
        <w:ind w:left="0"/>
        <w:jc w:val="both"/>
      </w:pPr>
      <w:r>
        <w:rPr>
          <w:rFonts w:ascii="Times New Roman"/>
          <w:b w:val="false"/>
          <w:i w:val="false"/>
          <w:color w:val="000000"/>
          <w:sz w:val="28"/>
        </w:rPr>
        <w:t>
      аумағындағы барлық кредиттік бюроларға жіберуге міндетті емес</w:t>
      </w:r>
    </w:p>
    <w:p>
      <w:pPr>
        <w:spacing w:after="0"/>
        <w:ind w:left="0"/>
        <w:jc w:val="both"/>
      </w:pPr>
      <w:r>
        <w:rPr>
          <w:rFonts w:ascii="Times New Roman"/>
          <w:b w:val="false"/>
          <w:i w:val="false"/>
          <w:color w:val="000000"/>
          <w:sz w:val="28"/>
        </w:rPr>
        <w:t>
      болса, кредиттік бюроның атауын көрсетуі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(Кәсіпкердің мөрі және қолтаңбасы)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 үшін: өз жеке қолымен тегі, аты, әкесінің аты (егер бар</w:t>
      </w:r>
    </w:p>
    <w:p>
      <w:pPr>
        <w:spacing w:after="0"/>
        <w:ind w:left="0"/>
        <w:jc w:val="both"/>
      </w:pPr>
      <w:r>
        <w:rPr>
          <w:rFonts w:ascii="Times New Roman"/>
          <w:b w:val="false"/>
          <w:i w:val="false"/>
          <w:color w:val="000000"/>
          <w:sz w:val="28"/>
        </w:rPr>
        <w:t>
      болса) көрсетіледі, жеке қолтаңбасы қойылады;</w:t>
      </w:r>
    </w:p>
    <w:p>
      <w:pPr>
        <w:spacing w:after="0"/>
        <w:ind w:left="0"/>
        <w:jc w:val="both"/>
      </w:pPr>
      <w:r>
        <w:rPr>
          <w:rFonts w:ascii="Times New Roman"/>
          <w:b w:val="false"/>
          <w:i w:val="false"/>
          <w:color w:val="000000"/>
          <w:sz w:val="28"/>
        </w:rPr>
        <w:t>
      заңды тұлға үшін: заңды тұлғаның атауы көрсетіледі, егер тұлға заңды</w:t>
      </w:r>
    </w:p>
    <w:p>
      <w:pPr>
        <w:spacing w:after="0"/>
        <w:ind w:left="0"/>
        <w:jc w:val="both"/>
      </w:pPr>
      <w:r>
        <w:rPr>
          <w:rFonts w:ascii="Times New Roman"/>
          <w:b w:val="false"/>
          <w:i w:val="false"/>
          <w:color w:val="000000"/>
          <w:sz w:val="28"/>
        </w:rPr>
        <w:t>
      тұлғаның атынан сенімхат негізінде әрекет ететін болса, сенімхаттың</w:t>
      </w:r>
    </w:p>
    <w:p>
      <w:pPr>
        <w:spacing w:after="0"/>
        <w:ind w:left="0"/>
        <w:jc w:val="both"/>
      </w:pPr>
      <w:r>
        <w:rPr>
          <w:rFonts w:ascii="Times New Roman"/>
          <w:b w:val="false"/>
          <w:i w:val="false"/>
          <w:color w:val="000000"/>
          <w:sz w:val="28"/>
        </w:rPr>
        <w:t>
      деректемелерін көрсете отырып, сенімхат түпнұсқасын қоса беріп, осы</w:t>
      </w:r>
    </w:p>
    <w:p>
      <w:pPr>
        <w:spacing w:after="0"/>
        <w:ind w:left="0"/>
        <w:jc w:val="both"/>
      </w:pPr>
      <w:r>
        <w:rPr>
          <w:rFonts w:ascii="Times New Roman"/>
          <w:b w:val="false"/>
          <w:i w:val="false"/>
          <w:color w:val="000000"/>
          <w:sz w:val="28"/>
        </w:rPr>
        <w:t>
      келісімге қол қоятын заңды тұлғаның уәкілеттік берілген тұлғасының</w:t>
      </w:r>
    </w:p>
    <w:p>
      <w:pPr>
        <w:spacing w:after="0"/>
        <w:ind w:left="0"/>
        <w:jc w:val="both"/>
      </w:pPr>
      <w:r>
        <w:rPr>
          <w:rFonts w:ascii="Times New Roman"/>
          <w:b w:val="false"/>
          <w:i w:val="false"/>
          <w:color w:val="000000"/>
          <w:sz w:val="28"/>
        </w:rPr>
        <w:t>
      қолтаңбасы қойылады)</w:t>
      </w:r>
    </w:p>
    <w:p>
      <w:pPr>
        <w:spacing w:after="0"/>
        <w:ind w:left="0"/>
        <w:jc w:val="both"/>
      </w:pPr>
      <w:r>
        <w:rPr>
          <w:rFonts w:ascii="Times New Roman"/>
          <w:b w:val="false"/>
          <w:i w:val="false"/>
          <w:color w:val="000000"/>
          <w:sz w:val="28"/>
        </w:rPr>
        <w:t>
      "Даму" кәсіпкерлікті дамыту қоры" акционерлік қоғамы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Филиалдың директорының Тегі, аты, әкесінің аты (мөрі және қолтаңбасы)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келісімді қабылдаған ұйымның атауы; осы келісімді қабылдауға</w:t>
      </w:r>
    </w:p>
    <w:p>
      <w:pPr>
        <w:spacing w:after="0"/>
        <w:ind w:left="0"/>
        <w:jc w:val="both"/>
      </w:pPr>
      <w:r>
        <w:rPr>
          <w:rFonts w:ascii="Times New Roman"/>
          <w:b w:val="false"/>
          <w:i w:val="false"/>
          <w:color w:val="000000"/>
          <w:sz w:val="28"/>
        </w:rPr>
        <w:t>
      уәкілетті тұлғаның тегі, аты, әкесінің аты және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бағдарламасы шеңберінде</w:t>
            </w:r>
            <w:r>
              <w:br/>
            </w:r>
            <w:r>
              <w:rPr>
                <w:rFonts w:ascii="Times New Roman"/>
                <w:b w:val="false"/>
                <w:i w:val="false"/>
                <w:color w:val="000000"/>
                <w:sz w:val="20"/>
              </w:rPr>
              <w:t>кредиттер бойынша кепілдіктер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bookmarkStart w:name="z142" w:id="106"/>
    <w:p>
      <w:pPr>
        <w:spacing w:after="0"/>
        <w:ind w:left="0"/>
        <w:jc w:val="left"/>
      </w:pPr>
      <w:r>
        <w:rPr>
          <w:rFonts w:ascii="Times New Roman"/>
          <w:b/>
          <w:i w:val="false"/>
          <w:color w:val="000000"/>
        </w:rPr>
        <w:t xml:space="preserve"> Дербес деректер субъектісінің "Даму" кәсіпкерлікті дамыту</w:t>
      </w:r>
      <w:r>
        <w:br/>
      </w:r>
      <w:r>
        <w:rPr>
          <w:rFonts w:ascii="Times New Roman"/>
          <w:b/>
          <w:i w:val="false"/>
          <w:color w:val="000000"/>
        </w:rPr>
        <w:t>қоры" акционерлік қоғамының оның дербес деректерін жинауына</w:t>
      </w:r>
      <w:r>
        <w:br/>
      </w:r>
      <w:r>
        <w:rPr>
          <w:rFonts w:ascii="Times New Roman"/>
          <w:b/>
          <w:i w:val="false"/>
          <w:color w:val="000000"/>
        </w:rPr>
        <w:t>және өңдеуіне келісімі</w:t>
      </w:r>
    </w:p>
    <w:bookmarkEnd w:id="106"/>
    <w:p>
      <w:pPr>
        <w:spacing w:after="0"/>
        <w:ind w:left="0"/>
        <w:jc w:val="both"/>
      </w:pPr>
      <w:r>
        <w:rPr>
          <w:rFonts w:ascii="Times New Roman"/>
          <w:b w:val="false"/>
          <w:i w:val="false"/>
          <w:color w:val="000000"/>
          <w:sz w:val="28"/>
        </w:rPr>
        <w:t>
      "___"___________жыл              жергілікті уақыт ____сағат ____минут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 туған күні және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(тұрғылықты жері, тіркеу орны бойынша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нөмірі және күні)</w:t>
      </w:r>
    </w:p>
    <w:p>
      <w:pPr>
        <w:spacing w:after="0"/>
        <w:ind w:left="0"/>
        <w:jc w:val="both"/>
      </w:pPr>
      <w:r>
        <w:rPr>
          <w:rFonts w:ascii="Times New Roman"/>
          <w:b w:val="false"/>
          <w:i w:val="false"/>
          <w:color w:val="000000"/>
          <w:sz w:val="28"/>
        </w:rPr>
        <w:t>
      Оның қаржылық және басқа мүліктік сипаттағы міндеттемелеріне қатысты</w:t>
      </w:r>
    </w:p>
    <w:p>
      <w:pPr>
        <w:spacing w:after="0"/>
        <w:ind w:left="0"/>
        <w:jc w:val="both"/>
      </w:pPr>
      <w:r>
        <w:rPr>
          <w:rFonts w:ascii="Times New Roman"/>
          <w:b w:val="false"/>
          <w:i w:val="false"/>
          <w:color w:val="000000"/>
          <w:sz w:val="28"/>
        </w:rPr>
        <w:t>
      ақпаратты, оның ішінде "Даму" кәсіпкерлікті дамыту қоры" акционерлік</w:t>
      </w:r>
    </w:p>
    <w:p>
      <w:pPr>
        <w:spacing w:after="0"/>
        <w:ind w:left="0"/>
        <w:jc w:val="both"/>
      </w:pPr>
      <w:r>
        <w:rPr>
          <w:rFonts w:ascii="Times New Roman"/>
          <w:b w:val="false"/>
          <w:i w:val="false"/>
          <w:color w:val="000000"/>
          <w:sz w:val="28"/>
        </w:rPr>
        <w:t>
      қоғамы (бұдан әрі - Қор) болашақта келіп түсетін ақпаратты қоса</w:t>
      </w:r>
    </w:p>
    <w:p>
      <w:pPr>
        <w:spacing w:after="0"/>
        <w:ind w:left="0"/>
        <w:jc w:val="both"/>
      </w:pPr>
      <w:r>
        <w:rPr>
          <w:rFonts w:ascii="Times New Roman"/>
          <w:b w:val="false"/>
          <w:i w:val="false"/>
          <w:color w:val="000000"/>
          <w:sz w:val="28"/>
        </w:rPr>
        <w:t>
      алғанда, "Дербес деректер және оларды қорғау туралы" Қазақстан</w:t>
      </w:r>
    </w:p>
    <w:p>
      <w:pPr>
        <w:spacing w:after="0"/>
        <w:ind w:left="0"/>
        <w:jc w:val="both"/>
      </w:pPr>
      <w:r>
        <w:rPr>
          <w:rFonts w:ascii="Times New Roman"/>
          <w:b w:val="false"/>
          <w:i w:val="false"/>
          <w:color w:val="000000"/>
          <w:sz w:val="28"/>
        </w:rPr>
        <w:t xml:space="preserve">
      Республикасының 2013 жылғы 21 мамырдағы № 94-V </w:t>
      </w:r>
      <w:r>
        <w:rPr>
          <w:rFonts w:ascii="Times New Roman"/>
          <w:b w:val="false"/>
          <w:i w:val="false"/>
          <w:color w:val="000000"/>
          <w:sz w:val="28"/>
        </w:rPr>
        <w:t>Заңына</w:t>
      </w:r>
      <w:r>
        <w:rPr>
          <w:rFonts w:ascii="Times New Roman"/>
          <w:b w:val="false"/>
          <w:i w:val="false"/>
          <w:color w:val="000000"/>
          <w:sz w:val="28"/>
        </w:rPr>
        <w:t xml:space="preserve"> сәйкес оның</w:t>
      </w:r>
    </w:p>
    <w:p>
      <w:pPr>
        <w:spacing w:after="0"/>
        <w:ind w:left="0"/>
        <w:jc w:val="both"/>
      </w:pPr>
      <w:r>
        <w:rPr>
          <w:rFonts w:ascii="Times New Roman"/>
          <w:b w:val="false"/>
          <w:i w:val="false"/>
          <w:color w:val="000000"/>
          <w:sz w:val="28"/>
        </w:rPr>
        <w:t>
      дербес деректерін жинауға және өңдеуге осы келісімін береді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(болашақта келіп түсетін ақпаратты ашуға келісім берген жағдайда,</w:t>
      </w:r>
    </w:p>
    <w:p>
      <w:pPr>
        <w:spacing w:after="0"/>
        <w:ind w:left="0"/>
        <w:jc w:val="both"/>
      </w:pPr>
      <w:r>
        <w:rPr>
          <w:rFonts w:ascii="Times New Roman"/>
          <w:b w:val="false"/>
          <w:i w:val="false"/>
          <w:color w:val="000000"/>
          <w:sz w:val="28"/>
        </w:rPr>
        <w:t>
      қолтаңбасын қою қажет; болашақта келіп түсетін ақпаратты ашуға</w:t>
      </w:r>
    </w:p>
    <w:p>
      <w:pPr>
        <w:spacing w:after="0"/>
        <w:ind w:left="0"/>
        <w:jc w:val="both"/>
      </w:pPr>
      <w:r>
        <w:rPr>
          <w:rFonts w:ascii="Times New Roman"/>
          <w:b w:val="false"/>
          <w:i w:val="false"/>
          <w:color w:val="000000"/>
          <w:sz w:val="28"/>
        </w:rPr>
        <w:t>
      келісімін бермеген жағдайда, сызық қою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туралы мәселені қарастыруға байланысты</w:t>
      </w:r>
    </w:p>
    <w:p>
      <w:pPr>
        <w:spacing w:after="0"/>
        <w:ind w:left="0"/>
        <w:jc w:val="both"/>
      </w:pPr>
      <w:r>
        <w:rPr>
          <w:rFonts w:ascii="Times New Roman"/>
          <w:b w:val="false"/>
          <w:i w:val="false"/>
          <w:color w:val="000000"/>
          <w:sz w:val="28"/>
        </w:rPr>
        <w:t>
      (тартылатын кредит бойынша міндеттемелерді орындауды қамтамасыз ету</w:t>
      </w:r>
    </w:p>
    <w:p>
      <w:pPr>
        <w:spacing w:after="0"/>
        <w:ind w:left="0"/>
        <w:jc w:val="both"/>
      </w:pPr>
      <w:r>
        <w:rPr>
          <w:rFonts w:ascii="Times New Roman"/>
          <w:b w:val="false"/>
          <w:i w:val="false"/>
          <w:color w:val="000000"/>
          <w:sz w:val="28"/>
        </w:rPr>
        <w:t>
      ретінде Қордың ішінара кепілдік беруі туралы мәселені)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(егер бар болса) өз қолымен көрсетіледі,</w:t>
      </w:r>
    </w:p>
    <w:p>
      <w:pPr>
        <w:spacing w:after="0"/>
        <w:ind w:left="0"/>
        <w:jc w:val="both"/>
      </w:pPr>
      <w:r>
        <w:rPr>
          <w:rFonts w:ascii="Times New Roman"/>
          <w:b w:val="false"/>
          <w:i w:val="false"/>
          <w:color w:val="000000"/>
          <w:sz w:val="28"/>
        </w:rPr>
        <w:t>
      жеке қолтаңбасы қойылады)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келісімді қабылдаған құрылымдық бөлімшенің/өңірлік филиалдың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келісімді қабылдауға уәкілеттік берілген тұлғаның тегі,</w:t>
      </w:r>
    </w:p>
    <w:p>
      <w:pPr>
        <w:spacing w:after="0"/>
        <w:ind w:left="0"/>
        <w:jc w:val="both"/>
      </w:pPr>
      <w:r>
        <w:rPr>
          <w:rFonts w:ascii="Times New Roman"/>
          <w:b w:val="false"/>
          <w:i w:val="false"/>
          <w:color w:val="000000"/>
          <w:sz w:val="28"/>
        </w:rPr>
        <w:t>
      инициалдары мен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