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0d0d" w14:textId="0ac0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шлюзі арқылы мемлекетаралық ақпараттық өзара іс-қимылды жүзеге асыратын ақпараттық жүйелер мен электрондық ақпараттық ресурстардың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2015 жылғы 14 желтоқсандағы № 1201 бұйрығы. Қазақстан Республикасының Әділет министрлігінде 2016 жылы 26 ақпанда № 13283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"Ақпараттандыру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ұлттық шлюзі арқылы мемлекетаралық ақпараттық өзара іс-қимылды жүзеге асыратын ақпараттық жүйелер мен электрондық ақпараттық ресурстардың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Байланыс, ақпараттандыру және ақпарат комитеті (Т.Б.Қазанғап):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министрлігінде осы бұйрықтың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тіркелгеннен кейін күнтізбелік он күн ішінде мерзімді баспа басылымдарында және "Әділет" ақпараттық-құқықтық жүйесінде, сондай-ақ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электрондық түрде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интернет-ресурсында және мемлекеттік органдардың интранет-порталдарында орналастырылуын;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 Қазақстан Республикасы Әділет министрлігінде мемлекеттік тіркелгеннен кейін он жұмыс күні ішінде осы бұйрықтың 2-тармағының 1), 2) және 3) тармақшасында көзделген іс-шаралардың орындалуы туралы мәліметтерді Қазақстан Республикасы Инвестициялар және даму министрлігінің Заң департаментіне ұсынуды қамтамасыз етсін.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 Инвестициялар және даму вице-министріне жүктелсін.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ол алғашқы ресми жарияланған күнінен бастап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Инвестициялар және даму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21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Әділет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Имашев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27 қаңтар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және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даму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Т. Дүйсенова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21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23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банкінің төрағасы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Д. Ақышев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5 қаңтар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18 қаңтар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1201 бұйрығымен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ұлттық шлюзі арқылы мемлекетаралық ақпараттық өзара іс-қимылды жүзеге асыратын ақпараттық жүйелер мен электрондық ақпараттық ресурстардың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– ҚР Цифрлық даму, инновациялар және аэроғарыш өнеркәсібі министрінің 16.03.2022 </w:t>
      </w:r>
      <w:r>
        <w:rPr>
          <w:rFonts w:ascii="Times New Roman"/>
          <w:b w:val="false"/>
          <w:i w:val="false"/>
          <w:color w:val="ff0000"/>
          <w:sz w:val="28"/>
        </w:rPr>
        <w:t>№ 87/НҚ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Кеден органдарының шлюзі;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Интеграциялық шина;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"Көлік деректер қоры" ақпараттық-талдау жүйесі;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"E-Agriculture" агроөнеркәсіптік кешендегі салаларды басқарудың бірыңғай автоматтандырылған жүйесі";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"Е-лицензиялау" Мемлекеттік дерекқоры ақпараттық жүйесі;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мемлекеттік органдардың электрондық құжат айналымының бірыңғай жүйесі;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"е-Статистика" интеграцияланған ақпараттық жүйесі;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"Еуразиялық экономикалық одақтың тіркелген дәрілік заттардың бірыңғай тізілімін қалыптастыру, жүргізу және пайдалану" ақпараттық жүйесі;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Сәйкестік сертификаттар мемлекеттік тізілімі ақпараттық жүйесі;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 Ұлттық Банкінің "ҚР ҰБ шлюзі" бағдарламалық – аппараттық кешені" ақпараттық жүйесі;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"Ұлттық зияткерлік меншік институты" автоматтандырылған ақпараттық жүйесі;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"Еуразиялық экономикалық одақтың дәрілік заттарды өндірушілердің уәкілетті тұлғаларының бірыңғай тізілімін қалыптастыру, жүргізу және пайдалану" ақпараттық жүйесі;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"Еуразиялық экономикалық одаққа мүше мемлекеттердің аумақтарында анықталған сапасы бойынша талаптарға сәйкес келмейтін дәрілік заттардың, сондай-ақ жалған және (немесе) контрафактілік дәрілік заттардың бірыңғай ақпараттық деректер қорын қалыптастыру, жүргізу және пайдалану" ақпараттық жүйесі;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"Дәрілік заттардың тиімсіздігі туралы хабарламаны қамтитын дәрілік заттарға анықталған жағымсыз реакциялар (әрекеттер) бойынша бірыңғай ақпараттық деректер базасын қалыптастыру, жүргізу және пайдалану" ақпараттық жүйесі;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"Тоқтатылған, кері қайтарып алынған және медициналық қолдануға тыйым салынған дәрілік заттар бойынша бірыңғай ақпараттық деректер қорын қалыптастыру, жүргізу және пайдалану" ақпараттық жүйесі;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"Еуразиялық экономикалық одақтың фармацевтикалық инспекторларының бірыңғай тізілімін қалыптастыру, жүргізу және пайдалану" ақпараттық жүйесі;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"Еуразиялық экономикалық одақ шеңберінде тіркелген медициналық бұйымдардың бірыңғай тізілімін қалыптастыру, жүргізу және пайдалану" ақпараттық жүйесі;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"Медициналық бұйымдарды тіркеу мақсатында оларға зерттеулер (сынақтар) жүргізуді жүзеге асыратын Еуразиялық экономикалық одақтың уәкілетті ұйымдарының бірыңғай тізілімін қалыптастыру, жүргізу және пайдалану" ақпараттық жүйесі;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"Медициналық бұйымдардың қауіпсіздігі, сапасы мен тиімділігі мониторингінің бірыңғай ақпараттық дерекқорын қалыптастыру, жүргізу және пайдалану" ақпараттық жүйесі;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"Тауарларды таңбалау және қадағалау" ақпараттық жүйесі;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"Бірыңғай жинақтаушы зейнетақы қоры" акционерлік қоғамының ақпараттық жүйесі.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