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5c027" w14:textId="b65c0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"Банкті ашуға рұқсат беру, сондай-ақ банктер бағалы қағаздар рыногында жүзеге асыратын қызметті, банктік және өзге операцияларды лицензиялау ережесін бекіту туралы" Қазақстан Республикасы Қаржы нарығын және қаржы ұйымдарын реттеу мен қадағалау агенттігі Басқармасының 2007 жылғы 30 сәуірдегі № 121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2015 жылғы 19 желтоқсандағы № 242 қаулысы. Қазақстан Республикасының Әділет министрлігінде 2016 жылы 9 наурызда № 13423 болып тіркелді. Күші жойылды - Қазақстан Республикасының Қаржы нарығын реттеу және дамыту агенттігі Басқармасының 2020 жылғы 30 наурыздағы № 36 қаулысымен</w:t>
      </w:r>
    </w:p>
    <w:p>
      <w:pPr>
        <w:spacing w:after="0"/>
        <w:ind w:left="0"/>
        <w:jc w:val="both"/>
      </w:pPr>
      <w:r>
        <w:rPr>
          <w:rFonts w:ascii="Times New Roman"/>
          <w:b w:val="false"/>
          <w:i w:val="false"/>
          <w:color w:val="ff0000"/>
          <w:sz w:val="28"/>
        </w:rPr>
        <w:t xml:space="preserve">
      Ескерту. Күші жойылды – ҚР Қаржы нарығын реттеу және дамыту агенттігі Басқармасының 30.03.2020 </w:t>
      </w:r>
      <w:r>
        <w:rPr>
          <w:rFonts w:ascii="Times New Roman"/>
          <w:b w:val="false"/>
          <w:i w:val="false"/>
          <w:color w:val="ff0000"/>
          <w:sz w:val="28"/>
        </w:rPr>
        <w:t>№ 36</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Нормативтік құқықтық актілерді жетілдіру мақсатында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"Банкті ашуға рұқсат беру, сондай-ақ банктер бағалы қағаздар рыногында жүзеге асыратын қызметті, банктік және өзге операцияларды лицензиялау ережесін бекіту туралы" Қазақстан Республикасы Қаржы нарығын және қаржы ұйымдарын реттеу мен қадағалау агенттігі Басқармасының 2007 жылғы 30 сәуірдегі № 121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4718 тіркелген, 2007 жылғы маусымда Қазақстан Республикасының орталық атқарушы және өзге де орталық мемлекеттік органдарының актілер жинағында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Банкті ашуға рұқсат беру, сондай-ақ банктер бағалы қағаздар рыногында жүзеге асыратын қызметті, банктік және өзге операцияларды лицензиялау </w:t>
      </w:r>
      <w:r>
        <w:rPr>
          <w:rFonts w:ascii="Times New Roman"/>
          <w:b w:val="false"/>
          <w:i w:val="false"/>
          <w:color w:val="000000"/>
          <w:sz w:val="28"/>
        </w:rPr>
        <w:t>ережесінде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тармақшаның</w:t>
      </w:r>
      <w:r>
        <w:rPr>
          <w:rFonts w:ascii="Times New Roman"/>
          <w:b w:val="false"/>
          <w:i w:val="false"/>
          <w:color w:val="000000"/>
          <w:sz w:val="28"/>
        </w:rPr>
        <w:t xml:space="preserve"> бірінші абзацы мынадай редакцияда жазылсын:</w:t>
      </w:r>
    </w:p>
    <w:bookmarkStart w:name="z6" w:id="3"/>
    <w:p>
      <w:pPr>
        <w:spacing w:after="0"/>
        <w:ind w:left="0"/>
        <w:jc w:val="both"/>
      </w:pPr>
      <w:r>
        <w:rPr>
          <w:rFonts w:ascii="Times New Roman"/>
          <w:b w:val="false"/>
          <w:i w:val="false"/>
          <w:color w:val="000000"/>
          <w:sz w:val="28"/>
        </w:rPr>
        <w:t>
      "1) құрылтайшылар-жеке тұлғалар үшін – Ережеге 1-қосымшаға сәйкес құрылтайшы-жеке тұлға туралы мәліметтер, сондай-ақ құқықтық статистиканы қалыптастыру және арнайы есептерді жүргізу жөніндегі уәкілетті мемлекеттік орган берген осы тұлғада заңнамамен белгіленген тәртіппен өтелмеген немесе алынбаған соттылығының жоқтығын растайтын құжатты қоса бере отырып, Банктер туралы заңның 24-бабы 1-тармағының г-1) тармақшасы екінші абзацының талаптарын орындағаны туралы ақпарат (аталған құжатты беру күні өтінішті берген күннің алдындағы үш айдан аспайтын мерзімді құрайды).";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тармақшаның</w:t>
      </w:r>
      <w:r>
        <w:rPr>
          <w:rFonts w:ascii="Times New Roman"/>
          <w:b w:val="false"/>
          <w:i w:val="false"/>
          <w:color w:val="000000"/>
          <w:sz w:val="28"/>
        </w:rPr>
        <w:t xml:space="preserve"> екінші абзацы мынадай редакцияда жазылсын:</w:t>
      </w:r>
    </w:p>
    <w:bookmarkStart w:name="z8" w:id="4"/>
    <w:p>
      <w:pPr>
        <w:spacing w:after="0"/>
        <w:ind w:left="0"/>
        <w:jc w:val="both"/>
      </w:pPr>
      <w:r>
        <w:rPr>
          <w:rFonts w:ascii="Times New Roman"/>
          <w:b w:val="false"/>
          <w:i w:val="false"/>
          <w:color w:val="000000"/>
          <w:sz w:val="28"/>
        </w:rPr>
        <w:t>
      "Ережеге 2-қосымшаға сәйкес құрылтайшы-заңды тұлға туралы мәліметтер, оларға заңды тұлғаны мемлекеттік тіркеу (қайта тіркеу) туралы куәліктің нотариалды куәландырылған көшірмесі немесе анықтама және құрылтай құжаттарының (жарғының, құрылтай шартының) нотариалды куәландырылған көшірмелері қоса беріледі;";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10" w:id="5"/>
    <w:p>
      <w:pPr>
        <w:spacing w:after="0"/>
        <w:ind w:left="0"/>
        <w:jc w:val="both"/>
      </w:pPr>
      <w:r>
        <w:rPr>
          <w:rFonts w:ascii="Times New Roman"/>
          <w:b w:val="false"/>
          <w:i w:val="false"/>
          <w:color w:val="000000"/>
          <w:sz w:val="28"/>
        </w:rPr>
        <w:t xml:space="preserve">
      "5. Банктің басшы қызметкерлері лауазымына кандидаттар Нормативтік құқықтық актілерді мемлекеттік тіркеу тізілімінде № 7561 тіркелген "Қаржы ұйымдарының, банк, сақтандыру холдингтерінің басшы қызметкерлерін тағайындауға (сайлауға) келісім беру қағидаларын және келісім алу үшін қажетті құжаттар тізбесін бекіту туралы" Қазақстан Республикасы Ұлттық Банкі Басқармасының 2012 жылғы 24 ақпандағы № 95 </w:t>
      </w:r>
      <w:r>
        <w:rPr>
          <w:rFonts w:ascii="Times New Roman"/>
          <w:b w:val="false"/>
          <w:i w:val="false"/>
          <w:color w:val="000000"/>
          <w:sz w:val="28"/>
        </w:rPr>
        <w:t>қаулысында</w:t>
      </w:r>
      <w:r>
        <w:rPr>
          <w:rFonts w:ascii="Times New Roman"/>
          <w:b w:val="false"/>
          <w:i w:val="false"/>
          <w:color w:val="000000"/>
          <w:sz w:val="28"/>
        </w:rPr>
        <w:t xml:space="preserve"> белгіленген нысан бойынша жасалады.";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18-тармақтың</w:t>
      </w:r>
      <w:r>
        <w:rPr>
          <w:rFonts w:ascii="Times New Roman"/>
          <w:b w:val="false"/>
          <w:i w:val="false"/>
          <w:color w:val="000000"/>
          <w:sz w:val="28"/>
        </w:rPr>
        <w:t xml:space="preserve"> бірінші бөлімі мынадай редакцияда жазылсын:</w:t>
      </w:r>
    </w:p>
    <w:bookmarkStart w:name="z12" w:id="6"/>
    <w:p>
      <w:pPr>
        <w:spacing w:after="0"/>
        <w:ind w:left="0"/>
        <w:jc w:val="both"/>
      </w:pPr>
      <w:r>
        <w:rPr>
          <w:rFonts w:ascii="Times New Roman"/>
          <w:b w:val="false"/>
          <w:i w:val="false"/>
          <w:color w:val="000000"/>
          <w:sz w:val="28"/>
        </w:rPr>
        <w:t xml:space="preserve">
      "18. Жаңадан құрылған банк уәкілетті органға депозиттерді қабылдау, жеке тұлғалардың банк шоттарын ашу және жүргізу операцияларын қоспағанда (осы ерекшелік жаңадан құрылған еншілес банкке қолданылмайды), Банктер туралы заңның 26-бабы 2-тармағының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10), 11) тармақшаларында көзделген құжаттарды қоса бере отырып, Ереженің 7, 7-1-қосымшаларына сәйкес нысан бойынша банктік және өзге де операцияларды жүргізуге лицензия беру туралы өтінішін береді.";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p>
    <w:bookmarkStart w:name="z14" w:id="7"/>
    <w:p>
      <w:pPr>
        <w:spacing w:after="0"/>
        <w:ind w:left="0"/>
        <w:jc w:val="both"/>
      </w:pPr>
      <w:r>
        <w:rPr>
          <w:rFonts w:ascii="Times New Roman"/>
          <w:b w:val="false"/>
          <w:i w:val="false"/>
          <w:color w:val="000000"/>
          <w:sz w:val="28"/>
        </w:rPr>
        <w:t>
      "20. Уәкілетті орган банкке банктік және өзге операциялардың қосымша түрлеріне, сондай-ақ бағалы қағаздар нарығындағы қызметтің шағын түрлеріне лицензия беру туралы шешім қабылдаған жағдайда, банкке банктік және өзге операциялардың қосымша түрлерін, сондай-ақ бағалы қағаздар нарығындағы қызметтің шағын түрлерін енгізумен қатар жаңа лицензия беріледі. Банктің бұрынғы лицензиясы уәкілетті органға қайтарылуға жатады.";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23-тармақтың</w:t>
      </w:r>
      <w:r>
        <w:rPr>
          <w:rFonts w:ascii="Times New Roman"/>
          <w:b w:val="false"/>
          <w:i w:val="false"/>
          <w:color w:val="000000"/>
          <w:sz w:val="28"/>
        </w:rPr>
        <w:t xml:space="preserve"> бірінші абзацы мынадай редакцияда жазылсын:</w:t>
      </w:r>
    </w:p>
    <w:bookmarkStart w:name="z17" w:id="8"/>
    <w:p>
      <w:pPr>
        <w:spacing w:after="0"/>
        <w:ind w:left="0"/>
        <w:jc w:val="both"/>
      </w:pPr>
      <w:r>
        <w:rPr>
          <w:rFonts w:ascii="Times New Roman"/>
          <w:b w:val="false"/>
          <w:i w:val="false"/>
          <w:color w:val="000000"/>
          <w:sz w:val="28"/>
        </w:rPr>
        <w:t>
      "23. Бағалы қағаздар нарығындағы қызметті жүзеге асыруға лицензиясы бар банк үшін бағалы қағаздар нарығындағы қызметтің қосымша шағын түрін жүзеге асыруға лицензия алудың талаптары мыналар болып табылады:";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6-тараудың</w:t>
      </w:r>
      <w:r>
        <w:rPr>
          <w:rFonts w:ascii="Times New Roman"/>
          <w:b w:val="false"/>
          <w:i w:val="false"/>
          <w:color w:val="000000"/>
          <w:sz w:val="28"/>
        </w:rPr>
        <w:t xml:space="preserve"> тақырыбы мынадай редакцияда жазылсын:</w:t>
      </w:r>
    </w:p>
    <w:bookmarkStart w:name="z19" w:id="9"/>
    <w:p>
      <w:pPr>
        <w:spacing w:after="0"/>
        <w:ind w:left="0"/>
        <w:jc w:val="both"/>
      </w:pPr>
      <w:r>
        <w:rPr>
          <w:rFonts w:ascii="Times New Roman"/>
          <w:b w:val="false"/>
          <w:i w:val="false"/>
          <w:color w:val="000000"/>
          <w:sz w:val="28"/>
        </w:rPr>
        <w:t>
      "6. Банкке банктік және өзге операциялардың барлық және жекелеген түрлерін, сондай-ақ бағалы қағаздар нарығындағы қызметтің барлық және жекелеген шағын түрлерін жүргізуге берілген лицензияның қолданылуын тоқтата тұру не тоқтату";</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30-тармақтың</w:t>
      </w:r>
      <w:r>
        <w:rPr>
          <w:rFonts w:ascii="Times New Roman"/>
          <w:b w:val="false"/>
          <w:i w:val="false"/>
          <w:color w:val="000000"/>
          <w:sz w:val="28"/>
        </w:rPr>
        <w:t xml:space="preserve"> бірінші бөлімі мынадай редакцияда жазылсын:</w:t>
      </w:r>
    </w:p>
    <w:bookmarkStart w:name="z21" w:id="10"/>
    <w:p>
      <w:pPr>
        <w:spacing w:after="0"/>
        <w:ind w:left="0"/>
        <w:jc w:val="both"/>
      </w:pPr>
      <w:r>
        <w:rPr>
          <w:rFonts w:ascii="Times New Roman"/>
          <w:b w:val="false"/>
          <w:i w:val="false"/>
          <w:color w:val="000000"/>
          <w:sz w:val="28"/>
        </w:rPr>
        <w:t>
      "30. Банк уәкілетті органға банктік немесе өзге де операцияларды жүргізуге берілген лицензияның қолданылуын және (немесе) бағалы қағаздар нарығындағы қызметті тоқтату және (немесе) лицензиядан операциялардың жекелеген түрлерін және (немесе) банк қызметінің шағын түрлерін алып тастау туралы ерікті түрде өтініш жасаған жағдайда, банк акционерлердің жалпы жиналысының шешімі негізінде операциялардың барлық түрлері және (немесе) қызметтің шағын түрлері (банк уәкілетті органға лицензияның қолданылуын тоқтату туралы ерікті түрде өтініш жасаған жағдайда) немесе алып тасталуға тиіс операцияның түрі және (немесе) қызметтің шағын түрі бойынша барлық міндеттемелер орындалғаннан кейін уәкілетті органға күнтізбелік отыз күн ішінде уәкілетті органға ерікті түрде өтініш жасауына байланысты лицензияның қолданылуын тоқтатуға және (немесе) лицензиядан операциялардың жекелеген түрлерін және (немесе) қызметтің шағын түрлерін алып тастауға өтініш береді.";</w:t>
      </w:r>
    </w:p>
    <w:bookmarkEnd w:id="10"/>
    <w:bookmarkStart w:name="z22" w:id="11"/>
    <w:p>
      <w:pPr>
        <w:spacing w:after="0"/>
        <w:ind w:left="0"/>
        <w:jc w:val="both"/>
      </w:pPr>
      <w:r>
        <w:rPr>
          <w:rFonts w:ascii="Times New Roman"/>
          <w:b w:val="false"/>
          <w:i w:val="false"/>
          <w:color w:val="000000"/>
          <w:sz w:val="28"/>
        </w:rPr>
        <w:t xml:space="preserve">
      30-1 және </w:t>
      </w:r>
      <w:r>
        <w:rPr>
          <w:rFonts w:ascii="Times New Roman"/>
          <w:b w:val="false"/>
          <w:i w:val="false"/>
          <w:color w:val="000000"/>
          <w:sz w:val="28"/>
        </w:rPr>
        <w:t>30-2-тармақтар</w:t>
      </w:r>
      <w:r>
        <w:rPr>
          <w:rFonts w:ascii="Times New Roman"/>
          <w:b w:val="false"/>
          <w:i w:val="false"/>
          <w:color w:val="000000"/>
          <w:sz w:val="28"/>
        </w:rPr>
        <w:t xml:space="preserve"> мынадай редакцияда жазылсын:</w:t>
      </w:r>
    </w:p>
    <w:bookmarkEnd w:id="11"/>
    <w:bookmarkStart w:name="z23" w:id="12"/>
    <w:p>
      <w:pPr>
        <w:spacing w:after="0"/>
        <w:ind w:left="0"/>
        <w:jc w:val="both"/>
      </w:pPr>
      <w:r>
        <w:rPr>
          <w:rFonts w:ascii="Times New Roman"/>
          <w:b w:val="false"/>
          <w:i w:val="false"/>
          <w:color w:val="000000"/>
          <w:sz w:val="28"/>
        </w:rPr>
        <w:t>
      "30-1. Банк уәкілетті органға лицензияның қолданылуын тоқтату және (немесе) лицензиядан операциялардың жекелеген түрлерін және (немесе) қызметтің шағын түрлерін алып тастау жөнінде ерікті түрде өтініш жасағаны туралы ақпаратты уәкілетті органға өтініш берген күнге дейін күнтізбелік алпыс күннен кешіктірмей, Қазақстан Республикасының барлық аумағында таратылатын мерзімді баспа басылымдарында қазақ және орыс тілдерінде жариялайды.</w:t>
      </w:r>
    </w:p>
    <w:bookmarkEnd w:id="12"/>
    <w:bookmarkStart w:name="z24" w:id="13"/>
    <w:p>
      <w:pPr>
        <w:spacing w:after="0"/>
        <w:ind w:left="0"/>
        <w:jc w:val="both"/>
      </w:pPr>
      <w:r>
        <w:rPr>
          <w:rFonts w:ascii="Times New Roman"/>
          <w:b w:val="false"/>
          <w:i w:val="false"/>
          <w:color w:val="000000"/>
          <w:sz w:val="28"/>
        </w:rPr>
        <w:t>
      30-2. Банктің бірінші басшысы қол қойған уәкілетті органға ерікті түрде өтініш жасауына байланысты лицензияның қолданылуын тоқтату, лицензиядан операциялардың жекелеген түрлерін және (немесе) қызметтің шағын түрлерін алып тастау өтініші уәкілетті органға Ережеге 9-қосымшаға сәйкес нысан бойынша ұсынылады. Өтінішке мынадай құжаттар қоса беріледі:</w:t>
      </w:r>
    </w:p>
    <w:bookmarkEnd w:id="13"/>
    <w:bookmarkStart w:name="z25" w:id="14"/>
    <w:p>
      <w:pPr>
        <w:spacing w:after="0"/>
        <w:ind w:left="0"/>
        <w:jc w:val="both"/>
      </w:pPr>
      <w:r>
        <w:rPr>
          <w:rFonts w:ascii="Times New Roman"/>
          <w:b w:val="false"/>
          <w:i w:val="false"/>
          <w:color w:val="000000"/>
          <w:sz w:val="28"/>
        </w:rPr>
        <w:t>
      1) бюджетке лицензиялық алымның төленгенін растайтын құжаттың түпнұсқасы (операциялардың жекелеген түрлерін және (немесе) қызметтің шағын түрлерін алып тастау кезінде);</w:t>
      </w:r>
    </w:p>
    <w:bookmarkEnd w:id="14"/>
    <w:bookmarkStart w:name="z26" w:id="15"/>
    <w:p>
      <w:pPr>
        <w:spacing w:after="0"/>
        <w:ind w:left="0"/>
        <w:jc w:val="both"/>
      </w:pPr>
      <w:r>
        <w:rPr>
          <w:rFonts w:ascii="Times New Roman"/>
          <w:b w:val="false"/>
          <w:i w:val="false"/>
          <w:color w:val="000000"/>
          <w:sz w:val="28"/>
        </w:rPr>
        <w:t>
      2) банк акционерлерінің жалпы жиналысының уәкілетті органға лицензияның қолданылуын тоқтату, лицензиядан операциялардың жекелеген түрлерін және (немесе) қызметтің шағын түрлерін алып тастау жөнінде ерікті түрде өтініш жасау туралы шешімі;</w:t>
      </w:r>
    </w:p>
    <w:bookmarkEnd w:id="15"/>
    <w:bookmarkStart w:name="z27" w:id="16"/>
    <w:p>
      <w:pPr>
        <w:spacing w:after="0"/>
        <w:ind w:left="0"/>
        <w:jc w:val="both"/>
      </w:pPr>
      <w:r>
        <w:rPr>
          <w:rFonts w:ascii="Times New Roman"/>
          <w:b w:val="false"/>
          <w:i w:val="false"/>
          <w:color w:val="000000"/>
          <w:sz w:val="28"/>
        </w:rPr>
        <w:t>
      3) бас банк пен еншілес банк арасында жасалған, активтер мен міндеттемелерді бірмезгілде беру туралы шарттың түпнұсқасы қоса берілетін, Банктер туралы заңның 61-4-бабының 7-тармағында көзделген жағдайды қоспағанда, операциялардың барлық түрлері және (немесе) қызметтің шағын түрлері (уәкілетті органға лицензияның қолданылуын тоқтату туралы ерікті түрде өтініш жасаған жағдайда) немесе алып тасталуға тиіс операцияның және (немесе) қызметтің шағын түрі бойынша міндеттемелердің және қолданыстағы шарттардың жоқтығы туралы банктің кепілдік-хаты;</w:t>
      </w:r>
    </w:p>
    <w:bookmarkEnd w:id="16"/>
    <w:bookmarkStart w:name="z28" w:id="17"/>
    <w:p>
      <w:pPr>
        <w:spacing w:after="0"/>
        <w:ind w:left="0"/>
        <w:jc w:val="both"/>
      </w:pPr>
      <w:r>
        <w:rPr>
          <w:rFonts w:ascii="Times New Roman"/>
          <w:b w:val="false"/>
          <w:i w:val="false"/>
          <w:color w:val="000000"/>
          <w:sz w:val="28"/>
        </w:rPr>
        <w:t>
      4) өтініш жіберу күнінің алдындағы күнге жасалған бухгалтерлік баланс және оған түсіндірме жазба. Бухгалтерлік балансқа түсіндірме жазбада кредиторлық берешек сомасы мен олардың туындау негіздемелерін көрсете отырып, банктің кредиторлары (олар болған жағдайда) туралы ақпарат ашып көрсетіледі;</w:t>
      </w:r>
    </w:p>
    <w:bookmarkEnd w:id="17"/>
    <w:bookmarkStart w:name="z29" w:id="18"/>
    <w:p>
      <w:pPr>
        <w:spacing w:after="0"/>
        <w:ind w:left="0"/>
        <w:jc w:val="both"/>
      </w:pPr>
      <w:r>
        <w:rPr>
          <w:rFonts w:ascii="Times New Roman"/>
          <w:b w:val="false"/>
          <w:i w:val="false"/>
          <w:color w:val="000000"/>
          <w:sz w:val="28"/>
        </w:rPr>
        <w:t>
      5) "Бағалы қағаздардың орталық депозитарийі" акционерлік қоғамының орталық депозитарийдің есепке алу жүйесіндегі жеке шотты және банктің жеке шотындағы барлық қосалқы шоттарды жабу туралы хаты немесе "Бағалы қағаздардың орталық депозитарийі" акционерлік қоғамының банктің атына ашылған жеке шотқа "жоғалған клиент" мәртебесін беру туралы ақпараты;</w:t>
      </w:r>
    </w:p>
    <w:bookmarkEnd w:id="18"/>
    <w:bookmarkStart w:name="z30" w:id="19"/>
    <w:p>
      <w:pPr>
        <w:spacing w:after="0"/>
        <w:ind w:left="0"/>
        <w:jc w:val="both"/>
      </w:pPr>
      <w:r>
        <w:rPr>
          <w:rFonts w:ascii="Times New Roman"/>
          <w:b w:val="false"/>
          <w:i w:val="false"/>
          <w:color w:val="000000"/>
          <w:sz w:val="28"/>
        </w:rPr>
        <w:t>
      6) "Бағалы қағаздардың орталық депозитарийі" акционерлік қоғамының депозитарлық қызмет көрсету шартын, ағымдағы шот шартын және факсимильдік хабарламалар түрінде операциялық құжаттарды қабылдау мен беру туралы шартты (уәкілетті органға лицензияның қолданылуын тоқтату туралы ерікті түрде өтініш жасаған жағдайда) бұзу туралы хаты;</w:t>
      </w:r>
    </w:p>
    <w:bookmarkEnd w:id="19"/>
    <w:bookmarkStart w:name="z31" w:id="20"/>
    <w:p>
      <w:pPr>
        <w:spacing w:after="0"/>
        <w:ind w:left="0"/>
        <w:jc w:val="both"/>
      </w:pPr>
      <w:r>
        <w:rPr>
          <w:rFonts w:ascii="Times New Roman"/>
          <w:b w:val="false"/>
          <w:i w:val="false"/>
          <w:color w:val="000000"/>
          <w:sz w:val="28"/>
        </w:rPr>
        <w:t>
      7) "Қазақстан қор биржасы" акционерлік қоғамының алдында қызметтің барлық шағын түрлері (уәкілетті органға лицензияның қолданылуын тоқтату туралы ерікті түрде өтініш жасаған жағдайда) немесе лицензиядан алынуға тиіс қызметтің шағын түрі бойынша берешектің жоқ екені туралы "Қазақстан қор биржасы" акционерлік қоғамының хаты.</w:t>
      </w:r>
    </w:p>
    <w:bookmarkEnd w:id="20"/>
    <w:bookmarkStart w:name="z32" w:id="21"/>
    <w:p>
      <w:pPr>
        <w:spacing w:after="0"/>
        <w:ind w:left="0"/>
        <w:jc w:val="both"/>
      </w:pPr>
      <w:r>
        <w:rPr>
          <w:rFonts w:ascii="Times New Roman"/>
          <w:b w:val="false"/>
          <w:i w:val="false"/>
          <w:color w:val="000000"/>
          <w:sz w:val="28"/>
        </w:rPr>
        <w:t>
      Осы тармақтың бірінші бөлігінің 5) және 6) тармақшаларында көзделген құжаттар бағалы қағаздар нарығында қызметті жүзеге асыруға берілген лицензияның қолданылуын тоқтату кезінде ұсынылады, осы тармақтың бірінші бөлігінің 7) тармақшасында көзделген құжат бағалы қағаздар нарығында қызметті жүзеге асыруға берілген лицензияның қолданылуын тоқтату және (немесе) лицензиядан трансфер-агент қызметін қоспағанда, бағалы қағаздар нарығындағы қызметтің жекелеген шағын түрін алып тастау кезінде ұсынылады.";</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30-3-тармақтың</w:t>
      </w:r>
      <w:r>
        <w:rPr>
          <w:rFonts w:ascii="Times New Roman"/>
          <w:b w:val="false"/>
          <w:i w:val="false"/>
          <w:color w:val="000000"/>
          <w:sz w:val="28"/>
        </w:rPr>
        <w:t xml:space="preserve"> бірінші бөлімі мынадай редакцияда жазылсын:</w:t>
      </w:r>
    </w:p>
    <w:bookmarkStart w:name="z34" w:id="22"/>
    <w:p>
      <w:pPr>
        <w:spacing w:after="0"/>
        <w:ind w:left="0"/>
        <w:jc w:val="both"/>
      </w:pPr>
      <w:r>
        <w:rPr>
          <w:rFonts w:ascii="Times New Roman"/>
          <w:b w:val="false"/>
          <w:i w:val="false"/>
          <w:color w:val="000000"/>
          <w:sz w:val="28"/>
        </w:rPr>
        <w:t>
      "30-3. Уәкілетті орган лицензиядан операциялардың жекелеген түрлерін және (немесе) қызметтің шағын түрлерін алып тастау өтінішін Ереженің 30-2-тармағында көрсетілген, Қазақстан Республикасы заңнамасының талаптарына сәйкес ресімделген құжаттарды алған күннен бастап он жұмыс күні ішінде қарайды.";</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30-4-тармақ</w:t>
      </w:r>
      <w:r>
        <w:rPr>
          <w:rFonts w:ascii="Times New Roman"/>
          <w:b w:val="false"/>
          <w:i w:val="false"/>
          <w:color w:val="000000"/>
          <w:sz w:val="28"/>
        </w:rPr>
        <w:t xml:space="preserve"> мынадай редакцияда жазылсын:</w:t>
      </w:r>
    </w:p>
    <w:bookmarkStart w:name="z36" w:id="23"/>
    <w:p>
      <w:pPr>
        <w:spacing w:after="0"/>
        <w:ind w:left="0"/>
        <w:jc w:val="both"/>
      </w:pPr>
      <w:r>
        <w:rPr>
          <w:rFonts w:ascii="Times New Roman"/>
          <w:b w:val="false"/>
          <w:i w:val="false"/>
          <w:color w:val="000000"/>
          <w:sz w:val="28"/>
        </w:rPr>
        <w:t>
      "30-4. Уәкілетті органға лицензияның қолданылуын тоқтату туралы ерікті түрде өтініш жасау, лицензиядан операциялардың жекелеген түрлерін және (немесе) қызметтің шағын түрлерін алып тастау мынадай талаптар орындалған кезде жүргізіледі:</w:t>
      </w:r>
    </w:p>
    <w:bookmarkEnd w:id="23"/>
    <w:bookmarkStart w:name="z37" w:id="24"/>
    <w:p>
      <w:pPr>
        <w:spacing w:after="0"/>
        <w:ind w:left="0"/>
        <w:jc w:val="both"/>
      </w:pPr>
      <w:r>
        <w:rPr>
          <w:rFonts w:ascii="Times New Roman"/>
          <w:b w:val="false"/>
          <w:i w:val="false"/>
          <w:color w:val="000000"/>
          <w:sz w:val="28"/>
        </w:rPr>
        <w:t>
      1) Ереженің 30-2-тармағында көрсетілген құжаттардың толық топтамасын ұсыну;</w:t>
      </w:r>
    </w:p>
    <w:bookmarkEnd w:id="24"/>
    <w:bookmarkStart w:name="z38" w:id="25"/>
    <w:p>
      <w:pPr>
        <w:spacing w:after="0"/>
        <w:ind w:left="0"/>
        <w:jc w:val="both"/>
      </w:pPr>
      <w:r>
        <w:rPr>
          <w:rFonts w:ascii="Times New Roman"/>
          <w:b w:val="false"/>
          <w:i w:val="false"/>
          <w:color w:val="000000"/>
          <w:sz w:val="28"/>
        </w:rPr>
        <w:t>
      2) ұсынылған құжаттардың Қазақстан Республикасының заңнамасына сәйкестігі;</w:t>
      </w:r>
    </w:p>
    <w:bookmarkEnd w:id="25"/>
    <w:bookmarkStart w:name="z39" w:id="26"/>
    <w:p>
      <w:pPr>
        <w:spacing w:after="0"/>
        <w:ind w:left="0"/>
        <w:jc w:val="both"/>
      </w:pPr>
      <w:r>
        <w:rPr>
          <w:rFonts w:ascii="Times New Roman"/>
          <w:b w:val="false"/>
          <w:i w:val="false"/>
          <w:color w:val="000000"/>
          <w:sz w:val="28"/>
        </w:rPr>
        <w:t>
      3) операциялардың барлық түрлері және (немесе) қызметтің шағын түрлері (уәкілетті органға лицензияның қолданылуын тоқтату туралы ерікті түрде өтініш жасаған жағдайда) немесе алып тасталуға тиіс операция түрі және (немесе) қызметтің шағын түрі бойынша міндеттемелердің және қолданыстағы шарттардың болмауы.";</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30-6-тармақ</w:t>
      </w:r>
      <w:r>
        <w:rPr>
          <w:rFonts w:ascii="Times New Roman"/>
          <w:b w:val="false"/>
          <w:i w:val="false"/>
          <w:color w:val="000000"/>
          <w:sz w:val="28"/>
        </w:rPr>
        <w:t xml:space="preserve"> мынадай редакцияда жазылсын:</w:t>
      </w:r>
    </w:p>
    <w:bookmarkStart w:name="z41" w:id="27"/>
    <w:p>
      <w:pPr>
        <w:spacing w:after="0"/>
        <w:ind w:left="0"/>
        <w:jc w:val="both"/>
      </w:pPr>
      <w:r>
        <w:rPr>
          <w:rFonts w:ascii="Times New Roman"/>
          <w:b w:val="false"/>
          <w:i w:val="false"/>
          <w:color w:val="000000"/>
          <w:sz w:val="28"/>
        </w:rPr>
        <w:t>
      "30-6. Уәкілетті органның банктік немесе өзге де операцияларды жүргізуге берілген лицензияның қолданылуын және (немесе) бағалы қағаздар нарығындағы қызметті тоқтату мүмкіндігі туралы хатын немесе лицензиядан операциялардың жекелеген түрлерін және (немесе) қызметтің шағын түрлерін алып тастауға байланысты лицензияны қайта ресімдеу туралы хатын алған күннен бастап он жұмыс күнінен кешіктірмей банк уәкілетті органға лицензияның түпнұсқасын қайтарады.</w:t>
      </w:r>
    </w:p>
    <w:bookmarkEnd w:id="27"/>
    <w:bookmarkStart w:name="z42" w:id="28"/>
    <w:p>
      <w:pPr>
        <w:spacing w:after="0"/>
        <w:ind w:left="0"/>
        <w:jc w:val="both"/>
      </w:pPr>
      <w:r>
        <w:rPr>
          <w:rFonts w:ascii="Times New Roman"/>
          <w:b w:val="false"/>
          <w:i w:val="false"/>
          <w:color w:val="000000"/>
          <w:sz w:val="28"/>
        </w:rPr>
        <w:t>
      Банк уәкілетті органның банктік немесе өзге де операцияларды жүргізуге берілген лицензияның қолданылуын және (немесе) бағалы қағаздар нарығындағы қызметті тоқтату мүмкіндігі туралы хатын алған күннен бастап отыз жұмыс күнінен кешіктірмей уәкілетті органды банктің атауынан "банк" деген сөзді алып тастау бөлігінде мемлекеттік қайта тіркеу туралы хабардар етеді.";</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6-2</w:t>
      </w:r>
      <w:r>
        <w:rPr>
          <w:rFonts w:ascii="Times New Roman"/>
          <w:b w:val="false"/>
          <w:i w:val="false"/>
          <w:color w:val="000000"/>
          <w:sz w:val="28"/>
        </w:rPr>
        <w:t xml:space="preserve">, </w:t>
      </w:r>
      <w:r>
        <w:rPr>
          <w:rFonts w:ascii="Times New Roman"/>
          <w:b w:val="false"/>
          <w:i w:val="false"/>
          <w:color w:val="000000"/>
          <w:sz w:val="28"/>
        </w:rPr>
        <w:t>6-3</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7-1</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8-1</w:t>
      </w:r>
      <w:r>
        <w:rPr>
          <w:rFonts w:ascii="Times New Roman"/>
          <w:b w:val="false"/>
          <w:i w:val="false"/>
          <w:color w:val="000000"/>
          <w:sz w:val="28"/>
        </w:rPr>
        <w:t xml:space="preserve"> және </w:t>
      </w:r>
      <w:r>
        <w:rPr>
          <w:rFonts w:ascii="Times New Roman"/>
          <w:b w:val="false"/>
          <w:i w:val="false"/>
          <w:color w:val="000000"/>
          <w:sz w:val="28"/>
        </w:rPr>
        <w:t>9-қосымшалар</w:t>
      </w:r>
      <w:r>
        <w:rPr>
          <w:rFonts w:ascii="Times New Roman"/>
          <w:b w:val="false"/>
          <w:i w:val="false"/>
          <w:color w:val="000000"/>
          <w:sz w:val="28"/>
        </w:rPr>
        <w:t xml:space="preserve"> осы қаулыға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10-қосымшаларға</w:t>
      </w:r>
      <w:r>
        <w:rPr>
          <w:rFonts w:ascii="Times New Roman"/>
          <w:b w:val="false"/>
          <w:i w:val="false"/>
          <w:color w:val="000000"/>
          <w:sz w:val="28"/>
        </w:rPr>
        <w:t xml:space="preserve"> сәйкес редакцияда жазылсын.</w:t>
      </w:r>
    </w:p>
    <w:bookmarkStart w:name="z44" w:id="29"/>
    <w:p>
      <w:pPr>
        <w:spacing w:after="0"/>
        <w:ind w:left="0"/>
        <w:jc w:val="both"/>
      </w:pPr>
      <w:r>
        <w:rPr>
          <w:rFonts w:ascii="Times New Roman"/>
          <w:b w:val="false"/>
          <w:i w:val="false"/>
          <w:color w:val="000000"/>
          <w:sz w:val="28"/>
        </w:rPr>
        <w:t>
      2. Банктік қадағалау департаменті (Есболатов К.Қ.) заңнамада белгіленген тәртіппен:</w:t>
      </w:r>
    </w:p>
    <w:bookmarkEnd w:id="29"/>
    <w:bookmarkStart w:name="z45" w:id="30"/>
    <w:p>
      <w:pPr>
        <w:spacing w:after="0"/>
        <w:ind w:left="0"/>
        <w:jc w:val="both"/>
      </w:pPr>
      <w:r>
        <w:rPr>
          <w:rFonts w:ascii="Times New Roman"/>
          <w:b w:val="false"/>
          <w:i w:val="false"/>
          <w:color w:val="000000"/>
          <w:sz w:val="28"/>
        </w:rPr>
        <w:t>
      1) Құқықтық қамтамасыз ету департаментімен (Досмұхамбетов Н.М.) бірлесіп осы қаулыны Қазақстан Республикасының Әділет министрлігінде мемлекеттік тіркеуді;</w:t>
      </w:r>
    </w:p>
    <w:bookmarkEnd w:id="30"/>
    <w:bookmarkStart w:name="z46" w:id="31"/>
    <w:p>
      <w:pPr>
        <w:spacing w:after="0"/>
        <w:ind w:left="0"/>
        <w:jc w:val="both"/>
      </w:pPr>
      <w:r>
        <w:rPr>
          <w:rFonts w:ascii="Times New Roman"/>
          <w:b w:val="false"/>
          <w:i w:val="false"/>
          <w:color w:val="000000"/>
          <w:sz w:val="28"/>
        </w:rPr>
        <w:t>
      2) осы қаулыны Қазақстан Республикасының Әділет министрлігінде мемлекеттік тіркелгеннен кейін күнтізбелік он күн ішінде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ақпараттық-құқықтық жүйесінде ресми жариялауға жіберуді;</w:t>
      </w:r>
    </w:p>
    <w:bookmarkEnd w:id="31"/>
    <w:bookmarkStart w:name="z47" w:id="32"/>
    <w:p>
      <w:pPr>
        <w:spacing w:after="0"/>
        <w:ind w:left="0"/>
        <w:jc w:val="both"/>
      </w:pPr>
      <w:r>
        <w:rPr>
          <w:rFonts w:ascii="Times New Roman"/>
          <w:b w:val="false"/>
          <w:i w:val="false"/>
          <w:color w:val="000000"/>
          <w:sz w:val="28"/>
        </w:rPr>
        <w:t>
      3) осы қаулы ресми жарияланғаннан кейін оны Қазақстан Республикасы Ұлттық Банкінің ресми интернет-ресурсына орналастыруды қамтамасыз етсін.</w:t>
      </w:r>
    </w:p>
    <w:bookmarkEnd w:id="32"/>
    <w:bookmarkStart w:name="z48" w:id="33"/>
    <w:p>
      <w:pPr>
        <w:spacing w:after="0"/>
        <w:ind w:left="0"/>
        <w:jc w:val="both"/>
      </w:pPr>
      <w:r>
        <w:rPr>
          <w:rFonts w:ascii="Times New Roman"/>
          <w:b w:val="false"/>
          <w:i w:val="false"/>
          <w:color w:val="000000"/>
          <w:sz w:val="28"/>
        </w:rPr>
        <w:t>
      3. Халықаралық қатынастар және жұртшылықпен байланыс департаменті (Қазыбаев А.Қ.) осы қаулыны Қазақстан Республикасының Әділет министрлігінде мемлекеттік тіркелгеннен кейін күнтізбелік он күн ішінде мерзімді баспасөз басылымдарында ресми жариялауға жіберуді қамтамасыз етсін.</w:t>
      </w:r>
    </w:p>
    <w:bookmarkEnd w:id="33"/>
    <w:bookmarkStart w:name="z49" w:id="34"/>
    <w:p>
      <w:pPr>
        <w:spacing w:after="0"/>
        <w:ind w:left="0"/>
        <w:jc w:val="both"/>
      </w:pPr>
      <w:r>
        <w:rPr>
          <w:rFonts w:ascii="Times New Roman"/>
          <w:b w:val="false"/>
          <w:i w:val="false"/>
          <w:color w:val="000000"/>
          <w:sz w:val="28"/>
        </w:rPr>
        <w:t>
      4. Осы қаулының орындалуын бақылау Қазақстан Республикасының Ұлттық Банкі Төрағасының орынбасары О.А. Смоляковқа жүктелсін.</w:t>
      </w:r>
    </w:p>
    <w:bookmarkEnd w:id="34"/>
    <w:bookmarkStart w:name="z50" w:id="35"/>
    <w:p>
      <w:pPr>
        <w:spacing w:after="0"/>
        <w:ind w:left="0"/>
        <w:jc w:val="both"/>
      </w:pPr>
      <w:r>
        <w:rPr>
          <w:rFonts w:ascii="Times New Roman"/>
          <w:b w:val="false"/>
          <w:i w:val="false"/>
          <w:color w:val="000000"/>
          <w:sz w:val="28"/>
        </w:rPr>
        <w:t>
      5. Осы қаулы алғашқы ресми жарияланған күнінен кейін күнтізбелік жиырма бір күн өткен соң қолданысқа енгізіледі</w:t>
      </w:r>
    </w:p>
    <w:bookmarkEnd w:id="35"/>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Төрағасы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Ақышев</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Инвестициялар және даму   </w:t>
      </w:r>
    </w:p>
    <w:p>
      <w:pPr>
        <w:spacing w:after="0"/>
        <w:ind w:left="0"/>
        <w:jc w:val="both"/>
      </w:pPr>
      <w:r>
        <w:rPr>
          <w:rFonts w:ascii="Times New Roman"/>
          <w:b w:val="false"/>
          <w:i w:val="false"/>
          <w:color w:val="000000"/>
          <w:sz w:val="28"/>
        </w:rPr>
        <w:t xml:space="preserve">
      министрлігі   </w:t>
      </w:r>
    </w:p>
    <w:p>
      <w:pPr>
        <w:spacing w:after="0"/>
        <w:ind w:left="0"/>
        <w:jc w:val="both"/>
      </w:pPr>
      <w:r>
        <w:rPr>
          <w:rFonts w:ascii="Times New Roman"/>
          <w:b w:val="false"/>
          <w:i w:val="false"/>
          <w:color w:val="000000"/>
          <w:sz w:val="28"/>
        </w:rPr>
        <w:t xml:space="preserve">
      Министрдің м.а.____________Ж. Қасымбек   </w:t>
      </w:r>
    </w:p>
    <w:p>
      <w:pPr>
        <w:spacing w:after="0"/>
        <w:ind w:left="0"/>
        <w:jc w:val="both"/>
      </w:pPr>
      <w:r>
        <w:rPr>
          <w:rFonts w:ascii="Times New Roman"/>
          <w:b w:val="false"/>
          <w:i w:val="false"/>
          <w:color w:val="000000"/>
          <w:sz w:val="28"/>
        </w:rPr>
        <w:t>
      2016 жылғы 28 қаңтар</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министрлігі   </w:t>
      </w:r>
    </w:p>
    <w:p>
      <w:pPr>
        <w:spacing w:after="0"/>
        <w:ind w:left="0"/>
        <w:jc w:val="both"/>
      </w:pPr>
      <w:r>
        <w:rPr>
          <w:rFonts w:ascii="Times New Roman"/>
          <w:b w:val="false"/>
          <w:i w:val="false"/>
          <w:color w:val="000000"/>
          <w:sz w:val="28"/>
        </w:rPr>
        <w:t xml:space="preserve">
      Министр________________Е. Досаев   </w:t>
      </w:r>
    </w:p>
    <w:p>
      <w:pPr>
        <w:spacing w:after="0"/>
        <w:ind w:left="0"/>
        <w:jc w:val="both"/>
      </w:pPr>
      <w:r>
        <w:rPr>
          <w:rFonts w:ascii="Times New Roman"/>
          <w:b w:val="false"/>
          <w:i w:val="false"/>
          <w:color w:val="000000"/>
          <w:sz w:val="28"/>
        </w:rPr>
        <w:t>
      2016 жылғы 19 қаңтар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19 желтоқсандағы</w:t>
            </w:r>
            <w:r>
              <w:br/>
            </w:r>
            <w:r>
              <w:rPr>
                <w:rFonts w:ascii="Times New Roman"/>
                <w:b w:val="false"/>
                <w:i w:val="false"/>
                <w:color w:val="000000"/>
                <w:sz w:val="20"/>
              </w:rPr>
              <w:t>№ 242 қаулысына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Банкті ашуға рұқсат беру, сондай-ақ</w:t>
            </w:r>
            <w:r>
              <w:br/>
            </w:r>
            <w:r>
              <w:rPr>
                <w:rFonts w:ascii="Times New Roman"/>
                <w:b w:val="false"/>
                <w:i w:val="false"/>
                <w:color w:val="000000"/>
                <w:sz w:val="20"/>
              </w:rPr>
              <w:t>банктер бағалы қағаздар рыногында</w:t>
            </w:r>
            <w:r>
              <w:br/>
            </w:r>
            <w:r>
              <w:rPr>
                <w:rFonts w:ascii="Times New Roman"/>
                <w:b w:val="false"/>
                <w:i w:val="false"/>
                <w:color w:val="000000"/>
                <w:sz w:val="20"/>
              </w:rPr>
              <w:t>жүзеге асыратын қызметті, банктік</w:t>
            </w:r>
            <w:r>
              <w:br/>
            </w:r>
            <w:r>
              <w:rPr>
                <w:rFonts w:ascii="Times New Roman"/>
                <w:b w:val="false"/>
                <w:i w:val="false"/>
                <w:color w:val="000000"/>
                <w:sz w:val="20"/>
              </w:rPr>
              <w:t>және өзге операцияларды</w:t>
            </w:r>
            <w:r>
              <w:br/>
            </w:r>
            <w:r>
              <w:rPr>
                <w:rFonts w:ascii="Times New Roman"/>
                <w:b w:val="false"/>
                <w:i w:val="false"/>
                <w:color w:val="000000"/>
                <w:sz w:val="20"/>
              </w:rPr>
              <w:t>лицензиялау ережесіне</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Сурет (3 x 4 сантиметр)</w:t>
      </w:r>
    </w:p>
    <w:bookmarkStart w:name="z52" w:id="36"/>
    <w:p>
      <w:pPr>
        <w:spacing w:after="0"/>
        <w:ind w:left="0"/>
        <w:jc w:val="left"/>
      </w:pPr>
      <w:r>
        <w:rPr>
          <w:rFonts w:ascii="Times New Roman"/>
          <w:b/>
          <w:i w:val="false"/>
          <w:color w:val="000000"/>
        </w:rPr>
        <w:t xml:space="preserve"> Құрылтайшы - жеке тұлға туралы мәліметтер</w:t>
      </w:r>
    </w:p>
    <w:bookmarkEnd w:id="36"/>
    <w:p>
      <w:pPr>
        <w:spacing w:after="0"/>
        <w:ind w:left="0"/>
        <w:jc w:val="both"/>
      </w:pP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
      (банктің атауы)</w:t>
      </w:r>
    </w:p>
    <w:p>
      <w:pPr>
        <w:spacing w:after="0"/>
        <w:ind w:left="0"/>
        <w:jc w:val="both"/>
      </w:pPr>
      <w:r>
        <w:rPr>
          <w:rFonts w:ascii="Times New Roman"/>
          <w:b w:val="false"/>
          <w:i w:val="false"/>
          <w:color w:val="000000"/>
          <w:sz w:val="28"/>
        </w:rPr>
        <w:t>
      20__ жылғы "___" ________________</w:t>
      </w:r>
    </w:p>
    <w:p>
      <w:pPr>
        <w:spacing w:after="0"/>
        <w:ind w:left="0"/>
        <w:jc w:val="both"/>
      </w:pPr>
      <w:r>
        <w:rPr>
          <w:rFonts w:ascii="Times New Roman"/>
          <w:b w:val="false"/>
          <w:i w:val="false"/>
          <w:color w:val="000000"/>
          <w:sz w:val="28"/>
        </w:rPr>
        <w:t>
      1. Құрылтайшы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(тегі, аты, әкесiнiң аты (бар болса))</w:t>
      </w:r>
    </w:p>
    <w:p>
      <w:pPr>
        <w:spacing w:after="0"/>
        <w:ind w:left="0"/>
        <w:jc w:val="both"/>
      </w:pPr>
      <w:r>
        <w:rPr>
          <w:rFonts w:ascii="Times New Roman"/>
          <w:b w:val="false"/>
          <w:i w:val="false"/>
          <w:color w:val="000000"/>
          <w:sz w:val="28"/>
        </w:rPr>
        <w:t>
      2. Туған күні</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3. Туған жері</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4. Азаматтығы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5. Жеке басын куәландыратын құжаттың деректері</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6. Тұрғылықты жері</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7. Жұмыс орны, лауазымы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8. Телефон нөмірі (қаланың коды, жұмыстың және үйдің нөмірі)</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9. Білімі</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(оқу орны, бітірген жылы, мамандығы)</w:t>
      </w:r>
    </w:p>
    <w:p>
      <w:pPr>
        <w:spacing w:after="0"/>
        <w:ind w:left="0"/>
        <w:jc w:val="both"/>
      </w:pPr>
      <w:r>
        <w:rPr>
          <w:rFonts w:ascii="Times New Roman"/>
          <w:b w:val="false"/>
          <w:i w:val="false"/>
          <w:color w:val="000000"/>
          <w:sz w:val="28"/>
        </w:rPr>
        <w:t>
      10. Еңбек қызметі туралы қысқаша түйіндеме</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(жұмыс орны, лауазымы, жұмыс істеген кезеңі)</w:t>
      </w:r>
    </w:p>
    <w:p>
      <w:pPr>
        <w:spacing w:after="0"/>
        <w:ind w:left="0"/>
        <w:jc w:val="both"/>
      </w:pPr>
      <w:r>
        <w:rPr>
          <w:rFonts w:ascii="Times New Roman"/>
          <w:b w:val="false"/>
          <w:i w:val="false"/>
          <w:color w:val="000000"/>
          <w:sz w:val="28"/>
        </w:rPr>
        <w:t>
      11. Құрылтайшы қаржы нарығын және қаржы ұйымдарын реттеу, бақылау мен қадағалау жөніндегі уәкілетті орган қаржы ұйымын консервациялау туралы, оның акцияларын мәжбүрлеп сатып алу туралы, қаржы ұйымын лицензиясынан айыру туралы, сондай-ақ қаржы ұйымын мәжбүрлеп тарату немесе Қазақстан Республикасының заңнамасында белгіленген тәртіппен оны банкрот деп тану туралы шешім қабылдағанға дейін бір жылдан аспайтын кезеңде директорлар кеңесінің бірінші басшысы, басқарманың бірінші басшысы немесе оның орынбасары, бас бухгалтері, ірі қатысушы-жеке тұлға, ірі қатысушының (банк холдингінің)-заңды тұлғаның бірінші басшысы болды ма.</w:t>
      </w:r>
    </w:p>
    <w:p>
      <w:pPr>
        <w:spacing w:after="0"/>
        <w:ind w:left="0"/>
        <w:jc w:val="both"/>
      </w:pPr>
      <w:r>
        <w:rPr>
          <w:rFonts w:ascii="Times New Roman"/>
          <w:b w:val="false"/>
          <w:i w:val="false"/>
          <w:color w:val="000000"/>
          <w:sz w:val="28"/>
        </w:rPr>
        <w:t>
      Қолы __________________ күні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19 желтоқсандағы</w:t>
            </w:r>
            <w:r>
              <w:br/>
            </w:r>
            <w:r>
              <w:rPr>
                <w:rFonts w:ascii="Times New Roman"/>
                <w:b w:val="false"/>
                <w:i w:val="false"/>
                <w:color w:val="000000"/>
                <w:sz w:val="20"/>
              </w:rPr>
              <w:t>№ 242 қаулысына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Банкті ашуға рұқсат беру, сондай-ақ</w:t>
            </w:r>
            <w:r>
              <w:br/>
            </w:r>
            <w:r>
              <w:rPr>
                <w:rFonts w:ascii="Times New Roman"/>
                <w:b w:val="false"/>
                <w:i w:val="false"/>
                <w:color w:val="000000"/>
                <w:sz w:val="20"/>
              </w:rPr>
              <w:t>банктер бағалы қағаздар рыногында</w:t>
            </w:r>
            <w:r>
              <w:br/>
            </w:r>
            <w:r>
              <w:rPr>
                <w:rFonts w:ascii="Times New Roman"/>
                <w:b w:val="false"/>
                <w:i w:val="false"/>
                <w:color w:val="000000"/>
                <w:sz w:val="20"/>
              </w:rPr>
              <w:t>жүзеге асыратын қызметті, банктік</w:t>
            </w:r>
            <w:r>
              <w:br/>
            </w:r>
            <w:r>
              <w:rPr>
                <w:rFonts w:ascii="Times New Roman"/>
                <w:b w:val="false"/>
                <w:i w:val="false"/>
                <w:color w:val="000000"/>
                <w:sz w:val="20"/>
              </w:rPr>
              <w:t>және өзге операцияларды</w:t>
            </w:r>
            <w:r>
              <w:br/>
            </w:r>
            <w:r>
              <w:rPr>
                <w:rFonts w:ascii="Times New Roman"/>
                <w:b w:val="false"/>
                <w:i w:val="false"/>
                <w:color w:val="000000"/>
                <w:sz w:val="20"/>
              </w:rPr>
              <w:t>лицензиялау ережесіне</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54" w:id="37"/>
    <w:p>
      <w:pPr>
        <w:spacing w:after="0"/>
        <w:ind w:left="0"/>
        <w:jc w:val="left"/>
      </w:pPr>
      <w:r>
        <w:rPr>
          <w:rFonts w:ascii="Times New Roman"/>
          <w:b/>
          <w:i w:val="false"/>
          <w:color w:val="000000"/>
        </w:rPr>
        <w:t xml:space="preserve"> Құрылтайшы - заңды тұлға туралы мәліметтер</w:t>
      </w:r>
    </w:p>
    <w:bookmarkEnd w:id="37"/>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(банктің атауы)</w:t>
      </w:r>
    </w:p>
    <w:p>
      <w:pPr>
        <w:spacing w:after="0"/>
        <w:ind w:left="0"/>
        <w:jc w:val="both"/>
      </w:pPr>
      <w:r>
        <w:rPr>
          <w:rFonts w:ascii="Times New Roman"/>
          <w:b w:val="false"/>
          <w:i w:val="false"/>
          <w:color w:val="000000"/>
          <w:sz w:val="28"/>
        </w:rPr>
        <w:t>
      20__ жылғы "___" ________________</w:t>
      </w:r>
    </w:p>
    <w:p>
      <w:pPr>
        <w:spacing w:after="0"/>
        <w:ind w:left="0"/>
        <w:jc w:val="both"/>
      </w:pPr>
      <w:r>
        <w:rPr>
          <w:rFonts w:ascii="Times New Roman"/>
          <w:b w:val="false"/>
          <w:i w:val="false"/>
          <w:color w:val="000000"/>
          <w:sz w:val="28"/>
        </w:rPr>
        <w:t>
      1. Құрылтайшы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(заңды тұлғаның атауы)</w:t>
      </w:r>
    </w:p>
    <w:p>
      <w:pPr>
        <w:spacing w:after="0"/>
        <w:ind w:left="0"/>
        <w:jc w:val="both"/>
      </w:pPr>
      <w:r>
        <w:rPr>
          <w:rFonts w:ascii="Times New Roman"/>
          <w:b w:val="false"/>
          <w:i w:val="false"/>
          <w:color w:val="000000"/>
          <w:sz w:val="28"/>
        </w:rPr>
        <w:t>
      2. Орналасқан жері</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(почта индексі, облысы, қаласы, көшесі, байланыс телефоны)</w:t>
      </w:r>
    </w:p>
    <w:p>
      <w:pPr>
        <w:spacing w:after="0"/>
        <w:ind w:left="0"/>
        <w:jc w:val="both"/>
      </w:pPr>
      <w:r>
        <w:rPr>
          <w:rFonts w:ascii="Times New Roman"/>
          <w:b w:val="false"/>
          <w:i w:val="false"/>
          <w:color w:val="000000"/>
          <w:sz w:val="28"/>
        </w:rPr>
        <w:t>
      3. Мемлекеттік тіркелуі</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(құжаттың атауы, нөмірі, күні, кім берді)</w:t>
      </w:r>
    </w:p>
    <w:p>
      <w:pPr>
        <w:spacing w:after="0"/>
        <w:ind w:left="0"/>
        <w:jc w:val="both"/>
      </w:pPr>
      <w:r>
        <w:rPr>
          <w:rFonts w:ascii="Times New Roman"/>
          <w:b w:val="false"/>
          <w:i w:val="false"/>
          <w:color w:val="000000"/>
          <w:sz w:val="28"/>
        </w:rPr>
        <w:t>
      4. Қызмет түрі</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(қызметінің негізгі түрлері көрсетілсін)</w:t>
      </w:r>
    </w:p>
    <w:p>
      <w:pPr>
        <w:spacing w:after="0"/>
        <w:ind w:left="0"/>
        <w:jc w:val="both"/>
      </w:pPr>
      <w:r>
        <w:rPr>
          <w:rFonts w:ascii="Times New Roman"/>
          <w:b w:val="false"/>
          <w:i w:val="false"/>
          <w:color w:val="000000"/>
          <w:sz w:val="28"/>
        </w:rPr>
        <w:t>
      5. Қазақстан Республикасының резиденті, Қазақстан Республикасының</w:t>
      </w:r>
    </w:p>
    <w:p>
      <w:pPr>
        <w:spacing w:after="0"/>
        <w:ind w:left="0"/>
        <w:jc w:val="both"/>
      </w:pPr>
      <w:r>
        <w:rPr>
          <w:rFonts w:ascii="Times New Roman"/>
          <w:b w:val="false"/>
          <w:i w:val="false"/>
          <w:color w:val="000000"/>
          <w:sz w:val="28"/>
        </w:rPr>
        <w:t>
      бейрезиденті (керегінің асты сызылсын) болып табылады ма).</w:t>
      </w:r>
    </w:p>
    <w:p>
      <w:pPr>
        <w:spacing w:after="0"/>
        <w:ind w:left="0"/>
        <w:jc w:val="both"/>
      </w:pPr>
      <w:r>
        <w:rPr>
          <w:rFonts w:ascii="Times New Roman"/>
          <w:b w:val="false"/>
          <w:i w:val="false"/>
          <w:color w:val="000000"/>
          <w:sz w:val="28"/>
        </w:rPr>
        <w:t>
      6. Құрылтайшы - заңды тұлғаның басшысы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(тегі, аты, әкесiнiң аты (бар болса), туған күні)</w:t>
      </w:r>
    </w:p>
    <w:p>
      <w:pPr>
        <w:spacing w:after="0"/>
        <w:ind w:left="0"/>
        <w:jc w:val="both"/>
      </w:pPr>
      <w:r>
        <w:rPr>
          <w:rFonts w:ascii="Times New Roman"/>
          <w:b w:val="false"/>
          <w:i w:val="false"/>
          <w:color w:val="000000"/>
          <w:sz w:val="28"/>
        </w:rPr>
        <w:t>
      Білімі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(оқу орны, бітірген жылы, мамандығы)</w:t>
      </w:r>
    </w:p>
    <w:p>
      <w:pPr>
        <w:spacing w:after="0"/>
        <w:ind w:left="0"/>
        <w:jc w:val="both"/>
      </w:pPr>
      <w:r>
        <w:rPr>
          <w:rFonts w:ascii="Times New Roman"/>
          <w:b w:val="false"/>
          <w:i w:val="false"/>
          <w:color w:val="000000"/>
          <w:sz w:val="28"/>
        </w:rPr>
        <w:t>
      Еңбек қызметі туралы қысқаша түйіндеме</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(жұмыс орны, лауазымы, жұмыс істеген кезеңі)</w:t>
      </w:r>
    </w:p>
    <w:p>
      <w:pPr>
        <w:spacing w:after="0"/>
        <w:ind w:left="0"/>
        <w:jc w:val="both"/>
      </w:pPr>
      <w:r>
        <w:rPr>
          <w:rFonts w:ascii="Times New Roman"/>
          <w:b w:val="false"/>
          <w:i w:val="false"/>
          <w:color w:val="000000"/>
          <w:sz w:val="28"/>
        </w:rPr>
        <w:t>
      7. Соңғы күнтізбелік үш жылда құрылтайшы - заңды тұлғада ірі қаржылық проблемалар, оның ішінде банкротқа ұшырау, консервация, сауықтыру болды ма</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(олардың туындау себептері)</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(бұл проблемаларды шешу нәтижелері)</w:t>
      </w:r>
    </w:p>
    <w:p>
      <w:pPr>
        <w:spacing w:after="0"/>
        <w:ind w:left="0"/>
        <w:jc w:val="both"/>
      </w:pPr>
      <w:r>
        <w:rPr>
          <w:rFonts w:ascii="Times New Roman"/>
          <w:b w:val="false"/>
          <w:i w:val="false"/>
          <w:color w:val="000000"/>
          <w:sz w:val="28"/>
        </w:rPr>
        <w:t>
      8. Банк құрылтайшысы - заңды тұлға ірі акционері болып табылатын немесе жарғылық капиталға қатысу үлесінің он немесе одан да көп пайызына тура және (немесе) жанама ие ұйымдарды көрсетіңіз: ұйымның атауы, орналасқан жері және мемлекеттік тіркелуі туралы деректер</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(ұйым қызметінің түрі)</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(осы заңды тұлғаның жарғылық капиталына қатысуы)</w:t>
      </w:r>
    </w:p>
    <w:p>
      <w:pPr>
        <w:spacing w:after="0"/>
        <w:ind w:left="0"/>
        <w:jc w:val="both"/>
      </w:pPr>
      <w:r>
        <w:rPr>
          <w:rFonts w:ascii="Times New Roman"/>
          <w:b w:val="false"/>
          <w:i w:val="false"/>
          <w:color w:val="000000"/>
          <w:sz w:val="28"/>
        </w:rPr>
        <w:t xml:space="preserve">
      9. Нормативтік құқықтық актілерді мемлекеттік тіркеу тізілімінде № 8318 тіркелген "Болу қажеттілігі қаржы ұйымдарының қызметін реттейтін Қазақстан Республикасының заңнамасына сәйкес талап етілетін заңды тұлғалар үшін ең аз рейтингіні, осы рейтингіні беретін рейтингілік агенттіктер тізбесін белгілеу туралы" Қазақстан Республикасы Ұлттық Банкі Басқармасының 2012 жылғы 24 желтоқсандағы № 385 </w:t>
      </w:r>
      <w:r>
        <w:rPr>
          <w:rFonts w:ascii="Times New Roman"/>
          <w:b w:val="false"/>
          <w:i w:val="false"/>
          <w:color w:val="000000"/>
          <w:sz w:val="28"/>
        </w:rPr>
        <w:t>қаулысымен</w:t>
      </w:r>
      <w:r>
        <w:rPr>
          <w:rFonts w:ascii="Times New Roman"/>
          <w:b w:val="false"/>
          <w:i w:val="false"/>
          <w:color w:val="000000"/>
          <w:sz w:val="28"/>
        </w:rPr>
        <w:t xml:space="preserve"> тізбесі белгіленген рейтингілік агенттіктердің бірі берген ұйым рейтингісі болған жағдайда, оны көрсетіңіз.</w:t>
      </w:r>
    </w:p>
    <w:p>
      <w:pPr>
        <w:spacing w:after="0"/>
        <w:ind w:left="0"/>
        <w:jc w:val="both"/>
      </w:pPr>
      <w:r>
        <w:rPr>
          <w:rFonts w:ascii="Times New Roman"/>
          <w:b w:val="false"/>
          <w:i w:val="false"/>
          <w:color w:val="000000"/>
          <w:sz w:val="28"/>
        </w:rPr>
        <w:t>
      10. Құрылтайшы-заңды тұлғаның атқарушы органының не басқару органының бірінші басшысы қаржы нарығын және қаржы ұйымдарын реттеу, бақылау мен қадағалау жөніндегі уәкілетті орган қаржы ұйымын консервациялау, оның акцияларын мәжбүрлеп сатып алу туралы, қаржы ұйымын лицензиядан айыру туралы, сондай-ақ қаржы ұйымын мәжбүрлеп тарату немесе Қазақстан Республикасының заңнамасында белгіленген тәртіппен оны банкрот деп тану туралы шешім қабылдағанға дейін бір жылдан аспайтын кезеңде директорлар кеңесінің бірінші басшысы, басқарманың бірінші басшысы және оның орынбасары, бас бухгалтері, ірі қатысушы-жеке тұлға, ірі қатысушының (банк холдингінің)-заңды тұлғаның бірінші басшысы болды ма.</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(күні, қолы, мөрі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19 желтоқсандағы</w:t>
            </w:r>
            <w:r>
              <w:br/>
            </w:r>
            <w:r>
              <w:rPr>
                <w:rFonts w:ascii="Times New Roman"/>
                <w:b w:val="false"/>
                <w:i w:val="false"/>
                <w:color w:val="000000"/>
                <w:sz w:val="20"/>
              </w:rPr>
              <w:t>№ 242 қаулысына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Банкті ашуға рұқсат беру, сондай-ақ</w:t>
            </w:r>
            <w:r>
              <w:br/>
            </w:r>
            <w:r>
              <w:rPr>
                <w:rFonts w:ascii="Times New Roman"/>
                <w:b w:val="false"/>
                <w:i w:val="false"/>
                <w:color w:val="000000"/>
                <w:sz w:val="20"/>
              </w:rPr>
              <w:t>банктер бағалы қағаздар рыногында</w:t>
            </w:r>
            <w:r>
              <w:br/>
            </w:r>
            <w:r>
              <w:rPr>
                <w:rFonts w:ascii="Times New Roman"/>
                <w:b w:val="false"/>
                <w:i w:val="false"/>
                <w:color w:val="000000"/>
                <w:sz w:val="20"/>
              </w:rPr>
              <w:t>жүзеге асыратын қызметті, банктік</w:t>
            </w:r>
            <w:r>
              <w:br/>
            </w:r>
            <w:r>
              <w:rPr>
                <w:rFonts w:ascii="Times New Roman"/>
                <w:b w:val="false"/>
                <w:i w:val="false"/>
                <w:color w:val="000000"/>
                <w:sz w:val="20"/>
              </w:rPr>
              <w:t>және өзге операцияларды</w:t>
            </w:r>
            <w:r>
              <w:br/>
            </w:r>
            <w:r>
              <w:rPr>
                <w:rFonts w:ascii="Times New Roman"/>
                <w:b w:val="false"/>
                <w:i w:val="false"/>
                <w:color w:val="000000"/>
                <w:sz w:val="20"/>
              </w:rPr>
              <w:t>лицензиялау ережесіне</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bookmarkStart w:name="z56" w:id="38"/>
    <w:p>
      <w:pPr>
        <w:spacing w:after="0"/>
        <w:ind w:left="0"/>
        <w:jc w:val="left"/>
      </w:pPr>
      <w:r>
        <w:rPr>
          <w:rFonts w:ascii="Times New Roman"/>
          <w:b/>
          <w:i w:val="false"/>
          <w:color w:val="000000"/>
        </w:rPr>
        <w:t xml:space="preserve"> Банкті ашуға рұқсат беру туралы</w:t>
      </w:r>
      <w:r>
        <w:br/>
      </w:r>
      <w:r>
        <w:rPr>
          <w:rFonts w:ascii="Times New Roman"/>
          <w:b/>
          <w:i w:val="false"/>
          <w:color w:val="000000"/>
        </w:rPr>
        <w:t>өтініш</w:t>
      </w:r>
    </w:p>
    <w:bookmarkEnd w:id="38"/>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(өтініш берушінің тегі, аты, әкесiнiң аты (бар болса), ЖСН)</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xml:space="preserve">
      (өтініш берушінің осы өтінішті құрылтайшылардың атынан </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беруге өкілеттігін растайтын нотариалды немесе басқадай</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куәландырылған құжатқа сілтеме)</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(өтініш берушінің жұмыс орны мен оның лауазымы, тұрғылықты жері,</w:t>
      </w:r>
    </w:p>
    <w:p>
      <w:pPr>
        <w:spacing w:after="0"/>
        <w:ind w:left="0"/>
        <w:jc w:val="both"/>
      </w:pPr>
      <w:r>
        <w:rPr>
          <w:rFonts w:ascii="Times New Roman"/>
          <w:b w:val="false"/>
          <w:i w:val="false"/>
          <w:color w:val="000000"/>
          <w:sz w:val="28"/>
        </w:rPr>
        <w:t>
      заңды мекен-жайы)</w:t>
      </w:r>
    </w:p>
    <w:p>
      <w:pPr>
        <w:spacing w:after="0"/>
        <w:ind w:left="0"/>
        <w:jc w:val="both"/>
      </w:pPr>
      <w:r>
        <w:rPr>
          <w:rFonts w:ascii="Times New Roman"/>
          <w:b w:val="false"/>
          <w:i w:val="false"/>
          <w:color w:val="000000"/>
          <w:sz w:val="28"/>
        </w:rPr>
        <w:t>
      Құрылтай жиналысының _____ жылғы "___" _________ №__ шешіміне</w:t>
      </w:r>
    </w:p>
    <w:p>
      <w:pPr>
        <w:spacing w:after="0"/>
        <w:ind w:left="0"/>
        <w:jc w:val="both"/>
      </w:pPr>
      <w:r>
        <w:rPr>
          <w:rFonts w:ascii="Times New Roman"/>
          <w:b w:val="false"/>
          <w:i w:val="false"/>
          <w:color w:val="000000"/>
          <w:sz w:val="28"/>
        </w:rPr>
        <w:t>
      (хаттамасына) сәйкес</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(құрылатын банктің толық атауы мен орналасқан жері)</w:t>
      </w:r>
    </w:p>
    <w:p>
      <w:pPr>
        <w:spacing w:after="0"/>
        <w:ind w:left="0"/>
        <w:jc w:val="both"/>
      </w:pPr>
      <w:r>
        <w:rPr>
          <w:rFonts w:ascii="Times New Roman"/>
          <w:b w:val="false"/>
          <w:i w:val="false"/>
          <w:color w:val="000000"/>
          <w:sz w:val="28"/>
        </w:rPr>
        <w:t>
      ашуға рұқсат беруді сұрайды.</w:t>
      </w:r>
    </w:p>
    <w:p>
      <w:pPr>
        <w:spacing w:after="0"/>
        <w:ind w:left="0"/>
        <w:jc w:val="both"/>
      </w:pPr>
      <w:r>
        <w:rPr>
          <w:rFonts w:ascii="Times New Roman"/>
          <w:b w:val="false"/>
          <w:i w:val="false"/>
          <w:color w:val="000000"/>
          <w:sz w:val="28"/>
        </w:rPr>
        <w:t xml:space="preserve">
      Құрылтайшы (құрылтайшылар) өтінішке қоса берілген құжаттардың </w:t>
      </w:r>
    </w:p>
    <w:p>
      <w:pPr>
        <w:spacing w:after="0"/>
        <w:ind w:left="0"/>
        <w:jc w:val="both"/>
      </w:pPr>
      <w:r>
        <w:rPr>
          <w:rFonts w:ascii="Times New Roman"/>
          <w:b w:val="false"/>
          <w:i w:val="false"/>
          <w:color w:val="000000"/>
          <w:sz w:val="28"/>
        </w:rPr>
        <w:t xml:space="preserve">
      шынайылығына, сондай-ақ уәкілетті органға осы өтініштің қаралуына </w:t>
      </w:r>
    </w:p>
    <w:p>
      <w:pPr>
        <w:spacing w:after="0"/>
        <w:ind w:left="0"/>
        <w:jc w:val="both"/>
      </w:pPr>
      <w:r>
        <w:rPr>
          <w:rFonts w:ascii="Times New Roman"/>
          <w:b w:val="false"/>
          <w:i w:val="false"/>
          <w:color w:val="000000"/>
          <w:sz w:val="28"/>
        </w:rPr>
        <w:t xml:space="preserve">
      байланысты сұратылған ақпаратты уақтылы ұсынуға толық жауап береді. </w:t>
      </w:r>
    </w:p>
    <w:p>
      <w:pPr>
        <w:spacing w:after="0"/>
        <w:ind w:left="0"/>
        <w:jc w:val="both"/>
      </w:pPr>
      <w:r>
        <w:rPr>
          <w:rFonts w:ascii="Times New Roman"/>
          <w:b w:val="false"/>
          <w:i w:val="false"/>
          <w:color w:val="000000"/>
          <w:sz w:val="28"/>
        </w:rPr>
        <w:t xml:space="preserve">
      Қосымша (жіберілетін құжаттардың тізбесі, даналар саны және </w:t>
      </w:r>
    </w:p>
    <w:p>
      <w:pPr>
        <w:spacing w:after="0"/>
        <w:ind w:left="0"/>
        <w:jc w:val="both"/>
      </w:pPr>
      <w:r>
        <w:rPr>
          <w:rFonts w:ascii="Times New Roman"/>
          <w:b w:val="false"/>
          <w:i w:val="false"/>
          <w:color w:val="000000"/>
          <w:sz w:val="28"/>
        </w:rPr>
        <w:t>
      әрқайсысының парақтар саны көрсетілсін):</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w:t>
      </w:r>
    </w:p>
    <w:p>
      <w:pPr>
        <w:spacing w:after="0"/>
        <w:ind w:left="0"/>
        <w:jc w:val="both"/>
      </w:pPr>
      <w:r>
        <w:rPr>
          <w:rFonts w:ascii="Times New Roman"/>
          <w:b w:val="false"/>
          <w:i w:val="false"/>
          <w:color w:val="000000"/>
          <w:sz w:val="28"/>
        </w:rPr>
        <w:t>
      (өтініш берушінің қолы,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19 желтоқсандағы</w:t>
            </w:r>
            <w:r>
              <w:br/>
            </w:r>
            <w:r>
              <w:rPr>
                <w:rFonts w:ascii="Times New Roman"/>
                <w:b w:val="false"/>
                <w:i w:val="false"/>
                <w:color w:val="000000"/>
                <w:sz w:val="20"/>
              </w:rPr>
              <w:t>№ 242 қаулысына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Банкті ашуға рұқсат беру, сондай-ақ</w:t>
            </w:r>
            <w:r>
              <w:br/>
            </w:r>
            <w:r>
              <w:rPr>
                <w:rFonts w:ascii="Times New Roman"/>
                <w:b w:val="false"/>
                <w:i w:val="false"/>
                <w:color w:val="000000"/>
                <w:sz w:val="20"/>
              </w:rPr>
              <w:t>банктер бағалы қағаздар рыногында</w:t>
            </w:r>
            <w:r>
              <w:br/>
            </w:r>
            <w:r>
              <w:rPr>
                <w:rFonts w:ascii="Times New Roman"/>
                <w:b w:val="false"/>
                <w:i w:val="false"/>
                <w:color w:val="000000"/>
                <w:sz w:val="20"/>
              </w:rPr>
              <w:t>жүзеге асыратын қызметті, банктік</w:t>
            </w:r>
            <w:r>
              <w:br/>
            </w:r>
            <w:r>
              <w:rPr>
                <w:rFonts w:ascii="Times New Roman"/>
                <w:b w:val="false"/>
                <w:i w:val="false"/>
                <w:color w:val="000000"/>
                <w:sz w:val="20"/>
              </w:rPr>
              <w:t>және өзге операцияларды</w:t>
            </w:r>
            <w:r>
              <w:br/>
            </w:r>
            <w:r>
              <w:rPr>
                <w:rFonts w:ascii="Times New Roman"/>
                <w:b w:val="false"/>
                <w:i w:val="false"/>
                <w:color w:val="000000"/>
                <w:sz w:val="20"/>
              </w:rPr>
              <w:t>лицензиялау ережесіне</w:t>
            </w:r>
            <w:r>
              <w:br/>
            </w:r>
            <w:r>
              <w:rPr>
                <w:rFonts w:ascii="Times New Roman"/>
                <w:b w:val="false"/>
                <w:i w:val="false"/>
                <w:color w:val="000000"/>
                <w:sz w:val="20"/>
              </w:rPr>
              <w:t>6-2-қосымша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(уәкілетті органның</w:t>
      </w:r>
    </w:p>
    <w:p>
      <w:pPr>
        <w:spacing w:after="0"/>
        <w:ind w:left="0"/>
        <w:jc w:val="both"/>
      </w:pPr>
      <w:r>
        <w:rPr>
          <w:rFonts w:ascii="Times New Roman"/>
          <w:b w:val="false"/>
          <w:i w:val="false"/>
          <w:color w:val="000000"/>
          <w:sz w:val="28"/>
        </w:rPr>
        <w:t>
      толық атауы)</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(банктің толық атауы)</w:t>
      </w:r>
    </w:p>
    <w:bookmarkStart w:name="z58" w:id="39"/>
    <w:p>
      <w:pPr>
        <w:spacing w:after="0"/>
        <w:ind w:left="0"/>
        <w:jc w:val="left"/>
      </w:pPr>
      <w:r>
        <w:rPr>
          <w:rFonts w:ascii="Times New Roman"/>
          <w:b/>
          <w:i w:val="false"/>
          <w:color w:val="000000"/>
        </w:rPr>
        <w:t xml:space="preserve"> Өтініш</w:t>
      </w:r>
    </w:p>
    <w:bookmarkEnd w:id="39"/>
    <w:p>
      <w:pPr>
        <w:spacing w:after="0"/>
        <w:ind w:left="0"/>
        <w:jc w:val="both"/>
      </w:pPr>
      <w:r>
        <w:rPr>
          <w:rFonts w:ascii="Times New Roman"/>
          <w:b w:val="false"/>
          <w:i w:val="false"/>
          <w:color w:val="000000"/>
          <w:sz w:val="28"/>
        </w:rPr>
        <w:t>
      __________________________________________________________ байланысты</w:t>
      </w:r>
    </w:p>
    <w:p>
      <w:pPr>
        <w:spacing w:after="0"/>
        <w:ind w:left="0"/>
        <w:jc w:val="both"/>
      </w:pPr>
      <w:r>
        <w:rPr>
          <w:rFonts w:ascii="Times New Roman"/>
          <w:b w:val="false"/>
          <w:i w:val="false"/>
          <w:color w:val="000000"/>
          <w:sz w:val="28"/>
        </w:rPr>
        <w:t>
      (лицензияны қайта рәсімдеу себебі көрсетілсін)</w:t>
      </w:r>
    </w:p>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(лицензияның атауы, валюта түрі көрсетілсін - ұлттық және (немесе) шетелдік)</w:t>
      </w:r>
    </w:p>
    <w:p>
      <w:pPr>
        <w:spacing w:after="0"/>
        <w:ind w:left="0"/>
        <w:jc w:val="both"/>
      </w:pPr>
      <w:r>
        <w:rPr>
          <w:rFonts w:ascii="Times New Roman"/>
          <w:b w:val="false"/>
          <w:i w:val="false"/>
          <w:color w:val="000000"/>
          <w:sz w:val="28"/>
        </w:rPr>
        <w:t>
      лицензияны қайта рәсімдеуді сұраймын.</w:t>
      </w:r>
    </w:p>
    <w:p>
      <w:pPr>
        <w:spacing w:after="0"/>
        <w:ind w:left="0"/>
        <w:jc w:val="both"/>
      </w:pPr>
      <w:r>
        <w:rPr>
          <w:rFonts w:ascii="Times New Roman"/>
          <w:b w:val="false"/>
          <w:i w:val="false"/>
          <w:color w:val="000000"/>
          <w:sz w:val="28"/>
        </w:rPr>
        <w:t>
      Банк туралы мәліметтер:_________________________________________.</w:t>
      </w:r>
    </w:p>
    <w:p>
      <w:pPr>
        <w:spacing w:after="0"/>
        <w:ind w:left="0"/>
        <w:jc w:val="both"/>
      </w:pPr>
      <w:r>
        <w:rPr>
          <w:rFonts w:ascii="Times New Roman"/>
          <w:b w:val="false"/>
          <w:i w:val="false"/>
          <w:color w:val="000000"/>
          <w:sz w:val="28"/>
        </w:rPr>
        <w:t>
      1. Атауы, орналасқан жері 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(индексі, облысы, қаласы, ауданы, көшесі, үйдің нөмірі)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(телефоны, факсы)</w:t>
      </w:r>
    </w:p>
    <w:p>
      <w:pPr>
        <w:spacing w:after="0"/>
        <w:ind w:left="0"/>
        <w:jc w:val="both"/>
      </w:pPr>
      <w:r>
        <w:rPr>
          <w:rFonts w:ascii="Times New Roman"/>
          <w:b w:val="false"/>
          <w:i w:val="false"/>
          <w:color w:val="000000"/>
          <w:sz w:val="28"/>
        </w:rPr>
        <w:t>
      2. Банктік және (немесе) өзге де операцияларды жүргізуге және</w:t>
      </w:r>
    </w:p>
    <w:p>
      <w:pPr>
        <w:spacing w:after="0"/>
        <w:ind w:left="0"/>
        <w:jc w:val="both"/>
      </w:pPr>
      <w:r>
        <w:rPr>
          <w:rFonts w:ascii="Times New Roman"/>
          <w:b w:val="false"/>
          <w:i w:val="false"/>
          <w:color w:val="000000"/>
          <w:sz w:val="28"/>
        </w:rPr>
        <w:t>
      (немесе) бағалы қағаздар нарығындағы қызметке алғаш рет алынған</w:t>
      </w:r>
    </w:p>
    <w:p>
      <w:pPr>
        <w:spacing w:after="0"/>
        <w:ind w:left="0"/>
        <w:jc w:val="both"/>
      </w:pPr>
      <w:r>
        <w:rPr>
          <w:rFonts w:ascii="Times New Roman"/>
          <w:b w:val="false"/>
          <w:i w:val="false"/>
          <w:color w:val="000000"/>
          <w:sz w:val="28"/>
        </w:rPr>
        <w:t>
      лицензия туралы деректер</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(нөмірі, күні, лицензия берген мемлекеттік органның атауы)</w:t>
      </w:r>
    </w:p>
    <w:p>
      <w:pPr>
        <w:spacing w:after="0"/>
        <w:ind w:left="0"/>
        <w:jc w:val="both"/>
      </w:pPr>
      <w:r>
        <w:rPr>
          <w:rFonts w:ascii="Times New Roman"/>
          <w:b w:val="false"/>
          <w:i w:val="false"/>
          <w:color w:val="000000"/>
          <w:sz w:val="28"/>
        </w:rPr>
        <w:t>
      3. Жіберілетін құжаттардың тізбесі, даналар саны және</w:t>
      </w:r>
    </w:p>
    <w:p>
      <w:pPr>
        <w:spacing w:after="0"/>
        <w:ind w:left="0"/>
        <w:jc w:val="both"/>
      </w:pPr>
      <w:r>
        <w:rPr>
          <w:rFonts w:ascii="Times New Roman"/>
          <w:b w:val="false"/>
          <w:i w:val="false"/>
          <w:color w:val="000000"/>
          <w:sz w:val="28"/>
        </w:rPr>
        <w:t>
      әрқайсысының парақтар саны__________________________________________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Банк пен құрылтайшылар (акционерлер) өтінішке қоса берілетін</w:t>
      </w:r>
    </w:p>
    <w:p>
      <w:pPr>
        <w:spacing w:after="0"/>
        <w:ind w:left="0"/>
        <w:jc w:val="both"/>
      </w:pPr>
      <w:r>
        <w:rPr>
          <w:rFonts w:ascii="Times New Roman"/>
          <w:b w:val="false"/>
          <w:i w:val="false"/>
          <w:color w:val="000000"/>
          <w:sz w:val="28"/>
        </w:rPr>
        <w:t>
      құжаттардың (ақпараттың) дәйектілігін толық растайды.</w:t>
      </w:r>
    </w:p>
    <w:p>
      <w:pPr>
        <w:spacing w:after="0"/>
        <w:ind w:left="0"/>
        <w:jc w:val="both"/>
      </w:pPr>
      <w:r>
        <w:rPr>
          <w:rFonts w:ascii="Times New Roman"/>
          <w:b w:val="false"/>
          <w:i w:val="false"/>
          <w:color w:val="000000"/>
          <w:sz w:val="28"/>
        </w:rPr>
        <w:t>
      Өтініш беруге уәкілетті тұлғаның тегі, аты, әкесінің аты (бар</w:t>
      </w:r>
    </w:p>
    <w:p>
      <w:pPr>
        <w:spacing w:after="0"/>
        <w:ind w:left="0"/>
        <w:jc w:val="both"/>
      </w:pPr>
      <w:r>
        <w:rPr>
          <w:rFonts w:ascii="Times New Roman"/>
          <w:b w:val="false"/>
          <w:i w:val="false"/>
          <w:color w:val="000000"/>
          <w:sz w:val="28"/>
        </w:rPr>
        <w:t>
      болса), лауазымы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20___ жылғы ___ __________</w:t>
      </w:r>
    </w:p>
    <w:p>
      <w:pPr>
        <w:spacing w:after="0"/>
        <w:ind w:left="0"/>
        <w:jc w:val="both"/>
      </w:pPr>
      <w:r>
        <w:rPr>
          <w:rFonts w:ascii="Times New Roman"/>
          <w:b w:val="false"/>
          <w:i w:val="false"/>
          <w:color w:val="000000"/>
          <w:sz w:val="28"/>
        </w:rPr>
        <w:t>
      Мөр орны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19 желтоқсандағы</w:t>
            </w:r>
            <w:r>
              <w:br/>
            </w:r>
            <w:r>
              <w:rPr>
                <w:rFonts w:ascii="Times New Roman"/>
                <w:b w:val="false"/>
                <w:i w:val="false"/>
                <w:color w:val="000000"/>
                <w:sz w:val="20"/>
              </w:rPr>
              <w:t>№ 242 қаулысына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Банкті ашуға рұқсат беру, сондай-ақ</w:t>
            </w:r>
            <w:r>
              <w:br/>
            </w:r>
            <w:r>
              <w:rPr>
                <w:rFonts w:ascii="Times New Roman"/>
                <w:b w:val="false"/>
                <w:i w:val="false"/>
                <w:color w:val="000000"/>
                <w:sz w:val="20"/>
              </w:rPr>
              <w:t>банктер бағалы қағаздар рыногында</w:t>
            </w:r>
            <w:r>
              <w:br/>
            </w:r>
            <w:r>
              <w:rPr>
                <w:rFonts w:ascii="Times New Roman"/>
                <w:b w:val="false"/>
                <w:i w:val="false"/>
                <w:color w:val="000000"/>
                <w:sz w:val="20"/>
              </w:rPr>
              <w:t>жүзеге асыратын қызметті, банктік</w:t>
            </w:r>
            <w:r>
              <w:br/>
            </w:r>
            <w:r>
              <w:rPr>
                <w:rFonts w:ascii="Times New Roman"/>
                <w:b w:val="false"/>
                <w:i w:val="false"/>
                <w:color w:val="000000"/>
                <w:sz w:val="20"/>
              </w:rPr>
              <w:t>және өзге операцияларды</w:t>
            </w:r>
            <w:r>
              <w:br/>
            </w:r>
            <w:r>
              <w:rPr>
                <w:rFonts w:ascii="Times New Roman"/>
                <w:b w:val="false"/>
                <w:i w:val="false"/>
                <w:color w:val="000000"/>
                <w:sz w:val="20"/>
              </w:rPr>
              <w:t>лицензиялау ережесіне</w:t>
            </w:r>
            <w:r>
              <w:br/>
            </w:r>
            <w:r>
              <w:rPr>
                <w:rFonts w:ascii="Times New Roman"/>
                <w:b w:val="false"/>
                <w:i w:val="false"/>
                <w:color w:val="000000"/>
                <w:sz w:val="20"/>
              </w:rPr>
              <w:t>6-3-қосымша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(уәкілетті органның</w:t>
      </w:r>
    </w:p>
    <w:p>
      <w:pPr>
        <w:spacing w:after="0"/>
        <w:ind w:left="0"/>
        <w:jc w:val="both"/>
      </w:pPr>
      <w:r>
        <w:rPr>
          <w:rFonts w:ascii="Times New Roman"/>
          <w:b w:val="false"/>
          <w:i w:val="false"/>
          <w:color w:val="000000"/>
          <w:sz w:val="28"/>
        </w:rPr>
        <w:t>
      толық атауы)</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(ислам банкінің толық атауы)</w:t>
      </w:r>
    </w:p>
    <w:bookmarkStart w:name="z60" w:id="40"/>
    <w:p>
      <w:pPr>
        <w:spacing w:after="0"/>
        <w:ind w:left="0"/>
        <w:jc w:val="left"/>
      </w:pPr>
      <w:r>
        <w:rPr>
          <w:rFonts w:ascii="Times New Roman"/>
          <w:b/>
          <w:i w:val="false"/>
          <w:color w:val="000000"/>
        </w:rPr>
        <w:t xml:space="preserve"> Өтініш</w:t>
      </w:r>
    </w:p>
    <w:bookmarkEnd w:id="40"/>
    <w:p>
      <w:pPr>
        <w:spacing w:after="0"/>
        <w:ind w:left="0"/>
        <w:jc w:val="both"/>
      </w:pPr>
      <w:r>
        <w:rPr>
          <w:rFonts w:ascii="Times New Roman"/>
          <w:b w:val="false"/>
          <w:i w:val="false"/>
          <w:color w:val="000000"/>
          <w:sz w:val="28"/>
        </w:rPr>
        <w:t>
      __________________________________________________________ байланысты</w:t>
      </w:r>
    </w:p>
    <w:p>
      <w:pPr>
        <w:spacing w:after="0"/>
        <w:ind w:left="0"/>
        <w:jc w:val="both"/>
      </w:pPr>
      <w:r>
        <w:rPr>
          <w:rFonts w:ascii="Times New Roman"/>
          <w:b w:val="false"/>
          <w:i w:val="false"/>
          <w:color w:val="000000"/>
          <w:sz w:val="28"/>
        </w:rPr>
        <w:t>
      (лицензияны қайта рәсімдеу себебі көрсетілсін)</w:t>
      </w:r>
    </w:p>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(лицензияның атауы, валюта түрі көрсетілсін - ұлттық және (немесе) шетелдік)</w:t>
      </w:r>
    </w:p>
    <w:p>
      <w:pPr>
        <w:spacing w:after="0"/>
        <w:ind w:left="0"/>
        <w:jc w:val="both"/>
      </w:pPr>
      <w:r>
        <w:rPr>
          <w:rFonts w:ascii="Times New Roman"/>
          <w:b w:val="false"/>
          <w:i w:val="false"/>
          <w:color w:val="000000"/>
          <w:sz w:val="28"/>
        </w:rPr>
        <w:t>
      лицензияны қайта рәсімдеуді сұраймын.</w:t>
      </w:r>
    </w:p>
    <w:p>
      <w:pPr>
        <w:spacing w:after="0"/>
        <w:ind w:left="0"/>
        <w:jc w:val="both"/>
      </w:pPr>
      <w:r>
        <w:rPr>
          <w:rFonts w:ascii="Times New Roman"/>
          <w:b w:val="false"/>
          <w:i w:val="false"/>
          <w:color w:val="000000"/>
          <w:sz w:val="28"/>
        </w:rPr>
        <w:t>
      Ислам банкі туралы мәліметтер:________________________________.</w:t>
      </w:r>
    </w:p>
    <w:p>
      <w:pPr>
        <w:spacing w:after="0"/>
        <w:ind w:left="0"/>
        <w:jc w:val="both"/>
      </w:pPr>
      <w:r>
        <w:rPr>
          <w:rFonts w:ascii="Times New Roman"/>
          <w:b w:val="false"/>
          <w:i w:val="false"/>
          <w:color w:val="000000"/>
          <w:sz w:val="28"/>
        </w:rPr>
        <w:t>
      1. Атауы, орналасқан жері 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(индексі, облысы, қаласы, ауданы, көшесі, үйдің нөмірі, телефоны, факсы)</w:t>
      </w:r>
    </w:p>
    <w:p>
      <w:pPr>
        <w:spacing w:after="0"/>
        <w:ind w:left="0"/>
        <w:jc w:val="both"/>
      </w:pPr>
      <w:r>
        <w:rPr>
          <w:rFonts w:ascii="Times New Roman"/>
          <w:b w:val="false"/>
          <w:i w:val="false"/>
          <w:color w:val="000000"/>
          <w:sz w:val="28"/>
        </w:rPr>
        <w:t>
      2. Ислам банкінің банктік және өзге де операцияларды жүргізуге</w:t>
      </w:r>
    </w:p>
    <w:p>
      <w:pPr>
        <w:spacing w:after="0"/>
        <w:ind w:left="0"/>
        <w:jc w:val="both"/>
      </w:pPr>
      <w:r>
        <w:rPr>
          <w:rFonts w:ascii="Times New Roman"/>
          <w:b w:val="false"/>
          <w:i w:val="false"/>
          <w:color w:val="000000"/>
          <w:sz w:val="28"/>
        </w:rPr>
        <w:t>
      алғаш рет алынған лицензиясы туралы деректер: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(нөмірі, күні, лицензия берген мемлекеттік органның атауы)</w:t>
      </w:r>
    </w:p>
    <w:p>
      <w:pPr>
        <w:spacing w:after="0"/>
        <w:ind w:left="0"/>
        <w:jc w:val="both"/>
      </w:pPr>
      <w:r>
        <w:rPr>
          <w:rFonts w:ascii="Times New Roman"/>
          <w:b w:val="false"/>
          <w:i w:val="false"/>
          <w:color w:val="000000"/>
          <w:sz w:val="28"/>
        </w:rPr>
        <w:t xml:space="preserve">
      3. Жіберілетін құжаттардың тізбесі, даналар саны және </w:t>
      </w:r>
    </w:p>
    <w:p>
      <w:pPr>
        <w:spacing w:after="0"/>
        <w:ind w:left="0"/>
        <w:jc w:val="both"/>
      </w:pPr>
      <w:r>
        <w:rPr>
          <w:rFonts w:ascii="Times New Roman"/>
          <w:b w:val="false"/>
          <w:i w:val="false"/>
          <w:color w:val="000000"/>
          <w:sz w:val="28"/>
        </w:rPr>
        <w:t>
      әрқайсысының парақтар саны__________________________________________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Ислам банкі мен құрылтайшылар (акционерлер) өтінішке қоса</w:t>
      </w:r>
    </w:p>
    <w:p>
      <w:pPr>
        <w:spacing w:after="0"/>
        <w:ind w:left="0"/>
        <w:jc w:val="both"/>
      </w:pPr>
      <w:r>
        <w:rPr>
          <w:rFonts w:ascii="Times New Roman"/>
          <w:b w:val="false"/>
          <w:i w:val="false"/>
          <w:color w:val="000000"/>
          <w:sz w:val="28"/>
        </w:rPr>
        <w:t>
      берілетін құжаттардың (ақпараттың) дәйектілігін толық растайды.</w:t>
      </w:r>
    </w:p>
    <w:p>
      <w:pPr>
        <w:spacing w:after="0"/>
        <w:ind w:left="0"/>
        <w:jc w:val="both"/>
      </w:pPr>
      <w:r>
        <w:rPr>
          <w:rFonts w:ascii="Times New Roman"/>
          <w:b w:val="false"/>
          <w:i w:val="false"/>
          <w:color w:val="000000"/>
          <w:sz w:val="28"/>
        </w:rPr>
        <w:t>
      Өтініш беруге уәкілетті тұлғаның тегі, аты, әкесінің аты (бар</w:t>
      </w:r>
    </w:p>
    <w:p>
      <w:pPr>
        <w:spacing w:after="0"/>
        <w:ind w:left="0"/>
        <w:jc w:val="both"/>
      </w:pPr>
      <w:r>
        <w:rPr>
          <w:rFonts w:ascii="Times New Roman"/>
          <w:b w:val="false"/>
          <w:i w:val="false"/>
          <w:color w:val="000000"/>
          <w:sz w:val="28"/>
        </w:rPr>
        <w:t>
      болса), лауазымы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xml:space="preserve">
      20___ жылғы ___ __________ </w:t>
      </w:r>
    </w:p>
    <w:p>
      <w:pPr>
        <w:spacing w:after="0"/>
        <w:ind w:left="0"/>
        <w:jc w:val="both"/>
      </w:pPr>
      <w:r>
        <w:rPr>
          <w:rFonts w:ascii="Times New Roman"/>
          <w:b w:val="false"/>
          <w:i w:val="false"/>
          <w:color w:val="000000"/>
          <w:sz w:val="28"/>
        </w:rPr>
        <w:t>
      Мөр орны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19 желтоқсандағы</w:t>
            </w:r>
            <w:r>
              <w:br/>
            </w:r>
            <w:r>
              <w:rPr>
                <w:rFonts w:ascii="Times New Roman"/>
                <w:b w:val="false"/>
                <w:i w:val="false"/>
                <w:color w:val="000000"/>
                <w:sz w:val="20"/>
              </w:rPr>
              <w:t>№ 242 қаулысына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Банкті ашуға рұқсат беру, сондай-ақ</w:t>
            </w:r>
            <w:r>
              <w:br/>
            </w:r>
            <w:r>
              <w:rPr>
                <w:rFonts w:ascii="Times New Roman"/>
                <w:b w:val="false"/>
                <w:i w:val="false"/>
                <w:color w:val="000000"/>
                <w:sz w:val="20"/>
              </w:rPr>
              <w:t>банктер бағалы қағаздар рыногында</w:t>
            </w:r>
            <w:r>
              <w:br/>
            </w:r>
            <w:r>
              <w:rPr>
                <w:rFonts w:ascii="Times New Roman"/>
                <w:b w:val="false"/>
                <w:i w:val="false"/>
                <w:color w:val="000000"/>
                <w:sz w:val="20"/>
              </w:rPr>
              <w:t>жүзеге асыратын қызметті, банктік</w:t>
            </w:r>
            <w:r>
              <w:br/>
            </w:r>
            <w:r>
              <w:rPr>
                <w:rFonts w:ascii="Times New Roman"/>
                <w:b w:val="false"/>
                <w:i w:val="false"/>
                <w:color w:val="000000"/>
                <w:sz w:val="20"/>
              </w:rPr>
              <w:t>және өзге операцияларды</w:t>
            </w:r>
            <w:r>
              <w:br/>
            </w:r>
            <w:r>
              <w:rPr>
                <w:rFonts w:ascii="Times New Roman"/>
                <w:b w:val="false"/>
                <w:i w:val="false"/>
                <w:color w:val="000000"/>
                <w:sz w:val="20"/>
              </w:rPr>
              <w:t>лицензиялау ережесіне</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xml:space="preserve">
      (уәкілетті органның </w:t>
      </w:r>
    </w:p>
    <w:p>
      <w:pPr>
        <w:spacing w:after="0"/>
        <w:ind w:left="0"/>
        <w:jc w:val="both"/>
      </w:pPr>
      <w:r>
        <w:rPr>
          <w:rFonts w:ascii="Times New Roman"/>
          <w:b w:val="false"/>
          <w:i w:val="false"/>
          <w:color w:val="000000"/>
          <w:sz w:val="28"/>
        </w:rPr>
        <w:t>
      толық атауы)</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(банктің толық атауы)</w:t>
      </w:r>
    </w:p>
    <w:bookmarkStart w:name="z62" w:id="41"/>
    <w:p>
      <w:pPr>
        <w:spacing w:after="0"/>
        <w:ind w:left="0"/>
        <w:jc w:val="left"/>
      </w:pPr>
      <w:r>
        <w:rPr>
          <w:rFonts w:ascii="Times New Roman"/>
          <w:b/>
          <w:i w:val="false"/>
          <w:color w:val="000000"/>
        </w:rPr>
        <w:t xml:space="preserve"> Банктік және өзге де операцияларды жүргізуге</w:t>
      </w:r>
      <w:r>
        <w:br/>
      </w:r>
      <w:r>
        <w:rPr>
          <w:rFonts w:ascii="Times New Roman"/>
          <w:b/>
          <w:i w:val="false"/>
          <w:color w:val="000000"/>
        </w:rPr>
        <w:t>лицензия беру туралы өтініш</w:t>
      </w:r>
    </w:p>
    <w:bookmarkEnd w:id="41"/>
    <w:p>
      <w:pPr>
        <w:spacing w:after="0"/>
        <w:ind w:left="0"/>
        <w:jc w:val="both"/>
      </w:pPr>
      <w:r>
        <w:rPr>
          <w:rFonts w:ascii="Times New Roman"/>
          <w:b w:val="false"/>
          <w:i w:val="false"/>
          <w:color w:val="000000"/>
          <w:sz w:val="28"/>
        </w:rPr>
        <w:t>
      Банк операцияларын (валюта түрі көрсетілсін - ұлттық және (немесе) шетелдік):</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өзге операцияларды: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жүргізуге лицензия беруіңізді сұраймын.</w:t>
      </w:r>
    </w:p>
    <w:p>
      <w:pPr>
        <w:spacing w:after="0"/>
        <w:ind w:left="0"/>
        <w:jc w:val="both"/>
      </w:pPr>
      <w:r>
        <w:rPr>
          <w:rFonts w:ascii="Times New Roman"/>
          <w:b w:val="false"/>
          <w:i w:val="false"/>
          <w:color w:val="000000"/>
          <w:sz w:val="28"/>
        </w:rPr>
        <w:t>
      Банк туралы мәліметтер:_______________________________________.</w:t>
      </w:r>
    </w:p>
    <w:p>
      <w:pPr>
        <w:spacing w:after="0"/>
        <w:ind w:left="0"/>
        <w:jc w:val="both"/>
      </w:pPr>
      <w:r>
        <w:rPr>
          <w:rFonts w:ascii="Times New Roman"/>
          <w:b w:val="false"/>
          <w:i w:val="false"/>
          <w:color w:val="000000"/>
          <w:sz w:val="28"/>
        </w:rPr>
        <w:t>
      1. Атауы, орналасқан жері 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(индексі, облысы, қаласы, ауданы, көшесі, үйдің нөмірі)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(телефоны, факсы)</w:t>
      </w:r>
    </w:p>
    <w:p>
      <w:pPr>
        <w:spacing w:after="0"/>
        <w:ind w:left="0"/>
        <w:jc w:val="both"/>
      </w:pPr>
      <w:r>
        <w:rPr>
          <w:rFonts w:ascii="Times New Roman"/>
          <w:b w:val="false"/>
          <w:i w:val="false"/>
          <w:color w:val="000000"/>
          <w:sz w:val="28"/>
        </w:rPr>
        <w:t>
      2. Банктік және өзге операцияларды жүргізуге алғаш рет алынған</w:t>
      </w:r>
    </w:p>
    <w:p>
      <w:pPr>
        <w:spacing w:after="0"/>
        <w:ind w:left="0"/>
        <w:jc w:val="both"/>
      </w:pPr>
      <w:r>
        <w:rPr>
          <w:rFonts w:ascii="Times New Roman"/>
          <w:b w:val="false"/>
          <w:i w:val="false"/>
          <w:color w:val="000000"/>
          <w:sz w:val="28"/>
        </w:rPr>
        <w:t>
      лицензия туралы деректер:_________________________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(нөмірі, күні, лицензия берген мемлекеттік органның атауы)</w:t>
      </w:r>
    </w:p>
    <w:p>
      <w:pPr>
        <w:spacing w:after="0"/>
        <w:ind w:left="0"/>
        <w:jc w:val="both"/>
      </w:pPr>
      <w:r>
        <w:rPr>
          <w:rFonts w:ascii="Times New Roman"/>
          <w:b w:val="false"/>
          <w:i w:val="false"/>
          <w:color w:val="000000"/>
          <w:sz w:val="28"/>
        </w:rPr>
        <w:t xml:space="preserve">
      3. Жіберілетін құжаттардың тізбесі, даналар саны және </w:t>
      </w:r>
    </w:p>
    <w:p>
      <w:pPr>
        <w:spacing w:after="0"/>
        <w:ind w:left="0"/>
        <w:jc w:val="both"/>
      </w:pPr>
      <w:r>
        <w:rPr>
          <w:rFonts w:ascii="Times New Roman"/>
          <w:b w:val="false"/>
          <w:i w:val="false"/>
          <w:color w:val="000000"/>
          <w:sz w:val="28"/>
        </w:rPr>
        <w:t xml:space="preserve">
      әрқайсысының парақтар саны _________________________________________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Банк пен құрылтайшылар (акционерлер) өтінішке қоса берілетін</w:t>
      </w:r>
    </w:p>
    <w:p>
      <w:pPr>
        <w:spacing w:after="0"/>
        <w:ind w:left="0"/>
        <w:jc w:val="both"/>
      </w:pPr>
      <w:r>
        <w:rPr>
          <w:rFonts w:ascii="Times New Roman"/>
          <w:b w:val="false"/>
          <w:i w:val="false"/>
          <w:color w:val="000000"/>
          <w:sz w:val="28"/>
        </w:rPr>
        <w:t>
      құжаттардың (ақпараттың) дәйектілігін толық растайды.</w:t>
      </w:r>
    </w:p>
    <w:p>
      <w:pPr>
        <w:spacing w:after="0"/>
        <w:ind w:left="0"/>
        <w:jc w:val="both"/>
      </w:pPr>
      <w:r>
        <w:rPr>
          <w:rFonts w:ascii="Times New Roman"/>
          <w:b w:val="false"/>
          <w:i w:val="false"/>
          <w:color w:val="000000"/>
          <w:sz w:val="28"/>
        </w:rPr>
        <w:t>
      Өтініш беруге уәкілетті тұлғаның тегі, аты, әкесінің аты (бар болса), лауазымы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20___ жылғы ___ __________</w:t>
      </w:r>
    </w:p>
    <w:p>
      <w:pPr>
        <w:spacing w:after="0"/>
        <w:ind w:left="0"/>
        <w:jc w:val="both"/>
      </w:pPr>
      <w:r>
        <w:rPr>
          <w:rFonts w:ascii="Times New Roman"/>
          <w:b w:val="false"/>
          <w:i w:val="false"/>
          <w:color w:val="000000"/>
          <w:sz w:val="28"/>
        </w:rPr>
        <w:t>
      Мөр орны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19 желтоқсандағы</w:t>
            </w:r>
            <w:r>
              <w:br/>
            </w:r>
            <w:r>
              <w:rPr>
                <w:rFonts w:ascii="Times New Roman"/>
                <w:b w:val="false"/>
                <w:i w:val="false"/>
                <w:color w:val="000000"/>
                <w:sz w:val="20"/>
              </w:rPr>
              <w:t>№ 242 қаулысына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Банкті ашуға рұқсат беру, сондай-ақ</w:t>
            </w:r>
            <w:r>
              <w:br/>
            </w:r>
            <w:r>
              <w:rPr>
                <w:rFonts w:ascii="Times New Roman"/>
                <w:b w:val="false"/>
                <w:i w:val="false"/>
                <w:color w:val="000000"/>
                <w:sz w:val="20"/>
              </w:rPr>
              <w:t>банктер бағалы қағаздар рыногында</w:t>
            </w:r>
            <w:r>
              <w:br/>
            </w:r>
            <w:r>
              <w:rPr>
                <w:rFonts w:ascii="Times New Roman"/>
                <w:b w:val="false"/>
                <w:i w:val="false"/>
                <w:color w:val="000000"/>
                <w:sz w:val="20"/>
              </w:rPr>
              <w:t>жүзеге асыратын қызметті, банктік</w:t>
            </w:r>
            <w:r>
              <w:br/>
            </w:r>
            <w:r>
              <w:rPr>
                <w:rFonts w:ascii="Times New Roman"/>
                <w:b w:val="false"/>
                <w:i w:val="false"/>
                <w:color w:val="000000"/>
                <w:sz w:val="20"/>
              </w:rPr>
              <w:t>және өзге операцияларды</w:t>
            </w:r>
            <w:r>
              <w:br/>
            </w:r>
            <w:r>
              <w:rPr>
                <w:rFonts w:ascii="Times New Roman"/>
                <w:b w:val="false"/>
                <w:i w:val="false"/>
                <w:color w:val="000000"/>
                <w:sz w:val="20"/>
              </w:rPr>
              <w:t>лицензиялау ережесіне</w:t>
            </w:r>
            <w:r>
              <w:br/>
            </w:r>
            <w:r>
              <w:rPr>
                <w:rFonts w:ascii="Times New Roman"/>
                <w:b w:val="false"/>
                <w:i w:val="false"/>
                <w:color w:val="000000"/>
                <w:sz w:val="20"/>
              </w:rPr>
              <w:t>7-1-қосымша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(уәкілетті органның</w:t>
      </w:r>
    </w:p>
    <w:p>
      <w:pPr>
        <w:spacing w:after="0"/>
        <w:ind w:left="0"/>
        <w:jc w:val="both"/>
      </w:pPr>
      <w:r>
        <w:rPr>
          <w:rFonts w:ascii="Times New Roman"/>
          <w:b w:val="false"/>
          <w:i w:val="false"/>
          <w:color w:val="000000"/>
          <w:sz w:val="28"/>
        </w:rPr>
        <w:t>
      толық атауы)</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(ислам банкінің толық атауы)</w:t>
      </w:r>
    </w:p>
    <w:bookmarkStart w:name="z64" w:id="42"/>
    <w:p>
      <w:pPr>
        <w:spacing w:after="0"/>
        <w:ind w:left="0"/>
        <w:jc w:val="left"/>
      </w:pPr>
      <w:r>
        <w:rPr>
          <w:rFonts w:ascii="Times New Roman"/>
          <w:b/>
          <w:i w:val="false"/>
          <w:color w:val="000000"/>
        </w:rPr>
        <w:t xml:space="preserve"> Ислам банкінің банктік және өзге де операцияларын жүргізуге</w:t>
      </w:r>
      <w:r>
        <w:br/>
      </w:r>
      <w:r>
        <w:rPr>
          <w:rFonts w:ascii="Times New Roman"/>
          <w:b/>
          <w:i w:val="false"/>
          <w:color w:val="000000"/>
        </w:rPr>
        <w:t>лицензия беру туралы өтініш</w:t>
      </w:r>
    </w:p>
    <w:bookmarkEnd w:id="42"/>
    <w:p>
      <w:pPr>
        <w:spacing w:after="0"/>
        <w:ind w:left="0"/>
        <w:jc w:val="both"/>
      </w:pPr>
      <w:r>
        <w:rPr>
          <w:rFonts w:ascii="Times New Roman"/>
          <w:b w:val="false"/>
          <w:i w:val="false"/>
          <w:color w:val="000000"/>
          <w:sz w:val="28"/>
        </w:rPr>
        <w:t>
      Мынадай операцияларды (валюта түрі көрсетілсін - ұлттық және (немесе) шетелдік):</w:t>
      </w:r>
    </w:p>
    <w:p>
      <w:pPr>
        <w:spacing w:after="0"/>
        <w:ind w:left="0"/>
        <w:jc w:val="both"/>
      </w:pPr>
      <w:r>
        <w:rPr>
          <w:rFonts w:ascii="Times New Roman"/>
          <w:b w:val="false"/>
          <w:i w:val="false"/>
          <w:color w:val="000000"/>
          <w:sz w:val="28"/>
        </w:rPr>
        <w:t>
      1) ислам банкінің банк операцияларын: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2) банктік және өзге де операцияларды: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жүргізуге лицензия беруіңізді сұраймын.</w:t>
      </w:r>
    </w:p>
    <w:p>
      <w:pPr>
        <w:spacing w:after="0"/>
        <w:ind w:left="0"/>
        <w:jc w:val="both"/>
      </w:pPr>
      <w:r>
        <w:rPr>
          <w:rFonts w:ascii="Times New Roman"/>
          <w:b w:val="false"/>
          <w:i w:val="false"/>
          <w:color w:val="000000"/>
          <w:sz w:val="28"/>
        </w:rPr>
        <w:t>
      Ислам банкі туралы мәліметтер:________________________________.</w:t>
      </w:r>
    </w:p>
    <w:p>
      <w:pPr>
        <w:spacing w:after="0"/>
        <w:ind w:left="0"/>
        <w:jc w:val="both"/>
      </w:pPr>
      <w:r>
        <w:rPr>
          <w:rFonts w:ascii="Times New Roman"/>
          <w:b w:val="false"/>
          <w:i w:val="false"/>
          <w:color w:val="000000"/>
          <w:sz w:val="28"/>
        </w:rPr>
        <w:t>
      1. Атауы, орналасқан жері 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(индексі, облысы, қаласы, ауданы, көшесі, үйдің нөмірі, телефоны,</w:t>
      </w:r>
    </w:p>
    <w:p>
      <w:pPr>
        <w:spacing w:after="0"/>
        <w:ind w:left="0"/>
        <w:jc w:val="both"/>
      </w:pPr>
      <w:r>
        <w:rPr>
          <w:rFonts w:ascii="Times New Roman"/>
          <w:b w:val="false"/>
          <w:i w:val="false"/>
          <w:color w:val="000000"/>
          <w:sz w:val="28"/>
        </w:rPr>
        <w:t>
      факсы)</w:t>
      </w:r>
    </w:p>
    <w:p>
      <w:pPr>
        <w:spacing w:after="0"/>
        <w:ind w:left="0"/>
        <w:jc w:val="both"/>
      </w:pPr>
      <w:r>
        <w:rPr>
          <w:rFonts w:ascii="Times New Roman"/>
          <w:b w:val="false"/>
          <w:i w:val="false"/>
          <w:color w:val="000000"/>
          <w:sz w:val="28"/>
        </w:rPr>
        <w:t>
      2. Ислам банкінің банктік және өзге де операцияларды жүргізуге</w:t>
      </w:r>
    </w:p>
    <w:p>
      <w:pPr>
        <w:spacing w:after="0"/>
        <w:ind w:left="0"/>
        <w:jc w:val="both"/>
      </w:pPr>
      <w:r>
        <w:rPr>
          <w:rFonts w:ascii="Times New Roman"/>
          <w:b w:val="false"/>
          <w:i w:val="false"/>
          <w:color w:val="000000"/>
          <w:sz w:val="28"/>
        </w:rPr>
        <w:t>
      алғаш рет алынған лицензиясы туралы деректер: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(нөмірі, күні, лицензия берген мемлекеттік органның атауы)</w:t>
      </w:r>
    </w:p>
    <w:p>
      <w:pPr>
        <w:spacing w:after="0"/>
        <w:ind w:left="0"/>
        <w:jc w:val="both"/>
      </w:pPr>
      <w:r>
        <w:rPr>
          <w:rFonts w:ascii="Times New Roman"/>
          <w:b w:val="false"/>
          <w:i w:val="false"/>
          <w:color w:val="000000"/>
          <w:sz w:val="28"/>
        </w:rPr>
        <w:t xml:space="preserve">
      3. Жіберілетін құжаттардың тізбесі, даналар саны және </w:t>
      </w:r>
    </w:p>
    <w:p>
      <w:pPr>
        <w:spacing w:after="0"/>
        <w:ind w:left="0"/>
        <w:jc w:val="both"/>
      </w:pPr>
      <w:r>
        <w:rPr>
          <w:rFonts w:ascii="Times New Roman"/>
          <w:b w:val="false"/>
          <w:i w:val="false"/>
          <w:color w:val="000000"/>
          <w:sz w:val="28"/>
        </w:rPr>
        <w:t>
      әрқайсысының парақтар саны__________________________________________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Ислам банкі мен құрылтайшылар (акционерлер) өтінішке қоса</w:t>
      </w:r>
    </w:p>
    <w:p>
      <w:pPr>
        <w:spacing w:after="0"/>
        <w:ind w:left="0"/>
        <w:jc w:val="both"/>
      </w:pPr>
      <w:r>
        <w:rPr>
          <w:rFonts w:ascii="Times New Roman"/>
          <w:b w:val="false"/>
          <w:i w:val="false"/>
          <w:color w:val="000000"/>
          <w:sz w:val="28"/>
        </w:rPr>
        <w:t>
      берілетін құжаттардың (ақпараттың) дәйектілігін толық растайды.</w:t>
      </w:r>
    </w:p>
    <w:p>
      <w:pPr>
        <w:spacing w:after="0"/>
        <w:ind w:left="0"/>
        <w:jc w:val="both"/>
      </w:pPr>
      <w:r>
        <w:rPr>
          <w:rFonts w:ascii="Times New Roman"/>
          <w:b w:val="false"/>
          <w:i w:val="false"/>
          <w:color w:val="000000"/>
          <w:sz w:val="28"/>
        </w:rPr>
        <w:t>
      Өтініш беруге уәкілетті тұлғаның тегі, аты, әкесінің аты (бар</w:t>
      </w:r>
    </w:p>
    <w:p>
      <w:pPr>
        <w:spacing w:after="0"/>
        <w:ind w:left="0"/>
        <w:jc w:val="both"/>
      </w:pPr>
      <w:r>
        <w:rPr>
          <w:rFonts w:ascii="Times New Roman"/>
          <w:b w:val="false"/>
          <w:i w:val="false"/>
          <w:color w:val="000000"/>
          <w:sz w:val="28"/>
        </w:rPr>
        <w:t>
      болса), лауазымы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20___ жылғы ___ __________</w:t>
      </w:r>
    </w:p>
    <w:p>
      <w:pPr>
        <w:spacing w:after="0"/>
        <w:ind w:left="0"/>
        <w:jc w:val="both"/>
      </w:pPr>
      <w:r>
        <w:rPr>
          <w:rFonts w:ascii="Times New Roman"/>
          <w:b w:val="false"/>
          <w:i w:val="false"/>
          <w:color w:val="000000"/>
          <w:sz w:val="28"/>
        </w:rPr>
        <w:t>
      Мөр орны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19 желтоқсандағы</w:t>
            </w:r>
            <w:r>
              <w:br/>
            </w:r>
            <w:r>
              <w:rPr>
                <w:rFonts w:ascii="Times New Roman"/>
                <w:b w:val="false"/>
                <w:i w:val="false"/>
                <w:color w:val="000000"/>
                <w:sz w:val="20"/>
              </w:rPr>
              <w:t>№ 242 қаулысына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Банкті ашуға рұқсат беру, сондай-ақ</w:t>
            </w:r>
            <w:r>
              <w:br/>
            </w:r>
            <w:r>
              <w:rPr>
                <w:rFonts w:ascii="Times New Roman"/>
                <w:b w:val="false"/>
                <w:i w:val="false"/>
                <w:color w:val="000000"/>
                <w:sz w:val="20"/>
              </w:rPr>
              <w:t>банктер бағалы қағаздар рыногында</w:t>
            </w:r>
            <w:r>
              <w:br/>
            </w:r>
            <w:r>
              <w:rPr>
                <w:rFonts w:ascii="Times New Roman"/>
                <w:b w:val="false"/>
                <w:i w:val="false"/>
                <w:color w:val="000000"/>
                <w:sz w:val="20"/>
              </w:rPr>
              <w:t>жүзеге асыратын қызметті, банктік</w:t>
            </w:r>
            <w:r>
              <w:br/>
            </w:r>
            <w:r>
              <w:rPr>
                <w:rFonts w:ascii="Times New Roman"/>
                <w:b w:val="false"/>
                <w:i w:val="false"/>
                <w:color w:val="000000"/>
                <w:sz w:val="20"/>
              </w:rPr>
              <w:t>және өзге операцияларды</w:t>
            </w:r>
            <w:r>
              <w:br/>
            </w:r>
            <w:r>
              <w:rPr>
                <w:rFonts w:ascii="Times New Roman"/>
                <w:b w:val="false"/>
                <w:i w:val="false"/>
                <w:color w:val="000000"/>
                <w:sz w:val="20"/>
              </w:rPr>
              <w:t>лицензиялау ережесіне</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(уәкілетті органның</w:t>
      </w:r>
    </w:p>
    <w:p>
      <w:pPr>
        <w:spacing w:after="0"/>
        <w:ind w:left="0"/>
        <w:jc w:val="both"/>
      </w:pPr>
      <w:r>
        <w:rPr>
          <w:rFonts w:ascii="Times New Roman"/>
          <w:b w:val="false"/>
          <w:i w:val="false"/>
          <w:color w:val="000000"/>
          <w:sz w:val="28"/>
        </w:rPr>
        <w:t>
      толық атауы)</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(банктің толық атауы)</w:t>
      </w:r>
    </w:p>
    <w:bookmarkStart w:name="z66" w:id="43"/>
    <w:p>
      <w:pPr>
        <w:spacing w:after="0"/>
        <w:ind w:left="0"/>
        <w:jc w:val="left"/>
      </w:pPr>
      <w:r>
        <w:rPr>
          <w:rFonts w:ascii="Times New Roman"/>
          <w:b/>
          <w:i w:val="false"/>
          <w:color w:val="000000"/>
        </w:rPr>
        <w:t xml:space="preserve"> Лицензия беру туралы</w:t>
      </w:r>
      <w:r>
        <w:br/>
      </w:r>
      <w:r>
        <w:rPr>
          <w:rFonts w:ascii="Times New Roman"/>
          <w:b/>
          <w:i w:val="false"/>
          <w:color w:val="000000"/>
        </w:rPr>
        <w:t>өтініш</w:t>
      </w:r>
    </w:p>
    <w:bookmarkEnd w:id="43"/>
    <w:p>
      <w:pPr>
        <w:spacing w:after="0"/>
        <w:ind w:left="0"/>
        <w:jc w:val="both"/>
      </w:pPr>
      <w:r>
        <w:rPr>
          <w:rFonts w:ascii="Times New Roman"/>
          <w:b w:val="false"/>
          <w:i w:val="false"/>
          <w:color w:val="000000"/>
          <w:sz w:val="28"/>
        </w:rPr>
        <w:t>
      Бағалы қағаздар нарығында қызметті жүзеге асыруға лицензия беруіңізді сұраймын: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Банк туралы мәліметтер:</w:t>
      </w:r>
    </w:p>
    <w:p>
      <w:pPr>
        <w:spacing w:after="0"/>
        <w:ind w:left="0"/>
        <w:jc w:val="both"/>
      </w:pPr>
      <w:r>
        <w:rPr>
          <w:rFonts w:ascii="Times New Roman"/>
          <w:b w:val="false"/>
          <w:i w:val="false"/>
          <w:color w:val="000000"/>
          <w:sz w:val="28"/>
        </w:rPr>
        <w:t>
      1. Атауы, орналасқан жері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(индексі, облысы, қаласы, ауданы, көшесі, үйдің нөмірі)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(телефоны, факсы)</w:t>
      </w:r>
    </w:p>
    <w:p>
      <w:pPr>
        <w:spacing w:after="0"/>
        <w:ind w:left="0"/>
        <w:jc w:val="both"/>
      </w:pPr>
      <w:r>
        <w:rPr>
          <w:rFonts w:ascii="Times New Roman"/>
          <w:b w:val="false"/>
          <w:i w:val="false"/>
          <w:color w:val="000000"/>
          <w:sz w:val="28"/>
        </w:rPr>
        <w:t>
      2. Бағалы қағаздар нарығында қызметті жүзеге асыруға алғаш рет</w:t>
      </w:r>
    </w:p>
    <w:p>
      <w:pPr>
        <w:spacing w:after="0"/>
        <w:ind w:left="0"/>
        <w:jc w:val="both"/>
      </w:pPr>
      <w:r>
        <w:rPr>
          <w:rFonts w:ascii="Times New Roman"/>
          <w:b w:val="false"/>
          <w:i w:val="false"/>
          <w:color w:val="000000"/>
          <w:sz w:val="28"/>
        </w:rPr>
        <w:t>
      алынған лицензия туралы деректер:</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(нөмірі, күні, лицензия берген мемлекеттік органның атауы)</w:t>
      </w:r>
    </w:p>
    <w:p>
      <w:pPr>
        <w:spacing w:after="0"/>
        <w:ind w:left="0"/>
        <w:jc w:val="both"/>
      </w:pPr>
      <w:r>
        <w:rPr>
          <w:rFonts w:ascii="Times New Roman"/>
          <w:b w:val="false"/>
          <w:i w:val="false"/>
          <w:color w:val="000000"/>
          <w:sz w:val="28"/>
        </w:rPr>
        <w:t xml:space="preserve">
      3. Жіберілетін құжаттардың тізбесі, даналар саны және </w:t>
      </w:r>
    </w:p>
    <w:p>
      <w:pPr>
        <w:spacing w:after="0"/>
        <w:ind w:left="0"/>
        <w:jc w:val="both"/>
      </w:pPr>
      <w:r>
        <w:rPr>
          <w:rFonts w:ascii="Times New Roman"/>
          <w:b w:val="false"/>
          <w:i w:val="false"/>
          <w:color w:val="000000"/>
          <w:sz w:val="28"/>
        </w:rPr>
        <w:t>
      әрқайсысының парақтар саны: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Банк пен құрылтайшылар (акционерлер) өтінішке қоса берілетін</w:t>
      </w:r>
    </w:p>
    <w:p>
      <w:pPr>
        <w:spacing w:after="0"/>
        <w:ind w:left="0"/>
        <w:jc w:val="both"/>
      </w:pPr>
      <w:r>
        <w:rPr>
          <w:rFonts w:ascii="Times New Roman"/>
          <w:b w:val="false"/>
          <w:i w:val="false"/>
          <w:color w:val="000000"/>
          <w:sz w:val="28"/>
        </w:rPr>
        <w:t>
      құжаттардың (ақпараттың) дәйектілігін толық растайды.</w:t>
      </w:r>
    </w:p>
    <w:p>
      <w:pPr>
        <w:spacing w:after="0"/>
        <w:ind w:left="0"/>
        <w:jc w:val="both"/>
      </w:pPr>
      <w:r>
        <w:rPr>
          <w:rFonts w:ascii="Times New Roman"/>
          <w:b w:val="false"/>
          <w:i w:val="false"/>
          <w:color w:val="000000"/>
          <w:sz w:val="28"/>
        </w:rPr>
        <w:t>
      Өтініш беруге уәкілетті тұлғаның тегі, аты, әкесінің аты (бар</w:t>
      </w:r>
    </w:p>
    <w:p>
      <w:pPr>
        <w:spacing w:after="0"/>
        <w:ind w:left="0"/>
        <w:jc w:val="both"/>
      </w:pPr>
      <w:r>
        <w:rPr>
          <w:rFonts w:ascii="Times New Roman"/>
          <w:b w:val="false"/>
          <w:i w:val="false"/>
          <w:color w:val="000000"/>
          <w:sz w:val="28"/>
        </w:rPr>
        <w:t xml:space="preserve">
      болса), лауазымы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20___ жылғы ___ __________</w:t>
      </w:r>
    </w:p>
    <w:p>
      <w:pPr>
        <w:spacing w:after="0"/>
        <w:ind w:left="0"/>
        <w:jc w:val="both"/>
      </w:pPr>
      <w:r>
        <w:rPr>
          <w:rFonts w:ascii="Times New Roman"/>
          <w:b w:val="false"/>
          <w:i w:val="false"/>
          <w:color w:val="000000"/>
          <w:sz w:val="28"/>
        </w:rPr>
        <w:t>
      Мөр орны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19 желтоқсандағы</w:t>
            </w:r>
            <w:r>
              <w:br/>
            </w:r>
            <w:r>
              <w:rPr>
                <w:rFonts w:ascii="Times New Roman"/>
                <w:b w:val="false"/>
                <w:i w:val="false"/>
                <w:color w:val="000000"/>
                <w:sz w:val="20"/>
              </w:rPr>
              <w:t>№ 242 қаулысына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Банкті ашуға рұқсат беру, сондай-ақ</w:t>
            </w:r>
            <w:r>
              <w:br/>
            </w:r>
            <w:r>
              <w:rPr>
                <w:rFonts w:ascii="Times New Roman"/>
                <w:b w:val="false"/>
                <w:i w:val="false"/>
                <w:color w:val="000000"/>
                <w:sz w:val="20"/>
              </w:rPr>
              <w:t>банктер бағалы қағаздар рыногында</w:t>
            </w:r>
            <w:r>
              <w:br/>
            </w:r>
            <w:r>
              <w:rPr>
                <w:rFonts w:ascii="Times New Roman"/>
                <w:b w:val="false"/>
                <w:i w:val="false"/>
                <w:color w:val="000000"/>
                <w:sz w:val="20"/>
              </w:rPr>
              <w:t>жүзеге асыратын қызметті, банктік</w:t>
            </w:r>
            <w:r>
              <w:br/>
            </w:r>
            <w:r>
              <w:rPr>
                <w:rFonts w:ascii="Times New Roman"/>
                <w:b w:val="false"/>
                <w:i w:val="false"/>
                <w:color w:val="000000"/>
                <w:sz w:val="20"/>
              </w:rPr>
              <w:t>және өзге операцияларды</w:t>
            </w:r>
            <w:r>
              <w:br/>
            </w:r>
            <w:r>
              <w:rPr>
                <w:rFonts w:ascii="Times New Roman"/>
                <w:b w:val="false"/>
                <w:i w:val="false"/>
                <w:color w:val="000000"/>
                <w:sz w:val="20"/>
              </w:rPr>
              <w:t>лицензиялау ережесіне</w:t>
            </w:r>
            <w:r>
              <w:br/>
            </w:r>
            <w:r>
              <w:rPr>
                <w:rFonts w:ascii="Times New Roman"/>
                <w:b w:val="false"/>
                <w:i w:val="false"/>
                <w:color w:val="000000"/>
                <w:sz w:val="20"/>
              </w:rPr>
              <w:t>8-1-қосымша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(уәкілетті органның</w:t>
      </w:r>
    </w:p>
    <w:p>
      <w:pPr>
        <w:spacing w:after="0"/>
        <w:ind w:left="0"/>
        <w:jc w:val="both"/>
      </w:pPr>
      <w:r>
        <w:rPr>
          <w:rFonts w:ascii="Times New Roman"/>
          <w:b w:val="false"/>
          <w:i w:val="false"/>
          <w:color w:val="000000"/>
          <w:sz w:val="28"/>
        </w:rPr>
        <w:t>
      толық атауы)</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(ислам банкінің толық атауы)</w:t>
      </w:r>
    </w:p>
    <w:bookmarkStart w:name="z68" w:id="44"/>
    <w:p>
      <w:pPr>
        <w:spacing w:after="0"/>
        <w:ind w:left="0"/>
        <w:jc w:val="left"/>
      </w:pPr>
      <w:r>
        <w:rPr>
          <w:rFonts w:ascii="Times New Roman"/>
          <w:b/>
          <w:i w:val="false"/>
          <w:color w:val="000000"/>
        </w:rPr>
        <w:t xml:space="preserve"> Лицензия беру туралы</w:t>
      </w:r>
      <w:r>
        <w:br/>
      </w:r>
      <w:r>
        <w:rPr>
          <w:rFonts w:ascii="Times New Roman"/>
          <w:b/>
          <w:i w:val="false"/>
          <w:color w:val="000000"/>
        </w:rPr>
        <w:t>өтініш</w:t>
      </w:r>
    </w:p>
    <w:bookmarkEnd w:id="44"/>
    <w:p>
      <w:pPr>
        <w:spacing w:after="0"/>
        <w:ind w:left="0"/>
        <w:jc w:val="both"/>
      </w:pPr>
      <w:r>
        <w:rPr>
          <w:rFonts w:ascii="Times New Roman"/>
          <w:b w:val="false"/>
          <w:i w:val="false"/>
          <w:color w:val="000000"/>
          <w:sz w:val="28"/>
        </w:rPr>
        <w:t>
      Бағалы қағаздар нарығында қызметті жүзеге асыруға лицензия</w:t>
      </w:r>
    </w:p>
    <w:p>
      <w:pPr>
        <w:spacing w:after="0"/>
        <w:ind w:left="0"/>
        <w:jc w:val="both"/>
      </w:pPr>
      <w:r>
        <w:rPr>
          <w:rFonts w:ascii="Times New Roman"/>
          <w:b w:val="false"/>
          <w:i w:val="false"/>
          <w:color w:val="000000"/>
          <w:sz w:val="28"/>
        </w:rPr>
        <w:t>
      беруіңізді сұраймын: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Ислам банкі туралы мәліметтер:</w:t>
      </w:r>
    </w:p>
    <w:p>
      <w:pPr>
        <w:spacing w:after="0"/>
        <w:ind w:left="0"/>
        <w:jc w:val="both"/>
      </w:pPr>
      <w:r>
        <w:rPr>
          <w:rFonts w:ascii="Times New Roman"/>
          <w:b w:val="false"/>
          <w:i w:val="false"/>
          <w:color w:val="000000"/>
          <w:sz w:val="28"/>
        </w:rPr>
        <w:t>
      1. Атауы, орналасқан жері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(индексі, облысы, қаласы, ауданы, көшесі, үйдің нөмірі)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(телефоны, факсы)</w:t>
      </w:r>
    </w:p>
    <w:p>
      <w:pPr>
        <w:spacing w:after="0"/>
        <w:ind w:left="0"/>
        <w:jc w:val="both"/>
      </w:pPr>
      <w:r>
        <w:rPr>
          <w:rFonts w:ascii="Times New Roman"/>
          <w:b w:val="false"/>
          <w:i w:val="false"/>
          <w:color w:val="000000"/>
          <w:sz w:val="28"/>
        </w:rPr>
        <w:t>
      2. Ислам банкінің банктік және өзге операцияларын жүргізуге: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(нөмірі, күні, лицензия берген мемлекеттік органның атауы)</w:t>
      </w:r>
    </w:p>
    <w:p>
      <w:pPr>
        <w:spacing w:after="0"/>
        <w:ind w:left="0"/>
        <w:jc w:val="both"/>
      </w:pPr>
      <w:r>
        <w:rPr>
          <w:rFonts w:ascii="Times New Roman"/>
          <w:b w:val="false"/>
          <w:i w:val="false"/>
          <w:color w:val="000000"/>
          <w:sz w:val="28"/>
        </w:rPr>
        <w:t>
      ислам банкінің банктік және өзге операцияларын және бағалы</w:t>
      </w:r>
    </w:p>
    <w:p>
      <w:pPr>
        <w:spacing w:after="0"/>
        <w:ind w:left="0"/>
        <w:jc w:val="both"/>
      </w:pPr>
      <w:r>
        <w:rPr>
          <w:rFonts w:ascii="Times New Roman"/>
          <w:b w:val="false"/>
          <w:i w:val="false"/>
          <w:color w:val="000000"/>
          <w:sz w:val="28"/>
        </w:rPr>
        <w:t>
      қағаздар нарығында қызметті жүргізуге алғаш рет алынған лицензия</w:t>
      </w:r>
    </w:p>
    <w:p>
      <w:pPr>
        <w:spacing w:after="0"/>
        <w:ind w:left="0"/>
        <w:jc w:val="both"/>
      </w:pPr>
      <w:r>
        <w:rPr>
          <w:rFonts w:ascii="Times New Roman"/>
          <w:b w:val="false"/>
          <w:i w:val="false"/>
          <w:color w:val="000000"/>
          <w:sz w:val="28"/>
        </w:rPr>
        <w:t>
      туралы деректер: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(нөмірі, күні, лицензия берген мемлекеттік органның атауы)</w:t>
      </w:r>
    </w:p>
    <w:p>
      <w:pPr>
        <w:spacing w:after="0"/>
        <w:ind w:left="0"/>
        <w:jc w:val="both"/>
      </w:pPr>
      <w:r>
        <w:rPr>
          <w:rFonts w:ascii="Times New Roman"/>
          <w:b w:val="false"/>
          <w:i w:val="false"/>
          <w:color w:val="000000"/>
          <w:sz w:val="28"/>
        </w:rPr>
        <w:t xml:space="preserve">
      3. Жіберілетін құжаттардың тізбесі, даналар саны және </w:t>
      </w:r>
    </w:p>
    <w:p>
      <w:pPr>
        <w:spacing w:after="0"/>
        <w:ind w:left="0"/>
        <w:jc w:val="both"/>
      </w:pPr>
      <w:r>
        <w:rPr>
          <w:rFonts w:ascii="Times New Roman"/>
          <w:b w:val="false"/>
          <w:i w:val="false"/>
          <w:color w:val="000000"/>
          <w:sz w:val="28"/>
        </w:rPr>
        <w:t>
      әрқайсысының парақтар саны: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Ислам банкі мен құрылтайшылар (акционерлер) өтінішке қоса</w:t>
      </w:r>
    </w:p>
    <w:p>
      <w:pPr>
        <w:spacing w:after="0"/>
        <w:ind w:left="0"/>
        <w:jc w:val="both"/>
      </w:pPr>
      <w:r>
        <w:rPr>
          <w:rFonts w:ascii="Times New Roman"/>
          <w:b w:val="false"/>
          <w:i w:val="false"/>
          <w:color w:val="000000"/>
          <w:sz w:val="28"/>
        </w:rPr>
        <w:t>
      берілетін құжаттардың (ақпараттың) дәйектілігін толық растайды.</w:t>
      </w:r>
    </w:p>
    <w:p>
      <w:pPr>
        <w:spacing w:after="0"/>
        <w:ind w:left="0"/>
        <w:jc w:val="both"/>
      </w:pPr>
      <w:r>
        <w:rPr>
          <w:rFonts w:ascii="Times New Roman"/>
          <w:b w:val="false"/>
          <w:i w:val="false"/>
          <w:color w:val="000000"/>
          <w:sz w:val="28"/>
        </w:rPr>
        <w:t>
      Өтініш беруге уәкілетті тұлғаның тегі, аты, әкесінің аты (бар</w:t>
      </w:r>
    </w:p>
    <w:p>
      <w:pPr>
        <w:spacing w:after="0"/>
        <w:ind w:left="0"/>
        <w:jc w:val="both"/>
      </w:pPr>
      <w:r>
        <w:rPr>
          <w:rFonts w:ascii="Times New Roman"/>
          <w:b w:val="false"/>
          <w:i w:val="false"/>
          <w:color w:val="000000"/>
          <w:sz w:val="28"/>
        </w:rPr>
        <w:t>
      болса), лауазымы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20___ жылғы ___ __________</w:t>
      </w:r>
    </w:p>
    <w:p>
      <w:pPr>
        <w:spacing w:after="0"/>
        <w:ind w:left="0"/>
        <w:jc w:val="both"/>
      </w:pPr>
      <w:r>
        <w:rPr>
          <w:rFonts w:ascii="Times New Roman"/>
          <w:b w:val="false"/>
          <w:i w:val="false"/>
          <w:color w:val="000000"/>
          <w:sz w:val="28"/>
        </w:rPr>
        <w:t>
      Мөр орны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19 желтоқсандағы</w:t>
            </w:r>
            <w:r>
              <w:br/>
            </w:r>
            <w:r>
              <w:rPr>
                <w:rFonts w:ascii="Times New Roman"/>
                <w:b w:val="false"/>
                <w:i w:val="false"/>
                <w:color w:val="000000"/>
                <w:sz w:val="20"/>
              </w:rPr>
              <w:t>№ 242 қаулысына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Банкті ашуға рұқсат беру, сондай-ақ</w:t>
            </w:r>
            <w:r>
              <w:br/>
            </w:r>
            <w:r>
              <w:rPr>
                <w:rFonts w:ascii="Times New Roman"/>
                <w:b w:val="false"/>
                <w:i w:val="false"/>
                <w:color w:val="000000"/>
                <w:sz w:val="20"/>
              </w:rPr>
              <w:t>банктер бағалы қағаздар рыногында</w:t>
            </w:r>
            <w:r>
              <w:br/>
            </w:r>
            <w:r>
              <w:rPr>
                <w:rFonts w:ascii="Times New Roman"/>
                <w:b w:val="false"/>
                <w:i w:val="false"/>
                <w:color w:val="000000"/>
                <w:sz w:val="20"/>
              </w:rPr>
              <w:t>жүзеге асыратын қызметті, банктік</w:t>
            </w:r>
            <w:r>
              <w:br/>
            </w:r>
            <w:r>
              <w:rPr>
                <w:rFonts w:ascii="Times New Roman"/>
                <w:b w:val="false"/>
                <w:i w:val="false"/>
                <w:color w:val="000000"/>
                <w:sz w:val="20"/>
              </w:rPr>
              <w:t>және өзге операцияларды</w:t>
            </w:r>
            <w:r>
              <w:br/>
            </w:r>
            <w:r>
              <w:rPr>
                <w:rFonts w:ascii="Times New Roman"/>
                <w:b w:val="false"/>
                <w:i w:val="false"/>
                <w:color w:val="000000"/>
                <w:sz w:val="20"/>
              </w:rPr>
              <w:t>лицензиялау ережесіне</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000000"/>
          <w:sz w:val="28"/>
        </w:rPr>
        <w:t>
      Нысан</w:t>
      </w:r>
    </w:p>
    <w:bookmarkStart w:name="z70" w:id="45"/>
    <w:p>
      <w:pPr>
        <w:spacing w:after="0"/>
        <w:ind w:left="0"/>
        <w:jc w:val="left"/>
      </w:pPr>
      <w:r>
        <w:rPr>
          <w:rFonts w:ascii="Times New Roman"/>
          <w:b/>
          <w:i w:val="false"/>
          <w:color w:val="000000"/>
        </w:rPr>
        <w:t xml:space="preserve"> Уәкілетті органға ерікті түрде өтініш жасауға байланысты лицензияның қолданылуын тоқтатуға, операциялардың жекелеген түрлерін және (немесе) қызметтің шағын түрлерін алып тастауға</w:t>
      </w:r>
      <w:r>
        <w:br/>
      </w:r>
      <w:r>
        <w:rPr>
          <w:rFonts w:ascii="Times New Roman"/>
          <w:b/>
          <w:i w:val="false"/>
          <w:color w:val="000000"/>
        </w:rPr>
        <w:t>өтініш</w:t>
      </w:r>
    </w:p>
    <w:bookmarkEnd w:id="45"/>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(банктің атауы)</w:t>
      </w:r>
    </w:p>
    <w:p>
      <w:pPr>
        <w:spacing w:after="0"/>
        <w:ind w:left="0"/>
        <w:jc w:val="both"/>
      </w:pPr>
      <w:r>
        <w:rPr>
          <w:rFonts w:ascii="Times New Roman"/>
          <w:b w:val="false"/>
          <w:i w:val="false"/>
          <w:color w:val="000000"/>
          <w:sz w:val="28"/>
        </w:rPr>
        <w:t>
      акционерлерінің жалпы жиналысының 20___жылғы "___" ___________ №</w:t>
      </w:r>
    </w:p>
    <w:p>
      <w:pPr>
        <w:spacing w:after="0"/>
        <w:ind w:left="0"/>
        <w:jc w:val="both"/>
      </w:pPr>
      <w:r>
        <w:rPr>
          <w:rFonts w:ascii="Times New Roman"/>
          <w:b w:val="false"/>
          <w:i w:val="false"/>
          <w:color w:val="000000"/>
          <w:sz w:val="28"/>
        </w:rPr>
        <w:t>
      _____ шешіміне сәйкес</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(өткізілген орны)</w:t>
      </w:r>
    </w:p>
    <w:p>
      <w:pPr>
        <w:spacing w:after="0"/>
        <w:ind w:left="0"/>
        <w:jc w:val="both"/>
      </w:pPr>
      <w:r>
        <w:rPr>
          <w:rFonts w:ascii="Times New Roman"/>
          <w:b w:val="false"/>
          <w:i w:val="false"/>
          <w:color w:val="000000"/>
          <w:sz w:val="28"/>
        </w:rPr>
        <w:t>
      банктік немесе өзге операцияларды және (немесе) бағалы қағаздар</w:t>
      </w:r>
    </w:p>
    <w:p>
      <w:pPr>
        <w:spacing w:after="0"/>
        <w:ind w:left="0"/>
        <w:jc w:val="both"/>
      </w:pPr>
      <w:r>
        <w:rPr>
          <w:rFonts w:ascii="Times New Roman"/>
          <w:b w:val="false"/>
          <w:i w:val="false"/>
          <w:color w:val="000000"/>
          <w:sz w:val="28"/>
        </w:rPr>
        <w:t>
      нарығында қызметті жүргізуге берілген 20___жылғы "__" ___________ №</w:t>
      </w:r>
    </w:p>
    <w:p>
      <w:pPr>
        <w:spacing w:after="0"/>
        <w:ind w:left="0"/>
        <w:jc w:val="both"/>
      </w:pPr>
      <w:r>
        <w:rPr>
          <w:rFonts w:ascii="Times New Roman"/>
          <w:b w:val="false"/>
          <w:i w:val="false"/>
          <w:color w:val="000000"/>
          <w:sz w:val="28"/>
        </w:rPr>
        <w:t>
      ____лицензияның қолданылуын тоқтату (керегі таңдалсын)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(лицензияның атауы)</w:t>
      </w:r>
    </w:p>
    <w:p>
      <w:pPr>
        <w:spacing w:after="0"/>
        <w:ind w:left="0"/>
        <w:jc w:val="both"/>
      </w:pPr>
      <w:r>
        <w:rPr>
          <w:rFonts w:ascii="Times New Roman"/>
          <w:b w:val="false"/>
          <w:i w:val="false"/>
          <w:color w:val="000000"/>
          <w:sz w:val="28"/>
        </w:rPr>
        <w:t>
      банктік немесе өзге операцияларды және (немесе) бағалы қағаздар</w:t>
      </w:r>
    </w:p>
    <w:p>
      <w:pPr>
        <w:spacing w:after="0"/>
        <w:ind w:left="0"/>
        <w:jc w:val="both"/>
      </w:pPr>
      <w:r>
        <w:rPr>
          <w:rFonts w:ascii="Times New Roman"/>
          <w:b w:val="false"/>
          <w:i w:val="false"/>
          <w:color w:val="000000"/>
          <w:sz w:val="28"/>
        </w:rPr>
        <w:t>
      нарығында қызметті жүргізуге берілген 20___жылғы "__" ___________ №</w:t>
      </w:r>
    </w:p>
    <w:p>
      <w:pPr>
        <w:spacing w:after="0"/>
        <w:ind w:left="0"/>
        <w:jc w:val="both"/>
      </w:pPr>
      <w:r>
        <w:rPr>
          <w:rFonts w:ascii="Times New Roman"/>
          <w:b w:val="false"/>
          <w:i w:val="false"/>
          <w:color w:val="000000"/>
          <w:sz w:val="28"/>
        </w:rPr>
        <w:t>
      _____ лицензиядан операциялардың жекелеген түрлерін және (немесе)</w:t>
      </w:r>
    </w:p>
    <w:p>
      <w:pPr>
        <w:spacing w:after="0"/>
        <w:ind w:left="0"/>
        <w:jc w:val="both"/>
      </w:pPr>
      <w:r>
        <w:rPr>
          <w:rFonts w:ascii="Times New Roman"/>
          <w:b w:val="false"/>
          <w:i w:val="false"/>
          <w:color w:val="000000"/>
          <w:sz w:val="28"/>
        </w:rPr>
        <w:t>
      қызметтің шағын түрлерін алып тастау</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(операция түрінің және (немесе) қызметтің шағын түрінің атауы)</w:t>
      </w:r>
    </w:p>
    <w:p>
      <w:pPr>
        <w:spacing w:after="0"/>
        <w:ind w:left="0"/>
        <w:jc w:val="both"/>
      </w:pPr>
      <w:r>
        <w:rPr>
          <w:rFonts w:ascii="Times New Roman"/>
          <w:b w:val="false"/>
          <w:i w:val="false"/>
          <w:color w:val="000000"/>
          <w:sz w:val="28"/>
        </w:rPr>
        <w:t>
      Банк өтінішке қоса берілген құжаттар мен ақпараттың</w:t>
      </w:r>
    </w:p>
    <w:p>
      <w:pPr>
        <w:spacing w:after="0"/>
        <w:ind w:left="0"/>
        <w:jc w:val="both"/>
      </w:pPr>
      <w:r>
        <w:rPr>
          <w:rFonts w:ascii="Times New Roman"/>
          <w:b w:val="false"/>
          <w:i w:val="false"/>
          <w:color w:val="000000"/>
          <w:sz w:val="28"/>
        </w:rPr>
        <w:t>
      дәйектілігіне, сондай-ақ уәкілетті органға өтінішті қарауға</w:t>
      </w:r>
    </w:p>
    <w:p>
      <w:pPr>
        <w:spacing w:after="0"/>
        <w:ind w:left="0"/>
        <w:jc w:val="both"/>
      </w:pPr>
      <w:r>
        <w:rPr>
          <w:rFonts w:ascii="Times New Roman"/>
          <w:b w:val="false"/>
          <w:i w:val="false"/>
          <w:color w:val="000000"/>
          <w:sz w:val="28"/>
        </w:rPr>
        <w:t>
      байланысты сұралатын қосымша ақпараттың және құжаттардың уақтылы</w:t>
      </w:r>
    </w:p>
    <w:p>
      <w:pPr>
        <w:spacing w:after="0"/>
        <w:ind w:left="0"/>
        <w:jc w:val="both"/>
      </w:pPr>
      <w:r>
        <w:rPr>
          <w:rFonts w:ascii="Times New Roman"/>
          <w:b w:val="false"/>
          <w:i w:val="false"/>
          <w:color w:val="000000"/>
          <w:sz w:val="28"/>
        </w:rPr>
        <w:t>
      берілуіне толық жауап береді.</w:t>
      </w:r>
    </w:p>
    <w:p>
      <w:pPr>
        <w:spacing w:after="0"/>
        <w:ind w:left="0"/>
        <w:jc w:val="both"/>
      </w:pPr>
      <w:r>
        <w:rPr>
          <w:rFonts w:ascii="Times New Roman"/>
          <w:b w:val="false"/>
          <w:i w:val="false"/>
          <w:color w:val="000000"/>
          <w:sz w:val="28"/>
        </w:rPr>
        <w:t>
      Қоса берілетін құжаттар (жіберілетін құжаттардың атаулы</w:t>
      </w:r>
    </w:p>
    <w:p>
      <w:pPr>
        <w:spacing w:after="0"/>
        <w:ind w:left="0"/>
        <w:jc w:val="both"/>
      </w:pPr>
      <w:r>
        <w:rPr>
          <w:rFonts w:ascii="Times New Roman"/>
          <w:b w:val="false"/>
          <w:i w:val="false"/>
          <w:color w:val="000000"/>
          <w:sz w:val="28"/>
        </w:rPr>
        <w:t>
      тізбесі, даналар саны және әрқайсысының парақтар саны көрсетілсін):</w:t>
      </w:r>
    </w:p>
    <w:p>
      <w:pPr>
        <w:spacing w:after="0"/>
        <w:ind w:left="0"/>
        <w:jc w:val="both"/>
      </w:pPr>
      <w:r>
        <w:rPr>
          <w:rFonts w:ascii="Times New Roman"/>
          <w:b w:val="false"/>
          <w:i w:val="false"/>
          <w:color w:val="000000"/>
          <w:sz w:val="28"/>
        </w:rPr>
        <w:t>
      Банктің бірінші басшысы (тегі, аты, әкесінің аты (бар болса),</w:t>
      </w:r>
    </w:p>
    <w:p>
      <w:pPr>
        <w:spacing w:after="0"/>
        <w:ind w:left="0"/>
        <w:jc w:val="both"/>
      </w:pPr>
      <w:r>
        <w:rPr>
          <w:rFonts w:ascii="Times New Roman"/>
          <w:b w:val="false"/>
          <w:i w:val="false"/>
          <w:color w:val="000000"/>
          <w:sz w:val="28"/>
        </w:rPr>
        <w:t>
      аталған өкілеттіктерді алуға негіз болып табылатын құжатқа сілтеме)</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(қолы, мөрі (бар болса))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