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e79f" w14:textId="1bee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 өтініштің негізінде электрондық нысанда көрсетілетін мемлекеттік қызметтердің тізбесін бекіту туралы" Қазақстан Республикасы Инвестициялар және даму министрінің міндетін атқарушының 2015 жылғы 19 наурыздағы № 296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31 желтоқсандағы № 1297 бұйрығы. Қазақстан Республикасының Әділет министрлігінде 2016 жылы 16 наурызда № 13497 болып тіркелді. Күші жойылды - Қазақстан Республикасы Ақпарат және коммуникациялар министрінің 2019 жылғы 14 ақпандағы № 57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Ақпарат және коммуникациялар министрінің 14.02.2019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 өтініштің негізінде электрондық нысанда көрсетілетін мемлекеттік қызметтердің тізбесін бекіту туралы" Қазақстан Республикасы Инвестициялар және даму министрінің міндетін атқарушының 2015 жылғы 19 наурыздағы № 296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11001 болып тіркелген, "Әділет" ақпараттық-құқықтық жүйесінде 2015 жылғы 20 мамырда жарияланған)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бір өтініштің негізінде электрондық нысанда көрсетілетін мемлекеттік қызметтердің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15"/>
        <w:gridCol w:w="11309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алу</w:t>
            </w:r>
          </w:p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тіркелген құқықтар (ауыртпалықтар) және оның техникалық сипаттамалары туралы анықтама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 кепілінің тізілімінен үзінді беру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Тракторларға және олардың базасында жасалған өздiгiнен жүретiн шассилер мен механизмдерге, монтаждалған арнайы жабдығы бар тiркемелердi қоса алғанда, олардың тiркемелерiне, өздiгiнен жүретiн ауыл шаруашылығы, мелиоративтiк және жол-құрылыс машиналары мен механизмдеріне, сондай-ақ жүрiп өту мүмкiндiгi жоғары арнайы машиналарға ауыртпалықтың жоқ (бар) екендігі туралы ақпарат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 түрде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2), 3) тармақшаларындағы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19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8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және ғылым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А. Сәрінжіпов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даму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Т. Дүйсенова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12 ақпан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"____"_______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министрінің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Қ. Өскенбаев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21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14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