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6bab" w14:textId="da16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және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маусымдағы № 384 бұйрығы. Қазақстан Республикасының Әділет министрлігінде 2015 жылы 17 шілдеде № 11690 тіркелді. Күші жойылды - Қазақстан Республикасы Оқу-ағарту министрінің 2022 жылғы 1 қыркүйектегі № 388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110201 2 - Авиациялық құралдарды жөндеу жөніндегі слесарь-механик</w:t>
      </w:r>
    </w:p>
    <w:p>
      <w:pPr>
        <w:spacing w:after="0"/>
        <w:ind w:left="0"/>
        <w:jc w:val="both"/>
      </w:pPr>
      <w:r>
        <w:rPr>
          <w:rFonts w:ascii="Times New Roman"/>
          <w:b w:val="false"/>
          <w:i w:val="false"/>
          <w:color w:val="000000"/>
          <w:sz w:val="28"/>
        </w:rPr>
        <w:t>
      110202 2 - Авиациялық құралдарды жинаушы-слесарь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w:t>
            </w:r>
            <w:r>
              <w:rPr>
                <w:rFonts w:ascii="Times New Roman"/>
                <w:b/>
                <w:i w:val="false"/>
                <w:color w:val="000000"/>
                <w:sz w:val="20"/>
              </w:rPr>
              <w:t>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w:t>
            </w:r>
            <w:r>
              <w:rPr>
                <w:rFonts w:ascii="Times New Roman"/>
                <w:b/>
                <w:i w:val="false"/>
                <w:color w:val="000000"/>
                <w:sz w:val="20"/>
              </w:rPr>
              <w:t>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w:t>
            </w:r>
            <w:r>
              <w:rPr>
                <w:rFonts w:ascii="Times New Roman"/>
                <w:b/>
                <w:i w:val="false"/>
                <w:color w:val="000000"/>
                <w:sz w:val="20"/>
              </w:rPr>
              <w:t>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r>
              <w:rPr>
                <w:rFonts w:ascii="Times New Roman"/>
                <w:b/>
                <w:i w:val="false"/>
                <w:color w:val="000000"/>
                <w:sz w:val="20"/>
              </w:rPr>
              <w:t>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w:t>
            </w:r>
            <w:r>
              <w:rPr>
                <w:rFonts w:ascii="Times New Roman"/>
                <w:b/>
                <w:i w:val="false"/>
                <w:color w:val="000000"/>
                <w:sz w:val="20"/>
              </w:rPr>
              <w:t>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w:t>
            </w:r>
            <w:r>
              <w:rPr>
                <w:rFonts w:ascii="Times New Roman"/>
                <w:b/>
                <w:i w:val="false"/>
                <w:color w:val="000000"/>
                <w:sz w:val="20"/>
              </w:rPr>
              <w:t>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w:t>
            </w:r>
            <w:r>
              <w:rPr>
                <w:rFonts w:ascii="Times New Roman"/>
                <w:b/>
                <w:i w:val="false"/>
                <w:color w:val="000000"/>
                <w:sz w:val="20"/>
              </w:rPr>
              <w:t xml:space="preserve">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құрастыру және жөндеу жұмыстарының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жабдықтардың түйіндері мен агрегаттарының құрылымдары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құрылымдары (планер, жүйелер мен электр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аспаптар мен кешендердің бөлшектері және элементтері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аспаптардың типтік бөлшектерін дайындау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 мен кешендерді реттеу және жинау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жабдықтары мен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және </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xml:space="preserve">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 </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110201 2 - Авиациялық құралдарды жөндеу жөніндегі слесарь-механик</w:t>
      </w:r>
    </w:p>
    <w:p>
      <w:pPr>
        <w:spacing w:after="0"/>
        <w:ind w:left="0"/>
        <w:jc w:val="both"/>
      </w:pPr>
      <w:r>
        <w:rPr>
          <w:rFonts w:ascii="Times New Roman"/>
          <w:b w:val="false"/>
          <w:i w:val="false"/>
          <w:color w:val="000000"/>
          <w:sz w:val="28"/>
        </w:rPr>
        <w:t>
      110202 2 - Авиациялық құралдарды жинаушы-слесарь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Теориалық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негіздері, метрология және сертификаттау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құрастыру және жөндеу жұмыстарының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жабдықтардың түйіндері мен агрегаттарының құрылымдары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аспаптар мен кешендердің бөлшектері және элементтері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аспаптардың типтік бөлшектерді дайындау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типтік аспаптар мен кешендерді реттеу және жинау технологиялары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жабдықтары мен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110203 2 – Құрал жабдықтарды монтаждаушы-слесарь</w:t>
      </w:r>
    </w:p>
    <w:p>
      <w:pPr>
        <w:spacing w:after="0"/>
        <w:ind w:left="0"/>
        <w:jc w:val="both"/>
      </w:pPr>
      <w:r>
        <w:rPr>
          <w:rFonts w:ascii="Times New Roman"/>
          <w:b w:val="false"/>
          <w:i w:val="false"/>
          <w:color w:val="000000"/>
          <w:sz w:val="28"/>
        </w:rPr>
        <w:t>
      110204 2 – Ұшу аппараттарының электр жабдықтарын монтаждаушы</w:t>
      </w:r>
    </w:p>
    <w:p>
      <w:pPr>
        <w:spacing w:after="0"/>
        <w:ind w:left="0"/>
        <w:jc w:val="both"/>
      </w:pPr>
      <w:r>
        <w:rPr>
          <w:rFonts w:ascii="Times New Roman"/>
          <w:b w:val="false"/>
          <w:i w:val="false"/>
          <w:color w:val="000000"/>
          <w:sz w:val="28"/>
        </w:rPr>
        <w:t>
      110205 2 – Ұшу аппараттарының радио және арнайы жабдықтарын монтаждаушы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 және электроника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құрастыру ісі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автоматтандыру негіздері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құрастыру материалдары мен бұйымдары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құрастыру жұмыстарын жүргізу кезіндегі техникалық және технологиялық құжаттамалар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Электрбумаларды дайындау бойынша жұмыстарды ұйымдастыру және оның технологиясы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Магистральді трассаларды төсеу кезіндегі электр құрастыру жұмыстарының технологиясы және оны орындауды ұйымдастыру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жабдықтардың жүйелері бойынша құрастыру сызбалары мен электр сұлбалары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аппаратының электр жабдықтарын құрастыру кезіндегі тексеру жұмыстарын ұйымдастыру және оның технологиясы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өлшеу және өлшеу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110203 2 – Құрал жабдықтарды монтаждаушы-слесарь</w:t>
      </w:r>
    </w:p>
    <w:p>
      <w:pPr>
        <w:spacing w:after="0"/>
        <w:ind w:left="0"/>
        <w:jc w:val="both"/>
      </w:pPr>
      <w:r>
        <w:rPr>
          <w:rFonts w:ascii="Times New Roman"/>
          <w:b w:val="false"/>
          <w:i w:val="false"/>
          <w:color w:val="000000"/>
          <w:sz w:val="28"/>
        </w:rPr>
        <w:t>
      110204 2 – Ұшу аппараттарының электр жабдықтарын монтаждаушы</w:t>
      </w:r>
    </w:p>
    <w:p>
      <w:pPr>
        <w:spacing w:after="0"/>
        <w:ind w:left="0"/>
        <w:jc w:val="both"/>
      </w:pPr>
      <w:r>
        <w:rPr>
          <w:rFonts w:ascii="Times New Roman"/>
          <w:b w:val="false"/>
          <w:i w:val="false"/>
          <w:color w:val="000000"/>
          <w:sz w:val="28"/>
        </w:rPr>
        <w:t>
      110205 2 – Ұшу аппараттарының радио және арнайы жабдықтарын монтаждаушы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мемлекеттік тілде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құрастыру 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құрастыру материалдары мен бұйымдары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құрастыру жұмыстарын жүргізу кезіндегі техникалық және технологиялық құжаттамалар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Электрбумаларды дайындау бойынша жұмыстарды ұйымдастыру және оның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трассаларды төсеу кезіндегі электр құрастыру жұмыстарының технологиясы және оны орындауды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жабдықтардың жүйелері бойынша құрастыру сызбалары мен электр сұлбалары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аппаратының электр жабдықтарын құрастыру кезіндегі тексеру жұмыстарын ұйымдастыру және оның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өлшеу және өлшеу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110206 2</w:t>
      </w:r>
      <w:r>
        <w:rPr>
          <w:rFonts w:ascii="Times New Roman"/>
          <w:b/>
          <w:i w:val="false"/>
          <w:color w:val="000000"/>
          <w:sz w:val="28"/>
        </w:rPr>
        <w:t xml:space="preserve"> - </w:t>
      </w:r>
      <w:r>
        <w:rPr>
          <w:rFonts w:ascii="Times New Roman"/>
          <w:b w:val="false"/>
          <w:i w:val="false"/>
          <w:color w:val="000000"/>
          <w:sz w:val="28"/>
        </w:rPr>
        <w:t>Электр жабдықтарын сынау және жөндеу электромеханигі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пәндері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техникалық және электр механикалық жабдықтарға техникалық қызмет көрсету және пайдалану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 жөндеу және техникалық қызмет көрсетуді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авиациялық қозғалтқыштардың электр жабдықтарын құрастыру кезіндегі тексеру жұмыстарының технологиясы және оны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 сынау тәсілдері мен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жабдықтарының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110206 2</w:t>
      </w:r>
      <w:r>
        <w:rPr>
          <w:rFonts w:ascii="Times New Roman"/>
          <w:b/>
          <w:i w:val="false"/>
          <w:color w:val="000000"/>
          <w:sz w:val="28"/>
        </w:rPr>
        <w:t xml:space="preserve"> - </w:t>
      </w:r>
      <w:r>
        <w:rPr>
          <w:rFonts w:ascii="Times New Roman"/>
          <w:b w:val="false"/>
          <w:i w:val="false"/>
          <w:color w:val="000000"/>
          <w:sz w:val="28"/>
        </w:rPr>
        <w:t>Электр жабдықтарын сынау және жөндеу электромеханигі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курстық жоба </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пәндері</w:t>
            </w:r>
          </w:p>
          <w:p>
            <w:pPr>
              <w:spacing w:after="20"/>
              <w:ind w:left="20"/>
              <w:jc w:val="both"/>
            </w:pPr>
            <w:r>
              <w:rPr>
                <w:rFonts w:ascii="Times New Roman"/>
                <w:b w:val="false"/>
                <w:i w:val="false"/>
                <w:color w:val="000000"/>
                <w:sz w:val="20"/>
              </w:rPr>
              <w:t>
(кәсіптік қазақ (орыс) тілі, кәсіптік шетел тілі, дене тәрбиесі?Қазақстан тарихы)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негіздері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техникалық және электр механикалық жабдықтарға техникалық қызмет көрсету және пайдалану негіздері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 жөндеу және техникалық қызмет көрсетуді ұйымдастыру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авиациялық қозғалтқыштардың электр жабдықтарын құрастыру кезіндегі тексеру жұмыстарының технологиясы және оны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 сынау тәсілдері мен құралдары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 және АҚ электр жабдықтарының жүйелері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жабдықтарының технологиясы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110207 3- Электромеханик</w:t>
      </w:r>
    </w:p>
    <w:p>
      <w:pPr>
        <w:spacing w:after="0"/>
        <w:ind w:left="0"/>
        <w:jc w:val="both"/>
      </w:pPr>
      <w:r>
        <w:rPr>
          <w:rFonts w:ascii="Times New Roman"/>
          <w:b w:val="false"/>
          <w:i w:val="false"/>
          <w:color w:val="000000"/>
          <w:sz w:val="28"/>
        </w:rPr>
        <w:t>
      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 экономикалық пәндер </w:t>
            </w:r>
            <w:r>
              <w:rPr>
                <w:rFonts w:ascii="Times New Roman"/>
                <w:b w:val="false"/>
                <w:i w:val="false"/>
                <w:color w:val="000000"/>
                <w:sz w:val="20"/>
              </w:rPr>
              <w:t xml:space="preserve">(мәдениеттану, философия негіздері, саясаттану және әлеуметтану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жасаудың ақпараттық технологиялары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материалдардың технологиясы және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жүйелерді жобалау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өлшеуіш аспаптар және жобалаудың автоматтандырылған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құрылғыларының техникалық сұлбасы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 жасау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110207 3- Электромеханик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курстық жоба </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жасаудағы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материалдардың технологиясы және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жүйелерді жобалау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өлшеуіш аспаптар және жобалаудың автоматтандырылған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құрылғыларының техникалық сұлбасы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 жасау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110208 3-Техник-механик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беру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техника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жасаудағы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материалдардың технологиясы және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 метрология және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жүйелерді жобалау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заңнама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өлшеуіш аспаптар және жобалаудың автоматтандырылған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құрылғыларының техникалык сұлбасы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құрылымының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w:t>
      </w:r>
    </w:p>
    <w:p>
      <w:pPr>
        <w:spacing w:after="0"/>
        <w:ind w:left="0"/>
        <w:jc w:val="both"/>
      </w:pPr>
      <w:r>
        <w:rPr>
          <w:rFonts w:ascii="Times New Roman"/>
          <w:b w:val="false"/>
          <w:i w:val="false"/>
          <w:color w:val="000000"/>
          <w:sz w:val="28"/>
        </w:rPr>
        <w:t>
      Мамандығы: 1102000 – Авиациялық құралдар өндірісі</w:t>
      </w:r>
    </w:p>
    <w:p>
      <w:pPr>
        <w:spacing w:after="0"/>
        <w:ind w:left="0"/>
        <w:jc w:val="both"/>
      </w:pPr>
      <w:r>
        <w:rPr>
          <w:rFonts w:ascii="Times New Roman"/>
          <w:b w:val="false"/>
          <w:i w:val="false"/>
          <w:color w:val="000000"/>
          <w:sz w:val="28"/>
        </w:rPr>
        <w:t>
      Біліктілігі: 110208 3-Техник - 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курстық жоба </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жасаудағы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материалдардың технологиясы және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автоматика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жүйелерді жобалау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(планер, жүйелер мен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өлшеуіш аспаптар және жобалаудың автоматтандырылған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құрылғыларының техникалык сұлбасы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құрылымының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"Авиациялық құралдар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стильдің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ауызша және жазбаша сөйлеу ерекшелігін және мазмұнын;</w:t>
            </w:r>
          </w:p>
          <w:p>
            <w:pPr>
              <w:spacing w:after="20"/>
              <w:ind w:left="20"/>
              <w:jc w:val="both"/>
            </w:pPr>
            <w:r>
              <w:rPr>
                <w:rFonts w:ascii="Times New Roman"/>
                <w:b w:val="false"/>
                <w:i w:val="false"/>
                <w:color w:val="000000"/>
                <w:sz w:val="20"/>
              </w:rPr>
              <w:t>
- әдеби тіл нормаларын;</w:t>
            </w:r>
          </w:p>
          <w:p>
            <w:pPr>
              <w:spacing w:after="20"/>
              <w:ind w:left="20"/>
              <w:jc w:val="both"/>
            </w:pPr>
            <w:r>
              <w:rPr>
                <w:rFonts w:ascii="Times New Roman"/>
                <w:b w:val="false"/>
                <w:i w:val="false"/>
                <w:color w:val="000000"/>
                <w:sz w:val="20"/>
              </w:rPr>
              <w:t>
- әдеби стильдерді, әр стильдің өзіне тән ерекшелігін, жанрларын;</w:t>
            </w:r>
          </w:p>
          <w:p>
            <w:pPr>
              <w:spacing w:after="20"/>
              <w:ind w:left="20"/>
              <w:jc w:val="both"/>
            </w:pPr>
            <w:r>
              <w:rPr>
                <w:rFonts w:ascii="Times New Roman"/>
                <w:b w:val="false"/>
                <w:i w:val="false"/>
                <w:color w:val="000000"/>
                <w:sz w:val="20"/>
              </w:rPr>
              <w:t>
- тіл білімінің негізгі бөлімдерінің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әдеби нормаларға сәйкес сөйлем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сөйлеу барысында </w:t>
            </w:r>
          </w:p>
          <w:p>
            <w:pPr>
              <w:spacing w:after="20"/>
              <w:ind w:left="20"/>
              <w:jc w:val="both"/>
            </w:pPr>
            <w:r>
              <w:rPr>
                <w:rFonts w:ascii="Times New Roman"/>
                <w:b w:val="false"/>
                <w:i w:val="false"/>
                <w:color w:val="000000"/>
                <w:sz w:val="20"/>
              </w:rPr>
              <w:t>
көркемдегіш құралдарды пайдалану;</w:t>
            </w:r>
          </w:p>
          <w:p>
            <w:pPr>
              <w:spacing w:after="20"/>
              <w:ind w:left="20"/>
              <w:jc w:val="both"/>
            </w:pPr>
            <w:r>
              <w:rPr>
                <w:rFonts w:ascii="Times New Roman"/>
                <w:b w:val="false"/>
                <w:i w:val="false"/>
                <w:color w:val="000000"/>
                <w:sz w:val="20"/>
              </w:rPr>
              <w:t>
- әр түрлі сөздіктерді пайдалану;</w:t>
            </w:r>
          </w:p>
          <w:p>
            <w:pPr>
              <w:spacing w:after="20"/>
              <w:ind w:left="20"/>
              <w:jc w:val="both"/>
            </w:pPr>
            <w:r>
              <w:rPr>
                <w:rFonts w:ascii="Times New Roman"/>
                <w:b w:val="false"/>
                <w:i w:val="false"/>
                <w:color w:val="000000"/>
                <w:sz w:val="20"/>
              </w:rPr>
              <w:t>
- әр түрлі талдаулар жасауды өткізу (сөз және сөйлемдерді).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Кәсіптік тілдесуге қажетті мамандық бойынша лексико-грамматикалық материалды; </w:t>
            </w:r>
          </w:p>
          <w:p>
            <w:pPr>
              <w:spacing w:after="20"/>
              <w:ind w:left="20"/>
              <w:jc w:val="both"/>
            </w:pPr>
            <w:r>
              <w:rPr>
                <w:rFonts w:ascii="Times New Roman"/>
                <w:b w:val="false"/>
                <w:i w:val="false"/>
                <w:color w:val="000000"/>
                <w:sz w:val="20"/>
              </w:rPr>
              <w:t xml:space="preserve">
Сөйлеу әрекетінің түрлері және сөйлеу нысандары (ауызша, жазбаша, монологтық, диалогтық); </w:t>
            </w:r>
          </w:p>
          <w:p>
            <w:pPr>
              <w:spacing w:after="20"/>
              <w:ind w:left="20"/>
              <w:jc w:val="both"/>
            </w:pPr>
            <w:r>
              <w:rPr>
                <w:rFonts w:ascii="Times New Roman"/>
                <w:b w:val="false"/>
                <w:i w:val="false"/>
                <w:color w:val="000000"/>
                <w:sz w:val="20"/>
              </w:rPr>
              <w:t>
Кәсіби бағытталған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мамандық бойынша лексикалық материалды,</w:t>
            </w:r>
          </w:p>
          <w:p>
            <w:pPr>
              <w:spacing w:after="20"/>
              <w:ind w:left="20"/>
              <w:jc w:val="both"/>
            </w:pPr>
            <w:r>
              <w:rPr>
                <w:rFonts w:ascii="Times New Roman"/>
                <w:b w:val="false"/>
                <w:i w:val="false"/>
                <w:color w:val="000000"/>
                <w:sz w:val="20"/>
              </w:rPr>
              <w:t xml:space="preserve">
- сөйлеу әрекетінің түрлерін және сөйлеу нысандарын; </w:t>
            </w:r>
          </w:p>
          <w:p>
            <w:pPr>
              <w:spacing w:after="20"/>
              <w:ind w:left="20"/>
              <w:jc w:val="both"/>
            </w:pPr>
            <w:r>
              <w:rPr>
                <w:rFonts w:ascii="Times New Roman"/>
                <w:b w:val="false"/>
                <w:i w:val="false"/>
                <w:color w:val="000000"/>
                <w:sz w:val="20"/>
              </w:rPr>
              <w:t>
- шетел 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шетел тілінде мәтіндерді оқу; </w:t>
            </w:r>
          </w:p>
          <w:p>
            <w:pPr>
              <w:spacing w:after="20"/>
              <w:ind w:left="20"/>
              <w:jc w:val="both"/>
            </w:pPr>
            <w:r>
              <w:rPr>
                <w:rFonts w:ascii="Times New Roman"/>
                <w:b w:val="false"/>
                <w:i w:val="false"/>
                <w:color w:val="000000"/>
                <w:sz w:val="20"/>
              </w:rPr>
              <w:t>
- орыс (қазақ) тілінен шетел тіліне және керісінше аудару;</w:t>
            </w:r>
          </w:p>
          <w:p>
            <w:pPr>
              <w:spacing w:after="20"/>
              <w:ind w:left="20"/>
              <w:jc w:val="both"/>
            </w:pPr>
            <w:r>
              <w:rPr>
                <w:rFonts w:ascii="Times New Roman"/>
                <w:b w:val="false"/>
                <w:i w:val="false"/>
                <w:color w:val="000000"/>
                <w:sz w:val="20"/>
              </w:rPr>
              <w:t>
- шетел тілінде жазбаша мәтіндер құрау;</w:t>
            </w:r>
          </w:p>
          <w:p>
            <w:pPr>
              <w:spacing w:after="20"/>
              <w:ind w:left="20"/>
              <w:jc w:val="both"/>
            </w:pPr>
            <w:r>
              <w:rPr>
                <w:rFonts w:ascii="Times New Roman"/>
                <w:b w:val="false"/>
                <w:i w:val="false"/>
                <w:color w:val="000000"/>
                <w:sz w:val="20"/>
              </w:rPr>
              <w:t>
- монологтық және диалогтық нысанда материалдарды ауызша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 барысындағы дене тәрбиесіның рөлі; дене тәрбиесіның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 даярлаудағы дене шынықтырудың рөлі;</w:t>
            </w:r>
          </w:p>
          <w:p>
            <w:pPr>
              <w:spacing w:after="20"/>
              <w:ind w:left="20"/>
              <w:jc w:val="both"/>
            </w:pPr>
            <w:r>
              <w:rPr>
                <w:rFonts w:ascii="Times New Roman"/>
                <w:b w:val="false"/>
                <w:i w:val="false"/>
                <w:color w:val="000000"/>
                <w:sz w:val="20"/>
              </w:rPr>
              <w:t>
- дене тәрбиесіның әлеуметтік-биологиялық және психофизиологиялық негіздері;</w:t>
            </w:r>
          </w:p>
          <w:p>
            <w:pPr>
              <w:spacing w:after="20"/>
              <w:ind w:left="20"/>
              <w:jc w:val="both"/>
            </w:pPr>
            <w:r>
              <w:rPr>
                <w:rFonts w:ascii="Times New Roman"/>
                <w:b w:val="false"/>
                <w:i w:val="false"/>
                <w:color w:val="000000"/>
                <w:sz w:val="20"/>
              </w:rPr>
              <w:t>
-спорт ойындарының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жаттығуларын дұрыс орындау;</w:t>
            </w:r>
          </w:p>
          <w:p>
            <w:pPr>
              <w:spacing w:after="20"/>
              <w:ind w:left="20"/>
              <w:jc w:val="both"/>
            </w:pPr>
            <w:r>
              <w:rPr>
                <w:rFonts w:ascii="Times New Roman"/>
                <w:b w:val="false"/>
                <w:i w:val="false"/>
                <w:color w:val="000000"/>
                <w:sz w:val="20"/>
              </w:rPr>
              <w:t>
- спорт ойындарын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Қазақ тілі – мемлекеттік тіл.</w:t>
            </w:r>
          </w:p>
          <w:p>
            <w:pPr>
              <w:spacing w:after="20"/>
              <w:ind w:left="20"/>
              <w:jc w:val="both"/>
            </w:pPr>
            <w:r>
              <w:rPr>
                <w:rFonts w:ascii="Times New Roman"/>
                <w:b w:val="false"/>
                <w:i w:val="false"/>
                <w:color w:val="000000"/>
                <w:sz w:val="20"/>
              </w:rPr>
              <w:t xml:space="preserve">
Қазақ іс қағаздарын мемлекеттік тілде жүргізу тарихы. Іс қағаздарын мемлекеттік тілде жүргізу құжаттарының түрлері. Бұйрықтар және оның түрлері. Еңбек шарты және оны ресімдеу тәртібі. Келісімшарттар және олардың түрлері. </w:t>
            </w:r>
          </w:p>
          <w:p>
            <w:pPr>
              <w:spacing w:after="20"/>
              <w:ind w:left="20"/>
              <w:jc w:val="both"/>
            </w:pPr>
            <w:r>
              <w:rPr>
                <w:rFonts w:ascii="Times New Roman"/>
                <w:b w:val="false"/>
                <w:i w:val="false"/>
                <w:color w:val="000000"/>
                <w:sz w:val="20"/>
              </w:rPr>
              <w:t>
Ақпараттық-анықтамалық құжаттар. Қаулылар, шешімдер, хаттамалар. Іс қағаздарын мемлекеттік тілде жүргізу бойынша құжаттарды дұрыс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-тілдің грамматикалық ережесі;</w:t>
            </w:r>
          </w:p>
          <w:p>
            <w:pPr>
              <w:spacing w:after="20"/>
              <w:ind w:left="20"/>
              <w:jc w:val="both"/>
            </w:pPr>
            <w:r>
              <w:rPr>
                <w:rFonts w:ascii="Times New Roman"/>
                <w:b w:val="false"/>
                <w:i w:val="false"/>
                <w:color w:val="000000"/>
                <w:sz w:val="20"/>
              </w:rPr>
              <w:t>
-сауатты жазу;</w:t>
            </w:r>
          </w:p>
          <w:p>
            <w:pPr>
              <w:spacing w:after="20"/>
              <w:ind w:left="20"/>
              <w:jc w:val="both"/>
            </w:pPr>
            <w:r>
              <w:rPr>
                <w:rFonts w:ascii="Times New Roman"/>
                <w:b w:val="false"/>
                <w:i w:val="false"/>
                <w:color w:val="000000"/>
                <w:sz w:val="20"/>
              </w:rPr>
              <w:t>
-мәтін мазмұны бойынша жоспар құру;</w:t>
            </w:r>
          </w:p>
          <w:p>
            <w:pPr>
              <w:spacing w:after="20"/>
              <w:ind w:left="20"/>
              <w:jc w:val="both"/>
            </w:pPr>
            <w:r>
              <w:rPr>
                <w:rFonts w:ascii="Times New Roman"/>
                <w:b w:val="false"/>
                <w:i w:val="false"/>
                <w:color w:val="000000"/>
                <w:sz w:val="20"/>
              </w:rPr>
              <w:t>
-ресми іскери құжаттарды ресімдеу;</w:t>
            </w:r>
          </w:p>
          <w:p>
            <w:pPr>
              <w:spacing w:after="20"/>
              <w:ind w:left="20"/>
              <w:jc w:val="both"/>
            </w:pPr>
            <w:r>
              <w:rPr>
                <w:rFonts w:ascii="Times New Roman"/>
                <w:b w:val="false"/>
                <w:i w:val="false"/>
                <w:color w:val="000000"/>
                <w:sz w:val="20"/>
              </w:rPr>
              <w:t>
- мәтіннің негізгі мазмұны түсіну;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-құжат бойынша түсінік беру;</w:t>
            </w:r>
          </w:p>
          <w:p>
            <w:pPr>
              <w:spacing w:after="20"/>
              <w:ind w:left="20"/>
              <w:jc w:val="both"/>
            </w:pPr>
            <w:r>
              <w:rPr>
                <w:rFonts w:ascii="Times New Roman"/>
                <w:b w:val="false"/>
                <w:i w:val="false"/>
                <w:color w:val="000000"/>
                <w:sz w:val="20"/>
              </w:rPr>
              <w:t>
-анықтамалық құжаттардытолтыру;</w:t>
            </w:r>
          </w:p>
          <w:p>
            <w:pPr>
              <w:spacing w:after="20"/>
              <w:ind w:left="20"/>
              <w:jc w:val="both"/>
            </w:pPr>
            <w:r>
              <w:rPr>
                <w:rFonts w:ascii="Times New Roman"/>
                <w:b w:val="false"/>
                <w:i w:val="false"/>
                <w:color w:val="000000"/>
                <w:sz w:val="20"/>
              </w:rPr>
              <w:t>
-іс қағаздарын мемлекеттік тілде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техника негіздері және электроника</w:t>
            </w:r>
          </w:p>
          <w:p>
            <w:pPr>
              <w:spacing w:after="20"/>
              <w:ind w:left="20"/>
              <w:jc w:val="both"/>
            </w:pPr>
            <w:r>
              <w:rPr>
                <w:rFonts w:ascii="Times New Roman"/>
                <w:b w:val="false"/>
                <w:i w:val="false"/>
                <w:color w:val="000000"/>
                <w:sz w:val="20"/>
              </w:rPr>
              <w:t xml:space="preserve">
Теориялық электрлік техника және электрондық техника принциптері мен негізгі заңдары. </w:t>
            </w:r>
          </w:p>
          <w:p>
            <w:pPr>
              <w:spacing w:after="20"/>
              <w:ind w:left="20"/>
              <w:jc w:val="both"/>
            </w:pPr>
            <w:r>
              <w:rPr>
                <w:rFonts w:ascii="Times New Roman"/>
                <w:b w:val="false"/>
                <w:i w:val="false"/>
                <w:color w:val="000000"/>
                <w:sz w:val="20"/>
              </w:rPr>
              <w:t>
Электр, магниттік тізбектердің параметрлері.</w:t>
            </w:r>
          </w:p>
          <w:p>
            <w:pPr>
              <w:spacing w:after="20"/>
              <w:ind w:left="20"/>
              <w:jc w:val="both"/>
            </w:pPr>
            <w:r>
              <w:rPr>
                <w:rFonts w:ascii="Times New Roman"/>
                <w:b w:val="false"/>
                <w:i w:val="false"/>
                <w:color w:val="000000"/>
                <w:sz w:val="20"/>
              </w:rPr>
              <w:t xml:space="preserve">
Электрөлшеуіш аспаптар мен тетіктер. </w:t>
            </w:r>
          </w:p>
          <w:p>
            <w:pPr>
              <w:spacing w:after="20"/>
              <w:ind w:left="20"/>
              <w:jc w:val="both"/>
            </w:pPr>
            <w:r>
              <w:rPr>
                <w:rFonts w:ascii="Times New Roman"/>
                <w:b w:val="false"/>
                <w:i w:val="false"/>
                <w:color w:val="000000"/>
                <w:sz w:val="20"/>
              </w:rPr>
              <w:t>
Электрондық техника құрылғылары, белгілі параметрлері мен сипаттамалары бар электр аспаптары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электрөлшеуіш аспаптар, электр машиналар, типтік электрондық құрылғылардың негізгі сипаттамалары, әрекет принциптері, құрылғылары;</w:t>
            </w:r>
          </w:p>
          <w:p>
            <w:pPr>
              <w:spacing w:after="20"/>
              <w:ind w:left="20"/>
              <w:jc w:val="both"/>
            </w:pPr>
            <w:r>
              <w:rPr>
                <w:rFonts w:ascii="Times New Roman"/>
                <w:b w:val="false"/>
                <w:i w:val="false"/>
                <w:color w:val="000000"/>
                <w:sz w:val="20"/>
              </w:rPr>
              <w:t>
- белгі берудің техникалық құрылғыларының негізгі;</w:t>
            </w:r>
          </w:p>
          <w:p>
            <w:pPr>
              <w:spacing w:after="20"/>
              <w:ind w:left="20"/>
              <w:jc w:val="both"/>
            </w:pPr>
            <w:r>
              <w:rPr>
                <w:rFonts w:ascii="Times New Roman"/>
                <w:b w:val="false"/>
                <w:i w:val="false"/>
                <w:color w:val="000000"/>
                <w:sz w:val="20"/>
              </w:rPr>
              <w:t>
- электр жабдықтарды пайдаланудың негізгі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принципиальді, электрлік және құрастыру сұлбалары;</w:t>
            </w:r>
          </w:p>
          <w:p>
            <w:pPr>
              <w:spacing w:after="20"/>
              <w:ind w:left="20"/>
              <w:jc w:val="both"/>
            </w:pPr>
            <w:r>
              <w:rPr>
                <w:rFonts w:ascii="Times New Roman"/>
                <w:b w:val="false"/>
                <w:i w:val="false"/>
                <w:color w:val="000000"/>
                <w:sz w:val="20"/>
              </w:rPr>
              <w:t>
- электрлік сұлба параметрлерін есептеу;</w:t>
            </w:r>
          </w:p>
          <w:p>
            <w:pPr>
              <w:spacing w:after="20"/>
              <w:ind w:left="20"/>
              <w:jc w:val="both"/>
            </w:pPr>
            <w:r>
              <w:rPr>
                <w:rFonts w:ascii="Times New Roman"/>
                <w:b w:val="false"/>
                <w:i w:val="false"/>
                <w:color w:val="000000"/>
                <w:sz w:val="20"/>
              </w:rPr>
              <w:t xml:space="preserve">
- электрлік сұлбаларды жинау; </w:t>
            </w:r>
          </w:p>
          <w:p>
            <w:pPr>
              <w:spacing w:after="20"/>
              <w:ind w:left="20"/>
              <w:jc w:val="both"/>
            </w:pPr>
            <w:r>
              <w:rPr>
                <w:rFonts w:ascii="Times New Roman"/>
                <w:b w:val="false"/>
                <w:i w:val="false"/>
                <w:color w:val="000000"/>
                <w:sz w:val="20"/>
              </w:rPr>
              <w:t>
- электрөлшеуіш аспаптар мен тетіктерді қолдану;</w:t>
            </w:r>
          </w:p>
          <w:p>
            <w:pPr>
              <w:spacing w:after="20"/>
              <w:ind w:left="20"/>
              <w:jc w:val="both"/>
            </w:pPr>
            <w:r>
              <w:rPr>
                <w:rFonts w:ascii="Times New Roman"/>
                <w:b w:val="false"/>
                <w:i w:val="false"/>
                <w:color w:val="000000"/>
                <w:sz w:val="20"/>
              </w:rPr>
              <w:t xml:space="preserve">
- белгілі параметрлері мен сипаттамалары бар электрондық техника құрылғылары мен аспаптарын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КҚ.2.2.1.</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xml:space="preserve">
Сызба сызықтары мен сызбалардағы жазулар. </w:t>
            </w:r>
          </w:p>
          <w:p>
            <w:pPr>
              <w:spacing w:after="20"/>
              <w:ind w:left="20"/>
              <w:jc w:val="both"/>
            </w:pPr>
            <w:r>
              <w:rPr>
                <w:rFonts w:ascii="Times New Roman"/>
                <w:b w:val="false"/>
                <w:i w:val="false"/>
                <w:color w:val="000000"/>
                <w:sz w:val="20"/>
              </w:rPr>
              <w:t xml:space="preserve">
Сызба геометрия негіздері мен кескінделген сызбалар, машинажасау сызбасы. Бекітуші бөлшектер мен бұранда қосылысы. Жұмыс эскиздері, сборочные чертежи.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-сызба геометрия негіздері;</w:t>
            </w:r>
          </w:p>
          <w:p>
            <w:pPr>
              <w:spacing w:after="20"/>
              <w:ind w:left="20"/>
              <w:jc w:val="both"/>
            </w:pPr>
            <w:r>
              <w:rPr>
                <w:rFonts w:ascii="Times New Roman"/>
                <w:b w:val="false"/>
                <w:i w:val="false"/>
                <w:color w:val="000000"/>
                <w:sz w:val="20"/>
              </w:rPr>
              <w:t>
-машинажасау сызбасы;</w:t>
            </w:r>
          </w:p>
          <w:p>
            <w:pPr>
              <w:spacing w:after="20"/>
              <w:ind w:left="20"/>
              <w:jc w:val="both"/>
            </w:pPr>
            <w:r>
              <w:rPr>
                <w:rFonts w:ascii="Times New Roman"/>
                <w:b w:val="false"/>
                <w:i w:val="false"/>
                <w:color w:val="000000"/>
                <w:sz w:val="20"/>
              </w:rPr>
              <w:t>
- механизм және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сызбаларды құру;</w:t>
            </w:r>
          </w:p>
          <w:p>
            <w:pPr>
              <w:spacing w:after="20"/>
              <w:ind w:left="20"/>
              <w:jc w:val="both"/>
            </w:pPr>
            <w:r>
              <w:rPr>
                <w:rFonts w:ascii="Times New Roman"/>
                <w:b w:val="false"/>
                <w:i w:val="false"/>
                <w:color w:val="000000"/>
                <w:sz w:val="20"/>
              </w:rPr>
              <w:t>
-анықтамаларды қолдану, сызба көмегімен ойларды дұрыс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 негіздері</w:t>
            </w:r>
          </w:p>
          <w:p>
            <w:pPr>
              <w:spacing w:after="20"/>
              <w:ind w:left="20"/>
              <w:jc w:val="both"/>
            </w:pPr>
            <w:r>
              <w:rPr>
                <w:rFonts w:ascii="Times New Roman"/>
                <w:b w:val="false"/>
                <w:i w:val="false"/>
                <w:color w:val="000000"/>
                <w:sz w:val="20"/>
              </w:rPr>
              <w:t>
Металдар құрылысы, металдардағы қаттылық, созылу және ағушылық. Газ шаруашылығындағы қара және түсті металлдар өндірісі. Қорытпалар теориясы туралы негізгі мәлімет. Қорытпа туралы мәлімет. Қорытпалар құрылымы. Темір-цементит күйінің диаграммасы. Болаттың жіктелуі мен белгіленуі. Түсті металдар негізіндегі қорытпалар. Газ шаруашылығындағы қола, жез. Металдарды өңдеу әдістері.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өнеркәсіптік жабдықтарды дайындауға арналған құрылымдық материалдарды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құбырларды дайындау үшін құрылымдық материалдарды қолдану;</w:t>
            </w:r>
          </w:p>
          <w:p>
            <w:pPr>
              <w:spacing w:after="20"/>
              <w:ind w:left="20"/>
              <w:jc w:val="both"/>
            </w:pPr>
            <w:r>
              <w:rPr>
                <w:rFonts w:ascii="Times New Roman"/>
                <w:b w:val="false"/>
                <w:i w:val="false"/>
                <w:color w:val="000000"/>
                <w:sz w:val="20"/>
              </w:rPr>
              <w:t>
- металдар мен қорытпалардың құрылымы мен негізгі қасиеттері;</w:t>
            </w:r>
          </w:p>
          <w:p>
            <w:pPr>
              <w:spacing w:after="20"/>
              <w:ind w:left="20"/>
              <w:jc w:val="both"/>
            </w:pPr>
            <w:r>
              <w:rPr>
                <w:rFonts w:ascii="Times New Roman"/>
                <w:b w:val="false"/>
                <w:i w:val="false"/>
                <w:color w:val="000000"/>
                <w:sz w:val="20"/>
              </w:rPr>
              <w:t>
- құрылымдық материалдардың МСТ бойынша белгіленуі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болаттың белгіленуі бойынша анықтау;</w:t>
            </w:r>
          </w:p>
          <w:p>
            <w:pPr>
              <w:spacing w:after="20"/>
              <w:ind w:left="20"/>
              <w:jc w:val="both"/>
            </w:pPr>
            <w:r>
              <w:rPr>
                <w:rFonts w:ascii="Times New Roman"/>
                <w:b w:val="false"/>
                <w:i w:val="false"/>
                <w:color w:val="000000"/>
                <w:sz w:val="20"/>
              </w:rPr>
              <w:t>
- металды өңдеу әдістерін анықтау;</w:t>
            </w:r>
          </w:p>
          <w:p>
            <w:pPr>
              <w:spacing w:after="20"/>
              <w:ind w:left="20"/>
              <w:jc w:val="both"/>
            </w:pPr>
            <w:r>
              <w:rPr>
                <w:rFonts w:ascii="Times New Roman"/>
                <w:b w:val="false"/>
                <w:i w:val="false"/>
                <w:color w:val="000000"/>
                <w:sz w:val="20"/>
              </w:rPr>
              <w:t>
- қорытпа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сертификаттау негіздері </w:t>
            </w:r>
          </w:p>
          <w:p>
            <w:pPr>
              <w:spacing w:after="20"/>
              <w:ind w:left="20"/>
              <w:jc w:val="both"/>
            </w:pPr>
            <w:r>
              <w:rPr>
                <w:rFonts w:ascii="Times New Roman"/>
                <w:b w:val="false"/>
                <w:i w:val="false"/>
                <w:color w:val="000000"/>
                <w:sz w:val="20"/>
              </w:rPr>
              <w:t xml:space="preserve">
Өлшеуіш жүйенің кепілдік дәлдігінің теория негізі және қамтамасыз ету практикасы. </w:t>
            </w:r>
          </w:p>
          <w:p>
            <w:pPr>
              <w:spacing w:after="20"/>
              <w:ind w:left="20"/>
              <w:jc w:val="both"/>
            </w:pPr>
            <w:r>
              <w:rPr>
                <w:rFonts w:ascii="Times New Roman"/>
                <w:b w:val="false"/>
                <w:i w:val="false"/>
                <w:color w:val="000000"/>
                <w:sz w:val="20"/>
              </w:rPr>
              <w:t xml:space="preserve">
Өлшеу түрлері, аясы мен тәсілдері.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p>
            <w:pPr>
              <w:spacing w:after="20"/>
              <w:ind w:left="20"/>
              <w:jc w:val="both"/>
            </w:pPr>
            <w:r>
              <w:rPr>
                <w:rFonts w:ascii="Times New Roman"/>
                <w:b w:val="false"/>
                <w:i w:val="false"/>
                <w:color w:val="000000"/>
                <w:sz w:val="20"/>
              </w:rPr>
              <w:t>
СИ (SJ) – физикалық шама бірліктерінің нақты жүйесі.</w:t>
            </w:r>
          </w:p>
          <w:p>
            <w:pPr>
              <w:spacing w:after="20"/>
              <w:ind w:left="20"/>
              <w:jc w:val="both"/>
            </w:pPr>
            <w:r>
              <w:rPr>
                <w:rFonts w:ascii="Times New Roman"/>
                <w:b w:val="false"/>
                <w:i w:val="false"/>
                <w:color w:val="000000"/>
                <w:sz w:val="20"/>
              </w:rPr>
              <w:t xml:space="preserve">
Заңды метрология және стандарттау, нормативтік-құқықтық регламенттеу. Өлшеу стандарттар мен құралдарына мемлекеттік қадағалау және ведомствалық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Адами фактор</w:t>
            </w:r>
          </w:p>
          <w:p>
            <w:pPr>
              <w:spacing w:after="20"/>
              <w:ind w:left="20"/>
              <w:jc w:val="both"/>
            </w:pPr>
            <w:r>
              <w:rPr>
                <w:rFonts w:ascii="Times New Roman"/>
                <w:b w:val="false"/>
                <w:i w:val="false"/>
                <w:color w:val="000000"/>
                <w:sz w:val="20"/>
              </w:rPr>
              <w:t xml:space="preserve">
Кәсіптік қызметті іске асырудың психологиялық негіздері. Авиациялық жүйелер басқармасындағы адам-оператор. </w:t>
            </w:r>
          </w:p>
          <w:p>
            <w:pPr>
              <w:spacing w:after="20"/>
              <w:ind w:left="20"/>
              <w:jc w:val="both"/>
            </w:pPr>
            <w:r>
              <w:rPr>
                <w:rFonts w:ascii="Times New Roman"/>
                <w:b w:val="false"/>
                <w:i w:val="false"/>
                <w:color w:val="000000"/>
                <w:sz w:val="20"/>
              </w:rPr>
              <w:t xml:space="preserve">
Авиацияда психологиялық таңдау. Ерекше жағдайлардағы әрекеттерге авиациялық қызметкерлерді оқыту және дайындауда психологиялық талаптар. </w:t>
            </w:r>
          </w:p>
          <w:p>
            <w:pPr>
              <w:spacing w:after="20"/>
              <w:ind w:left="20"/>
              <w:jc w:val="both"/>
            </w:pPr>
            <w:r>
              <w:rPr>
                <w:rFonts w:ascii="Times New Roman"/>
                <w:b w:val="false"/>
                <w:i w:val="false"/>
                <w:color w:val="000000"/>
                <w:sz w:val="20"/>
              </w:rPr>
              <w:t xml:space="preserve">
Әлеуметтік-психологиялық мәселелер. Авиациялық жағдайлардың қызметкерлерге әсер ету ерекшеліктері. Авиациялық қауіпсіздіктің жеке тұлға және жеке тұлға арасындағы қатынастың рөлі және ұшу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негізі: оның негізгі түсініктері мен теориялары;</w:t>
            </w:r>
          </w:p>
          <w:p>
            <w:pPr>
              <w:spacing w:after="20"/>
              <w:ind w:left="20"/>
              <w:jc w:val="both"/>
            </w:pPr>
            <w:r>
              <w:rPr>
                <w:rFonts w:ascii="Times New Roman"/>
                <w:b w:val="false"/>
                <w:i w:val="false"/>
                <w:color w:val="000000"/>
                <w:sz w:val="20"/>
              </w:rPr>
              <w:t>
-жеке психологиялық ерекшеліктері;</w:t>
            </w:r>
          </w:p>
          <w:p>
            <w:pPr>
              <w:spacing w:after="20"/>
              <w:ind w:left="20"/>
              <w:jc w:val="both"/>
            </w:pPr>
            <w:r>
              <w:rPr>
                <w:rFonts w:ascii="Times New Roman"/>
                <w:b w:val="false"/>
                <w:i w:val="false"/>
                <w:color w:val="000000"/>
                <w:sz w:val="20"/>
              </w:rPr>
              <w:t>
-өзін- өзі тәрбиелеудің рационалды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-оқу, анықтамалық әдебиеттерді қолдану.</w:t>
            </w:r>
          </w:p>
          <w:p>
            <w:pPr>
              <w:spacing w:after="20"/>
              <w:ind w:left="20"/>
              <w:jc w:val="both"/>
            </w:pPr>
            <w:r>
              <w:rPr>
                <w:rFonts w:ascii="Times New Roman"/>
                <w:b w:val="false"/>
                <w:i w:val="false"/>
                <w:color w:val="000000"/>
                <w:sz w:val="20"/>
              </w:rPr>
              <w:t>
- таным қызығушылығын дамыту.</w:t>
            </w:r>
          </w:p>
          <w:p>
            <w:pPr>
              <w:spacing w:after="20"/>
              <w:ind w:left="20"/>
              <w:jc w:val="both"/>
            </w:pPr>
            <w:r>
              <w:rPr>
                <w:rFonts w:ascii="Times New Roman"/>
                <w:b w:val="false"/>
                <w:i w:val="false"/>
                <w:color w:val="000000"/>
                <w:sz w:val="20"/>
              </w:rPr>
              <w:t>
- қажетті кәсіптік сапаны алу үшін практикалық психология әдістері мен рационалды қабылдауды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құрастыру және жөндеу жұмыстарының негіздері</w:t>
            </w:r>
          </w:p>
          <w:p>
            <w:pPr>
              <w:spacing w:after="20"/>
              <w:ind w:left="20"/>
              <w:jc w:val="both"/>
            </w:pPr>
            <w:r>
              <w:rPr>
                <w:rFonts w:ascii="Times New Roman"/>
                <w:b w:val="false"/>
                <w:i w:val="false"/>
                <w:color w:val="000000"/>
                <w:sz w:val="20"/>
              </w:rPr>
              <w:t>
Бөлшектерді, тетіктерді слесарлық өңдеу, кесетін және өлшейтін құрал-саймандар.</w:t>
            </w:r>
          </w:p>
          <w:p>
            <w:pPr>
              <w:spacing w:after="20"/>
              <w:ind w:left="20"/>
              <w:jc w:val="both"/>
            </w:pPr>
            <w:r>
              <w:rPr>
                <w:rFonts w:ascii="Times New Roman"/>
                <w:b w:val="false"/>
                <w:i w:val="false"/>
                <w:color w:val="000000"/>
                <w:sz w:val="20"/>
              </w:rPr>
              <w:t>
Тетікті құрастыру, кесетін және өлшейтін құрал-саймандар.</w:t>
            </w:r>
          </w:p>
          <w:p>
            <w:pPr>
              <w:spacing w:after="20"/>
              <w:ind w:left="20"/>
              <w:jc w:val="both"/>
            </w:pPr>
            <w:r>
              <w:rPr>
                <w:rFonts w:ascii="Times New Roman"/>
                <w:b w:val="false"/>
                <w:i w:val="false"/>
                <w:color w:val="000000"/>
                <w:sz w:val="20"/>
              </w:rPr>
              <w:t xml:space="preserve">
Авиажөндеу кәсіпорындарының жіктелуі, авиажөндеу өндірісінің ерекшеліктері. </w:t>
            </w:r>
          </w:p>
          <w:p>
            <w:pPr>
              <w:spacing w:after="20"/>
              <w:ind w:left="20"/>
              <w:jc w:val="both"/>
            </w:pPr>
            <w:r>
              <w:rPr>
                <w:rFonts w:ascii="Times New Roman"/>
                <w:b w:val="false"/>
                <w:i w:val="false"/>
                <w:color w:val="000000"/>
                <w:sz w:val="20"/>
              </w:rPr>
              <w:t xml:space="preserve">
Авиатехниканы жөндеудің өндірістік және технологиялық процестері. </w:t>
            </w:r>
          </w:p>
          <w:p>
            <w:pPr>
              <w:spacing w:after="20"/>
              <w:ind w:left="20"/>
              <w:jc w:val="both"/>
            </w:pPr>
            <w:r>
              <w:rPr>
                <w:rFonts w:ascii="Times New Roman"/>
                <w:b w:val="false"/>
                <w:i w:val="false"/>
                <w:color w:val="000000"/>
                <w:sz w:val="20"/>
              </w:rPr>
              <w:t xml:space="preserve">
Ұшу аппараттары мен авиақозғалтқыштарды жөндеудің типтік технологиялары.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-слесарлық, слесарлық- құрастыру операциялары, олардың сипаты;</w:t>
            </w:r>
          </w:p>
          <w:p>
            <w:pPr>
              <w:spacing w:after="20"/>
              <w:ind w:left="20"/>
              <w:jc w:val="both"/>
            </w:pPr>
            <w:r>
              <w:rPr>
                <w:rFonts w:ascii="Times New Roman"/>
                <w:b w:val="false"/>
                <w:i w:val="false"/>
                <w:color w:val="000000"/>
                <w:sz w:val="20"/>
              </w:rPr>
              <w:t>
- операцияларды орындау ережесі және қабылдау;</w:t>
            </w:r>
          </w:p>
          <w:p>
            <w:pPr>
              <w:spacing w:after="20"/>
              <w:ind w:left="20"/>
              <w:jc w:val="both"/>
            </w:pPr>
            <w:r>
              <w:rPr>
                <w:rFonts w:ascii="Times New Roman"/>
                <w:b w:val="false"/>
                <w:i w:val="false"/>
                <w:color w:val="000000"/>
                <w:sz w:val="20"/>
              </w:rPr>
              <w:t>
- жұмыс (слесарлық- құрастыру) құрал-саймандары және тетігі, оның құрылғыларының белгіленуі мен қолдануы;</w:t>
            </w:r>
          </w:p>
          <w:p>
            <w:pPr>
              <w:spacing w:after="20"/>
              <w:ind w:left="20"/>
              <w:jc w:val="both"/>
            </w:pPr>
            <w:r>
              <w:rPr>
                <w:rFonts w:ascii="Times New Roman"/>
                <w:b w:val="false"/>
                <w:i w:val="false"/>
                <w:color w:val="000000"/>
                <w:sz w:val="20"/>
              </w:rPr>
              <w:t xml:space="preserve">
- слесарлық, слесарлық- құрастыру жұмыстарының орындалуы кезіндегі негізгі ақау түрлері; </w:t>
            </w:r>
          </w:p>
          <w:p>
            <w:pPr>
              <w:spacing w:after="20"/>
              <w:ind w:left="20"/>
              <w:jc w:val="both"/>
            </w:pPr>
            <w:r>
              <w:rPr>
                <w:rFonts w:ascii="Times New Roman"/>
                <w:b w:val="false"/>
                <w:i w:val="false"/>
                <w:color w:val="000000"/>
                <w:sz w:val="20"/>
              </w:rPr>
              <w:t>
-табылған ақауларды жою;</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слесарлық- құрастыру жұмыстарын орындауда қауіпсіз тәсілдерді қолдану;</w:t>
            </w:r>
          </w:p>
          <w:p>
            <w:pPr>
              <w:spacing w:after="20"/>
              <w:ind w:left="20"/>
              <w:jc w:val="both"/>
            </w:pPr>
            <w:r>
              <w:rPr>
                <w:rFonts w:ascii="Times New Roman"/>
                <w:b w:val="false"/>
                <w:i w:val="false"/>
                <w:color w:val="000000"/>
                <w:sz w:val="20"/>
              </w:rPr>
              <w:t>
- слесарлық- құрастыру жұмыстарды орындауды бақылау;</w:t>
            </w:r>
          </w:p>
          <w:p>
            <w:pPr>
              <w:spacing w:after="20"/>
              <w:ind w:left="20"/>
              <w:jc w:val="both"/>
            </w:pPr>
            <w:r>
              <w:rPr>
                <w:rFonts w:ascii="Times New Roman"/>
                <w:b w:val="false"/>
                <w:i w:val="false"/>
                <w:color w:val="000000"/>
                <w:sz w:val="20"/>
              </w:rPr>
              <w:t xml:space="preserve">
- слесарлық- құрастыру жұмыстары кезінде табылған ақауларды жою; </w:t>
            </w:r>
          </w:p>
          <w:p>
            <w:pPr>
              <w:spacing w:after="20"/>
              <w:ind w:left="20"/>
              <w:jc w:val="both"/>
            </w:pPr>
            <w:r>
              <w:rPr>
                <w:rFonts w:ascii="Times New Roman"/>
                <w:b w:val="false"/>
                <w:i w:val="false"/>
                <w:color w:val="000000"/>
                <w:sz w:val="20"/>
              </w:rPr>
              <w:t>
-нұсқаулық-технологиялық құжаттамаларды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
Статика: негізгі түсініктер мен статика аксиомалары, жазықтықтағы қиылысу күштер жүйесі. Кеңістік жүйесі, ауырлық орталығы. </w:t>
            </w:r>
          </w:p>
          <w:p>
            <w:pPr>
              <w:spacing w:after="20"/>
              <w:ind w:left="20"/>
              <w:jc w:val="both"/>
            </w:pPr>
            <w:r>
              <w:rPr>
                <w:rFonts w:ascii="Times New Roman"/>
                <w:b w:val="false"/>
                <w:i w:val="false"/>
                <w:color w:val="000000"/>
                <w:sz w:val="20"/>
              </w:rPr>
              <w:t>
Кинематика: қозғалыс параметрлері, қатты заттардың күрделі қозғалысы.</w:t>
            </w:r>
          </w:p>
          <w:p>
            <w:pPr>
              <w:spacing w:after="20"/>
              <w:ind w:left="20"/>
              <w:jc w:val="both"/>
            </w:pPr>
            <w:r>
              <w:rPr>
                <w:rFonts w:ascii="Times New Roman"/>
                <w:b w:val="false"/>
                <w:i w:val="false"/>
                <w:color w:val="000000"/>
                <w:sz w:val="20"/>
              </w:rPr>
              <w:t xml:space="preserve">
Динамика: негізгі түсініктер мен динамика аксиомалары. Динамиканың жалпы теоремалары. Материалдар кедергісі: созылу және сығылу; жаншылу мен қиылуды практикалық есептеу; Бұралуы иілуі (көлденең). Жағдайдың күрделі кедергіс. Тығыздық гипотездері. Сығылған стержендердің тұрақтылығы.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аксиомлар, статика аксиомалары, </w:t>
            </w:r>
          </w:p>
          <w:p>
            <w:pPr>
              <w:spacing w:after="20"/>
              <w:ind w:left="20"/>
              <w:jc w:val="both"/>
            </w:pPr>
            <w:r>
              <w:rPr>
                <w:rFonts w:ascii="Times New Roman"/>
                <w:b w:val="false"/>
                <w:i w:val="false"/>
                <w:color w:val="000000"/>
                <w:sz w:val="20"/>
              </w:rPr>
              <w:t>
- векторлық және аналитикалық түрдегі күштер;</w:t>
            </w:r>
          </w:p>
          <w:p>
            <w:pPr>
              <w:spacing w:after="20"/>
              <w:ind w:left="20"/>
              <w:jc w:val="both"/>
            </w:pPr>
            <w:r>
              <w:rPr>
                <w:rFonts w:ascii="Times New Roman"/>
                <w:b w:val="false"/>
                <w:i w:val="false"/>
                <w:color w:val="000000"/>
                <w:sz w:val="20"/>
              </w:rPr>
              <w:t>
- күш моменті, күштің жазықтық жүйелері, кинематикалар;</w:t>
            </w:r>
          </w:p>
          <w:p>
            <w:pPr>
              <w:spacing w:after="20"/>
              <w:ind w:left="20"/>
              <w:jc w:val="both"/>
            </w:pPr>
            <w:r>
              <w:rPr>
                <w:rFonts w:ascii="Times New Roman"/>
                <w:b w:val="false"/>
                <w:i w:val="false"/>
                <w:color w:val="000000"/>
                <w:sz w:val="20"/>
              </w:rPr>
              <w:t>
- динамиканың негізгі заңдары,</w:t>
            </w:r>
          </w:p>
          <w:p>
            <w:pPr>
              <w:spacing w:after="20"/>
              <w:ind w:left="20"/>
              <w:jc w:val="both"/>
            </w:pPr>
            <w:r>
              <w:rPr>
                <w:rFonts w:ascii="Times New Roman"/>
                <w:b w:val="false"/>
                <w:i w:val="false"/>
                <w:color w:val="000000"/>
                <w:sz w:val="20"/>
              </w:rPr>
              <w:t xml:space="preserve">
- кинетикалық энергия; </w:t>
            </w:r>
          </w:p>
          <w:p>
            <w:pPr>
              <w:spacing w:after="20"/>
              <w:ind w:left="20"/>
              <w:jc w:val="both"/>
            </w:pPr>
            <w:r>
              <w:rPr>
                <w:rFonts w:ascii="Times New Roman"/>
                <w:b w:val="false"/>
                <w:i w:val="false"/>
                <w:color w:val="000000"/>
                <w:sz w:val="20"/>
              </w:rPr>
              <w:t xml:space="preserve">
- материалдар механикалары; </w:t>
            </w:r>
          </w:p>
          <w:p>
            <w:pPr>
              <w:spacing w:after="20"/>
              <w:ind w:left="20"/>
              <w:jc w:val="both"/>
            </w:pPr>
            <w:r>
              <w:rPr>
                <w:rFonts w:ascii="Times New Roman"/>
                <w:b w:val="false"/>
                <w:i w:val="false"/>
                <w:color w:val="000000"/>
                <w:sz w:val="20"/>
              </w:rPr>
              <w:t>
- сығылған стержендердің тұрақтылығы;</w:t>
            </w:r>
          </w:p>
          <w:p>
            <w:pPr>
              <w:spacing w:after="20"/>
              <w:ind w:left="20"/>
              <w:jc w:val="both"/>
            </w:pPr>
            <w:r>
              <w:rPr>
                <w:rFonts w:ascii="Times New Roman"/>
                <w:b w:val="false"/>
                <w:i w:val="false"/>
                <w:color w:val="000000"/>
                <w:sz w:val="20"/>
              </w:rPr>
              <w:t>
-тығыздық гипотездері;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еркіндік дәрежесін анықтау, байланыстар және байланыс реакциялары, күш моменті мен векторлары, ауырлық орталығы;</w:t>
            </w:r>
          </w:p>
          <w:p>
            <w:pPr>
              <w:spacing w:after="20"/>
              <w:ind w:left="20"/>
              <w:jc w:val="both"/>
            </w:pPr>
            <w:r>
              <w:rPr>
                <w:rFonts w:ascii="Times New Roman"/>
                <w:b w:val="false"/>
                <w:i w:val="false"/>
                <w:color w:val="000000"/>
                <w:sz w:val="20"/>
              </w:rPr>
              <w:t>
-нүкте қозғалысының параметрлерін есептеу, оның жылдамдығы мен шапшаңдығы;</w:t>
            </w:r>
          </w:p>
          <w:p>
            <w:pPr>
              <w:spacing w:after="20"/>
              <w:ind w:left="20"/>
              <w:jc w:val="both"/>
            </w:pPr>
            <w:r>
              <w:rPr>
                <w:rFonts w:ascii="Times New Roman"/>
                <w:b w:val="false"/>
                <w:i w:val="false"/>
                <w:color w:val="000000"/>
                <w:sz w:val="20"/>
              </w:rPr>
              <w:t>
-практикалыкк есептерді шешуге арналған қозғалыс теңдігін қолдану;</w:t>
            </w:r>
          </w:p>
          <w:p>
            <w:pPr>
              <w:spacing w:after="20"/>
              <w:ind w:left="20"/>
              <w:jc w:val="both"/>
            </w:pPr>
            <w:r>
              <w:rPr>
                <w:rFonts w:ascii="Times New Roman"/>
                <w:b w:val="false"/>
                <w:i w:val="false"/>
                <w:color w:val="000000"/>
                <w:sz w:val="20"/>
              </w:rPr>
              <w:t>
- практикалыкк мақсатта динамика заңдарын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БК8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экология негіздері</w:t>
            </w:r>
          </w:p>
          <w:p>
            <w:pPr>
              <w:spacing w:after="20"/>
              <w:ind w:left="20"/>
              <w:jc w:val="both"/>
            </w:pPr>
            <w:r>
              <w:rPr>
                <w:rFonts w:ascii="Times New Roman"/>
                <w:b w:val="false"/>
                <w:i w:val="false"/>
                <w:color w:val="000000"/>
                <w:sz w:val="20"/>
              </w:rPr>
              <w:t>
Қоршаған орта мен өнеркәсіптік экология мәселелері. Авиациялық техникаға қызмет көрсету кезіндегі қауіпсіздік шаралар. Еңбек қорғауды ұйымдастыру құрылымы, өндірістік жарақаттану және кәсіптік ауру.</w:t>
            </w:r>
          </w:p>
          <w:p>
            <w:pPr>
              <w:spacing w:after="20"/>
              <w:ind w:left="20"/>
              <w:jc w:val="both"/>
            </w:pPr>
            <w:r>
              <w:rPr>
                <w:rFonts w:ascii="Times New Roman"/>
                <w:b w:val="false"/>
                <w:i w:val="false"/>
                <w:color w:val="000000"/>
                <w:sz w:val="20"/>
              </w:rPr>
              <w:t xml:space="preserve">
Электр жабдықтарын құру және пайдалану кезіндегі өртке қарсы талаптар, жарық беру, салқындату және жылыту. Қазақстан Республикасында экологиялық заңнама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зиянды және қауіпті өндірістік факторлар;</w:t>
            </w:r>
          </w:p>
          <w:p>
            <w:pPr>
              <w:spacing w:after="20"/>
              <w:ind w:left="20"/>
              <w:jc w:val="both"/>
            </w:pPr>
            <w:r>
              <w:rPr>
                <w:rFonts w:ascii="Times New Roman"/>
                <w:b w:val="false"/>
                <w:i w:val="false"/>
                <w:color w:val="000000"/>
                <w:sz w:val="20"/>
              </w:rPr>
              <w:t>
- жұмыс аймағында зиянды заттардың аралық – шектік шоғырлануы (АШШ);</w:t>
            </w:r>
          </w:p>
          <w:p>
            <w:pPr>
              <w:spacing w:after="20"/>
              <w:ind w:left="20"/>
              <w:jc w:val="both"/>
            </w:pPr>
            <w:r>
              <w:rPr>
                <w:rFonts w:ascii="Times New Roman"/>
                <w:b w:val="false"/>
                <w:i w:val="false"/>
                <w:color w:val="000000"/>
                <w:sz w:val="20"/>
              </w:rPr>
              <w:t>
- зиянды заттармен бетпе-бет келген кезде еңбек қауіпсіздігін қамтамасыз ету бойынша шаралар;</w:t>
            </w:r>
          </w:p>
          <w:p>
            <w:pPr>
              <w:spacing w:after="20"/>
              <w:ind w:left="20"/>
              <w:jc w:val="both"/>
            </w:pPr>
            <w:r>
              <w:rPr>
                <w:rFonts w:ascii="Times New Roman"/>
                <w:b w:val="false"/>
                <w:i w:val="false"/>
                <w:color w:val="000000"/>
                <w:sz w:val="20"/>
              </w:rPr>
              <w:t xml:space="preserve">
-еңбекті қорғау аясында негіздік құжаттар;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күнделікті өмірде және өндірісте қауіпсіздік техникасы бойынша нормативтік құжаттар мен талаптарды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w:t>
            </w:r>
          </w:p>
          <w:p>
            <w:pPr>
              <w:spacing w:after="20"/>
              <w:ind w:left="20"/>
              <w:jc w:val="both"/>
            </w:pPr>
            <w:r>
              <w:rPr>
                <w:rFonts w:ascii="Times New Roman"/>
                <w:b w:val="false"/>
                <w:i w:val="false"/>
                <w:color w:val="000000"/>
                <w:sz w:val="20"/>
              </w:rPr>
              <w:t>
Интерполяция туралы түсінік; құрастыру процессі, жинау, беру, өңдеу және ақпараттарды толықтыру.</w:t>
            </w:r>
          </w:p>
          <w:p>
            <w:pPr>
              <w:spacing w:after="20"/>
              <w:ind w:left="20"/>
              <w:jc w:val="both"/>
            </w:pPr>
            <w:r>
              <w:rPr>
                <w:rFonts w:ascii="Times New Roman"/>
                <w:b w:val="false"/>
                <w:i w:val="false"/>
                <w:color w:val="000000"/>
                <w:sz w:val="20"/>
              </w:rPr>
              <w:t>
Бағдарламалау тілі; бағдарламалау технологиясы; компьютерлік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ақпараттарды өңдеудің негізгі түсініктері;</w:t>
            </w:r>
          </w:p>
          <w:p>
            <w:pPr>
              <w:spacing w:after="20"/>
              <w:ind w:left="20"/>
              <w:jc w:val="both"/>
            </w:pPr>
            <w:r>
              <w:rPr>
                <w:rFonts w:ascii="Times New Roman"/>
                <w:b w:val="false"/>
                <w:i w:val="false"/>
                <w:color w:val="000000"/>
                <w:sz w:val="20"/>
              </w:rPr>
              <w:t>
- жеке электрондық-есептеу машинасы және есептеу жүйелерінің жалпы құрамы мен құрылымдары;</w:t>
            </w:r>
          </w:p>
          <w:p>
            <w:pPr>
              <w:spacing w:after="20"/>
              <w:ind w:left="20"/>
              <w:jc w:val="both"/>
            </w:pPr>
            <w:r>
              <w:rPr>
                <w:rFonts w:ascii="Times New Roman"/>
                <w:b w:val="false"/>
                <w:i w:val="false"/>
                <w:color w:val="000000"/>
                <w:sz w:val="20"/>
              </w:rPr>
              <w:t>
-базалық жүйелік бағдарламалық өнім және қолданбалы бағдарлама пакеттері.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зерттелген қолданбалы бағдарлама құралдарын қолдану; </w:t>
            </w:r>
          </w:p>
          <w:p>
            <w:pPr>
              <w:spacing w:after="20"/>
              <w:ind w:left="20"/>
              <w:jc w:val="both"/>
            </w:pPr>
            <w:r>
              <w:rPr>
                <w:rFonts w:ascii="Times New Roman"/>
                <w:b w:val="false"/>
                <w:i w:val="false"/>
                <w:color w:val="000000"/>
                <w:sz w:val="20"/>
              </w:rPr>
              <w:t>
-тиімді орындауға қажетті ақпараттарды іздеуді, кәсіптік тапсырмаларды орындауды, оның ішінде ғаламторды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жабдықтардың түйіндері мен агрегаттарының құрылымдары</w:t>
            </w:r>
          </w:p>
          <w:p>
            <w:pPr>
              <w:spacing w:after="20"/>
              <w:ind w:left="20"/>
              <w:jc w:val="both"/>
            </w:pPr>
            <w:r>
              <w:rPr>
                <w:rFonts w:ascii="Times New Roman"/>
                <w:b w:val="false"/>
                <w:i w:val="false"/>
                <w:color w:val="000000"/>
                <w:sz w:val="20"/>
              </w:rPr>
              <w:t>
Түйіндер мен агрегаттардың құрылымдары</w:t>
            </w:r>
          </w:p>
          <w:p>
            <w:pPr>
              <w:spacing w:after="20"/>
              <w:ind w:left="20"/>
              <w:jc w:val="both"/>
            </w:pPr>
            <w:r>
              <w:rPr>
                <w:rFonts w:ascii="Times New Roman"/>
                <w:b w:val="false"/>
                <w:i w:val="false"/>
                <w:color w:val="000000"/>
                <w:sz w:val="20"/>
              </w:rPr>
              <w:t>
және жобалаудың жалпы мәселелері. Түйіндер мен агрегаттарды жөндеудегі (қайта қалпына келтіру) технологиялық құжаттамалар. Жылжымайтын қосылыстарды жөндеу технологиясы. (бұрандалы, сұққыш, кілтек, оймакілтек, салыстыру және т.б. қосылыстар).</w:t>
            </w:r>
          </w:p>
          <w:p>
            <w:pPr>
              <w:spacing w:after="20"/>
              <w:ind w:left="20"/>
              <w:jc w:val="both"/>
            </w:pPr>
            <w:r>
              <w:rPr>
                <w:rFonts w:ascii="Times New Roman"/>
                <w:b w:val="false"/>
                <w:i w:val="false"/>
                <w:color w:val="000000"/>
                <w:sz w:val="20"/>
              </w:rPr>
              <w:t>
Машина және жабдықтардың бөлшектері мен механиздерін жөндеу технологиясы. Жабдықтарды жөндеу кезінде қолданылатын бақылау-өлшеу құрал-саймандары.</w:t>
            </w:r>
          </w:p>
          <w:p>
            <w:pPr>
              <w:spacing w:after="20"/>
              <w:ind w:left="20"/>
              <w:jc w:val="both"/>
            </w:pPr>
            <w:r>
              <w:rPr>
                <w:rFonts w:ascii="Times New Roman"/>
                <w:b w:val="false"/>
                <w:i w:val="false"/>
                <w:color w:val="000000"/>
                <w:sz w:val="20"/>
              </w:rPr>
              <w:t>
Құрылымдық белгілер мен белгіленуі бойынша бақылау-өлшеу құрал-саймандары мен аспаптарын жіктеу. Құрал-саймандардың негізгі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-жөнделетін жабдықтардың құрылғылары;</w:t>
            </w:r>
          </w:p>
          <w:p>
            <w:pPr>
              <w:spacing w:after="20"/>
              <w:ind w:left="20"/>
              <w:jc w:val="both"/>
            </w:pPr>
            <w:r>
              <w:rPr>
                <w:rFonts w:ascii="Times New Roman"/>
                <w:b w:val="false"/>
                <w:i w:val="false"/>
                <w:color w:val="000000"/>
                <w:sz w:val="20"/>
              </w:rPr>
              <w:t>
- негізгі түйіндер мен механизмдердің белгіленуі және өзара әрекеттестігі;</w:t>
            </w:r>
          </w:p>
          <w:p>
            <w:pPr>
              <w:spacing w:after="20"/>
              <w:ind w:left="20"/>
              <w:jc w:val="both"/>
            </w:pPr>
            <w:r>
              <w:rPr>
                <w:rFonts w:ascii="Times New Roman"/>
                <w:b w:val="false"/>
                <w:i w:val="false"/>
                <w:color w:val="000000"/>
                <w:sz w:val="20"/>
              </w:rPr>
              <w:t xml:space="preserve">
- жабдықтар, агрегаттар мен машиналарды құрастыру, жөндеу және жинаудың технологиялық тізбектері; </w:t>
            </w:r>
          </w:p>
          <w:p>
            <w:pPr>
              <w:spacing w:after="20"/>
              <w:ind w:left="20"/>
              <w:jc w:val="both"/>
            </w:pPr>
            <w:r>
              <w:rPr>
                <w:rFonts w:ascii="Times New Roman"/>
                <w:b w:val="false"/>
                <w:i w:val="false"/>
                <w:color w:val="000000"/>
                <w:sz w:val="20"/>
              </w:rPr>
              <w:t>
- түйіндер мен механизмдерді сынауға, реттеуге және қабылдауға техникалық жағдайлар;</w:t>
            </w:r>
          </w:p>
          <w:p>
            <w:pPr>
              <w:spacing w:after="20"/>
              <w:ind w:left="20"/>
              <w:jc w:val="both"/>
            </w:pPr>
            <w:r>
              <w:rPr>
                <w:rFonts w:ascii="Times New Roman"/>
                <w:b w:val="false"/>
                <w:i w:val="false"/>
                <w:color w:val="000000"/>
                <w:sz w:val="20"/>
              </w:rPr>
              <w:t>
- өңделген материалдардың негізгі қасиеті;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күрделі жабдықтар, агрегаттар мен түйіндерді жөндеу, құрастыру, бөлшектеу, сынау, реттеу және бастырма жүргізу;</w:t>
            </w:r>
          </w:p>
          <w:p>
            <w:pPr>
              <w:spacing w:after="20"/>
              <w:ind w:left="20"/>
              <w:jc w:val="both"/>
            </w:pPr>
            <w:r>
              <w:rPr>
                <w:rFonts w:ascii="Times New Roman"/>
                <w:b w:val="false"/>
                <w:i w:val="false"/>
                <w:color w:val="000000"/>
                <w:sz w:val="20"/>
              </w:rPr>
              <w:t>
- бөлшектер мен түйіндерге слесарлық өңдеуді орындау;</w:t>
            </w:r>
          </w:p>
          <w:p>
            <w:pPr>
              <w:spacing w:after="20"/>
              <w:ind w:left="20"/>
              <w:jc w:val="both"/>
            </w:pPr>
            <w:r>
              <w:rPr>
                <w:rFonts w:ascii="Times New Roman"/>
                <w:b w:val="false"/>
                <w:i w:val="false"/>
                <w:color w:val="000000"/>
                <w:sz w:val="20"/>
              </w:rPr>
              <w:t>
- тығыз отырғызу және кернеуленген жағдайларда жабдықтар мен түйіндерді жөндеу, құрастыру, бөлшектеуді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түсініктер, функциялары, құбылыс, принциптері; </w:t>
            </w:r>
          </w:p>
          <w:p>
            <w:pPr>
              <w:spacing w:after="20"/>
              <w:ind w:left="20"/>
              <w:jc w:val="both"/>
            </w:pPr>
            <w:r>
              <w:rPr>
                <w:rFonts w:ascii="Times New Roman"/>
                <w:b w:val="false"/>
                <w:i w:val="false"/>
                <w:color w:val="000000"/>
                <w:sz w:val="20"/>
              </w:rPr>
              <w:t>
Меншік формасы мен түрлері, меншікті басқару;</w:t>
            </w:r>
          </w:p>
          <w:p>
            <w:pPr>
              <w:spacing w:after="20"/>
              <w:ind w:left="20"/>
              <w:jc w:val="both"/>
            </w:pPr>
            <w:r>
              <w:rPr>
                <w:rFonts w:ascii="Times New Roman"/>
                <w:b w:val="false"/>
                <w:i w:val="false"/>
                <w:color w:val="000000"/>
                <w:sz w:val="20"/>
              </w:rPr>
              <w:t xml:space="preserve">
жоспар түрлері, оның негізгі кезеңдері, мазмұны, стратегиялық жоспарлау; </w:t>
            </w:r>
          </w:p>
          <w:p>
            <w:pPr>
              <w:spacing w:after="20"/>
              <w:ind w:left="20"/>
              <w:jc w:val="both"/>
            </w:pPr>
            <w:r>
              <w:rPr>
                <w:rFonts w:ascii="Times New Roman"/>
                <w:b w:val="false"/>
                <w:i w:val="false"/>
                <w:color w:val="000000"/>
                <w:sz w:val="20"/>
              </w:rPr>
              <w:t xml:space="preserve">
жоспарды эконмикалық негіздеу әдістері мен болжамдарды әзірлеу; </w:t>
            </w:r>
          </w:p>
          <w:p>
            <w:pPr>
              <w:spacing w:after="20"/>
              <w:ind w:left="20"/>
              <w:jc w:val="both"/>
            </w:pPr>
            <w:r>
              <w:rPr>
                <w:rFonts w:ascii="Times New Roman"/>
                <w:b w:val="false"/>
                <w:i w:val="false"/>
                <w:color w:val="000000"/>
                <w:sz w:val="20"/>
              </w:rPr>
              <w:t>
бизнес-жоспарлау;</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тауарлары нарығы мен қызметтер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экономикалық теория туралы жалпы ережелер;</w:t>
            </w:r>
          </w:p>
          <w:p>
            <w:pPr>
              <w:spacing w:after="20"/>
              <w:ind w:left="20"/>
              <w:jc w:val="both"/>
            </w:pPr>
            <w:r>
              <w:rPr>
                <w:rFonts w:ascii="Times New Roman"/>
                <w:b w:val="false"/>
                <w:i w:val="false"/>
                <w:color w:val="000000"/>
                <w:sz w:val="20"/>
              </w:rPr>
              <w:t>
- шетелдегі және еліміздегі экономикалық жағдайлар;</w:t>
            </w:r>
          </w:p>
          <w:p>
            <w:pPr>
              <w:spacing w:after="20"/>
              <w:ind w:left="20"/>
              <w:jc w:val="both"/>
            </w:pPr>
            <w:r>
              <w:rPr>
                <w:rFonts w:ascii="Times New Roman"/>
                <w:b w:val="false"/>
                <w:i w:val="false"/>
                <w:color w:val="000000"/>
                <w:sz w:val="20"/>
              </w:rPr>
              <w:t>
- әлеуметтік және инвестициялық, қаржы-кредиттік, салықтық саясат, макро және микроэкономика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өзінің кәсіби ісіне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Слесарлық-құрастыру ісі</w:t>
            </w:r>
          </w:p>
          <w:p>
            <w:pPr>
              <w:spacing w:after="20"/>
              <w:ind w:left="20"/>
              <w:jc w:val="both"/>
            </w:pPr>
            <w:r>
              <w:rPr>
                <w:rFonts w:ascii="Times New Roman"/>
                <w:b w:val="false"/>
                <w:i w:val="false"/>
                <w:color w:val="000000"/>
                <w:sz w:val="20"/>
              </w:rPr>
              <w:t>
Құрастыру тәсілдері, өзара алмастыру принциптерін қолдану</w:t>
            </w:r>
          </w:p>
          <w:p>
            <w:pPr>
              <w:spacing w:after="20"/>
              <w:ind w:left="20"/>
              <w:jc w:val="both"/>
            </w:pPr>
            <w:r>
              <w:rPr>
                <w:rFonts w:ascii="Times New Roman"/>
                <w:b w:val="false"/>
                <w:i w:val="false"/>
                <w:color w:val="000000"/>
                <w:sz w:val="20"/>
              </w:rPr>
              <w:t>
Құрал-саймандар мен материалдар.</w:t>
            </w:r>
          </w:p>
          <w:p>
            <w:pPr>
              <w:spacing w:after="20"/>
              <w:ind w:left="20"/>
              <w:jc w:val="both"/>
            </w:pPr>
            <w:r>
              <w:rPr>
                <w:rFonts w:ascii="Times New Roman"/>
                <w:b w:val="false"/>
                <w:i w:val="false"/>
                <w:color w:val="000000"/>
                <w:sz w:val="20"/>
              </w:rPr>
              <w:t>
Талаптары, ерекшеліктері.</w:t>
            </w:r>
          </w:p>
          <w:p>
            <w:pPr>
              <w:spacing w:after="20"/>
              <w:ind w:left="20"/>
              <w:jc w:val="both"/>
            </w:pPr>
            <w:r>
              <w:rPr>
                <w:rFonts w:ascii="Times New Roman"/>
                <w:b w:val="false"/>
                <w:i w:val="false"/>
                <w:color w:val="000000"/>
                <w:sz w:val="20"/>
              </w:rPr>
              <w:t>
Құрастыру тетігі, сапасын бақылау. Құрал-саймандар және тетіктер.</w:t>
            </w:r>
          </w:p>
          <w:p>
            <w:pPr>
              <w:spacing w:after="20"/>
              <w:ind w:left="20"/>
              <w:jc w:val="both"/>
            </w:pPr>
            <w:r>
              <w:rPr>
                <w:rFonts w:ascii="Times New Roman"/>
                <w:b w:val="false"/>
                <w:i w:val="false"/>
                <w:color w:val="000000"/>
                <w:sz w:val="20"/>
              </w:rPr>
              <w:t>
Құрастыру, бөлшектеу, жөндеу, сынау және қабылдау.</w:t>
            </w:r>
          </w:p>
          <w:p>
            <w:pPr>
              <w:spacing w:after="20"/>
              <w:ind w:left="20"/>
              <w:jc w:val="both"/>
            </w:pPr>
            <w:r>
              <w:rPr>
                <w:rFonts w:ascii="Times New Roman"/>
                <w:b w:val="false"/>
                <w:i w:val="false"/>
                <w:color w:val="000000"/>
                <w:sz w:val="20"/>
              </w:rPr>
              <w:t xml:space="preserve">
Жүк көтергіш құрылғылар, құрастыру және жөндеу жұмыстарында белгіленуі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слесарлық, слесарлық- құрастыру белгіленуі;</w:t>
            </w:r>
          </w:p>
          <w:p>
            <w:pPr>
              <w:spacing w:after="20"/>
              <w:ind w:left="20"/>
              <w:jc w:val="both"/>
            </w:pPr>
            <w:r>
              <w:rPr>
                <w:rFonts w:ascii="Times New Roman"/>
                <w:b w:val="false"/>
                <w:i w:val="false"/>
                <w:color w:val="000000"/>
                <w:sz w:val="20"/>
              </w:rPr>
              <w:t>
- операцияларды орындау ережесі және қабылдау;</w:t>
            </w:r>
          </w:p>
          <w:p>
            <w:pPr>
              <w:spacing w:after="20"/>
              <w:ind w:left="20"/>
              <w:jc w:val="both"/>
            </w:pPr>
            <w:r>
              <w:rPr>
                <w:rFonts w:ascii="Times New Roman"/>
                <w:b w:val="false"/>
                <w:i w:val="false"/>
                <w:color w:val="000000"/>
                <w:sz w:val="20"/>
              </w:rPr>
              <w:t>
- жұмыс (слесарлық- құрастыру) құрал-саймандары және тетігі, оның құрылғыларының белгіленуі мен қолдануы;</w:t>
            </w:r>
          </w:p>
          <w:p>
            <w:pPr>
              <w:spacing w:after="20"/>
              <w:ind w:left="20"/>
              <w:jc w:val="both"/>
            </w:pPr>
            <w:r>
              <w:rPr>
                <w:rFonts w:ascii="Times New Roman"/>
                <w:b w:val="false"/>
                <w:i w:val="false"/>
                <w:color w:val="000000"/>
                <w:sz w:val="20"/>
              </w:rPr>
              <w:t xml:space="preserve">
- белгіленуі және қолдануға қабылдау; </w:t>
            </w:r>
          </w:p>
          <w:p>
            <w:pPr>
              <w:spacing w:after="20"/>
              <w:ind w:left="20"/>
              <w:jc w:val="both"/>
            </w:pPr>
            <w:r>
              <w:rPr>
                <w:rFonts w:ascii="Times New Roman"/>
                <w:b w:val="false"/>
                <w:i w:val="false"/>
                <w:color w:val="000000"/>
                <w:sz w:val="20"/>
              </w:rPr>
              <w:t>
- слесарлық- құрастыру жұмыстары кезінде табылған ақаулардың негізгі себептері;</w:t>
            </w:r>
          </w:p>
          <w:p>
            <w:pPr>
              <w:spacing w:after="20"/>
              <w:ind w:left="20"/>
              <w:jc w:val="both"/>
            </w:pPr>
            <w:r>
              <w:rPr>
                <w:rFonts w:ascii="Times New Roman"/>
                <w:b w:val="false"/>
                <w:i w:val="false"/>
                <w:color w:val="000000"/>
                <w:sz w:val="20"/>
              </w:rPr>
              <w:t>
- табылған ақауларды жою;</w:t>
            </w:r>
          </w:p>
          <w:p>
            <w:pPr>
              <w:spacing w:after="20"/>
              <w:ind w:left="20"/>
              <w:jc w:val="both"/>
            </w:pPr>
            <w:r>
              <w:rPr>
                <w:rFonts w:ascii="Times New Roman"/>
                <w:b w:val="false"/>
                <w:i w:val="false"/>
                <w:color w:val="000000"/>
                <w:sz w:val="20"/>
              </w:rPr>
              <w:t>
- слесарлық- құрастыру жұмыстарын қауіпсіз орындау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слесарлық- құрастыру жұмыстарын қауіпсіз қабылдай білу;</w:t>
            </w:r>
          </w:p>
          <w:p>
            <w:pPr>
              <w:spacing w:after="20"/>
              <w:ind w:left="20"/>
              <w:jc w:val="both"/>
            </w:pPr>
            <w:r>
              <w:rPr>
                <w:rFonts w:ascii="Times New Roman"/>
                <w:b w:val="false"/>
                <w:i w:val="false"/>
                <w:color w:val="000000"/>
                <w:sz w:val="20"/>
              </w:rPr>
              <w:t>
- слесарлық- құрастыру жұмыстарын орындауды бақылау;</w:t>
            </w:r>
          </w:p>
          <w:p>
            <w:pPr>
              <w:spacing w:after="20"/>
              <w:ind w:left="20"/>
              <w:jc w:val="both"/>
            </w:pPr>
            <w:r>
              <w:rPr>
                <w:rFonts w:ascii="Times New Roman"/>
                <w:b w:val="false"/>
                <w:i w:val="false"/>
                <w:color w:val="000000"/>
                <w:sz w:val="20"/>
              </w:rPr>
              <w:t>
- слесарлық- құрастыру жұмыстары кезінде табылған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автоматтандыру негіздері</w:t>
            </w:r>
          </w:p>
          <w:p>
            <w:pPr>
              <w:spacing w:after="20"/>
              <w:ind w:left="20"/>
              <w:jc w:val="both"/>
            </w:pPr>
            <w:r>
              <w:rPr>
                <w:rFonts w:ascii="Times New Roman"/>
                <w:b w:val="false"/>
                <w:i w:val="false"/>
                <w:color w:val="000000"/>
                <w:sz w:val="20"/>
              </w:rPr>
              <w:t xml:space="preserve">
Өндірісті механикаландыру және автоматтандыру негіздері, олардың міндеті. Өндірісті автоматтандыру жүйелері (ӨАЖ) туралы жалпы түсінік және автоматты басқару жүйелері (АБЖ); </w:t>
            </w:r>
          </w:p>
          <w:p>
            <w:pPr>
              <w:spacing w:after="20"/>
              <w:ind w:left="20"/>
              <w:jc w:val="both"/>
            </w:pPr>
            <w:r>
              <w:rPr>
                <w:rFonts w:ascii="Times New Roman"/>
                <w:b w:val="false"/>
                <w:i w:val="false"/>
                <w:color w:val="000000"/>
                <w:sz w:val="20"/>
              </w:rPr>
              <w:t>
Автоматты басқару жүйелері (АБЖ) туралы жалпы түсінік;</w:t>
            </w:r>
          </w:p>
          <w:p>
            <w:pPr>
              <w:spacing w:after="20"/>
              <w:ind w:left="20"/>
              <w:jc w:val="both"/>
            </w:pPr>
            <w:r>
              <w:rPr>
                <w:rFonts w:ascii="Times New Roman"/>
                <w:b w:val="false"/>
                <w:i w:val="false"/>
                <w:color w:val="000000"/>
                <w:sz w:val="20"/>
              </w:rPr>
              <w:t>
Өлшеу, реттеу, бақылау принциптері және технологиялық процесстің автоматты басқару параметрлері.</w:t>
            </w:r>
          </w:p>
          <w:p>
            <w:pPr>
              <w:spacing w:after="20"/>
              <w:ind w:left="20"/>
              <w:jc w:val="both"/>
            </w:pPr>
            <w:r>
              <w:rPr>
                <w:rFonts w:ascii="Times New Roman"/>
                <w:b w:val="false"/>
                <w:i w:val="false"/>
                <w:color w:val="000000"/>
                <w:sz w:val="20"/>
              </w:rPr>
              <w:t>
Ақпараттың автоматтандырылған өңдеулері туралы негізгі түсініктер;</w:t>
            </w:r>
          </w:p>
          <w:p>
            <w:pPr>
              <w:spacing w:after="20"/>
              <w:ind w:left="20"/>
              <w:jc w:val="both"/>
            </w:pPr>
            <w:r>
              <w:rPr>
                <w:rFonts w:ascii="Times New Roman"/>
                <w:b w:val="false"/>
                <w:i w:val="false"/>
                <w:color w:val="000000"/>
                <w:sz w:val="20"/>
              </w:rPr>
              <w:t>
Автоматты жүйенің және өлшеу құралдарының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автоматтандырудың техникалық құралдарының жіктелуі;</w:t>
            </w:r>
          </w:p>
          <w:p>
            <w:pPr>
              <w:spacing w:after="20"/>
              <w:ind w:left="20"/>
              <w:jc w:val="both"/>
            </w:pPr>
            <w:r>
              <w:rPr>
                <w:rFonts w:ascii="Times New Roman"/>
                <w:b w:val="false"/>
                <w:i w:val="false"/>
                <w:color w:val="000000"/>
                <w:sz w:val="20"/>
              </w:rPr>
              <w:t>
-автоматтандыру және өлшеудің типтік құралдары, оларды қолдану аясы;</w:t>
            </w:r>
          </w:p>
          <w:p>
            <w:pPr>
              <w:spacing w:after="20"/>
              <w:ind w:left="20"/>
              <w:jc w:val="both"/>
            </w:pPr>
            <w:r>
              <w:rPr>
                <w:rFonts w:ascii="Times New Roman"/>
                <w:b w:val="false"/>
                <w:i w:val="false"/>
                <w:color w:val="000000"/>
                <w:sz w:val="20"/>
              </w:rPr>
              <w:t>
- жұмыс орнын автоматтандыру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-өндіріс қызметінде механикаландыру және технологиялық процестердің автоматтандыру құралдарын қолдану;</w:t>
            </w:r>
          </w:p>
          <w:p>
            <w:pPr>
              <w:spacing w:after="20"/>
              <w:ind w:left="20"/>
              <w:jc w:val="both"/>
            </w:pPr>
            <w:r>
              <w:rPr>
                <w:rFonts w:ascii="Times New Roman"/>
                <w:b w:val="false"/>
                <w:i w:val="false"/>
                <w:color w:val="000000"/>
                <w:sz w:val="20"/>
              </w:rPr>
              <w:t>
- автоматтандырудың қарапайым жүйелері құрастыру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p>
            <w:pPr>
              <w:spacing w:after="20"/>
              <w:ind w:left="20"/>
              <w:jc w:val="both"/>
            </w:pPr>
            <w:r>
              <w:rPr>
                <w:rFonts w:ascii="Times New Roman"/>
                <w:b w:val="false"/>
                <w:i w:val="false"/>
                <w:color w:val="000000"/>
                <w:sz w:val="20"/>
              </w:rPr>
              <w:t>
</w:t>
            </w:r>
            <w:r>
              <w:rPr>
                <w:rFonts w:ascii="Times New Roman"/>
                <w:b/>
                <w:i w:val="false"/>
                <w:color w:val="000000"/>
                <w:sz w:val="20"/>
              </w:rPr>
              <w:t>110201 2 - Авиациялық құралдарды жөндеу жөніндегі слесарь-механик</w:t>
            </w:r>
          </w:p>
          <w:p>
            <w:pPr>
              <w:spacing w:after="20"/>
              <w:ind w:left="20"/>
              <w:jc w:val="both"/>
            </w:pPr>
            <w:r>
              <w:rPr>
                <w:rFonts w:ascii="Times New Roman"/>
                <w:b w:val="false"/>
                <w:i w:val="false"/>
                <w:color w:val="000000"/>
                <w:sz w:val="20"/>
              </w:rPr>
              <w:t>
</w:t>
            </w:r>
            <w:r>
              <w:rPr>
                <w:rFonts w:ascii="Times New Roman"/>
                <w:b/>
                <w:i w:val="false"/>
                <w:color w:val="000000"/>
                <w:sz w:val="20"/>
              </w:rPr>
              <w:t>110202 2 - Авиациялық құралдарды жинаушы -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құрылымдары (планер, жүйелер мен электр жабдықтары)</w:t>
            </w:r>
          </w:p>
          <w:p>
            <w:pPr>
              <w:spacing w:after="20"/>
              <w:ind w:left="20"/>
              <w:jc w:val="both"/>
            </w:pPr>
            <w:r>
              <w:rPr>
                <w:rFonts w:ascii="Times New Roman"/>
                <w:b w:val="false"/>
                <w:i w:val="false"/>
                <w:color w:val="000000"/>
                <w:sz w:val="20"/>
              </w:rPr>
              <w:t xml:space="preserve">
Ұшақтың негізгі бөліктері және олардың белгіленуі. </w:t>
            </w:r>
          </w:p>
          <w:p>
            <w:pPr>
              <w:spacing w:after="20"/>
              <w:ind w:left="20"/>
              <w:jc w:val="both"/>
            </w:pPr>
            <w:r>
              <w:rPr>
                <w:rFonts w:ascii="Times New Roman"/>
                <w:b w:val="false"/>
                <w:i w:val="false"/>
                <w:color w:val="000000"/>
                <w:sz w:val="20"/>
              </w:rPr>
              <w:t xml:space="preserve">
Ұшақ қанатының құрылымы. Тірек жіне элерондар. Ұшақ фюзеляжы. Ұшақпен басқару. Ұшып-қону құрылғылары. Күштік қондырғы. Гидравликалық және газ энергетикалық жүйелер. Тұрақты ток жүйелері, агрегаттарды электрмен жабдықтау жүйелері. Аккумуляторлық батарея.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 аппараттары, олардың типтері, белгіленуі,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қосылыстарды ағыту және жинау;</w:t>
            </w:r>
          </w:p>
          <w:p>
            <w:pPr>
              <w:spacing w:after="20"/>
              <w:ind w:left="20"/>
              <w:jc w:val="both"/>
            </w:pPr>
            <w:r>
              <w:rPr>
                <w:rFonts w:ascii="Times New Roman"/>
                <w:b w:val="false"/>
                <w:i w:val="false"/>
                <w:color w:val="000000"/>
                <w:sz w:val="20"/>
              </w:rPr>
              <w:t>
- электр қосқыштарда электр өткізгіш сымдардың бітелуін қымтау;</w:t>
            </w:r>
          </w:p>
          <w:p>
            <w:pPr>
              <w:spacing w:after="20"/>
              <w:ind w:left="20"/>
              <w:jc w:val="both"/>
            </w:pPr>
            <w:r>
              <w:rPr>
                <w:rFonts w:ascii="Times New Roman"/>
                <w:b w:val="false"/>
                <w:i w:val="false"/>
                <w:color w:val="000000"/>
                <w:sz w:val="20"/>
              </w:rPr>
              <w:t xml:space="preserve">
-орындалған жұмыс сапасын бақылауды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аспаптар мен кешендердің бөлшектері мен элементтері</w:t>
            </w:r>
          </w:p>
          <w:p>
            <w:pPr>
              <w:spacing w:after="20"/>
              <w:ind w:left="20"/>
              <w:jc w:val="both"/>
            </w:pPr>
            <w:r>
              <w:rPr>
                <w:rFonts w:ascii="Times New Roman"/>
                <w:b w:val="false"/>
                <w:i w:val="false"/>
                <w:color w:val="000000"/>
                <w:sz w:val="20"/>
              </w:rPr>
              <w:t xml:space="preserve">
Түйіндер мен бөлшектердің жіктелуі. Кұрылымдық материалдардың механикалық қасиеті, жұмысқа қабілеттілік критериі бойынша бөлшектерге қойылатын талаптар. Тығыздаушы құрылғы. Серпімді элементтер. Бөлшектер қосылысы. Бағыттаушы бөлшектер.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-құрылымдау процессі: құрылымы және ерекшеліктері;</w:t>
            </w:r>
          </w:p>
          <w:p>
            <w:pPr>
              <w:spacing w:after="20"/>
              <w:ind w:left="20"/>
              <w:jc w:val="both"/>
            </w:pPr>
            <w:r>
              <w:rPr>
                <w:rFonts w:ascii="Times New Roman"/>
                <w:b w:val="false"/>
                <w:i w:val="false"/>
                <w:color w:val="000000"/>
                <w:sz w:val="20"/>
              </w:rPr>
              <w:t>
-құрылымдаудың техникалық тапсырмалары;</w:t>
            </w:r>
          </w:p>
          <w:p>
            <w:pPr>
              <w:spacing w:after="20"/>
              <w:ind w:left="20"/>
              <w:jc w:val="both"/>
            </w:pPr>
            <w:r>
              <w:rPr>
                <w:rFonts w:ascii="Times New Roman"/>
                <w:b w:val="false"/>
                <w:i w:val="false"/>
                <w:color w:val="000000"/>
                <w:sz w:val="20"/>
              </w:rPr>
              <w:t>
- құрылымға қойылатын техникалық талаптар (технологиялық, пайдалану, эргономикалық және т.б.);</w:t>
            </w:r>
          </w:p>
          <w:p>
            <w:pPr>
              <w:spacing w:after="20"/>
              <w:ind w:left="20"/>
              <w:jc w:val="both"/>
            </w:pPr>
            <w:r>
              <w:rPr>
                <w:rFonts w:ascii="Times New Roman"/>
                <w:b w:val="false"/>
                <w:i w:val="false"/>
                <w:color w:val="000000"/>
                <w:sz w:val="20"/>
              </w:rPr>
              <w:t xml:space="preserve">
-аспапты аппаратураны құрылымдаудың методологиялық негізі; құрылымның құрылымдық деңгейі; </w:t>
            </w:r>
          </w:p>
          <w:p>
            <w:pPr>
              <w:spacing w:after="20"/>
              <w:ind w:left="20"/>
              <w:jc w:val="both"/>
            </w:pPr>
            <w:r>
              <w:rPr>
                <w:rFonts w:ascii="Times New Roman"/>
                <w:b w:val="false"/>
                <w:i w:val="false"/>
                <w:color w:val="000000"/>
                <w:sz w:val="20"/>
              </w:rPr>
              <w:t>
- құрылымдау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-дайындаудың құрылымы мен технологиясын таңдау; типтік электр механикалық түйіндерді құрастыру;</w:t>
            </w:r>
          </w:p>
          <w:p>
            <w:pPr>
              <w:spacing w:after="20"/>
              <w:ind w:left="20"/>
              <w:jc w:val="both"/>
            </w:pPr>
            <w:r>
              <w:rPr>
                <w:rFonts w:ascii="Times New Roman"/>
                <w:b w:val="false"/>
                <w:i w:val="false"/>
                <w:color w:val="000000"/>
                <w:sz w:val="20"/>
              </w:rPr>
              <w:t xml:space="preserve">
-жоғарғы құрылымдық деңгей модулін және оларды дайындау технологияларын құрастыру; </w:t>
            </w:r>
          </w:p>
          <w:p>
            <w:pPr>
              <w:spacing w:after="20"/>
              <w:ind w:left="20"/>
              <w:jc w:val="both"/>
            </w:pPr>
            <w:r>
              <w:rPr>
                <w:rFonts w:ascii="Times New Roman"/>
                <w:b w:val="false"/>
                <w:i w:val="false"/>
                <w:color w:val="000000"/>
                <w:sz w:val="20"/>
              </w:rPr>
              <w:t xml:space="preserve">
- сыртқы ықпалдан аспаптар құрылымын қорғау; </w:t>
            </w:r>
          </w:p>
          <w:p>
            <w:pPr>
              <w:spacing w:after="20"/>
              <w:ind w:left="20"/>
              <w:jc w:val="both"/>
            </w:pPr>
            <w:r>
              <w:rPr>
                <w:rFonts w:ascii="Times New Roman"/>
                <w:b w:val="false"/>
                <w:i w:val="false"/>
                <w:color w:val="000000"/>
                <w:sz w:val="20"/>
              </w:rPr>
              <w:t>
-аспаптардың құрылымдау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xml:space="preserve">
КҚ 2.1.4. </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 аспаптардың типтік бөлшектерін дайындау технологиясы </w:t>
            </w:r>
          </w:p>
          <w:p>
            <w:pPr>
              <w:spacing w:after="20"/>
              <w:ind w:left="20"/>
              <w:jc w:val="both"/>
            </w:pPr>
            <w:r>
              <w:rPr>
                <w:rFonts w:ascii="Times New Roman"/>
                <w:b w:val="false"/>
                <w:i w:val="false"/>
                <w:color w:val="000000"/>
                <w:sz w:val="20"/>
              </w:rPr>
              <w:t>
Аспап жасау техникасы мен технологиясын дамытудың негізгі беталысы және бағыты.</w:t>
            </w:r>
          </w:p>
          <w:p>
            <w:pPr>
              <w:spacing w:after="20"/>
              <w:ind w:left="20"/>
              <w:jc w:val="both"/>
            </w:pPr>
            <w:r>
              <w:rPr>
                <w:rFonts w:ascii="Times New Roman"/>
                <w:b w:val="false"/>
                <w:i w:val="false"/>
                <w:color w:val="000000"/>
                <w:sz w:val="20"/>
              </w:rPr>
              <w:t>
Аспап жасау негізі.</w:t>
            </w:r>
          </w:p>
          <w:p>
            <w:pPr>
              <w:spacing w:after="20"/>
              <w:ind w:left="20"/>
              <w:jc w:val="both"/>
            </w:pPr>
            <w:r>
              <w:rPr>
                <w:rFonts w:ascii="Times New Roman"/>
                <w:b w:val="false"/>
                <w:i w:val="false"/>
                <w:color w:val="000000"/>
                <w:sz w:val="20"/>
              </w:rPr>
              <w:t xml:space="preserve">
Авиациялық аспаптардың бөлшектерін дайындау технологиясы. Аспаптар мен құрылғыларды жобалау және есептеу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-аспаптар мен жүйелердің элементтік базалары;</w:t>
            </w:r>
          </w:p>
          <w:p>
            <w:pPr>
              <w:spacing w:after="20"/>
              <w:ind w:left="20"/>
              <w:jc w:val="both"/>
            </w:pPr>
            <w:r>
              <w:rPr>
                <w:rFonts w:ascii="Times New Roman"/>
                <w:b w:val="false"/>
                <w:i w:val="false"/>
                <w:color w:val="000000"/>
                <w:sz w:val="20"/>
              </w:rPr>
              <w:t>
-технологиялық процестер мен жабдықтар;</w:t>
            </w:r>
          </w:p>
          <w:p>
            <w:pPr>
              <w:spacing w:after="20"/>
              <w:ind w:left="20"/>
              <w:jc w:val="both"/>
            </w:pPr>
            <w:r>
              <w:rPr>
                <w:rFonts w:ascii="Times New Roman"/>
                <w:b w:val="false"/>
                <w:i w:val="false"/>
                <w:color w:val="000000"/>
                <w:sz w:val="20"/>
              </w:rPr>
              <w:t>
- техникалық құжаттамаларды стандарттау талаптары;</w:t>
            </w:r>
          </w:p>
          <w:p>
            <w:pPr>
              <w:spacing w:after="20"/>
              <w:ind w:left="20"/>
              <w:jc w:val="both"/>
            </w:pPr>
            <w:r>
              <w:rPr>
                <w:rFonts w:ascii="Times New Roman"/>
                <w:b w:val="false"/>
                <w:i w:val="false"/>
                <w:color w:val="000000"/>
                <w:sz w:val="20"/>
              </w:rPr>
              <w:t>
- аспаптар мен жүйелердің әртүрлі кластары, олардың құрылымдық ерекшеліктері, өндірістік технологиялары;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-жобалау тәсілдерін, компьютерлік жүйелерді, аспаптар мен жүйелерді зерттеу, сондай-ақ ақпараттық-өлшеу технологиялардың тәсілдерін меңгеру;</w:t>
            </w:r>
          </w:p>
          <w:p>
            <w:pPr>
              <w:spacing w:after="20"/>
              <w:ind w:left="20"/>
              <w:jc w:val="both"/>
            </w:pPr>
            <w:r>
              <w:rPr>
                <w:rFonts w:ascii="Times New Roman"/>
                <w:b w:val="false"/>
                <w:i w:val="false"/>
                <w:color w:val="000000"/>
                <w:sz w:val="20"/>
              </w:rPr>
              <w:t xml:space="preserve">
-ұйымдастыру және өлшеу, зерттеу тәсілдерін меңгеру; </w:t>
            </w:r>
          </w:p>
          <w:p>
            <w:pPr>
              <w:spacing w:after="20"/>
              <w:ind w:left="20"/>
              <w:jc w:val="both"/>
            </w:pPr>
            <w:r>
              <w:rPr>
                <w:rFonts w:ascii="Times New Roman"/>
                <w:b w:val="false"/>
                <w:i w:val="false"/>
                <w:color w:val="000000"/>
                <w:sz w:val="20"/>
              </w:rPr>
              <w:t xml:space="preserve">
- тәсілдерін меңгеру; </w:t>
            </w:r>
          </w:p>
          <w:p>
            <w:pPr>
              <w:spacing w:after="20"/>
              <w:ind w:left="20"/>
              <w:jc w:val="both"/>
            </w:pPr>
            <w:r>
              <w:rPr>
                <w:rFonts w:ascii="Times New Roman"/>
                <w:b w:val="false"/>
                <w:i w:val="false"/>
                <w:color w:val="000000"/>
                <w:sz w:val="20"/>
              </w:rPr>
              <w:t xml:space="preserve">
- технологиялық процестер мен жаңа техниканы пайдалану тәсілдерін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КҚ2.1.1. </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 типтік аспаптар мен кешендерді реттеу және құрастыру технологиясы </w:t>
            </w:r>
          </w:p>
          <w:p>
            <w:pPr>
              <w:spacing w:after="20"/>
              <w:ind w:left="20"/>
              <w:jc w:val="both"/>
            </w:pPr>
            <w:r>
              <w:rPr>
                <w:rFonts w:ascii="Times New Roman"/>
                <w:b w:val="false"/>
                <w:i w:val="false"/>
                <w:color w:val="000000"/>
                <w:sz w:val="20"/>
              </w:rPr>
              <w:t>
Ұшу аппараттарын құрастыру технологиясының негіздері.</w:t>
            </w:r>
          </w:p>
          <w:p>
            <w:pPr>
              <w:spacing w:after="20"/>
              <w:ind w:left="20"/>
              <w:jc w:val="both"/>
            </w:pPr>
            <w:r>
              <w:rPr>
                <w:rFonts w:ascii="Times New Roman"/>
                <w:b w:val="false"/>
                <w:i w:val="false"/>
                <w:color w:val="000000"/>
                <w:sz w:val="20"/>
              </w:rPr>
              <w:t>
Құрастыру жұмыстары</w:t>
            </w:r>
          </w:p>
          <w:p>
            <w:pPr>
              <w:spacing w:after="20"/>
              <w:ind w:left="20"/>
              <w:jc w:val="both"/>
            </w:pPr>
            <w:r>
              <w:rPr>
                <w:rFonts w:ascii="Times New Roman"/>
                <w:b w:val="false"/>
                <w:i w:val="false"/>
                <w:color w:val="000000"/>
                <w:sz w:val="20"/>
              </w:rPr>
              <w:t>
Бөлшектер мен жабдықтардың өлшемдері мен байланыстыру формаларының негізгі сұлбалары.</w:t>
            </w:r>
          </w:p>
          <w:p>
            <w:pPr>
              <w:spacing w:after="20"/>
              <w:ind w:left="20"/>
              <w:jc w:val="both"/>
            </w:pPr>
            <w:r>
              <w:rPr>
                <w:rFonts w:ascii="Times New Roman"/>
                <w:b w:val="false"/>
                <w:i w:val="false"/>
                <w:color w:val="000000"/>
                <w:sz w:val="20"/>
              </w:rPr>
              <w:t xml:space="preserve">
ҰА құрылымындағы түйіндер мен бөлшек беттері бойынша құрастыру. Құрастырудың әртүрлі тәсілдерінің техникалық-экономикалық көрсеткіштері және дәлдігі.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талап етілген аспаптар сапасын дайындау әдістері және оларды өндіруді ұйымдастыру тәсілдері; </w:t>
            </w:r>
          </w:p>
          <w:p>
            <w:pPr>
              <w:spacing w:after="20"/>
              <w:ind w:left="20"/>
              <w:jc w:val="both"/>
            </w:pPr>
            <w:r>
              <w:rPr>
                <w:rFonts w:ascii="Times New Roman"/>
                <w:b w:val="false"/>
                <w:i w:val="false"/>
                <w:color w:val="000000"/>
                <w:sz w:val="20"/>
              </w:rPr>
              <w:t>
-бұйымдарды дайындау және құрастыру процессінде орнықтыру принциптері;</w:t>
            </w:r>
          </w:p>
          <w:p>
            <w:pPr>
              <w:spacing w:after="20"/>
              <w:ind w:left="20"/>
              <w:jc w:val="both"/>
            </w:pPr>
            <w:r>
              <w:rPr>
                <w:rFonts w:ascii="Times New Roman"/>
                <w:b w:val="false"/>
                <w:i w:val="false"/>
                <w:color w:val="000000"/>
                <w:sz w:val="20"/>
              </w:rPr>
              <w:t xml:space="preserve">
- жаңа технологиялар, тез прототип технологиялар;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ілгері дамыған процестерді дайындау және оларды дайындау әдістері; </w:t>
            </w:r>
          </w:p>
          <w:p>
            <w:pPr>
              <w:spacing w:after="20"/>
              <w:ind w:left="20"/>
              <w:jc w:val="both"/>
            </w:pPr>
            <w:r>
              <w:rPr>
                <w:rFonts w:ascii="Times New Roman"/>
                <w:b w:val="false"/>
                <w:i w:val="false"/>
                <w:color w:val="000000"/>
                <w:sz w:val="20"/>
              </w:rPr>
              <w:t>
-әртүрлі белгіленген аспаптарды бақылау және сынау;</w:t>
            </w:r>
          </w:p>
          <w:p>
            <w:pPr>
              <w:spacing w:after="20"/>
              <w:ind w:left="20"/>
              <w:jc w:val="both"/>
            </w:pPr>
            <w:r>
              <w:rPr>
                <w:rFonts w:ascii="Times New Roman"/>
                <w:b w:val="false"/>
                <w:i w:val="false"/>
                <w:color w:val="000000"/>
                <w:sz w:val="20"/>
              </w:rPr>
              <w:t>
- технологиялыққа және бұйымның сапасын жақсартуға бұйымды істеп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Сынау жабдықтары мен құрал-саймандар </w:t>
            </w:r>
          </w:p>
          <w:p>
            <w:pPr>
              <w:spacing w:after="20"/>
              <w:ind w:left="20"/>
              <w:jc w:val="both"/>
            </w:pPr>
            <w:r>
              <w:rPr>
                <w:rFonts w:ascii="Times New Roman"/>
                <w:b w:val="false"/>
                <w:i w:val="false"/>
                <w:color w:val="000000"/>
                <w:sz w:val="20"/>
              </w:rPr>
              <w:t>
Сыналған жабдықтарды техникалық пайдалану.</w:t>
            </w:r>
          </w:p>
          <w:p>
            <w:pPr>
              <w:spacing w:after="20"/>
              <w:ind w:left="20"/>
              <w:jc w:val="both"/>
            </w:pPr>
            <w:r>
              <w:rPr>
                <w:rFonts w:ascii="Times New Roman"/>
                <w:b w:val="false"/>
                <w:i w:val="false"/>
                <w:color w:val="000000"/>
                <w:sz w:val="20"/>
              </w:rPr>
              <w:t xml:space="preserve">
Сыналған жабдықтар мен жүйелер элементтерін таңдау және ауыстыр. </w:t>
            </w:r>
          </w:p>
          <w:p>
            <w:pPr>
              <w:spacing w:after="20"/>
              <w:ind w:left="20"/>
              <w:jc w:val="both"/>
            </w:pPr>
            <w:r>
              <w:rPr>
                <w:rFonts w:ascii="Times New Roman"/>
                <w:b w:val="false"/>
                <w:i w:val="false"/>
                <w:color w:val="000000"/>
                <w:sz w:val="20"/>
              </w:rPr>
              <w:t xml:space="preserve">
Сынауды қауіпсіз жүргізуді ұйымдастыру. </w:t>
            </w:r>
          </w:p>
          <w:p>
            <w:pPr>
              <w:spacing w:after="20"/>
              <w:ind w:left="20"/>
              <w:jc w:val="both"/>
            </w:pPr>
            <w:r>
              <w:rPr>
                <w:rFonts w:ascii="Times New Roman"/>
                <w:b w:val="false"/>
                <w:i w:val="false"/>
                <w:color w:val="000000"/>
                <w:sz w:val="20"/>
              </w:rPr>
              <w:t xml:space="preserve">
Сыналған жабдықтарды қауіпсіз пайдалануды қадағалау қызметін іске асыру. Сыналған жабдықтарды сертификаттауға дайындау және ішкі аудитті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-сынау аппаратураларын қолданумен герметикалыққа ұшу аппараттарының агрегаттарына сынақ жүргізу технологиялары; </w:t>
            </w:r>
          </w:p>
          <w:p>
            <w:pPr>
              <w:spacing w:after="20"/>
              <w:ind w:left="20"/>
              <w:jc w:val="both"/>
            </w:pPr>
            <w:r>
              <w:rPr>
                <w:rFonts w:ascii="Times New Roman"/>
                <w:b w:val="false"/>
                <w:i w:val="false"/>
                <w:color w:val="000000"/>
                <w:sz w:val="20"/>
              </w:rPr>
              <w:t xml:space="preserve">
-өлшейтін құрал-саймандар мен аспаптарды қолдану ережелері; </w:t>
            </w:r>
          </w:p>
          <w:p>
            <w:pPr>
              <w:spacing w:after="20"/>
              <w:ind w:left="20"/>
              <w:jc w:val="both"/>
            </w:pPr>
            <w:r>
              <w:rPr>
                <w:rFonts w:ascii="Times New Roman"/>
                <w:b w:val="false"/>
                <w:i w:val="false"/>
                <w:color w:val="000000"/>
                <w:sz w:val="20"/>
              </w:rPr>
              <w:t xml:space="preserve">
-жер текшелерін және сынауға арналған қондырғыларды қолдану ережесі; </w:t>
            </w:r>
          </w:p>
          <w:p>
            <w:pPr>
              <w:spacing w:after="20"/>
              <w:ind w:left="20"/>
              <w:jc w:val="both"/>
            </w:pPr>
            <w:r>
              <w:rPr>
                <w:rFonts w:ascii="Times New Roman"/>
                <w:b w:val="false"/>
                <w:i w:val="false"/>
                <w:color w:val="000000"/>
                <w:sz w:val="20"/>
              </w:rPr>
              <w:t xml:space="preserve">
-әртүрлі авиациялық жүйелерді сынаудың техникалық жағдайлары;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-агрегаттар мен жүйелерді құрастыру, өңдеу, реттеудің техникалық жағдайларын меңгеру; </w:t>
            </w:r>
          </w:p>
          <w:p>
            <w:pPr>
              <w:spacing w:after="20"/>
              <w:ind w:left="20"/>
              <w:jc w:val="both"/>
            </w:pPr>
            <w:r>
              <w:rPr>
                <w:rFonts w:ascii="Times New Roman"/>
                <w:b w:val="false"/>
                <w:i w:val="false"/>
                <w:color w:val="000000"/>
                <w:sz w:val="20"/>
              </w:rPr>
              <w:t xml:space="preserve">
- агрегаттар мен жүйелерді құрастыру жұмыстары мен өзара әрекет принциптерін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xml:space="preserve"> ұшу аппараттарының бөлшектері мен түйіндерін жөндеу технологиясы бойынша негізгі мәліметтерді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КҚ2.1.4.</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110203 2 – Құрал жабдықтарды монтаждаушы-слесарь</w:t>
            </w:r>
          </w:p>
          <w:p>
            <w:pPr>
              <w:spacing w:after="20"/>
              <w:ind w:left="20"/>
              <w:jc w:val="both"/>
            </w:pPr>
            <w:r>
              <w:rPr>
                <w:rFonts w:ascii="Times New Roman"/>
                <w:b w:val="false"/>
                <w:i w:val="false"/>
                <w:color w:val="000000"/>
                <w:sz w:val="20"/>
              </w:rPr>
              <w:t>
</w:t>
            </w:r>
            <w:r>
              <w:rPr>
                <w:rFonts w:ascii="Times New Roman"/>
                <w:b/>
                <w:i w:val="false"/>
                <w:color w:val="000000"/>
                <w:sz w:val="20"/>
              </w:rPr>
              <w:t>110204 2 – Ұшу аппараттарының электр жабдықтары жөніндегі монтаждаушы</w:t>
            </w:r>
          </w:p>
          <w:p>
            <w:pPr>
              <w:spacing w:after="20"/>
              <w:ind w:left="20"/>
              <w:jc w:val="both"/>
            </w:pPr>
            <w:r>
              <w:rPr>
                <w:rFonts w:ascii="Times New Roman"/>
                <w:b w:val="false"/>
                <w:i w:val="false"/>
                <w:color w:val="000000"/>
                <w:sz w:val="20"/>
              </w:rPr>
              <w:t>
</w:t>
            </w:r>
            <w:r>
              <w:rPr>
                <w:rFonts w:ascii="Times New Roman"/>
                <w:b/>
                <w:i w:val="false"/>
                <w:color w:val="000000"/>
                <w:sz w:val="20"/>
              </w:rPr>
              <w:t>110205 2 – Ұшу аппараттарының радио және арнайы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құрылымдары (планер, жүйелер мен электр жабдықтары)</w:t>
            </w:r>
          </w:p>
          <w:p>
            <w:pPr>
              <w:spacing w:after="20"/>
              <w:ind w:left="20"/>
              <w:jc w:val="both"/>
            </w:pPr>
            <w:r>
              <w:rPr>
                <w:rFonts w:ascii="Times New Roman"/>
                <w:b w:val="false"/>
                <w:i w:val="false"/>
                <w:color w:val="000000"/>
                <w:sz w:val="20"/>
              </w:rPr>
              <w:t xml:space="preserve">
Ұшақтың негізгі бөліктері және олардың белгіленуі. </w:t>
            </w:r>
          </w:p>
          <w:p>
            <w:pPr>
              <w:spacing w:after="20"/>
              <w:ind w:left="20"/>
              <w:jc w:val="both"/>
            </w:pPr>
            <w:r>
              <w:rPr>
                <w:rFonts w:ascii="Times New Roman"/>
                <w:b w:val="false"/>
                <w:i w:val="false"/>
                <w:color w:val="000000"/>
                <w:sz w:val="20"/>
              </w:rPr>
              <w:t xml:space="preserve">
Ұшақ қанатының құрылымы. Тіректер және элерондар. Ұшақ фюзеляжы. Ұшақпен басқару. Ұшып-қону құрылғылары. Күштік қондырғы. Гидравликалық және газ энергетикалық жүйелер. Тұрақты ток жүйелері, агрегаттарды электрмен жабдықтау жүйелері. Аккумуляторлық батарея.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 аппараттары, олардың типтері, белгіленуі,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қосылыстарды ағыту және жинау;</w:t>
            </w:r>
          </w:p>
          <w:p>
            <w:pPr>
              <w:spacing w:after="20"/>
              <w:ind w:left="20"/>
              <w:jc w:val="both"/>
            </w:pPr>
            <w:r>
              <w:rPr>
                <w:rFonts w:ascii="Times New Roman"/>
                <w:b w:val="false"/>
                <w:i w:val="false"/>
                <w:color w:val="000000"/>
                <w:sz w:val="20"/>
              </w:rPr>
              <w:t>
- электр қосқыштарда электр өткізгіш сымдардың бітелуін қымтау;</w:t>
            </w:r>
          </w:p>
          <w:p>
            <w:pPr>
              <w:spacing w:after="20"/>
              <w:ind w:left="20"/>
              <w:jc w:val="both"/>
            </w:pPr>
            <w:r>
              <w:rPr>
                <w:rFonts w:ascii="Times New Roman"/>
                <w:b w:val="false"/>
                <w:i w:val="false"/>
                <w:color w:val="000000"/>
                <w:sz w:val="20"/>
              </w:rPr>
              <w:t xml:space="preserve">
-орындалған жұмыс сапасын бақылауды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құрастыру материалдары және бұйымдары</w:t>
            </w:r>
          </w:p>
          <w:p>
            <w:pPr>
              <w:spacing w:after="20"/>
              <w:ind w:left="20"/>
              <w:jc w:val="both"/>
            </w:pPr>
            <w:r>
              <w:rPr>
                <w:rFonts w:ascii="Times New Roman"/>
                <w:b w:val="false"/>
                <w:i w:val="false"/>
                <w:color w:val="000000"/>
                <w:sz w:val="20"/>
              </w:rPr>
              <w:t xml:space="preserve">
Жоғары жиілікті кабельдер мен электрбумаларды дайындау кезіндегі дайындық жұмыстар. </w:t>
            </w:r>
          </w:p>
          <w:p>
            <w:pPr>
              <w:spacing w:after="20"/>
              <w:ind w:left="20"/>
              <w:jc w:val="both"/>
            </w:pPr>
            <w:r>
              <w:rPr>
                <w:rFonts w:ascii="Times New Roman"/>
                <w:b w:val="false"/>
                <w:i w:val="false"/>
                <w:color w:val="000000"/>
                <w:sz w:val="20"/>
              </w:rPr>
              <w:t xml:space="preserve">
Әртүрлі диаметрлер мен таңбалауды электрбумалар сұлбасы бойынша дайындау. Электрлік құрастыру сұлбалары мен сызбалары.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-кәсіптік қызметтер аясында қолданылатын материалдар сипаттамасы;</w:t>
            </w:r>
          </w:p>
          <w:p>
            <w:pPr>
              <w:spacing w:after="20"/>
              <w:ind w:left="20"/>
              <w:jc w:val="both"/>
            </w:pPr>
            <w:r>
              <w:rPr>
                <w:rFonts w:ascii="Times New Roman"/>
                <w:b w:val="false"/>
                <w:i w:val="false"/>
                <w:color w:val="000000"/>
                <w:sz w:val="20"/>
              </w:rPr>
              <w:t xml:space="preserve">
-сымдардың, электр өткізгіштердің негізгі таңбалары мен қималары және олардың номенклатурасы, механикалық және физикалық қасиеттері; </w:t>
            </w:r>
          </w:p>
          <w:p>
            <w:pPr>
              <w:spacing w:after="20"/>
              <w:ind w:left="20"/>
              <w:jc w:val="both"/>
            </w:pPr>
            <w:r>
              <w:rPr>
                <w:rFonts w:ascii="Times New Roman"/>
                <w:b w:val="false"/>
                <w:i w:val="false"/>
                <w:color w:val="000000"/>
                <w:sz w:val="20"/>
              </w:rPr>
              <w:t xml:space="preserve">
-дәнекер таңбалары мен құрамы, оларды қолдану тәсілдері; </w:t>
            </w:r>
          </w:p>
          <w:p>
            <w:pPr>
              <w:spacing w:after="20"/>
              <w:ind w:left="20"/>
              <w:jc w:val="both"/>
            </w:pPr>
            <w:r>
              <w:rPr>
                <w:rFonts w:ascii="Times New Roman"/>
                <w:b w:val="false"/>
                <w:i w:val="false"/>
                <w:color w:val="000000"/>
                <w:sz w:val="20"/>
              </w:rPr>
              <w:t>
-өткізгіш сымдарды дайындау тәсілдері (кесу және тазалау, электрбумаларды тазалау, дәнекерлеу және қалайылау бойынша жұмыстарды орындау тәсілдері мен ережелері);</w:t>
            </w:r>
          </w:p>
          <w:p>
            <w:pPr>
              <w:spacing w:after="20"/>
              <w:ind w:left="20"/>
              <w:jc w:val="both"/>
            </w:pPr>
            <w:r>
              <w:rPr>
                <w:rFonts w:ascii="Times New Roman"/>
                <w:b w:val="false"/>
                <w:i w:val="false"/>
                <w:color w:val="000000"/>
                <w:sz w:val="20"/>
              </w:rPr>
              <w:t>
-қолданылатын құрал-саймандар;</w:t>
            </w:r>
          </w:p>
          <w:p>
            <w:pPr>
              <w:spacing w:after="20"/>
              <w:ind w:left="20"/>
              <w:jc w:val="both"/>
            </w:pPr>
            <w:r>
              <w:rPr>
                <w:rFonts w:ascii="Times New Roman"/>
                <w:b w:val="false"/>
                <w:i w:val="false"/>
                <w:color w:val="000000"/>
                <w:sz w:val="20"/>
              </w:rPr>
              <w:t xml:space="preserve">
-техникалық құжаттамаларды белгілеу және қолдану;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электрбумалар сұлбасын оқу, өткізгіш сымдарды, сымдарды таңбалау; </w:t>
            </w:r>
          </w:p>
          <w:p>
            <w:pPr>
              <w:spacing w:after="20"/>
              <w:ind w:left="20"/>
              <w:jc w:val="both"/>
            </w:pPr>
            <w:r>
              <w:rPr>
                <w:rFonts w:ascii="Times New Roman"/>
                <w:b w:val="false"/>
                <w:i w:val="false"/>
                <w:color w:val="000000"/>
                <w:sz w:val="20"/>
              </w:rPr>
              <w:t>
-қажетті материалдар мен құрал-саймандарды таңдау;</w:t>
            </w:r>
          </w:p>
          <w:p>
            <w:pPr>
              <w:spacing w:after="20"/>
              <w:ind w:left="20"/>
              <w:jc w:val="both"/>
            </w:pPr>
            <w:r>
              <w:rPr>
                <w:rFonts w:ascii="Times New Roman"/>
                <w:b w:val="false"/>
                <w:i w:val="false"/>
                <w:color w:val="000000"/>
                <w:sz w:val="20"/>
              </w:rPr>
              <w:t>
-жылы, электрлік дәнекерлеуіштерд қолдану;</w:t>
            </w:r>
          </w:p>
          <w:p>
            <w:pPr>
              <w:spacing w:after="20"/>
              <w:ind w:left="20"/>
              <w:jc w:val="both"/>
            </w:pPr>
            <w:r>
              <w:rPr>
                <w:rFonts w:ascii="Times New Roman"/>
                <w:b w:val="false"/>
                <w:i w:val="false"/>
                <w:color w:val="000000"/>
                <w:sz w:val="20"/>
              </w:rPr>
              <w:t xml:space="preserve">
- электрбумаларды дайындау, таңбалау, қондыру, тазалау, ажырату, жуу бойынша жоғары жиілікті сымдар мен электрбумаларды дайындау кезінде дайындық жұмыстарын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құрастыру жұмыстарын жүргізу кезіндегі техникалық және технологиялық құжаттамалар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Электр құрастыру жұмыстардың өндірісін дайындау құжаттамасы. </w:t>
            </w:r>
          </w:p>
          <w:p>
            <w:pPr>
              <w:spacing w:after="20"/>
              <w:ind w:left="20"/>
              <w:jc w:val="both"/>
            </w:pPr>
            <w:r>
              <w:rPr>
                <w:rFonts w:ascii="Times New Roman"/>
                <w:b w:val="false"/>
                <w:i w:val="false"/>
                <w:color w:val="000000"/>
                <w:sz w:val="20"/>
              </w:rPr>
              <w:t>
Электр техникалық жабдықтарды құрастыруға, электр өткізгіш сымдар мен тізбектердің күрделі түйіндерінің технологиялық карталары.</w:t>
            </w:r>
          </w:p>
          <w:p>
            <w:pPr>
              <w:spacing w:after="20"/>
              <w:ind w:left="20"/>
              <w:jc w:val="both"/>
            </w:pPr>
            <w:r>
              <w:rPr>
                <w:rFonts w:ascii="Times New Roman"/>
                <w:b w:val="false"/>
                <w:i w:val="false"/>
                <w:color w:val="000000"/>
                <w:sz w:val="20"/>
              </w:rPr>
              <w:t xml:space="preserve">
Ішкі блок және блок аралық бумалар тоқымасының ережесі мен технологиясы және шаблондардағы бумалар тоқымасы. Күрделі конфигурация ширақтарды өңдеуге қабылдау. Текшелерді бекітуге қолданылатын материалдардың әртүрлілігі мен қасиеті.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-нақтылық сұлбалар, қосылыс сұлбасы, электр жабдықтар сызбасы; </w:t>
            </w:r>
          </w:p>
          <w:p>
            <w:pPr>
              <w:spacing w:after="20"/>
              <w:ind w:left="20"/>
              <w:jc w:val="both"/>
            </w:pPr>
            <w:r>
              <w:rPr>
                <w:rFonts w:ascii="Times New Roman"/>
                <w:b w:val="false"/>
                <w:i w:val="false"/>
                <w:color w:val="000000"/>
                <w:sz w:val="20"/>
              </w:rPr>
              <w:t xml:space="preserve">
- электр жабдықтарды құрастырудың техникалық шарттарын, аспаптары мен агрегаттарды құрастыру кезіндегі негізгі саңылаулар; </w:t>
            </w:r>
          </w:p>
          <w:p>
            <w:pPr>
              <w:spacing w:after="20"/>
              <w:ind w:left="20"/>
              <w:jc w:val="both"/>
            </w:pPr>
            <w:r>
              <w:rPr>
                <w:rFonts w:ascii="Times New Roman"/>
                <w:b w:val="false"/>
                <w:i w:val="false"/>
                <w:color w:val="000000"/>
                <w:sz w:val="20"/>
              </w:rPr>
              <w:t xml:space="preserve">
- электроқшаулықты қорғау жүйесі; </w:t>
            </w:r>
          </w:p>
          <w:p>
            <w:pPr>
              <w:spacing w:after="20"/>
              <w:ind w:left="20"/>
              <w:jc w:val="both"/>
            </w:pPr>
            <w:r>
              <w:rPr>
                <w:rFonts w:ascii="Times New Roman"/>
                <w:b w:val="false"/>
                <w:i w:val="false"/>
                <w:color w:val="000000"/>
                <w:sz w:val="20"/>
              </w:rPr>
              <w:t>
- құрастыру сапасын бақылау, ақау түрлері, электр жабдықтарды құрастыру ақауларын алдын алу және жою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және технологиялық жұмыстарда құжаттамаларды қолдану;</w:t>
            </w:r>
          </w:p>
          <w:p>
            <w:pPr>
              <w:spacing w:after="20"/>
              <w:ind w:left="20"/>
              <w:jc w:val="both"/>
            </w:pPr>
            <w:r>
              <w:rPr>
                <w:rFonts w:ascii="Times New Roman"/>
                <w:b w:val="false"/>
                <w:i w:val="false"/>
                <w:color w:val="000000"/>
                <w:sz w:val="20"/>
              </w:rPr>
              <w:t>
- электр қосқыштары бар ұшу аппараттарындағы аспаптық тақталар мен щиттерді, аппараттарды, электр аспаптарды, электр жабдықтарды құрастыруды орындау;</w:t>
            </w:r>
          </w:p>
          <w:p>
            <w:pPr>
              <w:spacing w:after="20"/>
              <w:ind w:left="20"/>
              <w:jc w:val="both"/>
            </w:pPr>
            <w:r>
              <w:rPr>
                <w:rFonts w:ascii="Times New Roman"/>
                <w:b w:val="false"/>
                <w:i w:val="false"/>
                <w:color w:val="000000"/>
                <w:sz w:val="20"/>
              </w:rPr>
              <w:t>
-аспаптық тақталар, пульт, ағытпа кораптар мен щиттерде электр аспаптарын және электр агрегаттарды құрастыру және бөлшектеу;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Электрбумаларды дайындау бойынша жұмыстарды ұйымдастыру және оның технологиясы </w:t>
            </w:r>
          </w:p>
          <w:p>
            <w:pPr>
              <w:spacing w:after="20"/>
              <w:ind w:left="20"/>
              <w:jc w:val="both"/>
            </w:pPr>
            <w:r>
              <w:rPr>
                <w:rFonts w:ascii="Times New Roman"/>
                <w:b w:val="false"/>
                <w:i w:val="false"/>
                <w:color w:val="000000"/>
                <w:sz w:val="20"/>
              </w:rPr>
              <w:t>
Электрбумаларды дайындау технологиясы. Жоғары жиілікті кабельдер мен электрбумаларды дайындау кезіндегі дайындық жұмыстары. Көп мөлшердегі электрбумалар сұлбасы, әртүрлі диаметр және маркалы электр сымдар.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кабельдер, электр сымдар қимасы мен негізгі таңбалары және олардың номенклатуралары, механикалық және физикалық қасиеттері;</w:t>
            </w:r>
          </w:p>
          <w:p>
            <w:pPr>
              <w:spacing w:after="20"/>
              <w:ind w:left="20"/>
              <w:jc w:val="both"/>
            </w:pPr>
            <w:r>
              <w:rPr>
                <w:rFonts w:ascii="Times New Roman"/>
                <w:b w:val="false"/>
                <w:i w:val="false"/>
                <w:color w:val="000000"/>
                <w:sz w:val="20"/>
              </w:rPr>
              <w:t>
-сымдарды дайындау тәсілдері (электрбумаларды дәнекерлеу, тазалау бойынша жұмыстарды орындау тәсілдері мен ережесі, кесу);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-электрбумаларды, сымдарды таңбалау, кабельдің электр сұлбаларын оқу;</w:t>
            </w:r>
          </w:p>
          <w:p>
            <w:pPr>
              <w:spacing w:after="20"/>
              <w:ind w:left="20"/>
              <w:jc w:val="both"/>
            </w:pPr>
            <w:r>
              <w:rPr>
                <w:rFonts w:ascii="Times New Roman"/>
                <w:b w:val="false"/>
                <w:i w:val="false"/>
                <w:color w:val="000000"/>
                <w:sz w:val="20"/>
              </w:rPr>
              <w:t>
-қажетті материалдар мен құрал-саймандарды таңдау;</w:t>
            </w:r>
          </w:p>
          <w:p>
            <w:pPr>
              <w:spacing w:after="20"/>
              <w:ind w:left="20"/>
              <w:jc w:val="both"/>
            </w:pPr>
            <w:r>
              <w:rPr>
                <w:rFonts w:ascii="Times New Roman"/>
                <w:b w:val="false"/>
                <w:i w:val="false"/>
                <w:color w:val="000000"/>
                <w:sz w:val="20"/>
              </w:rPr>
              <w:t>
-жыл электр паяльникті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Магистральді трассаларды төсеу кезіндегі электрлік монтаждық жұмыстар технологиясы және оны орындауды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Бұйымның күшті құрылымдары арқылы магистральді трассаларды төсеу. Электрбумалар мен кабельдерді бекіту, төсеу. Сызбалар мен сұлбалар бойынша аспаптар тақтасына, пульт, ағытпа коробкалар мен щиттерге электр аспаптар мен электр жабдықтарын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-ұшу аппараттарының жүйелері мен электр жабдықтарының құрылғылары; </w:t>
            </w:r>
          </w:p>
          <w:p>
            <w:pPr>
              <w:spacing w:after="20"/>
              <w:ind w:left="20"/>
              <w:jc w:val="both"/>
            </w:pPr>
            <w:r>
              <w:rPr>
                <w:rFonts w:ascii="Times New Roman"/>
                <w:b w:val="false"/>
                <w:i w:val="false"/>
                <w:color w:val="000000"/>
                <w:sz w:val="20"/>
              </w:rPr>
              <w:t xml:space="preserve">
- ұшу аппараттарына электрбумаларды бекіту тәсілдері; </w:t>
            </w:r>
          </w:p>
          <w:p>
            <w:pPr>
              <w:spacing w:after="20"/>
              <w:ind w:left="20"/>
              <w:jc w:val="both"/>
            </w:pPr>
            <w:r>
              <w:rPr>
                <w:rFonts w:ascii="Times New Roman"/>
                <w:b w:val="false"/>
                <w:i w:val="false"/>
                <w:color w:val="000000"/>
                <w:sz w:val="20"/>
              </w:rPr>
              <w:t>
- электр құрастыру жұмыстарын орындау технологиясы, электрбумаларды қорғау тәсілдері мен нұсқалары;</w:t>
            </w:r>
          </w:p>
          <w:p>
            <w:pPr>
              <w:spacing w:after="20"/>
              <w:ind w:left="20"/>
              <w:jc w:val="both"/>
            </w:pPr>
            <w:r>
              <w:rPr>
                <w:rFonts w:ascii="Times New Roman"/>
                <w:b w:val="false"/>
                <w:i w:val="false"/>
                <w:color w:val="000000"/>
                <w:sz w:val="20"/>
              </w:rPr>
              <w:t>
-жұмыстың осы түрін орындаудың техникалық шарттары;</w:t>
            </w:r>
          </w:p>
          <w:p>
            <w:pPr>
              <w:spacing w:after="20"/>
              <w:ind w:left="20"/>
              <w:jc w:val="both"/>
            </w:pPr>
            <w:r>
              <w:rPr>
                <w:rFonts w:ascii="Times New Roman"/>
                <w:b w:val="false"/>
                <w:i w:val="false"/>
                <w:color w:val="000000"/>
                <w:sz w:val="20"/>
              </w:rPr>
              <w:t xml:space="preserve">
-магистральді трассалардың сапасын бақылау, ақау түрлері, оларды алдын алу және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-жұмыстың орындалған көлемі бойынша электр, құрастыру сұлбаларын және техникалық шарттарды оқу және технологиялық процесс бойынша жұмыс істеу; </w:t>
            </w:r>
          </w:p>
          <w:p>
            <w:pPr>
              <w:spacing w:after="20"/>
              <w:ind w:left="20"/>
              <w:jc w:val="both"/>
            </w:pPr>
            <w:r>
              <w:rPr>
                <w:rFonts w:ascii="Times New Roman"/>
                <w:b w:val="false"/>
                <w:i w:val="false"/>
                <w:color w:val="000000"/>
                <w:sz w:val="20"/>
              </w:rPr>
              <w:t xml:space="preserve">
-қажетті құрал-саймандарды таңдау және механикалық және электр құрал-саймандармен жасалатын жұмыстарды қауіпсіз қабылдап жүргізу; </w:t>
            </w:r>
          </w:p>
          <w:p>
            <w:pPr>
              <w:spacing w:after="20"/>
              <w:ind w:left="20"/>
              <w:jc w:val="both"/>
            </w:pPr>
            <w:r>
              <w:rPr>
                <w:rFonts w:ascii="Times New Roman"/>
                <w:b w:val="false"/>
                <w:i w:val="false"/>
                <w:color w:val="000000"/>
                <w:sz w:val="20"/>
              </w:rPr>
              <w:t xml:space="preserve">
-қосылатын жол трассаларын өлшеу; </w:t>
            </w:r>
          </w:p>
          <w:p>
            <w:pPr>
              <w:spacing w:after="20"/>
              <w:ind w:left="20"/>
              <w:jc w:val="both"/>
            </w:pPr>
            <w:r>
              <w:rPr>
                <w:rFonts w:ascii="Times New Roman"/>
                <w:b w:val="false"/>
                <w:i w:val="false"/>
                <w:color w:val="000000"/>
                <w:sz w:val="20"/>
              </w:rPr>
              <w:t>
-механикалық бекітпенің көмегімен электр сымдарды, электр аспаптарды, электр жабдықтарды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жабдықтар жүйелері бойынша құрастыру сызбалары мен электр сұлбалары</w:t>
            </w:r>
            <w:r>
              <w:rPr>
                <w:rFonts w:ascii="Times New Roman"/>
                <w:b w:val="false"/>
                <w:i w:val="false"/>
                <w:color w:val="000000"/>
                <w:sz w:val="20"/>
              </w:rPr>
              <w:t xml:space="preserve"> Сызбалар мен сұлбалар бойынша аспаптар тақтасына, пульт, ағытпа кораптар мен щиттерге электр аспаптар мен электр жабдықтарын құрастыру. Сызбалар мен сұлбалар бойынша электр қосқыштарды қосу арқылы </w:t>
            </w:r>
          </w:p>
          <w:p>
            <w:pPr>
              <w:spacing w:after="20"/>
              <w:ind w:left="20"/>
              <w:jc w:val="both"/>
            </w:pPr>
            <w:r>
              <w:rPr>
                <w:rFonts w:ascii="Times New Roman"/>
                <w:b w:val="false"/>
                <w:i w:val="false"/>
                <w:color w:val="000000"/>
                <w:sz w:val="20"/>
              </w:rPr>
              <w:t>
ұшу аппараттарына электр сымдарын, электр жабдықтарын, аппараттарын, аспаптар тақтасы мен щиттерді құрастыру;</w:t>
            </w:r>
          </w:p>
          <w:p>
            <w:pPr>
              <w:spacing w:after="20"/>
              <w:ind w:left="20"/>
              <w:jc w:val="both"/>
            </w:pPr>
            <w:r>
              <w:rPr>
                <w:rFonts w:ascii="Times New Roman"/>
                <w:b w:val="false"/>
                <w:i w:val="false"/>
                <w:color w:val="000000"/>
                <w:sz w:val="20"/>
              </w:rPr>
              <w:t xml:space="preserve">
Сызбалар мен сұлбалар бойынша электр қосқыштарды қосу арқылы </w:t>
            </w:r>
          </w:p>
          <w:p>
            <w:pPr>
              <w:spacing w:after="20"/>
              <w:ind w:left="20"/>
              <w:jc w:val="both"/>
            </w:pPr>
            <w:r>
              <w:rPr>
                <w:rFonts w:ascii="Times New Roman"/>
                <w:b w:val="false"/>
                <w:i w:val="false"/>
                <w:color w:val="000000"/>
                <w:sz w:val="20"/>
              </w:rPr>
              <w:t>
аспаптар тақтасына, пульт, ағытпа кораптар мен щиттерге орташа күрделі электр аспаптары мен электр агрегаттарын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қолданылатын электр құрал-саймандар, электр жабдықтардың құрылымы, белгілері; </w:t>
            </w:r>
          </w:p>
          <w:p>
            <w:pPr>
              <w:spacing w:after="20"/>
              <w:ind w:left="20"/>
              <w:jc w:val="both"/>
            </w:pPr>
            <w:r>
              <w:rPr>
                <w:rFonts w:ascii="Times New Roman"/>
                <w:b w:val="false"/>
                <w:i w:val="false"/>
                <w:color w:val="000000"/>
                <w:sz w:val="20"/>
              </w:rPr>
              <w:t xml:space="preserve">
- электр жабдықтардың сызбалары, нақтылы сұлбалары, қосылыс сұлбалары; </w:t>
            </w:r>
          </w:p>
          <w:p>
            <w:pPr>
              <w:spacing w:after="20"/>
              <w:ind w:left="20"/>
              <w:jc w:val="both"/>
            </w:pPr>
            <w:r>
              <w:rPr>
                <w:rFonts w:ascii="Times New Roman"/>
                <w:b w:val="false"/>
                <w:i w:val="false"/>
                <w:color w:val="000000"/>
                <w:sz w:val="20"/>
              </w:rPr>
              <w:t xml:space="preserve">
- электр жабдықтарын құрастыруға техникалық шарттар, агрегаттар мен аспаптарды құрастыру кезіндегі негізгі саңылаулар; </w:t>
            </w:r>
          </w:p>
          <w:p>
            <w:pPr>
              <w:spacing w:after="20"/>
              <w:ind w:left="20"/>
              <w:jc w:val="both"/>
            </w:pPr>
            <w:r>
              <w:rPr>
                <w:rFonts w:ascii="Times New Roman"/>
                <w:b w:val="false"/>
                <w:i w:val="false"/>
                <w:color w:val="000000"/>
                <w:sz w:val="20"/>
              </w:rPr>
              <w:t>
- басқару жүйесі мен қоректендіру көздеріне қосу;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-жұмыста техникалық және технологиялық құжаттамаларды қолдану; </w:t>
            </w:r>
          </w:p>
          <w:p>
            <w:pPr>
              <w:spacing w:after="20"/>
              <w:ind w:left="20"/>
              <w:jc w:val="both"/>
            </w:pPr>
            <w:r>
              <w:rPr>
                <w:rFonts w:ascii="Times New Roman"/>
                <w:b w:val="false"/>
                <w:i w:val="false"/>
                <w:color w:val="000000"/>
                <w:sz w:val="20"/>
              </w:rPr>
              <w:t xml:space="preserve">
- слесарь-құрастырғыш құрал-саймандармен жұмыс істеу және слесарь, бұрғылау жұмыстарын орындау, сызбаға сәйкес бекітудің қарапайым элементтерін дайындау; </w:t>
            </w:r>
          </w:p>
          <w:p>
            <w:pPr>
              <w:spacing w:after="20"/>
              <w:ind w:left="20"/>
              <w:jc w:val="both"/>
            </w:pPr>
            <w:r>
              <w:rPr>
                <w:rFonts w:ascii="Times New Roman"/>
                <w:b w:val="false"/>
                <w:i w:val="false"/>
                <w:color w:val="000000"/>
                <w:sz w:val="20"/>
              </w:rPr>
              <w:t>
- ұшу аппараттарында электр қосқыштарды қосу арқылы электр аспаптар, электр жабдықтар, аппаратура, аспаптар тақтасы, щиттерді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КҚ.2.5.2.</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аппаратының электр жабдықтарын құрастыру кезіндегі тексеру жұмыстарын ұйымдастыру және оның технологиясы</w:t>
            </w:r>
          </w:p>
          <w:p>
            <w:pPr>
              <w:spacing w:after="20"/>
              <w:ind w:left="20"/>
              <w:jc w:val="both"/>
            </w:pPr>
            <w:r>
              <w:rPr>
                <w:rFonts w:ascii="Times New Roman"/>
                <w:b w:val="false"/>
                <w:i w:val="false"/>
                <w:color w:val="000000"/>
                <w:sz w:val="20"/>
              </w:rPr>
              <w:t>
Ұшу аппаратының электр жабдықтарын, электр машиналарын құрастыру бірліктерін дайындау технологиясы.</w:t>
            </w:r>
          </w:p>
          <w:p>
            <w:pPr>
              <w:spacing w:after="20"/>
              <w:ind w:left="20"/>
              <w:jc w:val="both"/>
            </w:pPr>
            <w:r>
              <w:rPr>
                <w:rFonts w:ascii="Times New Roman"/>
                <w:b w:val="false"/>
                <w:i w:val="false"/>
                <w:color w:val="000000"/>
                <w:sz w:val="20"/>
              </w:rPr>
              <w:t xml:space="preserve">
Қолданылатын жабдықтар. Электр қозғалтқыштар мен генераторлар, стартор түйіндерін құрастыру технологиясы. Электрлік аппараттардың (реле, контакторлар, трансформатор, жартылайөткізгіш күшейткіштер, тұтану орауышы)құрамды бірліктерін дайындау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ұшу аппараттарына электр жабдықтарын құрастыру технологиясы;</w:t>
            </w:r>
          </w:p>
          <w:p>
            <w:pPr>
              <w:spacing w:after="20"/>
              <w:ind w:left="20"/>
              <w:jc w:val="both"/>
            </w:pPr>
            <w:r>
              <w:rPr>
                <w:rFonts w:ascii="Times New Roman"/>
                <w:b w:val="false"/>
                <w:i w:val="false"/>
                <w:color w:val="000000"/>
                <w:sz w:val="20"/>
              </w:rPr>
              <w:t>
-электр оқшаулық жүйелер;</w:t>
            </w:r>
          </w:p>
          <w:p>
            <w:pPr>
              <w:spacing w:after="20"/>
              <w:ind w:left="20"/>
              <w:jc w:val="both"/>
            </w:pPr>
            <w:r>
              <w:rPr>
                <w:rFonts w:ascii="Times New Roman"/>
                <w:b w:val="false"/>
                <w:i w:val="false"/>
                <w:color w:val="000000"/>
                <w:sz w:val="20"/>
              </w:rPr>
              <w:t xml:space="preserve">
- электр жабдықтарын құрастыру сапасын бақылау, ақау түрлері, оларды алдын алу және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тақтасына, пульт, ағытпа кораптар мен щиттерге электр аспаптары мен электр агрегаттарын құрастыру және бөлшектеу; </w:t>
            </w:r>
          </w:p>
          <w:p>
            <w:pPr>
              <w:spacing w:after="20"/>
              <w:ind w:left="20"/>
              <w:jc w:val="both"/>
            </w:pPr>
            <w:r>
              <w:rPr>
                <w:rFonts w:ascii="Times New Roman"/>
                <w:b w:val="false"/>
                <w:i w:val="false"/>
                <w:color w:val="000000"/>
                <w:sz w:val="20"/>
              </w:rPr>
              <w:t>
-құрастырудың дұрыстығын тексеру;</w:t>
            </w:r>
          </w:p>
          <w:p>
            <w:pPr>
              <w:spacing w:after="20"/>
              <w:ind w:left="20"/>
              <w:jc w:val="both"/>
            </w:pPr>
            <w:r>
              <w:rPr>
                <w:rFonts w:ascii="Times New Roman"/>
                <w:b w:val="false"/>
                <w:i w:val="false"/>
                <w:color w:val="000000"/>
                <w:sz w:val="20"/>
              </w:rPr>
              <w:t>
- қажетті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өлшеу және өлшеу құралдары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Ұшу аппараттарының электр жабдықтарын сынау және жөндеуге арналған қондырғы, тетік, бақылау-өлшеу аспаптарын пайдалану. </w:t>
            </w:r>
          </w:p>
          <w:p>
            <w:pPr>
              <w:spacing w:after="20"/>
              <w:ind w:left="20"/>
              <w:jc w:val="both"/>
            </w:pPr>
            <w:r>
              <w:rPr>
                <w:rFonts w:ascii="Times New Roman"/>
                <w:b w:val="false"/>
                <w:i w:val="false"/>
                <w:color w:val="000000"/>
                <w:sz w:val="20"/>
              </w:rPr>
              <w:t>
Аспаптарға техникалық қызмет көрсету құжаттамасы. Электр</w:t>
            </w:r>
          </w:p>
          <w:p>
            <w:pPr>
              <w:spacing w:after="20"/>
              <w:ind w:left="20"/>
              <w:jc w:val="both"/>
            </w:pPr>
            <w:r>
              <w:rPr>
                <w:rFonts w:ascii="Times New Roman"/>
                <w:b w:val="false"/>
                <w:i w:val="false"/>
                <w:color w:val="000000"/>
                <w:sz w:val="20"/>
              </w:rPr>
              <w:t xml:space="preserve">
өлшеуіш аспаптарымен, өлшеу құралдарымен, текшелермен жұмыстар.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техникалық және технологиялық құжат түрлері;</w:t>
            </w:r>
          </w:p>
          <w:p>
            <w:pPr>
              <w:spacing w:after="20"/>
              <w:ind w:left="20"/>
              <w:jc w:val="both"/>
            </w:pPr>
            <w:r>
              <w:rPr>
                <w:rFonts w:ascii="Times New Roman"/>
                <w:b w:val="false"/>
                <w:i w:val="false"/>
                <w:color w:val="000000"/>
                <w:sz w:val="20"/>
              </w:rPr>
              <w:t xml:space="preserve">
- электр өлшем мазмұны, белгілері және электр құралдары; </w:t>
            </w:r>
          </w:p>
          <w:p>
            <w:pPr>
              <w:spacing w:after="20"/>
              <w:ind w:left="20"/>
              <w:jc w:val="both"/>
            </w:pPr>
            <w:r>
              <w:rPr>
                <w:rFonts w:ascii="Times New Roman"/>
                <w:b w:val="false"/>
                <w:i w:val="false"/>
                <w:color w:val="000000"/>
                <w:sz w:val="20"/>
              </w:rPr>
              <w:t xml:space="preserve">
- электр өлшемнің негізгі сипаттамалары мен ерекшеліктері және электр құралдары; </w:t>
            </w:r>
          </w:p>
          <w:p>
            <w:pPr>
              <w:spacing w:after="20"/>
              <w:ind w:left="20"/>
              <w:jc w:val="both"/>
            </w:pPr>
            <w:r>
              <w:rPr>
                <w:rFonts w:ascii="Times New Roman"/>
                <w:b w:val="false"/>
                <w:i w:val="false"/>
                <w:color w:val="000000"/>
                <w:sz w:val="20"/>
              </w:rPr>
              <w:t>
-құжаттамаларды жүргізу және ресімдеу ережесі;</w:t>
            </w:r>
          </w:p>
          <w:p>
            <w:pPr>
              <w:spacing w:after="20"/>
              <w:ind w:left="20"/>
              <w:jc w:val="both"/>
            </w:pPr>
            <w:r>
              <w:rPr>
                <w:rFonts w:ascii="Times New Roman"/>
                <w:b w:val="false"/>
                <w:i w:val="false"/>
                <w:color w:val="000000"/>
                <w:sz w:val="20"/>
              </w:rPr>
              <w:t>
- электр техникалық өлшемдердің стандартты аспаптары: белгіленуі, әрекет принципі, сипаттамалары (жалпы техникалық талаптар, дәлдік кластары, белгілеу), оларды қолдану ережесі;</w:t>
            </w:r>
          </w:p>
          <w:p>
            <w:pPr>
              <w:spacing w:after="20"/>
              <w:ind w:left="20"/>
              <w:jc w:val="both"/>
            </w:pPr>
            <w:r>
              <w:rPr>
                <w:rFonts w:ascii="Times New Roman"/>
                <w:b w:val="false"/>
                <w:i w:val="false"/>
                <w:color w:val="000000"/>
                <w:sz w:val="20"/>
              </w:rPr>
              <w:t>
-өлшеу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өлшеуіш аспаптармен, өлшеу құралдарымен және автоматтандырылған текшелермен жұмыс істеу; </w:t>
            </w:r>
          </w:p>
          <w:p>
            <w:pPr>
              <w:spacing w:after="20"/>
              <w:ind w:left="20"/>
              <w:jc w:val="both"/>
            </w:pPr>
            <w:r>
              <w:rPr>
                <w:rFonts w:ascii="Times New Roman"/>
                <w:b w:val="false"/>
                <w:i w:val="false"/>
                <w:color w:val="000000"/>
                <w:sz w:val="20"/>
              </w:rPr>
              <w:t xml:space="preserve">
- электр өлшеуіш аспаптардың көмегімен электр сымдарын, бекітілген бөлшектерді және электр оқшаулаушы материалдарды диагностикалау, электр сымдарының барлық маркаларының қимасын өлшеу және анықтау; </w:t>
            </w:r>
          </w:p>
          <w:p>
            <w:pPr>
              <w:spacing w:after="20"/>
              <w:ind w:left="20"/>
              <w:jc w:val="both"/>
            </w:pPr>
            <w:r>
              <w:rPr>
                <w:rFonts w:ascii="Times New Roman"/>
                <w:b w:val="false"/>
                <w:i w:val="false"/>
                <w:color w:val="000000"/>
                <w:sz w:val="20"/>
              </w:rPr>
              <w:t xml:space="preserve">
- құрастыру сызбаларына, электр сұлбаларына және техникалық шарттарға сәйкес электр жүйелерінің құрастыруын тексеру; </w:t>
            </w:r>
          </w:p>
          <w:p>
            <w:pPr>
              <w:spacing w:after="20"/>
              <w:ind w:left="20"/>
              <w:jc w:val="both"/>
            </w:pPr>
            <w:r>
              <w:rPr>
                <w:rFonts w:ascii="Times New Roman"/>
                <w:b w:val="false"/>
                <w:i w:val="false"/>
                <w:color w:val="000000"/>
                <w:sz w:val="20"/>
              </w:rPr>
              <w:t xml:space="preserve">
- кедергінің берілген дәлдігінде электр сымдарының ажыратуын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110206 2 –Электр жабдықтарын сынау және жөндеу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аппаратының құрылымдары (планер, жүйелер және электржабдықтар)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Ұшақтың негізгі бөліктері және олардың белгіленуі. </w:t>
            </w:r>
          </w:p>
          <w:p>
            <w:pPr>
              <w:spacing w:after="20"/>
              <w:ind w:left="20"/>
              <w:jc w:val="both"/>
            </w:pPr>
            <w:r>
              <w:rPr>
                <w:rFonts w:ascii="Times New Roman"/>
                <w:b w:val="false"/>
                <w:i w:val="false"/>
                <w:color w:val="000000"/>
                <w:sz w:val="20"/>
              </w:rPr>
              <w:t>
Ұшақ қанатының құрылымы. Тіректер және элерондар. Ұшақ фюзеляжы. Ұшақпен басқару. Ұшып-қону құрылғылары. Күштік қондырғы. Гидравликалық және газ энергетикалық жүйелер. Тұрақты ток жүйелері, агрегаттарының электрмен жабдықтау жүйелері. Аккумуляторлық батареясы.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 аппараттары, олардың типтері, белгіленуі,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қосылыстарды ағыту және жинау;</w:t>
            </w:r>
          </w:p>
          <w:p>
            <w:pPr>
              <w:spacing w:after="20"/>
              <w:ind w:left="20"/>
              <w:jc w:val="both"/>
            </w:pPr>
            <w:r>
              <w:rPr>
                <w:rFonts w:ascii="Times New Roman"/>
                <w:b w:val="false"/>
                <w:i w:val="false"/>
                <w:color w:val="000000"/>
                <w:sz w:val="20"/>
              </w:rPr>
              <w:t>
- электр қосқыштарда электр өткізгіш сымдардың бітелуін қымтау;</w:t>
            </w:r>
          </w:p>
          <w:p>
            <w:pPr>
              <w:spacing w:after="20"/>
              <w:ind w:left="20"/>
              <w:jc w:val="both"/>
            </w:pPr>
            <w:r>
              <w:rPr>
                <w:rFonts w:ascii="Times New Roman"/>
                <w:b w:val="false"/>
                <w:i w:val="false"/>
                <w:color w:val="000000"/>
                <w:sz w:val="20"/>
              </w:rPr>
              <w:t>
-орындалған жұмыс сапасын бақылауды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заңнама</w:t>
            </w:r>
          </w:p>
          <w:p>
            <w:pPr>
              <w:spacing w:after="20"/>
              <w:ind w:left="20"/>
              <w:jc w:val="both"/>
            </w:pPr>
            <w:r>
              <w:rPr>
                <w:rFonts w:ascii="Times New Roman"/>
                <w:b w:val="false"/>
                <w:i w:val="false"/>
                <w:color w:val="000000"/>
                <w:sz w:val="20"/>
              </w:rPr>
              <w:t xml:space="preserve">
Ұшуды ұйымдастыру, қамтамасыз ету және орындау бойынша негізгі нормативтік құжаттардың сипаты мен талаптары: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 "Халықаралық азаматтық авиациясы туралы конвенцияна №13 қосымша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29-бабына сәйкес Қазақстан Республикасының Үкіметі қаулы етеді:"; </w:t>
            </w:r>
          </w:p>
          <w:p>
            <w:pPr>
              <w:spacing w:after="20"/>
              <w:ind w:left="20"/>
              <w:jc w:val="both"/>
            </w:pPr>
            <w:r>
              <w:rPr>
                <w:rFonts w:ascii="Times New Roman"/>
                <w:b w:val="false"/>
                <w:i w:val="false"/>
                <w:color w:val="000000"/>
                <w:sz w:val="20"/>
              </w:rPr>
              <w:t>
Әуе кемесі ұшуының іздеу және апаттық-құтқаруды қамтамасыз ету жөніндегі басшылық. Ұшу қауіпсіздігін бұзушылыққа байланысты авиациялық көлік қызметкерлерінің жауапкершілігі туралы Қазақстан Республикасының Қылмыстық кодексінің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ұшуын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-практикалыкк қызметте алған білімдерін қолдану, ұшуды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техникалық регламенттерді өңдеу;</w:t>
            </w:r>
          </w:p>
          <w:p>
            <w:pPr>
              <w:spacing w:after="20"/>
              <w:ind w:left="20"/>
              <w:jc w:val="both"/>
            </w:pPr>
            <w:r>
              <w:rPr>
                <w:rFonts w:ascii="Times New Roman"/>
                <w:b w:val="false"/>
                <w:i w:val="false"/>
                <w:color w:val="000000"/>
                <w:sz w:val="20"/>
              </w:rPr>
              <w:t xml:space="preserve">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техникалық және электр механикалық жабдықтарды техникалық пайдалану және қызмет көрсету негіздері </w:t>
            </w:r>
          </w:p>
          <w:p>
            <w:pPr>
              <w:spacing w:after="20"/>
              <w:ind w:left="20"/>
              <w:jc w:val="both"/>
            </w:pPr>
            <w:r>
              <w:rPr>
                <w:rFonts w:ascii="Times New Roman"/>
                <w:b w:val="false"/>
                <w:i w:val="false"/>
                <w:color w:val="000000"/>
                <w:sz w:val="20"/>
              </w:rPr>
              <w:t xml:space="preserve">
Электр және электр механикалық жабдықтарға техникалық қызмет көрсету және жөндеуді ұйымдастыру. </w:t>
            </w:r>
          </w:p>
          <w:p>
            <w:pPr>
              <w:spacing w:after="20"/>
              <w:ind w:left="20"/>
              <w:jc w:val="both"/>
            </w:pPr>
            <w:r>
              <w:rPr>
                <w:rFonts w:ascii="Times New Roman"/>
                <w:b w:val="false"/>
                <w:i w:val="false"/>
                <w:color w:val="000000"/>
                <w:sz w:val="20"/>
              </w:rPr>
              <w:t xml:space="preserve">
Электр және электр механикалық жабдықтар пайдалану кезіндегі диагностика және техникалық бақылау. Электр және электр механикалық жабдықтардың сапасын бақылау және техникалық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-техникалық параметрлер, әртүрлі электр машиналардың сипаттамалары мен ерекшеліктері; </w:t>
            </w:r>
          </w:p>
          <w:p>
            <w:pPr>
              <w:spacing w:after="20"/>
              <w:ind w:left="20"/>
              <w:jc w:val="both"/>
            </w:pPr>
            <w:r>
              <w:rPr>
                <w:rFonts w:ascii="Times New Roman"/>
                <w:b w:val="false"/>
                <w:i w:val="false"/>
                <w:color w:val="000000"/>
                <w:sz w:val="20"/>
              </w:rPr>
              <w:t xml:space="preserve">
-негізгі электр және электр механикалық жабдықтарды жіктеу; </w:t>
            </w:r>
          </w:p>
          <w:p>
            <w:pPr>
              <w:spacing w:after="20"/>
              <w:ind w:left="20"/>
              <w:jc w:val="both"/>
            </w:pPr>
            <w:r>
              <w:rPr>
                <w:rFonts w:ascii="Times New Roman"/>
                <w:b w:val="false"/>
                <w:i w:val="false"/>
                <w:color w:val="000000"/>
                <w:sz w:val="20"/>
              </w:rPr>
              <w:t xml:space="preserve">
- автоматика жүйесінің элементтері, олардың жіктелуі, электр және электр механикалық жабдықтарды автоматты басқару жүйесін жасаудың негізгі сипаттамалары мен принциптері.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-электр машинасы мен аппараттарының, электр техникалық құрылғы және жүйелерінің электр энергетикалық параметрлерін анықтау; </w:t>
            </w:r>
          </w:p>
          <w:p>
            <w:pPr>
              <w:spacing w:after="20"/>
              <w:ind w:left="20"/>
              <w:jc w:val="both"/>
            </w:pPr>
            <w:r>
              <w:rPr>
                <w:rFonts w:ascii="Times New Roman"/>
                <w:b w:val="false"/>
                <w:i w:val="false"/>
                <w:color w:val="000000"/>
                <w:sz w:val="20"/>
              </w:rPr>
              <w:t>
- электр машиналары мен аппараттарды жөндеу және пайдалану үшін технологиялық жабдықтарды таңдау;</w:t>
            </w:r>
          </w:p>
          <w:p>
            <w:pPr>
              <w:spacing w:after="20"/>
              <w:ind w:left="20"/>
              <w:jc w:val="both"/>
            </w:pPr>
            <w:r>
              <w:rPr>
                <w:rFonts w:ascii="Times New Roman"/>
                <w:b w:val="false"/>
                <w:i w:val="false"/>
                <w:color w:val="000000"/>
                <w:sz w:val="20"/>
              </w:rPr>
              <w:t>
-оны қолданудың тиімді нұсқасын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 және АҚ электр жабдықтарын жөндеу және техникалық қызмет көрсетуді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ҰА электр жабдықтарын жөндеу және техникалық қызмет көрсету туралы негізгі түсінік. Электр жабдықтар объектісін жіктеу.</w:t>
            </w:r>
          </w:p>
          <w:p>
            <w:pPr>
              <w:spacing w:after="20"/>
              <w:ind w:left="20"/>
              <w:jc w:val="both"/>
            </w:pPr>
            <w:r>
              <w:rPr>
                <w:rFonts w:ascii="Times New Roman"/>
                <w:b w:val="false"/>
                <w:i w:val="false"/>
                <w:color w:val="000000"/>
                <w:sz w:val="20"/>
              </w:rPr>
              <w:t>
Техникалық пайдалануды ұйымдастырудың жалпы құрылымы. Техникалық қызмет көрсету түрлері мен формалары. Пайдалану процессінің жағдайы. ТП тәсілдері мен ТҚ стратегиялары. Электр жабдықтар объектілерін техникалық пайдалану теориясының негізі. Техникалық пайдалану ғылымы мен теориясының методологиялық мәселері. Техникалық пайдалану жүйесі. Электр жабдықтар объектілерін техникалық тиімді пайдалануды қамтамасыз ету. Электр жабдықтар объектілерін техникалық пайдалану стратегиялары. Техникалық қызмет көрсету бағдарламмалары мен режімдері. Техникалық жағдайды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-құрылым жұмыстарының физикалық принциптері, техникалық сипаттамалары,</w:t>
            </w:r>
          </w:p>
          <w:p>
            <w:pPr>
              <w:spacing w:after="20"/>
              <w:ind w:left="20"/>
              <w:jc w:val="both"/>
            </w:pPr>
            <w:r>
              <w:rPr>
                <w:rFonts w:ascii="Times New Roman"/>
                <w:b w:val="false"/>
                <w:i w:val="false"/>
                <w:color w:val="000000"/>
                <w:sz w:val="20"/>
              </w:rPr>
              <w:t>
- электр және электр механикалық жабдықтарды пайдалану ережесі;</w:t>
            </w:r>
          </w:p>
          <w:p>
            <w:pPr>
              <w:spacing w:after="20"/>
              <w:ind w:left="20"/>
              <w:jc w:val="both"/>
            </w:pPr>
            <w:r>
              <w:rPr>
                <w:rFonts w:ascii="Times New Roman"/>
                <w:b w:val="false"/>
                <w:i w:val="false"/>
                <w:color w:val="000000"/>
                <w:sz w:val="20"/>
              </w:rPr>
              <w:t>
- электр жабдықтарын пайдалану шарттары;</w:t>
            </w:r>
          </w:p>
          <w:p>
            <w:pPr>
              <w:spacing w:after="20"/>
              <w:ind w:left="20"/>
              <w:jc w:val="both"/>
            </w:pPr>
            <w:r>
              <w:rPr>
                <w:rFonts w:ascii="Times New Roman"/>
                <w:b w:val="false"/>
                <w:i w:val="false"/>
                <w:color w:val="000000"/>
                <w:sz w:val="20"/>
              </w:rPr>
              <w:t>
-мамандық бойынша әрекеттегі нормативтік-техникалық құжаттамалар;</w:t>
            </w:r>
          </w:p>
          <w:p>
            <w:pPr>
              <w:spacing w:after="20"/>
              <w:ind w:left="20"/>
              <w:jc w:val="both"/>
            </w:pPr>
            <w:r>
              <w:rPr>
                <w:rFonts w:ascii="Times New Roman"/>
                <w:b w:val="false"/>
                <w:i w:val="false"/>
                <w:color w:val="000000"/>
                <w:sz w:val="20"/>
              </w:rPr>
              <w:t>
- стандартты және сертификатталған зерттеулер жүргізу тәртібі;</w:t>
            </w:r>
          </w:p>
          <w:p>
            <w:pPr>
              <w:spacing w:after="20"/>
              <w:ind w:left="20"/>
              <w:jc w:val="both"/>
            </w:pPr>
            <w:r>
              <w:rPr>
                <w:rFonts w:ascii="Times New Roman"/>
                <w:b w:val="false"/>
                <w:i w:val="false"/>
                <w:color w:val="000000"/>
                <w:sz w:val="20"/>
              </w:rPr>
              <w:t>
- жабдықтарды жөндеге тапсыру және жөндеуден кейін қабылдау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және электр механикалық жабдықтарға қызмет көрсету және пайдалануға маршрутты-технологиялық құжаттамаларды толтыру;</w:t>
            </w:r>
          </w:p>
          <w:p>
            <w:pPr>
              <w:spacing w:after="20"/>
              <w:ind w:left="20"/>
              <w:jc w:val="both"/>
            </w:pPr>
            <w:r>
              <w:rPr>
                <w:rFonts w:ascii="Times New Roman"/>
                <w:b w:val="false"/>
                <w:i w:val="false"/>
                <w:color w:val="000000"/>
                <w:sz w:val="20"/>
              </w:rPr>
              <w:t>
- электр және электр механикалық жабдықтар жұмысының тиімділігін бағалау;</w:t>
            </w:r>
          </w:p>
          <w:p>
            <w:pPr>
              <w:spacing w:after="20"/>
              <w:ind w:left="20"/>
              <w:jc w:val="both"/>
            </w:pPr>
            <w:r>
              <w:rPr>
                <w:rFonts w:ascii="Times New Roman"/>
                <w:b w:val="false"/>
                <w:i w:val="false"/>
                <w:color w:val="000000"/>
                <w:sz w:val="20"/>
              </w:rPr>
              <w:t>
- электр және электр механикалық жабдықтарды пайдалану кезінде техникалық бақылауды іске асыру;</w:t>
            </w:r>
          </w:p>
          <w:p>
            <w:pPr>
              <w:spacing w:after="20"/>
              <w:ind w:left="20"/>
              <w:jc w:val="both"/>
            </w:pPr>
            <w:r>
              <w:rPr>
                <w:rFonts w:ascii="Times New Roman"/>
                <w:b w:val="false"/>
                <w:i w:val="false"/>
                <w:color w:val="000000"/>
                <w:sz w:val="20"/>
              </w:rPr>
              <w:t>
-бұйымның метрологиялық тексеруін іске асыру;</w:t>
            </w:r>
          </w:p>
          <w:p>
            <w:pPr>
              <w:spacing w:after="20"/>
              <w:ind w:left="20"/>
              <w:jc w:val="both"/>
            </w:pPr>
            <w:r>
              <w:rPr>
                <w:rFonts w:ascii="Times New Roman"/>
                <w:b w:val="false"/>
                <w:i w:val="false"/>
                <w:color w:val="000000"/>
                <w:sz w:val="20"/>
              </w:rPr>
              <w:t>
-жабдықтарға диагностика жүргізу және оның ресурстарды анықтау;</w:t>
            </w:r>
          </w:p>
          <w:p>
            <w:pPr>
              <w:spacing w:after="20"/>
              <w:ind w:left="20"/>
              <w:jc w:val="both"/>
            </w:pPr>
            <w:r>
              <w:rPr>
                <w:rFonts w:ascii="Times New Roman"/>
                <w:b w:val="false"/>
                <w:i w:val="false"/>
                <w:color w:val="000000"/>
                <w:sz w:val="20"/>
              </w:rPr>
              <w:t>
- электр және электр механикалық жабдықтардың ақауларын табу және істен шығуына прогноз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ҰА мен АҚ электр жабдықтарын құрастыру кезіндегі тексеру жұмыстарының технологиясы және оны ұйымдастыру </w:t>
            </w:r>
          </w:p>
          <w:p>
            <w:pPr>
              <w:spacing w:after="20"/>
              <w:ind w:left="20"/>
              <w:jc w:val="both"/>
            </w:pPr>
            <w:r>
              <w:rPr>
                <w:rFonts w:ascii="Times New Roman"/>
                <w:b w:val="false"/>
                <w:i w:val="false"/>
                <w:color w:val="000000"/>
                <w:sz w:val="20"/>
              </w:rPr>
              <w:t xml:space="preserve">
Ұшу аппараттарына электр аспаптар, аппаратуралар, аспаптар тақтасын мен щиттерді құрастыру. Ұшу аппараттарының электр сұлбасын бөлшектеу. Ұшу аппараттарның электр агрегаттарын құрастыру, жөндеу және бөлшектеу бойынша жұмыстар. Авиациялық аспаптардың сипаттамасы және оны жіктеу. </w:t>
            </w:r>
          </w:p>
          <w:p>
            <w:pPr>
              <w:spacing w:after="20"/>
              <w:ind w:left="20"/>
              <w:jc w:val="both"/>
            </w:pPr>
            <w:r>
              <w:rPr>
                <w:rFonts w:ascii="Times New Roman"/>
                <w:b w:val="false"/>
                <w:i w:val="false"/>
                <w:color w:val="000000"/>
                <w:sz w:val="20"/>
              </w:rPr>
              <w:t xml:space="preserve">
Авиациялық өлшегіш аспаптарға техникалық қызмет көрсету ережесі.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-құрылғы және қондырғы әрекетінің принципі, текшелік жабдықтар, олардың техникалық жағдайына қойылатын талаптар; </w:t>
            </w:r>
          </w:p>
          <w:p>
            <w:pPr>
              <w:spacing w:after="20"/>
              <w:ind w:left="20"/>
              <w:jc w:val="both"/>
            </w:pPr>
            <w:r>
              <w:rPr>
                <w:rFonts w:ascii="Times New Roman"/>
                <w:b w:val="false"/>
                <w:i w:val="false"/>
                <w:color w:val="000000"/>
                <w:sz w:val="20"/>
              </w:rPr>
              <w:t xml:space="preserve">
- аспаптарға техникалық қызмет көрсетудің құжаттамасы; </w:t>
            </w:r>
          </w:p>
          <w:p>
            <w:pPr>
              <w:spacing w:after="20"/>
              <w:ind w:left="20"/>
              <w:jc w:val="both"/>
            </w:pPr>
            <w:r>
              <w:rPr>
                <w:rFonts w:ascii="Times New Roman"/>
                <w:b w:val="false"/>
                <w:i w:val="false"/>
                <w:color w:val="000000"/>
                <w:sz w:val="20"/>
              </w:rPr>
              <w:t xml:space="preserve">
- аспаптарды пайдалану және тексеру жүйелері;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жұмыстың орындалған объектісі бойынша электр және құрастыру сұлбаларын оқу; </w:t>
            </w:r>
          </w:p>
          <w:p>
            <w:pPr>
              <w:spacing w:after="20"/>
              <w:ind w:left="20"/>
              <w:jc w:val="both"/>
            </w:pPr>
            <w:r>
              <w:rPr>
                <w:rFonts w:ascii="Times New Roman"/>
                <w:b w:val="false"/>
                <w:i w:val="false"/>
                <w:color w:val="000000"/>
                <w:sz w:val="20"/>
              </w:rPr>
              <w:t>
- дәлдік пен тазалықтың әртүрлі кластарында слесарлық және механикалық өңдеуді орындау;</w:t>
            </w:r>
          </w:p>
          <w:p>
            <w:pPr>
              <w:spacing w:after="20"/>
              <w:ind w:left="20"/>
              <w:jc w:val="both"/>
            </w:pPr>
            <w:r>
              <w:rPr>
                <w:rFonts w:ascii="Times New Roman"/>
                <w:b w:val="false"/>
                <w:i w:val="false"/>
                <w:color w:val="000000"/>
                <w:sz w:val="20"/>
              </w:rPr>
              <w:t xml:space="preserve">
- жұмыста техникалық және технологиялық құжаттаманы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 және АҚ электр жабдықтарын сынау тәсілдері мен құралдары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ҰА және АҚ электр жабдықтарын сынау тәсілдері мен құралдары. Күрделі емес электр агрегаттары мен авиациялық бөлшектерді құрастыру және сынау. Электр агрегаттарды құрастыруға дайындау және таңдау. Жартылай құрастыру және құрастыру сұлбалары мен техникалық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ұшақ, тікұшақ, авиақозғалтқыш типтерінің нақты жұмыстарының принциптері, техникалық- пайдалану сипаттамалары, олардың жүйелері мен техникалық пайдалану ережелері; </w:t>
            </w:r>
          </w:p>
          <w:p>
            <w:pPr>
              <w:spacing w:after="20"/>
              <w:ind w:left="20"/>
              <w:jc w:val="both"/>
            </w:pPr>
            <w:r>
              <w:rPr>
                <w:rFonts w:ascii="Times New Roman"/>
                <w:b w:val="false"/>
                <w:i w:val="false"/>
                <w:color w:val="000000"/>
                <w:sz w:val="20"/>
              </w:rPr>
              <w:t xml:space="preserve">
-авиациялық техниканың техникалық жағдайымен басқару және бағалау әдістері мен құралдары;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жалпы ұшу аппараттарындағы жеке бұйымдардың, планер құрылымының элементтері, функционалды жүйелердің, күштік қондырғылардың техникалық жағдайының өзгеруіне әсер ететін сыртқы пайдалану факторларының сипаты мен дәрежесін талдау;</w:t>
            </w:r>
          </w:p>
          <w:p>
            <w:pPr>
              <w:spacing w:after="20"/>
              <w:ind w:left="20"/>
              <w:jc w:val="both"/>
            </w:pPr>
            <w:r>
              <w:rPr>
                <w:rFonts w:ascii="Times New Roman"/>
                <w:b w:val="false"/>
                <w:i w:val="false"/>
                <w:color w:val="000000"/>
                <w:sz w:val="20"/>
              </w:rPr>
              <w:t xml:space="preserve">
-сыртқы белгілердің сипаты бойынша авиациялық техниканың істен шығуы мен зақымдану түрлерін анықтау; </w:t>
            </w:r>
          </w:p>
          <w:p>
            <w:pPr>
              <w:spacing w:after="20"/>
              <w:ind w:left="20"/>
              <w:jc w:val="both"/>
            </w:pPr>
            <w:r>
              <w:rPr>
                <w:rFonts w:ascii="Times New Roman"/>
                <w:b w:val="false"/>
                <w:i w:val="false"/>
                <w:color w:val="000000"/>
                <w:sz w:val="20"/>
              </w:rPr>
              <w:t xml:space="preserve">
- ұшу аппараттар жүйесіндегі ақауларды табудың заманауи әдістерін (алгоритмдер) даярлау және қолдану; </w:t>
            </w:r>
          </w:p>
          <w:p>
            <w:pPr>
              <w:spacing w:after="20"/>
              <w:ind w:left="20"/>
              <w:jc w:val="both"/>
            </w:pPr>
            <w:r>
              <w:rPr>
                <w:rFonts w:ascii="Times New Roman"/>
                <w:b w:val="false"/>
                <w:i w:val="false"/>
                <w:color w:val="000000"/>
                <w:sz w:val="20"/>
              </w:rPr>
              <w:t>
- ұшу аппараттарна құрастыру-бөлшектеу және реттеу. жұмыстары, ағымдағы жөндеулер (ақауларды және зақымдануды жою) бойынша регламентті (алдын алу) жұмыстарын орындау және нұсқаулықтарды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 мен авиациялық қозғалтқыштардың электр жабдықтары жүйелері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Ұшақтың электр жабдықтары, әуе кемесінің басқару органдарының тұрақты және ауыспалы ток, электржетек жүйелері. Ұшақтың тұрақты және ауыспалы ток көздері. Қозғалтқышты іске қосудың электр жабдықтар жүйесі. Басқарудың электр жабдықтар жүйесі және әуе көлігі ұшу аппараттарының гидравликалық жүйелері. Ішкі және сыртқы жарық берудің электр жабдықтар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ұшу аппараттары шығу типінің электр жабдықтарының жұмыс принципі, белгіленуі, құрылғысы;</w:t>
            </w:r>
          </w:p>
          <w:p>
            <w:pPr>
              <w:spacing w:after="20"/>
              <w:ind w:left="20"/>
              <w:jc w:val="both"/>
            </w:pPr>
            <w:r>
              <w:rPr>
                <w:rFonts w:ascii="Times New Roman"/>
                <w:b w:val="false"/>
                <w:i w:val="false"/>
                <w:color w:val="000000"/>
                <w:sz w:val="20"/>
              </w:rPr>
              <w:t xml:space="preserve">
-техникалық пайдалану ережесі;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ұшуға электр жабдықтарын дайындау;</w:t>
            </w:r>
          </w:p>
          <w:p>
            <w:pPr>
              <w:spacing w:after="20"/>
              <w:ind w:left="20"/>
              <w:jc w:val="both"/>
            </w:pPr>
            <w:r>
              <w:rPr>
                <w:rFonts w:ascii="Times New Roman"/>
                <w:b w:val="false"/>
                <w:i w:val="false"/>
                <w:color w:val="000000"/>
                <w:sz w:val="20"/>
              </w:rPr>
              <w:t>
- оны штат және штаттан тыс жағдайларда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аппараттарының электр жабдықтарының технологиясы </w:t>
            </w:r>
          </w:p>
          <w:p>
            <w:pPr>
              <w:spacing w:after="20"/>
              <w:ind w:left="20"/>
              <w:jc w:val="both"/>
            </w:pPr>
            <w:r>
              <w:rPr>
                <w:rFonts w:ascii="Times New Roman"/>
                <w:b w:val="false"/>
                <w:i w:val="false"/>
                <w:color w:val="000000"/>
                <w:sz w:val="20"/>
              </w:rPr>
              <w:t>
Ұшу аппараттарының электр жабдықтарына техникалық қызмет көрсету.</w:t>
            </w:r>
          </w:p>
          <w:p>
            <w:pPr>
              <w:spacing w:after="20"/>
              <w:ind w:left="20"/>
              <w:jc w:val="both"/>
            </w:pPr>
            <w:r>
              <w:rPr>
                <w:rFonts w:ascii="Times New Roman"/>
                <w:b w:val="false"/>
                <w:i w:val="false"/>
                <w:color w:val="000000"/>
                <w:sz w:val="20"/>
              </w:rPr>
              <w:t>
Әуе кемелерін электрлендіру жабдықтары, техникалық</w:t>
            </w:r>
          </w:p>
          <w:p>
            <w:pPr>
              <w:spacing w:after="20"/>
              <w:ind w:left="20"/>
              <w:jc w:val="both"/>
            </w:pPr>
            <w:r>
              <w:rPr>
                <w:rFonts w:ascii="Times New Roman"/>
                <w:b w:val="false"/>
                <w:i w:val="false"/>
                <w:color w:val="000000"/>
                <w:sz w:val="20"/>
              </w:rPr>
              <w:t xml:space="preserve">
жұмысқа жүктелімді беру және ресімдеу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техникалық қызмет көрсетудің міндеті; </w:t>
            </w:r>
          </w:p>
          <w:p>
            <w:pPr>
              <w:spacing w:after="20"/>
              <w:ind w:left="20"/>
              <w:jc w:val="both"/>
            </w:pPr>
            <w:r>
              <w:rPr>
                <w:rFonts w:ascii="Times New Roman"/>
                <w:b w:val="false"/>
                <w:i w:val="false"/>
                <w:color w:val="000000"/>
                <w:sz w:val="20"/>
              </w:rPr>
              <w:t xml:space="preserve">
- электр жабдықтарының тозу түрлері мен себептері; </w:t>
            </w:r>
          </w:p>
          <w:p>
            <w:pPr>
              <w:spacing w:after="20"/>
              <w:ind w:left="20"/>
              <w:jc w:val="both"/>
            </w:pPr>
            <w:r>
              <w:rPr>
                <w:rFonts w:ascii="Times New Roman"/>
                <w:b w:val="false"/>
                <w:i w:val="false"/>
                <w:color w:val="000000"/>
                <w:sz w:val="20"/>
              </w:rPr>
              <w:t xml:space="preserve">
- ұшу аппараттарының электр жабдықтарын техникалық пайдалануын ұйымдастыру; </w:t>
            </w:r>
          </w:p>
          <w:p>
            <w:pPr>
              <w:spacing w:after="20"/>
              <w:ind w:left="20"/>
              <w:jc w:val="both"/>
            </w:pPr>
            <w:r>
              <w:rPr>
                <w:rFonts w:ascii="Times New Roman"/>
                <w:b w:val="false"/>
                <w:i w:val="false"/>
                <w:color w:val="000000"/>
                <w:sz w:val="20"/>
              </w:rPr>
              <w:t xml:space="preserve">
- әуе кемелерін электрмен жабдықтау құрылғыларына қойылатын техникалық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жабдықтарын техникалық қызмет көрсету және жөндеу кестесінде анықтау; </w:t>
            </w:r>
          </w:p>
          <w:p>
            <w:pPr>
              <w:spacing w:after="20"/>
              <w:ind w:left="20"/>
              <w:jc w:val="both"/>
            </w:pPr>
            <w:r>
              <w:rPr>
                <w:rFonts w:ascii="Times New Roman"/>
                <w:b w:val="false"/>
                <w:i w:val="false"/>
                <w:color w:val="000000"/>
                <w:sz w:val="20"/>
              </w:rPr>
              <w:t xml:space="preserve">
- кестеге сәйкес жоспарлы ескертпе жөндеу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Қауіпсіздік техникасы бойынша нұсқама. Жұмыс орнымен танысу. Жоспарда қарастырылған тәжірибе тапсырмаларын орындаудың толық кестесін құру, теориялық білімдерін бекіту, тереңдету және кеңейту.</w:t>
            </w:r>
          </w:p>
          <w:p>
            <w:pPr>
              <w:spacing w:after="20"/>
              <w:ind w:left="20"/>
              <w:jc w:val="both"/>
            </w:pPr>
            <w:r>
              <w:rPr>
                <w:rFonts w:ascii="Times New Roman"/>
                <w:b w:val="false"/>
                <w:i w:val="false"/>
                <w:color w:val="000000"/>
                <w:sz w:val="20"/>
              </w:rPr>
              <w:t>
Кәсіптік тапсырмаларды шешу технологиялары және методологиямен танысу және меңгеру. Жаңарту саясаты, оның ішінде техникалық және технологиялық саясаттармен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жиналатын түйіндер мен агрегаттардың құрылғысы туралы түсінігі болу; </w:t>
            </w:r>
          </w:p>
          <w:p>
            <w:pPr>
              <w:spacing w:after="20"/>
              <w:ind w:left="20"/>
              <w:jc w:val="both"/>
            </w:pPr>
            <w:r>
              <w:rPr>
                <w:rFonts w:ascii="Times New Roman"/>
                <w:b w:val="false"/>
                <w:i w:val="false"/>
                <w:color w:val="000000"/>
                <w:sz w:val="20"/>
              </w:rPr>
              <w:t xml:space="preserve">
- авиациялық аспаптардағы типтік түйіндердің орташа күрделі әрекеттер принциптері мен құрылымдары туралы тусінігі болу;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қажетті технологиялық, оның ішінде есептеуіш техника құжаттамаларын қолдану; </w:t>
            </w:r>
          </w:p>
          <w:p>
            <w:pPr>
              <w:spacing w:after="20"/>
              <w:ind w:left="20"/>
              <w:jc w:val="both"/>
            </w:pPr>
            <w:r>
              <w:rPr>
                <w:rFonts w:ascii="Times New Roman"/>
                <w:b w:val="false"/>
                <w:i w:val="false"/>
                <w:color w:val="000000"/>
                <w:sz w:val="20"/>
              </w:rPr>
              <w:t xml:space="preserve">
- авиациялық аспаптардың түйіндері мен агрегаттарын зерттеу, бақылау және сынау үшін осциллограф, микроскоп, текшелердегі жұмыстар.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механикалық практика</w:t>
            </w:r>
          </w:p>
          <w:p>
            <w:pPr>
              <w:spacing w:after="20"/>
              <w:ind w:left="20"/>
              <w:jc w:val="both"/>
            </w:pPr>
            <w:r>
              <w:rPr>
                <w:rFonts w:ascii="Times New Roman"/>
                <w:b w:val="false"/>
                <w:i w:val="false"/>
                <w:color w:val="000000"/>
                <w:sz w:val="20"/>
              </w:rPr>
              <w:t>
Авиациялық аспаптардың түйіндері мен агрегаттарын құрастыру және реттеу. Авиациялық аспаптардың түйіндері мен агрегаттарының сапасын бақылау. Бақылау- өлшеу аспаптарының құрылымдары. Ұшу аппараттары өндірісінің негізгі ұйымдастырылған жүйелері, механикалық, агрегаттық- құрастыру және құрастыру цехтарының өндірістік құрылымдары. Жиналған бұйымдар жүйелерінің өзара әрекетін кешенді өңдеу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-құрам және құрастыру сызбаларын оқу; </w:t>
            </w:r>
          </w:p>
          <w:p>
            <w:pPr>
              <w:spacing w:after="20"/>
              <w:ind w:left="20"/>
              <w:jc w:val="both"/>
            </w:pPr>
            <w:r>
              <w:rPr>
                <w:rFonts w:ascii="Times New Roman"/>
                <w:b w:val="false"/>
                <w:i w:val="false"/>
                <w:color w:val="000000"/>
                <w:sz w:val="20"/>
              </w:rPr>
              <w:t xml:space="preserve">
-авиациялық аспаптар түйіндерін реттеу және электр монтажды құрастыруды іске асыру; </w:t>
            </w:r>
          </w:p>
          <w:p>
            <w:pPr>
              <w:spacing w:after="20"/>
              <w:ind w:left="20"/>
              <w:jc w:val="both"/>
            </w:pPr>
            <w:r>
              <w:rPr>
                <w:rFonts w:ascii="Times New Roman"/>
                <w:b w:val="false"/>
                <w:i w:val="false"/>
                <w:color w:val="000000"/>
                <w:sz w:val="20"/>
              </w:rPr>
              <w:t xml:space="preserve">
- авиациялық бөлшектер мен түйіндердің ақауларының шығу себептерін анықтау және оларды жою;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авиациялық аспаптардың агрегаттары мен құрастыру бірліктерін бақылау және сынауды іске асыру; </w:t>
            </w:r>
          </w:p>
          <w:p>
            <w:pPr>
              <w:spacing w:after="20"/>
              <w:ind w:left="20"/>
              <w:jc w:val="both"/>
            </w:pPr>
            <w:r>
              <w:rPr>
                <w:rFonts w:ascii="Times New Roman"/>
                <w:b w:val="false"/>
                <w:i w:val="false"/>
                <w:color w:val="000000"/>
                <w:sz w:val="20"/>
              </w:rPr>
              <w:t xml:space="preserve">
- авиациялық аспаптардың түйіндері мен агрегаттарын реттеу, бақылау үшін қолданылған жабдықтардытиімді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w:t>
            </w:r>
          </w:p>
          <w:p>
            <w:pPr>
              <w:spacing w:after="20"/>
              <w:ind w:left="20"/>
              <w:jc w:val="both"/>
            </w:pPr>
            <w:r>
              <w:rPr>
                <w:rFonts w:ascii="Times New Roman"/>
                <w:b w:val="false"/>
                <w:i w:val="false"/>
                <w:color w:val="000000"/>
                <w:sz w:val="20"/>
              </w:rPr>
              <w:t xml:space="preserve">
Технологиялық үдерістер мен өндірістегі монтаждау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 жабдықтарында технологиялық процестерді орындау;</w:t>
            </w:r>
          </w:p>
          <w:p>
            <w:pPr>
              <w:spacing w:after="20"/>
              <w:ind w:left="20"/>
              <w:jc w:val="both"/>
            </w:pPr>
            <w:r>
              <w:rPr>
                <w:rFonts w:ascii="Times New Roman"/>
                <w:b w:val="false"/>
                <w:i w:val="false"/>
                <w:color w:val="000000"/>
                <w:sz w:val="20"/>
              </w:rPr>
              <w:t>
- құрастыру жұмыстары кезінде қауіпсіздік техника ережесін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ұшу аппараттары мен авиақозғалтқыштарды пайдалану кезінде қолданылатын құрал-саймандар ман жабдықтар жұмыстар</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Өндірістік процестерді механикаландыру, автоматтандыру дәрежесі. Құрылыс-құрастыру жұмыстары өндірісінің технологиялық сұлба-карта, кестелерін және өнеркәсіптік жабдықтарды қондырудың технологиялық процестерін жүргізуге технологиялық регламенттерді зерделеу. Құрастыру үшін объектілерді қабылдауға, технологиялық карта және өндіріс жұмыстарын жобалауға, еңбекті қорғау және қауіпсіздік техникасы бойынша жұмыс орнында нұсқаулық жүргізуге қатысу, бір айға жұмыс қорытындысын шығару (есептің жүктелімін, материалдарын құру). Кәсіпорынның құрылымдық бөлімшелерінің жұмыстарымен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жөндеу-механикалық цехтарда технологиялық қондырғы жабдықтарына жөндеу жүргізу;</w:t>
            </w:r>
          </w:p>
          <w:p>
            <w:pPr>
              <w:spacing w:after="20"/>
              <w:ind w:left="20"/>
              <w:jc w:val="both"/>
            </w:pPr>
            <w:r>
              <w:rPr>
                <w:rFonts w:ascii="Times New Roman"/>
                <w:b w:val="false"/>
                <w:i w:val="false"/>
                <w:color w:val="000000"/>
                <w:sz w:val="20"/>
              </w:rPr>
              <w:t xml:space="preserve">
- құрастыру және жөндеу жұмыстарын жүргізу;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қондырғысында жабдықтарды құрастыру және бөлшектеу технологиялары;</w:t>
            </w:r>
          </w:p>
          <w:p>
            <w:pPr>
              <w:spacing w:after="20"/>
              <w:ind w:left="20"/>
              <w:jc w:val="both"/>
            </w:pPr>
            <w:r>
              <w:rPr>
                <w:rFonts w:ascii="Times New Roman"/>
                <w:b w:val="false"/>
                <w:i w:val="false"/>
                <w:color w:val="000000"/>
                <w:sz w:val="20"/>
              </w:rPr>
              <w:t xml:space="preserve">
-ұшу аппараттарында агрегаттарды ауыстыру; </w:t>
            </w:r>
          </w:p>
          <w:p>
            <w:pPr>
              <w:spacing w:after="20"/>
              <w:ind w:left="20"/>
              <w:jc w:val="both"/>
            </w:pPr>
            <w:r>
              <w:rPr>
                <w:rFonts w:ascii="Times New Roman"/>
                <w:b w:val="false"/>
                <w:i w:val="false"/>
                <w:color w:val="000000"/>
                <w:sz w:val="20"/>
              </w:rPr>
              <w:t>
- газдың ағып кетуін іздеу;</w:t>
            </w:r>
          </w:p>
          <w:p>
            <w:pPr>
              <w:spacing w:after="20"/>
              <w:ind w:left="20"/>
              <w:jc w:val="both"/>
            </w:pPr>
            <w:r>
              <w:rPr>
                <w:rFonts w:ascii="Times New Roman"/>
                <w:b w:val="false"/>
                <w:i w:val="false"/>
                <w:color w:val="000000"/>
                <w:sz w:val="20"/>
              </w:rPr>
              <w:t>
-қозғалтқыштағы қысымды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 және кәсіптік практика бойынша білім беретін оқу бағдарламасының мазмұны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w:t>
            </w:r>
          </w:p>
          <w:p>
            <w:pPr>
              <w:spacing w:after="20"/>
              <w:ind w:left="20"/>
              <w:jc w:val="both"/>
            </w:pPr>
            <w:r>
              <w:rPr>
                <w:rFonts w:ascii="Times New Roman"/>
                <w:b w:val="false"/>
                <w:i w:val="false"/>
                <w:color w:val="000000"/>
                <w:sz w:val="20"/>
              </w:rPr>
              <w:t>
</w:t>
            </w:r>
            <w:r>
              <w:rPr>
                <w:rFonts w:ascii="Times New Roman"/>
                <w:b/>
                <w:i w:val="false"/>
                <w:color w:val="000000"/>
                <w:sz w:val="20"/>
              </w:rPr>
              <w:t>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стильдің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ауызша және жазбаша сөйлеу ерекшелігін және мазмұнын;</w:t>
            </w:r>
          </w:p>
          <w:p>
            <w:pPr>
              <w:spacing w:after="20"/>
              <w:ind w:left="20"/>
              <w:jc w:val="both"/>
            </w:pPr>
            <w:r>
              <w:rPr>
                <w:rFonts w:ascii="Times New Roman"/>
                <w:b w:val="false"/>
                <w:i w:val="false"/>
                <w:color w:val="000000"/>
                <w:sz w:val="20"/>
              </w:rPr>
              <w:t>
- әдеби тіл нормаларын;</w:t>
            </w:r>
          </w:p>
          <w:p>
            <w:pPr>
              <w:spacing w:after="20"/>
              <w:ind w:left="20"/>
              <w:jc w:val="both"/>
            </w:pPr>
            <w:r>
              <w:rPr>
                <w:rFonts w:ascii="Times New Roman"/>
                <w:b w:val="false"/>
                <w:i w:val="false"/>
                <w:color w:val="000000"/>
                <w:sz w:val="20"/>
              </w:rPr>
              <w:t>
- әдеби стильдерді, әр стильдің өзіне тән ерекшелігін, жанрларын;</w:t>
            </w:r>
          </w:p>
          <w:p>
            <w:pPr>
              <w:spacing w:after="20"/>
              <w:ind w:left="20"/>
              <w:jc w:val="both"/>
            </w:pPr>
            <w:r>
              <w:rPr>
                <w:rFonts w:ascii="Times New Roman"/>
                <w:b w:val="false"/>
                <w:i w:val="false"/>
                <w:color w:val="000000"/>
                <w:sz w:val="20"/>
              </w:rPr>
              <w:t>
- тіл білімінің негізгі бөлімдерінің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әдеби нормаларға сәйкес сөйлем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сөйлеу барысында </w:t>
            </w:r>
          </w:p>
          <w:p>
            <w:pPr>
              <w:spacing w:after="20"/>
              <w:ind w:left="20"/>
              <w:jc w:val="both"/>
            </w:pPr>
            <w:r>
              <w:rPr>
                <w:rFonts w:ascii="Times New Roman"/>
                <w:b w:val="false"/>
                <w:i w:val="false"/>
                <w:color w:val="000000"/>
                <w:sz w:val="20"/>
              </w:rPr>
              <w:t>
көркемдегіш құралдарды пайдалану;</w:t>
            </w:r>
          </w:p>
          <w:p>
            <w:pPr>
              <w:spacing w:after="20"/>
              <w:ind w:left="20"/>
              <w:jc w:val="both"/>
            </w:pPr>
            <w:r>
              <w:rPr>
                <w:rFonts w:ascii="Times New Roman"/>
                <w:b w:val="false"/>
                <w:i w:val="false"/>
                <w:color w:val="000000"/>
                <w:sz w:val="20"/>
              </w:rPr>
              <w:t>
- әр түрлі сөздіктерді пайдалану;</w:t>
            </w:r>
          </w:p>
          <w:p>
            <w:pPr>
              <w:spacing w:after="20"/>
              <w:ind w:left="20"/>
              <w:jc w:val="both"/>
            </w:pPr>
            <w:r>
              <w:rPr>
                <w:rFonts w:ascii="Times New Roman"/>
                <w:b w:val="false"/>
                <w:i w:val="false"/>
                <w:color w:val="000000"/>
                <w:sz w:val="20"/>
              </w:rPr>
              <w:t>
- әр түрлі талдаулар жасауды өткізу (сөз және сөйлемдерді).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Кәсіптік тілдесуге қажетті мамандық бойынша лексико-грамматикалық материалды; </w:t>
            </w:r>
          </w:p>
          <w:p>
            <w:pPr>
              <w:spacing w:after="20"/>
              <w:ind w:left="20"/>
              <w:jc w:val="both"/>
            </w:pPr>
            <w:r>
              <w:rPr>
                <w:rFonts w:ascii="Times New Roman"/>
                <w:b w:val="false"/>
                <w:i w:val="false"/>
                <w:color w:val="000000"/>
                <w:sz w:val="20"/>
              </w:rPr>
              <w:t xml:space="preserve">
Сөйлеу әрекетінің түрлері және сөйлеу нысандары (ауызша, жазбаша, монологтық, диалогтық); </w:t>
            </w:r>
          </w:p>
          <w:p>
            <w:pPr>
              <w:spacing w:after="20"/>
              <w:ind w:left="20"/>
              <w:jc w:val="both"/>
            </w:pPr>
            <w:r>
              <w:rPr>
                <w:rFonts w:ascii="Times New Roman"/>
                <w:b w:val="false"/>
                <w:i w:val="false"/>
                <w:color w:val="000000"/>
                <w:sz w:val="20"/>
              </w:rPr>
              <w:t>
Кәсіби бағытталған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мамандық бойынша лексикалық материалды,</w:t>
            </w:r>
          </w:p>
          <w:p>
            <w:pPr>
              <w:spacing w:after="20"/>
              <w:ind w:left="20"/>
              <w:jc w:val="both"/>
            </w:pPr>
            <w:r>
              <w:rPr>
                <w:rFonts w:ascii="Times New Roman"/>
                <w:b w:val="false"/>
                <w:i w:val="false"/>
                <w:color w:val="000000"/>
                <w:sz w:val="20"/>
              </w:rPr>
              <w:t xml:space="preserve">
- сөйлеу әрекетінің түрлерін және сөйлеу нысандарын; </w:t>
            </w:r>
          </w:p>
          <w:p>
            <w:pPr>
              <w:spacing w:after="20"/>
              <w:ind w:left="20"/>
              <w:jc w:val="both"/>
            </w:pPr>
            <w:r>
              <w:rPr>
                <w:rFonts w:ascii="Times New Roman"/>
                <w:b w:val="false"/>
                <w:i w:val="false"/>
                <w:color w:val="000000"/>
                <w:sz w:val="20"/>
              </w:rPr>
              <w:t>
- шетел 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шетел тілінде мәтіндерді оқу; </w:t>
            </w:r>
          </w:p>
          <w:p>
            <w:pPr>
              <w:spacing w:after="20"/>
              <w:ind w:left="20"/>
              <w:jc w:val="both"/>
            </w:pPr>
            <w:r>
              <w:rPr>
                <w:rFonts w:ascii="Times New Roman"/>
                <w:b w:val="false"/>
                <w:i w:val="false"/>
                <w:color w:val="000000"/>
                <w:sz w:val="20"/>
              </w:rPr>
              <w:t>
- орыс (қазақ) тілінен шетел тіліне және керісінше аудару;</w:t>
            </w:r>
          </w:p>
          <w:p>
            <w:pPr>
              <w:spacing w:after="20"/>
              <w:ind w:left="20"/>
              <w:jc w:val="both"/>
            </w:pPr>
            <w:r>
              <w:rPr>
                <w:rFonts w:ascii="Times New Roman"/>
                <w:b w:val="false"/>
                <w:i w:val="false"/>
                <w:color w:val="000000"/>
                <w:sz w:val="20"/>
              </w:rPr>
              <w:t>
- шетел тілінде жазбаша мәтіндер құрау;</w:t>
            </w:r>
          </w:p>
          <w:p>
            <w:pPr>
              <w:spacing w:after="20"/>
              <w:ind w:left="20"/>
              <w:jc w:val="both"/>
            </w:pPr>
            <w:r>
              <w:rPr>
                <w:rFonts w:ascii="Times New Roman"/>
                <w:b w:val="false"/>
                <w:i w:val="false"/>
                <w:color w:val="000000"/>
                <w:sz w:val="20"/>
              </w:rPr>
              <w:t>
- монологтық және диалогтық нысанда материалдарды ауызша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 барысындағы дене тәрбиесіның рөлі; дене тәрбиесіның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 даярлаудағы дене шынықтырудың рөлі;</w:t>
            </w:r>
          </w:p>
          <w:p>
            <w:pPr>
              <w:spacing w:after="20"/>
              <w:ind w:left="20"/>
              <w:jc w:val="both"/>
            </w:pPr>
            <w:r>
              <w:rPr>
                <w:rFonts w:ascii="Times New Roman"/>
                <w:b w:val="false"/>
                <w:i w:val="false"/>
                <w:color w:val="000000"/>
                <w:sz w:val="20"/>
              </w:rPr>
              <w:t>
- дене тәрбиесіның әлеуметтік-биологиялық және психофизиологиялық негіздері;</w:t>
            </w:r>
          </w:p>
          <w:p>
            <w:pPr>
              <w:spacing w:after="20"/>
              <w:ind w:left="20"/>
              <w:jc w:val="both"/>
            </w:pPr>
            <w:r>
              <w:rPr>
                <w:rFonts w:ascii="Times New Roman"/>
                <w:b w:val="false"/>
                <w:i w:val="false"/>
                <w:color w:val="000000"/>
                <w:sz w:val="20"/>
              </w:rPr>
              <w:t>
-спорт ойындарының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жаттығуларын дұрыс орындау;</w:t>
            </w:r>
          </w:p>
          <w:p>
            <w:pPr>
              <w:spacing w:after="20"/>
              <w:ind w:left="20"/>
              <w:jc w:val="both"/>
            </w:pPr>
            <w:r>
              <w:rPr>
                <w:rFonts w:ascii="Times New Roman"/>
                <w:b w:val="false"/>
                <w:i w:val="false"/>
                <w:color w:val="000000"/>
                <w:sz w:val="20"/>
              </w:rPr>
              <w:t>
- спорт ойындарын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мен оның қоғам өміріндегі рөлі;</w:t>
            </w:r>
          </w:p>
          <w:p>
            <w:pPr>
              <w:spacing w:after="20"/>
              <w:ind w:left="20"/>
              <w:jc w:val="both"/>
            </w:pPr>
            <w:r>
              <w:rPr>
                <w:rFonts w:ascii="Times New Roman"/>
                <w:b w:val="false"/>
                <w:i w:val="false"/>
                <w:color w:val="000000"/>
                <w:sz w:val="20"/>
              </w:rPr>
              <w:t>
мәдениетті зерттеудегі әр алуан әдістер;</w:t>
            </w:r>
          </w:p>
          <w:p>
            <w:pPr>
              <w:spacing w:after="20"/>
              <w:ind w:left="20"/>
              <w:jc w:val="both"/>
            </w:pPr>
            <w:r>
              <w:rPr>
                <w:rFonts w:ascii="Times New Roman"/>
                <w:b w:val="false"/>
                <w:i w:val="false"/>
                <w:color w:val="000000"/>
                <w:sz w:val="20"/>
              </w:rPr>
              <w:t>
мәдениет және өркениет;</w:t>
            </w:r>
          </w:p>
          <w:p>
            <w:pPr>
              <w:spacing w:after="20"/>
              <w:ind w:left="20"/>
              <w:jc w:val="both"/>
            </w:pPr>
            <w:r>
              <w:rPr>
                <w:rFonts w:ascii="Times New Roman"/>
                <w:b w:val="false"/>
                <w:i w:val="false"/>
                <w:color w:val="000000"/>
                <w:sz w:val="20"/>
              </w:rPr>
              <w:t xml:space="preserve">
мәдениеттің қалыптасуы; </w:t>
            </w:r>
          </w:p>
          <w:p>
            <w:pPr>
              <w:spacing w:after="20"/>
              <w:ind w:left="20"/>
              <w:jc w:val="both"/>
            </w:pPr>
            <w:r>
              <w:rPr>
                <w:rFonts w:ascii="Times New Roman"/>
                <w:b w:val="false"/>
                <w:i w:val="false"/>
                <w:color w:val="000000"/>
                <w:sz w:val="20"/>
              </w:rPr>
              <w:t>
батыс еуропа мәдениеті мен оның қазіргі әлемнің дамуына әсері;</w:t>
            </w:r>
          </w:p>
          <w:p>
            <w:pPr>
              <w:spacing w:after="20"/>
              <w:ind w:left="20"/>
              <w:jc w:val="both"/>
            </w:pPr>
            <w:r>
              <w:rPr>
                <w:rFonts w:ascii="Times New Roman"/>
                <w:b w:val="false"/>
                <w:i w:val="false"/>
                <w:color w:val="000000"/>
                <w:sz w:val="20"/>
              </w:rPr>
              <w:t>
африкандық мәдениеттің ерекшелігі мен бірегейлігі;</w:t>
            </w:r>
          </w:p>
          <w:p>
            <w:pPr>
              <w:spacing w:after="20"/>
              <w:ind w:left="20"/>
              <w:jc w:val="both"/>
            </w:pPr>
            <w:r>
              <w:rPr>
                <w:rFonts w:ascii="Times New Roman"/>
                <w:b w:val="false"/>
                <w:i w:val="false"/>
                <w:color w:val="000000"/>
                <w:sz w:val="20"/>
              </w:rPr>
              <w:t>
расалық мәселелер;</w:t>
            </w:r>
          </w:p>
          <w:p>
            <w:pPr>
              <w:spacing w:after="20"/>
              <w:ind w:left="20"/>
              <w:jc w:val="both"/>
            </w:pPr>
            <w:r>
              <w:rPr>
                <w:rFonts w:ascii="Times New Roman"/>
                <w:b w:val="false"/>
                <w:i w:val="false"/>
                <w:color w:val="000000"/>
                <w:sz w:val="20"/>
              </w:rPr>
              <w:t>
көшпенділер өркениетінің пайда болуы және оның бірегейлігі;</w:t>
            </w:r>
          </w:p>
          <w:p>
            <w:pPr>
              <w:spacing w:after="20"/>
              <w:ind w:left="20"/>
              <w:jc w:val="both"/>
            </w:pPr>
            <w:r>
              <w:rPr>
                <w:rFonts w:ascii="Times New Roman"/>
                <w:b w:val="false"/>
                <w:i w:val="false"/>
                <w:color w:val="000000"/>
                <w:sz w:val="20"/>
              </w:rPr>
              <w:t>
орта ғасырдағы Қазақстанның мәдениеті;</w:t>
            </w:r>
          </w:p>
          <w:p>
            <w:pPr>
              <w:spacing w:after="20"/>
              <w:ind w:left="20"/>
              <w:jc w:val="both"/>
            </w:pPr>
            <w:r>
              <w:rPr>
                <w:rFonts w:ascii="Times New Roman"/>
                <w:b w:val="false"/>
                <w:i w:val="false"/>
                <w:color w:val="000000"/>
                <w:sz w:val="20"/>
              </w:rPr>
              <w:t>
17-19 ғасырдағы қазақтардың мәдени дәстүрлері;</w:t>
            </w:r>
          </w:p>
          <w:p>
            <w:pPr>
              <w:spacing w:after="20"/>
              <w:ind w:left="20"/>
              <w:jc w:val="both"/>
            </w:pPr>
            <w:r>
              <w:rPr>
                <w:rFonts w:ascii="Times New Roman"/>
                <w:b w:val="false"/>
                <w:i w:val="false"/>
                <w:color w:val="000000"/>
                <w:sz w:val="20"/>
              </w:rPr>
              <w:t>
қазіргі таңдағы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түсініктер: конфуция, даосизм; </w:t>
            </w:r>
          </w:p>
          <w:p>
            <w:pPr>
              <w:spacing w:after="20"/>
              <w:ind w:left="20"/>
              <w:jc w:val="both"/>
            </w:pPr>
            <w:r>
              <w:rPr>
                <w:rFonts w:ascii="Times New Roman"/>
                <w:b w:val="false"/>
                <w:i w:val="false"/>
                <w:color w:val="000000"/>
                <w:sz w:val="20"/>
              </w:rPr>
              <w:t>
- Үнді мәдениетінің ерекшеліктерімен оның жетістіктері;</w:t>
            </w:r>
          </w:p>
          <w:p>
            <w:pPr>
              <w:spacing w:after="20"/>
              <w:ind w:left="20"/>
              <w:jc w:val="both"/>
            </w:pPr>
            <w:r>
              <w:rPr>
                <w:rFonts w:ascii="Times New Roman"/>
                <w:b w:val="false"/>
                <w:i w:val="false"/>
                <w:color w:val="000000"/>
                <w:sz w:val="20"/>
              </w:rPr>
              <w:t>
- Ислам; курайш; Мұхаммед; Құран; Алла; Мекке түсініктері:</w:t>
            </w:r>
          </w:p>
          <w:p>
            <w:pPr>
              <w:spacing w:after="20"/>
              <w:ind w:left="20"/>
              <w:jc w:val="both"/>
            </w:pPr>
            <w:r>
              <w:rPr>
                <w:rFonts w:ascii="Times New Roman"/>
                <w:b w:val="false"/>
                <w:i w:val="false"/>
                <w:color w:val="000000"/>
                <w:sz w:val="20"/>
              </w:rPr>
              <w:t>
-Христиан оқуының негізгі принциптері және бағалы бағыттары;</w:t>
            </w:r>
          </w:p>
          <w:p>
            <w:pPr>
              <w:spacing w:after="20"/>
              <w:ind w:left="20"/>
              <w:jc w:val="both"/>
            </w:pPr>
            <w:r>
              <w:rPr>
                <w:rFonts w:ascii="Times New Roman"/>
                <w:b w:val="false"/>
                <w:i w:val="false"/>
                <w:color w:val="000000"/>
                <w:sz w:val="20"/>
              </w:rPr>
              <w:t>
- көшпенділер өркениеті;</w:t>
            </w:r>
          </w:p>
          <w:p>
            <w:pPr>
              <w:spacing w:after="20"/>
              <w:ind w:left="20"/>
              <w:jc w:val="both"/>
            </w:pPr>
            <w:r>
              <w:rPr>
                <w:rFonts w:ascii="Times New Roman"/>
                <w:b w:val="false"/>
                <w:i w:val="false"/>
                <w:color w:val="000000"/>
                <w:sz w:val="20"/>
              </w:rPr>
              <w:t>
- орта ғасырдағы қазақ этносының мәдениеті;</w:t>
            </w:r>
          </w:p>
          <w:p>
            <w:pPr>
              <w:spacing w:after="20"/>
              <w:ind w:left="20"/>
              <w:jc w:val="both"/>
            </w:pPr>
            <w:r>
              <w:rPr>
                <w:rFonts w:ascii="Times New Roman"/>
                <w:b w:val="false"/>
                <w:i w:val="false"/>
                <w:color w:val="000000"/>
                <w:sz w:val="20"/>
              </w:rPr>
              <w:t>
- орта ғасырдағы Қазақстан мәдениетіне түрік және араб мәдениетінің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мәдениеттану түсінігін жеңіл қолдану;</w:t>
            </w:r>
          </w:p>
          <w:p>
            <w:pPr>
              <w:spacing w:after="20"/>
              <w:ind w:left="20"/>
              <w:jc w:val="both"/>
            </w:pPr>
            <w:r>
              <w:rPr>
                <w:rFonts w:ascii="Times New Roman"/>
                <w:b w:val="false"/>
                <w:i w:val="false"/>
                <w:color w:val="000000"/>
                <w:sz w:val="20"/>
              </w:rPr>
              <w:t>
- көшпенділердің рухани және материалдық ерекшелігін көрсету және оны бақылап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әлемдік философия ойларының негізгі кезеңдері; адам табиғаты және оның өмір сүрудегі мәні; адам және құдай; адам және ғарыш; адам, қоғам, өркениет, мәдениет; жеке бостандық және адамның жауапкершілігі; </w:t>
            </w:r>
          </w:p>
          <w:p>
            <w:pPr>
              <w:spacing w:after="20"/>
              <w:ind w:left="20"/>
              <w:jc w:val="both"/>
            </w:pPr>
            <w:r>
              <w:rPr>
                <w:rFonts w:ascii="Times New Roman"/>
                <w:b w:val="false"/>
                <w:i w:val="false"/>
                <w:color w:val="000000"/>
                <w:sz w:val="20"/>
              </w:rPr>
              <w:t xml:space="preserve">
адамдық тану және қызметі; ғылым және оның рөлі; адамзат алдындағы аса үлкен мәселелер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әлемдік көзқарас типтері:</w:t>
            </w:r>
          </w:p>
          <w:p>
            <w:pPr>
              <w:spacing w:after="20"/>
              <w:ind w:left="20"/>
              <w:jc w:val="both"/>
            </w:pPr>
            <w:r>
              <w:rPr>
                <w:rFonts w:ascii="Times New Roman"/>
                <w:b w:val="false"/>
                <w:i w:val="false"/>
                <w:color w:val="000000"/>
                <w:sz w:val="20"/>
              </w:rPr>
              <w:t>
- философияның тарихи типтері, философия др. Шығыс, ежелгі Греция философиясы:</w:t>
            </w:r>
          </w:p>
          <w:p>
            <w:pPr>
              <w:spacing w:after="20"/>
              <w:ind w:left="20"/>
              <w:jc w:val="both"/>
            </w:pPr>
            <w:r>
              <w:rPr>
                <w:rFonts w:ascii="Times New Roman"/>
                <w:b w:val="false"/>
                <w:i w:val="false"/>
                <w:color w:val="000000"/>
                <w:sz w:val="20"/>
              </w:rPr>
              <w:t xml:space="preserve">
- орта ғасыр философиясы және қайта өркендеу дәуірі, жаңа ғасыр философиясы: </w:t>
            </w:r>
          </w:p>
          <w:p>
            <w:pPr>
              <w:spacing w:after="20"/>
              <w:ind w:left="20"/>
              <w:jc w:val="both"/>
            </w:pPr>
            <w:r>
              <w:rPr>
                <w:rFonts w:ascii="Times New Roman"/>
                <w:b w:val="false"/>
                <w:i w:val="false"/>
                <w:color w:val="000000"/>
                <w:sz w:val="20"/>
              </w:rPr>
              <w:t>
- қазақ ойшылдарының философиялық көзқарастары;</w:t>
            </w:r>
          </w:p>
          <w:p>
            <w:pPr>
              <w:spacing w:after="20"/>
              <w:ind w:left="20"/>
              <w:jc w:val="both"/>
            </w:pPr>
            <w:r>
              <w:rPr>
                <w:rFonts w:ascii="Times New Roman"/>
                <w:b w:val="false"/>
                <w:i w:val="false"/>
                <w:color w:val="000000"/>
                <w:sz w:val="20"/>
              </w:rPr>
              <w:t>
-18-20 ғ.ғ. орыс философиясының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әлемдік көзқарас құрылымдары мен типтерін ажырату;</w:t>
            </w:r>
          </w:p>
          <w:p>
            <w:pPr>
              <w:spacing w:after="20"/>
              <w:ind w:left="20"/>
              <w:jc w:val="both"/>
            </w:pPr>
            <w:r>
              <w:rPr>
                <w:rFonts w:ascii="Times New Roman"/>
                <w:b w:val="false"/>
                <w:i w:val="false"/>
                <w:color w:val="000000"/>
                <w:sz w:val="20"/>
              </w:rPr>
              <w:t xml:space="preserve">
- материалдық және рухани құндылықтар, сондай-ақ олардың қоғам дамуына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Әлеуметтану ғылымы:қоғам әлеуметтік мәдени жүйе. Әлеуметтік бірлік; әлеуметтік және этноұлттық қатынасы. Әлеуметтік процестер:</w:t>
            </w:r>
          </w:p>
          <w:p>
            <w:pPr>
              <w:spacing w:after="20"/>
              <w:ind w:left="20"/>
              <w:jc w:val="both"/>
            </w:pPr>
            <w:r>
              <w:rPr>
                <w:rFonts w:ascii="Times New Roman"/>
                <w:b w:val="false"/>
                <w:i w:val="false"/>
                <w:color w:val="000000"/>
                <w:sz w:val="20"/>
              </w:rPr>
              <w:t>
әлеуметтік институттар мен ұйымдар.</w:t>
            </w:r>
          </w:p>
          <w:p>
            <w:pPr>
              <w:spacing w:after="20"/>
              <w:ind w:left="20"/>
              <w:jc w:val="both"/>
            </w:pPr>
            <w:r>
              <w:rPr>
                <w:rFonts w:ascii="Times New Roman"/>
                <w:b w:val="false"/>
                <w:i w:val="false"/>
                <w:color w:val="000000"/>
                <w:sz w:val="20"/>
              </w:rPr>
              <w:t>
Жеке адам: оның әлеуметтік рөлі мен әлеуметтік мінезі; саясаттану пәні, саяси билік және өкімшілік қатынас. Саяси жүйе. Қазақстандағы әлеуметтік-экономикалық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 бойынша әлеуметтік тұрғыда түсінік;</w:t>
            </w:r>
          </w:p>
          <w:p>
            <w:pPr>
              <w:spacing w:after="20"/>
              <w:ind w:left="20"/>
              <w:jc w:val="both"/>
            </w:pPr>
            <w:r>
              <w:rPr>
                <w:rFonts w:ascii="Times New Roman"/>
                <w:b w:val="false"/>
                <w:i w:val="false"/>
                <w:color w:val="000000"/>
                <w:sz w:val="20"/>
              </w:rPr>
              <w:t>
- әлеуметтік әрекет, әлеуметтік жікке бөліну, құрылым туралы түсінік;</w:t>
            </w:r>
          </w:p>
          <w:p>
            <w:pPr>
              <w:spacing w:after="20"/>
              <w:ind w:left="20"/>
              <w:jc w:val="both"/>
            </w:pPr>
            <w:r>
              <w:rPr>
                <w:rFonts w:ascii="Times New Roman"/>
                <w:b w:val="false"/>
                <w:i w:val="false"/>
                <w:color w:val="000000"/>
                <w:sz w:val="20"/>
              </w:rPr>
              <w:t>
- жеке әлеуметтік үдеріс ерекшелігі,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адамзаттың әлеуметтік мәнді мәселелерін талдау;</w:t>
            </w:r>
          </w:p>
          <w:p>
            <w:pPr>
              <w:spacing w:after="20"/>
              <w:ind w:left="20"/>
              <w:jc w:val="both"/>
            </w:pPr>
            <w:r>
              <w:rPr>
                <w:rFonts w:ascii="Times New Roman"/>
                <w:b w:val="false"/>
                <w:i w:val="false"/>
                <w:color w:val="000000"/>
                <w:sz w:val="20"/>
              </w:rPr>
              <w:t>
- өзінің кәсіптік өмірінде және барлық қоғамдық және жеке өмірінде әлеуметтану және саясаттану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түсініктер, функциялары, құбылыс, принциптері; </w:t>
            </w:r>
          </w:p>
          <w:p>
            <w:pPr>
              <w:spacing w:after="20"/>
              <w:ind w:left="20"/>
              <w:jc w:val="both"/>
            </w:pPr>
            <w:r>
              <w:rPr>
                <w:rFonts w:ascii="Times New Roman"/>
                <w:b w:val="false"/>
                <w:i w:val="false"/>
                <w:color w:val="000000"/>
                <w:sz w:val="20"/>
              </w:rPr>
              <w:t>
Меншік формасы мен түрлері, меншікті басқару;</w:t>
            </w:r>
          </w:p>
          <w:p>
            <w:pPr>
              <w:spacing w:after="20"/>
              <w:ind w:left="20"/>
              <w:jc w:val="both"/>
            </w:pPr>
            <w:r>
              <w:rPr>
                <w:rFonts w:ascii="Times New Roman"/>
                <w:b w:val="false"/>
                <w:i w:val="false"/>
                <w:color w:val="000000"/>
                <w:sz w:val="20"/>
              </w:rPr>
              <w:t xml:space="preserve">
жоспар түрлері, оның негізгі кезеңдері, мазмұны, стратегиялық жоспарлау; </w:t>
            </w:r>
          </w:p>
          <w:p>
            <w:pPr>
              <w:spacing w:after="20"/>
              <w:ind w:left="20"/>
              <w:jc w:val="both"/>
            </w:pPr>
            <w:r>
              <w:rPr>
                <w:rFonts w:ascii="Times New Roman"/>
                <w:b w:val="false"/>
                <w:i w:val="false"/>
                <w:color w:val="000000"/>
                <w:sz w:val="20"/>
              </w:rPr>
              <w:t xml:space="preserve">
жоспарды эконмикалық негіздеу әдістері мен болжамдарды әзірлеу; </w:t>
            </w:r>
          </w:p>
          <w:p>
            <w:pPr>
              <w:spacing w:after="20"/>
              <w:ind w:left="20"/>
              <w:jc w:val="both"/>
            </w:pPr>
            <w:r>
              <w:rPr>
                <w:rFonts w:ascii="Times New Roman"/>
                <w:b w:val="false"/>
                <w:i w:val="false"/>
                <w:color w:val="000000"/>
                <w:sz w:val="20"/>
              </w:rPr>
              <w:t>
бизнес-жоспарлау;</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тауарлары нарығы мен қызметтер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экономикалық теория туралы жалпы ережелер;</w:t>
            </w:r>
          </w:p>
          <w:p>
            <w:pPr>
              <w:spacing w:after="20"/>
              <w:ind w:left="20"/>
              <w:jc w:val="both"/>
            </w:pPr>
            <w:r>
              <w:rPr>
                <w:rFonts w:ascii="Times New Roman"/>
                <w:b w:val="false"/>
                <w:i w:val="false"/>
                <w:color w:val="000000"/>
                <w:sz w:val="20"/>
              </w:rPr>
              <w:t>
- шетелдегі және еліміздегі экономикалық жағдайлар;</w:t>
            </w:r>
          </w:p>
          <w:p>
            <w:pPr>
              <w:spacing w:after="20"/>
              <w:ind w:left="20"/>
              <w:jc w:val="both"/>
            </w:pPr>
            <w:r>
              <w:rPr>
                <w:rFonts w:ascii="Times New Roman"/>
                <w:b w:val="false"/>
                <w:i w:val="false"/>
                <w:color w:val="000000"/>
                <w:sz w:val="20"/>
              </w:rPr>
              <w:t>
- әлеуметтік және инвестициялық, қаржы-кредиттік, салықтық саясат, макро және микроэкономика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өзінің кәсіби ісіне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ұғымы, жүйесі, қайнар көзі, Қазақстан Ресубликасының Конституциясы – құқық жүйесінің көзі; </w:t>
            </w:r>
          </w:p>
          <w:p>
            <w:pPr>
              <w:spacing w:after="20"/>
              <w:ind w:left="20"/>
              <w:jc w:val="both"/>
            </w:pPr>
            <w:r>
              <w:rPr>
                <w:rFonts w:ascii="Times New Roman"/>
                <w:b w:val="false"/>
                <w:i w:val="false"/>
                <w:color w:val="000000"/>
                <w:sz w:val="20"/>
              </w:rPr>
              <w:t>
Адам құқығының жалпыға бірдей декларациясы, жеке тұлға, құқық, құқықтық мемлекет, заңды жауапкершілік және оның түрлері, негізгі құқық салалары, Қазақстан Республикасының құқық қорғау органдарынының, сот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азаматтардың бостандығы мен құқықтары, оларды іске асыру механизмдері;</w:t>
            </w:r>
          </w:p>
          <w:p>
            <w:pPr>
              <w:spacing w:after="20"/>
              <w:ind w:left="20"/>
              <w:jc w:val="both"/>
            </w:pPr>
            <w:r>
              <w:rPr>
                <w:rFonts w:ascii="Times New Roman"/>
                <w:b w:val="false"/>
                <w:i w:val="false"/>
                <w:color w:val="000000"/>
                <w:sz w:val="20"/>
              </w:rPr>
              <w:t>
-кәсіби ісі саласында адамгершілікті-этикалық және құқықтық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маманның кәсіби ісін реттейтін нормативті-құқықтық құжаттарды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Қазақ тілі – мемлекеттік тіл.</w:t>
            </w:r>
          </w:p>
          <w:p>
            <w:pPr>
              <w:spacing w:after="20"/>
              <w:ind w:left="20"/>
              <w:jc w:val="both"/>
            </w:pPr>
            <w:r>
              <w:rPr>
                <w:rFonts w:ascii="Times New Roman"/>
                <w:b w:val="false"/>
                <w:i w:val="false"/>
                <w:color w:val="000000"/>
                <w:sz w:val="20"/>
              </w:rPr>
              <w:t xml:space="preserve">
Қазақ іс қағаздарын мемлекеттік тілде жүргізу тарихы. Іс қағаздарын мемлекеттік тілде жүргізу құжаттарының түрлері. Бұйрықтар және оның түрлері. Еңбек шарты және оны ресімдеу тәртібі. Келісімшарттар және олардың түрлері. </w:t>
            </w:r>
          </w:p>
          <w:p>
            <w:pPr>
              <w:spacing w:after="20"/>
              <w:ind w:left="20"/>
              <w:jc w:val="both"/>
            </w:pPr>
            <w:r>
              <w:rPr>
                <w:rFonts w:ascii="Times New Roman"/>
                <w:b w:val="false"/>
                <w:i w:val="false"/>
                <w:color w:val="000000"/>
                <w:sz w:val="20"/>
              </w:rPr>
              <w:t>
Ақпараттық-анықтамалық құжаттар. Қаулылар, шешімдер, хаттамалар. Іс қағаздарын мемлекеттік тілде жүргізу бойынша құжаттарды дұрыс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-тілдің грамматикалық ережесі;</w:t>
            </w:r>
          </w:p>
          <w:p>
            <w:pPr>
              <w:spacing w:after="20"/>
              <w:ind w:left="20"/>
              <w:jc w:val="both"/>
            </w:pPr>
            <w:r>
              <w:rPr>
                <w:rFonts w:ascii="Times New Roman"/>
                <w:b w:val="false"/>
                <w:i w:val="false"/>
                <w:color w:val="000000"/>
                <w:sz w:val="20"/>
              </w:rPr>
              <w:t>
-сауатты жазу;</w:t>
            </w:r>
          </w:p>
          <w:p>
            <w:pPr>
              <w:spacing w:after="20"/>
              <w:ind w:left="20"/>
              <w:jc w:val="both"/>
            </w:pPr>
            <w:r>
              <w:rPr>
                <w:rFonts w:ascii="Times New Roman"/>
                <w:b w:val="false"/>
                <w:i w:val="false"/>
                <w:color w:val="000000"/>
                <w:sz w:val="20"/>
              </w:rPr>
              <w:t>
-мәтін мазмұны бойынша жоспар құру;</w:t>
            </w:r>
          </w:p>
          <w:p>
            <w:pPr>
              <w:spacing w:after="20"/>
              <w:ind w:left="20"/>
              <w:jc w:val="both"/>
            </w:pPr>
            <w:r>
              <w:rPr>
                <w:rFonts w:ascii="Times New Roman"/>
                <w:b w:val="false"/>
                <w:i w:val="false"/>
                <w:color w:val="000000"/>
                <w:sz w:val="20"/>
              </w:rPr>
              <w:t>
-ресми іскери құжаттарды ресімдеу;</w:t>
            </w:r>
          </w:p>
          <w:p>
            <w:pPr>
              <w:spacing w:after="20"/>
              <w:ind w:left="20"/>
              <w:jc w:val="both"/>
            </w:pPr>
            <w:r>
              <w:rPr>
                <w:rFonts w:ascii="Times New Roman"/>
                <w:b w:val="false"/>
                <w:i w:val="false"/>
                <w:color w:val="000000"/>
                <w:sz w:val="20"/>
              </w:rPr>
              <w:t>
- мәтіннің негізгі мазмұны түсіну;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-құжат бойынша түсінік беру;</w:t>
            </w:r>
          </w:p>
          <w:p>
            <w:pPr>
              <w:spacing w:after="20"/>
              <w:ind w:left="20"/>
              <w:jc w:val="both"/>
            </w:pPr>
            <w:r>
              <w:rPr>
                <w:rFonts w:ascii="Times New Roman"/>
                <w:b w:val="false"/>
                <w:i w:val="false"/>
                <w:color w:val="000000"/>
                <w:sz w:val="20"/>
              </w:rPr>
              <w:t>
-анықтамалық құжаттардытолтыру;</w:t>
            </w:r>
          </w:p>
          <w:p>
            <w:pPr>
              <w:spacing w:after="20"/>
              <w:ind w:left="20"/>
              <w:jc w:val="both"/>
            </w:pPr>
            <w:r>
              <w:rPr>
                <w:rFonts w:ascii="Times New Roman"/>
                <w:b w:val="false"/>
                <w:i w:val="false"/>
                <w:color w:val="000000"/>
                <w:sz w:val="20"/>
              </w:rPr>
              <w:t>
-іс қағаздарын мемлекеттік тілде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техника негіздері және электроника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Теориялық электр техника және электроника принциптері мен негізгі заңдары. </w:t>
            </w:r>
          </w:p>
          <w:p>
            <w:pPr>
              <w:spacing w:after="20"/>
              <w:ind w:left="20"/>
              <w:jc w:val="both"/>
            </w:pPr>
            <w:r>
              <w:rPr>
                <w:rFonts w:ascii="Times New Roman"/>
                <w:b w:val="false"/>
                <w:i w:val="false"/>
                <w:color w:val="000000"/>
                <w:sz w:val="20"/>
              </w:rPr>
              <w:t>
Электр, магниттік тізбектердің параметрлері.</w:t>
            </w:r>
          </w:p>
          <w:p>
            <w:pPr>
              <w:spacing w:after="20"/>
              <w:ind w:left="20"/>
              <w:jc w:val="both"/>
            </w:pPr>
            <w:r>
              <w:rPr>
                <w:rFonts w:ascii="Times New Roman"/>
                <w:b w:val="false"/>
                <w:i w:val="false"/>
                <w:color w:val="000000"/>
                <w:sz w:val="20"/>
              </w:rPr>
              <w:t xml:space="preserve">
Электрөлшеуіш аспаптар мен тетіктер. </w:t>
            </w:r>
          </w:p>
          <w:p>
            <w:pPr>
              <w:spacing w:after="20"/>
              <w:ind w:left="20"/>
              <w:jc w:val="both"/>
            </w:pPr>
            <w:r>
              <w:rPr>
                <w:rFonts w:ascii="Times New Roman"/>
                <w:b w:val="false"/>
                <w:i w:val="false"/>
                <w:color w:val="000000"/>
                <w:sz w:val="20"/>
              </w:rPr>
              <w:t>
Электрондық техника құрылғылары, белгілі параметрлері мен сипаттамалары бар электр аспаптары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электрөлшеуіш аспаптар, электр машиналар, типтік электрондық құрылғылардың негізгі сипаттамалары, әрекет принциптері, құрылғылары;</w:t>
            </w:r>
          </w:p>
          <w:p>
            <w:pPr>
              <w:spacing w:after="20"/>
              <w:ind w:left="20"/>
              <w:jc w:val="both"/>
            </w:pPr>
            <w:r>
              <w:rPr>
                <w:rFonts w:ascii="Times New Roman"/>
                <w:b w:val="false"/>
                <w:i w:val="false"/>
                <w:color w:val="000000"/>
                <w:sz w:val="20"/>
              </w:rPr>
              <w:t>
- белгі берудің техникалық құрылғыларының негізгі;</w:t>
            </w:r>
          </w:p>
          <w:p>
            <w:pPr>
              <w:spacing w:after="20"/>
              <w:ind w:left="20"/>
              <w:jc w:val="both"/>
            </w:pPr>
            <w:r>
              <w:rPr>
                <w:rFonts w:ascii="Times New Roman"/>
                <w:b w:val="false"/>
                <w:i w:val="false"/>
                <w:color w:val="000000"/>
                <w:sz w:val="20"/>
              </w:rPr>
              <w:t>
- электр жабдықтарды пайдаланудың негізгі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принципиальді, электрлік және құрастыру сұлбалары;</w:t>
            </w:r>
          </w:p>
          <w:p>
            <w:pPr>
              <w:spacing w:after="20"/>
              <w:ind w:left="20"/>
              <w:jc w:val="both"/>
            </w:pPr>
            <w:r>
              <w:rPr>
                <w:rFonts w:ascii="Times New Roman"/>
                <w:b w:val="false"/>
                <w:i w:val="false"/>
                <w:color w:val="000000"/>
                <w:sz w:val="20"/>
              </w:rPr>
              <w:t>
- электрлік сұлба параметрлерін есептеу;</w:t>
            </w:r>
          </w:p>
          <w:p>
            <w:pPr>
              <w:spacing w:after="20"/>
              <w:ind w:left="20"/>
              <w:jc w:val="both"/>
            </w:pPr>
            <w:r>
              <w:rPr>
                <w:rFonts w:ascii="Times New Roman"/>
                <w:b w:val="false"/>
                <w:i w:val="false"/>
                <w:color w:val="000000"/>
                <w:sz w:val="20"/>
              </w:rPr>
              <w:t xml:space="preserve">
- электрлік сұлбаларды жинау; </w:t>
            </w:r>
          </w:p>
          <w:p>
            <w:pPr>
              <w:spacing w:after="20"/>
              <w:ind w:left="20"/>
              <w:jc w:val="both"/>
            </w:pPr>
            <w:r>
              <w:rPr>
                <w:rFonts w:ascii="Times New Roman"/>
                <w:b w:val="false"/>
                <w:i w:val="false"/>
                <w:color w:val="000000"/>
                <w:sz w:val="20"/>
              </w:rPr>
              <w:t>
- электрөлшеуіш аспаптар мен тетіктерді қолдану;</w:t>
            </w:r>
          </w:p>
          <w:p>
            <w:pPr>
              <w:spacing w:after="20"/>
              <w:ind w:left="20"/>
              <w:jc w:val="both"/>
            </w:pPr>
            <w:r>
              <w:rPr>
                <w:rFonts w:ascii="Times New Roman"/>
                <w:b w:val="false"/>
                <w:i w:val="false"/>
                <w:color w:val="000000"/>
                <w:sz w:val="20"/>
              </w:rPr>
              <w:t xml:space="preserve">
- белгілі параметрлері мен сипаттамалары бар электрондық техника құрылғылары мен аспаптары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3.7.4</w:t>
            </w:r>
          </w:p>
          <w:p>
            <w:pPr>
              <w:spacing w:after="20"/>
              <w:ind w:left="20"/>
              <w:jc w:val="both"/>
            </w:pPr>
            <w:r>
              <w:rPr>
                <w:rFonts w:ascii="Times New Roman"/>
                <w:b w:val="false"/>
                <w:i w:val="false"/>
                <w:color w:val="000000"/>
                <w:sz w:val="20"/>
              </w:rPr>
              <w:t xml:space="preserve">
КҚ 3.8.1.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xml:space="preserve">
Сызба сызықтары мен сызбалардағы жазулар. </w:t>
            </w:r>
          </w:p>
          <w:p>
            <w:pPr>
              <w:spacing w:after="20"/>
              <w:ind w:left="20"/>
              <w:jc w:val="both"/>
            </w:pPr>
            <w:r>
              <w:rPr>
                <w:rFonts w:ascii="Times New Roman"/>
                <w:b w:val="false"/>
                <w:i w:val="false"/>
                <w:color w:val="000000"/>
                <w:sz w:val="20"/>
              </w:rPr>
              <w:t xml:space="preserve">
Сызба геометрия негіздері мен кескінделген сызбалар, машинажасау сызбасы. Бекітуші бөлшектер мен бұранда қосылысы. Жұмыс эскиздері, құрастыру сызбалар.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-сызба геометрия негіздері;</w:t>
            </w:r>
          </w:p>
          <w:p>
            <w:pPr>
              <w:spacing w:after="20"/>
              <w:ind w:left="20"/>
              <w:jc w:val="both"/>
            </w:pPr>
            <w:r>
              <w:rPr>
                <w:rFonts w:ascii="Times New Roman"/>
                <w:b w:val="false"/>
                <w:i w:val="false"/>
                <w:color w:val="000000"/>
                <w:sz w:val="20"/>
              </w:rPr>
              <w:t>
-машинажасау сызбасы;</w:t>
            </w:r>
          </w:p>
          <w:p>
            <w:pPr>
              <w:spacing w:after="20"/>
              <w:ind w:left="20"/>
              <w:jc w:val="both"/>
            </w:pPr>
            <w:r>
              <w:rPr>
                <w:rFonts w:ascii="Times New Roman"/>
                <w:b w:val="false"/>
                <w:i w:val="false"/>
                <w:color w:val="000000"/>
                <w:sz w:val="20"/>
              </w:rPr>
              <w:t>
- механизм және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сызбаларды құру;</w:t>
            </w:r>
          </w:p>
          <w:p>
            <w:pPr>
              <w:spacing w:after="20"/>
              <w:ind w:left="20"/>
              <w:jc w:val="both"/>
            </w:pPr>
            <w:r>
              <w:rPr>
                <w:rFonts w:ascii="Times New Roman"/>
                <w:b w:val="false"/>
                <w:i w:val="false"/>
                <w:color w:val="000000"/>
                <w:sz w:val="20"/>
              </w:rPr>
              <w:t>
-анықтамаларды қолдану, сызба көмегімен ойларды дұрыс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w:t>
            </w:r>
          </w:p>
          <w:p>
            <w:pPr>
              <w:spacing w:after="20"/>
              <w:ind w:left="20"/>
              <w:jc w:val="both"/>
            </w:pPr>
            <w:r>
              <w:rPr>
                <w:rFonts w:ascii="Times New Roman"/>
                <w:b w:val="false"/>
                <w:i w:val="false"/>
                <w:color w:val="000000"/>
                <w:sz w:val="20"/>
              </w:rPr>
              <w:t xml:space="preserve">
Статика: негізгі түсініктер мен статика аксиомалары, жазықтықтағы қиылысу күштер жүйесі. Кеңістік жүйесі, ауырлық орталығы. </w:t>
            </w:r>
          </w:p>
          <w:p>
            <w:pPr>
              <w:spacing w:after="20"/>
              <w:ind w:left="20"/>
              <w:jc w:val="both"/>
            </w:pPr>
            <w:r>
              <w:rPr>
                <w:rFonts w:ascii="Times New Roman"/>
                <w:b w:val="false"/>
                <w:i w:val="false"/>
                <w:color w:val="000000"/>
                <w:sz w:val="20"/>
              </w:rPr>
              <w:t>
Кинематика: қозғалыс параметрлері, қатты заттардың күрделі қозғалысы.</w:t>
            </w:r>
          </w:p>
          <w:p>
            <w:pPr>
              <w:spacing w:after="20"/>
              <w:ind w:left="20"/>
              <w:jc w:val="both"/>
            </w:pPr>
            <w:r>
              <w:rPr>
                <w:rFonts w:ascii="Times New Roman"/>
                <w:b w:val="false"/>
                <w:i w:val="false"/>
                <w:color w:val="000000"/>
                <w:sz w:val="20"/>
              </w:rPr>
              <w:t xml:space="preserve">
Динамика: негізгі түсініктер мен динамика аксиомалары. Динамиканың жалпы теоремалары. Материалдар кедергісі: созылу және сығылу; жаншылу мен қиылуды практикалық есептеу; Бұралуы иілуі (көлденең). Жағдайдың күрделі кедергіс. Тығыздық гипотездері. Сығылған стержендердің тұрақтылығы.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статика аксиомалары, </w:t>
            </w:r>
          </w:p>
          <w:p>
            <w:pPr>
              <w:spacing w:after="20"/>
              <w:ind w:left="20"/>
              <w:jc w:val="both"/>
            </w:pPr>
            <w:r>
              <w:rPr>
                <w:rFonts w:ascii="Times New Roman"/>
                <w:b w:val="false"/>
                <w:i w:val="false"/>
                <w:color w:val="000000"/>
                <w:sz w:val="20"/>
              </w:rPr>
              <w:t>
- векторлық және аналитикалық түрдегі күштер;</w:t>
            </w:r>
          </w:p>
          <w:p>
            <w:pPr>
              <w:spacing w:after="20"/>
              <w:ind w:left="20"/>
              <w:jc w:val="both"/>
            </w:pPr>
            <w:r>
              <w:rPr>
                <w:rFonts w:ascii="Times New Roman"/>
                <w:b w:val="false"/>
                <w:i w:val="false"/>
                <w:color w:val="000000"/>
                <w:sz w:val="20"/>
              </w:rPr>
              <w:t>
- күш моменті, күштің жазықтық жүйелері, кинематикалар;</w:t>
            </w:r>
          </w:p>
          <w:p>
            <w:pPr>
              <w:spacing w:after="20"/>
              <w:ind w:left="20"/>
              <w:jc w:val="both"/>
            </w:pPr>
            <w:r>
              <w:rPr>
                <w:rFonts w:ascii="Times New Roman"/>
                <w:b w:val="false"/>
                <w:i w:val="false"/>
                <w:color w:val="000000"/>
                <w:sz w:val="20"/>
              </w:rPr>
              <w:t>
- динамиканың негізгі заңдары,</w:t>
            </w:r>
          </w:p>
          <w:p>
            <w:pPr>
              <w:spacing w:after="20"/>
              <w:ind w:left="20"/>
              <w:jc w:val="both"/>
            </w:pPr>
            <w:r>
              <w:rPr>
                <w:rFonts w:ascii="Times New Roman"/>
                <w:b w:val="false"/>
                <w:i w:val="false"/>
                <w:color w:val="000000"/>
                <w:sz w:val="20"/>
              </w:rPr>
              <w:t xml:space="preserve">
- кинетикалық энергия; </w:t>
            </w:r>
          </w:p>
          <w:p>
            <w:pPr>
              <w:spacing w:after="20"/>
              <w:ind w:left="20"/>
              <w:jc w:val="both"/>
            </w:pPr>
            <w:r>
              <w:rPr>
                <w:rFonts w:ascii="Times New Roman"/>
                <w:b w:val="false"/>
                <w:i w:val="false"/>
                <w:color w:val="000000"/>
                <w:sz w:val="20"/>
              </w:rPr>
              <w:t xml:space="preserve">
- материалдар механикалары; </w:t>
            </w:r>
          </w:p>
          <w:p>
            <w:pPr>
              <w:spacing w:after="20"/>
              <w:ind w:left="20"/>
              <w:jc w:val="both"/>
            </w:pPr>
            <w:r>
              <w:rPr>
                <w:rFonts w:ascii="Times New Roman"/>
                <w:b w:val="false"/>
                <w:i w:val="false"/>
                <w:color w:val="000000"/>
                <w:sz w:val="20"/>
              </w:rPr>
              <w:t>
- сығылған стержендердің тұрақтылығы;</w:t>
            </w:r>
          </w:p>
          <w:p>
            <w:pPr>
              <w:spacing w:after="20"/>
              <w:ind w:left="20"/>
              <w:jc w:val="both"/>
            </w:pPr>
            <w:r>
              <w:rPr>
                <w:rFonts w:ascii="Times New Roman"/>
                <w:b w:val="false"/>
                <w:i w:val="false"/>
                <w:color w:val="000000"/>
                <w:sz w:val="20"/>
              </w:rPr>
              <w:t>
- тығыздық гипотездері;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еркіндік дәрежесін анықтау, байланыстар және байланыс реакциялары, күш моменті мен векторлары, ауырлық орталығы;</w:t>
            </w:r>
          </w:p>
          <w:p>
            <w:pPr>
              <w:spacing w:after="20"/>
              <w:ind w:left="20"/>
              <w:jc w:val="both"/>
            </w:pPr>
            <w:r>
              <w:rPr>
                <w:rFonts w:ascii="Times New Roman"/>
                <w:b w:val="false"/>
                <w:i w:val="false"/>
                <w:color w:val="000000"/>
                <w:sz w:val="20"/>
              </w:rPr>
              <w:t>
- нүкте қозғалысының параметрлерін есептеу, оның жылдамдығы мен шапшаңдығы;</w:t>
            </w:r>
          </w:p>
          <w:p>
            <w:pPr>
              <w:spacing w:after="20"/>
              <w:ind w:left="20"/>
              <w:jc w:val="both"/>
            </w:pPr>
            <w:r>
              <w:rPr>
                <w:rFonts w:ascii="Times New Roman"/>
                <w:b w:val="false"/>
                <w:i w:val="false"/>
                <w:color w:val="000000"/>
                <w:sz w:val="20"/>
              </w:rPr>
              <w:t>
- практикалық есептерді шешуге арналған қозғалыс теңдігін қолдану;</w:t>
            </w:r>
          </w:p>
          <w:p>
            <w:pPr>
              <w:spacing w:after="20"/>
              <w:ind w:left="20"/>
              <w:jc w:val="both"/>
            </w:pPr>
            <w:r>
              <w:rPr>
                <w:rFonts w:ascii="Times New Roman"/>
                <w:b w:val="false"/>
                <w:i w:val="false"/>
                <w:color w:val="000000"/>
                <w:sz w:val="20"/>
              </w:rPr>
              <w:t>
- практикалық мақсатта динамика заңдарын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 жасаудың ақпараттық технологиялары</w:t>
            </w:r>
          </w:p>
          <w:p>
            <w:pPr>
              <w:spacing w:after="20"/>
              <w:ind w:left="20"/>
              <w:jc w:val="both"/>
            </w:pPr>
            <w:r>
              <w:rPr>
                <w:rFonts w:ascii="Times New Roman"/>
                <w:b w:val="false"/>
                <w:i w:val="false"/>
                <w:color w:val="000000"/>
                <w:sz w:val="20"/>
              </w:rPr>
              <w:t xml:space="preserve">
Ақпарат туралы түсінік, оның негізгі қызметтері мен қасиеттері. Ақпараттық технологиялар туралы түсінік және қасиеттері. Ақпараттық технологиялардың даму кезеңдері мен қазіргі жағдайы. Ақпараттық технологиялардың жіктелуі. </w:t>
            </w:r>
          </w:p>
          <w:p>
            <w:pPr>
              <w:spacing w:after="20"/>
              <w:ind w:left="20"/>
              <w:jc w:val="both"/>
            </w:pPr>
            <w:r>
              <w:rPr>
                <w:rFonts w:ascii="Times New Roman"/>
                <w:b w:val="false"/>
                <w:i w:val="false"/>
                <w:color w:val="000000"/>
                <w:sz w:val="20"/>
              </w:rPr>
              <w:t xml:space="preserve">
Ақпараттар теориясы негізгі элементтері, энтропия және ақпараттар саны, Шеннон теоремасы туралы түсінік, ақпаратты кодтау, ақпараттар санының бірліктері, алгоритм тіралы түсінік, бағдарламалау туралы қысқаша мәлімет. Ақпараттық жүйелер туралы түсінік. Ақпараттық жүйелердің даму кезеңдері. Ақпараттық жүйелердің негізгі міндеттері. Ақпараттық жүйелердің негізгі қасиеттері мен процестері. Ақпараттық жүйелердің көрсеткіштері. Ақпараттық жүйелердің құрылымдары. АЖ құру принциптері мен әдістері. </w:t>
            </w:r>
          </w:p>
          <w:p>
            <w:pPr>
              <w:spacing w:after="20"/>
              <w:ind w:left="20"/>
              <w:jc w:val="both"/>
            </w:pPr>
            <w:r>
              <w:rPr>
                <w:rFonts w:ascii="Times New Roman"/>
                <w:b w:val="false"/>
                <w:i w:val="false"/>
                <w:color w:val="000000"/>
                <w:sz w:val="20"/>
              </w:rPr>
              <w:t xml:space="preserve">
АЖ құру концепциясы мен әдістері. Ақпараттық жүйелерді жіктеу. Автоматтандырылған ақпараттық-іздеу жүйелерінің негіздері. Автоматтандырылған ақпараттық-іздеу жүйелерінің құрамы мен құрылымдары. Ақпараттық-іздеу тілдерінің құрамы мен құрылымдары. Ақпараттық-іздеу тілдерінің құрылымы мен қасиеттері. Индекстеу жүйелері. Автоматтандырылған ақпараттық-іздеу жүйелерін іздеу тиімділігі.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Знания:</w:t>
            </w:r>
          </w:p>
          <w:p>
            <w:pPr>
              <w:spacing w:after="20"/>
              <w:ind w:left="20"/>
              <w:jc w:val="both"/>
            </w:pPr>
            <w:r>
              <w:rPr>
                <w:rFonts w:ascii="Times New Roman"/>
                <w:b w:val="false"/>
                <w:i w:val="false"/>
                <w:color w:val="000000"/>
                <w:sz w:val="20"/>
              </w:rPr>
              <w:t>
-математикалық талдау мәселелері;</w:t>
            </w:r>
          </w:p>
          <w:p>
            <w:pPr>
              <w:spacing w:after="20"/>
              <w:ind w:left="20"/>
              <w:jc w:val="both"/>
            </w:pPr>
            <w:r>
              <w:rPr>
                <w:rFonts w:ascii="Times New Roman"/>
                <w:b w:val="false"/>
                <w:i w:val="false"/>
                <w:color w:val="000000"/>
                <w:sz w:val="20"/>
              </w:rPr>
              <w:t>
-физикалық өріс теориясы;</w:t>
            </w:r>
          </w:p>
          <w:p>
            <w:pPr>
              <w:spacing w:after="20"/>
              <w:ind w:left="20"/>
              <w:jc w:val="both"/>
            </w:pPr>
            <w:r>
              <w:rPr>
                <w:rFonts w:ascii="Times New Roman"/>
                <w:b w:val="false"/>
                <w:i w:val="false"/>
                <w:color w:val="000000"/>
                <w:sz w:val="20"/>
              </w:rPr>
              <w:t xml:space="preserve">
- метрология және стандарттау негіздері, </w:t>
            </w:r>
          </w:p>
          <w:p>
            <w:pPr>
              <w:spacing w:after="20"/>
              <w:ind w:left="20"/>
              <w:jc w:val="both"/>
            </w:pPr>
            <w:r>
              <w:rPr>
                <w:rFonts w:ascii="Times New Roman"/>
                <w:b w:val="false"/>
                <w:i w:val="false"/>
                <w:color w:val="000000"/>
                <w:sz w:val="20"/>
              </w:rPr>
              <w:t xml:space="preserve">
- аналогты және сандық құрылғылардың элементтік базалары, </w:t>
            </w:r>
          </w:p>
          <w:p>
            <w:pPr>
              <w:spacing w:after="20"/>
              <w:ind w:left="20"/>
              <w:jc w:val="both"/>
            </w:pPr>
            <w:r>
              <w:rPr>
                <w:rFonts w:ascii="Times New Roman"/>
                <w:b w:val="false"/>
                <w:i w:val="false"/>
                <w:color w:val="000000"/>
                <w:sz w:val="20"/>
              </w:rPr>
              <w:t>
электр техникасы;</w:t>
            </w:r>
          </w:p>
          <w:p>
            <w:pPr>
              <w:spacing w:after="20"/>
              <w:ind w:left="20"/>
              <w:jc w:val="both"/>
            </w:pPr>
            <w:r>
              <w:rPr>
                <w:rFonts w:ascii="Times New Roman"/>
                <w:b w:val="false"/>
                <w:i w:val="false"/>
                <w:color w:val="000000"/>
                <w:sz w:val="20"/>
              </w:rPr>
              <w:t>
-жүйелі талдау негіздері және сезімталдық теориясы;</w:t>
            </w:r>
          </w:p>
          <w:p>
            <w:pPr>
              <w:spacing w:after="20"/>
              <w:ind w:left="20"/>
              <w:jc w:val="both"/>
            </w:pPr>
            <w:r>
              <w:rPr>
                <w:rFonts w:ascii="Times New Roman"/>
                <w:b w:val="false"/>
                <w:i w:val="false"/>
                <w:color w:val="000000"/>
                <w:sz w:val="20"/>
              </w:rPr>
              <w:t xml:space="preserve">
- тұрақты және ауыспалы ток тізбектерін талдау әдістері; </w:t>
            </w:r>
          </w:p>
          <w:p>
            <w:pPr>
              <w:spacing w:after="20"/>
              <w:ind w:left="20"/>
              <w:jc w:val="both"/>
            </w:pPr>
            <w:r>
              <w:rPr>
                <w:rFonts w:ascii="Times New Roman"/>
                <w:b w:val="false"/>
                <w:i w:val="false"/>
                <w:color w:val="000000"/>
                <w:sz w:val="20"/>
              </w:rPr>
              <w:t xml:space="preserve">
-жылу және механикалық процестердің моделдерін дайындаудың негізгі принциптері, оларды талдау сенімділігі мен әдістері; </w:t>
            </w:r>
          </w:p>
          <w:p>
            <w:pPr>
              <w:spacing w:after="20"/>
              <w:ind w:left="20"/>
              <w:jc w:val="both"/>
            </w:pPr>
            <w:r>
              <w:rPr>
                <w:rFonts w:ascii="Times New Roman"/>
                <w:b w:val="false"/>
                <w:i w:val="false"/>
                <w:color w:val="000000"/>
                <w:sz w:val="20"/>
              </w:rPr>
              <w:t xml:space="preserve">
- аспаптар мен жүйелерді сұлба-топологиялық жобалаудың алгоритмдері;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және техникалық процестерді қалыптастыру;</w:t>
            </w:r>
          </w:p>
          <w:p>
            <w:pPr>
              <w:spacing w:after="20"/>
              <w:ind w:left="20"/>
              <w:jc w:val="both"/>
            </w:pPr>
            <w:r>
              <w:rPr>
                <w:rFonts w:ascii="Times New Roman"/>
                <w:b w:val="false"/>
                <w:i w:val="false"/>
                <w:color w:val="000000"/>
                <w:sz w:val="20"/>
              </w:rPr>
              <w:t xml:space="preserve">
- қолданбалы бағдарлама пакеттерін қолданумен электр тізбектері есептеудің сандық әдістерін қолдану; </w:t>
            </w:r>
          </w:p>
          <w:p>
            <w:pPr>
              <w:spacing w:after="20"/>
              <w:ind w:left="20"/>
              <w:jc w:val="both"/>
            </w:pPr>
            <w:r>
              <w:rPr>
                <w:rFonts w:ascii="Times New Roman"/>
                <w:b w:val="false"/>
                <w:i w:val="false"/>
                <w:color w:val="000000"/>
                <w:sz w:val="20"/>
              </w:rPr>
              <w:t>
- компьютерлік кесте және геометриялық моделдеу құралдарымен техникалық шешуді ұсыну;</w:t>
            </w:r>
          </w:p>
          <w:p>
            <w:pPr>
              <w:spacing w:after="20"/>
              <w:ind w:left="20"/>
              <w:jc w:val="both"/>
            </w:pPr>
            <w:r>
              <w:rPr>
                <w:rFonts w:ascii="Times New Roman"/>
                <w:b w:val="false"/>
                <w:i w:val="false"/>
                <w:color w:val="000000"/>
                <w:sz w:val="20"/>
              </w:rPr>
              <w:t xml:space="preserve">
- аспап жасау аясында практикалыкк есептерді шешу үшін қолданбалы бағдарламаның стандартты пакеттерін қолдану, оның ішінде аспаптар мен жүйелер жұмыстарының жылу және механикалық режімдерін талдау; </w:t>
            </w:r>
          </w:p>
          <w:p>
            <w:pPr>
              <w:spacing w:after="20"/>
              <w:ind w:left="20"/>
              <w:jc w:val="both"/>
            </w:pPr>
            <w:r>
              <w:rPr>
                <w:rFonts w:ascii="Times New Roman"/>
                <w:b w:val="false"/>
                <w:i w:val="false"/>
                <w:color w:val="000000"/>
                <w:sz w:val="20"/>
              </w:rPr>
              <w:t>
- аспаптар мен жүйелердің тоқтаусыздық көрсеткіштерін талдауды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материалдардың технологиясы және материалтану.</w:t>
            </w:r>
          </w:p>
          <w:p>
            <w:pPr>
              <w:spacing w:after="20"/>
              <w:ind w:left="20"/>
              <w:jc w:val="both"/>
            </w:pPr>
            <w:r>
              <w:rPr>
                <w:rFonts w:ascii="Times New Roman"/>
                <w:b w:val="false"/>
                <w:i w:val="false"/>
                <w:color w:val="000000"/>
                <w:sz w:val="20"/>
              </w:rPr>
              <w:t>
Металдар құрылысы, Металдардағы қаттылық, созылу және ағушылық. Газ шаруашылығындағы қара және түсті металлдар өндірісі. Қорытпалар теориясы туралы негізгі мәлімет. Қорытпа туралы мәлімет. Қорытпалар құрылымы. Темір-цементит күйінің диаграммасы. Болаттың жіктелуі мен белгіленуі. Түсті металдар негізіндегі қорытпалар. Газ шаруашылығындағы қола, жез. Металдарды өңдеу әдістері.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өнеркәсіптік жабдықтарды дайындауға арналған құрылымдық материалдарды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құбырларды дайындау үшін құрылымдық материалдарды қолдану;</w:t>
            </w:r>
          </w:p>
          <w:p>
            <w:pPr>
              <w:spacing w:after="20"/>
              <w:ind w:left="20"/>
              <w:jc w:val="both"/>
            </w:pPr>
            <w:r>
              <w:rPr>
                <w:rFonts w:ascii="Times New Roman"/>
                <w:b w:val="false"/>
                <w:i w:val="false"/>
                <w:color w:val="000000"/>
                <w:sz w:val="20"/>
              </w:rPr>
              <w:t>
- металдар мен қорытпалардың құрылымы мен негізгі қасиеттері;</w:t>
            </w:r>
          </w:p>
          <w:p>
            <w:pPr>
              <w:spacing w:after="20"/>
              <w:ind w:left="20"/>
              <w:jc w:val="both"/>
            </w:pPr>
            <w:r>
              <w:rPr>
                <w:rFonts w:ascii="Times New Roman"/>
                <w:b w:val="false"/>
                <w:i w:val="false"/>
                <w:color w:val="000000"/>
                <w:sz w:val="20"/>
              </w:rPr>
              <w:t>
- құрылымдық материалдардың МСТ бойынша белгіленуі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болаттың белгіленуі бойынша анықтау;</w:t>
            </w:r>
          </w:p>
          <w:p>
            <w:pPr>
              <w:spacing w:after="20"/>
              <w:ind w:left="20"/>
              <w:jc w:val="both"/>
            </w:pPr>
            <w:r>
              <w:rPr>
                <w:rFonts w:ascii="Times New Roman"/>
                <w:b w:val="false"/>
                <w:i w:val="false"/>
                <w:color w:val="000000"/>
                <w:sz w:val="20"/>
              </w:rPr>
              <w:t>
- металды өңдеу әдістерін анықтау;</w:t>
            </w:r>
          </w:p>
          <w:p>
            <w:pPr>
              <w:spacing w:after="20"/>
              <w:ind w:left="20"/>
              <w:jc w:val="both"/>
            </w:pPr>
            <w:r>
              <w:rPr>
                <w:rFonts w:ascii="Times New Roman"/>
                <w:b w:val="false"/>
                <w:i w:val="false"/>
                <w:color w:val="000000"/>
                <w:sz w:val="20"/>
              </w:rPr>
              <w:t>
- қорытпа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КҚ 3.7.9.</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сертификаттау негіздері </w:t>
            </w:r>
          </w:p>
          <w:p>
            <w:pPr>
              <w:spacing w:after="20"/>
              <w:ind w:left="20"/>
              <w:jc w:val="both"/>
            </w:pPr>
            <w:r>
              <w:rPr>
                <w:rFonts w:ascii="Times New Roman"/>
                <w:b w:val="false"/>
                <w:i w:val="false"/>
                <w:color w:val="000000"/>
                <w:sz w:val="20"/>
              </w:rPr>
              <w:t xml:space="preserve">
Өлшеуіш жүйенің кепілдік дәлдігінің теория негізі және қамтамасыз ету практикасы. </w:t>
            </w:r>
          </w:p>
          <w:p>
            <w:pPr>
              <w:spacing w:after="20"/>
              <w:ind w:left="20"/>
              <w:jc w:val="both"/>
            </w:pPr>
            <w:r>
              <w:rPr>
                <w:rFonts w:ascii="Times New Roman"/>
                <w:b w:val="false"/>
                <w:i w:val="false"/>
                <w:color w:val="000000"/>
                <w:sz w:val="20"/>
              </w:rPr>
              <w:t xml:space="preserve">
Өлшеу түрлері, аясы мен тәсілдері.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p>
            <w:pPr>
              <w:spacing w:after="20"/>
              <w:ind w:left="20"/>
              <w:jc w:val="both"/>
            </w:pPr>
            <w:r>
              <w:rPr>
                <w:rFonts w:ascii="Times New Roman"/>
                <w:b w:val="false"/>
                <w:i w:val="false"/>
                <w:color w:val="000000"/>
                <w:sz w:val="20"/>
              </w:rPr>
              <w:t>
СИ (SJ) – физикалық шама бірліктерінің нақты жүйесі.</w:t>
            </w:r>
          </w:p>
          <w:p>
            <w:pPr>
              <w:spacing w:after="20"/>
              <w:ind w:left="20"/>
              <w:jc w:val="both"/>
            </w:pPr>
            <w:r>
              <w:rPr>
                <w:rFonts w:ascii="Times New Roman"/>
                <w:b w:val="false"/>
                <w:i w:val="false"/>
                <w:color w:val="000000"/>
                <w:sz w:val="20"/>
              </w:rPr>
              <w:t xml:space="preserve">
Заңды метрология және стандарттау, нормативтік-құқықтық регламенттеу. Өлшеу стандарттар мен құралдарына мемлекеттік қадағалау және ведомствалық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және техникалық өлшеу негіздері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Өлшеуіш жүйенің кепілдік дәлдігінің теория негізі және қамтамасыз ету практикасы. </w:t>
            </w:r>
          </w:p>
          <w:p>
            <w:pPr>
              <w:spacing w:after="20"/>
              <w:ind w:left="20"/>
              <w:jc w:val="both"/>
            </w:pPr>
            <w:r>
              <w:rPr>
                <w:rFonts w:ascii="Times New Roman"/>
                <w:b w:val="false"/>
                <w:i w:val="false"/>
                <w:color w:val="000000"/>
                <w:sz w:val="20"/>
              </w:rPr>
              <w:t xml:space="preserve">
Өлшеу түрлері, аясы мен тәсілдері. </w:t>
            </w:r>
          </w:p>
          <w:p>
            <w:pPr>
              <w:spacing w:after="20"/>
              <w:ind w:left="20"/>
              <w:jc w:val="both"/>
            </w:pPr>
            <w:r>
              <w:rPr>
                <w:rFonts w:ascii="Times New Roman"/>
                <w:b w:val="false"/>
                <w:i w:val="false"/>
                <w:color w:val="000000"/>
                <w:sz w:val="20"/>
              </w:rPr>
              <w:t>
Өлшеу құралдары, метрологиялық сипаттамалары,дәлдік классы және метрологиялық сенімділік.</w:t>
            </w:r>
          </w:p>
          <w:p>
            <w:pPr>
              <w:spacing w:after="20"/>
              <w:ind w:left="20"/>
              <w:jc w:val="both"/>
            </w:pPr>
            <w:r>
              <w:rPr>
                <w:rFonts w:ascii="Times New Roman"/>
                <w:b w:val="false"/>
                <w:i w:val="false"/>
                <w:color w:val="000000"/>
                <w:sz w:val="20"/>
              </w:rPr>
              <w:t xml:space="preserve">
Квалиметрия. </w:t>
            </w:r>
          </w:p>
          <w:p>
            <w:pPr>
              <w:spacing w:after="20"/>
              <w:ind w:left="20"/>
              <w:jc w:val="both"/>
            </w:pPr>
            <w:r>
              <w:rPr>
                <w:rFonts w:ascii="Times New Roman"/>
                <w:b w:val="false"/>
                <w:i w:val="false"/>
                <w:color w:val="000000"/>
                <w:sz w:val="20"/>
              </w:rPr>
              <w:t xml:space="preserve">
Заң шығару метрологиясы және стандарттау, нормативтік –құқықтық регламентация.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метрология негізі және техникалық өлшеу принциптері;</w:t>
            </w:r>
          </w:p>
          <w:p>
            <w:pPr>
              <w:spacing w:after="20"/>
              <w:ind w:left="20"/>
              <w:jc w:val="both"/>
            </w:pPr>
            <w:r>
              <w:rPr>
                <w:rFonts w:ascii="Times New Roman"/>
                <w:b w:val="false"/>
                <w:i w:val="false"/>
                <w:color w:val="000000"/>
                <w:sz w:val="20"/>
              </w:rPr>
              <w:t xml:space="preserve">
- в КҚБЖ отырғызуды белгілеу; </w:t>
            </w:r>
          </w:p>
          <w:p>
            <w:pPr>
              <w:spacing w:after="20"/>
              <w:ind w:left="20"/>
              <w:jc w:val="both"/>
            </w:pPr>
            <w:r>
              <w:rPr>
                <w:rFonts w:ascii="Times New Roman"/>
                <w:b w:val="false"/>
                <w:i w:val="false"/>
                <w:color w:val="000000"/>
                <w:sz w:val="20"/>
              </w:rPr>
              <w:t>
-өлшеу құралдарының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-өндірістік қызметте стандарттау бойынша нормативтік құжаттарды қолдану; </w:t>
            </w:r>
          </w:p>
          <w:p>
            <w:pPr>
              <w:spacing w:after="20"/>
              <w:ind w:left="20"/>
              <w:jc w:val="both"/>
            </w:pPr>
            <w:r>
              <w:rPr>
                <w:rFonts w:ascii="Times New Roman"/>
                <w:b w:val="false"/>
                <w:i w:val="false"/>
                <w:color w:val="000000"/>
                <w:sz w:val="20"/>
              </w:rPr>
              <w:t xml:space="preserve">
-стандарттаудың Мемлекеттік жүйелері материалдарын (СМЖ), Конструкторлық құжаттаманың бірыңғай жүйелерін (КҚБЖ), технологиялық құжаттаманың бірыңғай жүйелерін (ТҚБЖ), Жіберу және отырғызудың бірыңғай жүйелерін (ЖОБЖ) қолдану; </w:t>
            </w:r>
          </w:p>
          <w:p>
            <w:pPr>
              <w:spacing w:after="20"/>
              <w:ind w:left="20"/>
              <w:jc w:val="both"/>
            </w:pPr>
            <w:r>
              <w:rPr>
                <w:rFonts w:ascii="Times New Roman"/>
                <w:b w:val="false"/>
                <w:i w:val="false"/>
                <w:color w:val="000000"/>
                <w:sz w:val="20"/>
              </w:rPr>
              <w:t>
-бақылау-өлшеу аспап мен құрал-саймандарды дәл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Адами фактор</w:t>
            </w:r>
          </w:p>
          <w:p>
            <w:pPr>
              <w:spacing w:after="20"/>
              <w:ind w:left="20"/>
              <w:jc w:val="both"/>
            </w:pPr>
            <w:r>
              <w:rPr>
                <w:rFonts w:ascii="Times New Roman"/>
                <w:b w:val="false"/>
                <w:i w:val="false"/>
                <w:color w:val="000000"/>
                <w:sz w:val="20"/>
              </w:rPr>
              <w:t xml:space="preserve">
Кәсіптік қызметті іске асырудың психологиялық негіздері. Авиациялық жүйелер басқармасындағы адам-оператор. </w:t>
            </w:r>
          </w:p>
          <w:p>
            <w:pPr>
              <w:spacing w:after="20"/>
              <w:ind w:left="20"/>
              <w:jc w:val="both"/>
            </w:pPr>
            <w:r>
              <w:rPr>
                <w:rFonts w:ascii="Times New Roman"/>
                <w:b w:val="false"/>
                <w:i w:val="false"/>
                <w:color w:val="000000"/>
                <w:sz w:val="20"/>
              </w:rPr>
              <w:t xml:space="preserve">
Авиацияда психологиялық таңдау. Ерекше жағдайлардағы әрекеттерге авиациялық қызметкерлерді оқыту және дайындауда психологиялық талаптар. </w:t>
            </w:r>
          </w:p>
          <w:p>
            <w:pPr>
              <w:spacing w:after="20"/>
              <w:ind w:left="20"/>
              <w:jc w:val="both"/>
            </w:pPr>
            <w:r>
              <w:rPr>
                <w:rFonts w:ascii="Times New Roman"/>
                <w:b w:val="false"/>
                <w:i w:val="false"/>
                <w:color w:val="000000"/>
                <w:sz w:val="20"/>
              </w:rPr>
              <w:t xml:space="preserve">
Әлеуметтік-психологиялық проблемалар. Авиациялық жағдайлардың қызметкерлерге әсер ету ерекшеліктері. Авиациялық қауіпсіздіктің жеке тұлға және жеке тұлға арасындағы қатынастың рөлі және ұшу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негізі: оның негізгі түсініктері мен теориялары;</w:t>
            </w:r>
          </w:p>
          <w:p>
            <w:pPr>
              <w:spacing w:after="20"/>
              <w:ind w:left="20"/>
              <w:jc w:val="both"/>
            </w:pPr>
            <w:r>
              <w:rPr>
                <w:rFonts w:ascii="Times New Roman"/>
                <w:b w:val="false"/>
                <w:i w:val="false"/>
                <w:color w:val="000000"/>
                <w:sz w:val="20"/>
              </w:rPr>
              <w:t>
-жеке психологиялық ерекшеліктері;</w:t>
            </w:r>
          </w:p>
          <w:p>
            <w:pPr>
              <w:spacing w:after="20"/>
              <w:ind w:left="20"/>
              <w:jc w:val="both"/>
            </w:pPr>
            <w:r>
              <w:rPr>
                <w:rFonts w:ascii="Times New Roman"/>
                <w:b w:val="false"/>
                <w:i w:val="false"/>
                <w:color w:val="000000"/>
                <w:sz w:val="20"/>
              </w:rPr>
              <w:t>
-өзін- өзі тәрбиелеудің рационалды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-оқу, анықтамалық әдебиеттерді қолдану.</w:t>
            </w:r>
          </w:p>
          <w:p>
            <w:pPr>
              <w:spacing w:after="20"/>
              <w:ind w:left="20"/>
              <w:jc w:val="both"/>
            </w:pPr>
            <w:r>
              <w:rPr>
                <w:rFonts w:ascii="Times New Roman"/>
                <w:b w:val="false"/>
                <w:i w:val="false"/>
                <w:color w:val="000000"/>
                <w:sz w:val="20"/>
              </w:rPr>
              <w:t>
- таным қызығушылығын дамыту.</w:t>
            </w:r>
          </w:p>
          <w:p>
            <w:pPr>
              <w:spacing w:after="20"/>
              <w:ind w:left="20"/>
              <w:jc w:val="both"/>
            </w:pPr>
            <w:r>
              <w:rPr>
                <w:rFonts w:ascii="Times New Roman"/>
                <w:b w:val="false"/>
                <w:i w:val="false"/>
                <w:color w:val="000000"/>
                <w:sz w:val="20"/>
              </w:rPr>
              <w:t>
- қажетті кәсіптік сапаны алу үшін практикалық психология әдістері мен рационалды қабылдау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автоматика негіздері</w:t>
            </w:r>
          </w:p>
          <w:p>
            <w:pPr>
              <w:spacing w:after="20"/>
              <w:ind w:left="20"/>
              <w:jc w:val="both"/>
            </w:pPr>
            <w:r>
              <w:rPr>
                <w:rFonts w:ascii="Times New Roman"/>
                <w:b w:val="false"/>
                <w:i w:val="false"/>
                <w:color w:val="000000"/>
                <w:sz w:val="20"/>
              </w:rPr>
              <w:t xml:space="preserve">
Автоматты басқаруды реттеу жүйесінің теория негіздері: сызықты және сызықты емес жүйелердің негізгі динамикалық қасиеттерін талдау әдістері. Жағдай кеңістігіндегі жүйелердің негізгі динамикалық қасиеті. Жағдай кеңістігіндегі жүйелердің негізгі динамикалық жүйелерді басқару синтезі. Автоматиканың жартылайөткізгішті аспаптары. Функциональды сандық құрылғылар. Автоматиканың электрмагнитті Автоматиканың құрылғысы. Бағдарламалық автоматтар мен басқару жүйелері. Ұшу аппараттарын жабдықтауды басқару жүйесінің сандық автоматтары.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өндірісте автоматика құралдарының әрекет принципі, құрылғысы және белгіленуі; </w:t>
            </w:r>
          </w:p>
          <w:p>
            <w:pPr>
              <w:spacing w:after="20"/>
              <w:ind w:left="20"/>
              <w:jc w:val="both"/>
            </w:pPr>
            <w:r>
              <w:rPr>
                <w:rFonts w:ascii="Times New Roman"/>
                <w:b w:val="false"/>
                <w:i w:val="false"/>
                <w:color w:val="000000"/>
                <w:sz w:val="20"/>
              </w:rPr>
              <w:t>
- олармен өндірісті және басқаруды автоматты түрде құруды ұйымдастыру элементтері;</w:t>
            </w:r>
          </w:p>
          <w:p>
            <w:pPr>
              <w:spacing w:after="20"/>
              <w:ind w:left="20"/>
              <w:jc w:val="both"/>
            </w:pPr>
            <w:r>
              <w:rPr>
                <w:rFonts w:ascii="Times New Roman"/>
                <w:b w:val="false"/>
                <w:i w:val="false"/>
                <w:color w:val="000000"/>
                <w:sz w:val="20"/>
              </w:rPr>
              <w:t>
- төңіректік және ғаламдық желілер, ақпараттарды автоматты түрде өңдеу технологиясы, ақпараттық процестерді іске асырудың техникалық және бағдарламалық құралдары, электрондық- есептеу машиналарының жалпы құрамдары мен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бақылау-өдшеу аспаптарының көрсеткіштерін талдау; </w:t>
            </w:r>
          </w:p>
          <w:p>
            <w:pPr>
              <w:spacing w:after="20"/>
              <w:ind w:left="20"/>
              <w:jc w:val="both"/>
            </w:pPr>
            <w:r>
              <w:rPr>
                <w:rFonts w:ascii="Times New Roman"/>
                <w:b w:val="false"/>
                <w:i w:val="false"/>
                <w:color w:val="000000"/>
                <w:sz w:val="20"/>
              </w:rPr>
              <w:t xml:space="preserve">
- кәсіптік қызметтегі механикаландыру және автоматтандыру құралдары, жабдықтарды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3.7.4.</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3.7.6.</w:t>
            </w:r>
          </w:p>
          <w:p>
            <w:pPr>
              <w:spacing w:after="20"/>
              <w:ind w:left="20"/>
              <w:jc w:val="both"/>
            </w:pPr>
            <w:r>
              <w:rPr>
                <w:rFonts w:ascii="Times New Roman"/>
                <w:b w:val="false"/>
                <w:i w:val="false"/>
                <w:color w:val="000000"/>
                <w:sz w:val="20"/>
              </w:rPr>
              <w:t>
КҚ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мен жүйелерді жобалау негіздері</w:t>
            </w:r>
          </w:p>
          <w:p>
            <w:pPr>
              <w:spacing w:after="20"/>
              <w:ind w:left="20"/>
              <w:jc w:val="both"/>
            </w:pPr>
            <w:r>
              <w:rPr>
                <w:rFonts w:ascii="Times New Roman"/>
                <w:b w:val="false"/>
                <w:i w:val="false"/>
                <w:color w:val="000000"/>
                <w:sz w:val="20"/>
              </w:rPr>
              <w:t>
Аспап құрылымдарының негізгі түйіндері мен элементтері: механикалық, электрлік, электрондық және оптикалық. Аспаптың нақтылық сұлбасы және нақты құрылымға оны нақты көрсете білу. Аспап сұлбасы және түрлендіргіш параметрлерінің есебі. Аспап бөлшектері мен жеке түйіндерінің құрылымдарын дайындау. Сыртқы әсерлерден аспаптарды қорғау жүйелері, электрлік құрастыру және аспаптарды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-өлшеуіш аспаптар мен жүйелердің құрылымдары, аспаптардың бөлшектері мен түйіндерін құрастыру негіздері; </w:t>
            </w:r>
          </w:p>
          <w:p>
            <w:pPr>
              <w:spacing w:after="20"/>
              <w:ind w:left="20"/>
              <w:jc w:val="both"/>
            </w:pPr>
            <w:r>
              <w:rPr>
                <w:rFonts w:ascii="Times New Roman"/>
                <w:b w:val="false"/>
                <w:i w:val="false"/>
                <w:color w:val="000000"/>
                <w:sz w:val="20"/>
              </w:rPr>
              <w:t xml:space="preserve">
-аспаптардың статикалық және динамикалық сипатамаларын есептеу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сенімділіктің есеп тәсілдерін қолдану;</w:t>
            </w:r>
          </w:p>
          <w:p>
            <w:pPr>
              <w:spacing w:after="20"/>
              <w:ind w:left="20"/>
              <w:jc w:val="both"/>
            </w:pPr>
            <w:r>
              <w:rPr>
                <w:rFonts w:ascii="Times New Roman"/>
                <w:b w:val="false"/>
                <w:i w:val="false"/>
                <w:color w:val="000000"/>
                <w:sz w:val="20"/>
              </w:rPr>
              <w:t>
- жобалау процедурасын орындауды ұйымдастыру;</w:t>
            </w:r>
          </w:p>
          <w:p>
            <w:pPr>
              <w:spacing w:after="20"/>
              <w:ind w:left="20"/>
              <w:jc w:val="both"/>
            </w:pPr>
            <w:r>
              <w:rPr>
                <w:rFonts w:ascii="Times New Roman"/>
                <w:b w:val="false"/>
                <w:i w:val="false"/>
                <w:color w:val="000000"/>
                <w:sz w:val="20"/>
              </w:rPr>
              <w:t xml:space="preserve">
-компьютерлік жобалаудың стандартты құралдарын қолданумен аспаптардың типтік бөлшектері мен түйіндерін жобалау; </w:t>
            </w:r>
          </w:p>
          <w:p>
            <w:pPr>
              <w:spacing w:after="20"/>
              <w:ind w:left="20"/>
              <w:jc w:val="both"/>
            </w:pPr>
            <w:r>
              <w:rPr>
                <w:rFonts w:ascii="Times New Roman"/>
                <w:b w:val="false"/>
                <w:i w:val="false"/>
                <w:color w:val="000000"/>
                <w:sz w:val="20"/>
              </w:rPr>
              <w:t>
-аспаптық -құрылыс саласының бұйымдары үшін жобалау-құрылымдық құжаттамаларды дайындау және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КҚ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заңнама</w:t>
            </w:r>
          </w:p>
          <w:p>
            <w:pPr>
              <w:spacing w:after="20"/>
              <w:ind w:left="20"/>
              <w:jc w:val="both"/>
            </w:pPr>
            <w:r>
              <w:rPr>
                <w:rFonts w:ascii="Times New Roman"/>
                <w:b w:val="false"/>
                <w:i w:val="false"/>
                <w:color w:val="000000"/>
                <w:sz w:val="20"/>
              </w:rPr>
              <w:t xml:space="preserve">
Ұшуды ұйымдастыру, қамтамасыз ету және орындау бойынша негізгі нормативтік құжаттардың сипаты мен талаптары: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 "Халықаралық азаматтық авиациясы туралы конвенцияна №13 қосымша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29-бабына сәйкес Қазақстан Республикасының Үкіметі қаулы етеді:"; </w:t>
            </w:r>
          </w:p>
          <w:p>
            <w:pPr>
              <w:spacing w:after="20"/>
              <w:ind w:left="20"/>
              <w:jc w:val="both"/>
            </w:pPr>
            <w:r>
              <w:rPr>
                <w:rFonts w:ascii="Times New Roman"/>
                <w:b w:val="false"/>
                <w:i w:val="false"/>
                <w:color w:val="000000"/>
                <w:sz w:val="20"/>
              </w:rPr>
              <w:t>
Әуе кемесі ұшуының іздеу және апаттық-құтқаруды қамтамасыз ету жөніндегі басшылық. Ұшу қауіпсіздігін бұзушылыққа байланысты авиациялық көлік қызметкерлерінің жауапкершілігі туралы Қазақстан Республикасының Қылмыстық кодексінің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-практикалыкк қызметте алған білімдерін қолдану, ұшды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техникаляқ регламенттерді өңдеу;</w:t>
            </w:r>
          </w:p>
          <w:p>
            <w:pPr>
              <w:spacing w:after="20"/>
              <w:ind w:left="20"/>
              <w:jc w:val="both"/>
            </w:pPr>
            <w:r>
              <w:rPr>
                <w:rFonts w:ascii="Times New Roman"/>
                <w:b w:val="false"/>
                <w:i w:val="false"/>
                <w:color w:val="000000"/>
                <w:sz w:val="20"/>
              </w:rPr>
              <w:t xml:space="preserve">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құрылымдары (планер, жүйелер мен электр жабдықтары)</w:t>
            </w:r>
          </w:p>
          <w:p>
            <w:pPr>
              <w:spacing w:after="20"/>
              <w:ind w:left="20"/>
              <w:jc w:val="both"/>
            </w:pPr>
            <w:r>
              <w:rPr>
                <w:rFonts w:ascii="Times New Roman"/>
                <w:b w:val="false"/>
                <w:i w:val="false"/>
                <w:color w:val="000000"/>
                <w:sz w:val="20"/>
              </w:rPr>
              <w:t xml:space="preserve">
Ұшақтың негізгі бөліктері және олардың белгіленуі. </w:t>
            </w:r>
          </w:p>
          <w:p>
            <w:pPr>
              <w:spacing w:after="20"/>
              <w:ind w:left="20"/>
              <w:jc w:val="both"/>
            </w:pPr>
            <w:r>
              <w:rPr>
                <w:rFonts w:ascii="Times New Roman"/>
                <w:b w:val="false"/>
                <w:i w:val="false"/>
                <w:color w:val="000000"/>
                <w:sz w:val="20"/>
              </w:rPr>
              <w:t xml:space="preserve">
Ұшақ қанатының құрылымы. Тіректер және элерондар. Ұшақ фюзеляжы. Ұшақпен басқару. Ұшып-қону құрылғылары. Күштік қондырғы. Гидравликалық және газ энергетикалық жүйелер. Тұрақты ток жүйелері, агрегаттарының электрмен жабдықтау жүйелері. Аккумуляторлық батарея.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 аппараттары, олардың типтері, белгіленуі,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қосылыстарды ағыту және жинау;</w:t>
            </w:r>
          </w:p>
          <w:p>
            <w:pPr>
              <w:spacing w:after="20"/>
              <w:ind w:left="20"/>
              <w:jc w:val="both"/>
            </w:pPr>
            <w:r>
              <w:rPr>
                <w:rFonts w:ascii="Times New Roman"/>
                <w:b w:val="false"/>
                <w:i w:val="false"/>
                <w:color w:val="000000"/>
                <w:sz w:val="20"/>
              </w:rPr>
              <w:t>
- электр қосқыштарда электр өткізгіш сымдардың бітелуін қымтау;</w:t>
            </w:r>
          </w:p>
          <w:p>
            <w:pPr>
              <w:spacing w:after="20"/>
              <w:ind w:left="20"/>
              <w:jc w:val="both"/>
            </w:pPr>
            <w:r>
              <w:rPr>
                <w:rFonts w:ascii="Times New Roman"/>
                <w:b w:val="false"/>
                <w:i w:val="false"/>
                <w:color w:val="000000"/>
                <w:sz w:val="20"/>
              </w:rPr>
              <w:t xml:space="preserve">
-орындалған жұмыс сапасын бақылауды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3.7.4.</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Құрылымдық өлшеуіш аспаптар және жобалаудың автоматтандырылған жүйелері </w:t>
            </w:r>
          </w:p>
          <w:p>
            <w:pPr>
              <w:spacing w:after="20"/>
              <w:ind w:left="20"/>
              <w:jc w:val="both"/>
            </w:pPr>
            <w:r>
              <w:rPr>
                <w:rFonts w:ascii="Times New Roman"/>
                <w:b w:val="false"/>
                <w:i w:val="false"/>
                <w:color w:val="000000"/>
                <w:sz w:val="20"/>
              </w:rPr>
              <w:t>
Өндірісте аспаптар мен жүйелердің қажеттілігі және белгіленуі. Технологиялық процесс және өндіріспен басқару жүйелерінде аспаптардың орны мен рөлі. Өлшеуіш аспаптар, өлшеуіш құрылғылар, өлшеуіш жүйелер, өлшеу-есептеу кешендерін анықтау. Әртүрлі белгілері бойынша өлшеуіш аспаптар мен жүйелердің жіктелуін талдау. Өлшеуіш аспаптар мен жүйелер жалпыланған функциональды құрылымы. Өлшеуіш аспаптар мен жүйелер типтік функциональды компоненттері. Аспаптар мен жүйелердің элементтері мен блоктары: теңеу элементтері, логикалық элементтері. Өлеуіш ақпараттық жүйелер: түсінігі, жіктелуі, қызметі, белгіленуі. Өлшеуіш басқарушы жүйелер: түсінігі, өлшеуіш басқарушы қызметтер,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аспаптар мен жүйелердің жіктелуі, құру принциптері, олардың негізгі элементтері мен блоктары, ерекшеліктері; </w:t>
            </w:r>
          </w:p>
          <w:p>
            <w:pPr>
              <w:spacing w:after="20"/>
              <w:ind w:left="20"/>
              <w:jc w:val="both"/>
            </w:pPr>
            <w:r>
              <w:rPr>
                <w:rFonts w:ascii="Times New Roman"/>
                <w:b w:val="false"/>
                <w:i w:val="false"/>
                <w:color w:val="000000"/>
                <w:sz w:val="20"/>
              </w:rPr>
              <w:t xml:space="preserve">
- ақпараттық-өлшеуіш жүйелерді жобалаудың негізгі міндеттері мен сатылары; </w:t>
            </w:r>
          </w:p>
          <w:p>
            <w:pPr>
              <w:spacing w:after="20"/>
              <w:ind w:left="20"/>
              <w:jc w:val="both"/>
            </w:pPr>
            <w:r>
              <w:rPr>
                <w:rFonts w:ascii="Times New Roman"/>
                <w:b w:val="false"/>
                <w:i w:val="false"/>
                <w:color w:val="000000"/>
                <w:sz w:val="20"/>
              </w:rPr>
              <w:t xml:space="preserve">
-электронды-есептеу машиналары бар аспаптар мен жүйелерде ақпаратты кодтау және оның нысанын енгізу туралы түсінігі болу;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аспаптар мен жүйелердің ть функциональды сұлбасын құру; </w:t>
            </w:r>
          </w:p>
          <w:p>
            <w:pPr>
              <w:spacing w:after="20"/>
              <w:ind w:left="20"/>
              <w:jc w:val="both"/>
            </w:pPr>
            <w:r>
              <w:rPr>
                <w:rFonts w:ascii="Times New Roman"/>
                <w:b w:val="false"/>
                <w:i w:val="false"/>
                <w:color w:val="000000"/>
                <w:sz w:val="20"/>
              </w:rPr>
              <w:t xml:space="preserve">
- аспаптар мен жүйелердің сипаттамалары мен қателіктерін талдау және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К 2.7.1.</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КҚ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теориясы</w:t>
            </w:r>
          </w:p>
          <w:p>
            <w:pPr>
              <w:spacing w:after="20"/>
              <w:ind w:left="20"/>
              <w:jc w:val="both"/>
            </w:pPr>
            <w:r>
              <w:rPr>
                <w:rFonts w:ascii="Times New Roman"/>
                <w:b w:val="false"/>
                <w:i w:val="false"/>
                <w:color w:val="000000"/>
                <w:sz w:val="20"/>
              </w:rPr>
              <w:t xml:space="preserve">
Өлшеу теориясының негізгі ережесі. Өлшеуіш белгі берулер, бөгет және ауытқулар.өлшеу шарттары. Өлшеу құрылғыларының сапа көрсеткіштері, өлшеуіш құрылғысы, оңтайлылық критериі, жұмыс алгоритмдері. Өлшеу процессі параметрлерінің бағасын алу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-сүзгілеу, экстраполяция, интерполяция міндеттері; </w:t>
            </w:r>
          </w:p>
          <w:p>
            <w:pPr>
              <w:spacing w:after="20"/>
              <w:ind w:left="20"/>
              <w:jc w:val="both"/>
            </w:pPr>
            <w:r>
              <w:rPr>
                <w:rFonts w:ascii="Times New Roman"/>
                <w:b w:val="false"/>
                <w:i w:val="false"/>
                <w:color w:val="000000"/>
                <w:sz w:val="20"/>
              </w:rPr>
              <w:t>
-понятия техникалық интеллект түсінігі;</w:t>
            </w:r>
          </w:p>
          <w:p>
            <w:pPr>
              <w:spacing w:after="20"/>
              <w:ind w:left="20"/>
              <w:jc w:val="both"/>
            </w:pPr>
            <w:r>
              <w:rPr>
                <w:rFonts w:ascii="Times New Roman"/>
                <w:b w:val="false"/>
                <w:i w:val="false"/>
                <w:color w:val="000000"/>
                <w:sz w:val="20"/>
              </w:rPr>
              <w:t xml:space="preserve">
- өлшеудің өзгертілген шарттарына бейімделудің тапсырмаларын шешу әдәстерә мен алгоритмдері;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-өлшеу жүргізу әдістерін қолдану; </w:t>
            </w:r>
          </w:p>
          <w:p>
            <w:pPr>
              <w:spacing w:after="20"/>
              <w:ind w:left="20"/>
              <w:jc w:val="both"/>
            </w:pPr>
            <w:r>
              <w:rPr>
                <w:rFonts w:ascii="Times New Roman"/>
                <w:b w:val="false"/>
                <w:i w:val="false"/>
                <w:color w:val="000000"/>
                <w:sz w:val="20"/>
              </w:rPr>
              <w:t xml:space="preserve">
- өлшеу бағдарламалары мен әдістемесін әзірлеу; </w:t>
            </w:r>
          </w:p>
          <w:p>
            <w:pPr>
              <w:spacing w:after="20"/>
              <w:ind w:left="20"/>
              <w:jc w:val="both"/>
            </w:pPr>
            <w:r>
              <w:rPr>
                <w:rFonts w:ascii="Times New Roman"/>
                <w:b w:val="false"/>
                <w:i w:val="false"/>
                <w:color w:val="000000"/>
                <w:sz w:val="20"/>
              </w:rPr>
              <w:t>
- эксперименттің оңтайлы жоспарлауын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К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құрылғыларының техникалық сұлбасы </w:t>
            </w:r>
          </w:p>
          <w:p>
            <w:pPr>
              <w:spacing w:after="20"/>
              <w:ind w:left="20"/>
              <w:jc w:val="both"/>
            </w:pPr>
            <w:r>
              <w:rPr>
                <w:rFonts w:ascii="Times New Roman"/>
                <w:b w:val="false"/>
                <w:i w:val="false"/>
                <w:color w:val="000000"/>
                <w:sz w:val="20"/>
              </w:rPr>
              <w:t>
Аналогты өлшеуіш каналдар элементтерінің схемотехникасы, өлшейтін мөлшер күшейткіштері, түзеткіштер. Функциональды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-бөгеттен қорғайтын схемотехникалық әдістер; </w:t>
            </w:r>
          </w:p>
          <w:p>
            <w:pPr>
              <w:spacing w:after="20"/>
              <w:ind w:left="20"/>
              <w:jc w:val="both"/>
            </w:pPr>
            <w:r>
              <w:rPr>
                <w:rFonts w:ascii="Times New Roman"/>
                <w:b w:val="false"/>
                <w:i w:val="false"/>
                <w:color w:val="000000"/>
                <w:sz w:val="20"/>
              </w:rPr>
              <w:t>
-әртүрлі белгіленудегі қисынды, логикалық құрылғыларды құрау;</w:t>
            </w:r>
          </w:p>
          <w:p>
            <w:pPr>
              <w:spacing w:after="20"/>
              <w:ind w:left="20"/>
              <w:jc w:val="both"/>
            </w:pPr>
            <w:r>
              <w:rPr>
                <w:rFonts w:ascii="Times New Roman"/>
                <w:b w:val="false"/>
                <w:i w:val="false"/>
                <w:color w:val="000000"/>
                <w:sz w:val="20"/>
              </w:rPr>
              <w:t>
-сандық құрылғылардың схемотехникасы;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-әртүрлі физикалық принциптер негізінде жұмыс істейтін ақпараттық-өлшеуіш құрылғылардың схемотехникасын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Аспап жасау технологиясы </w:t>
            </w:r>
          </w:p>
          <w:p>
            <w:pPr>
              <w:spacing w:after="20"/>
              <w:ind w:left="20"/>
              <w:jc w:val="both"/>
            </w:pPr>
            <w:r>
              <w:rPr>
                <w:rFonts w:ascii="Times New Roman"/>
                <w:b w:val="false"/>
                <w:i w:val="false"/>
                <w:color w:val="000000"/>
                <w:sz w:val="20"/>
              </w:rPr>
              <w:t xml:space="preserve">
Аспап жасау технологиясының негізі. Аспаптар дайындамасын және бөлшектерін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-аспаптарды дайындау, құрастыру, реттеу және сынаулардың технологиялық процестерін әзірлеу және жабдықтау әдістері;</w:t>
            </w:r>
          </w:p>
          <w:p>
            <w:pPr>
              <w:spacing w:after="20"/>
              <w:ind w:left="20"/>
              <w:jc w:val="both"/>
            </w:pPr>
            <w:r>
              <w:rPr>
                <w:rFonts w:ascii="Times New Roman"/>
                <w:b w:val="false"/>
                <w:i w:val="false"/>
                <w:color w:val="000000"/>
                <w:sz w:val="20"/>
              </w:rPr>
              <w:t>
-құрастыру бірліктерінің бөлшектері мен құрылымдарының технологиялығы;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дайындау, құрастыру, сынау процестеріне механикаландыру және автоматтандыру;</w:t>
            </w:r>
          </w:p>
          <w:p>
            <w:pPr>
              <w:spacing w:after="20"/>
              <w:ind w:left="20"/>
              <w:jc w:val="both"/>
            </w:pPr>
            <w:r>
              <w:rPr>
                <w:rFonts w:ascii="Times New Roman"/>
                <w:b w:val="false"/>
                <w:i w:val="false"/>
                <w:color w:val="000000"/>
                <w:sz w:val="20"/>
              </w:rPr>
              <w:t xml:space="preserve">
- аспаптардың жылдам прототиптері, типтік бөлшектерін қолдану; </w:t>
            </w:r>
          </w:p>
          <w:p>
            <w:pPr>
              <w:spacing w:after="20"/>
              <w:ind w:left="20"/>
              <w:jc w:val="both"/>
            </w:pPr>
            <w:r>
              <w:rPr>
                <w:rFonts w:ascii="Times New Roman"/>
                <w:b w:val="false"/>
                <w:i w:val="false"/>
                <w:color w:val="000000"/>
                <w:sz w:val="20"/>
              </w:rPr>
              <w:t>
- аспаптарды сақтау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3.7.5.</w:t>
            </w:r>
          </w:p>
          <w:p>
            <w:pPr>
              <w:spacing w:after="20"/>
              <w:ind w:left="20"/>
              <w:jc w:val="both"/>
            </w:pPr>
            <w:r>
              <w:rPr>
                <w:rFonts w:ascii="Times New Roman"/>
                <w:b w:val="false"/>
                <w:i w:val="false"/>
                <w:color w:val="000000"/>
                <w:sz w:val="20"/>
              </w:rPr>
              <w:t>
КҚ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Қауіпсіздік техникасы бойынша нұсқама. Жұмыс орнымен танысу. Жоспарда қарастырылған тәжірибе тапсырмаларын орындаудың толық кестесін құру, теориялық білімдерін бекіту, тереңдету және кеңейту.</w:t>
            </w:r>
          </w:p>
          <w:p>
            <w:pPr>
              <w:spacing w:after="20"/>
              <w:ind w:left="20"/>
              <w:jc w:val="both"/>
            </w:pPr>
            <w:r>
              <w:rPr>
                <w:rFonts w:ascii="Times New Roman"/>
                <w:b w:val="false"/>
                <w:i w:val="false"/>
                <w:color w:val="000000"/>
                <w:sz w:val="20"/>
              </w:rPr>
              <w:t>
Кәсіптік тапсырмаларды шешу технологиялары және методологиямен танысу және меңгеру. Жаңарту саясаты, оның ішінде техникалық және технологиялық саясаттармен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жиналатын түйіндер мен агрегаттардың құрылғысы туралы түсінігі болу; </w:t>
            </w:r>
          </w:p>
          <w:p>
            <w:pPr>
              <w:spacing w:after="20"/>
              <w:ind w:left="20"/>
              <w:jc w:val="both"/>
            </w:pPr>
            <w:r>
              <w:rPr>
                <w:rFonts w:ascii="Times New Roman"/>
                <w:b w:val="false"/>
                <w:i w:val="false"/>
                <w:color w:val="000000"/>
                <w:sz w:val="20"/>
              </w:rPr>
              <w:t xml:space="preserve">
- авиациялық аспаптардағы әртиптік орташа күрделі түйіндердің әрекекеттер принциптері мен құрылымдары туралы тусінігі болу;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қажетті технологиялық, оның ішінде есептеуіш техника құжаттамаларын қолдану; </w:t>
            </w:r>
          </w:p>
          <w:p>
            <w:pPr>
              <w:spacing w:after="20"/>
              <w:ind w:left="20"/>
              <w:jc w:val="both"/>
            </w:pPr>
            <w:r>
              <w:rPr>
                <w:rFonts w:ascii="Times New Roman"/>
                <w:b w:val="false"/>
                <w:i w:val="false"/>
                <w:color w:val="000000"/>
                <w:sz w:val="20"/>
              </w:rPr>
              <w:t xml:space="preserve">
- авиациялық аспаптардың түйіндері мен агрегаттарын зерттеу, бақылау және сынау үшін осциллограф, микроскоп, текшелердегі жұмыстар.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механикалық практика</w:t>
            </w:r>
          </w:p>
          <w:p>
            <w:pPr>
              <w:spacing w:after="20"/>
              <w:ind w:left="20"/>
              <w:jc w:val="both"/>
            </w:pPr>
            <w:r>
              <w:rPr>
                <w:rFonts w:ascii="Times New Roman"/>
                <w:b w:val="false"/>
                <w:i w:val="false"/>
                <w:color w:val="000000"/>
                <w:sz w:val="20"/>
              </w:rPr>
              <w:t>
Авиациялық аспаптардың түйіндері мен агрегаттарын құрастыру және реттеу. Авиациялық аспаптардың түйіндері мен агрегаттарының сапасын бақылау. Бақылау- өлшеу аспаптарының құрылымдары. Ұшу аппараттары өндірісінің негізгі ұйымдастырылған жүйелері, механикалық, агрегаттық- құрастыру және құрастыру цехтарының өндірістік құрылымдары. Жиналған бұйымдар жүйелерінің өзара әрекетін кешенді өңдеу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-құрам және құрастыру сызбаларын оқу; </w:t>
            </w:r>
          </w:p>
          <w:p>
            <w:pPr>
              <w:spacing w:after="20"/>
              <w:ind w:left="20"/>
              <w:jc w:val="both"/>
            </w:pPr>
            <w:r>
              <w:rPr>
                <w:rFonts w:ascii="Times New Roman"/>
                <w:b w:val="false"/>
                <w:i w:val="false"/>
                <w:color w:val="000000"/>
                <w:sz w:val="20"/>
              </w:rPr>
              <w:t xml:space="preserve">
-авиациялық аспаптар түйіндерін реттеу және электр монтажды құрастыруды іске асыру; </w:t>
            </w:r>
          </w:p>
          <w:p>
            <w:pPr>
              <w:spacing w:after="20"/>
              <w:ind w:left="20"/>
              <w:jc w:val="both"/>
            </w:pPr>
            <w:r>
              <w:rPr>
                <w:rFonts w:ascii="Times New Roman"/>
                <w:b w:val="false"/>
                <w:i w:val="false"/>
                <w:color w:val="000000"/>
                <w:sz w:val="20"/>
              </w:rPr>
              <w:t xml:space="preserve">
- авиациялық бөлшектер мен түйіндердің ақауларының шығу себептерін анықтау және оларды жою;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авиациялық аспаптардың агрегаттары мен құрастыру бірліктерін бақылау және сынауды іске асыру; </w:t>
            </w:r>
          </w:p>
          <w:p>
            <w:pPr>
              <w:spacing w:after="20"/>
              <w:ind w:left="20"/>
              <w:jc w:val="both"/>
            </w:pPr>
            <w:r>
              <w:rPr>
                <w:rFonts w:ascii="Times New Roman"/>
                <w:b w:val="false"/>
                <w:i w:val="false"/>
                <w:color w:val="000000"/>
                <w:sz w:val="20"/>
              </w:rPr>
              <w:t xml:space="preserve">
- авиациялық аспаптардың түйіндері мен агрегаттарын реттеу, бақылау үшін қолданылған жабдықтарды тиімді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w:t>
            </w:r>
          </w:p>
          <w:p>
            <w:pPr>
              <w:spacing w:after="20"/>
              <w:ind w:left="20"/>
              <w:jc w:val="both"/>
            </w:pPr>
            <w:r>
              <w:rPr>
                <w:rFonts w:ascii="Times New Roman"/>
                <w:b w:val="false"/>
                <w:i w:val="false"/>
                <w:color w:val="000000"/>
                <w:sz w:val="20"/>
              </w:rPr>
              <w:t xml:space="preserve">
Технологиялық үрдістер мен өндірістегі құрастыру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өнеркәсіптік кәсіпорындарда технологиялық қондырғыны жабдықтауда технологиялық үдерістерді орындау; </w:t>
            </w:r>
          </w:p>
          <w:p>
            <w:pPr>
              <w:spacing w:after="20"/>
              <w:ind w:left="20"/>
              <w:jc w:val="both"/>
            </w:pPr>
            <w:r>
              <w:rPr>
                <w:rFonts w:ascii="Times New Roman"/>
                <w:b w:val="false"/>
                <w:i w:val="false"/>
                <w:color w:val="000000"/>
                <w:sz w:val="20"/>
              </w:rPr>
              <w:t>
- құрастыру жұмыстары кезіндегі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ұшу аппараттары мен авиациялық қозғалтқыштарды пайдалануда қолданылатын құрал-жабдықтармен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Өндірістік процестерді механикаландыру, автоматтандыру дәрежесі. Құрылыс-құрастыру жұмыстары өндірісінің технологиялық сұлба-карта, кестелерін және өнеркәсіптік жабдықтарды қондырудың технологиялық процестерін жүргізуге технологиялық регламенттерді зерделеу. Құрастыру үшін объектілерді қабылдауға, технологиялық карта және өндіріс жұмыстарын жобалауға, еңбекті қорғау және қауіпсіздік техникасы бойынша жұмыс орнында нұсқаулық жүргізуге қатысу, бір айға жұмыс қорытындысын шығару (есептің жүктелімін, материалдарын құру). Кәсіпорынның құрылымдық бөлімшелерінің жұмыстарымен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жөндеу-механикалық цехтарда технологиялық қондырғы жабдықтарына жөндеу жүргізу;</w:t>
            </w:r>
          </w:p>
          <w:p>
            <w:pPr>
              <w:spacing w:after="20"/>
              <w:ind w:left="20"/>
              <w:jc w:val="both"/>
            </w:pPr>
            <w:r>
              <w:rPr>
                <w:rFonts w:ascii="Times New Roman"/>
                <w:b w:val="false"/>
                <w:i w:val="false"/>
                <w:color w:val="000000"/>
                <w:sz w:val="20"/>
              </w:rPr>
              <w:t xml:space="preserve">
- құрастыру және жөндеу жұмыстарын жүргізу;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қондырғысында жабдықтарды құрастыру және бөлшектеу технологиялары;</w:t>
            </w:r>
          </w:p>
          <w:p>
            <w:pPr>
              <w:spacing w:after="20"/>
              <w:ind w:left="20"/>
              <w:jc w:val="both"/>
            </w:pPr>
            <w:r>
              <w:rPr>
                <w:rFonts w:ascii="Times New Roman"/>
                <w:b w:val="false"/>
                <w:i w:val="false"/>
                <w:color w:val="000000"/>
                <w:sz w:val="20"/>
              </w:rPr>
              <w:t xml:space="preserve">
-ұшу аппараттарында агрегаттарды ауыстыру; </w:t>
            </w:r>
          </w:p>
          <w:p>
            <w:pPr>
              <w:spacing w:after="20"/>
              <w:ind w:left="20"/>
              <w:jc w:val="both"/>
            </w:pPr>
            <w:r>
              <w:rPr>
                <w:rFonts w:ascii="Times New Roman"/>
                <w:b w:val="false"/>
                <w:i w:val="false"/>
                <w:color w:val="000000"/>
                <w:sz w:val="20"/>
              </w:rPr>
              <w:t>
- газдың ағып кетуін іздеу;</w:t>
            </w:r>
          </w:p>
          <w:p>
            <w:pPr>
              <w:spacing w:after="20"/>
              <w:ind w:left="20"/>
              <w:jc w:val="both"/>
            </w:pPr>
            <w:r>
              <w:rPr>
                <w:rFonts w:ascii="Times New Roman"/>
                <w:b w:val="false"/>
                <w:i w:val="false"/>
                <w:color w:val="000000"/>
                <w:sz w:val="20"/>
              </w:rPr>
              <w:t>
-қозғалтқыштағы қысымды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w:t>
            </w:r>
            <w:r>
              <w:rPr>
                <w:rFonts w:ascii="Times New Roman"/>
                <w:b w:val="false"/>
                <w:i w:val="false"/>
                <w:color w:val="000000"/>
                <w:sz w:val="20"/>
              </w:rPr>
              <w:t>БҚ</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мамандығының қажеттілігін түсіну, оған тұұрақты қызығушылығын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адаммен адамның қарым қатынасын реттейтін этикалық және құқықтық нормаларды білу; оларды кәсіптік міндеттерді шешу кезінде қолдана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міндеттерді орындауәдістерін таңдау, өзінің қызметін ұйымдастыру, оларды тиімді және сапалы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жағдайларда жүйелі әрекетке, өзінің қызметін талдау және жобалауға, айқын емес жағдайларда өзіндік әрекетке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жеке және кәсіптік дамуын басшылыққа алу және нарықтық экономикадағы өзгерістерге бейімделу.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ақпаратты-коммуникациялық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өндірістік санитария және өртке қарсы қауіпсіздік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электронды жабдықтың жұмыс режимі мен көрсеткіштерінің есебін жүргізу, жеке элементтер мен блоктарды ретке келтіру, ақауларды табу мақсатында тест өткізу, жабдықты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жүйені пайдаланудың дұрыстығы бойынша жұмыстарды бақылау, алдын ала тексеру және жөндеу жұмыстарын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үдерісінде пайда болатын мәселелердің шешімін табу үшін жабдықты жөндеу мен пайдалану аясында техникалық білімін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ТжКБ деңгейлері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110201 2 - Авиациялық құралдарды жөндеу жөніндегі мслесарь-механик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Орташа күрделі авивциялық аспаптардың агрегаттары мен түйіндерін құрастыру және реттеу; </w:t>
            </w:r>
          </w:p>
          <w:p>
            <w:pPr>
              <w:spacing w:after="20"/>
              <w:ind w:left="20"/>
              <w:jc w:val="both"/>
            </w:pPr>
            <w:r>
              <w:rPr>
                <w:rFonts w:ascii="Times New Roman"/>
                <w:b w:val="false"/>
                <w:i w:val="false"/>
                <w:color w:val="000000"/>
                <w:sz w:val="20"/>
              </w:rPr>
              <w:t>
КҚ 2.1.2 Құрастырылған бұйымдар жүйесін кешенді өңдеу және тексеру;</w:t>
            </w:r>
          </w:p>
          <w:p>
            <w:pPr>
              <w:spacing w:after="20"/>
              <w:ind w:left="20"/>
              <w:jc w:val="both"/>
            </w:pPr>
            <w:r>
              <w:rPr>
                <w:rFonts w:ascii="Times New Roman"/>
                <w:b w:val="false"/>
                <w:i w:val="false"/>
                <w:color w:val="000000"/>
                <w:sz w:val="20"/>
              </w:rPr>
              <w:t xml:space="preserve">
КҚ 2.1.3 Авиациялық аспаптардың агрегаттары мен түйіндер сапасын бақылау; </w:t>
            </w:r>
          </w:p>
          <w:p>
            <w:pPr>
              <w:spacing w:after="20"/>
              <w:ind w:left="20"/>
              <w:jc w:val="both"/>
            </w:pPr>
            <w:r>
              <w:rPr>
                <w:rFonts w:ascii="Times New Roman"/>
                <w:b w:val="false"/>
                <w:i w:val="false"/>
                <w:color w:val="000000"/>
                <w:sz w:val="20"/>
              </w:rPr>
              <w:t>
КҚ 2.1.4 Авициялық аспаптарды өндіру кезінде қолданылатын тетіктер мен стендтерді реттеу, жабдықтау және қызмет көрсету;</w:t>
            </w:r>
          </w:p>
          <w:p>
            <w:pPr>
              <w:spacing w:after="20"/>
              <w:ind w:left="20"/>
              <w:jc w:val="both"/>
            </w:pPr>
            <w:r>
              <w:rPr>
                <w:rFonts w:ascii="Times New Roman"/>
                <w:b w:val="false"/>
                <w:i w:val="false"/>
                <w:color w:val="000000"/>
                <w:sz w:val="20"/>
              </w:rPr>
              <w:t>
-жөнделетін жабдықтардың құрылғылары;</w:t>
            </w:r>
          </w:p>
          <w:p>
            <w:pPr>
              <w:spacing w:after="20"/>
              <w:ind w:left="20"/>
              <w:jc w:val="both"/>
            </w:pPr>
            <w:r>
              <w:rPr>
                <w:rFonts w:ascii="Times New Roman"/>
                <w:b w:val="false"/>
                <w:i w:val="false"/>
                <w:color w:val="000000"/>
                <w:sz w:val="20"/>
              </w:rPr>
              <w:t>
- негізгі түйіндер мен механизмдердің белгіленуі және өзара әрекеттестігі;</w:t>
            </w:r>
          </w:p>
          <w:p>
            <w:pPr>
              <w:spacing w:after="20"/>
              <w:ind w:left="20"/>
              <w:jc w:val="both"/>
            </w:pPr>
            <w:r>
              <w:rPr>
                <w:rFonts w:ascii="Times New Roman"/>
                <w:b w:val="false"/>
                <w:i w:val="false"/>
                <w:color w:val="000000"/>
                <w:sz w:val="20"/>
              </w:rPr>
              <w:t xml:space="preserve">
- жабдықтар, агрегаттар мен машиналарды құрастыру, жөндеу және жинаудың технологиялық тізбектер; </w:t>
            </w:r>
          </w:p>
          <w:p>
            <w:pPr>
              <w:spacing w:after="20"/>
              <w:ind w:left="20"/>
              <w:jc w:val="both"/>
            </w:pPr>
            <w:r>
              <w:rPr>
                <w:rFonts w:ascii="Times New Roman"/>
                <w:b w:val="false"/>
                <w:i w:val="false"/>
                <w:color w:val="000000"/>
                <w:sz w:val="20"/>
              </w:rPr>
              <w:t>
- түйіндері мен механизмдерді сынауға, реттеуге және қабылдауға техникалық жағдайлар;</w:t>
            </w:r>
          </w:p>
          <w:p>
            <w:pPr>
              <w:spacing w:after="20"/>
              <w:ind w:left="20"/>
              <w:jc w:val="both"/>
            </w:pPr>
            <w:r>
              <w:rPr>
                <w:rFonts w:ascii="Times New Roman"/>
                <w:b w:val="false"/>
                <w:i w:val="false"/>
                <w:color w:val="000000"/>
                <w:sz w:val="20"/>
              </w:rPr>
              <w:t>
- өңделген материалдардың негізгі қасиеті;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күрделі жабдықтар, агрегаттар мен түйіндерді жөндеу, құрастыру, бөлшектеу, сынау, реттеу және бастырма.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 2 - Авиациялық құралдарды жинаушы-слесарь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Авиациялық аспаптардағы типтік түйіндердің орташа күрделі әрекеттер принциптері мен құрылымдары туралы тусінігі болу;</w:t>
            </w:r>
          </w:p>
          <w:p>
            <w:pPr>
              <w:spacing w:after="20"/>
              <w:ind w:left="20"/>
              <w:jc w:val="both"/>
            </w:pPr>
            <w:r>
              <w:rPr>
                <w:rFonts w:ascii="Times New Roman"/>
                <w:b w:val="false"/>
                <w:i w:val="false"/>
                <w:color w:val="000000"/>
                <w:sz w:val="20"/>
              </w:rPr>
              <w:t>
КҚ 2.2.2 Жиналатын түйіндер мен агрегаттардың құрылғысы туралы түсінігі болу;</w:t>
            </w:r>
          </w:p>
          <w:p>
            <w:pPr>
              <w:spacing w:after="20"/>
              <w:ind w:left="20"/>
              <w:jc w:val="both"/>
            </w:pPr>
            <w:r>
              <w:rPr>
                <w:rFonts w:ascii="Times New Roman"/>
                <w:b w:val="false"/>
                <w:i w:val="false"/>
                <w:color w:val="000000"/>
                <w:sz w:val="20"/>
              </w:rPr>
              <w:t>
КҚ 2.2.3 Авиациялық аспаптардың түйіндері мен агрегаттарын зерттеу, бақылау және сынау үшін осциллограф, микроскоп, текшелерде жұмыс істеу;</w:t>
            </w:r>
          </w:p>
          <w:p>
            <w:pPr>
              <w:spacing w:after="20"/>
              <w:ind w:left="20"/>
              <w:jc w:val="both"/>
            </w:pPr>
            <w:r>
              <w:rPr>
                <w:rFonts w:ascii="Times New Roman"/>
                <w:b w:val="false"/>
                <w:i w:val="false"/>
                <w:color w:val="000000"/>
                <w:sz w:val="20"/>
              </w:rPr>
              <w:t>
КҚ 2.2.4 Қажетті технологиялық, оның ішінде есептеуіш техника құжаттамаларын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 – Құрал жабдықтарды монтаждаушы-слесарь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Құрам және құрастыру сызбаларын оқу;</w:t>
            </w:r>
          </w:p>
          <w:p>
            <w:pPr>
              <w:spacing w:after="20"/>
              <w:ind w:left="20"/>
              <w:jc w:val="both"/>
            </w:pPr>
            <w:r>
              <w:rPr>
                <w:rFonts w:ascii="Times New Roman"/>
                <w:b w:val="false"/>
                <w:i w:val="false"/>
                <w:color w:val="000000"/>
                <w:sz w:val="20"/>
              </w:rPr>
              <w:t>
КҚ 2.3.2 Жиналатын түйіндер мен агрегаттардың құрылғысы туралы түсінігі болу;</w:t>
            </w:r>
          </w:p>
          <w:p>
            <w:pPr>
              <w:spacing w:after="20"/>
              <w:ind w:left="20"/>
              <w:jc w:val="both"/>
            </w:pPr>
            <w:r>
              <w:rPr>
                <w:rFonts w:ascii="Times New Roman"/>
                <w:b w:val="false"/>
                <w:i w:val="false"/>
                <w:color w:val="000000"/>
                <w:sz w:val="20"/>
              </w:rPr>
              <w:t>
КҚ 2.3.3 Авиациялық аспаптар түйіндерін реттеу және электр монтажды құрастыруды іске асыру;</w:t>
            </w:r>
          </w:p>
          <w:p>
            <w:pPr>
              <w:spacing w:after="20"/>
              <w:ind w:left="20"/>
              <w:jc w:val="both"/>
            </w:pPr>
            <w:r>
              <w:rPr>
                <w:rFonts w:ascii="Times New Roman"/>
                <w:b w:val="false"/>
                <w:i w:val="false"/>
                <w:color w:val="000000"/>
                <w:sz w:val="20"/>
              </w:rPr>
              <w:t>
КҚ 2.3.4 Авиациялық аспаптар сынау және реттеу үшін бағдарламалық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 – Ұшу аппараттарының электр жабдықтарын монтаждаушы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2.4.1 ұшу аппараттарының барлық электр жабдықтарының жұмысқа қабілетті күйінде тапсырыс берушіге тапсыру және оны реттеу; </w:t>
            </w:r>
          </w:p>
          <w:p>
            <w:pPr>
              <w:spacing w:after="20"/>
              <w:ind w:left="20"/>
              <w:jc w:val="both"/>
            </w:pPr>
            <w:r>
              <w:rPr>
                <w:rFonts w:ascii="Times New Roman"/>
                <w:b w:val="false"/>
                <w:i w:val="false"/>
                <w:color w:val="000000"/>
                <w:sz w:val="20"/>
              </w:rPr>
              <w:t>
КҚ 2.4.2 Құрастырылатын және реттелетін электр жабдықтарының құрылымдық ерекшеліктерін білу; әртүрлі типтегі ұшу аппараттарының электр жабдықтарын пайдалану және жөндеу ерекшеліктері;</w:t>
            </w:r>
          </w:p>
          <w:p>
            <w:pPr>
              <w:spacing w:after="20"/>
              <w:ind w:left="20"/>
              <w:jc w:val="both"/>
            </w:pPr>
            <w:r>
              <w:rPr>
                <w:rFonts w:ascii="Times New Roman"/>
                <w:b w:val="false"/>
                <w:i w:val="false"/>
                <w:color w:val="000000"/>
                <w:sz w:val="20"/>
              </w:rPr>
              <w:t xml:space="preserve">
КҚ 2.4.3. Әртүрлі типтегі электр жабдықтарын реттеу және жөндеу тәсілдерін білу; электр жабдықтарын құрастыру кезіндегі ақауларды табу және жою тәсілдері; </w:t>
            </w:r>
          </w:p>
          <w:p>
            <w:pPr>
              <w:spacing w:after="20"/>
              <w:ind w:left="20"/>
              <w:jc w:val="both"/>
            </w:pPr>
            <w:r>
              <w:rPr>
                <w:rFonts w:ascii="Times New Roman"/>
                <w:b w:val="false"/>
                <w:i w:val="false"/>
                <w:color w:val="000000"/>
                <w:sz w:val="20"/>
              </w:rPr>
              <w:t>
КҚ 2.4.4. Электр жабдықтарын құрастыру және жұмыс шарттарына ұшу аппараттары құрылымдарының әсері; жартылай өткізгіштік аспаптарды қолдану әрекеттерінің, электр машин, есептеу техникасы мен автоматикалар құрылғылары мен принциптері, электр 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110205 2 – Ұшу аппараттарының радио және арнайы жабдықтарын монтаждаушы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 Радионавигациялық және радиолокациялық жүйелерді, жабдықтардың күрделі жүйелерін реттеу, жөндеу технологиясы ремонта, жүйелерді танып айыру; бақылау-тексеру аппаратуралары мен имитаторларды сынау технологиясы;</w:t>
            </w:r>
          </w:p>
          <w:p>
            <w:pPr>
              <w:spacing w:after="20"/>
              <w:ind w:left="20"/>
              <w:jc w:val="both"/>
            </w:pPr>
            <w:r>
              <w:rPr>
                <w:rFonts w:ascii="Times New Roman"/>
                <w:b w:val="false"/>
                <w:i w:val="false"/>
                <w:color w:val="000000"/>
                <w:sz w:val="20"/>
              </w:rPr>
              <w:t>
КҚ 2.5.2. Құрастырылатын жабдықтардың барлық кешендерін құрастыру және реттеу әдістері; өлшеу жүйелерін құрудың негізгі принциптері, жеке ЭЕМ мен микропроцессорлық техниканы қолданатын ұшу аппараттарының радиожабдықтары және басқару;</w:t>
            </w:r>
          </w:p>
          <w:p>
            <w:pPr>
              <w:spacing w:after="20"/>
              <w:ind w:left="20"/>
              <w:jc w:val="both"/>
            </w:pPr>
            <w:r>
              <w:rPr>
                <w:rFonts w:ascii="Times New Roman"/>
                <w:b w:val="false"/>
                <w:i w:val="false"/>
                <w:color w:val="000000"/>
                <w:sz w:val="20"/>
              </w:rPr>
              <w:t xml:space="preserve">
КҚ 2.5.3. Жеке ЭЕМ мен микропроцессорлық техниканы қолданатын блоктар, аспаптар мен жүйелердің істен шығуын іздеу және жөндеу бойынша объектілері бар түйіндестірудің нақты құрылғылары; </w:t>
            </w:r>
          </w:p>
          <w:p>
            <w:pPr>
              <w:spacing w:after="20"/>
              <w:ind w:left="20"/>
              <w:jc w:val="both"/>
            </w:pPr>
            <w:r>
              <w:rPr>
                <w:rFonts w:ascii="Times New Roman"/>
                <w:b w:val="false"/>
                <w:i w:val="false"/>
                <w:color w:val="000000"/>
                <w:sz w:val="20"/>
              </w:rPr>
              <w:t xml:space="preserve">
КҚ 2.5.4 жабдықтарды жөндеуде қолданылатын бағдарламалаудың негізгі тілдері; автоматты басқарудың негізгі заңдары; </w:t>
            </w:r>
          </w:p>
          <w:p>
            <w:pPr>
              <w:spacing w:after="20"/>
              <w:ind w:left="20"/>
              <w:jc w:val="both"/>
            </w:pPr>
            <w:r>
              <w:rPr>
                <w:rFonts w:ascii="Times New Roman"/>
                <w:b w:val="false"/>
                <w:i w:val="false"/>
                <w:color w:val="000000"/>
                <w:sz w:val="20"/>
              </w:rPr>
              <w:t xml:space="preserve">
КҚ 2.5.5. Типтік және полигон жағдайларында бақылау, тексеру кезіндегі зауыттық жағдайда радиоқұрылғы кешенін сынау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110206 2 – Электр жабдықтарын сынау және жөндеу электромеханигі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2.6.1. Автоматты реттеу, құрылым, әрекет принципі, сынау құрылғыларын реттеу және сынау ережелері, электр қоректендіру көздері, электр тетіктері және электр өлшеуіш аспаптарының күрделі электр жабдықтар ақаулықтарының негізгі әдістері; </w:t>
            </w:r>
          </w:p>
          <w:p>
            <w:pPr>
              <w:spacing w:after="20"/>
              <w:ind w:left="20"/>
              <w:jc w:val="both"/>
            </w:pPr>
            <w:r>
              <w:rPr>
                <w:rFonts w:ascii="Times New Roman"/>
                <w:b w:val="false"/>
                <w:i w:val="false"/>
                <w:color w:val="000000"/>
                <w:sz w:val="20"/>
              </w:rPr>
              <w:t xml:space="preserve">
КҚ 2.6.2 Сертификатталған бұйымдарға қойылатын негізгі талаптар; </w:t>
            </w:r>
          </w:p>
          <w:p>
            <w:pPr>
              <w:spacing w:after="20"/>
              <w:ind w:left="20"/>
              <w:jc w:val="both"/>
            </w:pPr>
            <w:r>
              <w:rPr>
                <w:rFonts w:ascii="Times New Roman"/>
                <w:b w:val="false"/>
                <w:i w:val="false"/>
                <w:color w:val="000000"/>
                <w:sz w:val="20"/>
              </w:rPr>
              <w:t>
КҚ 2.6.3 Электроника автоматты реттеу теориялары, есептеу техникасы және бағдарламалаудың негіздері; кез-келген күрделі электрондық сұлбаларды оқу.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110207 3 – Электромеханик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3.7.1. Ұшу аппаратттарының электр жабдықтарының негізгі істен шығуын анықтау және оны жою;</w:t>
            </w:r>
          </w:p>
          <w:p>
            <w:pPr>
              <w:spacing w:after="20"/>
              <w:ind w:left="20"/>
              <w:jc w:val="both"/>
            </w:pPr>
            <w:r>
              <w:rPr>
                <w:rFonts w:ascii="Times New Roman"/>
                <w:b w:val="false"/>
                <w:i w:val="false"/>
                <w:color w:val="000000"/>
                <w:sz w:val="20"/>
              </w:rPr>
              <w:t>
КҚ 3.7.2. Электрагрегаттарды құрастыруға арналған бөлшектерді дайындау және таңдауды жүргізу. Ұшу аппараттарынан алынған жабдықтардың жиынтығын анықтау.</w:t>
            </w:r>
          </w:p>
          <w:p>
            <w:pPr>
              <w:spacing w:after="20"/>
              <w:ind w:left="20"/>
              <w:jc w:val="both"/>
            </w:pPr>
            <w:r>
              <w:rPr>
                <w:rFonts w:ascii="Times New Roman"/>
                <w:b w:val="false"/>
                <w:i w:val="false"/>
                <w:color w:val="000000"/>
                <w:sz w:val="20"/>
              </w:rPr>
              <w:t xml:space="preserve">
КҚ 3.7.3. Орташа күрделі электр агрегаттарын бөлшектеу, жөндеу және құрастыру бойынша қажетті слесарлық жұмыстарды орындау; </w:t>
            </w:r>
          </w:p>
          <w:p>
            <w:pPr>
              <w:spacing w:after="20"/>
              <w:ind w:left="20"/>
              <w:jc w:val="both"/>
            </w:pPr>
            <w:r>
              <w:rPr>
                <w:rFonts w:ascii="Times New Roman"/>
                <w:b w:val="false"/>
                <w:i w:val="false"/>
                <w:color w:val="000000"/>
                <w:sz w:val="20"/>
              </w:rPr>
              <w:t>
КҚ 3.7.4. Ұшу аппараттарының электр жабдықтарына техникалық қызмет көрсету және жөндеу бойынша техникалық құжаттамаларды ресімдеу. Ұшу аппараттарының электр жабдықтарына техникалық қызмет көрсету;</w:t>
            </w:r>
          </w:p>
          <w:p>
            <w:pPr>
              <w:spacing w:after="20"/>
              <w:ind w:left="20"/>
              <w:jc w:val="both"/>
            </w:pPr>
            <w:r>
              <w:rPr>
                <w:rFonts w:ascii="Times New Roman"/>
                <w:b w:val="false"/>
                <w:i w:val="false"/>
                <w:color w:val="000000"/>
                <w:sz w:val="20"/>
              </w:rPr>
              <w:t xml:space="preserve">
КҚ 3.7.5. Электр механизмге кіретін элементтердің техникалық күйін анықтау; </w:t>
            </w:r>
          </w:p>
          <w:p>
            <w:pPr>
              <w:spacing w:after="20"/>
              <w:ind w:left="20"/>
              <w:jc w:val="both"/>
            </w:pPr>
            <w:r>
              <w:rPr>
                <w:rFonts w:ascii="Times New Roman"/>
                <w:b w:val="false"/>
                <w:i w:val="false"/>
                <w:color w:val="000000"/>
                <w:sz w:val="20"/>
              </w:rPr>
              <w:t>
КҚ 3.7.6 Ұшу аппараттарының электр жабдықтарына техникалық қызмет көрсетуді орындау;</w:t>
            </w:r>
          </w:p>
          <w:p>
            <w:pPr>
              <w:spacing w:after="20"/>
              <w:ind w:left="20"/>
              <w:jc w:val="both"/>
            </w:pPr>
            <w:r>
              <w:rPr>
                <w:rFonts w:ascii="Times New Roman"/>
                <w:b w:val="false"/>
                <w:i w:val="false"/>
                <w:color w:val="000000"/>
                <w:sz w:val="20"/>
              </w:rPr>
              <w:t xml:space="preserve">
КҚ 3.7.7. Ұшу аппараттарының электр жабдықтар жүйелерін кешенді өңдеу және тексеруді орындау. Ұшу аппараттарының электр жабдықтарын сынау және жөндеу үшін қондырғыларды, тетіктерді, бақылау-өлшеу аспаптарын пайдалану; </w:t>
            </w:r>
          </w:p>
          <w:p>
            <w:pPr>
              <w:spacing w:after="20"/>
              <w:ind w:left="20"/>
              <w:jc w:val="both"/>
            </w:pPr>
            <w:r>
              <w:rPr>
                <w:rFonts w:ascii="Times New Roman"/>
                <w:b w:val="false"/>
                <w:i w:val="false"/>
                <w:color w:val="000000"/>
                <w:sz w:val="20"/>
              </w:rPr>
              <w:t xml:space="preserve">
КҚ 3.7.8. Ұшу аппараттарының электр агрегаттарын реттеу және сынау үшін тетіктер мен күрделі емес қондырғыларын құрастыру, жинау; </w:t>
            </w:r>
          </w:p>
          <w:p>
            <w:pPr>
              <w:spacing w:after="20"/>
              <w:ind w:left="20"/>
              <w:jc w:val="both"/>
            </w:pPr>
            <w:r>
              <w:rPr>
                <w:rFonts w:ascii="Times New Roman"/>
                <w:b w:val="false"/>
                <w:i w:val="false"/>
                <w:color w:val="000000"/>
                <w:sz w:val="20"/>
              </w:rPr>
              <w:t xml:space="preserve">
КҚ 3.7.9. Ұшу аппараттарының электр жабдықтарын жөндеу және сынау үшін қолданылатын тетіктерді реттеу және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 – Техник -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3.8.1 Авиациялық техниканы алдын ала тексеріс жүргізу; </w:t>
            </w:r>
          </w:p>
          <w:p>
            <w:pPr>
              <w:spacing w:after="20"/>
              <w:ind w:left="20"/>
              <w:jc w:val="both"/>
            </w:pPr>
            <w:r>
              <w:rPr>
                <w:rFonts w:ascii="Times New Roman"/>
                <w:b w:val="false"/>
                <w:i w:val="false"/>
                <w:color w:val="000000"/>
                <w:sz w:val="20"/>
              </w:rPr>
              <w:t xml:space="preserve">
КҚ 3.8.2. Авиациялық техниканы дұрыс пайдалану және техникалық қызмет көрсетуді бақылау; </w:t>
            </w:r>
          </w:p>
          <w:p>
            <w:pPr>
              <w:spacing w:after="20"/>
              <w:ind w:left="20"/>
              <w:jc w:val="both"/>
            </w:pPr>
            <w:r>
              <w:rPr>
                <w:rFonts w:ascii="Times New Roman"/>
                <w:b w:val="false"/>
                <w:i w:val="false"/>
                <w:color w:val="000000"/>
                <w:sz w:val="20"/>
              </w:rPr>
              <w:t xml:space="preserve">
КҚ 3.8.3. Техникалық қызмет көрсетудің барлық түрлерін орындау; </w:t>
            </w:r>
          </w:p>
          <w:p>
            <w:pPr>
              <w:spacing w:after="20"/>
              <w:ind w:left="20"/>
              <w:jc w:val="both"/>
            </w:pPr>
            <w:r>
              <w:rPr>
                <w:rFonts w:ascii="Times New Roman"/>
                <w:b w:val="false"/>
                <w:i w:val="false"/>
                <w:color w:val="000000"/>
                <w:sz w:val="20"/>
              </w:rPr>
              <w:t xml:space="preserve">
КҚ 3.8.4. Ұшақ механизмдерін пайдалануға дайындау; </w:t>
            </w:r>
          </w:p>
          <w:p>
            <w:pPr>
              <w:spacing w:after="20"/>
              <w:ind w:left="20"/>
              <w:jc w:val="both"/>
            </w:pPr>
            <w:r>
              <w:rPr>
                <w:rFonts w:ascii="Times New Roman"/>
                <w:b w:val="false"/>
                <w:i w:val="false"/>
                <w:color w:val="000000"/>
                <w:sz w:val="20"/>
              </w:rPr>
              <w:t>
КҚ 3.8.5. Ұшақтың жеке түйіндері мен бөлшектеріне жөндеу жүргізу;</w:t>
            </w:r>
          </w:p>
          <w:p>
            <w:pPr>
              <w:spacing w:after="20"/>
              <w:ind w:left="20"/>
              <w:jc w:val="both"/>
            </w:pPr>
            <w:r>
              <w:rPr>
                <w:rFonts w:ascii="Times New Roman"/>
                <w:b w:val="false"/>
                <w:i w:val="false"/>
                <w:color w:val="000000"/>
                <w:sz w:val="20"/>
              </w:rPr>
              <w:t xml:space="preserve">
КҚ 3.8.6. Агрегаттар, жабдықтар, себептер жұмыстарына есепті уақытында жүргізу.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 Технологиялық машиналар және жабдықтар</w:t>
      </w:r>
    </w:p>
    <w:p>
      <w:pPr>
        <w:spacing w:after="0"/>
        <w:ind w:left="0"/>
        <w:jc w:val="both"/>
      </w:pPr>
      <w:r>
        <w:rPr>
          <w:rFonts w:ascii="Times New Roman"/>
          <w:b w:val="false"/>
          <w:i w:val="false"/>
          <w:color w:val="000000"/>
          <w:sz w:val="28"/>
        </w:rPr>
        <w:t>
      Мамандығы: 1121000 - Медициналық техниканы монтаждау, техникалық қызмет көрсету және жөндеу</w:t>
      </w:r>
    </w:p>
    <w:p>
      <w:pPr>
        <w:spacing w:after="0"/>
        <w:ind w:left="0"/>
        <w:jc w:val="both"/>
      </w:pPr>
      <w:r>
        <w:rPr>
          <w:rFonts w:ascii="Times New Roman"/>
          <w:b w:val="false"/>
          <w:i w:val="false"/>
          <w:color w:val="000000"/>
          <w:sz w:val="28"/>
        </w:rPr>
        <w:t xml:space="preserve">
      Біліктілігі: 112101 </w:t>
      </w:r>
      <w:r>
        <w:rPr>
          <w:rFonts w:ascii="Times New Roman"/>
          <w:b/>
          <w:i w:val="false"/>
          <w:color w:val="000000"/>
          <w:sz w:val="28"/>
        </w:rPr>
        <w:t>2</w:t>
      </w:r>
      <w:r>
        <w:rPr>
          <w:rFonts w:ascii="Times New Roman"/>
          <w:b w:val="false"/>
          <w:i w:val="false"/>
          <w:color w:val="000000"/>
          <w:sz w:val="28"/>
        </w:rPr>
        <w:t xml:space="preserve"> – Медициналық жабдықтарды жөндеу және қызмет көрсету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схемаларын оқу мен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мен ақпараттандыру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мен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радиоэлектронды құрылғылардың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 медициналық кешенді техникалық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жәнедозиметриялық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техникадағы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артуы мүмкін.</w:t>
      </w:r>
    </w:p>
    <w:p>
      <w:pPr>
        <w:spacing w:after="0"/>
        <w:ind w:left="0"/>
        <w:jc w:val="both"/>
      </w:pPr>
      <w:r>
        <w:rPr>
          <w:rFonts w:ascii="Times New Roman"/>
          <w:b w:val="false"/>
          <w:i w:val="false"/>
          <w:color w:val="000000"/>
          <w:sz w:val="28"/>
        </w:rPr>
        <w:t>
      **Қорытынды аттестаттауға ұсынылатын нысандар: ЖКП(03, 06), АП (01) пәндерінен кешенді емтихан немесе арнайы пәндердің біреуінен АП ( 01)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 Технологиялық машиналар және жабдықтар</w:t>
      </w:r>
    </w:p>
    <w:p>
      <w:pPr>
        <w:spacing w:after="0"/>
        <w:ind w:left="0"/>
        <w:jc w:val="both"/>
      </w:pPr>
      <w:r>
        <w:rPr>
          <w:rFonts w:ascii="Times New Roman"/>
          <w:b w:val="false"/>
          <w:i w:val="false"/>
          <w:color w:val="000000"/>
          <w:sz w:val="28"/>
        </w:rPr>
        <w:t xml:space="preserve">
      Мамандығы: 1121000 - Медициналық техниканы монтаждау, техникалық қызмет көрсету және жөндеу </w:t>
      </w:r>
    </w:p>
    <w:p>
      <w:pPr>
        <w:spacing w:after="0"/>
        <w:ind w:left="0"/>
        <w:jc w:val="both"/>
      </w:pPr>
      <w:r>
        <w:rPr>
          <w:rFonts w:ascii="Times New Roman"/>
          <w:b w:val="false"/>
          <w:i w:val="false"/>
          <w:color w:val="000000"/>
          <w:sz w:val="28"/>
        </w:rPr>
        <w:t>
      Біліктілігі: 112101 2 – Медициналық жабдықтарды жөндеу және қызмет көрсету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схемаларын оқу мен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мен ақпараттандыру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мен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радиоэлектронды құрылғылардың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 медициналық кешенді техникалық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және дозиметриялық аспаптар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техникадағы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артуы мүмкін.</w:t>
      </w:r>
    </w:p>
    <w:p>
      <w:pPr>
        <w:spacing w:after="0"/>
        <w:ind w:left="0"/>
        <w:jc w:val="both"/>
      </w:pPr>
      <w:r>
        <w:rPr>
          <w:rFonts w:ascii="Times New Roman"/>
          <w:b w:val="false"/>
          <w:i w:val="false"/>
          <w:color w:val="000000"/>
          <w:sz w:val="28"/>
        </w:rPr>
        <w:t>
      **Қорытынды аттестаттауға ұсынылатын нысандар: ЖКП (03, 06), АП (01) пәндерінен кешенді емтихан немесе арнайы пәндердің біреуінен АП(01)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 Технологиялық машиналар және жабдықтар</w:t>
      </w:r>
    </w:p>
    <w:p>
      <w:pPr>
        <w:spacing w:after="0"/>
        <w:ind w:left="0"/>
        <w:jc w:val="both"/>
      </w:pPr>
      <w:r>
        <w:rPr>
          <w:rFonts w:ascii="Times New Roman"/>
          <w:b w:val="false"/>
          <w:i w:val="false"/>
          <w:color w:val="000000"/>
          <w:sz w:val="28"/>
        </w:rPr>
        <w:t xml:space="preserve">
      Мамандығы: 1121000 - Медициналық техниканы монтаждау, техникалық қызмет көрсету және жөндеу </w:t>
      </w:r>
    </w:p>
    <w:p>
      <w:pPr>
        <w:spacing w:after="0"/>
        <w:ind w:left="0"/>
        <w:jc w:val="both"/>
      </w:pPr>
      <w:r>
        <w:rPr>
          <w:rFonts w:ascii="Times New Roman"/>
          <w:b w:val="false"/>
          <w:i w:val="false"/>
          <w:color w:val="000000"/>
          <w:sz w:val="28"/>
        </w:rPr>
        <w:t>
      Біліктілігі: 112102 3 – Жабдықтарды пайдалану және жөндеу технигі</w:t>
      </w:r>
    </w:p>
    <w:p>
      <w:pPr>
        <w:spacing w:after="0"/>
        <w:ind w:left="0"/>
        <w:jc w:val="both"/>
      </w:pPr>
      <w:r>
        <w:rPr>
          <w:rFonts w:ascii="Times New Roman"/>
          <w:b w:val="false"/>
          <w:i w:val="false"/>
          <w:color w:val="000000"/>
          <w:sz w:val="28"/>
        </w:rPr>
        <w:t>
      112103 3 - Техник-электроншы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112102 3 – Жабдықтарды пайдалану және жөндеу технигі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мен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процессорлы медициналық кешенді техникалық көшіру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мен дозиметриялық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жабдықтарына технологиялық жөндеу мен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көшіруді енгізу мен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112103 3 – Техник-электроншы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зерттеу және терапиялық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 техника мен жоғары технологиялы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мен дозиметриялық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пайдалануды енгізу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көрсетудің техникалық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технологиялық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тағайындауға арналған жабдықтар, аппараттар,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аппаратуралардың медициналық зерттелуі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артуы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1100000 –Көлік (салалар бойынша). Технологиялық машиналар және жабдықтар</w:t>
      </w:r>
    </w:p>
    <w:p>
      <w:pPr>
        <w:spacing w:after="0"/>
        <w:ind w:left="0"/>
        <w:jc w:val="both"/>
      </w:pPr>
      <w:r>
        <w:rPr>
          <w:rFonts w:ascii="Times New Roman"/>
          <w:b w:val="false"/>
          <w:i w:val="false"/>
          <w:color w:val="000000"/>
          <w:sz w:val="28"/>
        </w:rPr>
        <w:t>
      Мамандығы: 1121000 - Медициналық техниканы монтаждау, техникалық қызмет көрсету және жөндеу</w:t>
      </w:r>
    </w:p>
    <w:p>
      <w:pPr>
        <w:spacing w:after="0"/>
        <w:ind w:left="0"/>
        <w:jc w:val="both"/>
      </w:pPr>
      <w:r>
        <w:rPr>
          <w:rFonts w:ascii="Times New Roman"/>
          <w:b w:val="false"/>
          <w:i w:val="false"/>
          <w:color w:val="000000"/>
          <w:sz w:val="28"/>
        </w:rPr>
        <w:t xml:space="preserve">
      Біліктілігі: 112102 3 – Жабдықтарды пайдалану және жөндеу технигі </w:t>
      </w:r>
    </w:p>
    <w:p>
      <w:pPr>
        <w:spacing w:after="0"/>
        <w:ind w:left="0"/>
        <w:jc w:val="both"/>
      </w:pPr>
      <w:r>
        <w:rPr>
          <w:rFonts w:ascii="Times New Roman"/>
          <w:b w:val="false"/>
          <w:i w:val="false"/>
          <w:color w:val="000000"/>
          <w:sz w:val="28"/>
        </w:rPr>
        <w:t>
      112103 3 – Техник-электроншы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112102 3 –Жабдықтарды пайдалану және жөндеу технигі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мен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 медициналық кешенді техникалық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және дозиметриялық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жабдықтарына технологиялық жөндеу мен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пайдалануға енгізу мен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112103 3 – Техник-электроншы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зерттеу және терапиялық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Микропроцессорлытехника мен жоғары технологиялы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сәулелерден қорғану мен дозиметриялық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пайдалануды енгізу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көрсетудің техникалық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технологиялық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тағайындауға арналған жабдықтар, аппараттар,аспаптар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аппаратуралардың медициналық зерттелуі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ОӨ.01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ОӨ.02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артуы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 техниканы монтаждау, техникалық қызмет көрсету және жөндеу"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беретін оқу бағдарламаларының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қарым– қатынас жасау үшін тиісті көлемде қазақ (орыс) тілін.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әрекет ететін терминологияны қолданумен сөйлесу,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қарым– қатынас жасау үшін тиісті көлемде шетел тілін.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әрекет ететін терминологияларды қолданумен сөйлесу,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 дайындау процессінде дене тәрбиесінің ролі; салауатты өмір салтын қалыптастыру, дене тәрбиесінің әлеуметтік-биологиялық және психофизиологиялық негіздері; дене тәрбиесі мен спорттық өзін-өзі жетілдіру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 нормативтік талаптары;</w:t>
            </w:r>
          </w:p>
          <w:p>
            <w:pPr>
              <w:spacing w:after="20"/>
              <w:ind w:left="20"/>
              <w:jc w:val="both"/>
            </w:pPr>
            <w:r>
              <w:rPr>
                <w:rFonts w:ascii="Times New Roman"/>
                <w:b w:val="false"/>
                <w:i w:val="false"/>
                <w:color w:val="000000"/>
                <w:sz w:val="20"/>
              </w:rPr>
              <w:t>
- салауатты өмір салты туралы негізгі ұғымдар;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нормативтерді орындау техникасы.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таңертеңгі сергіту жаттығулары кешенін құрастыру; </w:t>
            </w:r>
          </w:p>
          <w:p>
            <w:pPr>
              <w:spacing w:after="20"/>
              <w:ind w:left="20"/>
              <w:jc w:val="both"/>
            </w:pPr>
            <w:r>
              <w:rPr>
                <w:rFonts w:ascii="Times New Roman"/>
                <w:b w:val="false"/>
                <w:i w:val="false"/>
                <w:color w:val="000000"/>
                <w:sz w:val="20"/>
              </w:rPr>
              <w:t>
- нормативтерін орындау;</w:t>
            </w:r>
          </w:p>
          <w:p>
            <w:pPr>
              <w:spacing w:after="20"/>
              <w:ind w:left="20"/>
              <w:jc w:val="both"/>
            </w:pPr>
            <w:r>
              <w:rPr>
                <w:rFonts w:ascii="Times New Roman"/>
                <w:b w:val="false"/>
                <w:i w:val="false"/>
                <w:color w:val="000000"/>
                <w:sz w:val="20"/>
              </w:rPr>
              <w:t>
- оқу ойынында ойын ережелерін және жеке тактикалық шешімдерін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Құжаттар, олардың тағайындалуы және құжаттау тәсілдері, құжаттау жүйесі, құжаттардың құрылысы; құжаттарды жинау және сақтау; іс жүргізу ұйымдастыру және технологиясы; істерді қалыптастыру, ұйымдастыру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тіркеудегі және тіркелмеген құжаттарды;</w:t>
            </w:r>
          </w:p>
          <w:p>
            <w:pPr>
              <w:spacing w:after="20"/>
              <w:ind w:left="20"/>
              <w:jc w:val="both"/>
            </w:pPr>
            <w:r>
              <w:rPr>
                <w:rFonts w:ascii="Times New Roman"/>
                <w:b w:val="false"/>
                <w:i w:val="false"/>
                <w:color w:val="000000"/>
                <w:sz w:val="20"/>
              </w:rPr>
              <w:t>
- кіріс құжатынан іріктеу процесінде тіркеу формасына жазылатын мағлұмат;</w:t>
            </w:r>
          </w:p>
          <w:p>
            <w:pPr>
              <w:spacing w:after="20"/>
              <w:ind w:left="20"/>
              <w:jc w:val="both"/>
            </w:pPr>
            <w:r>
              <w:rPr>
                <w:rFonts w:ascii="Times New Roman"/>
                <w:b w:val="false"/>
                <w:i w:val="false"/>
                <w:color w:val="000000"/>
                <w:sz w:val="20"/>
              </w:rPr>
              <w:t>
- іс номенкулатурасы мен құрау туралы анықтама;</w:t>
            </w:r>
          </w:p>
          <w:p>
            <w:pPr>
              <w:spacing w:after="20"/>
              <w:ind w:left="20"/>
              <w:jc w:val="both"/>
            </w:pPr>
            <w:r>
              <w:rPr>
                <w:rFonts w:ascii="Times New Roman"/>
                <w:b w:val="false"/>
                <w:i w:val="false"/>
                <w:color w:val="000000"/>
                <w:sz w:val="20"/>
              </w:rPr>
              <w:t xml:space="preserve">
- іс құру, ресімдеу және сақтау бойынша жұмысты ұйымдастыру нормативтік құжаттар; </w:t>
            </w:r>
          </w:p>
          <w:p>
            <w:pPr>
              <w:spacing w:after="20"/>
              <w:ind w:left="20"/>
              <w:jc w:val="both"/>
            </w:pPr>
            <w:r>
              <w:rPr>
                <w:rFonts w:ascii="Times New Roman"/>
                <w:b w:val="false"/>
                <w:i w:val="false"/>
                <w:color w:val="000000"/>
                <w:sz w:val="20"/>
              </w:rPr>
              <w:t>
- бланктің ішіне реквизиттерді орналастыру;</w:t>
            </w:r>
          </w:p>
          <w:p>
            <w:pPr>
              <w:spacing w:after="20"/>
              <w:ind w:left="20"/>
              <w:jc w:val="both"/>
            </w:pPr>
            <w:r>
              <w:rPr>
                <w:rFonts w:ascii="Times New Roman"/>
                <w:b w:val="false"/>
                <w:i w:val="false"/>
                <w:color w:val="000000"/>
                <w:sz w:val="20"/>
              </w:rPr>
              <w:t>
- бұйрық мазмұнын: жұмысқа қабылдау туралы; басқа жұмысқа ауыстыру туралы; өз еркімен жұмыстан шығу туралы, жұмыстан шығарылу туралы, ҚР "Еңбек туралы" Заңының 12, 17, 28, 31 баптарын;</w:t>
            </w:r>
          </w:p>
          <w:p>
            <w:pPr>
              <w:spacing w:after="20"/>
              <w:ind w:left="20"/>
              <w:jc w:val="both"/>
            </w:pPr>
            <w:r>
              <w:rPr>
                <w:rFonts w:ascii="Times New Roman"/>
                <w:b w:val="false"/>
                <w:i w:val="false"/>
                <w:color w:val="000000"/>
                <w:sz w:val="20"/>
              </w:rPr>
              <w:t>
- кепілдік хаттың мөрінің болуы туралы;</w:t>
            </w:r>
          </w:p>
          <w:p>
            <w:pPr>
              <w:spacing w:after="20"/>
              <w:ind w:left="20"/>
              <w:jc w:val="both"/>
            </w:pPr>
            <w:r>
              <w:rPr>
                <w:rFonts w:ascii="Times New Roman"/>
                <w:b w:val="false"/>
                <w:i w:val="false"/>
                <w:color w:val="000000"/>
                <w:sz w:val="20"/>
              </w:rPr>
              <w:t>
- жұмысқа тұрудағы қажетті құжаттардың түрін;</w:t>
            </w:r>
          </w:p>
          <w:p>
            <w:pPr>
              <w:spacing w:after="20"/>
              <w:ind w:left="20"/>
              <w:jc w:val="both"/>
            </w:pPr>
            <w:r>
              <w:rPr>
                <w:rFonts w:ascii="Times New Roman"/>
                <w:b w:val="false"/>
                <w:i w:val="false"/>
                <w:color w:val="000000"/>
                <w:sz w:val="20"/>
              </w:rPr>
              <w:t>
- жеке еңбек келісімшарт пунктерінің мазмұнын;</w:t>
            </w:r>
          </w:p>
          <w:p>
            <w:pPr>
              <w:spacing w:after="20"/>
              <w:ind w:left="20"/>
              <w:jc w:val="both"/>
            </w:pPr>
            <w:r>
              <w:rPr>
                <w:rFonts w:ascii="Times New Roman"/>
                <w:b w:val="false"/>
                <w:i w:val="false"/>
                <w:color w:val="000000"/>
                <w:sz w:val="20"/>
              </w:rPr>
              <w:t>
- "Ішкі еңбек тәртібінің Ережесін" құжаттың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анықтамалық әдебиетпен жұмыс жасау;</w:t>
            </w:r>
          </w:p>
          <w:p>
            <w:pPr>
              <w:spacing w:after="20"/>
              <w:ind w:left="20"/>
              <w:jc w:val="both"/>
            </w:pPr>
            <w:r>
              <w:rPr>
                <w:rFonts w:ascii="Times New Roman"/>
                <w:b w:val="false"/>
                <w:i w:val="false"/>
                <w:color w:val="000000"/>
                <w:sz w:val="20"/>
              </w:rPr>
              <w:t>
- құжаттардың барлық кезеңдерін технологиялық тізбек бойынша сипаттау;</w:t>
            </w:r>
          </w:p>
          <w:p>
            <w:pPr>
              <w:spacing w:after="20"/>
              <w:ind w:left="20"/>
              <w:jc w:val="both"/>
            </w:pPr>
            <w:r>
              <w:rPr>
                <w:rFonts w:ascii="Times New Roman"/>
                <w:b w:val="false"/>
                <w:i w:val="false"/>
                <w:color w:val="000000"/>
                <w:sz w:val="20"/>
              </w:rPr>
              <w:t>
- құжатқа заңды күшін енгізетін реквизиттерді толтыру;</w:t>
            </w:r>
          </w:p>
          <w:p>
            <w:pPr>
              <w:spacing w:after="20"/>
              <w:ind w:left="20"/>
              <w:jc w:val="both"/>
            </w:pPr>
            <w:r>
              <w:rPr>
                <w:rFonts w:ascii="Times New Roman"/>
                <w:b w:val="false"/>
                <w:i w:val="false"/>
                <w:color w:val="000000"/>
                <w:sz w:val="20"/>
              </w:rPr>
              <w:t>
- жоғарыда аталған бұйрықтарды өңдеу;</w:t>
            </w:r>
          </w:p>
          <w:p>
            <w:pPr>
              <w:spacing w:after="20"/>
              <w:ind w:left="20"/>
              <w:jc w:val="both"/>
            </w:pPr>
            <w:r>
              <w:rPr>
                <w:rFonts w:ascii="Times New Roman"/>
                <w:b w:val="false"/>
                <w:i w:val="false"/>
                <w:color w:val="000000"/>
                <w:sz w:val="20"/>
              </w:rPr>
              <w:t>
- бланктерде әртүрлі хаттарды реквизиттерімен өңдеу;</w:t>
            </w:r>
          </w:p>
          <w:p>
            <w:pPr>
              <w:spacing w:after="20"/>
              <w:ind w:left="20"/>
              <w:jc w:val="both"/>
            </w:pPr>
            <w:r>
              <w:rPr>
                <w:rFonts w:ascii="Times New Roman"/>
                <w:b w:val="false"/>
                <w:i w:val="false"/>
                <w:color w:val="000000"/>
                <w:sz w:val="20"/>
              </w:rPr>
              <w:t>
- актілер, анықтамалар, хаттамалар, телефонограммаларды қажетті реквизиттермен құру;</w:t>
            </w:r>
          </w:p>
          <w:p>
            <w:pPr>
              <w:spacing w:after="20"/>
              <w:ind w:left="20"/>
              <w:jc w:val="both"/>
            </w:pPr>
            <w:r>
              <w:rPr>
                <w:rFonts w:ascii="Times New Roman"/>
                <w:b w:val="false"/>
                <w:i w:val="false"/>
                <w:color w:val="000000"/>
                <w:sz w:val="20"/>
              </w:rPr>
              <w:t xml:space="preserve">
- түйіндеме, сенім хат, кепілдік хаттарды барлық қажетті реквизиттерімен толтыру; </w:t>
            </w:r>
          </w:p>
          <w:p>
            <w:pPr>
              <w:spacing w:after="20"/>
              <w:ind w:left="20"/>
              <w:jc w:val="both"/>
            </w:pPr>
            <w:r>
              <w:rPr>
                <w:rFonts w:ascii="Times New Roman"/>
                <w:b w:val="false"/>
                <w:i w:val="false"/>
                <w:color w:val="000000"/>
                <w:sz w:val="20"/>
              </w:rPr>
              <w:t>
- штаттық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схемаларын оқу мен сызу.</w:t>
            </w:r>
          </w:p>
          <w:p>
            <w:pPr>
              <w:spacing w:after="20"/>
              <w:ind w:left="20"/>
              <w:jc w:val="both"/>
            </w:pPr>
            <w:r>
              <w:rPr>
                <w:rFonts w:ascii="Times New Roman"/>
                <w:b w:val="false"/>
                <w:i w:val="false"/>
                <w:color w:val="000000"/>
                <w:sz w:val="20"/>
              </w:rPr>
              <w:t>
Сызбалардың графикалық безендірілуі. Геометриялық және жобалық сызбаларды белгілеу негіздері. Техникалық салу элементтері. Машиналық құру сызбалары. Сызбаларды орындаудың жалпы ережесі. Оймалардың мағынасы мен суреті. Эскиздер мен бөлшектердің сызбалары. Бөлшектерді қосу. Алмастыру. Ажыратылмайтын қосылымдар. Жалпы түрдің сызбалары. Жинақтау сызбасы. Жинақтау сызбаларын сызу.Мамандықтар бойынша кестелер мен сызбалар. Электрлік кестелердің түрлері. Принциптік электрлік және монтаждық, құрылымдық схемалардың мағынасы.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схемалар мен сызбаларды құрудың негізгі ережелері</w:t>
            </w:r>
          </w:p>
          <w:p>
            <w:pPr>
              <w:spacing w:after="20"/>
              <w:ind w:left="20"/>
              <w:jc w:val="both"/>
            </w:pPr>
            <w:r>
              <w:rPr>
                <w:rFonts w:ascii="Times New Roman"/>
                <w:b w:val="false"/>
                <w:i w:val="false"/>
                <w:color w:val="000000"/>
                <w:sz w:val="20"/>
              </w:rPr>
              <w:t>
- сызу геометриясының негіздері</w:t>
            </w:r>
          </w:p>
          <w:p>
            <w:pPr>
              <w:spacing w:after="20"/>
              <w:ind w:left="20"/>
              <w:jc w:val="both"/>
            </w:pPr>
            <w:r>
              <w:rPr>
                <w:rFonts w:ascii="Times New Roman"/>
                <w:b w:val="false"/>
                <w:i w:val="false"/>
                <w:color w:val="000000"/>
                <w:sz w:val="20"/>
              </w:rPr>
              <w:t>
- Электр схемаларының түрлері. Принциптік электрлік және монтаждық, құрылымдық схемалардың мағынасы.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бөлшектеу мен жинақтау сызбаларын орындау;</w:t>
            </w:r>
          </w:p>
          <w:p>
            <w:pPr>
              <w:spacing w:after="20"/>
              <w:ind w:left="20"/>
              <w:jc w:val="both"/>
            </w:pPr>
            <w:r>
              <w:rPr>
                <w:rFonts w:ascii="Times New Roman"/>
                <w:b w:val="false"/>
                <w:i w:val="false"/>
                <w:color w:val="000000"/>
                <w:sz w:val="20"/>
              </w:rPr>
              <w:t>
- Принциптік электрлік және монтаждық, құрылымдық схемаларды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Cинусоидалдық үнемі бір және үш фазалы тоқтардың электрлік тізбегі; үнемі және ауыспалы тоқтағы электрлік машиналар; күшті трансформаторлар, трансформаторлардың арнайы түрлері. Өндіріс туралы жалпы ақпараттар, электр күшін бөлу мен беру. Электроника негіздері. Жартылай сымды аспаптар: түрлілігі, құрылымы, қасиеті, мінездеме, қолданылуы;</w:t>
            </w:r>
          </w:p>
          <w:p>
            <w:pPr>
              <w:spacing w:after="20"/>
              <w:ind w:left="20"/>
              <w:jc w:val="both"/>
            </w:pPr>
            <w:r>
              <w:rPr>
                <w:rFonts w:ascii="Times New Roman"/>
                <w:b w:val="false"/>
                <w:i w:val="false"/>
                <w:color w:val="000000"/>
                <w:sz w:val="20"/>
              </w:rPr>
              <w:t>
күшейткіштер: түрлілігі, тағайындалуы, жұмыс кестесі, ерекшеліктері, кері байланыс принциптері, жұмыс кестесінің тұрақтылығы, құрылымы, жұмыс кестесін есептеу әдісі; гармоникалық тербелу генераторлары: түрлілігі, тағайындалуы, жұмыс кестесі, кері байланыс түрлерінің ерекшеліктері, жұмыс кестесінің тұрақтылығы, құрылымы, жұмыс кестесін есептеу әдісі; импульстік техника: импульстік кестенің ерекшеліктері, әртүрлі базалық белсенді элементтерге арналған гармоникалық емес сигналдардың генераторлары, импульстік күшейткіштер; интегралдық шағын кестелер: түрлілігі, дайындалу технологиясы, параметрлары мен мінездемесі; сандық және салыстырмалы интегралдық кестелер, олардың қызметінің реттелу принциптері, құрылымы, интегралдық кестелердегі электрондық құрылымдардың типтік электрлік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оқылған заңдарды қолдану туралы, үнемді және ауыстырмалы тоқтар байланысын болған жүйе мен есептеу әдісі;</w:t>
            </w:r>
          </w:p>
          <w:p>
            <w:pPr>
              <w:spacing w:after="20"/>
              <w:ind w:left="20"/>
              <w:jc w:val="both"/>
            </w:pPr>
            <w:r>
              <w:rPr>
                <w:rFonts w:ascii="Times New Roman"/>
                <w:b w:val="false"/>
                <w:i w:val="false"/>
                <w:color w:val="000000"/>
                <w:sz w:val="20"/>
              </w:rPr>
              <w:t>
- электрлік және магниттік жолдардың мағынасы, мінездемесі, параметрлары, элементтері, электрлік және магниттік байланыстарды есептеу әдісі мен өлшем бірліктері;</w:t>
            </w:r>
          </w:p>
          <w:p>
            <w:pPr>
              <w:spacing w:after="20"/>
              <w:ind w:left="20"/>
              <w:jc w:val="both"/>
            </w:pPr>
            <w:r>
              <w:rPr>
                <w:rFonts w:ascii="Times New Roman"/>
                <w:b w:val="false"/>
                <w:i w:val="false"/>
                <w:color w:val="000000"/>
                <w:sz w:val="20"/>
              </w:rPr>
              <w:t>
- радиоэлектрондық аппаратураларды дамытудың негізгі тенденциясы туралы;</w:t>
            </w:r>
          </w:p>
          <w:p>
            <w:pPr>
              <w:spacing w:after="20"/>
              <w:ind w:left="20"/>
              <w:jc w:val="both"/>
            </w:pPr>
            <w:r>
              <w:rPr>
                <w:rFonts w:ascii="Times New Roman"/>
                <w:b w:val="false"/>
                <w:i w:val="false"/>
                <w:color w:val="000000"/>
                <w:sz w:val="20"/>
              </w:rPr>
              <w:t>
- өндірістегі берілетін радиоэлектрондық технологиялар туралы;</w:t>
            </w:r>
          </w:p>
          <w:p>
            <w:pPr>
              <w:spacing w:after="20"/>
              <w:ind w:left="20"/>
              <w:jc w:val="both"/>
            </w:pPr>
            <w:r>
              <w:rPr>
                <w:rFonts w:ascii="Times New Roman"/>
                <w:b w:val="false"/>
                <w:i w:val="false"/>
                <w:color w:val="000000"/>
                <w:sz w:val="20"/>
              </w:rPr>
              <w:t>
- белсенді радиоэлементтердің қозғалыстағы принциптері мен құрылғылары, олардың вольтамперлік сипаттамасы, параметрлары;</w:t>
            </w:r>
          </w:p>
          <w:p>
            <w:pPr>
              <w:spacing w:after="20"/>
              <w:ind w:left="20"/>
              <w:jc w:val="both"/>
            </w:pPr>
            <w:r>
              <w:rPr>
                <w:rFonts w:ascii="Times New Roman"/>
                <w:b w:val="false"/>
                <w:i w:val="false"/>
                <w:color w:val="000000"/>
                <w:sz w:val="20"/>
              </w:rPr>
              <w:t>
- пәннің барлық бөлімдері бойынша базалық радиоэлектрондық құрылғылардың электрлік принциптік кестелері, олардың қозғалыс принциптері, негізгі параметрлары мен мағынасы;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сымдарды жинау мен есептеу;</w:t>
            </w:r>
          </w:p>
          <w:p>
            <w:pPr>
              <w:spacing w:after="20"/>
              <w:ind w:left="20"/>
              <w:jc w:val="both"/>
            </w:pPr>
            <w:r>
              <w:rPr>
                <w:rFonts w:ascii="Times New Roman"/>
                <w:b w:val="false"/>
                <w:i w:val="false"/>
                <w:color w:val="000000"/>
                <w:sz w:val="20"/>
              </w:rPr>
              <w:t>
- үнемі және ауыспалы тоқтардың электрлік сымдарын қортындылау мен есептеу дағдыларын игеру;</w:t>
            </w:r>
          </w:p>
          <w:p>
            <w:pPr>
              <w:spacing w:after="20"/>
              <w:ind w:left="20"/>
              <w:jc w:val="both"/>
            </w:pPr>
            <w:r>
              <w:rPr>
                <w:rFonts w:ascii="Times New Roman"/>
                <w:b w:val="false"/>
                <w:i w:val="false"/>
                <w:color w:val="000000"/>
                <w:sz w:val="20"/>
              </w:rPr>
              <w:t>
- радиоэлектрондық кестенің жұмыс кестесін қортындылау, осы кестелерге есептер жүргізу;</w:t>
            </w:r>
          </w:p>
          <w:p>
            <w:pPr>
              <w:spacing w:after="20"/>
              <w:ind w:left="20"/>
              <w:jc w:val="both"/>
            </w:pPr>
            <w:r>
              <w:rPr>
                <w:rFonts w:ascii="Times New Roman"/>
                <w:b w:val="false"/>
                <w:i w:val="false"/>
                <w:color w:val="000000"/>
                <w:sz w:val="20"/>
              </w:rPr>
              <w:t>
- қарапайым радиоэлектрондық құрылғылардың құрылымы мен жинақталуы бойынша, олардың жөнделуі мен икемдеу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 курстың әдістері мен пәннің жалпы проблемалары, қоғамдық өндірістің негіздері;</w:t>
            </w:r>
          </w:p>
          <w:p>
            <w:pPr>
              <w:spacing w:after="20"/>
              <w:ind w:left="20"/>
              <w:jc w:val="both"/>
            </w:pPr>
            <w:r>
              <w:rPr>
                <w:rFonts w:ascii="Times New Roman"/>
                <w:b w:val="false"/>
                <w:i w:val="false"/>
                <w:color w:val="000000"/>
                <w:sz w:val="20"/>
              </w:rPr>
              <w:t>
- Қазақстан Республикасындағы мемлекеттік экономикалық саясаттың қозғалысы, олардың қазіргі нарықтық экономикаға деген түрлі көзқарастары.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нарықтық экономиканың теория негіздері;</w:t>
            </w:r>
          </w:p>
          <w:p>
            <w:pPr>
              <w:spacing w:after="20"/>
              <w:ind w:left="20"/>
              <w:jc w:val="both"/>
            </w:pPr>
            <w:r>
              <w:rPr>
                <w:rFonts w:ascii="Times New Roman"/>
                <w:b w:val="false"/>
                <w:i w:val="false"/>
                <w:color w:val="000000"/>
                <w:sz w:val="20"/>
              </w:rPr>
              <w:t>
- шағын экономика;</w:t>
            </w:r>
          </w:p>
          <w:p>
            <w:pPr>
              <w:spacing w:after="20"/>
              <w:ind w:left="20"/>
              <w:jc w:val="both"/>
            </w:pPr>
            <w:r>
              <w:rPr>
                <w:rFonts w:ascii="Times New Roman"/>
                <w:b w:val="false"/>
                <w:i w:val="false"/>
                <w:color w:val="000000"/>
                <w:sz w:val="20"/>
              </w:rPr>
              <w:t>
- үлкен экономика;</w:t>
            </w:r>
          </w:p>
          <w:p>
            <w:pPr>
              <w:spacing w:after="20"/>
              <w:ind w:left="20"/>
              <w:jc w:val="both"/>
            </w:pPr>
            <w:r>
              <w:rPr>
                <w:rFonts w:ascii="Times New Roman"/>
                <w:b w:val="false"/>
                <w:i w:val="false"/>
                <w:color w:val="000000"/>
                <w:sz w:val="20"/>
              </w:rPr>
              <w:t>
- жеке және өндірістік қызметтің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бизнес жоспарларын құру;</w:t>
            </w:r>
          </w:p>
          <w:p>
            <w:pPr>
              <w:spacing w:after="20"/>
              <w:ind w:left="20"/>
              <w:jc w:val="both"/>
            </w:pPr>
            <w:r>
              <w:rPr>
                <w:rFonts w:ascii="Times New Roman"/>
                <w:b w:val="false"/>
                <w:i w:val="false"/>
                <w:color w:val="000000"/>
                <w:sz w:val="20"/>
              </w:rPr>
              <w:t>
- ұсынылған формулалар бойынша экономикалық тапсырмаларды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ЖКП.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автоматтандыру мен ақпараттандыру негіздері.</w:t>
            </w:r>
          </w:p>
          <w:p>
            <w:pPr>
              <w:spacing w:after="20"/>
              <w:ind w:left="20"/>
              <w:jc w:val="both"/>
            </w:pPr>
            <w:r>
              <w:rPr>
                <w:rFonts w:ascii="Times New Roman"/>
                <w:b w:val="false"/>
                <w:i w:val="false"/>
                <w:color w:val="000000"/>
                <w:sz w:val="20"/>
              </w:rPr>
              <w:t>
- қазіргі заманғы ақпараттық технологиялар;</w:t>
            </w:r>
          </w:p>
          <w:p>
            <w:pPr>
              <w:spacing w:after="20"/>
              <w:ind w:left="20"/>
              <w:jc w:val="both"/>
            </w:pPr>
            <w:r>
              <w:rPr>
                <w:rFonts w:ascii="Times New Roman"/>
                <w:b w:val="false"/>
                <w:i w:val="false"/>
                <w:color w:val="000000"/>
                <w:sz w:val="20"/>
              </w:rPr>
              <w:t>
- компьютерлік жүйелер мен ақпараттарды өңдеудің жүйелік технологиясы;</w:t>
            </w:r>
          </w:p>
          <w:p>
            <w:pPr>
              <w:spacing w:after="20"/>
              <w:ind w:left="20"/>
              <w:jc w:val="both"/>
            </w:pPr>
            <w:r>
              <w:rPr>
                <w:rFonts w:ascii="Times New Roman"/>
                <w:b w:val="false"/>
                <w:i w:val="false"/>
                <w:color w:val="000000"/>
                <w:sz w:val="20"/>
              </w:rPr>
              <w:t>
- ақпараттардың вирусқа қарсы қорғанысы;</w:t>
            </w:r>
          </w:p>
          <w:p>
            <w:pPr>
              <w:spacing w:after="20"/>
              <w:ind w:left="20"/>
              <w:jc w:val="both"/>
            </w:pPr>
            <w:r>
              <w:rPr>
                <w:rFonts w:ascii="Times New Roman"/>
                <w:b w:val="false"/>
                <w:i w:val="false"/>
                <w:color w:val="000000"/>
                <w:sz w:val="20"/>
              </w:rPr>
              <w:t>
- WINDOWS туындысының операциялық жүйесі;</w:t>
            </w:r>
          </w:p>
          <w:p>
            <w:pPr>
              <w:spacing w:after="20"/>
              <w:ind w:left="20"/>
              <w:jc w:val="both"/>
            </w:pPr>
            <w:r>
              <w:rPr>
                <w:rFonts w:ascii="Times New Roman"/>
                <w:b w:val="false"/>
                <w:i w:val="false"/>
                <w:color w:val="000000"/>
                <w:sz w:val="20"/>
              </w:rPr>
              <w:t>
- мәтіндік ақпараттарды өңдеу технологиясы;</w:t>
            </w:r>
          </w:p>
          <w:p>
            <w:pPr>
              <w:spacing w:after="20"/>
              <w:ind w:left="20"/>
              <w:jc w:val="both"/>
            </w:pPr>
            <w:r>
              <w:rPr>
                <w:rFonts w:ascii="Times New Roman"/>
                <w:b w:val="false"/>
                <w:i w:val="false"/>
                <w:color w:val="000000"/>
                <w:sz w:val="20"/>
              </w:rPr>
              <w:t>
- сандық және экономикалық ақпараттарды өңдеу, есептерді жүргізу технологиясы;</w:t>
            </w:r>
          </w:p>
          <w:p>
            <w:pPr>
              <w:spacing w:after="20"/>
              <w:ind w:left="20"/>
              <w:jc w:val="both"/>
            </w:pPr>
            <w:r>
              <w:rPr>
                <w:rFonts w:ascii="Times New Roman"/>
                <w:b w:val="false"/>
                <w:i w:val="false"/>
                <w:color w:val="000000"/>
                <w:sz w:val="20"/>
              </w:rPr>
              <w:t>
- компьютерлік графика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есептеу жүйесі мен жеке ЭЕМ құрылымы менжалпы ақпараттар құрамы, ақпараттардың автоматтандырылған өңдемесінің негізгі түсініктері;</w:t>
            </w:r>
          </w:p>
          <w:p>
            <w:pPr>
              <w:spacing w:after="20"/>
              <w:ind w:left="20"/>
              <w:jc w:val="both"/>
            </w:pPr>
            <w:r>
              <w:rPr>
                <w:rFonts w:ascii="Times New Roman"/>
                <w:b w:val="false"/>
                <w:i w:val="false"/>
                <w:color w:val="000000"/>
                <w:sz w:val="20"/>
              </w:rPr>
              <w:t>
- жаңа ақпараттық технологиялар негіздері олардың нақты пәндік салаларға қолданылуы;</w:t>
            </w:r>
          </w:p>
          <w:p>
            <w:pPr>
              <w:spacing w:after="20"/>
              <w:ind w:left="20"/>
              <w:jc w:val="both"/>
            </w:pPr>
            <w:r>
              <w:rPr>
                <w:rFonts w:ascii="Times New Roman"/>
                <w:b w:val="false"/>
                <w:i w:val="false"/>
                <w:color w:val="000000"/>
                <w:sz w:val="20"/>
              </w:rPr>
              <w:t>
- мамандықтар бойынша қолөнер бағдарламалық құрылғылардың даму бағыты мен қазіргі заманғы деңгейі;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компьютерді қолдану сапасына кәсіптік жұмыс жасау;</w:t>
            </w:r>
          </w:p>
          <w:p>
            <w:pPr>
              <w:spacing w:after="20"/>
              <w:ind w:left="20"/>
              <w:jc w:val="both"/>
            </w:pPr>
            <w:r>
              <w:rPr>
                <w:rFonts w:ascii="Times New Roman"/>
                <w:b w:val="false"/>
                <w:i w:val="false"/>
                <w:color w:val="000000"/>
                <w:sz w:val="20"/>
              </w:rPr>
              <w:t>
- мамандықтардың бейіні бойынша әртүрлі тапсырмаларды шешуді қамтамасыз ету</w:t>
            </w:r>
          </w:p>
          <w:p>
            <w:pPr>
              <w:spacing w:after="20"/>
              <w:ind w:left="20"/>
              <w:jc w:val="both"/>
            </w:pPr>
            <w:r>
              <w:rPr>
                <w:rFonts w:ascii="Times New Roman"/>
                <w:b w:val="false"/>
                <w:i w:val="false"/>
                <w:color w:val="000000"/>
                <w:sz w:val="20"/>
              </w:rPr>
              <w:t>
- мамандықтар бойынша ақпараттарды іздеу әдісін меңгеру, жетілген компьютерлік желілермен жұмыс жасау;</w:t>
            </w:r>
          </w:p>
          <w:p>
            <w:pPr>
              <w:spacing w:after="20"/>
              <w:ind w:left="20"/>
              <w:jc w:val="both"/>
            </w:pPr>
            <w:r>
              <w:rPr>
                <w:rFonts w:ascii="Times New Roman"/>
                <w:b w:val="false"/>
                <w:i w:val="false"/>
                <w:color w:val="000000"/>
                <w:sz w:val="20"/>
              </w:rPr>
              <w:t>
- нақты сұрақтарды шешу кезінде көптеген ақпараттық технологияларға арналған қажетті технологиялық құралдарды таңдау;</w:t>
            </w:r>
          </w:p>
          <w:p>
            <w:pPr>
              <w:spacing w:after="20"/>
              <w:ind w:left="20"/>
              <w:jc w:val="both"/>
            </w:pPr>
            <w:r>
              <w:rPr>
                <w:rFonts w:ascii="Times New Roman"/>
                <w:b w:val="false"/>
                <w:i w:val="false"/>
                <w:color w:val="000000"/>
                <w:sz w:val="20"/>
              </w:rPr>
              <w:t>
- WINDOWS графикалық туындысымен жұмыс жасау;</w:t>
            </w:r>
          </w:p>
          <w:p>
            <w:pPr>
              <w:spacing w:after="20"/>
              <w:ind w:left="20"/>
              <w:jc w:val="both"/>
            </w:pPr>
            <w:r>
              <w:rPr>
                <w:rFonts w:ascii="Times New Roman"/>
                <w:b w:val="false"/>
                <w:i w:val="false"/>
                <w:color w:val="000000"/>
                <w:sz w:val="20"/>
              </w:rPr>
              <w:t>
- MSOffice бағдарламасына арналған игерілген қолдануға арналған бағдарламалар құралының пакетін қолдану;</w:t>
            </w:r>
          </w:p>
          <w:p>
            <w:pPr>
              <w:spacing w:after="20"/>
              <w:ind w:left="20"/>
              <w:jc w:val="both"/>
            </w:pPr>
            <w:r>
              <w:rPr>
                <w:rFonts w:ascii="Times New Roman"/>
                <w:b w:val="false"/>
                <w:i w:val="false"/>
                <w:color w:val="000000"/>
                <w:sz w:val="20"/>
              </w:rPr>
              <w:t>
- электрондық поштамен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2.1.13</w:t>
            </w:r>
          </w:p>
          <w:p>
            <w:pPr>
              <w:spacing w:after="20"/>
              <w:ind w:left="20"/>
              <w:jc w:val="both"/>
            </w:pPr>
            <w:r>
              <w:rPr>
                <w:rFonts w:ascii="Times New Roman"/>
                <w:b w:val="false"/>
                <w:i w:val="false"/>
                <w:color w:val="000000"/>
                <w:sz w:val="20"/>
              </w:rPr>
              <w:t>
КҚ 2.1.15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 сұрақтары;</w:t>
            </w:r>
          </w:p>
          <w:p>
            <w:pPr>
              <w:spacing w:after="20"/>
              <w:ind w:left="20"/>
              <w:jc w:val="both"/>
            </w:pPr>
            <w:r>
              <w:rPr>
                <w:rFonts w:ascii="Times New Roman"/>
                <w:b w:val="false"/>
                <w:i w:val="false"/>
                <w:color w:val="000000"/>
                <w:sz w:val="20"/>
              </w:rPr>
              <w:t>
еңбек заңының негіздері;</w:t>
            </w:r>
          </w:p>
          <w:p>
            <w:pPr>
              <w:spacing w:after="20"/>
              <w:ind w:left="20"/>
              <w:jc w:val="both"/>
            </w:pPr>
            <w:r>
              <w:rPr>
                <w:rFonts w:ascii="Times New Roman"/>
                <w:b w:val="false"/>
                <w:i w:val="false"/>
                <w:color w:val="000000"/>
                <w:sz w:val="20"/>
              </w:rPr>
              <w:t>
жұмыс орнына және өндіріске арналған еңбекті қорғау бойынша жұмыстарды ұйымдастыру;</w:t>
            </w:r>
          </w:p>
          <w:p>
            <w:pPr>
              <w:spacing w:after="20"/>
              <w:ind w:left="20"/>
              <w:jc w:val="both"/>
            </w:pPr>
            <w:r>
              <w:rPr>
                <w:rFonts w:ascii="Times New Roman"/>
                <w:b w:val="false"/>
                <w:i w:val="false"/>
                <w:color w:val="000000"/>
                <w:sz w:val="20"/>
              </w:rPr>
              <w:t xml:space="preserve">
электр қауіпсіздігі; адамға деген электр тоғы мен электрлік, электр магниттік жолдардың қозғалысы; электрлік және электр магниттік жолдар қозғалысы мен электр тоғынан қорғануға арналған іс шаралар; қадамдық қысым; қолмен ұстау қысымы; тасу – көтеру жұмыстары кезіндегі қауіпсіздік шаралары; өндірістік санитария; жалпы талаптар; сумен қамтамасыз етілуі; құбырлар; жұмыс аймағының ауасы; жарығы; дірілі; шумы; төтенше жағдайларда дәрігер келгенге дейінгі көмек; өрт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қорғаудың құқықтық негіздері мен негізгі міндеттері;</w:t>
            </w:r>
          </w:p>
          <w:p>
            <w:pPr>
              <w:spacing w:after="20"/>
              <w:ind w:left="20"/>
              <w:jc w:val="both"/>
            </w:pPr>
            <w:r>
              <w:rPr>
                <w:rFonts w:ascii="Times New Roman"/>
                <w:b w:val="false"/>
                <w:i w:val="false"/>
                <w:color w:val="000000"/>
                <w:sz w:val="20"/>
              </w:rPr>
              <w:t>
- электр жұмыстарын жасау кезіндегі қауіпсіздік техника ережелері;</w:t>
            </w:r>
          </w:p>
          <w:p>
            <w:pPr>
              <w:spacing w:after="20"/>
              <w:ind w:left="20"/>
              <w:jc w:val="both"/>
            </w:pPr>
            <w:r>
              <w:rPr>
                <w:rFonts w:ascii="Times New Roman"/>
                <w:b w:val="false"/>
                <w:i w:val="false"/>
                <w:color w:val="000000"/>
                <w:sz w:val="20"/>
              </w:rPr>
              <w:t>
- өндірістік санитария мен өртке қарсы техника ережелері;</w:t>
            </w:r>
          </w:p>
          <w:p>
            <w:pPr>
              <w:spacing w:after="20"/>
              <w:ind w:left="20"/>
              <w:jc w:val="both"/>
            </w:pPr>
            <w:r>
              <w:rPr>
                <w:rFonts w:ascii="Times New Roman"/>
                <w:b w:val="false"/>
                <w:i w:val="false"/>
                <w:color w:val="000000"/>
                <w:sz w:val="20"/>
              </w:rPr>
              <w:t>
- нұсқаулықтардың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- 1000В дейінгі электр жұмыстарындағы негізі және қосымша қорғану құралдарын қолдану;</w:t>
            </w:r>
          </w:p>
          <w:p>
            <w:pPr>
              <w:spacing w:after="20"/>
              <w:ind w:left="20"/>
              <w:jc w:val="both"/>
            </w:pPr>
            <w:r>
              <w:rPr>
                <w:rFonts w:ascii="Times New Roman"/>
                <w:b w:val="false"/>
                <w:i w:val="false"/>
                <w:color w:val="000000"/>
                <w:sz w:val="20"/>
              </w:rPr>
              <w:t>
- жүйедегі электр тоғының адам өміріне деген қауіпсіздігін анықтау;</w:t>
            </w:r>
          </w:p>
          <w:p>
            <w:pPr>
              <w:spacing w:after="20"/>
              <w:ind w:left="20"/>
              <w:jc w:val="both"/>
            </w:pPr>
            <w:r>
              <w:rPr>
                <w:rFonts w:ascii="Times New Roman"/>
                <w:b w:val="false"/>
                <w:i w:val="false"/>
                <w:color w:val="000000"/>
                <w:sz w:val="20"/>
              </w:rPr>
              <w:t>
- жарақаттанушының жағдайын бағалау және алғашқы көмек көрсету;</w:t>
            </w:r>
          </w:p>
          <w:p>
            <w:pPr>
              <w:spacing w:after="20"/>
              <w:ind w:left="20"/>
              <w:jc w:val="both"/>
            </w:pPr>
            <w:r>
              <w:rPr>
                <w:rFonts w:ascii="Times New Roman"/>
                <w:b w:val="false"/>
                <w:i w:val="false"/>
                <w:color w:val="000000"/>
                <w:sz w:val="20"/>
              </w:rPr>
              <w:t>
- қысымның жоқьығын тексеру және тоқ өткізбейтін жер асты сымдарын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
Стандартизациялау, сертификациялау және метрология құралдары мен объектілері, принциптері, міндеттері, мақсаттары, құқықтық негіздері;метрология: негізгі түсініктер мен анықтамалар; өлшемдер бірлігін қамтамасыз ететін метрологиялық қызметтер;мемлекеттік метрологиялық бақылау мен тексеру; стандарттау: сапаны бақылау мен стандарттау саласындағы анықтамалар мен негізгі терминдер; халықаралық және аймақтық стандарттау; ТМД Халықаралық мемлекеттік стандарттау; Қазақстан Республикасындағы стандарттаудың Мемлекеттік жүйесі; заттың сапасы, оларды бағалау әдісі мен сапа көрсеткіші; затты бақылау мен қолданысқа шығару; сапаны технологиялық қамтамасыз ету; сертификаттау: сертификаттау саласындағы анықтамалар мен негізгі терминдер; сертификаттау жүйесі; сертификаттау ережелері мен тәртібі; міндетті және еркін сертификаттау; сертификаттау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метрологияның негізгі түсініктері;</w:t>
            </w:r>
          </w:p>
          <w:p>
            <w:pPr>
              <w:spacing w:after="20"/>
              <w:ind w:left="20"/>
              <w:jc w:val="both"/>
            </w:pPr>
            <w:r>
              <w:rPr>
                <w:rFonts w:ascii="Times New Roman"/>
                <w:b w:val="false"/>
                <w:i w:val="false"/>
                <w:color w:val="000000"/>
                <w:sz w:val="20"/>
              </w:rPr>
              <w:t>
- стандарттаудың міндеттері, оның экономикалық тиімділігі;</w:t>
            </w:r>
          </w:p>
          <w:p>
            <w:pPr>
              <w:spacing w:after="20"/>
              <w:ind w:left="20"/>
              <w:jc w:val="both"/>
            </w:pPr>
            <w:r>
              <w:rPr>
                <w:rFonts w:ascii="Times New Roman"/>
                <w:b w:val="false"/>
                <w:i w:val="false"/>
                <w:color w:val="000000"/>
                <w:sz w:val="20"/>
              </w:rPr>
              <w:t>
- сапаны бекітудің түрлері;</w:t>
            </w:r>
          </w:p>
          <w:p>
            <w:pPr>
              <w:spacing w:after="20"/>
              <w:ind w:left="20"/>
              <w:jc w:val="both"/>
            </w:pPr>
            <w:r>
              <w:rPr>
                <w:rFonts w:ascii="Times New Roman"/>
                <w:b w:val="false"/>
                <w:i w:val="false"/>
                <w:color w:val="000000"/>
                <w:sz w:val="20"/>
              </w:rPr>
              <w:t>
- ӨС бірліктерінің халықаралық жүйесі мен қозғалыстағы стандарттарға сай өлшеу көлемінің бірліктері мен терминдері.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жүйелер мен заттардың (қызмет) негізгі түрлеріне нормативтік құжаттар талаптарын қолдану;</w:t>
            </w:r>
          </w:p>
          <w:p>
            <w:pPr>
              <w:spacing w:after="20"/>
              <w:ind w:left="20"/>
              <w:jc w:val="both"/>
            </w:pPr>
            <w:r>
              <w:rPr>
                <w:rFonts w:ascii="Times New Roman"/>
                <w:b w:val="false"/>
                <w:i w:val="false"/>
                <w:color w:val="000000"/>
                <w:sz w:val="20"/>
              </w:rPr>
              <w:t>
- қозғалыстағы нормативтік базаларға сай технологиялық және техникалық құжаттарды дайындау;</w:t>
            </w:r>
          </w:p>
          <w:p>
            <w:pPr>
              <w:spacing w:after="20"/>
              <w:ind w:left="20"/>
              <w:jc w:val="both"/>
            </w:pPr>
            <w:r>
              <w:rPr>
                <w:rFonts w:ascii="Times New Roman"/>
                <w:b w:val="false"/>
                <w:i w:val="false"/>
                <w:color w:val="000000"/>
                <w:sz w:val="20"/>
              </w:rPr>
              <w:t>
- сапа жүйесінің құжаттарын кәсіптік қызметте қолдану;</w:t>
            </w:r>
          </w:p>
          <w:p>
            <w:pPr>
              <w:spacing w:after="20"/>
              <w:ind w:left="20"/>
              <w:jc w:val="both"/>
            </w:pPr>
            <w:r>
              <w:rPr>
                <w:rFonts w:ascii="Times New Roman"/>
                <w:b w:val="false"/>
                <w:i w:val="false"/>
                <w:color w:val="000000"/>
                <w:sz w:val="20"/>
              </w:rPr>
              <w:t>
- ӨС бірліктерінің халықаралық жүйесі мен қозғалыстағы стандарттарға сай өлшеу көлемінің жүйесіз түрлерін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2.1.18</w:t>
            </w:r>
          </w:p>
          <w:p>
            <w:pPr>
              <w:spacing w:after="20"/>
              <w:ind w:left="20"/>
              <w:jc w:val="both"/>
            </w:pPr>
            <w:r>
              <w:rPr>
                <w:rFonts w:ascii="Times New Roman"/>
                <w:b w:val="false"/>
                <w:i w:val="false"/>
                <w:color w:val="000000"/>
                <w:sz w:val="20"/>
              </w:rPr>
              <w:t>
КҚ 2.1.20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112101 2 – Медициналық жабдықтарды жөндеу және қызмет көрсету электр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жабдықтарды жөндеу мен техникалық қызмет көрсету.</w:t>
            </w:r>
          </w:p>
          <w:p>
            <w:pPr>
              <w:spacing w:after="20"/>
              <w:ind w:left="20"/>
              <w:jc w:val="both"/>
            </w:pPr>
            <w:r>
              <w:rPr>
                <w:rFonts w:ascii="Times New Roman"/>
                <w:b w:val="false"/>
                <w:i w:val="false"/>
                <w:color w:val="000000"/>
                <w:sz w:val="20"/>
              </w:rPr>
              <w:t>
Адам ағзасына деген электрдің физикалық негіздегі емдеуге әсер етуі;</w:t>
            </w:r>
          </w:p>
          <w:p>
            <w:pPr>
              <w:spacing w:after="20"/>
              <w:ind w:left="20"/>
              <w:jc w:val="both"/>
            </w:pPr>
            <w:r>
              <w:rPr>
                <w:rFonts w:ascii="Times New Roman"/>
                <w:b w:val="false"/>
                <w:i w:val="false"/>
                <w:color w:val="000000"/>
                <w:sz w:val="20"/>
              </w:rPr>
              <w:t>
Терапевтік және хирургиялық электрондық медициналық аппаратура, тағайындалуы, қолданылуы, медициналық – техникалық сипаттамасы, жұмыс жасауы, принциптік электрлік кестелерін бейнелеу; биопотенциалдарды тіркеу мен өлшеу әдістері; электрліккардиография, аспаптардың құрылу принциптері, олардың техникалық сипаттамасы мен ерекшеліктері;медицинадағы визуализация; теледидарлық зерттеу, аспаптардың сипаттамасы мен көшіру әдістері; зерттеудегі ультрадыбысты қолдану;ультрадыбыстық сканерлер, жұмыс талаптары, эхограмның түрлері, аспаптардың жұмыс кестелері мен сипаттамасы;медициналық электрондық өлшеу және зерттеу аспаптары, тағайындалуы, қолданылуы, медициналық – техникалық сипаттамасы, жұмыс жасауы, принциптік электрлік кестелерді бейнелеу; ағзаның жүйесін ауыстыру аппараты, медициналық электрлік күштеулер: олардың тағайындалуы, жұмыс жасауы, сипаттамасы, қызметтік құрамы;монтаждау технологиясы,медициналық электрлік техниканы жөндеу мен техникалық қызмет көрсету; медициналық техникаға кешенді техникалық қызмет көрсету, тағайындалуы, жұмыстың орындалу мерзімі мен мазмұны;медициналық техниканың электрондық тиімділігі,тиімділік көрсеткіштері, тиімділікті анықтау мен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қазіргі заманғы медициналық техниканың жағдайы мен оның жақын арадағы жылдарға даму жетістіктері;</w:t>
            </w:r>
          </w:p>
          <w:p>
            <w:pPr>
              <w:spacing w:after="20"/>
              <w:ind w:left="20"/>
              <w:jc w:val="both"/>
            </w:pPr>
            <w:r>
              <w:rPr>
                <w:rFonts w:ascii="Times New Roman"/>
                <w:b w:val="false"/>
                <w:i w:val="false"/>
                <w:color w:val="000000"/>
                <w:sz w:val="20"/>
              </w:rPr>
              <w:t>
- жөндеу құжаттарын жүргізу ережесі мен номенклатурасы, электрмеханиктің жұмыс орнын жабдықтау, жөндеу жұмыстарын ұйымдастыру,жөндеу жұмыстарының түрлері,электрондық медициналық техника аппараттары мен қызмет көрсету тұйықтарының жағдайын анықтау;</w:t>
            </w:r>
          </w:p>
          <w:p>
            <w:pPr>
              <w:spacing w:after="20"/>
              <w:ind w:left="20"/>
              <w:jc w:val="both"/>
            </w:pPr>
            <w:r>
              <w:rPr>
                <w:rFonts w:ascii="Times New Roman"/>
                <w:b w:val="false"/>
                <w:i w:val="false"/>
                <w:color w:val="000000"/>
                <w:sz w:val="20"/>
              </w:rPr>
              <w:t>
- электрондық медициналық техниканы реттеу мен жөндеу кезіндегі өлшеу құралдарын қолдану;</w:t>
            </w:r>
          </w:p>
          <w:p>
            <w:pPr>
              <w:spacing w:after="20"/>
              <w:ind w:left="20"/>
              <w:jc w:val="both"/>
            </w:pPr>
            <w:r>
              <w:rPr>
                <w:rFonts w:ascii="Times New Roman"/>
                <w:b w:val="false"/>
                <w:i w:val="false"/>
                <w:color w:val="000000"/>
                <w:sz w:val="20"/>
              </w:rPr>
              <w:t>
- электрондық медициналық техниканың блоктары мен қызмет ету тұйықтарын жөндеу технологиясы;</w:t>
            </w:r>
          </w:p>
          <w:p>
            <w:pPr>
              <w:spacing w:after="20"/>
              <w:ind w:left="20"/>
              <w:jc w:val="both"/>
            </w:pPr>
            <w:r>
              <w:rPr>
                <w:rFonts w:ascii="Times New Roman"/>
                <w:b w:val="false"/>
                <w:i w:val="false"/>
                <w:color w:val="000000"/>
                <w:sz w:val="20"/>
              </w:rPr>
              <w:t>
- диагностикалық тексеру мен терапевтік процедураларды өткізу кезіндегі электрондық медициналық техниканың физикалық әсер етеуі,медициналық – биологиялық, зерттеу, физиотерапевтік аппаратуралардың жұмыс жасауы мен аспаптардың медициналық – техникалық сипаттамасы және қызметтік құрамы;</w:t>
            </w:r>
          </w:p>
          <w:p>
            <w:pPr>
              <w:spacing w:after="20"/>
              <w:ind w:left="20"/>
              <w:jc w:val="both"/>
            </w:pPr>
            <w:r>
              <w:rPr>
                <w:rFonts w:ascii="Times New Roman"/>
                <w:b w:val="false"/>
                <w:i w:val="false"/>
                <w:color w:val="000000"/>
                <w:sz w:val="20"/>
              </w:rPr>
              <w:t>
- электрондық медициналық техниканың бұзылу себептері, оларды табу әдістері, монтаждаудың технологиялық жүйесі, электрондық медициналық техниканы жөндеу мен техникалық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медициналық техниканың техникалық жағдайын анықтау, техникалық жағдайлар талаптарына сау келуін жинақтау;</w:t>
            </w:r>
          </w:p>
          <w:p>
            <w:pPr>
              <w:spacing w:after="20"/>
              <w:ind w:left="20"/>
              <w:jc w:val="both"/>
            </w:pPr>
            <w:r>
              <w:rPr>
                <w:rFonts w:ascii="Times New Roman"/>
                <w:b w:val="false"/>
                <w:i w:val="false"/>
                <w:color w:val="000000"/>
                <w:sz w:val="20"/>
              </w:rPr>
              <w:t>
- электрондық медициналық техниканың электрондық тұйықтарын электрлік параметрлермен өлшеу, өлшеу қортындысы бойынша олардың жағдайын анықтау мен ақаулықтардың себептерін табу;</w:t>
            </w:r>
          </w:p>
          <w:p>
            <w:pPr>
              <w:spacing w:after="20"/>
              <w:ind w:left="20"/>
              <w:jc w:val="both"/>
            </w:pPr>
            <w:r>
              <w:rPr>
                <w:rFonts w:ascii="Times New Roman"/>
                <w:b w:val="false"/>
                <w:i w:val="false"/>
                <w:color w:val="000000"/>
                <w:sz w:val="20"/>
              </w:rPr>
              <w:t>
- электрондық медициналық техниканың тексеру және реттеу стенділерін салу кезінде құру мен қолдану;</w:t>
            </w:r>
          </w:p>
          <w:p>
            <w:pPr>
              <w:spacing w:after="20"/>
              <w:ind w:left="20"/>
              <w:jc w:val="both"/>
            </w:pPr>
            <w:r>
              <w:rPr>
                <w:rFonts w:ascii="Times New Roman"/>
                <w:b w:val="false"/>
                <w:i w:val="false"/>
                <w:color w:val="000000"/>
                <w:sz w:val="20"/>
              </w:rPr>
              <w:t>
- медициналық техникаға кешенді техникалық қызмет көрсету мен жөндеу, монтажды орындау;</w:t>
            </w:r>
          </w:p>
          <w:p>
            <w:pPr>
              <w:spacing w:after="20"/>
              <w:ind w:left="20"/>
              <w:jc w:val="both"/>
            </w:pPr>
            <w:r>
              <w:rPr>
                <w:rFonts w:ascii="Times New Roman"/>
                <w:b w:val="false"/>
                <w:i w:val="false"/>
                <w:color w:val="000000"/>
                <w:sz w:val="20"/>
              </w:rPr>
              <w:t>
- электрондық медициналық техниканың жағдайын анықтау, аппараттар мен тұйықтардың бұзылу себептерін табу, жөндеу мен көшіру кезіндегі құжаттарды қолдану;</w:t>
            </w:r>
          </w:p>
          <w:p>
            <w:pPr>
              <w:spacing w:after="20"/>
              <w:ind w:left="20"/>
              <w:jc w:val="both"/>
            </w:pPr>
            <w:r>
              <w:rPr>
                <w:rFonts w:ascii="Times New Roman"/>
                <w:b w:val="false"/>
                <w:i w:val="false"/>
                <w:color w:val="000000"/>
                <w:sz w:val="20"/>
              </w:rPr>
              <w:t>
- электрондық медициналық техниканы жұмысқа дайындау, техникалық жағдайын тексеруді өткізу, аппараттардың жұмыс жасау қабілетін сапалы бағалау;</w:t>
            </w:r>
          </w:p>
          <w:p>
            <w:pPr>
              <w:spacing w:after="20"/>
              <w:ind w:left="20"/>
              <w:jc w:val="both"/>
            </w:pPr>
            <w:r>
              <w:rPr>
                <w:rFonts w:ascii="Times New Roman"/>
                <w:b w:val="false"/>
                <w:i w:val="false"/>
                <w:color w:val="000000"/>
                <w:sz w:val="20"/>
              </w:rPr>
              <w:t>
- электрондық медициналық техниканың техникалық жағдайын тексеру дағдыларын игеру,реттеу және жөндеу, монтаждау жұмыстарын жүргізу кезінде тұйықтардың қызметтік тәртібі картасы бойынша бұзылған элементті анықтау, электрондық медициналық техниканың техникалық жағдайынтексеру дағдыларын игеру, жөндеуден кейінгі электрондық медициналық техниканы сынауды жүргізу;</w:t>
            </w:r>
          </w:p>
          <w:p>
            <w:pPr>
              <w:spacing w:after="20"/>
              <w:ind w:left="20"/>
              <w:jc w:val="both"/>
            </w:pPr>
            <w:r>
              <w:rPr>
                <w:rFonts w:ascii="Times New Roman"/>
                <w:b w:val="false"/>
                <w:i w:val="false"/>
                <w:color w:val="000000"/>
                <w:sz w:val="20"/>
              </w:rPr>
              <w:t>
- радиоэлементтердің өлшеу параметерлерімен жұмыс, электрондық медициналық техниканың тұйықтары мен ақаулық элементтерін ауыстыру бойынша технологиялық операцияны орындау;</w:t>
            </w:r>
          </w:p>
          <w:p>
            <w:pPr>
              <w:spacing w:after="20"/>
              <w:ind w:left="20"/>
              <w:jc w:val="both"/>
            </w:pPr>
            <w:r>
              <w:rPr>
                <w:rFonts w:ascii="Times New Roman"/>
                <w:b w:val="false"/>
                <w:i w:val="false"/>
                <w:color w:val="000000"/>
                <w:sz w:val="20"/>
              </w:rPr>
              <w:t>
- электрондық медициналық техниканы реттеу мен жөндеу кезіндегі өлшеу құралдарын таңдау,жөндеуден кейінгі медициналық техниканы сынауды өткізу, көшіру орнында электрондық медициналық техниканы монтаждауды орындау;</w:t>
            </w:r>
          </w:p>
          <w:p>
            <w:pPr>
              <w:spacing w:after="20"/>
              <w:ind w:left="20"/>
              <w:jc w:val="both"/>
            </w:pPr>
            <w:r>
              <w:rPr>
                <w:rFonts w:ascii="Times New Roman"/>
                <w:b w:val="false"/>
                <w:i w:val="false"/>
                <w:color w:val="000000"/>
                <w:sz w:val="20"/>
              </w:rPr>
              <w:t xml:space="preserve">
- жөндеу учаскесіне арналған өртке қарсы техника мен еңбекті қорғау талаптарына бақылау жасауды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2.1.14</w:t>
            </w:r>
          </w:p>
          <w:p>
            <w:pPr>
              <w:spacing w:after="20"/>
              <w:ind w:left="20"/>
              <w:jc w:val="both"/>
            </w:pPr>
            <w:r>
              <w:rPr>
                <w:rFonts w:ascii="Times New Roman"/>
                <w:b w:val="false"/>
                <w:i w:val="false"/>
                <w:color w:val="000000"/>
                <w:sz w:val="20"/>
              </w:rPr>
              <w:t>
КҚ 2.1.16</w:t>
            </w:r>
          </w:p>
          <w:p>
            <w:pPr>
              <w:spacing w:after="20"/>
              <w:ind w:left="20"/>
              <w:jc w:val="both"/>
            </w:pPr>
            <w:r>
              <w:rPr>
                <w:rFonts w:ascii="Times New Roman"/>
                <w:b w:val="false"/>
                <w:i w:val="false"/>
                <w:color w:val="000000"/>
                <w:sz w:val="20"/>
              </w:rPr>
              <w:t>
КҚ 2.1.20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радиоэлектронды құрылғылардың негіздері.</w:t>
            </w:r>
          </w:p>
          <w:p>
            <w:pPr>
              <w:spacing w:after="20"/>
              <w:ind w:left="20"/>
              <w:jc w:val="both"/>
            </w:pPr>
            <w:r>
              <w:rPr>
                <w:rFonts w:ascii="Times New Roman"/>
                <w:b w:val="false"/>
                <w:i w:val="false"/>
                <w:color w:val="000000"/>
                <w:sz w:val="20"/>
              </w:rPr>
              <w:t>
Cинусоидалдық үнемі бір және үш фазалы тоқтардық электрлік тізбегі; үнемі және ауыспалы тоқтағы электрлік машиналар; күшті трансформаторлар, трансформаторлардың арнайы түрлері.Өндіріс туралы жалпы ақпараттар, электр күшін бөлу мен беру. Электроника негіздері. Жартылай сымды аспаптар: түрлілігі, құрылымы, қасиеті, мінездеме, қолданылуы;</w:t>
            </w:r>
          </w:p>
          <w:p>
            <w:pPr>
              <w:spacing w:after="20"/>
              <w:ind w:left="20"/>
              <w:jc w:val="both"/>
            </w:pPr>
            <w:r>
              <w:rPr>
                <w:rFonts w:ascii="Times New Roman"/>
                <w:b w:val="false"/>
                <w:i w:val="false"/>
                <w:color w:val="000000"/>
                <w:sz w:val="20"/>
              </w:rPr>
              <w:t>
күшейткіштер: түрлілігі, тағайындалуы, жұмыс кестесі, ерекшеліктері, кері байланыс принциптері, жұмыс кестесінің тұрақтылығы, құрылымы, жұмыс кестесін есептеу әдісі; гармоникалық тербелу генераторлары: түрлілігі, тағайындалуы, жұмыс кестесі, кері байланыс түрлерінің ерекшеліктері, жұмыс кестесінің тұрақтылығы, құрылымы, жұмыс кестесін есептеу әдісі; импульстік техника: импульстік кестенің ерекшеліктері, әртүрлі базалық белсенді элементтерге арналған гармоникалық емес сигналдардың генераторлары, импульстік күшейткіштер; интегралдық шағын кестелер: түрлілігі, дайындалу технологиясы, параметрлары мен мінездемесі; сандық және салыстырмалы интегралдық кестелер, олардың қызметінің реттелу принциптері, құрылымы, интегралдық кестелердегі электрондық құрылымдардың типтік электрлік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оқылған заңдарды қолдану туралы, үнемді және ауыстырмалы тоқтар байланысын болған жүйе мен есептеу әдісі;</w:t>
            </w:r>
          </w:p>
          <w:p>
            <w:pPr>
              <w:spacing w:after="20"/>
              <w:ind w:left="20"/>
              <w:jc w:val="both"/>
            </w:pPr>
            <w:r>
              <w:rPr>
                <w:rFonts w:ascii="Times New Roman"/>
                <w:b w:val="false"/>
                <w:i w:val="false"/>
                <w:color w:val="000000"/>
                <w:sz w:val="20"/>
              </w:rPr>
              <w:t>
- электрлік және магниттік жолдардың мағынасы, мінездемесі, параметрлары, элементтері, электрлік және магниттік байланыстарды есептеу әдісі мен өлшем бірліктері;</w:t>
            </w:r>
          </w:p>
          <w:p>
            <w:pPr>
              <w:spacing w:after="20"/>
              <w:ind w:left="20"/>
              <w:jc w:val="both"/>
            </w:pPr>
            <w:r>
              <w:rPr>
                <w:rFonts w:ascii="Times New Roman"/>
                <w:b w:val="false"/>
                <w:i w:val="false"/>
                <w:color w:val="000000"/>
                <w:sz w:val="20"/>
              </w:rPr>
              <w:t>
- радиоэлектрондық аппаратураларды дамытудың негізгі тенденциясы туралы;</w:t>
            </w:r>
          </w:p>
          <w:p>
            <w:pPr>
              <w:spacing w:after="20"/>
              <w:ind w:left="20"/>
              <w:jc w:val="both"/>
            </w:pPr>
            <w:r>
              <w:rPr>
                <w:rFonts w:ascii="Times New Roman"/>
                <w:b w:val="false"/>
                <w:i w:val="false"/>
                <w:color w:val="000000"/>
                <w:sz w:val="20"/>
              </w:rPr>
              <w:t>
- өндірістегі берілетін радиоэлектрондық технологиялар туралы;</w:t>
            </w:r>
          </w:p>
          <w:p>
            <w:pPr>
              <w:spacing w:after="20"/>
              <w:ind w:left="20"/>
              <w:jc w:val="both"/>
            </w:pPr>
            <w:r>
              <w:rPr>
                <w:rFonts w:ascii="Times New Roman"/>
                <w:b w:val="false"/>
                <w:i w:val="false"/>
                <w:color w:val="000000"/>
                <w:sz w:val="20"/>
              </w:rPr>
              <w:t>
- белсенді радиоэлементтердің қозғалыстағы принциптері мен құрылғылары, олардың вольтамперлік сипаттамасы, параметрлары;</w:t>
            </w:r>
          </w:p>
          <w:p>
            <w:pPr>
              <w:spacing w:after="20"/>
              <w:ind w:left="20"/>
              <w:jc w:val="both"/>
            </w:pPr>
            <w:r>
              <w:rPr>
                <w:rFonts w:ascii="Times New Roman"/>
                <w:b w:val="false"/>
                <w:i w:val="false"/>
                <w:color w:val="000000"/>
                <w:sz w:val="20"/>
              </w:rPr>
              <w:t>
- пәннің барлық бөлімдері бойынша базалық радиоэлектрондық құрылғылардың электрлік принциптік кестелері, олардың қозғалыс принциптері, негізгі параметрлары мен мағынасы;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сымдарды жинау мен есептеу;</w:t>
            </w:r>
          </w:p>
          <w:p>
            <w:pPr>
              <w:spacing w:after="20"/>
              <w:ind w:left="20"/>
              <w:jc w:val="both"/>
            </w:pPr>
            <w:r>
              <w:rPr>
                <w:rFonts w:ascii="Times New Roman"/>
                <w:b w:val="false"/>
                <w:i w:val="false"/>
                <w:color w:val="000000"/>
                <w:sz w:val="20"/>
              </w:rPr>
              <w:t>
- үнемі және ауыспалы тоқтардың электрлік сымдарын қортындылау мен есептеу дағдыларын игеру;</w:t>
            </w:r>
          </w:p>
          <w:p>
            <w:pPr>
              <w:spacing w:after="20"/>
              <w:ind w:left="20"/>
              <w:jc w:val="both"/>
            </w:pPr>
            <w:r>
              <w:rPr>
                <w:rFonts w:ascii="Times New Roman"/>
                <w:b w:val="false"/>
                <w:i w:val="false"/>
                <w:color w:val="000000"/>
                <w:sz w:val="20"/>
              </w:rPr>
              <w:t>
- радиоэлектрондық кестенің жұмыс кестесін қортындылау, осы кестелерге есептер жүргізу;</w:t>
            </w:r>
          </w:p>
          <w:p>
            <w:pPr>
              <w:spacing w:after="20"/>
              <w:ind w:left="20"/>
              <w:jc w:val="both"/>
            </w:pPr>
            <w:r>
              <w:rPr>
                <w:rFonts w:ascii="Times New Roman"/>
                <w:b w:val="false"/>
                <w:i w:val="false"/>
                <w:color w:val="000000"/>
                <w:sz w:val="20"/>
              </w:rPr>
              <w:t>
қарапайым радиоэлектрондық құрылғылардың құрылымы мен жинақталуы бойынша, олардың жөнделуі мен икемдеу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Микропроцессорлы медициналық кешенді техникалық пайдалану.</w:t>
            </w:r>
          </w:p>
          <w:p>
            <w:pPr>
              <w:spacing w:after="20"/>
              <w:ind w:left="20"/>
              <w:jc w:val="both"/>
            </w:pPr>
            <w:r>
              <w:rPr>
                <w:rFonts w:ascii="Times New Roman"/>
                <w:b w:val="false"/>
                <w:i w:val="false"/>
                <w:color w:val="000000"/>
                <w:sz w:val="20"/>
              </w:rPr>
              <w:t>
Медициналық кешендерде қолданылатын электрондық – есептеу машиналарын аппараттық және ақпараттық қамтамасыз ету; енгізу құрамы; электрондық есептеу машиналарының негізгі тұйықтары мен олардың құрамы; машина кодтарын ақпараттандыру; командалық негізгі топтар; шағынпроцессорлы жүйелер; шағынпроцессорлар туралы негізгі ақпараттар; перифериндік құрылғылар; жадыны ұйымдастыру; басқару шағынпроцессорлы жүйелер. Ағзаны тексеру жүйесінің тәсілдері, суреттеуге қортынды жасау мен құру жолдарымен зерттеуге арналған шағынпрцессорлармен медициналық кешендер, әртүрлі физикалық жолдарда бейнелеулерді қалыптастыру; жылуберетін медициналық кешендер; эндоскопиялық зерттеуге арналған медициналық кешендер; ультрадыбыстық медициналық зерттеу кешендері; электрондық – есептеу машиналарымен медициналық кешендер, олардың құрылуының жалпы принциптері, техникалық қамтамасыз етілуі, ақпараттық қамтамасыз етілуі, медициналық ақпаратқа қортынды жасау; электрондық – есептеу машиналарымен және шағынпроцессорларымен медициналық кешенге кешенді медициналық қызмет көрсету; электрондық – есептеу машиналарымен және шағынпроцессорларымен медициналық кешеннің бұзылулары мен дөндеу әдістері және шағынпроцессорлы жүйелердің істен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-электрондық – есептеу машиналарымен және шағынпроцессорларымен медициналық кешенге кешенді қолдану салалары мен әдістері;</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машиналарымен жұмыс жасау принциптері;</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машиналарының медициналық – техникалық сипаттамасы;</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машиналарының қазіргі заманғы өндірістік үлгілері, игеру деңгейіндегі табылған, медициналық практикада кеңінен қолданылады;</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 көшіру әдістері мен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 көшіру жүйесіндегі жұмыс жасау қабілетін қолдау бойынша ұйымдастырылған және техникалық іс 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2.1.14</w:t>
            </w:r>
          </w:p>
          <w:p>
            <w:pPr>
              <w:spacing w:after="20"/>
              <w:ind w:left="20"/>
              <w:jc w:val="both"/>
            </w:pPr>
            <w:r>
              <w:rPr>
                <w:rFonts w:ascii="Times New Roman"/>
                <w:b w:val="false"/>
                <w:i w:val="false"/>
                <w:color w:val="000000"/>
                <w:sz w:val="20"/>
              </w:rPr>
              <w:t>
КҚ 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Иондық сәулелерден қорғану және дозиметриялық аспаптар.</w:t>
            </w:r>
          </w:p>
          <w:p>
            <w:pPr>
              <w:spacing w:after="20"/>
              <w:ind w:left="20"/>
              <w:jc w:val="both"/>
            </w:pPr>
            <w:r>
              <w:rPr>
                <w:rFonts w:ascii="Times New Roman"/>
                <w:b w:val="false"/>
                <w:i w:val="false"/>
                <w:color w:val="000000"/>
                <w:sz w:val="20"/>
              </w:rPr>
              <w:t>
Заттың құрылымы туралы қазіргі заманғы түсініктер; табиғи және жасанды радиобелсенділік; радиобелменділіктің төмендеуі; заттың иондық сәулелермен қарым – қатынасқа түсуі; дозиметрлік көлемдер мен олардың бірліктерінің өлшенуі; иондық сәулелердің биологиялық қозғалысы; иондық сәулелердің шығуы; иондық сәулелердің шығуы мен радиобелсенді құралдармен жұмыс жасау кезіндегі санитарлық ережелер; иондық сәулелерден қорғану; иондық сәулелерді тіркеу әдістері; иондық сәулелердің детекторлары; иондық сәулелерді тіркеуге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иондық сәулелердің негізгі түрлері, олардың сипаттамасы, алу жолдары мен биологиялық әсер етуі;</w:t>
            </w:r>
          </w:p>
          <w:p>
            <w:pPr>
              <w:spacing w:after="20"/>
              <w:ind w:left="20"/>
              <w:jc w:val="both"/>
            </w:pPr>
            <w:r>
              <w:rPr>
                <w:rFonts w:ascii="Times New Roman"/>
                <w:b w:val="false"/>
                <w:i w:val="false"/>
                <w:color w:val="000000"/>
                <w:sz w:val="20"/>
              </w:rPr>
              <w:t>
- сәуле түрлерінің әрбір затпен қозғалысқа түсу ерекшеліктері;</w:t>
            </w:r>
          </w:p>
          <w:p>
            <w:pPr>
              <w:spacing w:after="20"/>
              <w:ind w:left="20"/>
              <w:jc w:val="both"/>
            </w:pPr>
            <w:r>
              <w:rPr>
                <w:rFonts w:ascii="Times New Roman"/>
                <w:b w:val="false"/>
                <w:i w:val="false"/>
                <w:color w:val="000000"/>
                <w:sz w:val="20"/>
              </w:rPr>
              <w:t>
- дозиметрлік аппаратураның негізгі тұйықтарының құрылғылары мен қозғалыс принциптері, топтық бақылау аспаптары мен жеке дозиметрлердің негізгі түрлері;</w:t>
            </w:r>
          </w:p>
          <w:p>
            <w:pPr>
              <w:spacing w:after="20"/>
              <w:ind w:left="20"/>
              <w:jc w:val="both"/>
            </w:pPr>
            <w:r>
              <w:rPr>
                <w:rFonts w:ascii="Times New Roman"/>
                <w:b w:val="false"/>
                <w:i w:val="false"/>
                <w:color w:val="000000"/>
                <w:sz w:val="20"/>
              </w:rPr>
              <w:t>
- сәулелердің ағуы мен шамаларды өлшеу әдістері мен бірліктері, рентгендік сәулелермен жұмыс жасаудың негізгі санитарлық ережелері мен радиациялық қауіпсіздік;</w:t>
            </w:r>
          </w:p>
          <w:p>
            <w:pPr>
              <w:spacing w:after="20"/>
              <w:ind w:left="20"/>
              <w:jc w:val="both"/>
            </w:pPr>
            <w:r>
              <w:rPr>
                <w:rFonts w:ascii="Times New Roman"/>
                <w:b w:val="false"/>
                <w:i w:val="false"/>
                <w:color w:val="000000"/>
                <w:sz w:val="20"/>
              </w:rPr>
              <w:t>
- рентгенге түсіру кабинеттеріндегі қорғану жабдықтары, олардың сәуле алудан есептеу ережелері мен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сәуле шығарудың ашық және жабық түрлерімен жұмыс жасаудағы тәртіпті сақтау, жеке қорғану құралдарын қолдану, өндірістік орындарда радиобелсенді құралдардың тазалығына бақылау жасау;</w:t>
            </w:r>
          </w:p>
          <w:p>
            <w:pPr>
              <w:spacing w:after="20"/>
              <w:ind w:left="20"/>
              <w:jc w:val="both"/>
            </w:pPr>
            <w:r>
              <w:rPr>
                <w:rFonts w:ascii="Times New Roman"/>
                <w:b w:val="false"/>
                <w:i w:val="false"/>
                <w:color w:val="000000"/>
                <w:sz w:val="20"/>
              </w:rPr>
              <w:t>
- иондық сәулелер жолдарындағы қауіпсіздік жұмыс уақытындағы жеке және топтық бақылауды дозиметрлік аспаптардың көмегімен анықтау;</w:t>
            </w:r>
          </w:p>
          <w:p>
            <w:pPr>
              <w:spacing w:after="20"/>
              <w:ind w:left="20"/>
              <w:jc w:val="both"/>
            </w:pPr>
            <w:r>
              <w:rPr>
                <w:rFonts w:ascii="Times New Roman"/>
                <w:b w:val="false"/>
                <w:i w:val="false"/>
                <w:color w:val="000000"/>
                <w:sz w:val="20"/>
              </w:rPr>
              <w:t>
Иондық сәулелерден қорғануға арналған стационарлық бөлектеулердің қалыңдығын есептеу мен материалды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техникадағы ақпараттық технологиялар.</w:t>
            </w:r>
          </w:p>
          <w:p>
            <w:pPr>
              <w:spacing w:after="20"/>
              <w:ind w:left="20"/>
              <w:jc w:val="both"/>
            </w:pPr>
            <w:r>
              <w:rPr>
                <w:rFonts w:ascii="Times New Roman"/>
                <w:b w:val="false"/>
                <w:i w:val="false"/>
                <w:color w:val="000000"/>
                <w:sz w:val="20"/>
              </w:rPr>
              <w:t>
Ақпараттандыру және ақпараттану негіздері. Материалдық әлемдегі ақпарат: ақпарттың түрлері мен жолдары.</w:t>
            </w:r>
          </w:p>
          <w:p>
            <w:pPr>
              <w:spacing w:after="20"/>
              <w:ind w:left="20"/>
              <w:jc w:val="both"/>
            </w:pPr>
            <w:r>
              <w:rPr>
                <w:rFonts w:ascii="Times New Roman"/>
                <w:b w:val="false"/>
                <w:i w:val="false"/>
                <w:color w:val="000000"/>
                <w:sz w:val="20"/>
              </w:rPr>
              <w:t>
Жеке компьютер мен оның құрамдық бөліктері: өңдеу, сақтау, ақпаратты беру мен қайта өңдеу;</w:t>
            </w:r>
          </w:p>
          <w:p>
            <w:pPr>
              <w:spacing w:after="20"/>
              <w:ind w:left="20"/>
              <w:jc w:val="both"/>
            </w:pPr>
            <w:r>
              <w:rPr>
                <w:rFonts w:ascii="Times New Roman"/>
                <w:b w:val="false"/>
                <w:i w:val="false"/>
                <w:color w:val="000000"/>
                <w:sz w:val="20"/>
              </w:rPr>
              <w:t>
стандарттық және қолданбалы бағдарламаларды қолдану;</w:t>
            </w:r>
          </w:p>
          <w:p>
            <w:pPr>
              <w:spacing w:after="20"/>
              <w:ind w:left="20"/>
              <w:jc w:val="both"/>
            </w:pPr>
            <w:r>
              <w:rPr>
                <w:rFonts w:ascii="Times New Roman"/>
                <w:b w:val="false"/>
                <w:i w:val="false"/>
                <w:color w:val="000000"/>
                <w:sz w:val="20"/>
              </w:rPr>
              <w:t>
медицинада ЭЕМ рөлі;</w:t>
            </w:r>
          </w:p>
          <w:p>
            <w:pPr>
              <w:spacing w:after="20"/>
              <w:ind w:left="20"/>
              <w:jc w:val="both"/>
            </w:pPr>
            <w:r>
              <w:rPr>
                <w:rFonts w:ascii="Times New Roman"/>
                <w:b w:val="false"/>
                <w:i w:val="false"/>
                <w:color w:val="000000"/>
                <w:sz w:val="20"/>
              </w:rPr>
              <w:t>
ақпараттық технологиялар.</w:t>
            </w:r>
          </w:p>
          <w:p>
            <w:pPr>
              <w:spacing w:after="20"/>
              <w:ind w:left="20"/>
              <w:jc w:val="both"/>
            </w:pPr>
            <w:r>
              <w:rPr>
                <w:rFonts w:ascii="Times New Roman"/>
                <w:b w:val="false"/>
                <w:i w:val="false"/>
                <w:color w:val="000000"/>
                <w:sz w:val="20"/>
              </w:rPr>
              <w:t>
Жеке компьютердің операциялық жүйесі (ЖК);</w:t>
            </w:r>
          </w:p>
          <w:p>
            <w:pPr>
              <w:spacing w:after="20"/>
              <w:ind w:left="20"/>
              <w:jc w:val="both"/>
            </w:pPr>
            <w:r>
              <w:rPr>
                <w:rFonts w:ascii="Times New Roman"/>
                <w:b w:val="false"/>
                <w:i w:val="false"/>
                <w:color w:val="000000"/>
                <w:sz w:val="20"/>
              </w:rPr>
              <w:t>
дискілермен, каталогтармен, файлдармен жұмыс;</w:t>
            </w:r>
          </w:p>
          <w:p>
            <w:pPr>
              <w:spacing w:after="20"/>
              <w:ind w:left="20"/>
              <w:jc w:val="both"/>
            </w:pPr>
            <w:r>
              <w:rPr>
                <w:rFonts w:ascii="Times New Roman"/>
                <w:b w:val="false"/>
                <w:i w:val="false"/>
                <w:color w:val="000000"/>
                <w:sz w:val="20"/>
              </w:rPr>
              <w:t>
мәтіндерді түзетуді қолдануда ЖК арналған жұмыс;</w:t>
            </w:r>
          </w:p>
          <w:p>
            <w:pPr>
              <w:spacing w:after="20"/>
              <w:ind w:left="20"/>
              <w:jc w:val="both"/>
            </w:pPr>
            <w:r>
              <w:rPr>
                <w:rFonts w:ascii="Times New Roman"/>
                <w:b w:val="false"/>
                <w:i w:val="false"/>
                <w:color w:val="000000"/>
                <w:sz w:val="20"/>
              </w:rPr>
              <w:t>
файлдармен, каталогтармен жұмыс, негізгі тапсырыстар; алгоритмдік тілдегі негізгі бағдарламалар;</w:t>
            </w:r>
          </w:p>
          <w:p>
            <w:pPr>
              <w:spacing w:after="20"/>
              <w:ind w:left="20"/>
              <w:jc w:val="both"/>
            </w:pPr>
            <w:r>
              <w:rPr>
                <w:rFonts w:ascii="Times New Roman"/>
                <w:b w:val="false"/>
                <w:i w:val="false"/>
                <w:color w:val="000000"/>
                <w:sz w:val="20"/>
              </w:rPr>
              <w:t>
диалогты ұйымдастыру;</w:t>
            </w:r>
          </w:p>
          <w:p>
            <w:pPr>
              <w:spacing w:after="20"/>
              <w:ind w:left="20"/>
              <w:jc w:val="both"/>
            </w:pPr>
            <w:r>
              <w:rPr>
                <w:rFonts w:ascii="Times New Roman"/>
                <w:b w:val="false"/>
                <w:i w:val="false"/>
                <w:color w:val="000000"/>
                <w:sz w:val="20"/>
              </w:rPr>
              <w:t>
жеке тапсырмалар бойынша бағдарламалар мен алгоритмдерді әзірлеуге арналған кәсіптік тапсырмаларды шешу;</w:t>
            </w:r>
          </w:p>
          <w:p>
            <w:pPr>
              <w:spacing w:after="20"/>
              <w:ind w:left="20"/>
              <w:jc w:val="both"/>
            </w:pPr>
            <w:r>
              <w:rPr>
                <w:rFonts w:ascii="Times New Roman"/>
                <w:b w:val="false"/>
                <w:i w:val="false"/>
                <w:color w:val="000000"/>
                <w:sz w:val="20"/>
              </w:rPr>
              <w:t>
ЖК ресурстарын реттеу мен мүмкіндіктерді үйрену;</w:t>
            </w:r>
          </w:p>
          <w:p>
            <w:pPr>
              <w:spacing w:after="20"/>
              <w:ind w:left="20"/>
              <w:jc w:val="both"/>
            </w:pPr>
            <w:r>
              <w:rPr>
                <w:rFonts w:ascii="Times New Roman"/>
                <w:b w:val="false"/>
                <w:i w:val="false"/>
                <w:color w:val="000000"/>
                <w:sz w:val="20"/>
              </w:rPr>
              <w:t>
қолданбалы бағдарламалар жинағын қолдану;</w:t>
            </w:r>
          </w:p>
          <w:p>
            <w:pPr>
              <w:spacing w:after="20"/>
              <w:ind w:left="20"/>
              <w:jc w:val="both"/>
            </w:pPr>
            <w:r>
              <w:rPr>
                <w:rFonts w:ascii="Times New Roman"/>
                <w:b w:val="false"/>
                <w:i w:val="false"/>
                <w:color w:val="000000"/>
                <w:sz w:val="20"/>
              </w:rPr>
              <w:t>
электрондық таблицалардың негізгі түсініктері, мәзір; ақпараттарды енгізу мен өңдеу;</w:t>
            </w:r>
          </w:p>
          <w:p>
            <w:pPr>
              <w:spacing w:after="20"/>
              <w:ind w:left="20"/>
              <w:jc w:val="both"/>
            </w:pPr>
            <w:r>
              <w:rPr>
                <w:rFonts w:ascii="Times New Roman"/>
                <w:b w:val="false"/>
                <w:i w:val="false"/>
                <w:color w:val="000000"/>
                <w:sz w:val="20"/>
              </w:rPr>
              <w:t>
диаграммаларды құру, қарапайым және есептеу электрондық таблицаларын қалыптастыру, формулалар мен мәліметтердің тілі;</w:t>
            </w:r>
          </w:p>
          <w:p>
            <w:pPr>
              <w:spacing w:after="20"/>
              <w:ind w:left="20"/>
              <w:jc w:val="both"/>
            </w:pPr>
            <w:r>
              <w:rPr>
                <w:rFonts w:ascii="Times New Roman"/>
                <w:b w:val="false"/>
                <w:i w:val="false"/>
                <w:color w:val="000000"/>
                <w:sz w:val="20"/>
              </w:rPr>
              <w:t>
ақпараттар базасы, критериялар бойынша ақпараттарды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ақпараттарды өңдеудің автоматтандырылған негізгі түсініктері;</w:t>
            </w:r>
          </w:p>
          <w:p>
            <w:pPr>
              <w:spacing w:after="20"/>
              <w:ind w:left="20"/>
              <w:jc w:val="both"/>
            </w:pPr>
            <w:r>
              <w:rPr>
                <w:rFonts w:ascii="Times New Roman"/>
                <w:b w:val="false"/>
                <w:i w:val="false"/>
                <w:color w:val="000000"/>
                <w:sz w:val="20"/>
              </w:rPr>
              <w:t>
- есептеу жүйелері мен жеке компьютерлердің құрылымы мен жалпы құрамы; кәсіптік қызметтегі телекоммуникациялық және ақпараттық технологияларды қолдану мүмкіндіктері мен қызметі, құрамы;</w:t>
            </w:r>
          </w:p>
          <w:p>
            <w:pPr>
              <w:spacing w:after="20"/>
              <w:ind w:left="20"/>
              <w:jc w:val="both"/>
            </w:pPr>
            <w:r>
              <w:rPr>
                <w:rFonts w:ascii="Times New Roman"/>
                <w:b w:val="false"/>
                <w:i w:val="false"/>
                <w:color w:val="000000"/>
                <w:sz w:val="20"/>
              </w:rPr>
              <w:t>
- ақпараттық жинақталуы мен берілуі, сақталуы, өңделуі, жинақтау құралы мен әдістері;</w:t>
            </w:r>
          </w:p>
          <w:p>
            <w:pPr>
              <w:spacing w:after="20"/>
              <w:ind w:left="20"/>
              <w:jc w:val="both"/>
            </w:pPr>
            <w:r>
              <w:rPr>
                <w:rFonts w:ascii="Times New Roman"/>
                <w:b w:val="false"/>
                <w:i w:val="false"/>
                <w:color w:val="000000"/>
                <w:sz w:val="20"/>
              </w:rPr>
              <w:t>
- кәсіптік қызмет саласындағы қолданбалы бағдарламалар жинағы менбазалық жүйелік бағдарламалық заттар;</w:t>
            </w:r>
          </w:p>
          <w:p>
            <w:pPr>
              <w:spacing w:after="20"/>
              <w:ind w:left="20"/>
              <w:jc w:val="both"/>
            </w:pPr>
            <w:r>
              <w:rPr>
                <w:rFonts w:ascii="Times New Roman"/>
                <w:b w:val="false"/>
                <w:i w:val="false"/>
                <w:color w:val="000000"/>
                <w:sz w:val="20"/>
              </w:rPr>
              <w:t>
Ақпараттық қауіпсіздікті қамтамасыз ету тәсілдері мен негізгі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жеке ақпараттық жүйелерде ақпараттарды беру мен қайта жасау, жинақтау, сақтау, орналастыру, жинақтау технологиясын қолдану;</w:t>
            </w:r>
          </w:p>
          <w:p>
            <w:pPr>
              <w:spacing w:after="20"/>
              <w:ind w:left="20"/>
              <w:jc w:val="both"/>
            </w:pPr>
            <w:r>
              <w:rPr>
                <w:rFonts w:ascii="Times New Roman"/>
                <w:b w:val="false"/>
                <w:i w:val="false"/>
                <w:color w:val="000000"/>
                <w:sz w:val="20"/>
              </w:rPr>
              <w:t>
-кәсіптік қызметте бағдарламалық қамтамасыз етудің әртүрлі жолдарын қолдану, соның ішінде арнайы түрін;</w:t>
            </w:r>
          </w:p>
          <w:p>
            <w:pPr>
              <w:spacing w:after="20"/>
              <w:ind w:left="20"/>
              <w:jc w:val="both"/>
            </w:pPr>
            <w:r>
              <w:rPr>
                <w:rFonts w:ascii="Times New Roman"/>
                <w:b w:val="false"/>
                <w:i w:val="false"/>
                <w:color w:val="000000"/>
                <w:sz w:val="20"/>
              </w:rPr>
              <w:t>
- телекоммуникациялық және компьютерлік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2.1.14</w:t>
            </w:r>
          </w:p>
          <w:p>
            <w:pPr>
              <w:spacing w:after="20"/>
              <w:ind w:left="20"/>
              <w:jc w:val="both"/>
            </w:pPr>
            <w:r>
              <w:rPr>
                <w:rFonts w:ascii="Times New Roman"/>
                <w:b w:val="false"/>
                <w:i w:val="false"/>
                <w:color w:val="000000"/>
                <w:sz w:val="20"/>
              </w:rPr>
              <w:t>
КҚ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мен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Оқу шеберханаларында оқыту. Слесарлық жұмыстар. Еңбектің қауіпсіздігі. Электрлік монтаждық және слесарлық жұмыстарды орындау кезіндегі қолданылатын, бақылау - өлшеу аспаптары мен құралдары, жабдықтары. Электрондық аппаратуралардың түрлерімен, құрылымымен танысу. Экранға арналған бейнені көрсету үшін аппаратуралар. Стоматологиялық, хирургиялық, анестизиологиялық, зерттеу, физиотерапиялық жабдықтардың түрлері. Зертханалық жабдықтар мен медициналық басқа қызметтердің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әртүрлі аспаптармен өлшеу;</w:t>
            </w:r>
          </w:p>
          <w:p>
            <w:pPr>
              <w:spacing w:after="20"/>
              <w:ind w:left="20"/>
              <w:jc w:val="both"/>
            </w:pPr>
            <w:r>
              <w:rPr>
                <w:rFonts w:ascii="Times New Roman"/>
                <w:b w:val="false"/>
                <w:i w:val="false"/>
                <w:color w:val="000000"/>
                <w:sz w:val="20"/>
              </w:rPr>
              <w:t>
- материалдарды слесарлық өңдеу;</w:t>
            </w:r>
          </w:p>
          <w:p>
            <w:pPr>
              <w:spacing w:after="20"/>
              <w:ind w:left="20"/>
              <w:jc w:val="both"/>
            </w:pPr>
            <w:r>
              <w:rPr>
                <w:rFonts w:ascii="Times New Roman"/>
                <w:b w:val="false"/>
                <w:i w:val="false"/>
                <w:color w:val="000000"/>
                <w:sz w:val="20"/>
              </w:rPr>
              <w:t>
- медициналық жабдықтардың ақаулықтарын анықтау мен жою;</w:t>
            </w:r>
          </w:p>
          <w:p>
            <w:pPr>
              <w:spacing w:after="20"/>
              <w:ind w:left="20"/>
              <w:jc w:val="both"/>
            </w:pPr>
            <w:r>
              <w:rPr>
                <w:rFonts w:ascii="Times New Roman"/>
                <w:b w:val="false"/>
                <w:i w:val="false"/>
                <w:color w:val="000000"/>
                <w:sz w:val="20"/>
              </w:rPr>
              <w:t>
- медициналық техника бұйымдарына техникалық қызмет көрсету мен икемдеу, реттеу;</w:t>
            </w:r>
          </w:p>
          <w:p>
            <w:pPr>
              <w:spacing w:after="20"/>
              <w:ind w:left="20"/>
              <w:jc w:val="both"/>
            </w:pPr>
            <w:r>
              <w:rPr>
                <w:rFonts w:ascii="Times New Roman"/>
                <w:b w:val="false"/>
                <w:i w:val="false"/>
                <w:color w:val="000000"/>
                <w:sz w:val="20"/>
              </w:rPr>
              <w:t>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2.1.18</w:t>
            </w:r>
          </w:p>
          <w:p>
            <w:pPr>
              <w:spacing w:after="20"/>
              <w:ind w:left="20"/>
              <w:jc w:val="both"/>
            </w:pPr>
            <w:r>
              <w:rPr>
                <w:rFonts w:ascii="Times New Roman"/>
                <w:b w:val="false"/>
                <w:i w:val="false"/>
                <w:color w:val="000000"/>
                <w:sz w:val="20"/>
              </w:rPr>
              <w:t>
КҚ 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w:t>
            </w:r>
            <w:r>
              <w:rPr>
                <w:rFonts w:ascii="Times New Roman"/>
                <w:b w:val="false"/>
                <w:i w:val="false"/>
                <w:color w:val="000000"/>
                <w:sz w:val="20"/>
              </w:rPr>
              <w: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Кіріспе сабақ. Еңбекті қорғау бойынша нұсқаулық. Өндіріспен таныстыру. Бақылау - өлшеу аспаптарымен жұмыс. Медициналық жабдықтарды жөндеу мен техникалық қызмет көрсету бойынша өндірістік бригаданың жұмысы. Медициналық жабдықтарға және басқа электрондық техникаға өз бетімен техникалық қызмет көрсету мен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құралдарының кестесін жинақтау;</w:t>
            </w:r>
          </w:p>
          <w:p>
            <w:pPr>
              <w:spacing w:after="20"/>
              <w:ind w:left="20"/>
              <w:jc w:val="both"/>
            </w:pPr>
            <w:r>
              <w:rPr>
                <w:rFonts w:ascii="Times New Roman"/>
                <w:b w:val="false"/>
                <w:i w:val="false"/>
                <w:color w:val="000000"/>
                <w:sz w:val="20"/>
              </w:rPr>
              <w:t>
- топтамалардың жұмыс жасауын бақылау;</w:t>
            </w:r>
          </w:p>
          <w:p>
            <w:pPr>
              <w:spacing w:after="20"/>
              <w:ind w:left="20"/>
              <w:jc w:val="both"/>
            </w:pPr>
            <w:r>
              <w:rPr>
                <w:rFonts w:ascii="Times New Roman"/>
                <w:b w:val="false"/>
                <w:i w:val="false"/>
                <w:color w:val="000000"/>
                <w:sz w:val="20"/>
              </w:rPr>
              <w:t>
-технологиялық жабдықтардың кестелерін, медициналық техника бұйымдарының зақымдануы мен ақаулықтарын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2.1.1-2.1.16</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2.1.18</w:t>
            </w:r>
          </w:p>
          <w:p>
            <w:pPr>
              <w:spacing w:after="20"/>
              <w:ind w:left="20"/>
              <w:jc w:val="both"/>
            </w:pPr>
            <w:r>
              <w:rPr>
                <w:rFonts w:ascii="Times New Roman"/>
                <w:b w:val="false"/>
                <w:i w:val="false"/>
                <w:color w:val="000000"/>
                <w:sz w:val="20"/>
              </w:rPr>
              <w:t>
КҚ 2.1.19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w:t>
            </w:r>
            <w:r>
              <w:rPr>
                <w:rFonts w:ascii="Times New Roman"/>
                <w:b w:val="false"/>
                <w:i w:val="false"/>
                <w:color w:val="000000"/>
                <w:sz w:val="20"/>
              </w:rPr>
              <w:t>.02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Өндірістік практика. Кіріспе сабақ. Еңбекті қорғау бойынша нұсқаулық. Өндіріспен таныстыру. Бақылау - өлшеу аспаптарымен жұмыс. Медициналық жабдықтарды жөндеу мен техникалық қызмет көрсету бойынша өндірістік бригаданың жұмысы. Медициналық жабдықтарды жөндеу мен техникалық қызмет көрсету технологиясын дамыту жолдары. Жөндеу және электрлік монтаждық, слесарлық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құралдарының кестесін жинақтау;</w:t>
            </w:r>
          </w:p>
          <w:p>
            <w:pPr>
              <w:spacing w:after="20"/>
              <w:ind w:left="20"/>
              <w:jc w:val="both"/>
            </w:pPr>
            <w:r>
              <w:rPr>
                <w:rFonts w:ascii="Times New Roman"/>
                <w:b w:val="false"/>
                <w:i w:val="false"/>
                <w:color w:val="000000"/>
                <w:sz w:val="20"/>
              </w:rPr>
              <w:t>
- топтамалардың жұмыс жасауын бақылау;</w:t>
            </w:r>
          </w:p>
          <w:p>
            <w:pPr>
              <w:spacing w:after="20"/>
              <w:ind w:left="20"/>
              <w:jc w:val="both"/>
            </w:pPr>
            <w:r>
              <w:rPr>
                <w:rFonts w:ascii="Times New Roman"/>
                <w:b w:val="false"/>
                <w:i w:val="false"/>
                <w:color w:val="000000"/>
                <w:sz w:val="20"/>
              </w:rPr>
              <w:t>
-технологиялық жабдықтардың кестелерін, медициналық техника бұйымдарының зақымдануы мен ақаулықтарын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2.1.1-2.1.16</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2.1.18</w:t>
            </w:r>
          </w:p>
          <w:p>
            <w:pPr>
              <w:spacing w:after="20"/>
              <w:ind w:left="20"/>
              <w:jc w:val="both"/>
            </w:pPr>
            <w:r>
              <w:rPr>
                <w:rFonts w:ascii="Times New Roman"/>
                <w:b w:val="false"/>
                <w:i w:val="false"/>
                <w:color w:val="000000"/>
                <w:sz w:val="20"/>
              </w:rPr>
              <w:t>
КҚ 2.1.19</w:t>
            </w:r>
          </w:p>
          <w:p>
            <w:pPr>
              <w:spacing w:after="20"/>
              <w:ind w:left="20"/>
              <w:jc w:val="both"/>
            </w:pPr>
            <w:r>
              <w:rPr>
                <w:rFonts w:ascii="Times New Roman"/>
                <w:b w:val="false"/>
                <w:i w:val="false"/>
                <w:color w:val="000000"/>
                <w:sz w:val="20"/>
              </w:rPr>
              <w:t>
КҚ 2.1.20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қарым– қатынас жасау үшін тиісті көлемде қазақ (орыс) тілін.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әрекет ететін терминологияны қолданумен сөйлесу,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-кәсіптік қарым– қатынас жасау үшін тиісті көлемде шетел тілін.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әрекет ететін терминологияларды қолданумен сөйлесу,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 дайындау процессінде дене тәрбиесіролі; салауатты өмір салтын қалыптастыру, дене тәрбиесінің әлеуметтік-биологиялық және психофизиологиялық негіздері; дене тәрбиесі мен спорттық өзін-өзі жетілдіру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 нормативтік талаптары;</w:t>
            </w:r>
          </w:p>
          <w:p>
            <w:pPr>
              <w:spacing w:after="20"/>
              <w:ind w:left="20"/>
              <w:jc w:val="both"/>
            </w:pPr>
            <w:r>
              <w:rPr>
                <w:rFonts w:ascii="Times New Roman"/>
                <w:b w:val="false"/>
                <w:i w:val="false"/>
                <w:color w:val="000000"/>
                <w:sz w:val="20"/>
              </w:rPr>
              <w:t>
- салауатты өмір салты туралы негізгі ұғымдар;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нормативтерді орындау техникасы.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таңертеңгі сергіту жаттығулары кешенін құрастыру; </w:t>
            </w:r>
          </w:p>
          <w:p>
            <w:pPr>
              <w:spacing w:after="20"/>
              <w:ind w:left="20"/>
              <w:jc w:val="both"/>
            </w:pPr>
            <w:r>
              <w:rPr>
                <w:rFonts w:ascii="Times New Roman"/>
                <w:b w:val="false"/>
                <w:i w:val="false"/>
                <w:color w:val="000000"/>
                <w:sz w:val="20"/>
              </w:rPr>
              <w:t>
- дене тәрбиесі нормативтерін орындау;</w:t>
            </w:r>
          </w:p>
          <w:p>
            <w:pPr>
              <w:spacing w:after="20"/>
              <w:ind w:left="20"/>
              <w:jc w:val="both"/>
            </w:pPr>
            <w:r>
              <w:rPr>
                <w:rFonts w:ascii="Times New Roman"/>
                <w:b w:val="false"/>
                <w:i w:val="false"/>
                <w:color w:val="000000"/>
                <w:sz w:val="20"/>
              </w:rPr>
              <w:t>
- оқу ойынында ойын ережелерін және жеке тактикалық шешімдерін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Қазіргі заманғы мәдениеттілік саясаттың негізгі бағыттары; қазіргі заманғы гуманизмді түсіну; мәдениеттану және ілгері даму, жалпы адамгершілік мәдениеттегі ұлттық сезім, адам, қоғам, ілгері даму, мәдениет,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 түсініктер: конфуцианство; дасизм; Қытай мәдениеті;</w:t>
            </w:r>
          </w:p>
          <w:p>
            <w:pPr>
              <w:spacing w:after="20"/>
              <w:ind w:left="20"/>
              <w:jc w:val="both"/>
            </w:pPr>
            <w:r>
              <w:rPr>
                <w:rFonts w:ascii="Times New Roman"/>
                <w:b w:val="false"/>
                <w:i w:val="false"/>
                <w:color w:val="000000"/>
                <w:sz w:val="20"/>
              </w:rPr>
              <w:t>
- индия мәдениетінің ерекшеліктері және оның негізгі жетістіктері;</w:t>
            </w:r>
          </w:p>
          <w:p>
            <w:pPr>
              <w:spacing w:after="20"/>
              <w:ind w:left="20"/>
              <w:jc w:val="both"/>
            </w:pPr>
            <w:r>
              <w:rPr>
                <w:rFonts w:ascii="Times New Roman"/>
                <w:b w:val="false"/>
                <w:i w:val="false"/>
                <w:color w:val="000000"/>
                <w:sz w:val="20"/>
              </w:rPr>
              <w:t>
- түсінік: ислам; курайш; Мұхаммед; Құран; Алла; Мекке;</w:t>
            </w:r>
          </w:p>
          <w:p>
            <w:pPr>
              <w:spacing w:after="20"/>
              <w:ind w:left="20"/>
              <w:jc w:val="both"/>
            </w:pPr>
            <w:r>
              <w:rPr>
                <w:rFonts w:ascii="Times New Roman"/>
                <w:b w:val="false"/>
                <w:i w:val="false"/>
                <w:color w:val="000000"/>
                <w:sz w:val="20"/>
              </w:rPr>
              <w:t>
- Христиандық оқытудың негізгі принциптері мен оның құнды бағыттары;</w:t>
            </w:r>
          </w:p>
          <w:p>
            <w:pPr>
              <w:spacing w:after="20"/>
              <w:ind w:left="20"/>
              <w:jc w:val="both"/>
            </w:pPr>
            <w:r>
              <w:rPr>
                <w:rFonts w:ascii="Times New Roman"/>
                <w:b w:val="false"/>
                <w:i w:val="false"/>
                <w:color w:val="000000"/>
                <w:sz w:val="20"/>
              </w:rPr>
              <w:t>
- Франция мәдениеті: Ашель мәдениеті, проманьондықтар, галла, франк, әдебиет, пәлсапа; көшпенділердің құндылықтар жүйесі мен өмір сүру ортасы туралы;</w:t>
            </w:r>
          </w:p>
          <w:p>
            <w:pPr>
              <w:spacing w:after="20"/>
              <w:ind w:left="20"/>
              <w:jc w:val="both"/>
            </w:pPr>
            <w:r>
              <w:rPr>
                <w:rFonts w:ascii="Times New Roman"/>
                <w:b w:val="false"/>
                <w:i w:val="false"/>
                <w:color w:val="000000"/>
                <w:sz w:val="20"/>
              </w:rPr>
              <w:t>
- Орта ғасыр аралығындағы қазақ этносының құрылу мәдениеті туралы білімдерді қалыптастыру;</w:t>
            </w:r>
          </w:p>
          <w:p>
            <w:pPr>
              <w:spacing w:after="20"/>
              <w:ind w:left="20"/>
              <w:jc w:val="both"/>
            </w:pPr>
            <w:r>
              <w:rPr>
                <w:rFonts w:ascii="Times New Roman"/>
                <w:b w:val="false"/>
                <w:i w:val="false"/>
                <w:color w:val="000000"/>
                <w:sz w:val="20"/>
              </w:rPr>
              <w:t xml:space="preserve">
- Қазақстанның орта ғасырдағы мәдениетіне араб және түрік мәдениетінің әсер етуі туралы.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 ерекшелікт ерін ашу;</w:t>
            </w:r>
          </w:p>
          <w:p>
            <w:pPr>
              <w:spacing w:after="20"/>
              <w:ind w:left="20"/>
              <w:jc w:val="both"/>
            </w:pPr>
            <w:r>
              <w:rPr>
                <w:rFonts w:ascii="Times New Roman"/>
                <w:b w:val="false"/>
                <w:i w:val="false"/>
                <w:color w:val="000000"/>
                <w:sz w:val="20"/>
              </w:rPr>
              <w:t>
- мәдениеттану түсініктерін еркін қолдану;</w:t>
            </w:r>
          </w:p>
          <w:p>
            <w:pPr>
              <w:spacing w:after="20"/>
              <w:ind w:left="20"/>
              <w:jc w:val="both"/>
            </w:pPr>
            <w:r>
              <w:rPr>
                <w:rFonts w:ascii="Times New Roman"/>
                <w:b w:val="false"/>
                <w:i w:val="false"/>
                <w:color w:val="000000"/>
                <w:sz w:val="20"/>
              </w:rPr>
              <w:t>
- көшпенділердің рухани және материалдық мәдениетінің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Қоғам динамикалық жүйе; қоғамдық қатынастардың үлгілері мен түрлері; табиғат пен қоғамның диалектикасы.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әлемнің діни және қоғамдық, пәлсапалық картиналары туралы түсініктер, адам өмірінің мағынасы;</w:t>
            </w:r>
          </w:p>
          <w:p>
            <w:pPr>
              <w:spacing w:after="20"/>
              <w:ind w:left="20"/>
              <w:jc w:val="both"/>
            </w:pPr>
            <w:r>
              <w:rPr>
                <w:rFonts w:ascii="Times New Roman"/>
                <w:b w:val="false"/>
                <w:i w:val="false"/>
                <w:color w:val="000000"/>
                <w:sz w:val="20"/>
              </w:rPr>
              <w:t>
- ғылыми танудың және ғылымның рөлі туралы түсінік, оның жасалуы, үлгісі мен әдістері, әлеуметтік және этикалық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адамды биологиялық, рухани және денелік бастауларда жүріс – тұрысына қарап анықтау;</w:t>
            </w:r>
          </w:p>
          <w:p>
            <w:pPr>
              <w:spacing w:after="20"/>
              <w:ind w:left="20"/>
              <w:jc w:val="both"/>
            </w:pPr>
            <w:r>
              <w:rPr>
                <w:rFonts w:ascii="Times New Roman"/>
                <w:b w:val="false"/>
                <w:i w:val="false"/>
                <w:color w:val="000000"/>
                <w:sz w:val="20"/>
              </w:rPr>
              <w:t>
- қоғамдағы адамдардың арақатынастарының адамгершілік нормаларын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әлеуметтік саясаттың негізгі бағыттары мен әлеуметтік құрылымдағы өзгеру тенденциялары; саяси партиялар, саяси қызметтер; әлеуметтік – этникалық қатынастар; әлеуметтік қоғалыстар; саяси басқару мен саяси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 түсінігіндегі әлеуметтік көзқарас туралы ұғымдар;</w:t>
            </w:r>
          </w:p>
          <w:p>
            <w:pPr>
              <w:spacing w:after="20"/>
              <w:ind w:left="20"/>
              <w:jc w:val="both"/>
            </w:pPr>
            <w:r>
              <w:rPr>
                <w:rFonts w:ascii="Times New Roman"/>
                <w:b w:val="false"/>
                <w:i w:val="false"/>
                <w:color w:val="000000"/>
                <w:sz w:val="20"/>
              </w:rPr>
              <w:t>
- әлеуметтік қатынастар, әлеуметтік бөлектену, әлеуметтік құрылым туралы түсініктер;</w:t>
            </w:r>
          </w:p>
          <w:p>
            <w:pPr>
              <w:spacing w:after="20"/>
              <w:ind w:left="20"/>
              <w:jc w:val="both"/>
            </w:pPr>
            <w:r>
              <w:rPr>
                <w:rFonts w:ascii="Times New Roman"/>
                <w:b w:val="false"/>
                <w:i w:val="false"/>
                <w:color w:val="000000"/>
                <w:sz w:val="20"/>
              </w:rPr>
              <w:t>
- жеке тұлғаның әлеуметтену жүйесінің ерекшеліктері, реттеу үлгілері.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-әлеуметтік өзгеру мен дамудың басқа да факторлары мен әлеуметтік қозғалысты дамыту;</w:t>
            </w:r>
          </w:p>
          <w:p>
            <w:pPr>
              <w:spacing w:after="20"/>
              <w:ind w:left="20"/>
              <w:jc w:val="both"/>
            </w:pPr>
            <w:r>
              <w:rPr>
                <w:rFonts w:ascii="Times New Roman"/>
                <w:b w:val="false"/>
                <w:i w:val="false"/>
                <w:color w:val="000000"/>
                <w:sz w:val="20"/>
              </w:rPr>
              <w:t>
- басқарудың шындығын анықтау, саясаттың субъектілері, саяси қатынастар мен жүйелер (Қазақстандағы және бүтіндей әлемдегі);</w:t>
            </w:r>
          </w:p>
          <w:p>
            <w:pPr>
              <w:spacing w:after="20"/>
              <w:ind w:left="20"/>
              <w:jc w:val="both"/>
            </w:pPr>
            <w:r>
              <w:rPr>
                <w:rFonts w:ascii="Times New Roman"/>
                <w:b w:val="false"/>
                <w:i w:val="false"/>
                <w:color w:val="000000"/>
                <w:sz w:val="20"/>
              </w:rPr>
              <w:t xml:space="preserve">
-саяси тәртіп пен саяси жүйе туралы түсініктерді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Дәстүрлі және нарықтық экономика негіздері; Қазақстандағы экономикалық реформалардың негізгі мазмұны; ақшалай – несие және салық жүйесі; еңбектің халықаралық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w:t>
            </w:r>
          </w:p>
          <w:p>
            <w:pPr>
              <w:spacing w:after="20"/>
              <w:ind w:left="20"/>
              <w:jc w:val="both"/>
            </w:pPr>
            <w:r>
              <w:rPr>
                <w:rFonts w:ascii="Times New Roman"/>
                <w:b w:val="false"/>
                <w:i w:val="false"/>
                <w:color w:val="000000"/>
                <w:sz w:val="20"/>
              </w:rPr>
              <w:t>
- елдегі және шет елдегі экономикалық жағдайлар;</w:t>
            </w:r>
          </w:p>
          <w:p>
            <w:pPr>
              <w:spacing w:after="20"/>
              <w:ind w:left="20"/>
              <w:jc w:val="both"/>
            </w:pPr>
            <w:r>
              <w:rPr>
                <w:rFonts w:ascii="Times New Roman"/>
                <w:b w:val="false"/>
                <w:i w:val="false"/>
                <w:color w:val="000000"/>
                <w:sz w:val="20"/>
              </w:rPr>
              <w:t>
- инвестициялық және әлеуметтік, ақшалай – несие, салық туралы, шағын және үлкен 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 анықтауға қажетті экономикалық ақпаратты табу мен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Қазақстан Республикасының Конституциясы – құқықтық жүйенің ядросы; ада құқығының жалпы декларациясы; жеке тұлға, құқық, құқықтық мемлекет; заңды жауаптылықтар және оның түрлері; құқықтың негізгі салалары; Қазақстан Республикасындағы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азаматтың еркіндігі мен құқықтары, механизмдері оны іске асыру;</w:t>
            </w:r>
          </w:p>
          <w:p>
            <w:pPr>
              <w:spacing w:after="20"/>
              <w:ind w:left="20"/>
              <w:jc w:val="both"/>
            </w:pPr>
            <w:r>
              <w:rPr>
                <w:rFonts w:ascii="Times New Roman"/>
                <w:b w:val="false"/>
                <w:i w:val="false"/>
                <w:color w:val="000000"/>
                <w:sz w:val="20"/>
              </w:rPr>
              <w:t>
- кәсіптік қызмет саласындағы адамгершілік – этикалық және құқықтық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жеке басының еркіндігі мен арын сақтау;</w:t>
            </w:r>
          </w:p>
          <w:p>
            <w:pPr>
              <w:spacing w:after="20"/>
              <w:ind w:left="20"/>
              <w:jc w:val="both"/>
            </w:pPr>
            <w:r>
              <w:rPr>
                <w:rFonts w:ascii="Times New Roman"/>
                <w:b w:val="false"/>
                <w:i w:val="false"/>
                <w:color w:val="000000"/>
                <w:sz w:val="20"/>
              </w:rPr>
              <w:t>
Маманның кәсіптік қызметін реттейтін нормативтік – құқықтық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Cинусоидалдық үнемі бір және үш фазалы тоқтардық электрлік тізбегі; үнемі және ауыспалы тоқтағы электрлік машиналар; күшті трансформаторлар, трансформаторлардың арнайы түрлері.Өндіріс туралы жалпы ақпараттар, электр күшін бөлу мен беру. Электроника негіздері. Жартылай сымды аспаптар: түрлілігі, құрылымы, қасиеті, мінездеме, қолданылуы;</w:t>
            </w:r>
          </w:p>
          <w:p>
            <w:pPr>
              <w:spacing w:after="20"/>
              <w:ind w:left="20"/>
              <w:jc w:val="both"/>
            </w:pPr>
            <w:r>
              <w:rPr>
                <w:rFonts w:ascii="Times New Roman"/>
                <w:b w:val="false"/>
                <w:i w:val="false"/>
                <w:color w:val="000000"/>
                <w:sz w:val="20"/>
              </w:rPr>
              <w:t>
күшейткіштер: түрлілігі, тағайындалуы, жұмыс кестесі, ерекшеліктері, кері байланыс принциптері, жұмыс кестесінің тұрақтылығы, құрылымы, жұмыс кестесін есептеу әдісі; гармоникалық тербелу генераторлары: түрлілігі, тағайындалуы, жұмыс кестесі, кері байланыс түрлерінің ерекшеліктері, жұмыс кестесінің тұрақтылығы, құрылымы, жұмыс кестесін есептеу әдісі; импульстік техника: импульстік кестенің ерекшеліктері, әртүрлі базалық белсенді элементтерге арналған гармоникалық емес сигналдардың генераторлары, импульстік күшейткіштер; интегралдық шағын кестелер: түрлілігі, дайындалу технологиясы, параметрлары мен мінездемесі; сандық және салыстырмалы интегралдық кестелер, олардың қызметінің реттелу принциптері, құрылымы, интегралдық кестелердегі электрондық құрылымдардың типтік электрлік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оқылған заңдарды қолдану туралы, үнемді және ауыстырмалы тоқтар байланысын болған жүйе мен есептеу әдісі;</w:t>
            </w:r>
          </w:p>
          <w:p>
            <w:pPr>
              <w:spacing w:after="20"/>
              <w:ind w:left="20"/>
              <w:jc w:val="both"/>
            </w:pPr>
            <w:r>
              <w:rPr>
                <w:rFonts w:ascii="Times New Roman"/>
                <w:b w:val="false"/>
                <w:i w:val="false"/>
                <w:color w:val="000000"/>
                <w:sz w:val="20"/>
              </w:rPr>
              <w:t>
- электрлік және магниттік жолдардың мағынасы, мінездемесі, параметрлары, элементтері, электрлік және магниттік байланыстарды есептеу әдісі мен өлшем бірліктері;</w:t>
            </w:r>
          </w:p>
          <w:p>
            <w:pPr>
              <w:spacing w:after="20"/>
              <w:ind w:left="20"/>
              <w:jc w:val="both"/>
            </w:pPr>
            <w:r>
              <w:rPr>
                <w:rFonts w:ascii="Times New Roman"/>
                <w:b w:val="false"/>
                <w:i w:val="false"/>
                <w:color w:val="000000"/>
                <w:sz w:val="20"/>
              </w:rPr>
              <w:t>
- радиоэлектрондық аппаратураларды дамытудың негізгі тенденциясы туралы;</w:t>
            </w:r>
          </w:p>
          <w:p>
            <w:pPr>
              <w:spacing w:after="20"/>
              <w:ind w:left="20"/>
              <w:jc w:val="both"/>
            </w:pPr>
            <w:r>
              <w:rPr>
                <w:rFonts w:ascii="Times New Roman"/>
                <w:b w:val="false"/>
                <w:i w:val="false"/>
                <w:color w:val="000000"/>
                <w:sz w:val="20"/>
              </w:rPr>
              <w:t>
- өндірістегі берілетін радиоэлектрондық технологиялар туралы;</w:t>
            </w:r>
          </w:p>
          <w:p>
            <w:pPr>
              <w:spacing w:after="20"/>
              <w:ind w:left="20"/>
              <w:jc w:val="both"/>
            </w:pPr>
            <w:r>
              <w:rPr>
                <w:rFonts w:ascii="Times New Roman"/>
                <w:b w:val="false"/>
                <w:i w:val="false"/>
                <w:color w:val="000000"/>
                <w:sz w:val="20"/>
              </w:rPr>
              <w:t>
- белсенді радиоэлементтердің қозғалыстағы принциптері мен құрылғылары, олардың вольтамперлік сипаттамасы, параметрлары;</w:t>
            </w:r>
          </w:p>
          <w:p>
            <w:pPr>
              <w:spacing w:after="20"/>
              <w:ind w:left="20"/>
              <w:jc w:val="both"/>
            </w:pPr>
            <w:r>
              <w:rPr>
                <w:rFonts w:ascii="Times New Roman"/>
                <w:b w:val="false"/>
                <w:i w:val="false"/>
                <w:color w:val="000000"/>
                <w:sz w:val="20"/>
              </w:rPr>
              <w:t>
- пәннің барлық бөлімдері бойынша базалық радиоэлектрондық құрылғылардың электрлік принциптік кестелері, олардың қозғалыс принциптері, негізгі параметрлары мен мағынасы;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сымдарды жинау мен есептеу;</w:t>
            </w:r>
          </w:p>
          <w:p>
            <w:pPr>
              <w:spacing w:after="20"/>
              <w:ind w:left="20"/>
              <w:jc w:val="both"/>
            </w:pPr>
            <w:r>
              <w:rPr>
                <w:rFonts w:ascii="Times New Roman"/>
                <w:b w:val="false"/>
                <w:i w:val="false"/>
                <w:color w:val="000000"/>
                <w:sz w:val="20"/>
              </w:rPr>
              <w:t>
- үнемі және ауыспалы тоқтардың электрлік сымдарын қортындылау мен есептеу дағдыларын игеру;</w:t>
            </w:r>
          </w:p>
          <w:p>
            <w:pPr>
              <w:spacing w:after="20"/>
              <w:ind w:left="20"/>
              <w:jc w:val="both"/>
            </w:pPr>
            <w:r>
              <w:rPr>
                <w:rFonts w:ascii="Times New Roman"/>
                <w:b w:val="false"/>
                <w:i w:val="false"/>
                <w:color w:val="000000"/>
                <w:sz w:val="20"/>
              </w:rPr>
              <w:t>
- радиоэлектрондық кестенің жұмыс кестесін қортындылау, осы кестелерге есептер жүргізу;</w:t>
            </w:r>
          </w:p>
          <w:p>
            <w:pPr>
              <w:spacing w:after="20"/>
              <w:ind w:left="20"/>
              <w:jc w:val="both"/>
            </w:pPr>
            <w:r>
              <w:rPr>
                <w:rFonts w:ascii="Times New Roman"/>
                <w:b w:val="false"/>
                <w:i w:val="false"/>
                <w:color w:val="000000"/>
                <w:sz w:val="20"/>
              </w:rPr>
              <w:t>
- қарапайым радиоэлектрондық құрылғылардың құрылымы мен жинақталуы бойынша, олардың жөнделуі мен икемдеу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w:t>
            </w:r>
          </w:p>
          <w:p>
            <w:pPr>
              <w:spacing w:after="20"/>
              <w:ind w:left="20"/>
              <w:jc w:val="both"/>
            </w:pPr>
            <w:r>
              <w:rPr>
                <w:rFonts w:ascii="Times New Roman"/>
                <w:b w:val="false"/>
                <w:i w:val="false"/>
                <w:color w:val="000000"/>
                <w:sz w:val="20"/>
              </w:rPr>
              <w:t>
Cинусоидалдық үнемі бір және үш фазалы тоқтардық электрлік тізбегі; үнемі және ауыспалы тоқтағы электрлік машиналар; күшті трансформаторлар, трансформаторлардың арнайы түрлері.Өндіріс туралы жалпы ақпараттар, электр күшін бөлу мен беру. Электроника негіздері. Жартылай сымды аспаптар: түрлілігі, құрылымы, қасиеті, мінездеме, қолданылуы;</w:t>
            </w:r>
          </w:p>
          <w:p>
            <w:pPr>
              <w:spacing w:after="20"/>
              <w:ind w:left="20"/>
              <w:jc w:val="both"/>
            </w:pPr>
            <w:r>
              <w:rPr>
                <w:rFonts w:ascii="Times New Roman"/>
                <w:b w:val="false"/>
                <w:i w:val="false"/>
                <w:color w:val="000000"/>
                <w:sz w:val="20"/>
              </w:rPr>
              <w:t>
күшейткіштер: түрлілігі, тағайындалуы, жұмыс кестесі, ерекшеліктері, кері байланыс принциптері, жұмыс кестесінің тұрақтылығы, құрылымы, жұмыс кестесін есептеу әдісі; гармоникалық тербелу генераторлары: түрлілігі, тағайындалуы, жұмыс кестесі, кері байланыс түрлерінің ерекшеліктері, жұмыс кестесінің тұрақтылығы, құрылымы, жұмыс кестесін есептеу әдісі; импульстік техника: импульстік кестенің ерекшеліктері, әртүрлі базалық белсенді элементтерге арналған гармоникалық емес сигналдардың генераторлары, импульстік күшейткіштер; интегралдық шағын кестелер: түрлілігі, дайындалу технологиясы, параметрлары мен мінездемесі; сандық және салыстырмалы интегралдық кестелер, олардың қызметінің реттелу принциптері, құрылымы, интегралдық кестелердегі электрондық құрылымдардың типтік электрлік кестелері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оқылған заңдарды қолдану туралы, үнемді және ауыстырмалы тоқтар байланысын болған жүйе мен есептеу әдісі;</w:t>
            </w:r>
          </w:p>
          <w:p>
            <w:pPr>
              <w:spacing w:after="20"/>
              <w:ind w:left="20"/>
              <w:jc w:val="both"/>
            </w:pPr>
            <w:r>
              <w:rPr>
                <w:rFonts w:ascii="Times New Roman"/>
                <w:b w:val="false"/>
                <w:i w:val="false"/>
                <w:color w:val="000000"/>
                <w:sz w:val="20"/>
              </w:rPr>
              <w:t>
- электрлік және магниттік жолдардың мағынасы, мінездемесі, параметрлары, элементтері, электрлік және магниттік байланыстарды есептеу әдісі мен өлшем бірліктері;</w:t>
            </w:r>
          </w:p>
          <w:p>
            <w:pPr>
              <w:spacing w:after="20"/>
              <w:ind w:left="20"/>
              <w:jc w:val="both"/>
            </w:pPr>
            <w:r>
              <w:rPr>
                <w:rFonts w:ascii="Times New Roman"/>
                <w:b w:val="false"/>
                <w:i w:val="false"/>
                <w:color w:val="000000"/>
                <w:sz w:val="20"/>
              </w:rPr>
              <w:t>
- радиоэлектрондық аппаратураларды дамытудың негізгі тенденциясы туралы;</w:t>
            </w:r>
          </w:p>
          <w:p>
            <w:pPr>
              <w:spacing w:after="20"/>
              <w:ind w:left="20"/>
              <w:jc w:val="both"/>
            </w:pPr>
            <w:r>
              <w:rPr>
                <w:rFonts w:ascii="Times New Roman"/>
                <w:b w:val="false"/>
                <w:i w:val="false"/>
                <w:color w:val="000000"/>
                <w:sz w:val="20"/>
              </w:rPr>
              <w:t>
- өндірістегі берілетін радиоэлектрондық технологиялар туралы;</w:t>
            </w:r>
          </w:p>
          <w:p>
            <w:pPr>
              <w:spacing w:after="20"/>
              <w:ind w:left="20"/>
              <w:jc w:val="both"/>
            </w:pPr>
            <w:r>
              <w:rPr>
                <w:rFonts w:ascii="Times New Roman"/>
                <w:b w:val="false"/>
                <w:i w:val="false"/>
                <w:color w:val="000000"/>
                <w:sz w:val="20"/>
              </w:rPr>
              <w:t>
- белсенді радиоэлементтердің қозғалыстағы принциптері мен құрылғылары, олардың вольтамперлік сипаттамасы, параметрлары;</w:t>
            </w:r>
          </w:p>
          <w:p>
            <w:pPr>
              <w:spacing w:after="20"/>
              <w:ind w:left="20"/>
              <w:jc w:val="both"/>
            </w:pPr>
            <w:r>
              <w:rPr>
                <w:rFonts w:ascii="Times New Roman"/>
                <w:b w:val="false"/>
                <w:i w:val="false"/>
                <w:color w:val="000000"/>
                <w:sz w:val="20"/>
              </w:rPr>
              <w:t>
- пәннің барлық бөлімдері бойынша базалық радиоэлектрондық құрылғылардың электрлік принциптік кестелері, олардың қозғалыс принциптері, негізгі параметрлары мен мағынасы;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сымдарды жинау мен есептеу;</w:t>
            </w:r>
          </w:p>
          <w:p>
            <w:pPr>
              <w:spacing w:after="20"/>
              <w:ind w:left="20"/>
              <w:jc w:val="both"/>
            </w:pPr>
            <w:r>
              <w:rPr>
                <w:rFonts w:ascii="Times New Roman"/>
                <w:b w:val="false"/>
                <w:i w:val="false"/>
                <w:color w:val="000000"/>
                <w:sz w:val="20"/>
              </w:rPr>
              <w:t>
- үнемі және ауыспалы тоқтардың электрлік сымдарын қортындылау мен есептеу дағдыларын игеру;</w:t>
            </w:r>
          </w:p>
          <w:p>
            <w:pPr>
              <w:spacing w:after="20"/>
              <w:ind w:left="20"/>
              <w:jc w:val="both"/>
            </w:pPr>
            <w:r>
              <w:rPr>
                <w:rFonts w:ascii="Times New Roman"/>
                <w:b w:val="false"/>
                <w:i w:val="false"/>
                <w:color w:val="000000"/>
                <w:sz w:val="20"/>
              </w:rPr>
              <w:t>
- радиоэлектрондық кестенің жұмыс кестесін қортындылау, осы кестелерге есептер жүргізу;</w:t>
            </w:r>
          </w:p>
          <w:p>
            <w:pPr>
              <w:spacing w:after="20"/>
              <w:ind w:left="20"/>
              <w:jc w:val="both"/>
            </w:pPr>
            <w:r>
              <w:rPr>
                <w:rFonts w:ascii="Times New Roman"/>
                <w:b w:val="false"/>
                <w:i w:val="false"/>
                <w:color w:val="000000"/>
                <w:sz w:val="20"/>
              </w:rPr>
              <w:t>
қарапайым радиоэлектрондық құрылғылардың құрылымы мен жинақталуы бойынша, олардың жөнделуі мен икемдеу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салалары.</w:t>
            </w:r>
          </w:p>
          <w:p>
            <w:pPr>
              <w:spacing w:after="20"/>
              <w:ind w:left="20"/>
              <w:jc w:val="both"/>
            </w:pPr>
            <w:r>
              <w:rPr>
                <w:rFonts w:ascii="Times New Roman"/>
                <w:b w:val="false"/>
                <w:i w:val="false"/>
                <w:color w:val="000000"/>
                <w:sz w:val="20"/>
              </w:rPr>
              <w:t>
Дәстүрлі және нарықтық экономика негіздері; Қазақстандағы экономикалық реформалардың негізгі мазмұны; ақшалай – несие және салық жүйесі; еңбектің халықаралық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w:t>
            </w:r>
          </w:p>
          <w:p>
            <w:pPr>
              <w:spacing w:after="20"/>
              <w:ind w:left="20"/>
              <w:jc w:val="both"/>
            </w:pPr>
            <w:r>
              <w:rPr>
                <w:rFonts w:ascii="Times New Roman"/>
                <w:b w:val="false"/>
                <w:i w:val="false"/>
                <w:color w:val="000000"/>
                <w:sz w:val="20"/>
              </w:rPr>
              <w:t>
- елдегі және шет елдегі экономикалық жағдайлар;</w:t>
            </w:r>
          </w:p>
          <w:p>
            <w:pPr>
              <w:spacing w:after="20"/>
              <w:ind w:left="20"/>
              <w:jc w:val="both"/>
            </w:pPr>
            <w:r>
              <w:rPr>
                <w:rFonts w:ascii="Times New Roman"/>
                <w:b w:val="false"/>
                <w:i w:val="false"/>
                <w:color w:val="000000"/>
                <w:sz w:val="20"/>
              </w:rPr>
              <w:t>
- инвестициялық және әлеуметтік, ақшалай – несие, салық туралы, шағын және үлкен 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 анықтауға қажетті экономикалық ақпаратты табу мен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есептеу технологиясының түрлері, оның қолданылуы, тағайындалуы;</w:t>
            </w:r>
          </w:p>
          <w:p>
            <w:pPr>
              <w:spacing w:after="20"/>
              <w:ind w:left="20"/>
              <w:jc w:val="both"/>
            </w:pPr>
            <w:r>
              <w:rPr>
                <w:rFonts w:ascii="Times New Roman"/>
                <w:b w:val="false"/>
                <w:i w:val="false"/>
                <w:color w:val="000000"/>
                <w:sz w:val="20"/>
              </w:rPr>
              <w:t>
- құрылымы мен тағайындалуы;</w:t>
            </w:r>
          </w:p>
          <w:p>
            <w:pPr>
              <w:spacing w:after="20"/>
              <w:ind w:left="20"/>
              <w:jc w:val="both"/>
            </w:pPr>
            <w:r>
              <w:rPr>
                <w:rFonts w:ascii="Times New Roman"/>
                <w:b w:val="false"/>
                <w:i w:val="false"/>
                <w:color w:val="000000"/>
                <w:sz w:val="20"/>
              </w:rPr>
              <w:t>
- есептеу техникасын икемдеу мен жөндеу, монтаждау тәсілдері;</w:t>
            </w:r>
          </w:p>
          <w:p>
            <w:pPr>
              <w:spacing w:after="20"/>
              <w:ind w:left="20"/>
              <w:jc w:val="both"/>
            </w:pPr>
            <w:r>
              <w:rPr>
                <w:rFonts w:ascii="Times New Roman"/>
                <w:b w:val="false"/>
                <w:i w:val="false"/>
                <w:color w:val="000000"/>
                <w:sz w:val="20"/>
              </w:rPr>
              <w:t>
- қазіргі заманғы ақпараттық технологиялар;</w:t>
            </w:r>
          </w:p>
          <w:p>
            <w:pPr>
              <w:spacing w:after="20"/>
              <w:ind w:left="20"/>
              <w:jc w:val="both"/>
            </w:pPr>
            <w:r>
              <w:rPr>
                <w:rFonts w:ascii="Times New Roman"/>
                <w:b w:val="false"/>
                <w:i w:val="false"/>
                <w:color w:val="000000"/>
                <w:sz w:val="20"/>
              </w:rPr>
              <w:t>
- компьютерлік жүйелер мен ақпараттарды өңдеудің жүйелік технологиясы;</w:t>
            </w:r>
          </w:p>
          <w:p>
            <w:pPr>
              <w:spacing w:after="20"/>
              <w:ind w:left="20"/>
              <w:jc w:val="both"/>
            </w:pPr>
            <w:r>
              <w:rPr>
                <w:rFonts w:ascii="Times New Roman"/>
                <w:b w:val="false"/>
                <w:i w:val="false"/>
                <w:color w:val="000000"/>
                <w:sz w:val="20"/>
              </w:rPr>
              <w:t>
- ақпараттардың вирусқа қарсы қорғанысы;</w:t>
            </w:r>
          </w:p>
          <w:p>
            <w:pPr>
              <w:spacing w:after="20"/>
              <w:ind w:left="20"/>
              <w:jc w:val="both"/>
            </w:pPr>
            <w:r>
              <w:rPr>
                <w:rFonts w:ascii="Times New Roman"/>
                <w:b w:val="false"/>
                <w:i w:val="false"/>
                <w:color w:val="000000"/>
                <w:sz w:val="20"/>
              </w:rPr>
              <w:t>
- WINDOWS туындысының операциялық жүйесі;</w:t>
            </w:r>
          </w:p>
          <w:p>
            <w:pPr>
              <w:spacing w:after="20"/>
              <w:ind w:left="20"/>
              <w:jc w:val="both"/>
            </w:pPr>
            <w:r>
              <w:rPr>
                <w:rFonts w:ascii="Times New Roman"/>
                <w:b w:val="false"/>
                <w:i w:val="false"/>
                <w:color w:val="000000"/>
                <w:sz w:val="20"/>
              </w:rPr>
              <w:t>
- мәтіндік ақпараттарды өңдеу технологиясы;</w:t>
            </w:r>
          </w:p>
          <w:p>
            <w:pPr>
              <w:spacing w:after="20"/>
              <w:ind w:left="20"/>
              <w:jc w:val="both"/>
            </w:pPr>
            <w:r>
              <w:rPr>
                <w:rFonts w:ascii="Times New Roman"/>
                <w:b w:val="false"/>
                <w:i w:val="false"/>
                <w:color w:val="000000"/>
                <w:sz w:val="20"/>
              </w:rPr>
              <w:t>
- сандық және экономикалық ақпараттарды өңдеу, есептерді жүргізу технологиясы;</w:t>
            </w:r>
          </w:p>
          <w:p>
            <w:pPr>
              <w:spacing w:after="20"/>
              <w:ind w:left="20"/>
              <w:jc w:val="both"/>
            </w:pPr>
            <w:r>
              <w:rPr>
                <w:rFonts w:ascii="Times New Roman"/>
                <w:b w:val="false"/>
                <w:i w:val="false"/>
                <w:color w:val="000000"/>
                <w:sz w:val="20"/>
              </w:rPr>
              <w:t>
- компьютерлік графика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ақпаратты автоматты түрде өңдеудің негізгі түсініктері;</w:t>
            </w:r>
          </w:p>
          <w:p>
            <w:pPr>
              <w:spacing w:after="20"/>
              <w:ind w:left="20"/>
              <w:jc w:val="both"/>
            </w:pPr>
            <w:r>
              <w:rPr>
                <w:rFonts w:ascii="Times New Roman"/>
                <w:b w:val="false"/>
                <w:i w:val="false"/>
                <w:color w:val="000000"/>
                <w:sz w:val="20"/>
              </w:rPr>
              <w:t>
- есептеу техникасы мен жеке компьютердің құрылысы мен жалпы құрамы;</w:t>
            </w:r>
          </w:p>
          <w:p>
            <w:pPr>
              <w:spacing w:after="20"/>
              <w:ind w:left="20"/>
              <w:jc w:val="both"/>
            </w:pPr>
            <w:r>
              <w:rPr>
                <w:rFonts w:ascii="Times New Roman"/>
                <w:b w:val="false"/>
                <w:i w:val="false"/>
                <w:color w:val="000000"/>
                <w:sz w:val="20"/>
              </w:rPr>
              <w:t>
- есептеу техникасының түрлері мен оның тағайындалуы, қолданылуы.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-жинақтау, орналастыру технологиясын қолдану, сақтау, жинақ, қайта құру мен ақпараттық жүйедегі кәсіптік нақтылау ақпараттарын беру;</w:t>
            </w:r>
          </w:p>
          <w:p>
            <w:pPr>
              <w:spacing w:after="20"/>
              <w:ind w:left="20"/>
              <w:jc w:val="both"/>
            </w:pPr>
            <w:r>
              <w:rPr>
                <w:rFonts w:ascii="Times New Roman"/>
                <w:b w:val="false"/>
                <w:i w:val="false"/>
                <w:color w:val="000000"/>
                <w:sz w:val="20"/>
              </w:rPr>
              <w:t>
- кәсіптік қызметте есептеу техникасының түрлерін қолдану, әлеуметтік және ақпараттық қамтамасыз ету;</w:t>
            </w:r>
          </w:p>
          <w:p>
            <w:pPr>
              <w:spacing w:after="20"/>
              <w:ind w:left="20"/>
              <w:jc w:val="both"/>
            </w:pPr>
            <w:r>
              <w:rPr>
                <w:rFonts w:ascii="Times New Roman"/>
                <w:b w:val="false"/>
                <w:i w:val="false"/>
                <w:color w:val="000000"/>
                <w:sz w:val="20"/>
              </w:rPr>
              <w:t>
-телекоммуникациялық және компьютерлік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 сұрақтары;</w:t>
            </w:r>
          </w:p>
          <w:p>
            <w:pPr>
              <w:spacing w:after="20"/>
              <w:ind w:left="20"/>
              <w:jc w:val="both"/>
            </w:pPr>
            <w:r>
              <w:rPr>
                <w:rFonts w:ascii="Times New Roman"/>
                <w:b w:val="false"/>
                <w:i w:val="false"/>
                <w:color w:val="000000"/>
                <w:sz w:val="20"/>
              </w:rPr>
              <w:t>
еңбек заңының негіздері;</w:t>
            </w:r>
          </w:p>
          <w:p>
            <w:pPr>
              <w:spacing w:after="20"/>
              <w:ind w:left="20"/>
              <w:jc w:val="both"/>
            </w:pPr>
            <w:r>
              <w:rPr>
                <w:rFonts w:ascii="Times New Roman"/>
                <w:b w:val="false"/>
                <w:i w:val="false"/>
                <w:color w:val="000000"/>
                <w:sz w:val="20"/>
              </w:rPr>
              <w:t>
жұмыс орнына және өндіріске арналған еңбекті қорғау бойынша жұмыстарды ұйымдастыру;</w:t>
            </w:r>
          </w:p>
          <w:p>
            <w:pPr>
              <w:spacing w:after="20"/>
              <w:ind w:left="20"/>
              <w:jc w:val="both"/>
            </w:pPr>
            <w:r>
              <w:rPr>
                <w:rFonts w:ascii="Times New Roman"/>
                <w:b w:val="false"/>
                <w:i w:val="false"/>
                <w:color w:val="000000"/>
                <w:sz w:val="20"/>
              </w:rPr>
              <w:t xml:space="preserve">
электр қауіпсіздігі; адамға деген электр тоғы мен электрлік, электр магниттік жолдардың қозғалысы; электрлік және электр магниттік жолдар қозғалысы мен электр тоғынан қорғануға арналған іс шаралар; қадамдық қысым; қолмен ұстау қысымы; тасу – көтеру жұмыстары кезіндегі қауіпсіздік шаралары; өндірістік санитария; жалпы талаптар; сумен қамтамасыз етілуі; құбырлар; жұмыс аймағының ауасы; жарығы; дірілі; шумы; төтенше жағдайларда дәрігер келгенге дейінгі көмек; өрт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қорғаудың құқықтық негіздері мен негізгі міндеттері;</w:t>
            </w:r>
          </w:p>
          <w:p>
            <w:pPr>
              <w:spacing w:after="20"/>
              <w:ind w:left="20"/>
              <w:jc w:val="both"/>
            </w:pPr>
            <w:r>
              <w:rPr>
                <w:rFonts w:ascii="Times New Roman"/>
                <w:b w:val="false"/>
                <w:i w:val="false"/>
                <w:color w:val="000000"/>
                <w:sz w:val="20"/>
              </w:rPr>
              <w:t>
- электр жұмыстарын жасау кезіндегі қауіпсіздік техника ережелері;</w:t>
            </w:r>
          </w:p>
          <w:p>
            <w:pPr>
              <w:spacing w:after="20"/>
              <w:ind w:left="20"/>
              <w:jc w:val="both"/>
            </w:pPr>
            <w:r>
              <w:rPr>
                <w:rFonts w:ascii="Times New Roman"/>
                <w:b w:val="false"/>
                <w:i w:val="false"/>
                <w:color w:val="000000"/>
                <w:sz w:val="20"/>
              </w:rPr>
              <w:t>
- өндірістік санитария мен өртке қарсы техника ережелері;</w:t>
            </w:r>
          </w:p>
          <w:p>
            <w:pPr>
              <w:spacing w:after="20"/>
              <w:ind w:left="20"/>
              <w:jc w:val="both"/>
            </w:pPr>
            <w:r>
              <w:rPr>
                <w:rFonts w:ascii="Times New Roman"/>
                <w:b w:val="false"/>
                <w:i w:val="false"/>
                <w:color w:val="000000"/>
                <w:sz w:val="20"/>
              </w:rPr>
              <w:t>
- нұсқаулықтардың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- 1000В дейінгі электр жұмыстарындағы негізі және қосымша қорғану құралдарын қолдану;</w:t>
            </w:r>
          </w:p>
          <w:p>
            <w:pPr>
              <w:spacing w:after="20"/>
              <w:ind w:left="20"/>
              <w:jc w:val="both"/>
            </w:pPr>
            <w:r>
              <w:rPr>
                <w:rFonts w:ascii="Times New Roman"/>
                <w:b w:val="false"/>
                <w:i w:val="false"/>
                <w:color w:val="000000"/>
                <w:sz w:val="20"/>
              </w:rPr>
              <w:t>
- жүйедегі электр тоғының адам өміріне деген қауіпсіздігін анықтау;</w:t>
            </w:r>
          </w:p>
          <w:p>
            <w:pPr>
              <w:spacing w:after="20"/>
              <w:ind w:left="20"/>
              <w:jc w:val="both"/>
            </w:pPr>
            <w:r>
              <w:rPr>
                <w:rFonts w:ascii="Times New Roman"/>
                <w:b w:val="false"/>
                <w:i w:val="false"/>
                <w:color w:val="000000"/>
                <w:sz w:val="20"/>
              </w:rPr>
              <w:t>
- жарақаттанушының жағдайын бағалау және алғашқы көмек көрсету;</w:t>
            </w:r>
          </w:p>
          <w:p>
            <w:pPr>
              <w:spacing w:after="20"/>
              <w:ind w:left="20"/>
              <w:jc w:val="both"/>
            </w:pPr>
            <w:r>
              <w:rPr>
                <w:rFonts w:ascii="Times New Roman"/>
                <w:b w:val="false"/>
                <w:i w:val="false"/>
                <w:color w:val="000000"/>
                <w:sz w:val="20"/>
              </w:rPr>
              <w:t>
- қысымның жоқтығын тексеру және тоқ өткізбейтін жер асты сымдарын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техникасы.</w:t>
            </w:r>
          </w:p>
          <w:p>
            <w:pPr>
              <w:spacing w:after="20"/>
              <w:ind w:left="20"/>
              <w:jc w:val="both"/>
            </w:pPr>
            <w:r>
              <w:rPr>
                <w:rFonts w:ascii="Times New Roman"/>
                <w:b w:val="false"/>
                <w:i w:val="false"/>
                <w:color w:val="000000"/>
                <w:sz w:val="20"/>
              </w:rPr>
              <w:t>
Айыру аспаптарының негізгі жүйелері; тоқтарды өлшеу принциптері, қысымдар, қарсы күштер, индуктивтілік, сыйымдылығы; фазалық коэффициент модуляциясы, жиіліктің, дабылдың негізгі параметрлерін өлшеуге арналған аспаптар; жартылай өткізгіштердің негізгі параметрлерін анықтауға арналған өлшеу аспаптары, қызуы, қысымы, ауысу жиілігі, машина құрастыру сызбасы;</w:t>
            </w:r>
          </w:p>
          <w:p>
            <w:pPr>
              <w:spacing w:after="20"/>
              <w:ind w:left="20"/>
              <w:jc w:val="both"/>
            </w:pPr>
            <w:r>
              <w:rPr>
                <w:rFonts w:ascii="Times New Roman"/>
                <w:b w:val="false"/>
                <w:i w:val="false"/>
                <w:color w:val="000000"/>
                <w:sz w:val="20"/>
              </w:rPr>
              <w:t>
Сызбадағы бейнелер категориясы; кесінділер, түйіндер; графикалық міндеттерді шешу әдістері; инженерлік графика құралдары; мамандықтар бойынша кестелерді орындау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-дабылдарды өңдеу мен өлшеудің инновациялық тәсілдері;</w:t>
            </w:r>
          </w:p>
          <w:p>
            <w:pPr>
              <w:spacing w:after="20"/>
              <w:ind w:left="20"/>
              <w:jc w:val="both"/>
            </w:pPr>
            <w:r>
              <w:rPr>
                <w:rFonts w:ascii="Times New Roman"/>
                <w:b w:val="false"/>
                <w:i w:val="false"/>
                <w:color w:val="000000"/>
                <w:sz w:val="20"/>
              </w:rPr>
              <w:t>
радиоэлектрондық медициналық аспаптардың тәртібі мен параметрлерін өлшеу әдістері мен негізгі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радиоөлшегіштерде қолданылатын, өлшеу аспаптарының қызметтік принциптері мен құрылымдық кестелері;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өлшеу аппаратураларының негізгі түрлерімен жұмыс жасау;</w:t>
            </w:r>
          </w:p>
          <w:p>
            <w:pPr>
              <w:spacing w:after="20"/>
              <w:ind w:left="20"/>
              <w:jc w:val="both"/>
            </w:pPr>
            <w:r>
              <w:rPr>
                <w:rFonts w:ascii="Times New Roman"/>
                <w:b w:val="false"/>
                <w:i w:val="false"/>
                <w:color w:val="000000"/>
                <w:sz w:val="20"/>
              </w:rPr>
              <w:t>
электрондық кестелердің жұмыс тәртібі мен негізгі дабыл параметрлерін өлшеу;</w:t>
            </w:r>
          </w:p>
          <w:p>
            <w:pPr>
              <w:spacing w:after="20"/>
              <w:ind w:left="20"/>
              <w:jc w:val="both"/>
            </w:pPr>
            <w:r>
              <w:rPr>
                <w:rFonts w:ascii="Times New Roman"/>
                <w:b w:val="false"/>
                <w:i w:val="false"/>
                <w:color w:val="000000"/>
                <w:sz w:val="20"/>
              </w:rPr>
              <w:t>
-жұмыс кестесі мен сипаттамасын өлшеу үшін радиоэлектрондық аппаратуралардың бақылау нүктелеріне өлшеу аспаптарын қосу бойынша қарапайым өлшеу кестелері мен тұйықтарын жинақтауды жүргізу;</w:t>
            </w:r>
          </w:p>
          <w:p>
            <w:pPr>
              <w:spacing w:after="20"/>
              <w:ind w:left="20"/>
              <w:jc w:val="both"/>
            </w:pPr>
            <w:r>
              <w:rPr>
                <w:rFonts w:ascii="Times New Roman"/>
                <w:b w:val="false"/>
                <w:i w:val="false"/>
                <w:color w:val="000000"/>
                <w:sz w:val="20"/>
              </w:rPr>
              <w:t>
-сандық және күнделікті радио өлшеу аспаптарының көмегімен электрлік дабылдардың параметрлерін өлшеу;</w:t>
            </w:r>
          </w:p>
          <w:p>
            <w:pPr>
              <w:spacing w:after="20"/>
              <w:ind w:left="20"/>
              <w:jc w:val="both"/>
            </w:pPr>
            <w:r>
              <w:rPr>
                <w:rFonts w:ascii="Times New Roman"/>
                <w:b w:val="false"/>
                <w:i w:val="false"/>
                <w:color w:val="000000"/>
                <w:sz w:val="20"/>
              </w:rPr>
              <w:t>
- электрлік және радиоөлшеу аспаптарының жұмысқа дайындығы мен реттелуін, икемделуін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Геометриялық сызулар; сызбаларды сызу ережелері; техникалық бөлшектердің айналасын белгілеу ережелері мен геометирялық құрылымдар; жобалап сызу; техникалық салу; құрылымдық құжаттарды безендіру мен дайындау ережелері; машина құру сызбалары; сызбадағы бейнелер категориясы: түрлері, кескіндері, түйісулері; графикалық тапсырмаларды шешу әдістері; инженерлік графика құралдары; мамандық бойынша кестелерді салу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және құрылымдық құжаттарды оқу ережесі;</w:t>
            </w:r>
          </w:p>
          <w:p>
            <w:pPr>
              <w:spacing w:after="20"/>
              <w:ind w:left="20"/>
              <w:jc w:val="both"/>
            </w:pPr>
            <w:r>
              <w:rPr>
                <w:rFonts w:ascii="Times New Roman"/>
                <w:b w:val="false"/>
                <w:i w:val="false"/>
                <w:color w:val="000000"/>
                <w:sz w:val="20"/>
              </w:rPr>
              <w:t>
- технологиялық жабдықтар мен кестелердің, кеңістік үлгілерін, объектілерді ұсынудың грфикалық тәсілдері;</w:t>
            </w:r>
          </w:p>
          <w:p>
            <w:pPr>
              <w:spacing w:after="20"/>
              <w:ind w:left="20"/>
              <w:jc w:val="both"/>
            </w:pPr>
            <w:r>
              <w:rPr>
                <w:rFonts w:ascii="Times New Roman"/>
                <w:b w:val="false"/>
                <w:i w:val="false"/>
                <w:color w:val="000000"/>
                <w:sz w:val="20"/>
              </w:rPr>
              <w:t>
- заңдар, жобалық сызудың әдістері мен тәсілдері;</w:t>
            </w:r>
          </w:p>
          <w:p>
            <w:pPr>
              <w:spacing w:after="20"/>
              <w:ind w:left="20"/>
              <w:jc w:val="both"/>
            </w:pPr>
            <w:r>
              <w:rPr>
                <w:rFonts w:ascii="Times New Roman"/>
                <w:b w:val="false"/>
                <w:i w:val="false"/>
                <w:color w:val="000000"/>
                <w:sz w:val="20"/>
              </w:rPr>
              <w:t>
- құрылымдық құжаттардың мемлекеттік стандарттарының конструкциялық құжаттардың біріңғай жүйесі талаптары (КҚБЖ) және технологиялық құжаттардың біріңғай жүйесі (ТҚБЖ);</w:t>
            </w:r>
          </w:p>
          <w:p>
            <w:pPr>
              <w:spacing w:after="20"/>
              <w:ind w:left="20"/>
              <w:jc w:val="both"/>
            </w:pPr>
            <w:r>
              <w:rPr>
                <w:rFonts w:ascii="Times New Roman"/>
                <w:b w:val="false"/>
                <w:i w:val="false"/>
                <w:color w:val="000000"/>
                <w:sz w:val="20"/>
              </w:rPr>
              <w:t>
- эскиздер мен кестелердің, техникалық суреттердің, сызбалардың орындалу ережесі;</w:t>
            </w:r>
          </w:p>
          <w:p>
            <w:pPr>
              <w:spacing w:after="20"/>
              <w:ind w:left="20"/>
              <w:jc w:val="both"/>
            </w:pPr>
            <w:r>
              <w:rPr>
                <w:rFonts w:ascii="Times New Roman"/>
                <w:b w:val="false"/>
                <w:i w:val="false"/>
                <w:color w:val="000000"/>
                <w:sz w:val="20"/>
              </w:rPr>
              <w:t>
- мөлшерлерін орналастыру техникасы мен принциптері;</w:t>
            </w:r>
          </w:p>
          <w:p>
            <w:pPr>
              <w:spacing w:after="20"/>
              <w:ind w:left="20"/>
              <w:jc w:val="both"/>
            </w:pPr>
            <w:r>
              <w:rPr>
                <w:rFonts w:ascii="Times New Roman"/>
                <w:b w:val="false"/>
                <w:i w:val="false"/>
                <w:color w:val="000000"/>
                <w:sz w:val="20"/>
              </w:rPr>
              <w:t>
- түрлерінің тағайындалуы мен типтері, оларды оқу мен құру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бейіні бойынша технологиялық және құрылымдық құжаттарды оқу;</w:t>
            </w:r>
          </w:p>
          <w:p>
            <w:pPr>
              <w:spacing w:after="20"/>
              <w:ind w:left="20"/>
              <w:jc w:val="both"/>
            </w:pPr>
            <w:r>
              <w:rPr>
                <w:rFonts w:ascii="Times New Roman"/>
                <w:b w:val="false"/>
                <w:i w:val="false"/>
                <w:color w:val="000000"/>
                <w:sz w:val="20"/>
              </w:rPr>
              <w:t>
- нүктелерді жобалау мен геометирялық денелердің кешенді сызбаларын орындау, үстіне орналасқан түрлерін, қолмен және машинамен салынған кестелер;</w:t>
            </w:r>
          </w:p>
          <w:p>
            <w:pPr>
              <w:spacing w:after="20"/>
              <w:ind w:left="20"/>
              <w:jc w:val="both"/>
            </w:pPr>
            <w:r>
              <w:rPr>
                <w:rFonts w:ascii="Times New Roman"/>
                <w:b w:val="false"/>
                <w:i w:val="false"/>
                <w:color w:val="000000"/>
                <w:sz w:val="20"/>
              </w:rPr>
              <w:t>
- эскиздерді, сызба бөлшектері мен техникалық суреттерді орындау, олардың қолмен және машинамен жасалуы;</w:t>
            </w:r>
          </w:p>
          <w:p>
            <w:pPr>
              <w:spacing w:after="20"/>
              <w:ind w:left="20"/>
              <w:jc w:val="both"/>
            </w:pPr>
            <w:r>
              <w:rPr>
                <w:rFonts w:ascii="Times New Roman"/>
                <w:b w:val="false"/>
                <w:i w:val="false"/>
                <w:color w:val="000000"/>
                <w:sz w:val="20"/>
              </w:rPr>
              <w:t>
нормативтік базамен қозғалысқа сай жобалау – құрастыру, технологиялық және басқа да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байланыс реакциясы, ауыс тегіс деелердің орталығы, күштердің егіздік теориясы, тегіс және кеңістік жүйелерінің күштері.</w:t>
            </w:r>
          </w:p>
          <w:p>
            <w:pPr>
              <w:spacing w:after="20"/>
              <w:ind w:left="20"/>
              <w:jc w:val="both"/>
            </w:pPr>
            <w:r>
              <w:rPr>
                <w:rFonts w:ascii="Times New Roman"/>
                <w:b w:val="false"/>
                <w:i w:val="false"/>
                <w:color w:val="000000"/>
                <w:sz w:val="20"/>
              </w:rPr>
              <w:t>
Кинематика: қатты дененің әртүрлі жағдайдағы қозғалыс нүктелері, нүктелердің қозғалыс тепе – теңдігі, нүктелердің кинематикалық сипаттамасы. Динамика: пайдалы қозғалыс коэффиценті, арнаулы және айналмалы қозғалыс кезіндегі күштілік пен жұмысты анықтау.</w:t>
            </w:r>
          </w:p>
          <w:p>
            <w:pPr>
              <w:spacing w:after="20"/>
              <w:ind w:left="20"/>
              <w:jc w:val="both"/>
            </w:pPr>
            <w:r>
              <w:rPr>
                <w:rFonts w:ascii="Times New Roman"/>
                <w:b w:val="false"/>
                <w:i w:val="false"/>
                <w:color w:val="000000"/>
                <w:sz w:val="20"/>
              </w:rPr>
              <w:t>
Материалдардың қарсы тұруы: ішкі және сыртқы күштер; түйісулердің геометриялық сипаттамалары; қысымдар мен кемшіліктер; мықтылыққа деген есептер, кемшіліктердің түрлеріне арналған тұрақтылық пен қаттылық. Механизмдер мен машиналардың бөлшектері: механизмдер мен машина бөлшектерін анықтау мен негізгі түсініктер. Хабарлағыштар: цилиндрлік, қуысты, түпті, баулы, шынжырлы. Тербеліс пен тайғыш мойынтіректер. Тіреуіштер. Резьбалық және шпондық қосулар.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статика аксиомалары; қатысты нүкте күштерін анықтау ережелері;</w:t>
            </w:r>
          </w:p>
          <w:p>
            <w:pPr>
              <w:spacing w:after="20"/>
              <w:ind w:left="20"/>
              <w:jc w:val="both"/>
            </w:pPr>
            <w:r>
              <w:rPr>
                <w:rFonts w:ascii="Times New Roman"/>
                <w:b w:val="false"/>
                <w:i w:val="false"/>
                <w:color w:val="000000"/>
                <w:sz w:val="20"/>
              </w:rPr>
              <w:t>
- қиын байланыстар ортасын анықтау үлгілері;</w:t>
            </w:r>
          </w:p>
          <w:p>
            <w:pPr>
              <w:spacing w:after="20"/>
              <w:ind w:left="20"/>
              <w:jc w:val="both"/>
            </w:pPr>
            <w:r>
              <w:rPr>
                <w:rFonts w:ascii="Times New Roman"/>
                <w:b w:val="false"/>
                <w:i w:val="false"/>
                <w:color w:val="000000"/>
                <w:sz w:val="20"/>
              </w:rPr>
              <w:t>
- иіу, оқыту, тігу, кесу, қысу, созу кезіндегі іскі күшті факторлардың, қысымдарын анықтау үлгілері;</w:t>
            </w:r>
          </w:p>
          <w:p>
            <w:pPr>
              <w:spacing w:after="20"/>
              <w:ind w:left="20"/>
              <w:jc w:val="both"/>
            </w:pPr>
            <w:r>
              <w:rPr>
                <w:rFonts w:ascii="Times New Roman"/>
                <w:b w:val="false"/>
                <w:i w:val="false"/>
                <w:color w:val="000000"/>
                <w:sz w:val="20"/>
              </w:rPr>
              <w:t>
- иіу кезіндегі және қарсы күштер, айналу кезіндегі қарпайым нормалар, ұзақ күштердің құрылымының жүйелілігі;</w:t>
            </w:r>
          </w:p>
          <w:p>
            <w:pPr>
              <w:spacing w:after="20"/>
              <w:ind w:left="20"/>
              <w:jc w:val="both"/>
            </w:pPr>
            <w:r>
              <w:rPr>
                <w:rFonts w:ascii="Times New Roman"/>
                <w:b w:val="false"/>
                <w:i w:val="false"/>
                <w:color w:val="000000"/>
                <w:sz w:val="20"/>
              </w:rPr>
              <w:t>
- жүйелілікті қосу механизмі, дене айналдыру кезіндегі және тік учаскелерге арналған үнемі болатын қуаттылық пен күштің жұмысын анықтау формулалары;</w:t>
            </w:r>
          </w:p>
          <w:p>
            <w:pPr>
              <w:spacing w:after="20"/>
              <w:ind w:left="20"/>
              <w:jc w:val="both"/>
            </w:pPr>
            <w:r>
              <w:rPr>
                <w:rFonts w:ascii="Times New Roman"/>
                <w:b w:val="false"/>
                <w:i w:val="false"/>
                <w:color w:val="000000"/>
                <w:sz w:val="20"/>
              </w:rPr>
              <w:t>
- машина бөлшектері мен машинаға арналған негізгі талаптар;</w:t>
            </w:r>
          </w:p>
          <w:p>
            <w:pPr>
              <w:spacing w:after="20"/>
              <w:ind w:left="20"/>
              <w:jc w:val="both"/>
            </w:pPr>
            <w:r>
              <w:rPr>
                <w:rFonts w:ascii="Times New Roman"/>
                <w:b w:val="false"/>
                <w:i w:val="false"/>
                <w:color w:val="000000"/>
                <w:sz w:val="20"/>
              </w:rPr>
              <w:t>
- механизмдердің кенематикалық кестесі, хабарлаушылардың мағыналық жағдайлары;</w:t>
            </w:r>
          </w:p>
          <w:p>
            <w:pPr>
              <w:spacing w:after="20"/>
              <w:ind w:left="20"/>
              <w:jc w:val="both"/>
            </w:pPr>
            <w:r>
              <w:rPr>
                <w:rFonts w:ascii="Times New Roman"/>
                <w:b w:val="false"/>
                <w:i w:val="false"/>
                <w:color w:val="000000"/>
                <w:sz w:val="20"/>
              </w:rPr>
              <w:t>
- тіктісті және тіктісті емес тісті хабарлаушылардың ерекшеліктері мен тағайындаулары;</w:t>
            </w:r>
          </w:p>
          <w:p>
            <w:pPr>
              <w:spacing w:after="20"/>
              <w:ind w:left="20"/>
              <w:jc w:val="both"/>
            </w:pPr>
            <w:r>
              <w:rPr>
                <w:rFonts w:ascii="Times New Roman"/>
                <w:b w:val="false"/>
                <w:i w:val="false"/>
                <w:color w:val="000000"/>
                <w:sz w:val="20"/>
              </w:rPr>
              <w:t>
- тербелік мойынтіректерінің материалдары, құрылымы, қолдану аясы, тағайындалуы;</w:t>
            </w:r>
          </w:p>
          <w:p>
            <w:pPr>
              <w:spacing w:after="20"/>
              <w:ind w:left="20"/>
              <w:jc w:val="both"/>
            </w:pPr>
            <w:r>
              <w:rPr>
                <w:rFonts w:ascii="Times New Roman"/>
                <w:b w:val="false"/>
                <w:i w:val="false"/>
                <w:color w:val="000000"/>
                <w:sz w:val="20"/>
              </w:rPr>
              <w:t>
- редукторлардың, валдар мен нүктелердің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қатысты белгісіздерді шешу мен тепе – теңдік шешімін құру;</w:t>
            </w:r>
          </w:p>
          <w:p>
            <w:pPr>
              <w:spacing w:after="20"/>
              <w:ind w:left="20"/>
              <w:jc w:val="both"/>
            </w:pPr>
            <w:r>
              <w:rPr>
                <w:rFonts w:ascii="Times New Roman"/>
                <w:b w:val="false"/>
                <w:i w:val="false"/>
                <w:color w:val="000000"/>
                <w:sz w:val="20"/>
              </w:rPr>
              <w:t>
- нүктелерге қатысты күштерді анықтау;</w:t>
            </w:r>
          </w:p>
          <w:p>
            <w:pPr>
              <w:spacing w:after="20"/>
              <w:ind w:left="20"/>
              <w:jc w:val="both"/>
            </w:pPr>
            <w:r>
              <w:rPr>
                <w:rFonts w:ascii="Times New Roman"/>
                <w:b w:val="false"/>
                <w:i w:val="false"/>
                <w:color w:val="000000"/>
                <w:sz w:val="20"/>
              </w:rPr>
              <w:t>
- жүктелген күштер мен моменттерге, екі тіректі балкларға, консольдық рекакцияларға тіректерді анықтау;</w:t>
            </w:r>
          </w:p>
          <w:p>
            <w:pPr>
              <w:spacing w:after="20"/>
              <w:ind w:left="20"/>
              <w:jc w:val="both"/>
            </w:pPr>
            <w:r>
              <w:rPr>
                <w:rFonts w:ascii="Times New Roman"/>
                <w:b w:val="false"/>
                <w:i w:val="false"/>
                <w:color w:val="000000"/>
                <w:sz w:val="20"/>
              </w:rPr>
              <w:t>
- бөлшектердің қосылуын жүктеу түрін анықтауға арналған түйісулер әдісін қолдану;</w:t>
            </w:r>
          </w:p>
          <w:p>
            <w:pPr>
              <w:spacing w:after="20"/>
              <w:ind w:left="20"/>
              <w:jc w:val="both"/>
            </w:pPr>
            <w:r>
              <w:rPr>
                <w:rFonts w:ascii="Times New Roman"/>
                <w:b w:val="false"/>
                <w:i w:val="false"/>
                <w:color w:val="000000"/>
                <w:sz w:val="20"/>
              </w:rPr>
              <w:t>
- ұзақ күштердің эпюрасын құру, қарапайым қысым, айналу сәттері, қарсы күштер мен майысу сәттері;</w:t>
            </w:r>
          </w:p>
          <w:p>
            <w:pPr>
              <w:spacing w:after="20"/>
              <w:ind w:left="20"/>
              <w:jc w:val="both"/>
            </w:pPr>
            <w:r>
              <w:rPr>
                <w:rFonts w:ascii="Times New Roman"/>
                <w:b w:val="false"/>
                <w:i w:val="false"/>
                <w:color w:val="000000"/>
                <w:sz w:val="20"/>
              </w:rPr>
              <w:t>
- майысу, айналу, илеу, кесу, қысу кезіндегі есептеудің үш түрін орындау;</w:t>
            </w:r>
          </w:p>
          <w:p>
            <w:pPr>
              <w:spacing w:after="20"/>
              <w:ind w:left="20"/>
              <w:jc w:val="both"/>
            </w:pPr>
            <w:r>
              <w:rPr>
                <w:rFonts w:ascii="Times New Roman"/>
                <w:b w:val="false"/>
                <w:i w:val="false"/>
                <w:color w:val="000000"/>
                <w:sz w:val="20"/>
              </w:rPr>
              <w:t>
- механизмдердің кинематикалық кестесін құру мен оқуға арналған хабарлаушылардың тағайындау талаптарын қолдану;</w:t>
            </w:r>
          </w:p>
          <w:p>
            <w:pPr>
              <w:spacing w:after="20"/>
              <w:ind w:left="20"/>
              <w:jc w:val="both"/>
            </w:pPr>
            <w:r>
              <w:rPr>
                <w:rFonts w:ascii="Times New Roman"/>
                <w:b w:val="false"/>
                <w:i w:val="false"/>
                <w:color w:val="000000"/>
                <w:sz w:val="20"/>
              </w:rPr>
              <w:t>
- хабарлаушылардың жеке бөлігіндегі хабарлауға арналған, барлық валдардағы қуаттылығы, айналу кезеңдері, бұрыштық жылдамдықтарын анықтау;</w:t>
            </w:r>
          </w:p>
          <w:p>
            <w:pPr>
              <w:spacing w:after="20"/>
              <w:ind w:left="20"/>
              <w:jc w:val="both"/>
            </w:pPr>
            <w:r>
              <w:rPr>
                <w:rFonts w:ascii="Times New Roman"/>
                <w:b w:val="false"/>
                <w:i w:val="false"/>
                <w:color w:val="000000"/>
                <w:sz w:val="20"/>
              </w:rPr>
              <w:t>
- тісті хабарламалардың негізгі өлшемдерінің геометриялық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Ұйымдастыру – құқықтық әртүрлі үлгілермен мекемені басқарудың мақсаттары мен міндеттері; менеджмент қызметтері;</w:t>
            </w:r>
          </w:p>
          <w:p>
            <w:pPr>
              <w:spacing w:after="20"/>
              <w:ind w:left="20"/>
              <w:jc w:val="both"/>
            </w:pPr>
            <w:r>
              <w:rPr>
                <w:rFonts w:ascii="Times New Roman"/>
                <w:b w:val="false"/>
                <w:i w:val="false"/>
                <w:color w:val="000000"/>
                <w:sz w:val="20"/>
              </w:rPr>
              <w:t>
мекеменің сыртқы және ішкі ортасы;</w:t>
            </w:r>
          </w:p>
          <w:p>
            <w:pPr>
              <w:spacing w:after="20"/>
              <w:ind w:left="20"/>
              <w:jc w:val="both"/>
            </w:pPr>
            <w:r>
              <w:rPr>
                <w:rFonts w:ascii="Times New Roman"/>
                <w:b w:val="false"/>
                <w:i w:val="false"/>
                <w:color w:val="000000"/>
                <w:sz w:val="20"/>
              </w:rPr>
              <w:t xml:space="preserve">
басқару шешімдерінің қабылдаудың негізгі теориялары; стратегиялық менеджмент; еңбекті қалыптастыру жүйесі; менеджмент психологиясы; іскерлік қатынас этикасы; өндірісті басқару саласындағы ақпараттық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қызмет түрі есебіндегі менеджмент туралы;</w:t>
            </w:r>
          </w:p>
          <w:p>
            <w:pPr>
              <w:spacing w:after="20"/>
              <w:ind w:left="20"/>
              <w:jc w:val="both"/>
            </w:pPr>
            <w:r>
              <w:rPr>
                <w:rFonts w:ascii="Times New Roman"/>
                <w:b w:val="false"/>
                <w:i w:val="false"/>
                <w:color w:val="000000"/>
                <w:sz w:val="20"/>
              </w:rPr>
              <w:t>
- менеджмент қызметтері;</w:t>
            </w:r>
          </w:p>
          <w:p>
            <w:pPr>
              <w:spacing w:after="20"/>
              <w:ind w:left="20"/>
              <w:jc w:val="both"/>
            </w:pPr>
            <w:r>
              <w:rPr>
                <w:rFonts w:ascii="Times New Roman"/>
                <w:b w:val="false"/>
                <w:i w:val="false"/>
                <w:color w:val="000000"/>
                <w:sz w:val="20"/>
              </w:rPr>
              <w:t>
- басқару шешімдерін реттеу мен қабылдау жүйесі;</w:t>
            </w:r>
          </w:p>
          <w:p>
            <w:pPr>
              <w:spacing w:after="20"/>
              <w:ind w:left="20"/>
              <w:jc w:val="both"/>
            </w:pPr>
            <w:r>
              <w:rPr>
                <w:rFonts w:ascii="Times New Roman"/>
                <w:b w:val="false"/>
                <w:i w:val="false"/>
                <w:color w:val="000000"/>
                <w:sz w:val="20"/>
              </w:rPr>
              <w:t>
- дау – жанжалдарды басқару әдістері;</w:t>
            </w:r>
          </w:p>
          <w:p>
            <w:pPr>
              <w:spacing w:after="20"/>
              <w:ind w:left="20"/>
              <w:jc w:val="both"/>
            </w:pPr>
            <w:r>
              <w:rPr>
                <w:rFonts w:ascii="Times New Roman"/>
                <w:b w:val="false"/>
                <w:i w:val="false"/>
                <w:color w:val="000000"/>
                <w:sz w:val="20"/>
              </w:rPr>
              <w:t>
- кәсіптік қызмет саласындағы менеджмент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-іскерлік қатынас әдістерін кәсіптік қызметте қолдану;</w:t>
            </w:r>
          </w:p>
          <w:p>
            <w:pPr>
              <w:spacing w:after="20"/>
              <w:ind w:left="20"/>
              <w:jc w:val="both"/>
            </w:pPr>
            <w:r>
              <w:rPr>
                <w:rFonts w:ascii="Times New Roman"/>
                <w:b w:val="false"/>
                <w:i w:val="false"/>
                <w:color w:val="000000"/>
                <w:sz w:val="20"/>
              </w:rPr>
              <w:t>
- тиімді шешімдерді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КҚ3.2. 2</w:t>
            </w:r>
          </w:p>
          <w:p>
            <w:pPr>
              <w:spacing w:after="20"/>
              <w:ind w:left="20"/>
              <w:jc w:val="both"/>
            </w:pPr>
            <w:r>
              <w:rPr>
                <w:rFonts w:ascii="Times New Roman"/>
                <w:b w:val="false"/>
                <w:i w:val="false"/>
                <w:color w:val="000000"/>
                <w:sz w:val="20"/>
              </w:rPr>
              <w:t>
КҚ3.2.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Құжаттар, құжаттандыру тәсілдері мен олардың тағайындалуы, құжаттандыру жүйесі, құжаттардың жасалуы; құжаттардың жинақталуы мен сақталуы; іс жүргізу технологиясы мен ұйымдастырылуы; істерді қалыптастыру мен ұйымдастыру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тіркелген және тіркелмеген құжаттар;</w:t>
            </w:r>
          </w:p>
          <w:p>
            <w:pPr>
              <w:spacing w:after="20"/>
              <w:ind w:left="20"/>
              <w:jc w:val="both"/>
            </w:pPr>
            <w:r>
              <w:rPr>
                <w:rFonts w:ascii="Times New Roman"/>
                <w:b w:val="false"/>
                <w:i w:val="false"/>
                <w:color w:val="000000"/>
                <w:sz w:val="20"/>
              </w:rPr>
              <w:t>
- кіріс құжаттарын тіркеу жүйесіндегі бекітілген тіркеу үлгісі, ақпараттар;</w:t>
            </w:r>
          </w:p>
          <w:p>
            <w:pPr>
              <w:spacing w:after="20"/>
              <w:ind w:left="20"/>
              <w:jc w:val="both"/>
            </w:pPr>
            <w:r>
              <w:rPr>
                <w:rFonts w:ascii="Times New Roman"/>
                <w:b w:val="false"/>
                <w:i w:val="false"/>
                <w:color w:val="000000"/>
                <w:sz w:val="20"/>
              </w:rPr>
              <w:t>
- істерді қалыптастыру мен жинақтауды анықтау туралы;</w:t>
            </w:r>
          </w:p>
          <w:p>
            <w:pPr>
              <w:spacing w:after="20"/>
              <w:ind w:left="20"/>
              <w:jc w:val="both"/>
            </w:pPr>
            <w:r>
              <w:rPr>
                <w:rFonts w:ascii="Times New Roman"/>
                <w:b w:val="false"/>
                <w:i w:val="false"/>
                <w:color w:val="000000"/>
                <w:sz w:val="20"/>
              </w:rPr>
              <w:t>
- істерді сақтау мен рәсімдеу, қалыптастыру бойынша жұмыстарды ұйымдастыру кезіндегі нормативтік құжаттар;</w:t>
            </w:r>
          </w:p>
          <w:p>
            <w:pPr>
              <w:spacing w:after="20"/>
              <w:ind w:left="20"/>
              <w:jc w:val="both"/>
            </w:pPr>
            <w:r>
              <w:rPr>
                <w:rFonts w:ascii="Times New Roman"/>
                <w:b w:val="false"/>
                <w:i w:val="false"/>
                <w:color w:val="000000"/>
                <w:sz w:val="20"/>
              </w:rPr>
              <w:t>
- бланкілердегі реквизиттердің орналасуы;</w:t>
            </w:r>
          </w:p>
          <w:p>
            <w:pPr>
              <w:spacing w:after="20"/>
              <w:ind w:left="20"/>
              <w:jc w:val="both"/>
            </w:pPr>
            <w:r>
              <w:rPr>
                <w:rFonts w:ascii="Times New Roman"/>
                <w:b w:val="false"/>
                <w:i w:val="false"/>
                <w:color w:val="000000"/>
                <w:sz w:val="20"/>
              </w:rPr>
              <w:t>
- бұйрықтардың мазмұны: жұмысқа қабылдау туралы, басқа жұмысқа ауысқаны туралы, өз бетімен жұмыстан шығу туралы, жұмыстан шеттету туралы; баптар 12,17,28,31 ҚР "Еңбек туралы" Заңы;</w:t>
            </w:r>
          </w:p>
          <w:p>
            <w:pPr>
              <w:spacing w:after="20"/>
              <w:ind w:left="20"/>
              <w:jc w:val="both"/>
            </w:pPr>
            <w:r>
              <w:rPr>
                <w:rFonts w:ascii="Times New Roman"/>
                <w:b w:val="false"/>
                <w:i w:val="false"/>
                <w:color w:val="000000"/>
                <w:sz w:val="20"/>
              </w:rPr>
              <w:t>
- кепілдік хатына арналған мөрдің болуы туралы;</w:t>
            </w:r>
          </w:p>
          <w:p>
            <w:pPr>
              <w:spacing w:after="20"/>
              <w:ind w:left="20"/>
              <w:jc w:val="both"/>
            </w:pPr>
            <w:r>
              <w:rPr>
                <w:rFonts w:ascii="Times New Roman"/>
                <w:b w:val="false"/>
                <w:i w:val="false"/>
                <w:color w:val="000000"/>
                <w:sz w:val="20"/>
              </w:rPr>
              <w:t>
- жұмысқа қабылданған кезіндегі қажетті құжаттардың түрлері;</w:t>
            </w:r>
          </w:p>
          <w:p>
            <w:pPr>
              <w:spacing w:after="20"/>
              <w:ind w:left="20"/>
              <w:jc w:val="both"/>
            </w:pPr>
            <w:r>
              <w:rPr>
                <w:rFonts w:ascii="Times New Roman"/>
                <w:b w:val="false"/>
                <w:i w:val="false"/>
                <w:color w:val="000000"/>
                <w:sz w:val="20"/>
              </w:rPr>
              <w:t>
- жеке еңбек келісім шартының бөлімдерінің мазмұны;</w:t>
            </w:r>
          </w:p>
          <w:p>
            <w:pPr>
              <w:spacing w:after="20"/>
              <w:ind w:left="20"/>
              <w:jc w:val="both"/>
            </w:pPr>
            <w:r>
              <w:rPr>
                <w:rFonts w:ascii="Times New Roman"/>
                <w:b w:val="false"/>
                <w:i w:val="false"/>
                <w:color w:val="000000"/>
                <w:sz w:val="20"/>
              </w:rPr>
              <w:t>
- "Ішкі еңбек тәртібінің ережелері" құжатының мазмұны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анықтамалық әдебиеттермен жұмыс жасау;</w:t>
            </w:r>
          </w:p>
          <w:p>
            <w:pPr>
              <w:spacing w:after="20"/>
              <w:ind w:left="20"/>
              <w:jc w:val="both"/>
            </w:pPr>
            <w:r>
              <w:rPr>
                <w:rFonts w:ascii="Times New Roman"/>
                <w:b w:val="false"/>
                <w:i w:val="false"/>
                <w:color w:val="000000"/>
                <w:sz w:val="20"/>
              </w:rPr>
              <w:t>
- құжатты пайдалудың барлық деңгейінде технологиялық баспалдақ бойынша сипаттау;</w:t>
            </w:r>
          </w:p>
          <w:p>
            <w:pPr>
              <w:spacing w:after="20"/>
              <w:ind w:left="20"/>
              <w:jc w:val="both"/>
            </w:pPr>
            <w:r>
              <w:rPr>
                <w:rFonts w:ascii="Times New Roman"/>
                <w:b w:val="false"/>
                <w:i w:val="false"/>
                <w:color w:val="000000"/>
                <w:sz w:val="20"/>
              </w:rPr>
              <w:t>
- құжатқа заңдық күш беретін ревизиттерді рәсімдеу;</w:t>
            </w:r>
          </w:p>
          <w:p>
            <w:pPr>
              <w:spacing w:after="20"/>
              <w:ind w:left="20"/>
              <w:jc w:val="both"/>
            </w:pPr>
            <w:r>
              <w:rPr>
                <w:rFonts w:ascii="Times New Roman"/>
                <w:b w:val="false"/>
                <w:i w:val="false"/>
                <w:color w:val="000000"/>
                <w:sz w:val="20"/>
              </w:rPr>
              <w:t>
- жоғарыда көрсетілген бұйрықтарды рәсімдеу;</w:t>
            </w:r>
          </w:p>
          <w:p>
            <w:pPr>
              <w:spacing w:after="20"/>
              <w:ind w:left="20"/>
              <w:jc w:val="both"/>
            </w:pPr>
            <w:r>
              <w:rPr>
                <w:rFonts w:ascii="Times New Roman"/>
                <w:b w:val="false"/>
                <w:i w:val="false"/>
                <w:color w:val="000000"/>
                <w:sz w:val="20"/>
              </w:rPr>
              <w:t>
- реквизиттері бар хаттардың түрлерін бланкілерді рәсімдеу;</w:t>
            </w:r>
          </w:p>
          <w:p>
            <w:pPr>
              <w:spacing w:after="20"/>
              <w:ind w:left="20"/>
              <w:jc w:val="both"/>
            </w:pPr>
            <w:r>
              <w:rPr>
                <w:rFonts w:ascii="Times New Roman"/>
                <w:b w:val="false"/>
                <w:i w:val="false"/>
                <w:color w:val="000000"/>
                <w:sz w:val="20"/>
              </w:rPr>
              <w:t>
- телефонограмма, хаттамалар, анықтамалар, актілерді қажетті барлық реквизиттерімен рәсімдеу;</w:t>
            </w:r>
          </w:p>
          <w:p>
            <w:pPr>
              <w:spacing w:after="20"/>
              <w:ind w:left="20"/>
              <w:jc w:val="both"/>
            </w:pPr>
            <w:r>
              <w:rPr>
                <w:rFonts w:ascii="Times New Roman"/>
                <w:b w:val="false"/>
                <w:i w:val="false"/>
                <w:color w:val="000000"/>
                <w:sz w:val="20"/>
              </w:rPr>
              <w:t>
- қолхат, сенімхат, түйіндемені қажетті реквизиттерімен рәсімдеу;</w:t>
            </w:r>
          </w:p>
          <w:p>
            <w:pPr>
              <w:spacing w:after="20"/>
              <w:ind w:left="20"/>
              <w:jc w:val="both"/>
            </w:pPr>
            <w:r>
              <w:rPr>
                <w:rFonts w:ascii="Times New Roman"/>
                <w:b w:val="false"/>
                <w:i w:val="false"/>
                <w:color w:val="000000"/>
                <w:sz w:val="20"/>
              </w:rPr>
              <w:t>
- штаттық кестені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Біліктілігі:112102 3 – Жабдықтарды пайдалану және жөндеу технигі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жабдықтарды жөндеу мен техникалық қызмет көрсету</w:t>
            </w:r>
            <w:r>
              <w:rPr>
                <w:rFonts w:ascii="Times New Roman"/>
                <w:b w:val="false"/>
                <w:i w:val="false"/>
                <w:color w:val="000000"/>
                <w:sz w:val="20"/>
              </w:rPr>
              <w:t>.</w:t>
            </w:r>
          </w:p>
          <w:p>
            <w:pPr>
              <w:spacing w:after="20"/>
              <w:ind w:left="20"/>
              <w:jc w:val="both"/>
            </w:pPr>
            <w:r>
              <w:rPr>
                <w:rFonts w:ascii="Times New Roman"/>
                <w:b w:val="false"/>
                <w:i w:val="false"/>
                <w:color w:val="000000"/>
                <w:sz w:val="20"/>
              </w:rPr>
              <w:t>
Адам ағзасына деген электрдің физикалық негіздегі емдеуге әсер етуі;</w:t>
            </w:r>
          </w:p>
          <w:p>
            <w:pPr>
              <w:spacing w:after="20"/>
              <w:ind w:left="20"/>
              <w:jc w:val="both"/>
            </w:pPr>
            <w:r>
              <w:rPr>
                <w:rFonts w:ascii="Times New Roman"/>
                <w:b w:val="false"/>
                <w:i w:val="false"/>
                <w:color w:val="000000"/>
                <w:sz w:val="20"/>
              </w:rPr>
              <w:t>
Терапевтік және хирургиялық электрондық медициналық аппаратура, тағайындалуы, қолданылуы, медициналық – техникалық сипаттамасы, жұмыс жасауы, принциптік электрлік кестелерін бейнелеу; биопотенциалдарды тіркеу мен өлшеу әдістері; электрліккардиография, аспаптардың құрылу принциптері, олардың техникалық сипаттамасы мен ерекшеліктері;медицинадағы визуализация; теледидарлық зерттеу, аспаптардың сипаттамасы мен көшіру әдістері; зерттеудегі ультрадыбысты қолдану; ультрадыбыстық сканерлер, жұмыс талаптары, эхограмның түрлері, аспаптардың жұмыс кестелері мен сипаттамасы; медициналық электрондық өлшеу және зерттеу аспаптары, тағайындалуы, қолданылуы, медициналық – техникалық сипаттамасы, жұмыс жасауы, принциптік электрлік кестелерді бейнелеу; ағзаның жүйесін ауыстыру аппараты, медициналық электрлік күштеулер: олардың тағайындалуы, жұмыс жасауы, сипаттамасы, қызметтік құрамы; монтаждау технологиясы, медициналық электрлік техниканы жөндеу мен техникалық қызмет көрсету; медициналық техникаға кешенді техникалық қызмет көрсету, тағайындалуы, жұмыстың орындалу мерзімі мен мазмұны; медициналық техниканың электрондық тиімділігі, тиімділік көрсеткіштері, тиімділікті анықтау мен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қазіргі заманғы медициналық техниканың жағдайы мен оның жақын арадағы жылдарға даму жетістіктері;</w:t>
            </w:r>
          </w:p>
          <w:p>
            <w:pPr>
              <w:spacing w:after="20"/>
              <w:ind w:left="20"/>
              <w:jc w:val="both"/>
            </w:pPr>
            <w:r>
              <w:rPr>
                <w:rFonts w:ascii="Times New Roman"/>
                <w:b w:val="false"/>
                <w:i w:val="false"/>
                <w:color w:val="000000"/>
                <w:sz w:val="20"/>
              </w:rPr>
              <w:t>
- жөндеу құжаттарын жүргізу ережесі мен номенклатурасы, электрмеханиктің жұмыс орнын жабдықтау, жөндеу жұмыстарын ұйымдастыру,жөндеу жұмыстарының түрлері,электрондық медициналық техника аппараттары мен қызмет көрсету тұйықтарының жағдайын анықтау;</w:t>
            </w:r>
          </w:p>
          <w:p>
            <w:pPr>
              <w:spacing w:after="20"/>
              <w:ind w:left="20"/>
              <w:jc w:val="both"/>
            </w:pPr>
            <w:r>
              <w:rPr>
                <w:rFonts w:ascii="Times New Roman"/>
                <w:b w:val="false"/>
                <w:i w:val="false"/>
                <w:color w:val="000000"/>
                <w:sz w:val="20"/>
              </w:rPr>
              <w:t>
- электрондық медициналық техниканы реттеу мен жөндеу кезіндегі өлшеу құралдарын қолдану;</w:t>
            </w:r>
          </w:p>
          <w:p>
            <w:pPr>
              <w:spacing w:after="20"/>
              <w:ind w:left="20"/>
              <w:jc w:val="both"/>
            </w:pPr>
            <w:r>
              <w:rPr>
                <w:rFonts w:ascii="Times New Roman"/>
                <w:b w:val="false"/>
                <w:i w:val="false"/>
                <w:color w:val="000000"/>
                <w:sz w:val="20"/>
              </w:rPr>
              <w:t>
- электрондық медициналық техниканың блоктары мен қызмет ету тұйықтарын жөндеу технологиясы;</w:t>
            </w:r>
          </w:p>
          <w:p>
            <w:pPr>
              <w:spacing w:after="20"/>
              <w:ind w:left="20"/>
              <w:jc w:val="both"/>
            </w:pPr>
            <w:r>
              <w:rPr>
                <w:rFonts w:ascii="Times New Roman"/>
                <w:b w:val="false"/>
                <w:i w:val="false"/>
                <w:color w:val="000000"/>
                <w:sz w:val="20"/>
              </w:rPr>
              <w:t>
- диагностикалық тексеру мен терапевтік процедураларды өткізу кезіндегі электрондық медициналық техниканың физикалық әсер етеуі,медициналық – биологиялық, зерттеу, физиотерапевтік аппаратуралардың жұмыс жасауы мен аспаптардың медициналық – техникалық сипаттамасы және қызметтік құрамы;</w:t>
            </w:r>
          </w:p>
          <w:p>
            <w:pPr>
              <w:spacing w:after="20"/>
              <w:ind w:left="20"/>
              <w:jc w:val="both"/>
            </w:pPr>
            <w:r>
              <w:rPr>
                <w:rFonts w:ascii="Times New Roman"/>
                <w:b w:val="false"/>
                <w:i w:val="false"/>
                <w:color w:val="000000"/>
                <w:sz w:val="20"/>
              </w:rPr>
              <w:t>
- электрондық медициналық техниканың бұзылу себептері, оларды табу әдістері, монтаждаудың технологиялық жүйесі, электрондық медициналық техниканы жөндеу мен техникалық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медициналық техниканың техникалық жағдайын анықтау, техникалық жағдайлар талаптарына сай келуін жинақтау;</w:t>
            </w:r>
          </w:p>
          <w:p>
            <w:pPr>
              <w:spacing w:after="20"/>
              <w:ind w:left="20"/>
              <w:jc w:val="both"/>
            </w:pPr>
            <w:r>
              <w:rPr>
                <w:rFonts w:ascii="Times New Roman"/>
                <w:b w:val="false"/>
                <w:i w:val="false"/>
                <w:color w:val="000000"/>
                <w:sz w:val="20"/>
              </w:rPr>
              <w:t>
--электрондық медициналық техниканың электрондық тұйықтарын электрлік параметрлермен өлшеу, өлшеу қортындысы бойынша олардың жағдайын анықтау мен ақаулықтардың себептерін табу;</w:t>
            </w:r>
          </w:p>
          <w:p>
            <w:pPr>
              <w:spacing w:after="20"/>
              <w:ind w:left="20"/>
              <w:jc w:val="both"/>
            </w:pPr>
            <w:r>
              <w:rPr>
                <w:rFonts w:ascii="Times New Roman"/>
                <w:b w:val="false"/>
                <w:i w:val="false"/>
                <w:color w:val="000000"/>
                <w:sz w:val="20"/>
              </w:rPr>
              <w:t>
- электрондық медициналық техниканың тексеру және реттеу стенділерін салу кезінде құру мен қолдану;</w:t>
            </w:r>
          </w:p>
          <w:p>
            <w:pPr>
              <w:spacing w:after="20"/>
              <w:ind w:left="20"/>
              <w:jc w:val="both"/>
            </w:pPr>
            <w:r>
              <w:rPr>
                <w:rFonts w:ascii="Times New Roman"/>
                <w:b w:val="false"/>
                <w:i w:val="false"/>
                <w:color w:val="000000"/>
                <w:sz w:val="20"/>
              </w:rPr>
              <w:t>
- медициналық техникаға кешенді техникалық қызмет көрсету мен жөндеу, монтажды орындау;</w:t>
            </w:r>
          </w:p>
          <w:p>
            <w:pPr>
              <w:spacing w:after="20"/>
              <w:ind w:left="20"/>
              <w:jc w:val="both"/>
            </w:pPr>
            <w:r>
              <w:rPr>
                <w:rFonts w:ascii="Times New Roman"/>
                <w:b w:val="false"/>
                <w:i w:val="false"/>
                <w:color w:val="000000"/>
                <w:sz w:val="20"/>
              </w:rPr>
              <w:t>
- электрондық медициналық техниканың жағдайын анықтау, аппараттар мен тұйықтардың бұзылу себептерін табу, жөндеу мен көшіру кезіндегі құжаттарды қолдану;</w:t>
            </w:r>
          </w:p>
          <w:p>
            <w:pPr>
              <w:spacing w:after="20"/>
              <w:ind w:left="20"/>
              <w:jc w:val="both"/>
            </w:pPr>
            <w:r>
              <w:rPr>
                <w:rFonts w:ascii="Times New Roman"/>
                <w:b w:val="false"/>
                <w:i w:val="false"/>
                <w:color w:val="000000"/>
                <w:sz w:val="20"/>
              </w:rPr>
              <w:t>
- электрондық медициналық техниканы жұмысқа дайындау, техникалық жағдайын тексеруден өткізу, аппараттардың жұмыс жасау қабілетін сапалы бағалау;</w:t>
            </w:r>
          </w:p>
          <w:p>
            <w:pPr>
              <w:spacing w:after="20"/>
              <w:ind w:left="20"/>
              <w:jc w:val="both"/>
            </w:pPr>
            <w:r>
              <w:rPr>
                <w:rFonts w:ascii="Times New Roman"/>
                <w:b w:val="false"/>
                <w:i w:val="false"/>
                <w:color w:val="000000"/>
                <w:sz w:val="20"/>
              </w:rPr>
              <w:t>
- электрондық медициналық техниканың техникалық жағдайын тексеру дағдыларын игеру, реттеу және жөндеу, монтаждау жұмыстарын жүргізу кезінде тұйықтардың қызметтік тәртібі картасы бойынша бұзылған элементті анықтау, электрондық медициналық техниканың техникалық жағдайынтексеру дағдыларын игеру, жөндеуден кейінгі электрондық медициналық техниканы сынауды жүргізу;</w:t>
            </w:r>
          </w:p>
          <w:p>
            <w:pPr>
              <w:spacing w:after="20"/>
              <w:ind w:left="20"/>
              <w:jc w:val="both"/>
            </w:pPr>
            <w:r>
              <w:rPr>
                <w:rFonts w:ascii="Times New Roman"/>
                <w:b w:val="false"/>
                <w:i w:val="false"/>
                <w:color w:val="000000"/>
                <w:sz w:val="20"/>
              </w:rPr>
              <w:t>
- радиоэлементтердің өлшеу параметерлерімен жұмыс, электрондық медициналық техниканың тұйықтары мен ақаулық элементтерін ауыстыру бойынша технологиялық операцияны орындау;</w:t>
            </w:r>
          </w:p>
          <w:p>
            <w:pPr>
              <w:spacing w:after="20"/>
              <w:ind w:left="20"/>
              <w:jc w:val="both"/>
            </w:pPr>
            <w:r>
              <w:rPr>
                <w:rFonts w:ascii="Times New Roman"/>
                <w:b w:val="false"/>
                <w:i w:val="false"/>
                <w:color w:val="000000"/>
                <w:sz w:val="20"/>
              </w:rPr>
              <w:t>
- электрондық медициналық техниканы реттеу мен жөндеу кезіндегі өлшеу құралдарын таңдау, жөндеуден кейінгі медициналық техниканы сынауды өткізу, көшіру орнында электрондық медициналық техниканы монтаждауды орындау;</w:t>
            </w:r>
          </w:p>
          <w:p>
            <w:pPr>
              <w:spacing w:after="20"/>
              <w:ind w:left="20"/>
              <w:jc w:val="both"/>
            </w:pPr>
            <w:r>
              <w:rPr>
                <w:rFonts w:ascii="Times New Roman"/>
                <w:b w:val="false"/>
                <w:i w:val="false"/>
                <w:color w:val="000000"/>
                <w:sz w:val="20"/>
              </w:rPr>
              <w:t xml:space="preserve">
- жөндеу учаскесіне арналған өртке қарсы техника мен еңбекті қорғау талаптарына бақылау жасауды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3.2.9</w:t>
            </w:r>
          </w:p>
          <w:p>
            <w:pPr>
              <w:spacing w:after="20"/>
              <w:ind w:left="20"/>
              <w:jc w:val="both"/>
            </w:pPr>
            <w:r>
              <w:rPr>
                <w:rFonts w:ascii="Times New Roman"/>
                <w:b w:val="false"/>
                <w:i w:val="false"/>
                <w:color w:val="000000"/>
                <w:sz w:val="20"/>
              </w:rPr>
              <w:t>
КҚ 3.2.10</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3.2.13</w:t>
            </w:r>
          </w:p>
          <w:p>
            <w:pPr>
              <w:spacing w:after="20"/>
              <w:ind w:left="20"/>
              <w:jc w:val="both"/>
            </w:pPr>
            <w:r>
              <w:rPr>
                <w:rFonts w:ascii="Times New Roman"/>
                <w:b w:val="false"/>
                <w:i w:val="false"/>
                <w:color w:val="000000"/>
                <w:sz w:val="20"/>
              </w:rPr>
              <w:t>
КҚ 3.2.14</w:t>
            </w:r>
          </w:p>
          <w:p>
            <w:pPr>
              <w:spacing w:after="20"/>
              <w:ind w:left="20"/>
              <w:jc w:val="both"/>
            </w:pPr>
            <w:r>
              <w:rPr>
                <w:rFonts w:ascii="Times New Roman"/>
                <w:b w:val="false"/>
                <w:i w:val="false"/>
                <w:color w:val="000000"/>
                <w:sz w:val="20"/>
              </w:rPr>
              <w:t>
КҚ 3.2.17</w:t>
            </w:r>
          </w:p>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процессорлы медициналық кешенді техникалық көшіру.</w:t>
            </w:r>
          </w:p>
          <w:p>
            <w:pPr>
              <w:spacing w:after="20"/>
              <w:ind w:left="20"/>
              <w:jc w:val="both"/>
            </w:pPr>
            <w:r>
              <w:rPr>
                <w:rFonts w:ascii="Times New Roman"/>
                <w:b w:val="false"/>
                <w:i w:val="false"/>
                <w:color w:val="000000"/>
                <w:sz w:val="20"/>
              </w:rPr>
              <w:t>
Медициналық кешендерде қолданылатын электрондық – есептеу машиналарын аппараттық және ақпараттық қамтамасыз ету; енгізу құрамы; электрондық есептеу машиналарының негізгі тұйықтары мен олардың құрамы; машина кодтарын ақпараттандыру; командалық негізгі топтар; шағынпрцессорлы жүйелер; шағынпрцессорлар туралы негізгі ақпараттар; перифериндік құрылғылар; жадыны ұйымдастыру; басқару шағынпроцессорлы жүйелер. Ағзаны тексеру жүйесінің тәсілдері, суреттеуге қортынды жасау мен құру жолдарымен зерттеуге арналған шағынпрцессорлармен медициналық кешендер, әртүрлі физикалық жолдарда бейнелеулерді қалыптастыру; жылуберетін медициналық кешендер; эндоскопиялық зерттеуге арналған медициналық кешендер; ультрадыбыстық медициналық зерттеу кешендері; электрондық – есептеу машиналарымен медициналық кешендер, олардың құрылуының жалпы принциптері, техникалық қамтамасыз етілуі, ақпараттық қамтамасыз етілуі, медициналық ақпаратқа қортынды жасау; электрондық – есептеу машиналарымен және шағынпроцессорларымен медициналық кешенге кешенді медициналық қызмет көрсету; электрондық – есептеу машиналарымен және шағынпроцессорларымен медициналық кешеннің бұзылулары мен жөндеу әдістері және шағынпроцессорлы жүйелердің істен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есептеу машиналарымен және шағынпроцессорларымен медициналық кешенге кешенді қолдану салалары мен әдістері;</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машиналарымен жұмыс жасау принциптері;</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машиналарының медициналық – техникалық сипаттамасы;</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машиналарының қазіргі заманғы өндірістік үлгілері, игеру деңгейіндегі табылған, медициналық практикада кеңінен қолданылады;</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 көшіру әдістері мен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медициналық кешендер,шағын процессорлар және электрондық есептеу машиналарын көшіру жүйесіндегі жұмыс жасау қабілетін қолдау бойынша ұйымдастырылған және техникалық іс 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3.2.9</w:t>
            </w:r>
          </w:p>
          <w:p>
            <w:pPr>
              <w:spacing w:after="20"/>
              <w:ind w:left="20"/>
              <w:jc w:val="both"/>
            </w:pPr>
            <w:r>
              <w:rPr>
                <w:rFonts w:ascii="Times New Roman"/>
                <w:b w:val="false"/>
                <w:i w:val="false"/>
                <w:color w:val="000000"/>
                <w:sz w:val="20"/>
              </w:rPr>
              <w:t>
КҚ 3.2.13</w:t>
            </w:r>
          </w:p>
          <w:p>
            <w:pPr>
              <w:spacing w:after="20"/>
              <w:ind w:left="20"/>
              <w:jc w:val="both"/>
            </w:pPr>
            <w:r>
              <w:rPr>
                <w:rFonts w:ascii="Times New Roman"/>
                <w:b w:val="false"/>
                <w:i w:val="false"/>
                <w:color w:val="000000"/>
                <w:sz w:val="20"/>
              </w:rPr>
              <w:t>
КҚ 3.2.14</w:t>
            </w:r>
          </w:p>
          <w:p>
            <w:pPr>
              <w:spacing w:after="20"/>
              <w:ind w:left="20"/>
              <w:jc w:val="both"/>
            </w:pPr>
            <w:r>
              <w:rPr>
                <w:rFonts w:ascii="Times New Roman"/>
                <w:b w:val="false"/>
                <w:i w:val="false"/>
                <w:color w:val="000000"/>
                <w:sz w:val="20"/>
              </w:rPr>
              <w:t>
КҚ 3.2.17</w:t>
            </w:r>
          </w:p>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w:t>
            </w:r>
            <w:r>
              <w:rPr>
                <w:rFonts w:ascii="Times New Roman"/>
                <w:b w:val="false"/>
                <w:i w:val="false"/>
                <w:color w:val="000000"/>
                <w:sz w:val="20"/>
              </w:rPr>
              <w:t>.</w:t>
            </w:r>
            <w:r>
              <w:rPr>
                <w:rFonts w:ascii="Times New Roman"/>
                <w:b/>
                <w:i w:val="false"/>
                <w:color w:val="000000"/>
                <w:sz w:val="20"/>
              </w:rPr>
              <w:t>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Иондық сәулелерден қорғану мен дозиметриялық аспаптар. </w:t>
            </w:r>
          </w:p>
          <w:p>
            <w:pPr>
              <w:spacing w:after="20"/>
              <w:ind w:left="20"/>
              <w:jc w:val="both"/>
            </w:pPr>
            <w:r>
              <w:rPr>
                <w:rFonts w:ascii="Times New Roman"/>
                <w:b w:val="false"/>
                <w:i w:val="false"/>
                <w:color w:val="000000"/>
                <w:sz w:val="20"/>
              </w:rPr>
              <w:t>
Заттың құрылымы туралы қазіргі заманғы түсініктер; табиғи және жасанды радиобелсенділік; радиобелменділіктің төмендеуі; заттың иондық сәулелермен қарым – қатынасқа түсуі; дозиметрлік көлемдер мен олардың бірліктерінің өлшенуі; иондық сәулелердің биологиялық қозғалысы; иондық сәулелердің шығуы; иондық сәулелердің шығуы мен радиобелсенді құралдармен жұмыс жасау кезіндегі санитарлық ережелер; иондық сәулелерден қорғану; иондық сәулелерді тіркеу әдістері; иондық сәулелердің детекторлары; иондық сәулелерді тіркеуге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иондық сәулелердің негізгі түрлері, олардың сипаттамасы, алу жолдары мен биологиялық әсер етуі;</w:t>
            </w:r>
          </w:p>
          <w:p>
            <w:pPr>
              <w:spacing w:after="20"/>
              <w:ind w:left="20"/>
              <w:jc w:val="both"/>
            </w:pPr>
            <w:r>
              <w:rPr>
                <w:rFonts w:ascii="Times New Roman"/>
                <w:b w:val="false"/>
                <w:i w:val="false"/>
                <w:color w:val="000000"/>
                <w:sz w:val="20"/>
              </w:rPr>
              <w:t>
- сәуле түрлерінің әрбір затпен қозғалысқа түсу ерекшеліктері;</w:t>
            </w:r>
          </w:p>
          <w:p>
            <w:pPr>
              <w:spacing w:after="20"/>
              <w:ind w:left="20"/>
              <w:jc w:val="both"/>
            </w:pPr>
            <w:r>
              <w:rPr>
                <w:rFonts w:ascii="Times New Roman"/>
                <w:b w:val="false"/>
                <w:i w:val="false"/>
                <w:color w:val="000000"/>
                <w:sz w:val="20"/>
              </w:rPr>
              <w:t>
- дозиметрлік аппаратураның негізгі тұйықтарының құрылғылары мен қозғалыс принциптері, топтық бақылау аспаптары мен жеке дозиметрлердің негізгі түрлері;</w:t>
            </w:r>
          </w:p>
          <w:p>
            <w:pPr>
              <w:spacing w:after="20"/>
              <w:ind w:left="20"/>
              <w:jc w:val="both"/>
            </w:pPr>
            <w:r>
              <w:rPr>
                <w:rFonts w:ascii="Times New Roman"/>
                <w:b w:val="false"/>
                <w:i w:val="false"/>
                <w:color w:val="000000"/>
                <w:sz w:val="20"/>
              </w:rPr>
              <w:t>
- сәулелердің ағуы мен шамаларды өлшеу әдістері мен бірліктері, рентгендік сәулелермен жұмыс жасаудың негізгі санитарлық ережелері мен радиациялық қауіпсіздік;</w:t>
            </w:r>
          </w:p>
          <w:p>
            <w:pPr>
              <w:spacing w:after="20"/>
              <w:ind w:left="20"/>
              <w:jc w:val="both"/>
            </w:pPr>
            <w:r>
              <w:rPr>
                <w:rFonts w:ascii="Times New Roman"/>
                <w:b w:val="false"/>
                <w:i w:val="false"/>
                <w:color w:val="000000"/>
                <w:sz w:val="20"/>
              </w:rPr>
              <w:t>
- рентгенге түсіру кабинеттеріндегі қорғану жабдықтары, олардың сәуле алудан есептеу ережелері мен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сәуле шығарудың ашық және жабық түрлерімен жұмыс жасаудағы тәртіпті сақтау, жеке қорғану құралдарын қолдану, өндірістік орындарда радиобелсенді құралдардың тазалығына бақылау жасау;</w:t>
            </w:r>
          </w:p>
          <w:p>
            <w:pPr>
              <w:spacing w:after="20"/>
              <w:ind w:left="20"/>
              <w:jc w:val="both"/>
            </w:pPr>
            <w:r>
              <w:rPr>
                <w:rFonts w:ascii="Times New Roman"/>
                <w:b w:val="false"/>
                <w:i w:val="false"/>
                <w:color w:val="000000"/>
                <w:sz w:val="20"/>
              </w:rPr>
              <w:t>
- иондық сәулелер жолдарындағы қауіпсіздік жұмыс уақытындағы жеке және топтық бақылауды дозиметрлік аспаптардың көмегімен анықтау;</w:t>
            </w:r>
          </w:p>
          <w:p>
            <w:pPr>
              <w:spacing w:after="20"/>
              <w:ind w:left="20"/>
              <w:jc w:val="both"/>
            </w:pPr>
            <w:r>
              <w:rPr>
                <w:rFonts w:ascii="Times New Roman"/>
                <w:b w:val="false"/>
                <w:i w:val="false"/>
                <w:color w:val="000000"/>
                <w:sz w:val="20"/>
              </w:rPr>
              <w:t>
-иондық сәулелерден қорғануға арналған стационарлық бөлектеулердің қалыңдығын есептеу мен материалды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3.2.9</w:t>
            </w:r>
          </w:p>
          <w:p>
            <w:pPr>
              <w:spacing w:after="20"/>
              <w:ind w:left="20"/>
              <w:jc w:val="both"/>
            </w:pPr>
            <w:r>
              <w:rPr>
                <w:rFonts w:ascii="Times New Roman"/>
                <w:b w:val="false"/>
                <w:i w:val="false"/>
                <w:color w:val="000000"/>
                <w:sz w:val="20"/>
              </w:rPr>
              <w:t>
КҚ 3.2.14</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w:t>
            </w:r>
            <w:r>
              <w:rPr>
                <w:rFonts w:ascii="Times New Roman"/>
                <w:b w:val="false"/>
                <w:i w:val="false"/>
                <w:color w:val="000000"/>
                <w:sz w:val="20"/>
              </w:rPr>
              <w:t>.</w:t>
            </w:r>
            <w:r>
              <w:rPr>
                <w:rFonts w:ascii="Times New Roman"/>
                <w:b/>
                <w:i w:val="false"/>
                <w:color w:val="000000"/>
                <w:sz w:val="20"/>
              </w:rPr>
              <w:t>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техникадағы ақпараттық технологиялар.</w:t>
            </w:r>
          </w:p>
          <w:p>
            <w:pPr>
              <w:spacing w:after="20"/>
              <w:ind w:left="20"/>
              <w:jc w:val="both"/>
            </w:pPr>
            <w:r>
              <w:rPr>
                <w:rFonts w:ascii="Times New Roman"/>
                <w:b w:val="false"/>
                <w:i w:val="false"/>
                <w:color w:val="000000"/>
                <w:sz w:val="20"/>
              </w:rPr>
              <w:t>
Ақпараттандыру және ақпараттану негіздері. материалдық әлемдегі ақпарат: ақпарттың түрлері мен жолдары.</w:t>
            </w:r>
          </w:p>
          <w:p>
            <w:pPr>
              <w:spacing w:after="20"/>
              <w:ind w:left="20"/>
              <w:jc w:val="both"/>
            </w:pPr>
            <w:r>
              <w:rPr>
                <w:rFonts w:ascii="Times New Roman"/>
                <w:b w:val="false"/>
                <w:i w:val="false"/>
                <w:color w:val="000000"/>
                <w:sz w:val="20"/>
              </w:rPr>
              <w:t>
Жеке компьютер мен оның құрамдық бөліктері. өңдеу, сақтау, ақпаратты беру мен қайта өңдеу;</w:t>
            </w:r>
          </w:p>
          <w:p>
            <w:pPr>
              <w:spacing w:after="20"/>
              <w:ind w:left="20"/>
              <w:jc w:val="both"/>
            </w:pPr>
            <w:r>
              <w:rPr>
                <w:rFonts w:ascii="Times New Roman"/>
                <w:b w:val="false"/>
                <w:i w:val="false"/>
                <w:color w:val="000000"/>
                <w:sz w:val="20"/>
              </w:rPr>
              <w:t>
стандарттық және қолданбалы бағдарламаларды қолдану;</w:t>
            </w:r>
          </w:p>
          <w:p>
            <w:pPr>
              <w:spacing w:after="20"/>
              <w:ind w:left="20"/>
              <w:jc w:val="both"/>
            </w:pPr>
            <w:r>
              <w:rPr>
                <w:rFonts w:ascii="Times New Roman"/>
                <w:b w:val="false"/>
                <w:i w:val="false"/>
                <w:color w:val="000000"/>
                <w:sz w:val="20"/>
              </w:rPr>
              <w:t>
медицинада ЭЕМ рөлі;</w:t>
            </w:r>
          </w:p>
          <w:p>
            <w:pPr>
              <w:spacing w:after="20"/>
              <w:ind w:left="20"/>
              <w:jc w:val="both"/>
            </w:pPr>
            <w:r>
              <w:rPr>
                <w:rFonts w:ascii="Times New Roman"/>
                <w:b w:val="false"/>
                <w:i w:val="false"/>
                <w:color w:val="000000"/>
                <w:sz w:val="20"/>
              </w:rPr>
              <w:t>
ақпараттық технологиялар.</w:t>
            </w:r>
          </w:p>
          <w:p>
            <w:pPr>
              <w:spacing w:after="20"/>
              <w:ind w:left="20"/>
              <w:jc w:val="both"/>
            </w:pPr>
            <w:r>
              <w:rPr>
                <w:rFonts w:ascii="Times New Roman"/>
                <w:b w:val="false"/>
                <w:i w:val="false"/>
                <w:color w:val="000000"/>
                <w:sz w:val="20"/>
              </w:rPr>
              <w:t>
Жеке компьютердің операциялық жүйесі (ЖК);</w:t>
            </w:r>
          </w:p>
          <w:p>
            <w:pPr>
              <w:spacing w:after="20"/>
              <w:ind w:left="20"/>
              <w:jc w:val="both"/>
            </w:pPr>
            <w:r>
              <w:rPr>
                <w:rFonts w:ascii="Times New Roman"/>
                <w:b w:val="false"/>
                <w:i w:val="false"/>
                <w:color w:val="000000"/>
                <w:sz w:val="20"/>
              </w:rPr>
              <w:t>
дискілермен, каталогтармен, файлдармен жұмыс;</w:t>
            </w:r>
          </w:p>
          <w:p>
            <w:pPr>
              <w:spacing w:after="20"/>
              <w:ind w:left="20"/>
              <w:jc w:val="both"/>
            </w:pPr>
            <w:r>
              <w:rPr>
                <w:rFonts w:ascii="Times New Roman"/>
                <w:b w:val="false"/>
                <w:i w:val="false"/>
                <w:color w:val="000000"/>
                <w:sz w:val="20"/>
              </w:rPr>
              <w:t>
мәтіндерді түзетуді қолдануда ЖК арналған жұмыс;</w:t>
            </w:r>
          </w:p>
          <w:p>
            <w:pPr>
              <w:spacing w:after="20"/>
              <w:ind w:left="20"/>
              <w:jc w:val="both"/>
            </w:pPr>
            <w:r>
              <w:rPr>
                <w:rFonts w:ascii="Times New Roman"/>
                <w:b w:val="false"/>
                <w:i w:val="false"/>
                <w:color w:val="000000"/>
                <w:sz w:val="20"/>
              </w:rPr>
              <w:t>
файлдармен, каталогтармен жұмыс, негізгі тапсырыстар; алгоритмдік тілдегі негізгі бағдарламалар;</w:t>
            </w:r>
          </w:p>
          <w:p>
            <w:pPr>
              <w:spacing w:after="20"/>
              <w:ind w:left="20"/>
              <w:jc w:val="both"/>
            </w:pPr>
            <w:r>
              <w:rPr>
                <w:rFonts w:ascii="Times New Roman"/>
                <w:b w:val="false"/>
                <w:i w:val="false"/>
                <w:color w:val="000000"/>
                <w:sz w:val="20"/>
              </w:rPr>
              <w:t>
диалогты ұйымдастыру;</w:t>
            </w:r>
          </w:p>
          <w:p>
            <w:pPr>
              <w:spacing w:after="20"/>
              <w:ind w:left="20"/>
              <w:jc w:val="both"/>
            </w:pPr>
            <w:r>
              <w:rPr>
                <w:rFonts w:ascii="Times New Roman"/>
                <w:b w:val="false"/>
                <w:i w:val="false"/>
                <w:color w:val="000000"/>
                <w:sz w:val="20"/>
              </w:rPr>
              <w:t>
жеке тапсырмалар бойынша бағдарламалар мен алгоритмдерді әзірлеуге арналған кәсіптік тапсырмаларды шешу;</w:t>
            </w:r>
          </w:p>
          <w:p>
            <w:pPr>
              <w:spacing w:after="20"/>
              <w:ind w:left="20"/>
              <w:jc w:val="both"/>
            </w:pPr>
            <w:r>
              <w:rPr>
                <w:rFonts w:ascii="Times New Roman"/>
                <w:b w:val="false"/>
                <w:i w:val="false"/>
                <w:color w:val="000000"/>
                <w:sz w:val="20"/>
              </w:rPr>
              <w:t>
ЖК ресурстарын реттеу мен мүмкіндіктерді үйрену;</w:t>
            </w:r>
          </w:p>
          <w:p>
            <w:pPr>
              <w:spacing w:after="20"/>
              <w:ind w:left="20"/>
              <w:jc w:val="both"/>
            </w:pPr>
            <w:r>
              <w:rPr>
                <w:rFonts w:ascii="Times New Roman"/>
                <w:b w:val="false"/>
                <w:i w:val="false"/>
                <w:color w:val="000000"/>
                <w:sz w:val="20"/>
              </w:rPr>
              <w:t>
қолданбалы бағдарламалар жинағын қолдану;</w:t>
            </w:r>
          </w:p>
          <w:p>
            <w:pPr>
              <w:spacing w:after="20"/>
              <w:ind w:left="20"/>
              <w:jc w:val="both"/>
            </w:pPr>
            <w:r>
              <w:rPr>
                <w:rFonts w:ascii="Times New Roman"/>
                <w:b w:val="false"/>
                <w:i w:val="false"/>
                <w:color w:val="000000"/>
                <w:sz w:val="20"/>
              </w:rPr>
              <w:t>
электрондық таблицалардың негізгі түсініктері, мәзір; ақпараттарды енгізу мен өңдеу;</w:t>
            </w:r>
          </w:p>
          <w:p>
            <w:pPr>
              <w:spacing w:after="20"/>
              <w:ind w:left="20"/>
              <w:jc w:val="both"/>
            </w:pPr>
            <w:r>
              <w:rPr>
                <w:rFonts w:ascii="Times New Roman"/>
                <w:b w:val="false"/>
                <w:i w:val="false"/>
                <w:color w:val="000000"/>
                <w:sz w:val="20"/>
              </w:rPr>
              <w:t>
диаграммаларды құру, қарапайым және есептеу электрондық таблицаларын қалыптастыру, формулалар мен мәліметтердің тілі;</w:t>
            </w:r>
          </w:p>
          <w:p>
            <w:pPr>
              <w:spacing w:after="20"/>
              <w:ind w:left="20"/>
              <w:jc w:val="both"/>
            </w:pPr>
            <w:r>
              <w:rPr>
                <w:rFonts w:ascii="Times New Roman"/>
                <w:b w:val="false"/>
                <w:i w:val="false"/>
                <w:color w:val="000000"/>
                <w:sz w:val="20"/>
              </w:rPr>
              <w:t>
ақпараттар базасы, критериялар бойынша ақпараттарды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ақпараттарды өңдеудің автоматтандырылған негізгі түсініктері;</w:t>
            </w:r>
          </w:p>
          <w:p>
            <w:pPr>
              <w:spacing w:after="20"/>
              <w:ind w:left="20"/>
              <w:jc w:val="both"/>
            </w:pPr>
            <w:r>
              <w:rPr>
                <w:rFonts w:ascii="Times New Roman"/>
                <w:b w:val="false"/>
                <w:i w:val="false"/>
                <w:color w:val="000000"/>
                <w:sz w:val="20"/>
              </w:rPr>
              <w:t>
- есептеу жүйелері мен жеке компьютерлердің құрылымы мен жалпы құрамы; кәсіптік қызметтегі телекоммуникациялық және ақпараттық технологияларды қолдану мүмкіндіктері мен қызметі, құрамы;</w:t>
            </w:r>
          </w:p>
          <w:p>
            <w:pPr>
              <w:spacing w:after="20"/>
              <w:ind w:left="20"/>
              <w:jc w:val="both"/>
            </w:pPr>
            <w:r>
              <w:rPr>
                <w:rFonts w:ascii="Times New Roman"/>
                <w:b w:val="false"/>
                <w:i w:val="false"/>
                <w:color w:val="000000"/>
                <w:sz w:val="20"/>
              </w:rPr>
              <w:t>
- ақпараттық жинақталуы мен берілуі, сақталуы, өңделуі, жинақтау құралы мен әдістері;</w:t>
            </w:r>
          </w:p>
          <w:p>
            <w:pPr>
              <w:spacing w:after="20"/>
              <w:ind w:left="20"/>
              <w:jc w:val="both"/>
            </w:pPr>
            <w:r>
              <w:rPr>
                <w:rFonts w:ascii="Times New Roman"/>
                <w:b w:val="false"/>
                <w:i w:val="false"/>
                <w:color w:val="000000"/>
                <w:sz w:val="20"/>
              </w:rPr>
              <w:t>
- кәсіптік қызмет саласындағы қолданбалы бағдарламалар жинағы мен базалық жүйелік бағдарламалық заттар;</w:t>
            </w:r>
          </w:p>
          <w:p>
            <w:pPr>
              <w:spacing w:after="20"/>
              <w:ind w:left="20"/>
              <w:jc w:val="both"/>
            </w:pPr>
            <w:r>
              <w:rPr>
                <w:rFonts w:ascii="Times New Roman"/>
                <w:b w:val="false"/>
                <w:i w:val="false"/>
                <w:color w:val="000000"/>
                <w:sz w:val="20"/>
              </w:rPr>
              <w:t>
Ақпараттық қауіпсіздікті қамтамасыз ету тәсілдері мен негізгі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жеке ақпараттық жүйелерде ақпараттарды беру мен қайта жасау, жинақтау, сақтау, орналастыру, жинақтау технологиясын қолдану;</w:t>
            </w:r>
          </w:p>
          <w:p>
            <w:pPr>
              <w:spacing w:after="20"/>
              <w:ind w:left="20"/>
              <w:jc w:val="both"/>
            </w:pPr>
            <w:r>
              <w:rPr>
                <w:rFonts w:ascii="Times New Roman"/>
                <w:b w:val="false"/>
                <w:i w:val="false"/>
                <w:color w:val="000000"/>
                <w:sz w:val="20"/>
              </w:rPr>
              <w:t>
-кәсіптік қызметте бағдарламалық қамтамасыз етудің әртүрлі жолдарын қолдану, соның ішінде арнайы түрін;</w:t>
            </w:r>
          </w:p>
          <w:p>
            <w:pPr>
              <w:spacing w:after="20"/>
              <w:ind w:left="20"/>
              <w:jc w:val="both"/>
            </w:pPr>
            <w:r>
              <w:rPr>
                <w:rFonts w:ascii="Times New Roman"/>
                <w:b w:val="false"/>
                <w:i w:val="false"/>
                <w:color w:val="000000"/>
                <w:sz w:val="20"/>
              </w:rPr>
              <w:t>
- телекоммуникациялық және компьютерлік құралдарды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Рентген жабдықтарына технологиялық жөндеу мен техникалық қызмет көрсету.</w:t>
            </w:r>
          </w:p>
          <w:p>
            <w:pPr>
              <w:spacing w:after="20"/>
              <w:ind w:left="20"/>
              <w:jc w:val="both"/>
            </w:pPr>
            <w:r>
              <w:rPr>
                <w:rFonts w:ascii="Times New Roman"/>
                <w:b w:val="false"/>
                <w:i w:val="false"/>
                <w:color w:val="000000"/>
                <w:sz w:val="20"/>
              </w:rPr>
              <w:t>
Рентгендік сәулелер, оның сипаттамасы мен қолдану салалары;</w:t>
            </w:r>
          </w:p>
          <w:p>
            <w:pPr>
              <w:spacing w:after="20"/>
              <w:ind w:left="20"/>
              <w:jc w:val="both"/>
            </w:pPr>
            <w:r>
              <w:rPr>
                <w:rFonts w:ascii="Times New Roman"/>
                <w:b w:val="false"/>
                <w:i w:val="false"/>
                <w:color w:val="000000"/>
                <w:sz w:val="20"/>
              </w:rPr>
              <w:t>
рентгендік бейнелерді алу мен рентгендік сәулелер энергиясына электрлік энергияның пайда болу элементтерінің кестелері және олардың сипаттамасы; рентгендік аппараттардың жоғары вольтты бөлігі;</w:t>
            </w:r>
          </w:p>
          <w:p>
            <w:pPr>
              <w:spacing w:after="20"/>
              <w:ind w:left="20"/>
              <w:jc w:val="both"/>
            </w:pPr>
            <w:r>
              <w:rPr>
                <w:rFonts w:ascii="Times New Roman"/>
                <w:b w:val="false"/>
                <w:i w:val="false"/>
                <w:color w:val="000000"/>
                <w:sz w:val="20"/>
              </w:rPr>
              <w:t xml:space="preserve">
рентгендік аппараттардың төменгі вольтты бөлігі; </w:t>
            </w:r>
          </w:p>
          <w:p>
            <w:pPr>
              <w:spacing w:after="20"/>
              <w:ind w:left="20"/>
              <w:jc w:val="both"/>
            </w:pPr>
            <w:r>
              <w:rPr>
                <w:rFonts w:ascii="Times New Roman"/>
                <w:b w:val="false"/>
                <w:i w:val="false"/>
                <w:color w:val="000000"/>
                <w:sz w:val="20"/>
              </w:rPr>
              <w:t>
рентгендік аппараттардың құрылымы мен кестесі, рентгендік әртүрлі зерттеулерге арналған аппараттар;</w:t>
            </w:r>
          </w:p>
          <w:p>
            <w:pPr>
              <w:spacing w:after="20"/>
              <w:ind w:left="20"/>
              <w:jc w:val="both"/>
            </w:pPr>
            <w:r>
              <w:rPr>
                <w:rFonts w:ascii="Times New Roman"/>
                <w:b w:val="false"/>
                <w:i w:val="false"/>
                <w:color w:val="000000"/>
                <w:sz w:val="20"/>
              </w:rPr>
              <w:t>
түсіру параметрлерін реттеу әдістері, рентгендік аппараттардың жұмыс жасауын тұрақтандыру жүйелері, рентгендік аппаратарды қорғау жүйелері, әртүрлі тағайындауларға арналған рентгендік аппараттардың штативтік құрылғылары; томография және томографиялық приставкалар;</w:t>
            </w:r>
          </w:p>
          <w:p>
            <w:pPr>
              <w:spacing w:after="20"/>
              <w:ind w:left="20"/>
              <w:jc w:val="both"/>
            </w:pPr>
            <w:r>
              <w:rPr>
                <w:rFonts w:ascii="Times New Roman"/>
                <w:b w:val="false"/>
                <w:i w:val="false"/>
                <w:color w:val="000000"/>
                <w:sz w:val="20"/>
              </w:rPr>
              <w:t>
флюорография және флюорограф құрылғысы;</w:t>
            </w:r>
          </w:p>
          <w:p>
            <w:pPr>
              <w:spacing w:after="20"/>
              <w:ind w:left="20"/>
              <w:jc w:val="both"/>
            </w:pPr>
            <w:r>
              <w:rPr>
                <w:rFonts w:ascii="Times New Roman"/>
                <w:b w:val="false"/>
                <w:i w:val="false"/>
                <w:color w:val="000000"/>
                <w:sz w:val="20"/>
              </w:rPr>
              <w:t>
рентгендік бейнелер ашықтығын тұрақтандыру мен күшейту;</w:t>
            </w:r>
          </w:p>
          <w:p>
            <w:pPr>
              <w:spacing w:after="20"/>
              <w:ind w:left="20"/>
              <w:jc w:val="both"/>
            </w:pPr>
            <w:r>
              <w:rPr>
                <w:rFonts w:ascii="Times New Roman"/>
                <w:b w:val="false"/>
                <w:i w:val="false"/>
                <w:color w:val="000000"/>
                <w:sz w:val="20"/>
              </w:rPr>
              <w:t>
рентгендік бейнелерді теледидарлық беру;</w:t>
            </w:r>
          </w:p>
          <w:p>
            <w:pPr>
              <w:spacing w:after="20"/>
              <w:ind w:left="20"/>
              <w:jc w:val="both"/>
            </w:pPr>
            <w:r>
              <w:rPr>
                <w:rFonts w:ascii="Times New Roman"/>
                <w:b w:val="false"/>
                <w:i w:val="false"/>
                <w:color w:val="000000"/>
                <w:sz w:val="20"/>
              </w:rPr>
              <w:t>
рентгендік кинематография;</w:t>
            </w:r>
          </w:p>
          <w:p>
            <w:pPr>
              <w:spacing w:after="20"/>
              <w:ind w:left="20"/>
              <w:jc w:val="both"/>
            </w:pPr>
            <w:r>
              <w:rPr>
                <w:rFonts w:ascii="Times New Roman"/>
                <w:b w:val="false"/>
                <w:i w:val="false"/>
                <w:color w:val="000000"/>
                <w:sz w:val="20"/>
              </w:rPr>
              <w:t>
рентгендік торлар құрылғысы мен тағайындалуы;</w:t>
            </w:r>
          </w:p>
          <w:p>
            <w:pPr>
              <w:spacing w:after="20"/>
              <w:ind w:left="20"/>
              <w:jc w:val="both"/>
            </w:pPr>
            <w:r>
              <w:rPr>
                <w:rFonts w:ascii="Times New Roman"/>
                <w:b w:val="false"/>
                <w:i w:val="false"/>
                <w:color w:val="000000"/>
                <w:sz w:val="20"/>
              </w:rPr>
              <w:t>
рентгендік аппараттарды жөндеу;</w:t>
            </w:r>
          </w:p>
          <w:p>
            <w:pPr>
              <w:spacing w:after="20"/>
              <w:ind w:left="20"/>
              <w:jc w:val="both"/>
            </w:pPr>
            <w:r>
              <w:rPr>
                <w:rFonts w:ascii="Times New Roman"/>
                <w:b w:val="false"/>
                <w:i w:val="false"/>
                <w:color w:val="000000"/>
                <w:sz w:val="20"/>
              </w:rPr>
              <w:t>
жоғары вольтты тұйықтарға құюға арналған трансфармоторлық майды көшіру ережесі мен құрамы;</w:t>
            </w:r>
          </w:p>
          <w:p>
            <w:pPr>
              <w:spacing w:after="20"/>
              <w:ind w:left="20"/>
              <w:jc w:val="both"/>
            </w:pPr>
            <w:r>
              <w:rPr>
                <w:rFonts w:ascii="Times New Roman"/>
                <w:b w:val="false"/>
                <w:i w:val="false"/>
                <w:color w:val="000000"/>
                <w:sz w:val="20"/>
              </w:rPr>
              <w:t>
рентгендік аппаратураларға техникалық қызмет көрсету мен монтаждау;</w:t>
            </w:r>
          </w:p>
          <w:p>
            <w:pPr>
              <w:spacing w:after="20"/>
              <w:ind w:left="20"/>
              <w:jc w:val="both"/>
            </w:pPr>
            <w:r>
              <w:rPr>
                <w:rFonts w:ascii="Times New Roman"/>
                <w:b w:val="false"/>
                <w:i w:val="false"/>
                <w:color w:val="000000"/>
                <w:sz w:val="20"/>
              </w:rPr>
              <w:t>
емдеу – алдын-алу мекемелерінде рентгендік бөлімшелерді жобалау;</w:t>
            </w:r>
          </w:p>
          <w:p>
            <w:pPr>
              <w:spacing w:after="20"/>
              <w:ind w:left="20"/>
              <w:jc w:val="both"/>
            </w:pPr>
            <w:r>
              <w:rPr>
                <w:rFonts w:ascii="Times New Roman"/>
                <w:b w:val="false"/>
                <w:i w:val="false"/>
                <w:color w:val="000000"/>
                <w:sz w:val="20"/>
              </w:rPr>
              <w:t>
рентгендік аппаратты реттеу мен монтаждау кезіндегі техника қауіпсіздігі;</w:t>
            </w:r>
          </w:p>
          <w:p>
            <w:pPr>
              <w:spacing w:after="20"/>
              <w:ind w:left="20"/>
              <w:jc w:val="both"/>
            </w:pPr>
            <w:r>
              <w:rPr>
                <w:rFonts w:ascii="Times New Roman"/>
                <w:b w:val="false"/>
                <w:i w:val="false"/>
                <w:color w:val="000000"/>
                <w:sz w:val="20"/>
              </w:rPr>
              <w:t>
рентгендік аппаратураны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жоғары вольттық вентилдің, трансформаторлық накалдың, вариторлардың және рентгендік автотрансформаторлардың, негізгі трансформаторлардың, рентгендік тұрбаның сипаттамасы мен құрылымы, қызмет ету принциптері;</w:t>
            </w:r>
          </w:p>
          <w:p>
            <w:pPr>
              <w:spacing w:after="20"/>
              <w:ind w:left="20"/>
              <w:jc w:val="both"/>
            </w:pPr>
            <w:r>
              <w:rPr>
                <w:rFonts w:ascii="Times New Roman"/>
                <w:b w:val="false"/>
                <w:i w:val="false"/>
                <w:color w:val="000000"/>
                <w:sz w:val="20"/>
              </w:rPr>
              <w:t>
- рентгендік аппараттардағы жоғары қысымның ұсталуы, анодтық тоқты өлшеу мен реттеу тәсілдері;</w:t>
            </w:r>
          </w:p>
          <w:p>
            <w:pPr>
              <w:spacing w:after="20"/>
              <w:ind w:left="20"/>
              <w:jc w:val="both"/>
            </w:pPr>
            <w:r>
              <w:rPr>
                <w:rFonts w:ascii="Times New Roman"/>
                <w:b w:val="false"/>
                <w:i w:val="false"/>
                <w:color w:val="000000"/>
                <w:sz w:val="20"/>
              </w:rPr>
              <w:t>
- рентгендік аппараттардың жұмыс тәртібін тұрақтандыру әдістері;</w:t>
            </w:r>
          </w:p>
          <w:p>
            <w:pPr>
              <w:spacing w:after="20"/>
              <w:ind w:left="20"/>
              <w:jc w:val="both"/>
            </w:pPr>
            <w:r>
              <w:rPr>
                <w:rFonts w:ascii="Times New Roman"/>
                <w:b w:val="false"/>
                <w:i w:val="false"/>
                <w:color w:val="000000"/>
                <w:sz w:val="20"/>
              </w:rPr>
              <w:t>
- рентгендік аппараттарды қорғау қызметінің принциптері мен орындау әдістері, тағайындалуы;</w:t>
            </w:r>
          </w:p>
          <w:p>
            <w:pPr>
              <w:spacing w:after="20"/>
              <w:ind w:left="20"/>
              <w:jc w:val="both"/>
            </w:pPr>
            <w:r>
              <w:rPr>
                <w:rFonts w:ascii="Times New Roman"/>
                <w:b w:val="false"/>
                <w:i w:val="false"/>
                <w:color w:val="000000"/>
                <w:sz w:val="20"/>
              </w:rPr>
              <w:t>
- рентгендік зерттеуді арнайы әдіспен қамтамасыз етуге арналған жүйе және рентгендік штативтік құрылғылары мен тағайындалуы;</w:t>
            </w:r>
          </w:p>
          <w:p>
            <w:pPr>
              <w:spacing w:after="20"/>
              <w:ind w:left="20"/>
              <w:jc w:val="both"/>
            </w:pPr>
            <w:r>
              <w:rPr>
                <w:rFonts w:ascii="Times New Roman"/>
                <w:b w:val="false"/>
                <w:i w:val="false"/>
                <w:color w:val="000000"/>
                <w:sz w:val="20"/>
              </w:rPr>
              <w:t>
- рентгендік аппараттарға техникалық қызмет көрсету мен монтаждау кезіндегі жұмыстарды жүргізудің әдістері мен технологиясы, операциялардың жүйелілігі;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құжаттарды қолдану;</w:t>
            </w:r>
          </w:p>
          <w:p>
            <w:pPr>
              <w:spacing w:after="20"/>
              <w:ind w:left="20"/>
              <w:jc w:val="both"/>
            </w:pPr>
            <w:r>
              <w:rPr>
                <w:rFonts w:ascii="Times New Roman"/>
                <w:b w:val="false"/>
                <w:i w:val="false"/>
                <w:color w:val="000000"/>
                <w:sz w:val="20"/>
              </w:rPr>
              <w:t>
- аппараттардың электрлік кестелерін ажырата білу;</w:t>
            </w:r>
          </w:p>
          <w:p>
            <w:pPr>
              <w:spacing w:after="20"/>
              <w:ind w:left="20"/>
              <w:jc w:val="both"/>
            </w:pPr>
            <w:r>
              <w:rPr>
                <w:rFonts w:ascii="Times New Roman"/>
                <w:b w:val="false"/>
                <w:i w:val="false"/>
                <w:color w:val="000000"/>
                <w:sz w:val="20"/>
              </w:rPr>
              <w:t>
-кестелердің жұмыстарын қортындылау;</w:t>
            </w:r>
          </w:p>
          <w:p>
            <w:pPr>
              <w:spacing w:after="20"/>
              <w:ind w:left="20"/>
              <w:jc w:val="both"/>
            </w:pPr>
            <w:r>
              <w:rPr>
                <w:rFonts w:ascii="Times New Roman"/>
                <w:b w:val="false"/>
                <w:i w:val="false"/>
                <w:color w:val="000000"/>
                <w:sz w:val="20"/>
              </w:rPr>
              <w:t>
-техникалық талаптарда қарастырылған, барлық жұмыс тәртіне рентгендік аппараттарды қосу;</w:t>
            </w:r>
          </w:p>
          <w:p>
            <w:pPr>
              <w:spacing w:after="20"/>
              <w:ind w:left="20"/>
              <w:jc w:val="both"/>
            </w:pPr>
            <w:r>
              <w:rPr>
                <w:rFonts w:ascii="Times New Roman"/>
                <w:b w:val="false"/>
                <w:i w:val="false"/>
                <w:color w:val="000000"/>
                <w:sz w:val="20"/>
              </w:rPr>
              <w:t>
- ақаулықтардың түрлерін тез арада анықтау, табылған ақаулықтарды жою мен болдырмау;</w:t>
            </w:r>
          </w:p>
          <w:p>
            <w:pPr>
              <w:spacing w:after="20"/>
              <w:ind w:left="20"/>
              <w:jc w:val="both"/>
            </w:pPr>
            <w:r>
              <w:rPr>
                <w:rFonts w:ascii="Times New Roman"/>
                <w:b w:val="false"/>
                <w:i w:val="false"/>
                <w:color w:val="000000"/>
                <w:sz w:val="20"/>
              </w:rPr>
              <w:t>
-рентгендік аппаратураларға техникалық қызмет көрсетуді жүргізу;</w:t>
            </w:r>
          </w:p>
          <w:p>
            <w:pPr>
              <w:spacing w:after="20"/>
              <w:ind w:left="20"/>
              <w:jc w:val="both"/>
            </w:pPr>
            <w:r>
              <w:rPr>
                <w:rFonts w:ascii="Times New Roman"/>
                <w:b w:val="false"/>
                <w:i w:val="false"/>
                <w:color w:val="000000"/>
                <w:sz w:val="20"/>
              </w:rPr>
              <w:t>
-рентгендік аппараттарды монтаждаудан кейінгі құрастыру мен монтаждауды жүргізу;</w:t>
            </w:r>
          </w:p>
          <w:p>
            <w:pPr>
              <w:spacing w:after="20"/>
              <w:ind w:left="20"/>
              <w:jc w:val="both"/>
            </w:pPr>
            <w:r>
              <w:rPr>
                <w:rFonts w:ascii="Times New Roman"/>
                <w:b w:val="false"/>
                <w:i w:val="false"/>
                <w:color w:val="000000"/>
                <w:sz w:val="20"/>
              </w:rPr>
              <w:t>
әртүрлі бағыттағы емдеу мекемелерінде рентгендік кабинеттерді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3.2.9</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3.2.13</w:t>
            </w:r>
          </w:p>
          <w:p>
            <w:pPr>
              <w:spacing w:after="20"/>
              <w:ind w:left="20"/>
              <w:jc w:val="both"/>
            </w:pPr>
            <w:r>
              <w:rPr>
                <w:rFonts w:ascii="Times New Roman"/>
                <w:b w:val="false"/>
                <w:i w:val="false"/>
                <w:color w:val="000000"/>
                <w:sz w:val="20"/>
              </w:rPr>
              <w:t>
КҚ 3.2.17</w:t>
            </w:r>
          </w:p>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3.2.19</w:t>
            </w:r>
          </w:p>
          <w:p>
            <w:pPr>
              <w:spacing w:after="20"/>
              <w:ind w:left="20"/>
              <w:jc w:val="both"/>
            </w:pPr>
            <w:r>
              <w:rPr>
                <w:rFonts w:ascii="Times New Roman"/>
                <w:b w:val="false"/>
                <w:i w:val="false"/>
                <w:color w:val="000000"/>
                <w:sz w:val="20"/>
              </w:rPr>
              <w:t>
КҚ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 көшіруді енгізу мен монтаждау.</w:t>
            </w:r>
          </w:p>
          <w:p>
            <w:pPr>
              <w:spacing w:after="20"/>
              <w:ind w:left="20"/>
              <w:jc w:val="both"/>
            </w:pPr>
            <w:r>
              <w:rPr>
                <w:rFonts w:ascii="Times New Roman"/>
                <w:b w:val="false"/>
                <w:i w:val="false"/>
                <w:color w:val="000000"/>
                <w:sz w:val="20"/>
              </w:rPr>
              <w:t>
Қабылдау мен монтаждау кезіндегі медициналық техникаға арналған техникалық құжаттар;</w:t>
            </w:r>
          </w:p>
          <w:p>
            <w:pPr>
              <w:spacing w:after="20"/>
              <w:ind w:left="20"/>
              <w:jc w:val="both"/>
            </w:pPr>
            <w:r>
              <w:rPr>
                <w:rFonts w:ascii="Times New Roman"/>
                <w:b w:val="false"/>
                <w:i w:val="false"/>
                <w:color w:val="000000"/>
                <w:sz w:val="20"/>
              </w:rPr>
              <w:t>
жинақтамасы;</w:t>
            </w:r>
          </w:p>
          <w:p>
            <w:pPr>
              <w:spacing w:after="20"/>
              <w:ind w:left="20"/>
              <w:jc w:val="both"/>
            </w:pPr>
            <w:r>
              <w:rPr>
                <w:rFonts w:ascii="Times New Roman"/>
                <w:b w:val="false"/>
                <w:i w:val="false"/>
                <w:color w:val="000000"/>
                <w:sz w:val="20"/>
              </w:rPr>
              <w:t xml:space="preserve">
монтаждау алдындағы медициналық техниканың блоктары мен жеке тұйықтарының техникалық жағдайы; </w:t>
            </w:r>
          </w:p>
          <w:p>
            <w:pPr>
              <w:spacing w:after="20"/>
              <w:ind w:left="20"/>
              <w:jc w:val="both"/>
            </w:pPr>
            <w:r>
              <w:rPr>
                <w:rFonts w:ascii="Times New Roman"/>
                <w:b w:val="false"/>
                <w:i w:val="false"/>
                <w:color w:val="000000"/>
                <w:sz w:val="20"/>
              </w:rPr>
              <w:t>
қажетті құралдар мен аспаптарды қолдана отырып түсіру және монтаждау жұмыстарын жүргізу;</w:t>
            </w:r>
          </w:p>
          <w:p>
            <w:pPr>
              <w:spacing w:after="20"/>
              <w:ind w:left="20"/>
              <w:jc w:val="both"/>
            </w:pPr>
            <w:r>
              <w:rPr>
                <w:rFonts w:ascii="Times New Roman"/>
                <w:b w:val="false"/>
                <w:i w:val="false"/>
                <w:color w:val="000000"/>
                <w:sz w:val="20"/>
              </w:rPr>
              <w:t>
техникалық жағдайлардың талаптарына сай монтаждаудан кейінгі медициналық техниканың сипаттамасы мен техникалық параметрлерді тексеру;</w:t>
            </w:r>
          </w:p>
          <w:p>
            <w:pPr>
              <w:spacing w:after="20"/>
              <w:ind w:left="20"/>
              <w:jc w:val="both"/>
            </w:pPr>
            <w:r>
              <w:rPr>
                <w:rFonts w:ascii="Times New Roman"/>
                <w:b w:val="false"/>
                <w:i w:val="false"/>
                <w:color w:val="000000"/>
                <w:sz w:val="20"/>
              </w:rPr>
              <w:t>
қажетті реттеу жұмыстарын жүргізу;</w:t>
            </w:r>
          </w:p>
          <w:p>
            <w:pPr>
              <w:spacing w:after="20"/>
              <w:ind w:left="20"/>
              <w:jc w:val="both"/>
            </w:pPr>
            <w:r>
              <w:rPr>
                <w:rFonts w:ascii="Times New Roman"/>
                <w:b w:val="false"/>
                <w:i w:val="false"/>
                <w:color w:val="000000"/>
                <w:sz w:val="20"/>
              </w:rPr>
              <w:t>
жұмысқа арналған учаскідегі өрт қауіпсіздігі мен техника қауіпсіздігі ережелерінің сақталуына бақылау жасау;</w:t>
            </w:r>
          </w:p>
          <w:p>
            <w:pPr>
              <w:spacing w:after="20"/>
              <w:ind w:left="20"/>
              <w:jc w:val="both"/>
            </w:pPr>
            <w:r>
              <w:rPr>
                <w:rFonts w:ascii="Times New Roman"/>
                <w:b w:val="false"/>
                <w:i w:val="false"/>
                <w:color w:val="000000"/>
                <w:sz w:val="20"/>
              </w:rPr>
              <w:t>
электрондық медициналық техника мен техникалық қызмет көрсету, монтаждау технологиясы;</w:t>
            </w:r>
          </w:p>
          <w:p>
            <w:pPr>
              <w:spacing w:after="20"/>
              <w:ind w:left="20"/>
              <w:jc w:val="both"/>
            </w:pPr>
            <w:r>
              <w:rPr>
                <w:rFonts w:ascii="Times New Roman"/>
                <w:b w:val="false"/>
                <w:i w:val="false"/>
                <w:color w:val="000000"/>
                <w:sz w:val="20"/>
              </w:rPr>
              <w:t>
медициналық техникаға кешенді техникалық қызмет көрсету, тағайындау, мазмұны мен жұмыстардың орындалу мерзімі;</w:t>
            </w:r>
          </w:p>
          <w:p>
            <w:pPr>
              <w:spacing w:after="20"/>
              <w:ind w:left="20"/>
              <w:jc w:val="both"/>
            </w:pPr>
            <w:r>
              <w:rPr>
                <w:rFonts w:ascii="Times New Roman"/>
                <w:b w:val="false"/>
                <w:i w:val="false"/>
                <w:color w:val="000000"/>
                <w:sz w:val="20"/>
              </w:rPr>
              <w:t>
электрондық медициналық техниканың сенімділігі, сенімділік көрсеткіштері, сенімділікті бағалау 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-әртүрлі медициналық техниканың әсер етуіндегі негізі принциптеріне арналғанфизикалық процессорлардың құрамы мен табиғаты;</w:t>
            </w:r>
          </w:p>
          <w:p>
            <w:pPr>
              <w:spacing w:after="20"/>
              <w:ind w:left="20"/>
              <w:jc w:val="both"/>
            </w:pPr>
            <w:r>
              <w:rPr>
                <w:rFonts w:ascii="Times New Roman"/>
                <w:b w:val="false"/>
                <w:i w:val="false"/>
                <w:color w:val="000000"/>
                <w:sz w:val="20"/>
              </w:rPr>
              <w:t>
- медициналық техниканың түрлерін әртүрлі салаларда қолдану;</w:t>
            </w:r>
          </w:p>
          <w:p>
            <w:pPr>
              <w:spacing w:after="20"/>
              <w:ind w:left="20"/>
              <w:jc w:val="both"/>
            </w:pPr>
            <w:r>
              <w:rPr>
                <w:rFonts w:ascii="Times New Roman"/>
                <w:b w:val="false"/>
                <w:i w:val="false"/>
                <w:color w:val="000000"/>
                <w:sz w:val="20"/>
              </w:rPr>
              <w:t>
-медициналық техниканың қызмет көрсету тұйықтары,блоктары, элементтерінің құрылымдық ерекшеліктері;</w:t>
            </w:r>
          </w:p>
          <w:p>
            <w:pPr>
              <w:spacing w:after="20"/>
              <w:ind w:left="20"/>
              <w:jc w:val="both"/>
            </w:pPr>
            <w:r>
              <w:rPr>
                <w:rFonts w:ascii="Times New Roman"/>
                <w:b w:val="false"/>
                <w:i w:val="false"/>
                <w:color w:val="000000"/>
                <w:sz w:val="20"/>
              </w:rPr>
              <w:t>
-медициналық техниканың сипаттамасы менәртүрлі техникалық параметрлердің өлшеу әдістемесі мен тәсілдері;</w:t>
            </w:r>
          </w:p>
          <w:p>
            <w:pPr>
              <w:spacing w:after="20"/>
              <w:ind w:left="20"/>
              <w:jc w:val="both"/>
            </w:pPr>
            <w:r>
              <w:rPr>
                <w:rFonts w:ascii="Times New Roman"/>
                <w:b w:val="false"/>
                <w:i w:val="false"/>
                <w:color w:val="000000"/>
                <w:sz w:val="20"/>
              </w:rPr>
              <w:t>
-медициналық техниканың жұмыс көрсеткіштерінің тұрақтылығы мен салу кестелері және әдістері;</w:t>
            </w:r>
          </w:p>
          <w:p>
            <w:pPr>
              <w:spacing w:after="20"/>
              <w:ind w:left="20"/>
              <w:jc w:val="both"/>
            </w:pPr>
            <w:r>
              <w:rPr>
                <w:rFonts w:ascii="Times New Roman"/>
                <w:b w:val="false"/>
                <w:i w:val="false"/>
                <w:color w:val="000000"/>
                <w:sz w:val="20"/>
              </w:rPr>
              <w:t>
- медициналық техниканың әртүрлі түрлерінің қорғау кестелерінің қызмет ету принциптері;</w:t>
            </w:r>
          </w:p>
          <w:p>
            <w:pPr>
              <w:spacing w:after="20"/>
              <w:ind w:left="20"/>
              <w:jc w:val="both"/>
            </w:pPr>
            <w:r>
              <w:rPr>
                <w:rFonts w:ascii="Times New Roman"/>
                <w:b w:val="false"/>
                <w:i w:val="false"/>
                <w:color w:val="000000"/>
                <w:sz w:val="20"/>
              </w:rPr>
              <w:t>
- медициналық техниканыңарнайы жұмыс тәртібін қамтамасыз етуге арналған жүйелер мен көмекші жабдықтар құрылғылары және тағайындалуы;</w:t>
            </w:r>
          </w:p>
          <w:p>
            <w:pPr>
              <w:spacing w:after="20"/>
              <w:ind w:left="20"/>
              <w:jc w:val="both"/>
            </w:pPr>
            <w:r>
              <w:rPr>
                <w:rFonts w:ascii="Times New Roman"/>
                <w:b w:val="false"/>
                <w:i w:val="false"/>
                <w:color w:val="000000"/>
                <w:sz w:val="20"/>
              </w:rPr>
              <w:t>
- медициналық техниканы қосу қауіпсіздігінің ережелері, мүмкін жүктемелер;</w:t>
            </w:r>
          </w:p>
          <w:p>
            <w:pPr>
              <w:spacing w:after="20"/>
              <w:ind w:left="20"/>
              <w:jc w:val="both"/>
            </w:pPr>
            <w:r>
              <w:rPr>
                <w:rFonts w:ascii="Times New Roman"/>
                <w:b w:val="false"/>
                <w:i w:val="false"/>
                <w:color w:val="000000"/>
                <w:sz w:val="20"/>
              </w:rPr>
              <w:t>
-медициналық техниканы монтаждау бойынша техникалық құжаттарды рәсімдеу тәртібі мен құжаттар жинақтамасы;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құжаттардың талаптарына сай медициналық техниканы монтаждауды жүргізу;</w:t>
            </w:r>
          </w:p>
          <w:p>
            <w:pPr>
              <w:spacing w:after="20"/>
              <w:ind w:left="20"/>
              <w:jc w:val="both"/>
            </w:pPr>
            <w:r>
              <w:rPr>
                <w:rFonts w:ascii="Times New Roman"/>
                <w:b w:val="false"/>
                <w:i w:val="false"/>
                <w:color w:val="000000"/>
                <w:sz w:val="20"/>
              </w:rPr>
              <w:t>
- медициналық техниканың блоктары мен жеке тұйықтарының техникалық жағдайын анықтау; жеткізіп беру уақытындағы жабдықтардың жинақтамасы;</w:t>
            </w:r>
          </w:p>
          <w:p>
            <w:pPr>
              <w:spacing w:after="20"/>
              <w:ind w:left="20"/>
              <w:jc w:val="both"/>
            </w:pPr>
            <w:r>
              <w:rPr>
                <w:rFonts w:ascii="Times New Roman"/>
                <w:b w:val="false"/>
                <w:i w:val="false"/>
                <w:color w:val="000000"/>
                <w:sz w:val="20"/>
              </w:rPr>
              <w:t>
- әртүрлі қызметтерге тағайындалған құралдар мен аспаптары бар медициналық техниканы реттеу мен монтаждау кезіндегі жұмыстарды жасау;</w:t>
            </w:r>
          </w:p>
          <w:p>
            <w:pPr>
              <w:spacing w:after="20"/>
              <w:ind w:left="20"/>
              <w:jc w:val="both"/>
            </w:pPr>
            <w:r>
              <w:rPr>
                <w:rFonts w:ascii="Times New Roman"/>
                <w:b w:val="false"/>
                <w:i w:val="false"/>
                <w:color w:val="000000"/>
                <w:sz w:val="20"/>
              </w:rPr>
              <w:t>
- техникалық құжаттарда көрсетілген көрсеткіштерге сай медициналық техниканың сипаттамасы мен параметрлердің жұмысын реттеуді жүргізу;</w:t>
            </w:r>
          </w:p>
          <w:p>
            <w:pPr>
              <w:spacing w:after="20"/>
              <w:ind w:left="20"/>
              <w:jc w:val="both"/>
            </w:pPr>
            <w:r>
              <w:rPr>
                <w:rFonts w:ascii="Times New Roman"/>
                <w:b w:val="false"/>
                <w:i w:val="false"/>
                <w:color w:val="000000"/>
                <w:sz w:val="20"/>
              </w:rPr>
              <w:t>
- еңбекті қорғау ережелерін сақтай отырып қосалқы жұмыстар мен монтаждауды жүргізу;</w:t>
            </w:r>
          </w:p>
          <w:p>
            <w:pPr>
              <w:spacing w:after="20"/>
              <w:ind w:left="20"/>
              <w:jc w:val="both"/>
            </w:pPr>
            <w:r>
              <w:rPr>
                <w:rFonts w:ascii="Times New Roman"/>
                <w:b w:val="false"/>
                <w:i w:val="false"/>
                <w:color w:val="000000"/>
                <w:sz w:val="20"/>
              </w:rPr>
              <w:t>
- қажетті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Біліктілігі:112103 3 - Техник –электроншы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Рентгендік зерттеу және терапиялық аппаратура.</w:t>
            </w:r>
          </w:p>
          <w:p>
            <w:pPr>
              <w:spacing w:after="20"/>
              <w:ind w:left="20"/>
              <w:jc w:val="both"/>
            </w:pPr>
            <w:r>
              <w:rPr>
                <w:rFonts w:ascii="Times New Roman"/>
                <w:b w:val="false"/>
                <w:i w:val="false"/>
                <w:color w:val="000000"/>
                <w:sz w:val="20"/>
              </w:rPr>
              <w:t>
Рентгендік сәулелер, оның сипаттамасы мен қолдану салалары;</w:t>
            </w:r>
          </w:p>
          <w:p>
            <w:pPr>
              <w:spacing w:after="20"/>
              <w:ind w:left="20"/>
              <w:jc w:val="both"/>
            </w:pPr>
            <w:r>
              <w:rPr>
                <w:rFonts w:ascii="Times New Roman"/>
                <w:b w:val="false"/>
                <w:i w:val="false"/>
                <w:color w:val="000000"/>
                <w:sz w:val="20"/>
              </w:rPr>
              <w:t>
рентгендік бейнелерді алу мен рентгендік сәулелер энергиясына электрлік энергияның пайда болу элементтерінің кестелері және олардың сипаттамасы; рентгендік аппараттардың жоғары вольтты бөлігі;</w:t>
            </w:r>
          </w:p>
          <w:p>
            <w:pPr>
              <w:spacing w:after="20"/>
              <w:ind w:left="20"/>
              <w:jc w:val="both"/>
            </w:pPr>
            <w:r>
              <w:rPr>
                <w:rFonts w:ascii="Times New Roman"/>
                <w:b w:val="false"/>
                <w:i w:val="false"/>
                <w:color w:val="000000"/>
                <w:sz w:val="20"/>
              </w:rPr>
              <w:t xml:space="preserve">
рентгендік аппараттардың төменгі вольтты бөлігі; </w:t>
            </w:r>
          </w:p>
          <w:p>
            <w:pPr>
              <w:spacing w:after="20"/>
              <w:ind w:left="20"/>
              <w:jc w:val="both"/>
            </w:pPr>
            <w:r>
              <w:rPr>
                <w:rFonts w:ascii="Times New Roman"/>
                <w:b w:val="false"/>
                <w:i w:val="false"/>
                <w:color w:val="000000"/>
                <w:sz w:val="20"/>
              </w:rPr>
              <w:t>
рентгендік аппараттардың құрылымы мен кестесі, рентгендік әртүрлі зерттеулерге арналған аппараттар;</w:t>
            </w:r>
          </w:p>
          <w:p>
            <w:pPr>
              <w:spacing w:after="20"/>
              <w:ind w:left="20"/>
              <w:jc w:val="both"/>
            </w:pPr>
            <w:r>
              <w:rPr>
                <w:rFonts w:ascii="Times New Roman"/>
                <w:b w:val="false"/>
                <w:i w:val="false"/>
                <w:color w:val="000000"/>
                <w:sz w:val="20"/>
              </w:rPr>
              <w:t>
түсіру параметрлерін реттеу әдістері, рентгендік аппараттардың жұмыс жасауын тұрақтандыру жүйелері, рентгендік аппаратарды қорғау жүйелері, әртүрлі тағайындауларға арналған рентгендік аппараттардың штативтік құрылғылары; томография және томографиялық приставкалар;</w:t>
            </w:r>
          </w:p>
          <w:p>
            <w:pPr>
              <w:spacing w:after="20"/>
              <w:ind w:left="20"/>
              <w:jc w:val="both"/>
            </w:pPr>
            <w:r>
              <w:rPr>
                <w:rFonts w:ascii="Times New Roman"/>
                <w:b w:val="false"/>
                <w:i w:val="false"/>
                <w:color w:val="000000"/>
                <w:sz w:val="20"/>
              </w:rPr>
              <w:t>
флюорография және флюорограф құрылғысы;</w:t>
            </w:r>
          </w:p>
          <w:p>
            <w:pPr>
              <w:spacing w:after="20"/>
              <w:ind w:left="20"/>
              <w:jc w:val="both"/>
            </w:pPr>
            <w:r>
              <w:rPr>
                <w:rFonts w:ascii="Times New Roman"/>
                <w:b w:val="false"/>
                <w:i w:val="false"/>
                <w:color w:val="000000"/>
                <w:sz w:val="20"/>
              </w:rPr>
              <w:t>
рентгендік бейнелер ашықтығын тұрақтандыру мен күшейту;</w:t>
            </w:r>
          </w:p>
          <w:p>
            <w:pPr>
              <w:spacing w:after="20"/>
              <w:ind w:left="20"/>
              <w:jc w:val="both"/>
            </w:pPr>
            <w:r>
              <w:rPr>
                <w:rFonts w:ascii="Times New Roman"/>
                <w:b w:val="false"/>
                <w:i w:val="false"/>
                <w:color w:val="000000"/>
                <w:sz w:val="20"/>
              </w:rPr>
              <w:t>
рентгендік бейнелерді теледидарлық беру;</w:t>
            </w:r>
          </w:p>
          <w:p>
            <w:pPr>
              <w:spacing w:after="20"/>
              <w:ind w:left="20"/>
              <w:jc w:val="both"/>
            </w:pPr>
            <w:r>
              <w:rPr>
                <w:rFonts w:ascii="Times New Roman"/>
                <w:b w:val="false"/>
                <w:i w:val="false"/>
                <w:color w:val="000000"/>
                <w:sz w:val="20"/>
              </w:rPr>
              <w:t>
рентгендік кинематография;</w:t>
            </w:r>
          </w:p>
          <w:p>
            <w:pPr>
              <w:spacing w:after="20"/>
              <w:ind w:left="20"/>
              <w:jc w:val="both"/>
            </w:pPr>
            <w:r>
              <w:rPr>
                <w:rFonts w:ascii="Times New Roman"/>
                <w:b w:val="false"/>
                <w:i w:val="false"/>
                <w:color w:val="000000"/>
                <w:sz w:val="20"/>
              </w:rPr>
              <w:t>
рентгендік торлар құрылғысы мен тағайындалуы;</w:t>
            </w:r>
          </w:p>
          <w:p>
            <w:pPr>
              <w:spacing w:after="20"/>
              <w:ind w:left="20"/>
              <w:jc w:val="both"/>
            </w:pPr>
            <w:r>
              <w:rPr>
                <w:rFonts w:ascii="Times New Roman"/>
                <w:b w:val="false"/>
                <w:i w:val="false"/>
                <w:color w:val="000000"/>
                <w:sz w:val="20"/>
              </w:rPr>
              <w:t>
рентгендік аппараттарды жөндеу;</w:t>
            </w:r>
          </w:p>
          <w:p>
            <w:pPr>
              <w:spacing w:after="20"/>
              <w:ind w:left="20"/>
              <w:jc w:val="both"/>
            </w:pPr>
            <w:r>
              <w:rPr>
                <w:rFonts w:ascii="Times New Roman"/>
                <w:b w:val="false"/>
                <w:i w:val="false"/>
                <w:color w:val="000000"/>
                <w:sz w:val="20"/>
              </w:rPr>
              <w:t>
жоғары вольтты тұйықтарға құюға арналған трансфармоторлық майды көшіру ережесі мен құрамы;</w:t>
            </w:r>
          </w:p>
          <w:p>
            <w:pPr>
              <w:spacing w:after="20"/>
              <w:ind w:left="20"/>
              <w:jc w:val="both"/>
            </w:pPr>
            <w:r>
              <w:rPr>
                <w:rFonts w:ascii="Times New Roman"/>
                <w:b w:val="false"/>
                <w:i w:val="false"/>
                <w:color w:val="000000"/>
                <w:sz w:val="20"/>
              </w:rPr>
              <w:t>
рентгендік аппаратураларға техникалық қызмет көрсету мен монтаждау;</w:t>
            </w:r>
          </w:p>
          <w:p>
            <w:pPr>
              <w:spacing w:after="20"/>
              <w:ind w:left="20"/>
              <w:jc w:val="both"/>
            </w:pPr>
            <w:r>
              <w:rPr>
                <w:rFonts w:ascii="Times New Roman"/>
                <w:b w:val="false"/>
                <w:i w:val="false"/>
                <w:color w:val="000000"/>
                <w:sz w:val="20"/>
              </w:rPr>
              <w:t>
емдеу – алдын-алу мекемелерінде рентгендік бөлімшелерді жобалау;</w:t>
            </w:r>
          </w:p>
          <w:p>
            <w:pPr>
              <w:spacing w:after="20"/>
              <w:ind w:left="20"/>
              <w:jc w:val="both"/>
            </w:pPr>
            <w:r>
              <w:rPr>
                <w:rFonts w:ascii="Times New Roman"/>
                <w:b w:val="false"/>
                <w:i w:val="false"/>
                <w:color w:val="000000"/>
                <w:sz w:val="20"/>
              </w:rPr>
              <w:t>
рентгендік аппаратты реттеу мен монтаждау кезіндегі техника қауіпсіздігі;</w:t>
            </w:r>
          </w:p>
          <w:p>
            <w:pPr>
              <w:spacing w:after="20"/>
              <w:ind w:left="20"/>
              <w:jc w:val="both"/>
            </w:pPr>
            <w:r>
              <w:rPr>
                <w:rFonts w:ascii="Times New Roman"/>
                <w:b w:val="false"/>
                <w:i w:val="false"/>
                <w:color w:val="000000"/>
                <w:sz w:val="20"/>
              </w:rPr>
              <w:t>
рентгендік аппаратураны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жоғары вольттық вентилдің, трансформаторлық накалдың, вариторлардың және рентгендік автотрансформаторлардың, негізгі трансформаторлардың, рентгендік тұрбаның сипаттамасы мен құрылымы, қызмет ету принциптері;</w:t>
            </w:r>
          </w:p>
          <w:p>
            <w:pPr>
              <w:spacing w:after="20"/>
              <w:ind w:left="20"/>
              <w:jc w:val="both"/>
            </w:pPr>
            <w:r>
              <w:rPr>
                <w:rFonts w:ascii="Times New Roman"/>
                <w:b w:val="false"/>
                <w:i w:val="false"/>
                <w:color w:val="000000"/>
                <w:sz w:val="20"/>
              </w:rPr>
              <w:t>
- рентгендік аппараттардағы жоғары қысымның ұсталуы, анодтық тоқты өлшеу мен реттеу тәсілдері;</w:t>
            </w:r>
          </w:p>
          <w:p>
            <w:pPr>
              <w:spacing w:after="20"/>
              <w:ind w:left="20"/>
              <w:jc w:val="both"/>
            </w:pPr>
            <w:r>
              <w:rPr>
                <w:rFonts w:ascii="Times New Roman"/>
                <w:b w:val="false"/>
                <w:i w:val="false"/>
                <w:color w:val="000000"/>
                <w:sz w:val="20"/>
              </w:rPr>
              <w:t>
- рентгендік аппараттардың жұмыс тәртібін тұрақтандыру әдістері;</w:t>
            </w:r>
          </w:p>
          <w:p>
            <w:pPr>
              <w:spacing w:after="20"/>
              <w:ind w:left="20"/>
              <w:jc w:val="both"/>
            </w:pPr>
            <w:r>
              <w:rPr>
                <w:rFonts w:ascii="Times New Roman"/>
                <w:b w:val="false"/>
                <w:i w:val="false"/>
                <w:color w:val="000000"/>
                <w:sz w:val="20"/>
              </w:rPr>
              <w:t>
- рентгендік аппараттарды қорғау қызметінің принциптері мен орындау әдістері, тағайындалуы;</w:t>
            </w:r>
          </w:p>
          <w:p>
            <w:pPr>
              <w:spacing w:after="20"/>
              <w:ind w:left="20"/>
              <w:jc w:val="both"/>
            </w:pPr>
            <w:r>
              <w:rPr>
                <w:rFonts w:ascii="Times New Roman"/>
                <w:b w:val="false"/>
                <w:i w:val="false"/>
                <w:color w:val="000000"/>
                <w:sz w:val="20"/>
              </w:rPr>
              <w:t>
- рентгендік зерттеуді арнайы әдіспен қамтамасыз етуге арналған жүйе және рентгендік штативтік құрылғылары мен тағайындалуы;</w:t>
            </w:r>
          </w:p>
          <w:p>
            <w:pPr>
              <w:spacing w:after="20"/>
              <w:ind w:left="20"/>
              <w:jc w:val="both"/>
            </w:pPr>
            <w:r>
              <w:rPr>
                <w:rFonts w:ascii="Times New Roman"/>
                <w:b w:val="false"/>
                <w:i w:val="false"/>
                <w:color w:val="000000"/>
                <w:sz w:val="20"/>
              </w:rPr>
              <w:t>
- рентгендік аппараттарға техникалық қызмет көрсету мен монтаждау кезіндегі жұмыстарды жүргізудің әдістері мен технологиясы, операциялардың жүйелілігі;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құжаттарды қолдану;</w:t>
            </w:r>
          </w:p>
          <w:p>
            <w:pPr>
              <w:spacing w:after="20"/>
              <w:ind w:left="20"/>
              <w:jc w:val="both"/>
            </w:pPr>
            <w:r>
              <w:rPr>
                <w:rFonts w:ascii="Times New Roman"/>
                <w:b w:val="false"/>
                <w:i w:val="false"/>
                <w:color w:val="000000"/>
                <w:sz w:val="20"/>
              </w:rPr>
              <w:t>
- аппараттардың электрлік кестелерін ажырата білу;</w:t>
            </w:r>
          </w:p>
          <w:p>
            <w:pPr>
              <w:spacing w:after="20"/>
              <w:ind w:left="20"/>
              <w:jc w:val="both"/>
            </w:pPr>
            <w:r>
              <w:rPr>
                <w:rFonts w:ascii="Times New Roman"/>
                <w:b w:val="false"/>
                <w:i w:val="false"/>
                <w:color w:val="000000"/>
                <w:sz w:val="20"/>
              </w:rPr>
              <w:t>
-кестелердің жұмыстарын қортындылау;</w:t>
            </w:r>
          </w:p>
          <w:p>
            <w:pPr>
              <w:spacing w:after="20"/>
              <w:ind w:left="20"/>
              <w:jc w:val="both"/>
            </w:pPr>
            <w:r>
              <w:rPr>
                <w:rFonts w:ascii="Times New Roman"/>
                <w:b w:val="false"/>
                <w:i w:val="false"/>
                <w:color w:val="000000"/>
                <w:sz w:val="20"/>
              </w:rPr>
              <w:t>
-техникалық талаптарда қарастырылған, барлық жұмыс тәртіне рентгендік аппараттарды қосу;</w:t>
            </w:r>
          </w:p>
          <w:p>
            <w:pPr>
              <w:spacing w:after="20"/>
              <w:ind w:left="20"/>
              <w:jc w:val="both"/>
            </w:pPr>
            <w:r>
              <w:rPr>
                <w:rFonts w:ascii="Times New Roman"/>
                <w:b w:val="false"/>
                <w:i w:val="false"/>
                <w:color w:val="000000"/>
                <w:sz w:val="20"/>
              </w:rPr>
              <w:t>
- ақаулықтардың түрлерін тез арада анықтау, табылған ақаулықтарды жою мен болдырмау;</w:t>
            </w:r>
          </w:p>
          <w:p>
            <w:pPr>
              <w:spacing w:after="20"/>
              <w:ind w:left="20"/>
              <w:jc w:val="both"/>
            </w:pPr>
            <w:r>
              <w:rPr>
                <w:rFonts w:ascii="Times New Roman"/>
                <w:b w:val="false"/>
                <w:i w:val="false"/>
                <w:color w:val="000000"/>
                <w:sz w:val="20"/>
              </w:rPr>
              <w:t>
-рентгендік аппаратураларға техникалық қызмет көрсетуді жүргізу;</w:t>
            </w:r>
          </w:p>
          <w:p>
            <w:pPr>
              <w:spacing w:after="20"/>
              <w:ind w:left="20"/>
              <w:jc w:val="both"/>
            </w:pPr>
            <w:r>
              <w:rPr>
                <w:rFonts w:ascii="Times New Roman"/>
                <w:b w:val="false"/>
                <w:i w:val="false"/>
                <w:color w:val="000000"/>
                <w:sz w:val="20"/>
              </w:rPr>
              <w:t>
-рентгендік аппараттарды монтаждаудан кейінгі құрастыру мен монтаждауды жүргізу;</w:t>
            </w:r>
          </w:p>
          <w:p>
            <w:pPr>
              <w:spacing w:after="20"/>
              <w:ind w:left="20"/>
              <w:jc w:val="both"/>
            </w:pPr>
            <w:r>
              <w:rPr>
                <w:rFonts w:ascii="Times New Roman"/>
                <w:b w:val="false"/>
                <w:i w:val="false"/>
                <w:color w:val="000000"/>
                <w:sz w:val="20"/>
              </w:rPr>
              <w:t>
әртүрлі бағыттағы емдеу мекемелерінде рентгендік кабинеттерді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Микропроцессорлы техника мен жоғары технологиялы аппаратура.</w:t>
            </w:r>
          </w:p>
          <w:p>
            <w:pPr>
              <w:spacing w:after="20"/>
              <w:ind w:left="20"/>
              <w:jc w:val="both"/>
            </w:pPr>
            <w:r>
              <w:rPr>
                <w:rFonts w:ascii="Times New Roman"/>
                <w:b w:val="false"/>
                <w:i w:val="false"/>
                <w:color w:val="000000"/>
                <w:sz w:val="20"/>
              </w:rPr>
              <w:t xml:space="preserve">
Медициналық кешендерде қолданылатын электрондық – есептеу машиналарын аппараттық және ақпараттық қамтамасыз ету; енгізу құрамы; электрондық есептеу машиналарының негізгі тұйықтары мен олардың құрамы; машина кодтарын ақпараттандыру; командалық негізгі топтар; шағынпрцессорлы жүйелер; шағынпрцессорлар туралы негізгі ақпараттар; перифериндік құрылғылар; жадыны ұйымдастыру; басқару шағынпроцессорлы жүйелер. </w:t>
            </w:r>
          </w:p>
          <w:p>
            <w:pPr>
              <w:spacing w:after="20"/>
              <w:ind w:left="20"/>
              <w:jc w:val="both"/>
            </w:pPr>
            <w:r>
              <w:rPr>
                <w:rFonts w:ascii="Times New Roman"/>
                <w:b w:val="false"/>
                <w:i w:val="false"/>
                <w:color w:val="000000"/>
                <w:sz w:val="20"/>
              </w:rPr>
              <w:t>
Ағзаны тексеру жүйесінің тәсілдері, суреттеуге қортынды жасау мен құру жолдарымен зерттеуге арналған шағынпрцессорлармен медициналық кешендер, әртүрлі физикалық жолдарда бейнелеулерді қалыптастыру; жылуберетін медициналық кешендер; эндоскопиялық зерттеуге арналған медициналық кешендер; ультрадыбыстық медициналық зерттеу кешендері; электрондық – есептеу машиналарымен медициналық кешендер, олардың құрылуының жалпы принциптері, техникалық қамтамасыз етілуі, ақпараттық қамтамасыз етілуі, медициналық ақпаратқа қортынды жасау; электрондық – есептеу машиналарымен және шағынпроцессорларымен медициналық кешенге кешенді медициналық қызмет көрсету; электрондық – есептеу машиналарымен және шағынпроцессорларымен медициналық кешеннің бұзылулары мен дөндеу әдістері және шағынпроцессорлы жүйелердің істен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медициналық техниканың өндірістегі қазіргі заманғы жағдайы және оның жақын арадағы жылдары даму жетістіктері; физиотерапиялық, диагностикалық, медико – биологиялық аппаратуралар мен аспаптар жұмысының принциптері, олардың медико – техникалық сипаттамасы мен функционалдық құрамы;</w:t>
            </w:r>
          </w:p>
          <w:p>
            <w:pPr>
              <w:spacing w:after="20"/>
              <w:ind w:left="20"/>
              <w:jc w:val="both"/>
            </w:pPr>
            <w:r>
              <w:rPr>
                <w:rFonts w:ascii="Times New Roman"/>
                <w:b w:val="false"/>
                <w:i w:val="false"/>
                <w:color w:val="000000"/>
                <w:sz w:val="20"/>
              </w:rPr>
              <w:t>
- электрондық медициналық техниканың істен шығу себептері, оларды табу әдістері, монтаждаудың технологиялық жүйелері, электрондық медициналық техниканы жөндеу мен техникалық қызмет көрсету;</w:t>
            </w:r>
          </w:p>
          <w:p>
            <w:pPr>
              <w:spacing w:after="20"/>
              <w:ind w:left="20"/>
              <w:jc w:val="both"/>
            </w:pPr>
            <w:r>
              <w:rPr>
                <w:rFonts w:ascii="Times New Roman"/>
                <w:b w:val="false"/>
                <w:i w:val="false"/>
                <w:color w:val="000000"/>
                <w:sz w:val="20"/>
              </w:rPr>
              <w:t>
- шағынпроцессорлы медициналық кешендердің типтік құрылымы мен жұмыс принциптері; шағынпроцессорлы медициналық кешендердің техникалық және бағдарламалық қамтамасыз етілуі;</w:t>
            </w:r>
          </w:p>
          <w:p>
            <w:pPr>
              <w:spacing w:after="20"/>
              <w:ind w:left="20"/>
              <w:jc w:val="both"/>
            </w:pPr>
            <w:r>
              <w:rPr>
                <w:rFonts w:ascii="Times New Roman"/>
                <w:b w:val="false"/>
                <w:i w:val="false"/>
                <w:color w:val="000000"/>
                <w:sz w:val="20"/>
              </w:rPr>
              <w:t>
- медииналық ақпаратты сандық өңдеудің принциптері;</w:t>
            </w:r>
          </w:p>
          <w:p>
            <w:pPr>
              <w:spacing w:after="20"/>
              <w:ind w:left="20"/>
              <w:jc w:val="both"/>
            </w:pPr>
            <w:r>
              <w:rPr>
                <w:rFonts w:ascii="Times New Roman"/>
                <w:b w:val="false"/>
                <w:i w:val="false"/>
                <w:color w:val="000000"/>
                <w:sz w:val="20"/>
              </w:rPr>
              <w:t>
- рентгендік аппараттарға техникалық қызмет көрсету тәртібі мен ұйымдастыру;</w:t>
            </w:r>
          </w:p>
          <w:p>
            <w:pPr>
              <w:spacing w:after="20"/>
              <w:ind w:left="20"/>
              <w:jc w:val="both"/>
            </w:pPr>
            <w:r>
              <w:rPr>
                <w:rFonts w:ascii="Times New Roman"/>
                <w:b w:val="false"/>
                <w:i w:val="false"/>
                <w:color w:val="000000"/>
                <w:sz w:val="20"/>
              </w:rPr>
              <w:t>
- рентгендік тексерілудің арнайы әдістемесі және олардың аппаратуралармен қамтамасыз етілуі;</w:t>
            </w:r>
          </w:p>
          <w:p>
            <w:pPr>
              <w:spacing w:after="20"/>
              <w:ind w:left="20"/>
              <w:jc w:val="both"/>
            </w:pPr>
            <w:r>
              <w:rPr>
                <w:rFonts w:ascii="Times New Roman"/>
                <w:b w:val="false"/>
                <w:i w:val="false"/>
                <w:color w:val="000000"/>
                <w:sz w:val="20"/>
              </w:rPr>
              <w:t>
- компьютерлік томографияның негізгі жүйелері, тағайындалуы, құрылымы, жұмыс принципі, құрылымдық орындалуы;</w:t>
            </w:r>
          </w:p>
          <w:p>
            <w:pPr>
              <w:spacing w:after="20"/>
              <w:ind w:left="20"/>
              <w:jc w:val="both"/>
            </w:pPr>
            <w:r>
              <w:rPr>
                <w:rFonts w:ascii="Times New Roman"/>
                <w:b w:val="false"/>
                <w:i w:val="false"/>
                <w:color w:val="000000"/>
                <w:sz w:val="20"/>
              </w:rPr>
              <w:t>
- компьютерлік томографияға техникалық қызмет көрсетілуі, бұзылуы және оны жою жолдары;</w:t>
            </w:r>
          </w:p>
          <w:p>
            <w:pPr>
              <w:spacing w:after="20"/>
              <w:ind w:left="20"/>
              <w:jc w:val="both"/>
            </w:pPr>
            <w:r>
              <w:rPr>
                <w:rFonts w:ascii="Times New Roman"/>
                <w:b w:val="false"/>
                <w:i w:val="false"/>
                <w:color w:val="000000"/>
                <w:sz w:val="20"/>
              </w:rPr>
              <w:t>
-компьютерлік томрграфиянв бағдарламалық қамтамасыз ету;</w:t>
            </w:r>
          </w:p>
          <w:p>
            <w:pPr>
              <w:spacing w:after="20"/>
              <w:ind w:left="20"/>
              <w:jc w:val="both"/>
            </w:pPr>
            <w:r>
              <w:rPr>
                <w:rFonts w:ascii="Times New Roman"/>
                <w:b w:val="false"/>
                <w:i w:val="false"/>
                <w:color w:val="000000"/>
                <w:sz w:val="20"/>
              </w:rPr>
              <w:t>
-ядорлық- магниттік резонанстың физикалық негіздері, ядорлық- магниттік резонанстың дабылдарын алу принциптері;</w:t>
            </w:r>
          </w:p>
          <w:p>
            <w:pPr>
              <w:spacing w:after="20"/>
              <w:ind w:left="20"/>
              <w:jc w:val="both"/>
            </w:pPr>
            <w:r>
              <w:rPr>
                <w:rFonts w:ascii="Times New Roman"/>
                <w:b w:val="false"/>
                <w:i w:val="false"/>
                <w:color w:val="000000"/>
                <w:sz w:val="20"/>
              </w:rPr>
              <w:t>
- ядорлық- магниттік резонансты томографтарда қолданылатын импульстік негізгі жүйелілілік;</w:t>
            </w:r>
          </w:p>
          <w:p>
            <w:pPr>
              <w:spacing w:after="20"/>
              <w:ind w:left="20"/>
              <w:jc w:val="both"/>
            </w:pPr>
            <w:r>
              <w:rPr>
                <w:rFonts w:ascii="Times New Roman"/>
                <w:b w:val="false"/>
                <w:i w:val="false"/>
                <w:color w:val="000000"/>
                <w:sz w:val="20"/>
              </w:rPr>
              <w:t>
- ядорлық- магниттік резонансты томографтарда ақпараттардың өңделу жүйелелері;</w:t>
            </w:r>
          </w:p>
          <w:p>
            <w:pPr>
              <w:spacing w:after="20"/>
              <w:ind w:left="20"/>
              <w:jc w:val="both"/>
            </w:pPr>
            <w:r>
              <w:rPr>
                <w:rFonts w:ascii="Times New Roman"/>
                <w:b w:val="false"/>
                <w:i w:val="false"/>
                <w:color w:val="000000"/>
                <w:sz w:val="20"/>
              </w:rPr>
              <w:t>
- медицинадағы ультрадыбысты қолданудың физикалық негіздері;</w:t>
            </w:r>
          </w:p>
          <w:p>
            <w:pPr>
              <w:spacing w:after="20"/>
              <w:ind w:left="20"/>
              <w:jc w:val="both"/>
            </w:pPr>
            <w:r>
              <w:rPr>
                <w:rFonts w:ascii="Times New Roman"/>
                <w:b w:val="false"/>
                <w:i w:val="false"/>
                <w:color w:val="000000"/>
                <w:sz w:val="20"/>
              </w:rPr>
              <w:t>
- ультрадыбыстық медициналық зерттеу кешендері, олардың құрылымы мен қызмет ету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жоғары технологиялы медициналық аппараттарды бағдарламалық қамтамасыз етілуін реттеу мен тексеруді жүргізу, олардың жыл сайынғы жұмысқа дайындығын тестілеуден өткізу;</w:t>
            </w:r>
          </w:p>
          <w:p>
            <w:pPr>
              <w:spacing w:after="20"/>
              <w:ind w:left="20"/>
              <w:jc w:val="both"/>
            </w:pPr>
            <w:r>
              <w:rPr>
                <w:rFonts w:ascii="Times New Roman"/>
                <w:b w:val="false"/>
                <w:i w:val="false"/>
                <w:color w:val="000000"/>
                <w:sz w:val="20"/>
              </w:rPr>
              <w:t>
- жоғары технологиялы медициналық аппараттарға техникалық қызмет жасауды техникалық құжаттарға сай орындау;</w:t>
            </w:r>
          </w:p>
          <w:p>
            <w:pPr>
              <w:spacing w:after="20"/>
              <w:ind w:left="20"/>
              <w:jc w:val="both"/>
            </w:pPr>
            <w:r>
              <w:rPr>
                <w:rFonts w:ascii="Times New Roman"/>
                <w:b w:val="false"/>
                <w:i w:val="false"/>
                <w:color w:val="000000"/>
                <w:sz w:val="20"/>
              </w:rPr>
              <w:t>
- терапевтикалық және зерттеулерді жасауға арналған электрондық медициналық аппаратуралардың дайындығын жүргізу;</w:t>
            </w:r>
          </w:p>
          <w:p>
            <w:pPr>
              <w:spacing w:after="20"/>
              <w:ind w:left="20"/>
              <w:jc w:val="both"/>
            </w:pPr>
            <w:r>
              <w:rPr>
                <w:rFonts w:ascii="Times New Roman"/>
                <w:b w:val="false"/>
                <w:i w:val="false"/>
                <w:color w:val="000000"/>
                <w:sz w:val="20"/>
              </w:rPr>
              <w:t>
- ұсынылған техникалық талаптарға сай бар жабдықтарды сайлылығын бағалау;</w:t>
            </w:r>
          </w:p>
          <w:p>
            <w:pPr>
              <w:spacing w:after="20"/>
              <w:ind w:left="20"/>
              <w:jc w:val="both"/>
            </w:pPr>
            <w:r>
              <w:rPr>
                <w:rFonts w:ascii="Times New Roman"/>
                <w:b w:val="false"/>
                <w:i w:val="false"/>
                <w:color w:val="000000"/>
                <w:sz w:val="20"/>
              </w:rPr>
              <w:t>
- жаңа техниканы алуға жобалау жоспарларын құру;</w:t>
            </w:r>
          </w:p>
          <w:p>
            <w:pPr>
              <w:spacing w:after="20"/>
              <w:ind w:left="20"/>
              <w:jc w:val="both"/>
            </w:pPr>
            <w:r>
              <w:rPr>
                <w:rFonts w:ascii="Times New Roman"/>
                <w:b w:val="false"/>
                <w:i w:val="false"/>
                <w:color w:val="000000"/>
                <w:sz w:val="20"/>
              </w:rPr>
              <w:t>
Медициналық техникаға кешенді техникалық қызмет көрсету мен монтаждау учаскелеріне арналған жұмыс сапасын бақылауға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КҚ3.3.12</w:t>
            </w:r>
          </w:p>
          <w:p>
            <w:pPr>
              <w:spacing w:after="20"/>
              <w:ind w:left="20"/>
              <w:jc w:val="both"/>
            </w:pPr>
            <w:r>
              <w:rPr>
                <w:rFonts w:ascii="Times New Roman"/>
                <w:b w:val="false"/>
                <w:i w:val="false"/>
                <w:color w:val="000000"/>
                <w:sz w:val="20"/>
              </w:rPr>
              <w:t>
КҚ 3.3.13</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Иондық сәулелерден қорғану мен дозиметриялық аспаптар. </w:t>
            </w:r>
          </w:p>
          <w:p>
            <w:pPr>
              <w:spacing w:after="20"/>
              <w:ind w:left="20"/>
              <w:jc w:val="both"/>
            </w:pPr>
            <w:r>
              <w:rPr>
                <w:rFonts w:ascii="Times New Roman"/>
                <w:b w:val="false"/>
                <w:i w:val="false"/>
                <w:color w:val="000000"/>
                <w:sz w:val="20"/>
              </w:rPr>
              <w:t>
Заттың құрылымы туралы қазіргі заманғы түсініктер; табиғи және жасанды радиобелсенділік; радиобелменділіктің төмендеуі; заттың иондық сәулелермен қарым – қатынасқа түсуі; дозиметрлік көлемдер мен олардың бірліктерінің өлшенуі; иондық сәулелердің биологиялық қозғалысы; иондық сәулелердің шығуы; иондық сәулелердің шығуы мен радиобелсенді құралдармен жұмыс жасау кезіндегі санитарлық ережелер; иондық сәулелерден қорғану; иондық сәулелерді тіркеу әдістері; иондық сәулелердің детекторлары; иондық сәулелерді тіркеуге арналған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иондық сәулелердің негізгі түрлері, олардың сипаттамасы, алу жолдары мен биологиялық әсер етуі;</w:t>
            </w:r>
          </w:p>
          <w:p>
            <w:pPr>
              <w:spacing w:after="20"/>
              <w:ind w:left="20"/>
              <w:jc w:val="both"/>
            </w:pPr>
            <w:r>
              <w:rPr>
                <w:rFonts w:ascii="Times New Roman"/>
                <w:b w:val="false"/>
                <w:i w:val="false"/>
                <w:color w:val="000000"/>
                <w:sz w:val="20"/>
              </w:rPr>
              <w:t>
- сәуле түрлерінің әрбір затпен қозғалысқа түсу ерекшеліктері;</w:t>
            </w:r>
          </w:p>
          <w:p>
            <w:pPr>
              <w:spacing w:after="20"/>
              <w:ind w:left="20"/>
              <w:jc w:val="both"/>
            </w:pPr>
            <w:r>
              <w:rPr>
                <w:rFonts w:ascii="Times New Roman"/>
                <w:b w:val="false"/>
                <w:i w:val="false"/>
                <w:color w:val="000000"/>
                <w:sz w:val="20"/>
              </w:rPr>
              <w:t>
- дозиметрлік аппаратураның негізгі тұйықтарының құрылғылары мен қозғалыс принциптері, топтық бақылау аспаптары мен жеке дозиметрлердің негізгі түрлері;</w:t>
            </w:r>
          </w:p>
          <w:p>
            <w:pPr>
              <w:spacing w:after="20"/>
              <w:ind w:left="20"/>
              <w:jc w:val="both"/>
            </w:pPr>
            <w:r>
              <w:rPr>
                <w:rFonts w:ascii="Times New Roman"/>
                <w:b w:val="false"/>
                <w:i w:val="false"/>
                <w:color w:val="000000"/>
                <w:sz w:val="20"/>
              </w:rPr>
              <w:t>
- сәулелердің ағуы мен шамаларды өлшеу әдістері мен бірліктері, рентгендік сәулелермен жұмыс жасаудың негізгі санитарлық ережелері мен радиациялық қауіпсіздік;</w:t>
            </w:r>
          </w:p>
          <w:p>
            <w:pPr>
              <w:spacing w:after="20"/>
              <w:ind w:left="20"/>
              <w:jc w:val="both"/>
            </w:pPr>
            <w:r>
              <w:rPr>
                <w:rFonts w:ascii="Times New Roman"/>
                <w:b w:val="false"/>
                <w:i w:val="false"/>
                <w:color w:val="000000"/>
                <w:sz w:val="20"/>
              </w:rPr>
              <w:t>
- рентгенге түсіру кабинеттеріндегі қорғану жабдықтары, олардың сәуле алудан есептеу ережелері мен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сәуле шығарудың ашық және жабық түрлерімен жұмыс жасаудағы тәртіпті сақтау, жеке қорғану құралдарын қолдану, өндірістік орындарда радиобелсенді құралдардың тазалығына бақылау жасау;</w:t>
            </w:r>
          </w:p>
          <w:p>
            <w:pPr>
              <w:spacing w:after="20"/>
              <w:ind w:left="20"/>
              <w:jc w:val="both"/>
            </w:pPr>
            <w:r>
              <w:rPr>
                <w:rFonts w:ascii="Times New Roman"/>
                <w:b w:val="false"/>
                <w:i w:val="false"/>
                <w:color w:val="000000"/>
                <w:sz w:val="20"/>
              </w:rPr>
              <w:t>
- иондық сәулелер жолдарындағы қауіпсіздік жұмыс уақытындағы жеке және топтық бақылауды дозиметрлік аспаптардың көмегімен анықтау;</w:t>
            </w:r>
          </w:p>
          <w:p>
            <w:pPr>
              <w:spacing w:after="20"/>
              <w:ind w:left="20"/>
              <w:jc w:val="both"/>
            </w:pPr>
            <w:r>
              <w:rPr>
                <w:rFonts w:ascii="Times New Roman"/>
                <w:b w:val="false"/>
                <w:i w:val="false"/>
                <w:color w:val="000000"/>
                <w:sz w:val="20"/>
              </w:rPr>
              <w:t>
-иондық сәулелерден қорғануға арналған стационарлық бөлектеулердің қалыңдығын есептеу мен материалды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3.3.8</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 пайдалануды енгізу технологиясы.</w:t>
            </w:r>
          </w:p>
          <w:p>
            <w:pPr>
              <w:spacing w:after="20"/>
              <w:ind w:left="20"/>
              <w:jc w:val="both"/>
            </w:pPr>
            <w:r>
              <w:rPr>
                <w:rFonts w:ascii="Times New Roman"/>
                <w:b w:val="false"/>
                <w:i w:val="false"/>
                <w:color w:val="000000"/>
                <w:sz w:val="20"/>
              </w:rPr>
              <w:t>
Қабылдау мен монтаждау кезіндегі медициналық техникаға арналған техникалық құжаттар;</w:t>
            </w:r>
          </w:p>
          <w:p>
            <w:pPr>
              <w:spacing w:after="20"/>
              <w:ind w:left="20"/>
              <w:jc w:val="both"/>
            </w:pPr>
            <w:r>
              <w:rPr>
                <w:rFonts w:ascii="Times New Roman"/>
                <w:b w:val="false"/>
                <w:i w:val="false"/>
                <w:color w:val="000000"/>
                <w:sz w:val="20"/>
              </w:rPr>
              <w:t>
жинақтамасы;</w:t>
            </w:r>
          </w:p>
          <w:p>
            <w:pPr>
              <w:spacing w:after="20"/>
              <w:ind w:left="20"/>
              <w:jc w:val="both"/>
            </w:pPr>
            <w:r>
              <w:rPr>
                <w:rFonts w:ascii="Times New Roman"/>
                <w:b w:val="false"/>
                <w:i w:val="false"/>
                <w:color w:val="000000"/>
                <w:sz w:val="20"/>
              </w:rPr>
              <w:t xml:space="preserve">
монтаждау алдындағы медициналық техниканың блоктары мен жеке тұйықтарының техникалық жағдайы; </w:t>
            </w:r>
          </w:p>
          <w:p>
            <w:pPr>
              <w:spacing w:after="20"/>
              <w:ind w:left="20"/>
              <w:jc w:val="both"/>
            </w:pPr>
            <w:r>
              <w:rPr>
                <w:rFonts w:ascii="Times New Roman"/>
                <w:b w:val="false"/>
                <w:i w:val="false"/>
                <w:color w:val="000000"/>
                <w:sz w:val="20"/>
              </w:rPr>
              <w:t>
қажетті құралдар мен аспаптарды қолдана отырып түсіру және монтаждау жұмыстарын жүргізу;</w:t>
            </w:r>
          </w:p>
          <w:p>
            <w:pPr>
              <w:spacing w:after="20"/>
              <w:ind w:left="20"/>
              <w:jc w:val="both"/>
            </w:pPr>
            <w:r>
              <w:rPr>
                <w:rFonts w:ascii="Times New Roman"/>
                <w:b w:val="false"/>
                <w:i w:val="false"/>
                <w:color w:val="000000"/>
                <w:sz w:val="20"/>
              </w:rPr>
              <w:t>
техникалық жағдайлардың талаптарына сай монтаждаудан кейінгі медициналық техниканың сипаттамасы мен техникалық параметрлерді тексеру;</w:t>
            </w:r>
          </w:p>
          <w:p>
            <w:pPr>
              <w:spacing w:after="20"/>
              <w:ind w:left="20"/>
              <w:jc w:val="both"/>
            </w:pPr>
            <w:r>
              <w:rPr>
                <w:rFonts w:ascii="Times New Roman"/>
                <w:b w:val="false"/>
                <w:i w:val="false"/>
                <w:color w:val="000000"/>
                <w:sz w:val="20"/>
              </w:rPr>
              <w:t>
қажетті реттеу жұмыстарын жүргізу;</w:t>
            </w:r>
          </w:p>
          <w:p>
            <w:pPr>
              <w:spacing w:after="20"/>
              <w:ind w:left="20"/>
              <w:jc w:val="both"/>
            </w:pPr>
            <w:r>
              <w:rPr>
                <w:rFonts w:ascii="Times New Roman"/>
                <w:b w:val="false"/>
                <w:i w:val="false"/>
                <w:color w:val="000000"/>
                <w:sz w:val="20"/>
              </w:rPr>
              <w:t>
жұмысқа арналған учаскідегі өрт қауіпсіздігі мен техника қауіпсіздігі ережелерінің сақталуына бақылау жасау;</w:t>
            </w:r>
          </w:p>
          <w:p>
            <w:pPr>
              <w:spacing w:after="20"/>
              <w:ind w:left="20"/>
              <w:jc w:val="both"/>
            </w:pPr>
            <w:r>
              <w:rPr>
                <w:rFonts w:ascii="Times New Roman"/>
                <w:b w:val="false"/>
                <w:i w:val="false"/>
                <w:color w:val="000000"/>
                <w:sz w:val="20"/>
              </w:rPr>
              <w:t>
электрондық медициналық техника мен техникалық қызмет көрсету, монтаждау технологиясы;</w:t>
            </w:r>
          </w:p>
          <w:p>
            <w:pPr>
              <w:spacing w:after="20"/>
              <w:ind w:left="20"/>
              <w:jc w:val="both"/>
            </w:pPr>
            <w:r>
              <w:rPr>
                <w:rFonts w:ascii="Times New Roman"/>
                <w:b w:val="false"/>
                <w:i w:val="false"/>
                <w:color w:val="000000"/>
                <w:sz w:val="20"/>
              </w:rPr>
              <w:t>
медициналық техникаға кешенді техникалық қызмет көрсету, тағайындау, мазмұны мен жұмыстардың орындалу мерзімі;</w:t>
            </w:r>
          </w:p>
          <w:p>
            <w:pPr>
              <w:spacing w:after="20"/>
              <w:ind w:left="20"/>
              <w:jc w:val="both"/>
            </w:pPr>
            <w:r>
              <w:rPr>
                <w:rFonts w:ascii="Times New Roman"/>
                <w:b w:val="false"/>
                <w:i w:val="false"/>
                <w:color w:val="000000"/>
                <w:sz w:val="20"/>
              </w:rPr>
              <w:t>
электрондық медициналық техниканың сенімділігі, сенімділік көрсеткіштері, сенімділікті бағалау 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-әртүрлі медициналық техниканың әсер етуіндегі негізі принциптеріне арналғанфизикалық процессорлардың құрамы мен табиғаты;</w:t>
            </w:r>
          </w:p>
          <w:p>
            <w:pPr>
              <w:spacing w:after="20"/>
              <w:ind w:left="20"/>
              <w:jc w:val="both"/>
            </w:pPr>
            <w:r>
              <w:rPr>
                <w:rFonts w:ascii="Times New Roman"/>
                <w:b w:val="false"/>
                <w:i w:val="false"/>
                <w:color w:val="000000"/>
                <w:sz w:val="20"/>
              </w:rPr>
              <w:t>
- медициналық техниканың түрлерін әртүрлі салаларда қолдану;</w:t>
            </w:r>
          </w:p>
          <w:p>
            <w:pPr>
              <w:spacing w:after="20"/>
              <w:ind w:left="20"/>
              <w:jc w:val="both"/>
            </w:pPr>
            <w:r>
              <w:rPr>
                <w:rFonts w:ascii="Times New Roman"/>
                <w:b w:val="false"/>
                <w:i w:val="false"/>
                <w:color w:val="000000"/>
                <w:sz w:val="20"/>
              </w:rPr>
              <w:t>
-медициналық техниканың қызмет көрсету тұйықтары, блоктары, элементтерінің құрылымдық ерекшеліктері;</w:t>
            </w:r>
          </w:p>
          <w:p>
            <w:pPr>
              <w:spacing w:after="20"/>
              <w:ind w:left="20"/>
              <w:jc w:val="both"/>
            </w:pPr>
            <w:r>
              <w:rPr>
                <w:rFonts w:ascii="Times New Roman"/>
                <w:b w:val="false"/>
                <w:i w:val="false"/>
                <w:color w:val="000000"/>
                <w:sz w:val="20"/>
              </w:rPr>
              <w:t>
-медициналық техниканың сипаттамасы мен әртүрлі техникалық параметрлердің өлшеу әдістемесі мен тәсілдері;</w:t>
            </w:r>
          </w:p>
          <w:p>
            <w:pPr>
              <w:spacing w:after="20"/>
              <w:ind w:left="20"/>
              <w:jc w:val="both"/>
            </w:pPr>
            <w:r>
              <w:rPr>
                <w:rFonts w:ascii="Times New Roman"/>
                <w:b w:val="false"/>
                <w:i w:val="false"/>
                <w:color w:val="000000"/>
                <w:sz w:val="20"/>
              </w:rPr>
              <w:t>
-медициналық техниканың жұмыс көрсеткіштерінің тұрақтылығы мен салу кестелері және әдістері;</w:t>
            </w:r>
          </w:p>
          <w:p>
            <w:pPr>
              <w:spacing w:after="20"/>
              <w:ind w:left="20"/>
              <w:jc w:val="both"/>
            </w:pPr>
            <w:r>
              <w:rPr>
                <w:rFonts w:ascii="Times New Roman"/>
                <w:b w:val="false"/>
                <w:i w:val="false"/>
                <w:color w:val="000000"/>
                <w:sz w:val="20"/>
              </w:rPr>
              <w:t>
- медициналық техниканың әртүрлі түрлерінің қорғау кестелерінің қызмет ету принциптері;</w:t>
            </w:r>
          </w:p>
          <w:p>
            <w:pPr>
              <w:spacing w:after="20"/>
              <w:ind w:left="20"/>
              <w:jc w:val="both"/>
            </w:pPr>
            <w:r>
              <w:rPr>
                <w:rFonts w:ascii="Times New Roman"/>
                <w:b w:val="false"/>
                <w:i w:val="false"/>
                <w:color w:val="000000"/>
                <w:sz w:val="20"/>
              </w:rPr>
              <w:t>
- медициналық техниканың арнайы жұмыс тәртібін қамтамасыз етуге арналған жүйелер мен көмекші жабдықтар құрылғылары және тағайындалуы;</w:t>
            </w:r>
          </w:p>
          <w:p>
            <w:pPr>
              <w:spacing w:after="20"/>
              <w:ind w:left="20"/>
              <w:jc w:val="both"/>
            </w:pPr>
            <w:r>
              <w:rPr>
                <w:rFonts w:ascii="Times New Roman"/>
                <w:b w:val="false"/>
                <w:i w:val="false"/>
                <w:color w:val="000000"/>
                <w:sz w:val="20"/>
              </w:rPr>
              <w:t>
- медициналық техниканы қосу қауіпсіздігінің ережелері, мүмкін жүктемелер;</w:t>
            </w:r>
          </w:p>
          <w:p>
            <w:pPr>
              <w:spacing w:after="20"/>
              <w:ind w:left="20"/>
              <w:jc w:val="both"/>
            </w:pPr>
            <w:r>
              <w:rPr>
                <w:rFonts w:ascii="Times New Roman"/>
                <w:b w:val="false"/>
                <w:i w:val="false"/>
                <w:color w:val="000000"/>
                <w:sz w:val="20"/>
              </w:rPr>
              <w:t>
-медициналық техниканы монтаждау бойынша техникалық құжаттарды рәсімдеу тәртібі мен құжаттар жинақтамасы;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-техникалық құжаттардың талаптарына сай медициналық техниканы монтаждауды жүргізу;</w:t>
            </w:r>
          </w:p>
          <w:p>
            <w:pPr>
              <w:spacing w:after="20"/>
              <w:ind w:left="20"/>
              <w:jc w:val="both"/>
            </w:pPr>
            <w:r>
              <w:rPr>
                <w:rFonts w:ascii="Times New Roman"/>
                <w:b w:val="false"/>
                <w:i w:val="false"/>
                <w:color w:val="000000"/>
                <w:sz w:val="20"/>
              </w:rPr>
              <w:t>
-медициналық техниканың блоктары мен жеке тұйықтарының техникалық жағдайын анықтау; жеткізіп беру уақытындағы жабдықтардың жинақтамасы;</w:t>
            </w:r>
          </w:p>
          <w:p>
            <w:pPr>
              <w:spacing w:after="20"/>
              <w:ind w:left="20"/>
              <w:jc w:val="both"/>
            </w:pPr>
            <w:r>
              <w:rPr>
                <w:rFonts w:ascii="Times New Roman"/>
                <w:b w:val="false"/>
                <w:i w:val="false"/>
                <w:color w:val="000000"/>
                <w:sz w:val="20"/>
              </w:rPr>
              <w:t>
-әртүрлі қызметтерге тағайындалған құралдар мен аспаптары бар медициналық техниканы реттеу мен монтаждау кезіндегі жұмыстарды жасау;</w:t>
            </w:r>
          </w:p>
          <w:p>
            <w:pPr>
              <w:spacing w:after="20"/>
              <w:ind w:left="20"/>
              <w:jc w:val="both"/>
            </w:pPr>
            <w:r>
              <w:rPr>
                <w:rFonts w:ascii="Times New Roman"/>
                <w:b w:val="false"/>
                <w:i w:val="false"/>
                <w:color w:val="000000"/>
                <w:sz w:val="20"/>
              </w:rPr>
              <w:t>
-техникалық құжаттарда көрсетілген көрсеткіштерге сай медициналық техниканың сипаттамасы мен параметрлердің жұмысын реттеуді жүргізу;</w:t>
            </w:r>
          </w:p>
          <w:p>
            <w:pPr>
              <w:spacing w:after="20"/>
              <w:ind w:left="20"/>
              <w:jc w:val="both"/>
            </w:pPr>
            <w:r>
              <w:rPr>
                <w:rFonts w:ascii="Times New Roman"/>
                <w:b w:val="false"/>
                <w:i w:val="false"/>
                <w:color w:val="000000"/>
                <w:sz w:val="20"/>
              </w:rPr>
              <w:t>
-еңбекті қорғау ережелерін сақтай отырып қосалқы жұмыстар мен монтаждауды жүргізу;</w:t>
            </w:r>
          </w:p>
          <w:p>
            <w:pPr>
              <w:spacing w:after="20"/>
              <w:ind w:left="20"/>
              <w:jc w:val="both"/>
            </w:pPr>
            <w:r>
              <w:rPr>
                <w:rFonts w:ascii="Times New Roman"/>
                <w:b w:val="false"/>
                <w:i w:val="false"/>
                <w:color w:val="000000"/>
                <w:sz w:val="20"/>
              </w:rPr>
              <w:t>
-қажетті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3.3.20</w:t>
            </w:r>
          </w:p>
          <w:p>
            <w:pPr>
              <w:spacing w:after="20"/>
              <w:ind w:left="20"/>
              <w:jc w:val="both"/>
            </w:pPr>
            <w:r>
              <w:rPr>
                <w:rFonts w:ascii="Times New Roman"/>
                <w:b w:val="false"/>
                <w:i w:val="false"/>
                <w:color w:val="000000"/>
                <w:sz w:val="20"/>
              </w:rPr>
              <w:t>
КҚ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техникаға қызмет көрсетудің техникалық әдістері.</w:t>
            </w:r>
          </w:p>
          <w:p>
            <w:pPr>
              <w:spacing w:after="20"/>
              <w:ind w:left="20"/>
              <w:jc w:val="both"/>
            </w:pPr>
            <w:r>
              <w:rPr>
                <w:rFonts w:ascii="Times New Roman"/>
                <w:b w:val="false"/>
                <w:i w:val="false"/>
                <w:color w:val="000000"/>
                <w:sz w:val="20"/>
              </w:rPr>
              <w:t>
Медициналық техникаға техникалық қызмет көрсету;</w:t>
            </w:r>
          </w:p>
          <w:p>
            <w:pPr>
              <w:spacing w:after="20"/>
              <w:ind w:left="20"/>
              <w:jc w:val="both"/>
            </w:pPr>
            <w:r>
              <w:rPr>
                <w:rFonts w:ascii="Times New Roman"/>
                <w:b w:val="false"/>
                <w:i w:val="false"/>
                <w:color w:val="000000"/>
                <w:sz w:val="20"/>
              </w:rPr>
              <w:t>
әртүрлі медициналық техниканың техникалық жағдайын жоспарлы бақылау (үлкен емес техникалық ақаулықтарды жою);</w:t>
            </w:r>
          </w:p>
          <w:p>
            <w:pPr>
              <w:spacing w:after="20"/>
              <w:ind w:left="20"/>
              <w:jc w:val="both"/>
            </w:pPr>
            <w:r>
              <w:rPr>
                <w:rFonts w:ascii="Times New Roman"/>
                <w:b w:val="false"/>
                <w:i w:val="false"/>
                <w:color w:val="000000"/>
                <w:sz w:val="20"/>
              </w:rPr>
              <w:t>
әртүрлі медициналық техникаға жоспарлы техникалық қызмет көрсету;</w:t>
            </w:r>
          </w:p>
          <w:p>
            <w:pPr>
              <w:spacing w:after="20"/>
              <w:ind w:left="20"/>
              <w:jc w:val="both"/>
            </w:pPr>
            <w:r>
              <w:rPr>
                <w:rFonts w:ascii="Times New Roman"/>
                <w:b w:val="false"/>
                <w:i w:val="false"/>
                <w:color w:val="000000"/>
                <w:sz w:val="20"/>
              </w:rPr>
              <w:t>
техникалық қызмет кезіндегі медициналық техниканың бұзылуларын реттеу жұмыстары;</w:t>
            </w:r>
          </w:p>
          <w:p>
            <w:pPr>
              <w:spacing w:after="20"/>
              <w:ind w:left="20"/>
              <w:jc w:val="both"/>
            </w:pPr>
            <w:r>
              <w:rPr>
                <w:rFonts w:ascii="Times New Roman"/>
                <w:b w:val="false"/>
                <w:i w:val="false"/>
                <w:color w:val="000000"/>
                <w:sz w:val="20"/>
              </w:rPr>
              <w:t>
электрондық медициналық техника ментехникалық қызмет көрсету, монтаждау технологиясы;</w:t>
            </w:r>
          </w:p>
          <w:p>
            <w:pPr>
              <w:spacing w:after="20"/>
              <w:ind w:left="20"/>
              <w:jc w:val="both"/>
            </w:pPr>
            <w:r>
              <w:rPr>
                <w:rFonts w:ascii="Times New Roman"/>
                <w:b w:val="false"/>
                <w:i w:val="false"/>
                <w:color w:val="000000"/>
                <w:sz w:val="20"/>
              </w:rPr>
              <w:t>
медициналық техникаға кешенді техникалық қызмет көрсету, тағайындалуы, мазмұны мен жұмыстардың орындалу мерзімі;</w:t>
            </w:r>
          </w:p>
          <w:p>
            <w:pPr>
              <w:spacing w:after="20"/>
              <w:ind w:left="20"/>
              <w:jc w:val="both"/>
            </w:pPr>
            <w:r>
              <w:rPr>
                <w:rFonts w:ascii="Times New Roman"/>
                <w:b w:val="false"/>
                <w:i w:val="false"/>
                <w:color w:val="000000"/>
                <w:sz w:val="20"/>
              </w:rPr>
              <w:t>
электрондық медициналық техниканың сенімділігі, сенімділік көрсеткіші, сенімділікті анықтау мен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-әртүрлі медициналық техникаға техникалық қызмет көрсетуді жүргізу әдістері, тәртібі, ережесі;</w:t>
            </w:r>
          </w:p>
          <w:p>
            <w:pPr>
              <w:spacing w:after="20"/>
              <w:ind w:left="20"/>
              <w:jc w:val="both"/>
            </w:pPr>
            <w:r>
              <w:rPr>
                <w:rFonts w:ascii="Times New Roman"/>
                <w:b w:val="false"/>
                <w:i w:val="false"/>
                <w:color w:val="000000"/>
                <w:sz w:val="20"/>
              </w:rPr>
              <w:t>
- әртүрлі құрылғылар мен бақылау - өлшеу аспаптарын қолданудың қауіпсіздік негіздері;</w:t>
            </w:r>
          </w:p>
          <w:p>
            <w:pPr>
              <w:spacing w:after="20"/>
              <w:ind w:left="20"/>
              <w:jc w:val="both"/>
            </w:pPr>
            <w:r>
              <w:rPr>
                <w:rFonts w:ascii="Times New Roman"/>
                <w:b w:val="false"/>
                <w:i w:val="false"/>
                <w:color w:val="000000"/>
                <w:sz w:val="20"/>
              </w:rPr>
              <w:t>
-әртүрлі медициналық техниканың сипаттамасы мен техникалық параметрлердің қалып қоюы мен дұрыс тағайындалуы;</w:t>
            </w:r>
          </w:p>
          <w:p>
            <w:pPr>
              <w:spacing w:after="20"/>
              <w:ind w:left="20"/>
              <w:jc w:val="both"/>
            </w:pPr>
            <w:r>
              <w:rPr>
                <w:rFonts w:ascii="Times New Roman"/>
                <w:b w:val="false"/>
                <w:i w:val="false"/>
                <w:color w:val="000000"/>
                <w:sz w:val="20"/>
              </w:rPr>
              <w:t>
-медициналық техниканың негізгі жұмыс жоспары мен қорғану құралдары;</w:t>
            </w:r>
          </w:p>
          <w:p>
            <w:pPr>
              <w:spacing w:after="20"/>
              <w:ind w:left="20"/>
              <w:jc w:val="both"/>
            </w:pPr>
            <w:r>
              <w:rPr>
                <w:rFonts w:ascii="Times New Roman"/>
                <w:b w:val="false"/>
                <w:i w:val="false"/>
                <w:color w:val="000000"/>
                <w:sz w:val="20"/>
              </w:rPr>
              <w:t>
-медициналық техникаға техникалық қызмет көрсету бойынша техникалық құжаттарды безендіру рәсімі мен жинақтамасы;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-әртүрлі медициналық техникаға техникалық қызмет көрсетуді жүргізу;</w:t>
            </w:r>
          </w:p>
          <w:p>
            <w:pPr>
              <w:spacing w:after="20"/>
              <w:ind w:left="20"/>
              <w:jc w:val="both"/>
            </w:pPr>
            <w:r>
              <w:rPr>
                <w:rFonts w:ascii="Times New Roman"/>
                <w:b w:val="false"/>
                <w:i w:val="false"/>
                <w:color w:val="000000"/>
                <w:sz w:val="20"/>
              </w:rPr>
              <w:t>
-медициналық техниканың техникалық жағдайына жоспарлы бақылау жасауды жүргізу (үлкен емес техникалық ақаулықтарды жою арқылы);</w:t>
            </w:r>
          </w:p>
          <w:p>
            <w:pPr>
              <w:spacing w:after="20"/>
              <w:ind w:left="20"/>
              <w:jc w:val="both"/>
            </w:pPr>
            <w:r>
              <w:rPr>
                <w:rFonts w:ascii="Times New Roman"/>
                <w:b w:val="false"/>
                <w:i w:val="false"/>
                <w:color w:val="000000"/>
                <w:sz w:val="20"/>
              </w:rPr>
              <w:t>
- медициналық техниканың техникалық жағдайына жоспарлы техникалық қызмет көрсетуді жүргізу (тозған бөлшектері мен тұйықтарын ауыстыру арқылы);</w:t>
            </w:r>
          </w:p>
          <w:p>
            <w:pPr>
              <w:spacing w:after="20"/>
              <w:ind w:left="20"/>
              <w:jc w:val="both"/>
            </w:pPr>
            <w:r>
              <w:rPr>
                <w:rFonts w:ascii="Times New Roman"/>
                <w:b w:val="false"/>
                <w:i w:val="false"/>
                <w:color w:val="000000"/>
                <w:sz w:val="20"/>
              </w:rPr>
              <w:t>
- техникалық талаптарға сай медициналық техниканың сипаттамасы мен жұмыс параметрлерін реттеуді жүргізу;</w:t>
            </w:r>
          </w:p>
          <w:p>
            <w:pPr>
              <w:spacing w:after="20"/>
              <w:ind w:left="20"/>
              <w:jc w:val="both"/>
            </w:pPr>
            <w:r>
              <w:rPr>
                <w:rFonts w:ascii="Times New Roman"/>
                <w:b w:val="false"/>
                <w:i w:val="false"/>
                <w:color w:val="000000"/>
                <w:sz w:val="20"/>
              </w:rPr>
              <w:t>
-көшіру кезіндегі медициналық техниканың үлкею себептерін қортындылау;</w:t>
            </w:r>
          </w:p>
          <w:p>
            <w:pPr>
              <w:spacing w:after="20"/>
              <w:ind w:left="20"/>
              <w:jc w:val="both"/>
            </w:pPr>
            <w:r>
              <w:rPr>
                <w:rFonts w:ascii="Times New Roman"/>
                <w:b w:val="false"/>
                <w:i w:val="false"/>
                <w:color w:val="000000"/>
                <w:sz w:val="20"/>
              </w:rPr>
              <w:t>
- қажетті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 технологиялық жөндеу.</w:t>
            </w:r>
          </w:p>
          <w:p>
            <w:pPr>
              <w:spacing w:after="20"/>
              <w:ind w:left="20"/>
              <w:jc w:val="both"/>
            </w:pPr>
            <w:r>
              <w:rPr>
                <w:rFonts w:ascii="Times New Roman"/>
                <w:b w:val="false"/>
                <w:i w:val="false"/>
                <w:color w:val="000000"/>
                <w:sz w:val="20"/>
              </w:rPr>
              <w:t>
Медициналық техниканы жөндеу кезіндегі техникалық құжаттар;</w:t>
            </w:r>
          </w:p>
          <w:p>
            <w:pPr>
              <w:spacing w:after="20"/>
              <w:ind w:left="20"/>
              <w:jc w:val="both"/>
            </w:pPr>
            <w:r>
              <w:rPr>
                <w:rFonts w:ascii="Times New Roman"/>
                <w:b w:val="false"/>
                <w:i w:val="false"/>
                <w:color w:val="000000"/>
                <w:sz w:val="20"/>
              </w:rPr>
              <w:t>
бүтіндей медициналық техниканың қатардан шығуы мен функционалдық тұйықтар, элементтердің жеке ақаулықтарының себептерін анықтау;</w:t>
            </w:r>
          </w:p>
          <w:p>
            <w:pPr>
              <w:spacing w:after="20"/>
              <w:ind w:left="20"/>
              <w:jc w:val="both"/>
            </w:pPr>
            <w:r>
              <w:rPr>
                <w:rFonts w:ascii="Times New Roman"/>
                <w:b w:val="false"/>
                <w:i w:val="false"/>
                <w:color w:val="000000"/>
                <w:sz w:val="20"/>
              </w:rPr>
              <w:t>
медициналық техниканы жөндеу кезіндегі аталған жабдықтар мен бақылау - өлшеу құралдарын таңдау және оны жүйелі түрде реттеу;</w:t>
            </w:r>
          </w:p>
          <w:p>
            <w:pPr>
              <w:spacing w:after="20"/>
              <w:ind w:left="20"/>
              <w:jc w:val="both"/>
            </w:pPr>
            <w:r>
              <w:rPr>
                <w:rFonts w:ascii="Times New Roman"/>
                <w:b w:val="false"/>
                <w:i w:val="false"/>
                <w:color w:val="000000"/>
                <w:sz w:val="20"/>
              </w:rPr>
              <w:t>
техникалық құжаттардың талаптарына сай жөндеуден кейінгі медициналық техниканың техникалық жағдайын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-медициналық техниканың қазіргі заманғы жағдайы мен даму жетістіктері;</w:t>
            </w:r>
          </w:p>
          <w:p>
            <w:pPr>
              <w:spacing w:after="20"/>
              <w:ind w:left="20"/>
              <w:jc w:val="both"/>
            </w:pPr>
            <w:r>
              <w:rPr>
                <w:rFonts w:ascii="Times New Roman"/>
                <w:b w:val="false"/>
                <w:i w:val="false"/>
                <w:color w:val="000000"/>
                <w:sz w:val="20"/>
              </w:rPr>
              <w:t>
- моралдық және физикалық жағынан тозу түсінігі;</w:t>
            </w:r>
          </w:p>
          <w:p>
            <w:pPr>
              <w:spacing w:after="20"/>
              <w:ind w:left="20"/>
              <w:jc w:val="both"/>
            </w:pPr>
            <w:r>
              <w:rPr>
                <w:rFonts w:ascii="Times New Roman"/>
                <w:b w:val="false"/>
                <w:i w:val="false"/>
                <w:color w:val="000000"/>
                <w:sz w:val="20"/>
              </w:rPr>
              <w:t>
- медико – биологиялық, зертханалық – диагностикалық, физиотерапевтік техникалардың негізгі медико – биологиялық сипаттамасы мен жұмыс жасау принциптері;</w:t>
            </w:r>
          </w:p>
          <w:p>
            <w:pPr>
              <w:spacing w:after="20"/>
              <w:ind w:left="20"/>
              <w:jc w:val="both"/>
            </w:pPr>
            <w:r>
              <w:rPr>
                <w:rFonts w:ascii="Times New Roman"/>
                <w:b w:val="false"/>
                <w:i w:val="false"/>
                <w:color w:val="000000"/>
                <w:sz w:val="20"/>
              </w:rPr>
              <w:t>
- медициналық техниканың жұмыс жасау кезіндегі бұзылу себептері мен оларды шешу тәсілдері;</w:t>
            </w:r>
          </w:p>
          <w:p>
            <w:pPr>
              <w:spacing w:after="20"/>
              <w:ind w:left="20"/>
              <w:jc w:val="both"/>
            </w:pPr>
            <w:r>
              <w:rPr>
                <w:rFonts w:ascii="Times New Roman"/>
                <w:b w:val="false"/>
                <w:i w:val="false"/>
                <w:color w:val="000000"/>
                <w:sz w:val="20"/>
              </w:rPr>
              <w:t>
- медициналық техниканың жұмыс жасау кезіндегі үлкею себептері мен оларды болдырмау тәсілдері;</w:t>
            </w:r>
          </w:p>
          <w:p>
            <w:pPr>
              <w:spacing w:after="20"/>
              <w:ind w:left="20"/>
              <w:jc w:val="both"/>
            </w:pPr>
            <w:r>
              <w:rPr>
                <w:rFonts w:ascii="Times New Roman"/>
                <w:b w:val="false"/>
                <w:i w:val="false"/>
                <w:color w:val="000000"/>
                <w:sz w:val="20"/>
              </w:rPr>
              <w:t>
-медициналық техниканың блоктары мен жеке функционалдық тұйықтарын технологиялық жөндеу мен жүргізу тәртібі;</w:t>
            </w:r>
          </w:p>
          <w:p>
            <w:pPr>
              <w:spacing w:after="20"/>
              <w:ind w:left="20"/>
              <w:jc w:val="both"/>
            </w:pPr>
            <w:r>
              <w:rPr>
                <w:rFonts w:ascii="Times New Roman"/>
                <w:b w:val="false"/>
                <w:i w:val="false"/>
                <w:color w:val="000000"/>
                <w:sz w:val="20"/>
              </w:rPr>
              <w:t>
-жөндеуден кейінгі медициналық техниканың техникалық жағдайын тексеру әдістемесі;</w:t>
            </w:r>
          </w:p>
          <w:p>
            <w:pPr>
              <w:spacing w:after="20"/>
              <w:ind w:left="20"/>
              <w:jc w:val="both"/>
            </w:pPr>
            <w:r>
              <w:rPr>
                <w:rFonts w:ascii="Times New Roman"/>
                <w:b w:val="false"/>
                <w:i w:val="false"/>
                <w:color w:val="000000"/>
                <w:sz w:val="20"/>
              </w:rPr>
              <w:t>
- медициналық техниканы жөндеу бойынша техникалық құжаттарды рәсімдеу тәртібі мен жинақтамасы;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құжатар талаптарын есепке ала отырып әртүрлі медициналық техниканы жөндеуді жүргізу;</w:t>
            </w:r>
          </w:p>
          <w:p>
            <w:pPr>
              <w:spacing w:after="20"/>
              <w:ind w:left="20"/>
              <w:jc w:val="both"/>
            </w:pPr>
            <w:r>
              <w:rPr>
                <w:rFonts w:ascii="Times New Roman"/>
                <w:b w:val="false"/>
                <w:i w:val="false"/>
                <w:color w:val="000000"/>
                <w:sz w:val="20"/>
              </w:rPr>
              <w:t>
- қауіпсіздік техникасы мен еңбекті қорғау нормаларын сақтай отырып жөндеу жұмыстарын жүргізу;</w:t>
            </w:r>
          </w:p>
          <w:p>
            <w:pPr>
              <w:spacing w:after="20"/>
              <w:ind w:left="20"/>
              <w:jc w:val="both"/>
            </w:pPr>
            <w:r>
              <w:rPr>
                <w:rFonts w:ascii="Times New Roman"/>
                <w:b w:val="false"/>
                <w:i w:val="false"/>
                <w:color w:val="000000"/>
                <w:sz w:val="20"/>
              </w:rPr>
              <w:t>
- жөндеудің сапалы болуын қамтамасыз ету мақсатында, келеңсіздіктерді табу кезінде,бақылау - өлшеу және басқа да құрылғылардың функционалдық жағдайын бақылау;</w:t>
            </w:r>
          </w:p>
          <w:p>
            <w:pPr>
              <w:spacing w:after="20"/>
              <w:ind w:left="20"/>
              <w:jc w:val="both"/>
            </w:pPr>
            <w:r>
              <w:rPr>
                <w:rFonts w:ascii="Times New Roman"/>
                <w:b w:val="false"/>
                <w:i w:val="false"/>
                <w:color w:val="000000"/>
                <w:sz w:val="20"/>
              </w:rPr>
              <w:t>
- төлқұжаты мен көрсетілген техникалық жағдайларға, талаптардағы техникалық сипаттама мен параметрлерге сай жөнделген медициналық техниканың сынағын жүргізу;</w:t>
            </w:r>
          </w:p>
          <w:p>
            <w:pPr>
              <w:spacing w:after="20"/>
              <w:ind w:left="20"/>
              <w:jc w:val="both"/>
            </w:pPr>
            <w:r>
              <w:rPr>
                <w:rFonts w:ascii="Times New Roman"/>
                <w:b w:val="false"/>
                <w:i w:val="false"/>
                <w:color w:val="000000"/>
                <w:sz w:val="20"/>
              </w:rPr>
              <w:t>
- қажетті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тағайындауға арналған жабдықтар, аппараттар, аспаптар.</w:t>
            </w:r>
          </w:p>
          <w:p>
            <w:pPr>
              <w:spacing w:after="20"/>
              <w:ind w:left="20"/>
              <w:jc w:val="both"/>
            </w:pPr>
            <w:r>
              <w:rPr>
                <w:rFonts w:ascii="Times New Roman"/>
                <w:b w:val="false"/>
                <w:i w:val="false"/>
                <w:color w:val="000000"/>
                <w:sz w:val="20"/>
              </w:rPr>
              <w:t>
Адам ағзасына деген электрдің физикалық негіздегі емдеуге әсер етуі;</w:t>
            </w:r>
          </w:p>
          <w:p>
            <w:pPr>
              <w:spacing w:after="20"/>
              <w:ind w:left="20"/>
              <w:jc w:val="both"/>
            </w:pPr>
            <w:r>
              <w:rPr>
                <w:rFonts w:ascii="Times New Roman"/>
                <w:b w:val="false"/>
                <w:i w:val="false"/>
                <w:color w:val="000000"/>
                <w:sz w:val="20"/>
              </w:rPr>
              <w:t>
терапевтік және хирургиялық электрондық медициналық аппаратура, тағайындалуы, қолданылуы, медициналық – техникалық сипаттамасы, жұмыс жасауы, принциптік электрлік кестелерін бейнелеу; биопотенциалдарды тіркеу мен өлшеу әдістері; электрліккардиография, аспаптардың құрылу принциптері, олардың техникалық сипаттамасы мен ерекшеліктері; медицинадағы визуализация; теледидарлық зерттеу, аспаптардың сипаттамасы мен көшіру әдістері; зерттеудегі ультрадыбысты қолдану; ультрадыбыстық сканерлер, жұмыс талаптары, эхограмның түрлері, аспаптардың жұмыс кестелері мен сипаттамасы; медициналық электрондық өлшеу және зерттеу аспаптары, тағайындалуы, қолданылуы, медициналық – техникалық сипаттамасы, жұмыс жасауы, принциптік электрлік кестелерді бейнелеу; ағзаның жүйесін ауыстыру аппараты, медициналық электрлік күштеулер: олардың тағайындалуы, жұмыс жасауы, сипаттамасы, қызметтік құрамы; монтаждау технологиясы, медициналық электрлік техниканы жөндеу мен техникалық қызмет көрсету; медициналық техникаға кешенді техникалық қызмет көрсету, тағайындалуы, жұмыстың орындалу мерзімі мен мазмұны;медициналық техниканың электрондық тиімділігі,тиімділік көрсеткіштері, тиімділікті анықтау мен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қазіргі заманғы медициналық техниканың жағдайы мен оның жақын арадағы жылдарға даму жетістіктері;</w:t>
            </w:r>
          </w:p>
          <w:p>
            <w:pPr>
              <w:spacing w:after="20"/>
              <w:ind w:left="20"/>
              <w:jc w:val="both"/>
            </w:pPr>
            <w:r>
              <w:rPr>
                <w:rFonts w:ascii="Times New Roman"/>
                <w:b w:val="false"/>
                <w:i w:val="false"/>
                <w:color w:val="000000"/>
                <w:sz w:val="20"/>
              </w:rPr>
              <w:t>
- жөндеу құжаттарын жүргізу ережесі мен номенклатурасы, электрмеханиктің жұмыс орнын жабдықтау, жөндеу жұмыстарын ұйымдастыру,жөндеу жұмыстарының түрлері,электрондық медициналық техника аппараттары мен қызмет көрсету тұйықтарының жағдайын анықтау;</w:t>
            </w:r>
          </w:p>
          <w:p>
            <w:pPr>
              <w:spacing w:after="20"/>
              <w:ind w:left="20"/>
              <w:jc w:val="both"/>
            </w:pPr>
            <w:r>
              <w:rPr>
                <w:rFonts w:ascii="Times New Roman"/>
                <w:b w:val="false"/>
                <w:i w:val="false"/>
                <w:color w:val="000000"/>
                <w:sz w:val="20"/>
              </w:rPr>
              <w:t>
- электрондық медициналық техниканы реттеу мен жөндеу кезіндегі өлшеу құралдарын қолдану;</w:t>
            </w:r>
          </w:p>
          <w:p>
            <w:pPr>
              <w:spacing w:after="20"/>
              <w:ind w:left="20"/>
              <w:jc w:val="both"/>
            </w:pPr>
            <w:r>
              <w:rPr>
                <w:rFonts w:ascii="Times New Roman"/>
                <w:b w:val="false"/>
                <w:i w:val="false"/>
                <w:color w:val="000000"/>
                <w:sz w:val="20"/>
              </w:rPr>
              <w:t>
-электрондық медициналық техниканың блоктары мен қызмет ету тұйықтарын жөндеу технологиясы;</w:t>
            </w:r>
          </w:p>
          <w:p>
            <w:pPr>
              <w:spacing w:after="20"/>
              <w:ind w:left="20"/>
              <w:jc w:val="both"/>
            </w:pPr>
            <w:r>
              <w:rPr>
                <w:rFonts w:ascii="Times New Roman"/>
                <w:b w:val="false"/>
                <w:i w:val="false"/>
                <w:color w:val="000000"/>
                <w:sz w:val="20"/>
              </w:rPr>
              <w:t>
-диагностикалық тексеру мен терапевтік процедураларды өткізу кезіндегі электрондық медициналық техниканың физикалық әсер етеуі,медициналық – биологиялық, зерттеу, физиотерапевтік аппаратуралардың жұмыс жасауы мен аспаптардың медициналық – техникалық сипаттамасы және қызметтік құрамы;</w:t>
            </w:r>
          </w:p>
          <w:p>
            <w:pPr>
              <w:spacing w:after="20"/>
              <w:ind w:left="20"/>
              <w:jc w:val="both"/>
            </w:pPr>
            <w:r>
              <w:rPr>
                <w:rFonts w:ascii="Times New Roman"/>
                <w:b w:val="false"/>
                <w:i w:val="false"/>
                <w:color w:val="000000"/>
                <w:sz w:val="20"/>
              </w:rPr>
              <w:t>
-электрондық медициналық техниканың бұзылу себептері, оларды табу әдістері, монтаждаудың технологиялық жүйесі, электрондық медициналық техниканы жөндеу мен техникалық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-медициналық техниканың техникалық жағдайын анықтау, техникалық жағдайлар талаптарына сау келуін жинақтау;</w:t>
            </w:r>
          </w:p>
          <w:p>
            <w:pPr>
              <w:spacing w:after="20"/>
              <w:ind w:left="20"/>
              <w:jc w:val="both"/>
            </w:pPr>
            <w:r>
              <w:rPr>
                <w:rFonts w:ascii="Times New Roman"/>
                <w:b w:val="false"/>
                <w:i w:val="false"/>
                <w:color w:val="000000"/>
                <w:sz w:val="20"/>
              </w:rPr>
              <w:t>
-электрондық медициналық техниканың электрондық тұйықтарын электрлік параметрлермен өлшеу, өлшеу қортындысы бойынша олардың жағдайын анықтау мен ақаулықтардың себептерін табу;</w:t>
            </w:r>
          </w:p>
          <w:p>
            <w:pPr>
              <w:spacing w:after="20"/>
              <w:ind w:left="20"/>
              <w:jc w:val="both"/>
            </w:pPr>
            <w:r>
              <w:rPr>
                <w:rFonts w:ascii="Times New Roman"/>
                <w:b w:val="false"/>
                <w:i w:val="false"/>
                <w:color w:val="000000"/>
                <w:sz w:val="20"/>
              </w:rPr>
              <w:t>
-электрондық медициналық техниканың тексеру және реттеу стенділерін салу кезінде құру мен қолдану;</w:t>
            </w:r>
          </w:p>
          <w:p>
            <w:pPr>
              <w:spacing w:after="20"/>
              <w:ind w:left="20"/>
              <w:jc w:val="both"/>
            </w:pPr>
            <w:r>
              <w:rPr>
                <w:rFonts w:ascii="Times New Roman"/>
                <w:b w:val="false"/>
                <w:i w:val="false"/>
                <w:color w:val="000000"/>
                <w:sz w:val="20"/>
              </w:rPr>
              <w:t>
-медициналық техникаға кешенді техникалық қызмет көрсету мен жөндеу, монтажды орындау;</w:t>
            </w:r>
          </w:p>
          <w:p>
            <w:pPr>
              <w:spacing w:after="20"/>
              <w:ind w:left="20"/>
              <w:jc w:val="both"/>
            </w:pPr>
            <w:r>
              <w:rPr>
                <w:rFonts w:ascii="Times New Roman"/>
                <w:b w:val="false"/>
                <w:i w:val="false"/>
                <w:color w:val="000000"/>
                <w:sz w:val="20"/>
              </w:rPr>
              <w:t>
-электрондық медициналық техниканың жағдайын анықтау, аппараттар мен тұйықтардың бұзылу себептерін табу, жөндеу мен көшіру кезіндегі құжаттарды қолдану;</w:t>
            </w:r>
          </w:p>
          <w:p>
            <w:pPr>
              <w:spacing w:after="20"/>
              <w:ind w:left="20"/>
              <w:jc w:val="both"/>
            </w:pPr>
            <w:r>
              <w:rPr>
                <w:rFonts w:ascii="Times New Roman"/>
                <w:b w:val="false"/>
                <w:i w:val="false"/>
                <w:color w:val="000000"/>
                <w:sz w:val="20"/>
              </w:rPr>
              <w:t>
-электрондық медициналық техниканы жұмысқа дайындау, техникалық жағдайын тексеруді өткізу, аппараттардың жұмыс жасау қабілетін сапалы бағалау;</w:t>
            </w:r>
          </w:p>
          <w:p>
            <w:pPr>
              <w:spacing w:after="20"/>
              <w:ind w:left="20"/>
              <w:jc w:val="both"/>
            </w:pPr>
            <w:r>
              <w:rPr>
                <w:rFonts w:ascii="Times New Roman"/>
                <w:b w:val="false"/>
                <w:i w:val="false"/>
                <w:color w:val="000000"/>
                <w:sz w:val="20"/>
              </w:rPr>
              <w:t>
-электрондық медициналық техниканың техникалық жағдайын тексеру дағдыларын игеру, реттеу және жөндеу, монтаждау жұмыстарын жүргізу кезінде тұйықтардың қызметтік тәртібі картасы бойынша бұзылған элементті анықтау, электрондық медициналық техниканың техникалық жағдайынтексеру дағдыларын игеру, жөндеуден кейінгі электрондық медициналық техниканы сынауды жүргізу;</w:t>
            </w:r>
          </w:p>
          <w:p>
            <w:pPr>
              <w:spacing w:after="20"/>
              <w:ind w:left="20"/>
              <w:jc w:val="both"/>
            </w:pPr>
            <w:r>
              <w:rPr>
                <w:rFonts w:ascii="Times New Roman"/>
                <w:b w:val="false"/>
                <w:i w:val="false"/>
                <w:color w:val="000000"/>
                <w:sz w:val="20"/>
              </w:rPr>
              <w:t>
-радиоэлементтердің өлшеу параметерлерімен жұмыс, электрондық медициналық техниканың тұйықтары мен ақаулық элементтерін ауыстыру бойынша технологиялық операцияны орындау;</w:t>
            </w:r>
          </w:p>
          <w:p>
            <w:pPr>
              <w:spacing w:after="20"/>
              <w:ind w:left="20"/>
              <w:jc w:val="both"/>
            </w:pPr>
            <w:r>
              <w:rPr>
                <w:rFonts w:ascii="Times New Roman"/>
                <w:b w:val="false"/>
                <w:i w:val="false"/>
                <w:color w:val="000000"/>
                <w:sz w:val="20"/>
              </w:rPr>
              <w:t>
-электрондық медициналық техниканы реттеу мен жөндеу кезіндегі өлшеу құралдарын таңдау, жөндеуден кейінгі медициналық техниканы сынауды өткізу, көшіру орнында электрондық медициналық техниканы монтаждауды орындау;</w:t>
            </w:r>
          </w:p>
          <w:p>
            <w:pPr>
              <w:spacing w:after="20"/>
              <w:ind w:left="20"/>
              <w:jc w:val="both"/>
            </w:pPr>
            <w:r>
              <w:rPr>
                <w:rFonts w:ascii="Times New Roman"/>
                <w:b w:val="false"/>
                <w:i w:val="false"/>
                <w:color w:val="000000"/>
                <w:sz w:val="20"/>
              </w:rPr>
              <w:t>
-жөндеу учаскесіне арналған өртке қарсы техника мен еңбекті қорғау талаптарына бақылау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технологиялық аппаратуралардыңмедициналық зерттелуі.</w:t>
            </w:r>
          </w:p>
          <w:p>
            <w:pPr>
              <w:spacing w:after="20"/>
              <w:ind w:left="20"/>
              <w:jc w:val="both"/>
            </w:pPr>
            <w:r>
              <w:rPr>
                <w:rFonts w:ascii="Times New Roman"/>
                <w:b w:val="false"/>
                <w:i w:val="false"/>
                <w:color w:val="000000"/>
                <w:sz w:val="20"/>
              </w:rPr>
              <w:t xml:space="preserve">
Ағзаны тексеру жүйесінің тәсілдері, суреттеуге қортынды жасау мен құру жолдарымен зерттеуге арналған шағынпрцессорлармен медициналық кешендер, әртүрлі физикалық жолдарда бейнелеулерді қалыптастыру; </w:t>
            </w:r>
          </w:p>
          <w:p>
            <w:pPr>
              <w:spacing w:after="20"/>
              <w:ind w:left="20"/>
              <w:jc w:val="both"/>
            </w:pPr>
            <w:r>
              <w:rPr>
                <w:rFonts w:ascii="Times New Roman"/>
                <w:b w:val="false"/>
                <w:i w:val="false"/>
                <w:color w:val="000000"/>
                <w:sz w:val="20"/>
              </w:rPr>
              <w:t xml:space="preserve">
жылу беретін медициналық кешендер; эндоскопиялық зерттеуге арналған медициналық кешендер; </w:t>
            </w:r>
          </w:p>
          <w:p>
            <w:pPr>
              <w:spacing w:after="20"/>
              <w:ind w:left="20"/>
              <w:jc w:val="both"/>
            </w:pPr>
            <w:r>
              <w:rPr>
                <w:rFonts w:ascii="Times New Roman"/>
                <w:b w:val="false"/>
                <w:i w:val="false"/>
                <w:color w:val="000000"/>
                <w:sz w:val="20"/>
              </w:rPr>
              <w:t xml:space="preserve">
ультрадыбыстық медициналық зерттеу кешендері; </w:t>
            </w:r>
          </w:p>
          <w:p>
            <w:pPr>
              <w:spacing w:after="20"/>
              <w:ind w:left="20"/>
              <w:jc w:val="both"/>
            </w:pPr>
            <w:r>
              <w:rPr>
                <w:rFonts w:ascii="Times New Roman"/>
                <w:b w:val="false"/>
                <w:i w:val="false"/>
                <w:color w:val="000000"/>
                <w:sz w:val="20"/>
              </w:rPr>
              <w:t>
электрондық – есептеу машиналарымен медициналық кешендер, олардың құрылуының жалпы принциптері, техникалық қамтамасыз етілуі, ақпараттық қамтамасыз етілуі, медициналық ақпаратқа қортынды жасау; электрондық – есептеу машиналарымен және шағынпроцессорларымен медициналық кешенге кешенді медициналық қызмет көрсету; электрондық – есептеу машиналарымен және шағынпроцессорларымен медициналық кешеннің бұзылулары мен дөндеу әдістері және шағынпроцессорлы жүйелердің істен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медициналық техниканың өндірістегі қазіргі заманғы жағдайы және оның жақын арадағы жылдары даму жетістіктері; физиотерапиялық, диагностикалық, медико – биологиялық аппаратуралар мен аспаптар жұмысының принциптері, олардың медико – техникалық сипаттамасы мен функционалдық құрамы;</w:t>
            </w:r>
          </w:p>
          <w:p>
            <w:pPr>
              <w:spacing w:after="20"/>
              <w:ind w:left="20"/>
              <w:jc w:val="both"/>
            </w:pPr>
            <w:r>
              <w:rPr>
                <w:rFonts w:ascii="Times New Roman"/>
                <w:b w:val="false"/>
                <w:i w:val="false"/>
                <w:color w:val="000000"/>
                <w:sz w:val="20"/>
              </w:rPr>
              <w:t>
- электрондық медициналық техниканың істен шығу себептері, оларды табу әдістері, монтаждаудың технологиялық жүйелері, электрондық медициналық техниканы жөндеу мен техникалық қызмет көрсету;</w:t>
            </w:r>
          </w:p>
          <w:p>
            <w:pPr>
              <w:spacing w:after="20"/>
              <w:ind w:left="20"/>
              <w:jc w:val="both"/>
            </w:pPr>
            <w:r>
              <w:rPr>
                <w:rFonts w:ascii="Times New Roman"/>
                <w:b w:val="false"/>
                <w:i w:val="false"/>
                <w:color w:val="000000"/>
                <w:sz w:val="20"/>
              </w:rPr>
              <w:t>
- шағынпроцессорлы медициналық кешендердің типтік құрылымы мен жұмыс принциптері; шағынпроцессорлы медициналық кешендердің техникалық және бағдарламалық қамтамасыз етілуі;</w:t>
            </w:r>
          </w:p>
          <w:p>
            <w:pPr>
              <w:spacing w:after="20"/>
              <w:ind w:left="20"/>
              <w:jc w:val="both"/>
            </w:pPr>
            <w:r>
              <w:rPr>
                <w:rFonts w:ascii="Times New Roman"/>
                <w:b w:val="false"/>
                <w:i w:val="false"/>
                <w:color w:val="000000"/>
                <w:sz w:val="20"/>
              </w:rPr>
              <w:t>
- медииналық ақпаратты сандық өңдеудің принциптері;</w:t>
            </w:r>
          </w:p>
          <w:p>
            <w:pPr>
              <w:spacing w:after="20"/>
              <w:ind w:left="20"/>
              <w:jc w:val="both"/>
            </w:pPr>
            <w:r>
              <w:rPr>
                <w:rFonts w:ascii="Times New Roman"/>
                <w:b w:val="false"/>
                <w:i w:val="false"/>
                <w:color w:val="000000"/>
                <w:sz w:val="20"/>
              </w:rPr>
              <w:t>
- рентгендік аппараттарға техникалық қызмет көрсету тәртібі мен ұйымдастыру;</w:t>
            </w:r>
          </w:p>
          <w:p>
            <w:pPr>
              <w:spacing w:after="20"/>
              <w:ind w:left="20"/>
              <w:jc w:val="both"/>
            </w:pPr>
            <w:r>
              <w:rPr>
                <w:rFonts w:ascii="Times New Roman"/>
                <w:b w:val="false"/>
                <w:i w:val="false"/>
                <w:color w:val="000000"/>
                <w:sz w:val="20"/>
              </w:rPr>
              <w:t>
- рентгендік тексерілудің арнайы әдістемесі және олардың аппаратуралармен қамтамасыз етілуі;</w:t>
            </w:r>
          </w:p>
          <w:p>
            <w:pPr>
              <w:spacing w:after="20"/>
              <w:ind w:left="20"/>
              <w:jc w:val="both"/>
            </w:pPr>
            <w:r>
              <w:rPr>
                <w:rFonts w:ascii="Times New Roman"/>
                <w:b w:val="false"/>
                <w:i w:val="false"/>
                <w:color w:val="000000"/>
                <w:sz w:val="20"/>
              </w:rPr>
              <w:t>
- компьютерлік томографияның негізгі жүйелері, тағайындалуы, құрылымы, жұмыс принципі, құрылымдық орындалуы;</w:t>
            </w:r>
          </w:p>
          <w:p>
            <w:pPr>
              <w:spacing w:after="20"/>
              <w:ind w:left="20"/>
              <w:jc w:val="both"/>
            </w:pPr>
            <w:r>
              <w:rPr>
                <w:rFonts w:ascii="Times New Roman"/>
                <w:b w:val="false"/>
                <w:i w:val="false"/>
                <w:color w:val="000000"/>
                <w:sz w:val="20"/>
              </w:rPr>
              <w:t>
- компьютерлік томографияға техникалық қызмет көрсетілуі, бұзылуы және оны жою жолдары;</w:t>
            </w:r>
          </w:p>
          <w:p>
            <w:pPr>
              <w:spacing w:after="20"/>
              <w:ind w:left="20"/>
              <w:jc w:val="both"/>
            </w:pPr>
            <w:r>
              <w:rPr>
                <w:rFonts w:ascii="Times New Roman"/>
                <w:b w:val="false"/>
                <w:i w:val="false"/>
                <w:color w:val="000000"/>
                <w:sz w:val="20"/>
              </w:rPr>
              <w:t>
-компьютерлік томрграфияны бағдарламалық қамтамасыз ету;</w:t>
            </w:r>
          </w:p>
          <w:p>
            <w:pPr>
              <w:spacing w:after="20"/>
              <w:ind w:left="20"/>
              <w:jc w:val="both"/>
            </w:pPr>
            <w:r>
              <w:rPr>
                <w:rFonts w:ascii="Times New Roman"/>
                <w:b w:val="false"/>
                <w:i w:val="false"/>
                <w:color w:val="000000"/>
                <w:sz w:val="20"/>
              </w:rPr>
              <w:t>
-ядорлық- магниттік резонанстың физикалық негіздері, ядорлық- магниттік резонанстың дабылдарын алу принциптері;</w:t>
            </w:r>
          </w:p>
          <w:p>
            <w:pPr>
              <w:spacing w:after="20"/>
              <w:ind w:left="20"/>
              <w:jc w:val="both"/>
            </w:pPr>
            <w:r>
              <w:rPr>
                <w:rFonts w:ascii="Times New Roman"/>
                <w:b w:val="false"/>
                <w:i w:val="false"/>
                <w:color w:val="000000"/>
                <w:sz w:val="20"/>
              </w:rPr>
              <w:t>
- ядорлық- магниттік резонансты томографтарда қолданылатын импульстік негізгі жүйелілілік;</w:t>
            </w:r>
          </w:p>
          <w:p>
            <w:pPr>
              <w:spacing w:after="20"/>
              <w:ind w:left="20"/>
              <w:jc w:val="both"/>
            </w:pPr>
            <w:r>
              <w:rPr>
                <w:rFonts w:ascii="Times New Roman"/>
                <w:b w:val="false"/>
                <w:i w:val="false"/>
                <w:color w:val="000000"/>
                <w:sz w:val="20"/>
              </w:rPr>
              <w:t>
- ядорлық- магниттік резонансты томографтарда ақпараттардың өңделу жүйелелері;</w:t>
            </w:r>
          </w:p>
          <w:p>
            <w:pPr>
              <w:spacing w:after="20"/>
              <w:ind w:left="20"/>
              <w:jc w:val="both"/>
            </w:pPr>
            <w:r>
              <w:rPr>
                <w:rFonts w:ascii="Times New Roman"/>
                <w:b w:val="false"/>
                <w:i w:val="false"/>
                <w:color w:val="000000"/>
                <w:sz w:val="20"/>
              </w:rPr>
              <w:t>
- медицинадағы ультрадыбысты қолданудың физикалық негіздері;</w:t>
            </w:r>
          </w:p>
          <w:p>
            <w:pPr>
              <w:spacing w:after="20"/>
              <w:ind w:left="20"/>
              <w:jc w:val="both"/>
            </w:pPr>
            <w:r>
              <w:rPr>
                <w:rFonts w:ascii="Times New Roman"/>
                <w:b w:val="false"/>
                <w:i w:val="false"/>
                <w:color w:val="000000"/>
                <w:sz w:val="20"/>
              </w:rPr>
              <w:t>
- ультрадыбыстық медициналық зерттеу кешендері, олардың құрылымы мен қызмет ету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жоғары технологиялы медициналық аппараттарды бағдарламалық қамтамасыз етілуін реттеу мен тексеруді жүргізу, олардың жыл сайынғы жұмысқа дайындығын тестілеуден өткізу;</w:t>
            </w:r>
          </w:p>
          <w:p>
            <w:pPr>
              <w:spacing w:after="20"/>
              <w:ind w:left="20"/>
              <w:jc w:val="both"/>
            </w:pPr>
            <w:r>
              <w:rPr>
                <w:rFonts w:ascii="Times New Roman"/>
                <w:b w:val="false"/>
                <w:i w:val="false"/>
                <w:color w:val="000000"/>
                <w:sz w:val="20"/>
              </w:rPr>
              <w:t>
- жоғары технологиялы медициналық аппараттарға техникалық қызмет жасауды техникалық құжаттарға сай орындау;</w:t>
            </w:r>
          </w:p>
          <w:p>
            <w:pPr>
              <w:spacing w:after="20"/>
              <w:ind w:left="20"/>
              <w:jc w:val="both"/>
            </w:pPr>
            <w:r>
              <w:rPr>
                <w:rFonts w:ascii="Times New Roman"/>
                <w:b w:val="false"/>
                <w:i w:val="false"/>
                <w:color w:val="000000"/>
                <w:sz w:val="20"/>
              </w:rPr>
              <w:t>
- терапевтикалық және зерттеулерді жасауға арналған электрондық медициналық аппаратуралардың дайындығын жүргізу;</w:t>
            </w:r>
          </w:p>
          <w:p>
            <w:pPr>
              <w:spacing w:after="20"/>
              <w:ind w:left="20"/>
              <w:jc w:val="both"/>
            </w:pPr>
            <w:r>
              <w:rPr>
                <w:rFonts w:ascii="Times New Roman"/>
                <w:b w:val="false"/>
                <w:i w:val="false"/>
                <w:color w:val="000000"/>
                <w:sz w:val="20"/>
              </w:rPr>
              <w:t>
- ұсынылған техникалық талаптарға сай бар жабдықтарды сайлылығын бағалау;</w:t>
            </w:r>
          </w:p>
          <w:p>
            <w:pPr>
              <w:spacing w:after="20"/>
              <w:ind w:left="20"/>
              <w:jc w:val="both"/>
            </w:pPr>
            <w:r>
              <w:rPr>
                <w:rFonts w:ascii="Times New Roman"/>
                <w:b w:val="false"/>
                <w:i w:val="false"/>
                <w:color w:val="000000"/>
                <w:sz w:val="20"/>
              </w:rPr>
              <w:t>
- жаңа техниканы алуға жобалау жоспарларын құру;</w:t>
            </w:r>
          </w:p>
          <w:p>
            <w:pPr>
              <w:spacing w:after="20"/>
              <w:ind w:left="20"/>
              <w:jc w:val="both"/>
            </w:pPr>
            <w:r>
              <w:rPr>
                <w:rFonts w:ascii="Times New Roman"/>
                <w:b w:val="false"/>
                <w:i w:val="false"/>
                <w:color w:val="000000"/>
                <w:sz w:val="20"/>
              </w:rPr>
              <w:t>
-медициналық техникаға кешенді техникалық қызмет көрсету мен монтаждау учаскелеріне арналған жұмыс сапасын бақылауға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3.3.15</w:t>
            </w:r>
          </w:p>
          <w:p>
            <w:pPr>
              <w:spacing w:after="20"/>
              <w:ind w:left="20"/>
              <w:jc w:val="both"/>
            </w:pPr>
            <w:r>
              <w:rPr>
                <w:rFonts w:ascii="Times New Roman"/>
                <w:b w:val="false"/>
                <w:i w:val="false"/>
                <w:color w:val="000000"/>
                <w:sz w:val="20"/>
              </w:rPr>
              <w:t>
КҚ 3.3.16</w:t>
            </w:r>
          </w:p>
          <w:p>
            <w:pPr>
              <w:spacing w:after="20"/>
              <w:ind w:left="20"/>
              <w:jc w:val="both"/>
            </w:pPr>
            <w:r>
              <w:rPr>
                <w:rFonts w:ascii="Times New Roman"/>
                <w:b w:val="false"/>
                <w:i w:val="false"/>
                <w:color w:val="000000"/>
                <w:sz w:val="20"/>
              </w:rPr>
              <w:t>
КҚ 3.3.17</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3.3.18</w:t>
            </w:r>
          </w:p>
          <w:p>
            <w:pPr>
              <w:spacing w:after="20"/>
              <w:ind w:left="20"/>
              <w:jc w:val="both"/>
            </w:pPr>
            <w:r>
              <w:rPr>
                <w:rFonts w:ascii="Times New Roman"/>
                <w:b w:val="false"/>
                <w:i w:val="false"/>
                <w:color w:val="000000"/>
                <w:sz w:val="20"/>
              </w:rPr>
              <w:t>
КҚ 3.3.20</w:t>
            </w:r>
          </w:p>
          <w:p>
            <w:pPr>
              <w:spacing w:after="20"/>
              <w:ind w:left="20"/>
              <w:jc w:val="both"/>
            </w:pPr>
            <w:r>
              <w:rPr>
                <w:rFonts w:ascii="Times New Roman"/>
                <w:b w:val="false"/>
                <w:i w:val="false"/>
                <w:color w:val="000000"/>
                <w:sz w:val="20"/>
              </w:rPr>
              <w:t>
КҚ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и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мен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Оқу шеберханаларында оқыту. Слесарлық жұмыстар. Еңбектің қауіпсіздігі. Электрлік монтаждық және слесарлық жұмыстарды орындау кезіндегі қолданылатын, бақылау - өлшеу аспаптары мен құралдары, жабдықтары. Электрондық аппаратуралардың түрлерімен, құрылымымен танысу. Экранға арналған бейнені көрсету үшін аппаратуралар. Стоматологиялық, хирургиялық, анестизиологиялық, зерттеу, физиотерапиялық жабдықтардың түрлері. Зертханалық жабдықтар мен медициналық басқа қызметтердің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әртүрлі аспаптармен өлшеу;</w:t>
            </w:r>
          </w:p>
          <w:p>
            <w:pPr>
              <w:spacing w:after="20"/>
              <w:ind w:left="20"/>
              <w:jc w:val="both"/>
            </w:pPr>
            <w:r>
              <w:rPr>
                <w:rFonts w:ascii="Times New Roman"/>
                <w:b w:val="false"/>
                <w:i w:val="false"/>
                <w:color w:val="000000"/>
                <w:sz w:val="20"/>
              </w:rPr>
              <w:t>
- материалдарды слесарлық өңдеу;</w:t>
            </w:r>
          </w:p>
          <w:p>
            <w:pPr>
              <w:spacing w:after="20"/>
              <w:ind w:left="20"/>
              <w:jc w:val="both"/>
            </w:pPr>
            <w:r>
              <w:rPr>
                <w:rFonts w:ascii="Times New Roman"/>
                <w:b w:val="false"/>
                <w:i w:val="false"/>
                <w:color w:val="000000"/>
                <w:sz w:val="20"/>
              </w:rPr>
              <w:t>
- медициналық жабдықтардың ақаулықтарын анықтау мен жою;</w:t>
            </w:r>
          </w:p>
          <w:p>
            <w:pPr>
              <w:spacing w:after="20"/>
              <w:ind w:left="20"/>
              <w:jc w:val="both"/>
            </w:pPr>
            <w:r>
              <w:rPr>
                <w:rFonts w:ascii="Times New Roman"/>
                <w:b w:val="false"/>
                <w:i w:val="false"/>
                <w:color w:val="000000"/>
                <w:sz w:val="20"/>
              </w:rPr>
              <w:t>
- медициналық техника бұйымдарына техникалық қызмет көрсету мен икемдеу, реттеу;</w:t>
            </w:r>
          </w:p>
          <w:p>
            <w:pPr>
              <w:spacing w:after="20"/>
              <w:ind w:left="20"/>
              <w:jc w:val="both"/>
            </w:pPr>
            <w:r>
              <w:rPr>
                <w:rFonts w:ascii="Times New Roman"/>
                <w:b w:val="false"/>
                <w:i w:val="false"/>
                <w:color w:val="000000"/>
                <w:sz w:val="20"/>
              </w:rPr>
              <w:t>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Кіріспе сабақ. Еңбекті қорғау бойынша нұсқаулық. Өндіріспен таныстыру. Бақылау - өлшеу аспаптарымен жұмыс. Медициналық жабдықтарды жөндеу мен техникалық қызмет көрсету бойынша өндірістік бригаданың жұмысы. Медициналық жабдықтарға және басқа электрондық техникаға өз бетімен техникалық қызмет көрсету мен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құралдарының кестесін жинақтау;</w:t>
            </w:r>
          </w:p>
          <w:p>
            <w:pPr>
              <w:spacing w:after="20"/>
              <w:ind w:left="20"/>
              <w:jc w:val="both"/>
            </w:pPr>
            <w:r>
              <w:rPr>
                <w:rFonts w:ascii="Times New Roman"/>
                <w:b w:val="false"/>
                <w:i w:val="false"/>
                <w:color w:val="000000"/>
                <w:sz w:val="20"/>
              </w:rPr>
              <w:t>
- топтамалардың жұмыс жасауын бақылау;</w:t>
            </w:r>
          </w:p>
          <w:p>
            <w:pPr>
              <w:spacing w:after="20"/>
              <w:ind w:left="20"/>
              <w:jc w:val="both"/>
            </w:pPr>
            <w:r>
              <w:rPr>
                <w:rFonts w:ascii="Times New Roman"/>
                <w:b w:val="false"/>
                <w:i w:val="false"/>
                <w:color w:val="000000"/>
                <w:sz w:val="20"/>
              </w:rPr>
              <w:t>
-технологиялық жабдықтардың кестелерін, медициналық техника бұйымдарының зақымдануы мен ақаулықтарын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Өндірістік практика. Кіріспе сабақ. Еңбекті қорғау бойынша нұсқаулық. Өндіріспен таныстыру. Бақылау - өлшеу аспаптарымен жұмыс. Медициналық жабдықтарды жөндеу мен техникалық қызмет көрсету бойынша өндірістік бригаданың жұмысы. Медициналық жабдықтарды жөндеу мен техникалық қызмет көрсету технологиясын дамыту жолдары, Жөндеу және электрлік монтаждық, слесарлық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құралдарының кестесін жинақтау;</w:t>
            </w:r>
          </w:p>
          <w:p>
            <w:pPr>
              <w:spacing w:after="20"/>
              <w:ind w:left="20"/>
              <w:jc w:val="both"/>
            </w:pPr>
            <w:r>
              <w:rPr>
                <w:rFonts w:ascii="Times New Roman"/>
                <w:b w:val="false"/>
                <w:i w:val="false"/>
                <w:color w:val="000000"/>
                <w:sz w:val="20"/>
              </w:rPr>
              <w:t>
- топтамалардың жұмыс жасауын бақылау;</w:t>
            </w:r>
          </w:p>
          <w:p>
            <w:pPr>
              <w:spacing w:after="20"/>
              <w:ind w:left="20"/>
              <w:jc w:val="both"/>
            </w:pPr>
            <w:r>
              <w:rPr>
                <w:rFonts w:ascii="Times New Roman"/>
                <w:b w:val="false"/>
                <w:i w:val="false"/>
                <w:color w:val="000000"/>
                <w:sz w:val="20"/>
              </w:rPr>
              <w:t>
-технологиялық жабдықтардың кестелерін, медициналық техника бұйымдарының зақымдануы мен ақаулықтарын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p>
            <w:pPr>
              <w:spacing w:after="20"/>
              <w:ind w:left="20"/>
              <w:jc w:val="both"/>
            </w:pPr>
            <w:r>
              <w:rPr>
                <w:rFonts w:ascii="Times New Roman"/>
                <w:b w:val="false"/>
                <w:i w:val="false"/>
                <w:color w:val="000000"/>
                <w:sz w:val="20"/>
              </w:rPr>
              <w:t>
КҚ 3.3.20</w:t>
            </w:r>
          </w:p>
          <w:p>
            <w:pPr>
              <w:spacing w:after="20"/>
              <w:ind w:left="20"/>
              <w:jc w:val="both"/>
            </w:pPr>
            <w:r>
              <w:rPr>
                <w:rFonts w:ascii="Times New Roman"/>
                <w:b w:val="false"/>
                <w:i w:val="false"/>
                <w:color w:val="000000"/>
                <w:sz w:val="20"/>
              </w:rPr>
              <w:t>
КҚ3.3.21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сабақ. Еңбекті қорғау бойынша нұсқаулық. Өндіріспен таныстыру. Бақылау - өлшеу аспаптарымен жұмыс. Медициналық жабдықтарды жөндеу мен техникалық қызмет көрсету бойынша өндірістік бригаданың жұмысы. Медициналық, электрлік және басқа да электрондық техниканы өз бетімен жөндеу мен техникалық қызмет көрсету. Жоғары технологиялы жабдықтар мен медициналық техника бұйымдарын тағайындауды енгізу.</w:t>
            </w:r>
          </w:p>
          <w:p>
            <w:pPr>
              <w:spacing w:after="20"/>
              <w:ind w:left="20"/>
              <w:jc w:val="both"/>
            </w:pPr>
            <w:r>
              <w:rPr>
                <w:rFonts w:ascii="Times New Roman"/>
                <w:b w:val="false"/>
                <w:i w:val="false"/>
                <w:color w:val="000000"/>
                <w:sz w:val="20"/>
              </w:rPr>
              <w:t>
Медициналық және электрондық жабдықтарды ақпараттық қамтамасыз етуді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медициналық техника мен электр құралдарының кестелерін жинақтау мен оқу;</w:t>
            </w:r>
          </w:p>
          <w:p>
            <w:pPr>
              <w:spacing w:after="20"/>
              <w:ind w:left="20"/>
              <w:jc w:val="both"/>
            </w:pPr>
            <w:r>
              <w:rPr>
                <w:rFonts w:ascii="Times New Roman"/>
                <w:b w:val="false"/>
                <w:i w:val="false"/>
                <w:color w:val="000000"/>
                <w:sz w:val="20"/>
              </w:rPr>
              <w:t>
- ақаулықтарды табу мен жою;</w:t>
            </w:r>
          </w:p>
          <w:p>
            <w:pPr>
              <w:spacing w:after="20"/>
              <w:ind w:left="20"/>
              <w:jc w:val="both"/>
            </w:pPr>
            <w:r>
              <w:rPr>
                <w:rFonts w:ascii="Times New Roman"/>
                <w:b w:val="false"/>
                <w:i w:val="false"/>
                <w:color w:val="000000"/>
                <w:sz w:val="20"/>
              </w:rPr>
              <w:t>
- монтаждау алдында электрлік және медициналық жабдықтарды топтамалау;</w:t>
            </w:r>
          </w:p>
          <w:p>
            <w:pPr>
              <w:spacing w:after="20"/>
              <w:ind w:left="20"/>
              <w:jc w:val="both"/>
            </w:pPr>
            <w:r>
              <w:rPr>
                <w:rFonts w:ascii="Times New Roman"/>
                <w:b w:val="false"/>
                <w:i w:val="false"/>
                <w:color w:val="000000"/>
                <w:sz w:val="20"/>
              </w:rPr>
              <w:t>
- технологиялық талаптарды сақтай отырып монтаждауды жүргізу;</w:t>
            </w:r>
          </w:p>
          <w:p>
            <w:pPr>
              <w:spacing w:after="20"/>
              <w:ind w:left="20"/>
              <w:jc w:val="both"/>
            </w:pPr>
            <w:r>
              <w:rPr>
                <w:rFonts w:ascii="Times New Roman"/>
                <w:b w:val="false"/>
                <w:i w:val="false"/>
                <w:color w:val="000000"/>
                <w:sz w:val="20"/>
              </w:rPr>
              <w:t>
-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құралдарының кестесін жинақтау;</w:t>
            </w:r>
          </w:p>
          <w:p>
            <w:pPr>
              <w:spacing w:after="20"/>
              <w:ind w:left="20"/>
              <w:jc w:val="both"/>
            </w:pPr>
            <w:r>
              <w:rPr>
                <w:rFonts w:ascii="Times New Roman"/>
                <w:b w:val="false"/>
                <w:i w:val="false"/>
                <w:color w:val="000000"/>
                <w:sz w:val="20"/>
              </w:rPr>
              <w:t>
- топтамалардың жұмыс жасауын бақылау;</w:t>
            </w:r>
          </w:p>
          <w:p>
            <w:pPr>
              <w:spacing w:after="20"/>
              <w:ind w:left="20"/>
              <w:jc w:val="both"/>
            </w:pPr>
            <w:r>
              <w:rPr>
                <w:rFonts w:ascii="Times New Roman"/>
                <w:b w:val="false"/>
                <w:i w:val="false"/>
                <w:color w:val="000000"/>
                <w:sz w:val="20"/>
              </w:rPr>
              <w:t>
-технологиялық жабдықтардың кестелерін, медициналық техника бұйымдарының зақымдануы мен ақаулықтарын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3.3.13</w:t>
            </w:r>
          </w:p>
          <w:p>
            <w:pPr>
              <w:spacing w:after="20"/>
              <w:ind w:left="20"/>
              <w:jc w:val="both"/>
            </w:pPr>
            <w:r>
              <w:rPr>
                <w:rFonts w:ascii="Times New Roman"/>
                <w:b w:val="false"/>
                <w:i w:val="false"/>
                <w:color w:val="000000"/>
                <w:sz w:val="20"/>
              </w:rPr>
              <w:t>
КҚ 3.3.20</w:t>
            </w:r>
          </w:p>
          <w:p>
            <w:pPr>
              <w:spacing w:after="20"/>
              <w:ind w:left="20"/>
              <w:jc w:val="both"/>
            </w:pPr>
            <w:r>
              <w:rPr>
                <w:rFonts w:ascii="Times New Roman"/>
                <w:b w:val="false"/>
                <w:i w:val="false"/>
                <w:color w:val="000000"/>
                <w:sz w:val="20"/>
              </w:rPr>
              <w:t>
КҚ3.3.21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әлеуметтік – экономикалық ғылым негіздерін игеру, кәсіптік қызметте алынған білімдерді, тәсілдерді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негіздерін, адамның адамға, қоғамға және қоршаған ортаға байланысын реттейтін этикалық және құқықтық нормаларын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көзқарасқа иелену білу, Қазақстан Республикасы мемлекеттік қазақ тілін игеру және ресми түрде орыс тілін меңгеру. Кәсіптік лексиканы орынды қолдану, кәсіптік қызметте шетел тілін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 технологиялық, әлеуметтік – экономикалық және экологиялық факторларды ескере кәсіптік мәселелерді шешу үшін қоршаған ортада және қоғамда болған процестер мен құбылыстар туралы жинақы ұғым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 туралы көзқарас, дене бітімінің өздік жетіліуінде іскерліктері мен дағдыларына қол жеткізу;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келекшек мамандығының мәнін және әлеуметтік маңыздылығын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жағдайларда жүйелі әрекет етуге, өз қызметін талдауға және жобалауға, кездейсоқ жағдайда өздігінен әрекет етуге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негіздерін және кәсіби саладағы кәсіпкерлік ерекшеліктерін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әрекеттестік пен ынтымақтастыққа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мәселелерін өз бетімен ақпарат көздерін табу және анықтау арқылы шешу.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Біліктіліктің коды және атауы</w:t>
            </w:r>
          </w:p>
          <w:p>
            <w:pPr>
              <w:spacing w:after="20"/>
              <w:ind w:left="20"/>
              <w:jc w:val="both"/>
            </w:pPr>
            <w:r>
              <w:rPr>
                <w:rFonts w:ascii="Times New Roman"/>
                <w:b w:val="false"/>
                <w:i w:val="false"/>
                <w:color w:val="000000"/>
                <w:sz w:val="20"/>
              </w:rPr>
              <w:t xml:space="preserve">
112101 </w:t>
            </w:r>
            <w:r>
              <w:rPr>
                <w:rFonts w:ascii="Times New Roman"/>
                <w:b/>
                <w:i w:val="false"/>
                <w:color w:val="000000"/>
                <w:sz w:val="20"/>
              </w:rPr>
              <w:t>2</w:t>
            </w:r>
            <w:r>
              <w:rPr>
                <w:rFonts w:ascii="Times New Roman"/>
                <w:b w:val="false"/>
                <w:i w:val="false"/>
                <w:color w:val="000000"/>
                <w:sz w:val="20"/>
              </w:rPr>
              <w:t xml:space="preserve"> – Медициналық жабдықтарды жөндеу және қызмет көрсету электр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Медициналық техника бұйымдарын көшіру, монтаждау ережелерін сақтау;</w:t>
            </w:r>
          </w:p>
          <w:p>
            <w:pPr>
              <w:spacing w:after="20"/>
              <w:ind w:left="20"/>
              <w:jc w:val="both"/>
            </w:pPr>
            <w:r>
              <w:rPr>
                <w:rFonts w:ascii="Times New Roman"/>
                <w:b w:val="false"/>
                <w:i w:val="false"/>
                <w:color w:val="000000"/>
                <w:sz w:val="20"/>
              </w:rPr>
              <w:t>
КҚ 2.1.2 Медициналық жабдықтардың қорғау аппаратуралары мен реттегіштерін жөндеу мен монтаждау, қызмет көрсету кезіндегі еңбектің қауіпсіздік талаптары; медициналық техника бұйымдарының ТҚ мен көшірілуі бойынша қолданыстағы нұсқаулықтарды сақтау;</w:t>
            </w:r>
          </w:p>
          <w:p>
            <w:pPr>
              <w:spacing w:after="20"/>
              <w:ind w:left="20"/>
              <w:jc w:val="both"/>
            </w:pPr>
            <w:r>
              <w:rPr>
                <w:rFonts w:ascii="Times New Roman"/>
                <w:b w:val="false"/>
                <w:i w:val="false"/>
                <w:color w:val="000000"/>
                <w:sz w:val="20"/>
              </w:rPr>
              <w:t>
КҚ 2.1.3 Медициналық техника бұйымдарын автоматтандырылуын басқару дағдыларын игеру;</w:t>
            </w:r>
          </w:p>
          <w:p>
            <w:pPr>
              <w:spacing w:after="20"/>
              <w:ind w:left="20"/>
              <w:jc w:val="both"/>
            </w:pPr>
            <w:r>
              <w:rPr>
                <w:rFonts w:ascii="Times New Roman"/>
                <w:b w:val="false"/>
                <w:i w:val="false"/>
                <w:color w:val="000000"/>
                <w:sz w:val="20"/>
              </w:rPr>
              <w:t>
КҚ 2.1.4 Медициналық техника бұйымдарын жөндеу мен монтаждау кезінде қолданылатын, тәсілдер мен құралдарды қолдану;</w:t>
            </w:r>
          </w:p>
          <w:p>
            <w:pPr>
              <w:spacing w:after="20"/>
              <w:ind w:left="20"/>
              <w:jc w:val="both"/>
            </w:pPr>
            <w:r>
              <w:rPr>
                <w:rFonts w:ascii="Times New Roman"/>
                <w:b w:val="false"/>
                <w:i w:val="false"/>
                <w:color w:val="000000"/>
                <w:sz w:val="20"/>
              </w:rPr>
              <w:t>
КҚ 2.1.5 Медициналық техника бұйымдарының нақты өлшемдері талап етілмейтін, басқа да бөлшектері мен қиын емес бекітулерін дайындау;</w:t>
            </w:r>
          </w:p>
          <w:p>
            <w:pPr>
              <w:spacing w:after="20"/>
              <w:ind w:left="20"/>
              <w:jc w:val="both"/>
            </w:pPr>
            <w:r>
              <w:rPr>
                <w:rFonts w:ascii="Times New Roman"/>
                <w:b w:val="false"/>
                <w:i w:val="false"/>
                <w:color w:val="000000"/>
                <w:sz w:val="20"/>
              </w:rPr>
              <w:t>
КҚ 2.1.6 Жоғары санатты электр монтаждаушының жетекшілігімен медициналық техника бұйымдарын монтаждау;</w:t>
            </w:r>
          </w:p>
          <w:p>
            <w:pPr>
              <w:spacing w:after="20"/>
              <w:ind w:left="20"/>
              <w:jc w:val="both"/>
            </w:pPr>
            <w:r>
              <w:rPr>
                <w:rFonts w:ascii="Times New Roman"/>
                <w:b w:val="false"/>
                <w:i w:val="false"/>
                <w:color w:val="000000"/>
                <w:sz w:val="20"/>
              </w:rPr>
              <w:t>
КҚ 2.1.7 Іске қосушы реттегіш аппаратура медициналық техника бұйымдарын монтаждау;</w:t>
            </w:r>
          </w:p>
          <w:p>
            <w:pPr>
              <w:spacing w:after="20"/>
              <w:ind w:left="20"/>
              <w:jc w:val="both"/>
            </w:pPr>
            <w:r>
              <w:rPr>
                <w:rFonts w:ascii="Times New Roman"/>
                <w:b w:val="false"/>
                <w:i w:val="false"/>
                <w:color w:val="000000"/>
                <w:sz w:val="20"/>
              </w:rPr>
              <w:t>
КҚ 2.1.8 Медициналық техника бұйымдарын мегомметр көмегімен тоқ тарту жағдайын тексеру және оның қарсылық күшін өлшеу;</w:t>
            </w:r>
          </w:p>
          <w:p>
            <w:pPr>
              <w:spacing w:after="20"/>
              <w:ind w:left="20"/>
              <w:jc w:val="both"/>
            </w:pPr>
            <w:r>
              <w:rPr>
                <w:rFonts w:ascii="Times New Roman"/>
                <w:b w:val="false"/>
                <w:i w:val="false"/>
                <w:color w:val="000000"/>
                <w:sz w:val="20"/>
              </w:rPr>
              <w:t>
КҚ 2.1.9 Технологиялық жабдықтар кестелеріндегі, медициналық техникалар бұйымдарының зақымдануы мен ақаулықтарын жөндеу мен анықтау;</w:t>
            </w:r>
          </w:p>
          <w:p>
            <w:pPr>
              <w:spacing w:after="20"/>
              <w:ind w:left="20"/>
              <w:jc w:val="both"/>
            </w:pPr>
            <w:r>
              <w:rPr>
                <w:rFonts w:ascii="Times New Roman"/>
                <w:b w:val="false"/>
                <w:i w:val="false"/>
                <w:color w:val="000000"/>
                <w:sz w:val="20"/>
              </w:rPr>
              <w:t>
КҚ 2.1.10 Мойынтіректің қозғалысы мен тербелісіне ауыстыру мен майлауды жүргізу;</w:t>
            </w:r>
          </w:p>
          <w:p>
            <w:pPr>
              <w:spacing w:after="20"/>
              <w:ind w:left="20"/>
              <w:jc w:val="both"/>
            </w:pPr>
            <w:r>
              <w:rPr>
                <w:rFonts w:ascii="Times New Roman"/>
                <w:b w:val="false"/>
                <w:i w:val="false"/>
                <w:color w:val="000000"/>
                <w:sz w:val="20"/>
              </w:rPr>
              <w:t>
КҚ 2.1.11 Медициналықтехника бұйымдарының принциптік электрлік кестелері мен қосу кестелерін, сызбаларын, эскизін оқу;</w:t>
            </w:r>
          </w:p>
          <w:p>
            <w:pPr>
              <w:spacing w:after="20"/>
              <w:ind w:left="20"/>
              <w:jc w:val="both"/>
            </w:pPr>
            <w:r>
              <w:rPr>
                <w:rFonts w:ascii="Times New Roman"/>
                <w:b w:val="false"/>
                <w:i w:val="false"/>
                <w:color w:val="000000"/>
                <w:sz w:val="20"/>
              </w:rPr>
              <w:t>
КҚ 2.1.13 Медициналық техника бұйымдарының күштік электр жабдықтары мен қиын емес электр сымдарын монтаждау;</w:t>
            </w:r>
          </w:p>
          <w:p>
            <w:pPr>
              <w:spacing w:after="20"/>
              <w:ind w:left="20"/>
              <w:jc w:val="both"/>
            </w:pPr>
            <w:r>
              <w:rPr>
                <w:rFonts w:ascii="Times New Roman"/>
                <w:b w:val="false"/>
                <w:i w:val="false"/>
                <w:color w:val="000000"/>
                <w:sz w:val="20"/>
              </w:rPr>
              <w:t xml:space="preserve">
КҚ 2.1.14 Жүктемені есептеу, материалдың қауіпті қырқылуы мен материалдың қарсы тұруын анықтау; </w:t>
            </w:r>
          </w:p>
          <w:p>
            <w:pPr>
              <w:spacing w:after="20"/>
              <w:ind w:left="20"/>
              <w:jc w:val="both"/>
            </w:pPr>
            <w:r>
              <w:rPr>
                <w:rFonts w:ascii="Times New Roman"/>
                <w:b w:val="false"/>
                <w:i w:val="false"/>
                <w:color w:val="000000"/>
                <w:sz w:val="20"/>
              </w:rPr>
              <w:t>
КҚ 2.1.15 Медициналық техника бұйымдарының бұзылу себептерін анықтау, бұзылуды жөндеу әдістерін игеру;</w:t>
            </w:r>
          </w:p>
          <w:p>
            <w:pPr>
              <w:spacing w:after="20"/>
              <w:ind w:left="20"/>
              <w:jc w:val="both"/>
            </w:pPr>
            <w:r>
              <w:rPr>
                <w:rFonts w:ascii="Times New Roman"/>
                <w:b w:val="false"/>
                <w:i w:val="false"/>
                <w:color w:val="000000"/>
                <w:sz w:val="20"/>
              </w:rPr>
              <w:t>
КҚ 2.1.16 Иондық сәуле шығарудың күштілік өлшемін есептеуді жүргізу;</w:t>
            </w:r>
          </w:p>
          <w:p>
            <w:pPr>
              <w:spacing w:after="20"/>
              <w:ind w:left="20"/>
              <w:jc w:val="both"/>
            </w:pPr>
            <w:r>
              <w:rPr>
                <w:rFonts w:ascii="Times New Roman"/>
                <w:b w:val="false"/>
                <w:i w:val="false"/>
                <w:color w:val="000000"/>
                <w:sz w:val="20"/>
              </w:rPr>
              <w:t>
КҚ 2.1.17 Қортынды – есеп құжаттарын жүргізу;</w:t>
            </w:r>
          </w:p>
          <w:p>
            <w:pPr>
              <w:spacing w:after="20"/>
              <w:ind w:left="20"/>
              <w:jc w:val="both"/>
            </w:pPr>
            <w:r>
              <w:rPr>
                <w:rFonts w:ascii="Times New Roman"/>
                <w:b w:val="false"/>
                <w:i w:val="false"/>
                <w:color w:val="000000"/>
                <w:sz w:val="20"/>
              </w:rPr>
              <w:t>
КҚ 2.1.18. Рентген кабинеттеріне дозиметриялық бақылауды жүргізу;</w:t>
            </w:r>
          </w:p>
          <w:p>
            <w:pPr>
              <w:spacing w:after="20"/>
              <w:ind w:left="20"/>
              <w:jc w:val="both"/>
            </w:pPr>
            <w:r>
              <w:rPr>
                <w:rFonts w:ascii="Times New Roman"/>
                <w:b w:val="false"/>
                <w:i w:val="false"/>
                <w:color w:val="000000"/>
                <w:sz w:val="20"/>
              </w:rPr>
              <w:t>
КҚ 2.1.19. Жүргізілген бақылау нәтижелері бойынша техникалық қызмет көрсетуді орындау;</w:t>
            </w:r>
          </w:p>
          <w:p>
            <w:pPr>
              <w:spacing w:after="20"/>
              <w:ind w:left="20"/>
              <w:jc w:val="both"/>
            </w:pPr>
            <w:r>
              <w:rPr>
                <w:rFonts w:ascii="Times New Roman"/>
                <w:b w:val="false"/>
                <w:i w:val="false"/>
                <w:color w:val="000000"/>
                <w:sz w:val="20"/>
              </w:rPr>
              <w:t>
КҚ 2.1.20. Көшіру құжаттарының талаптарына сай жөндеуден кейін медициналық техниканы сынауды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Біліктіліктің коды және атауы</w:t>
            </w:r>
          </w:p>
          <w:p>
            <w:pPr>
              <w:spacing w:after="20"/>
              <w:ind w:left="20"/>
              <w:jc w:val="both"/>
            </w:pPr>
            <w:r>
              <w:rPr>
                <w:rFonts w:ascii="Times New Roman"/>
                <w:b w:val="false"/>
                <w:i w:val="false"/>
                <w:color w:val="000000"/>
                <w:sz w:val="20"/>
              </w:rPr>
              <w:t xml:space="preserve">
112102 3 </w:t>
            </w:r>
            <w:r>
              <w:rPr>
                <w:rFonts w:ascii="Times New Roman"/>
                <w:b w:val="false"/>
                <w:i w:val="false"/>
                <w:color w:val="000000"/>
                <w:sz w:val="20"/>
              </w:rPr>
              <w:t xml:space="preserve">– </w:t>
            </w:r>
            <w:r>
              <w:rPr>
                <w:rFonts w:ascii="Times New Roman"/>
                <w:b w:val="false"/>
                <w:i w:val="false"/>
                <w:color w:val="000000"/>
                <w:sz w:val="20"/>
              </w:rPr>
              <w:t>Жабдықтарды пайдалану және жөндеу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Электр энергиясы мен материалды үнемді шығындау, жұмыс орнын ұстау мен ұйымдастыру;</w:t>
            </w:r>
          </w:p>
          <w:p>
            <w:pPr>
              <w:spacing w:after="20"/>
              <w:ind w:left="20"/>
              <w:jc w:val="both"/>
            </w:pPr>
            <w:r>
              <w:rPr>
                <w:rFonts w:ascii="Times New Roman"/>
                <w:b w:val="false"/>
                <w:i w:val="false"/>
                <w:color w:val="000000"/>
                <w:sz w:val="20"/>
              </w:rPr>
              <w:t>
КҚ 3.2.2. Радиомонтаждық және электр монтаждық жұмыстарды орындау;</w:t>
            </w:r>
          </w:p>
          <w:p>
            <w:pPr>
              <w:spacing w:after="20"/>
              <w:ind w:left="20"/>
              <w:jc w:val="both"/>
            </w:pPr>
            <w:r>
              <w:rPr>
                <w:rFonts w:ascii="Times New Roman"/>
                <w:b w:val="false"/>
                <w:i w:val="false"/>
                <w:color w:val="000000"/>
                <w:sz w:val="20"/>
              </w:rPr>
              <w:t>
КҚ 3.2.3. Медициналық жабдықтарды және электрлік бекітулерге арналған қауіпсіздік техника ережелері мен электрлік бекітулерді көшіру ережелерін сақтау;</w:t>
            </w:r>
          </w:p>
          <w:p>
            <w:pPr>
              <w:spacing w:after="20"/>
              <w:ind w:left="20"/>
              <w:jc w:val="both"/>
            </w:pPr>
            <w:r>
              <w:rPr>
                <w:rFonts w:ascii="Times New Roman"/>
                <w:b w:val="false"/>
                <w:i w:val="false"/>
                <w:color w:val="000000"/>
                <w:sz w:val="20"/>
              </w:rPr>
              <w:t>
КҚ 3.2.4 Кәсіптік қызметте нормативтік – техникалық құжаттарды қолдану;</w:t>
            </w:r>
          </w:p>
          <w:p>
            <w:pPr>
              <w:spacing w:after="20"/>
              <w:ind w:left="20"/>
              <w:jc w:val="both"/>
            </w:pPr>
            <w:r>
              <w:rPr>
                <w:rFonts w:ascii="Times New Roman"/>
                <w:b w:val="false"/>
                <w:i w:val="false"/>
                <w:color w:val="000000"/>
                <w:sz w:val="20"/>
              </w:rPr>
              <w:t>
КК 3.2.5. Медициналық техниканы көшіруді енгізуді жүргізу;</w:t>
            </w:r>
          </w:p>
          <w:p>
            <w:pPr>
              <w:spacing w:after="20"/>
              <w:ind w:left="20"/>
              <w:jc w:val="both"/>
            </w:pPr>
            <w:r>
              <w:rPr>
                <w:rFonts w:ascii="Times New Roman"/>
                <w:b w:val="false"/>
                <w:i w:val="false"/>
                <w:color w:val="000000"/>
                <w:sz w:val="20"/>
              </w:rPr>
              <w:t>
КҚ 3.2.6. Иондық сәуле шығарудың күштілік өлшемін есептеуді жүргізу;</w:t>
            </w:r>
          </w:p>
          <w:p>
            <w:pPr>
              <w:spacing w:after="20"/>
              <w:ind w:left="20"/>
              <w:jc w:val="both"/>
            </w:pPr>
            <w:r>
              <w:rPr>
                <w:rFonts w:ascii="Times New Roman"/>
                <w:b w:val="false"/>
                <w:i w:val="false"/>
                <w:color w:val="000000"/>
                <w:sz w:val="20"/>
              </w:rPr>
              <w:t>
КҚ 3.2.7. Қортынды – есеп құжаттарын жүргізу;</w:t>
            </w:r>
          </w:p>
          <w:p>
            <w:pPr>
              <w:spacing w:after="20"/>
              <w:ind w:left="20"/>
              <w:jc w:val="both"/>
            </w:pPr>
            <w:r>
              <w:rPr>
                <w:rFonts w:ascii="Times New Roman"/>
                <w:b w:val="false"/>
                <w:i w:val="false"/>
                <w:color w:val="000000"/>
                <w:sz w:val="20"/>
              </w:rPr>
              <w:t>
КҚ 3.2.8 Медициналық техниканың техникалық жағдайына бақылау жүргізу;</w:t>
            </w:r>
          </w:p>
          <w:p>
            <w:pPr>
              <w:spacing w:after="20"/>
              <w:ind w:left="20"/>
              <w:jc w:val="both"/>
            </w:pPr>
            <w:r>
              <w:rPr>
                <w:rFonts w:ascii="Times New Roman"/>
                <w:b w:val="false"/>
                <w:i w:val="false"/>
                <w:color w:val="000000"/>
                <w:sz w:val="20"/>
              </w:rPr>
              <w:t>
КҚ 3.2.9 Медициналық техниканың техникалық жағдайына ағымды бақылау жүргізу;</w:t>
            </w:r>
          </w:p>
          <w:p>
            <w:pPr>
              <w:spacing w:after="20"/>
              <w:ind w:left="20"/>
              <w:jc w:val="both"/>
            </w:pPr>
            <w:r>
              <w:rPr>
                <w:rFonts w:ascii="Times New Roman"/>
                <w:b w:val="false"/>
                <w:i w:val="false"/>
                <w:color w:val="000000"/>
                <w:sz w:val="20"/>
              </w:rPr>
              <w:t>
КҚ 3.2.10 Рентген кабинеттеріне дозиметриялық бақылауды жүргізу;</w:t>
            </w:r>
          </w:p>
          <w:p>
            <w:pPr>
              <w:spacing w:after="20"/>
              <w:ind w:left="20"/>
              <w:jc w:val="both"/>
            </w:pPr>
            <w:r>
              <w:rPr>
                <w:rFonts w:ascii="Times New Roman"/>
                <w:b w:val="false"/>
                <w:i w:val="false"/>
                <w:color w:val="000000"/>
                <w:sz w:val="20"/>
              </w:rPr>
              <w:t>
КҚ 3.2.11 Жүргізілген бақылау нәтижелері бойынша техникалық қызмет көрсетуді орындау;</w:t>
            </w:r>
          </w:p>
          <w:p>
            <w:pPr>
              <w:spacing w:after="20"/>
              <w:ind w:left="20"/>
              <w:jc w:val="both"/>
            </w:pPr>
            <w:r>
              <w:rPr>
                <w:rFonts w:ascii="Times New Roman"/>
                <w:b w:val="false"/>
                <w:i w:val="false"/>
                <w:color w:val="000000"/>
                <w:sz w:val="20"/>
              </w:rPr>
              <w:t>
КҚ 3.2.12 Медициналық техниканың техникалық жағдайын бағалау мен тексеріс жасау;</w:t>
            </w:r>
          </w:p>
          <w:p>
            <w:pPr>
              <w:spacing w:after="20"/>
              <w:ind w:left="20"/>
              <w:jc w:val="both"/>
            </w:pPr>
            <w:r>
              <w:rPr>
                <w:rFonts w:ascii="Times New Roman"/>
                <w:b w:val="false"/>
                <w:i w:val="false"/>
                <w:color w:val="000000"/>
                <w:sz w:val="20"/>
              </w:rPr>
              <w:t>
КҚ 3.2.13 Медициналық техника түрлерінің әртүрлі өрістерінің ақаулықтарын іздеуді орындау;</w:t>
            </w:r>
          </w:p>
          <w:p>
            <w:pPr>
              <w:spacing w:after="20"/>
              <w:ind w:left="20"/>
              <w:jc w:val="both"/>
            </w:pPr>
            <w:r>
              <w:rPr>
                <w:rFonts w:ascii="Times New Roman"/>
                <w:b w:val="false"/>
                <w:i w:val="false"/>
                <w:color w:val="000000"/>
                <w:sz w:val="20"/>
              </w:rPr>
              <w:t>
КҚ 3.2.14 Медициналық техниканы жинау мен жөндеу, бөлектеуді жүргізу;</w:t>
            </w:r>
          </w:p>
          <w:p>
            <w:pPr>
              <w:spacing w:after="20"/>
              <w:ind w:left="20"/>
              <w:jc w:val="both"/>
            </w:pPr>
            <w:r>
              <w:rPr>
                <w:rFonts w:ascii="Times New Roman"/>
                <w:b w:val="false"/>
                <w:i w:val="false"/>
                <w:color w:val="000000"/>
                <w:sz w:val="20"/>
              </w:rPr>
              <w:t>
КҚ 3.2.15 Көшіру құжаттарының талаптарына сай жөндеуден кейін медициналық техниканы сынауды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3.3 112103 3</w:t>
            </w:r>
            <w:r>
              <w:rPr>
                <w:rFonts w:ascii="Times New Roman"/>
                <w:b w:val="false"/>
                <w:i w:val="false"/>
                <w:color w:val="000000"/>
                <w:sz w:val="20"/>
              </w:rPr>
              <w:t xml:space="preserve"> -</w:t>
            </w:r>
            <w:r>
              <w:rPr>
                <w:rFonts w:ascii="Times New Roman"/>
                <w:b/>
                <w:i w:val="false"/>
                <w:color w:val="000000"/>
                <w:sz w:val="20"/>
              </w:rPr>
              <w:t xml:space="preserve"> Техник-электроншы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Медициналық техника бұйымдарының жөнделуі мен монтаждауына байланысты жұмыстардың сапалы орындалуына бақылау жасауды жүргізу;</w:t>
            </w:r>
          </w:p>
          <w:p>
            <w:pPr>
              <w:spacing w:after="20"/>
              <w:ind w:left="20"/>
              <w:jc w:val="both"/>
            </w:pPr>
            <w:r>
              <w:rPr>
                <w:rFonts w:ascii="Times New Roman"/>
                <w:b w:val="false"/>
                <w:i w:val="false"/>
                <w:color w:val="000000"/>
                <w:sz w:val="20"/>
              </w:rPr>
              <w:t>
КҚ 3.3.2. Электр энергиясы мен материалды үнемді шығындау, жұмыс орнын ұстау мен ұйымдастыру;</w:t>
            </w:r>
          </w:p>
          <w:p>
            <w:pPr>
              <w:spacing w:after="20"/>
              <w:ind w:left="20"/>
              <w:jc w:val="both"/>
            </w:pPr>
            <w:r>
              <w:rPr>
                <w:rFonts w:ascii="Times New Roman"/>
                <w:b w:val="false"/>
                <w:i w:val="false"/>
                <w:color w:val="000000"/>
                <w:sz w:val="20"/>
              </w:rPr>
              <w:t>
КҚ 3.3.3. Медициналық техника бұйымдарына техникалық қызметтің көрсетілуі мен көшірілуі бойынша қозғалыстағы нұсқаулықтардың сақталуына бақылау жасау;</w:t>
            </w:r>
          </w:p>
          <w:p>
            <w:pPr>
              <w:spacing w:after="20"/>
              <w:ind w:left="20"/>
              <w:jc w:val="both"/>
            </w:pPr>
            <w:r>
              <w:rPr>
                <w:rFonts w:ascii="Times New Roman"/>
                <w:b w:val="false"/>
                <w:i w:val="false"/>
                <w:color w:val="000000"/>
                <w:sz w:val="20"/>
              </w:rPr>
              <w:t>
КҚ 3.3.4. Радиомонтаждық және электр монтаждық жұмыстарды орындау;</w:t>
            </w:r>
          </w:p>
          <w:p>
            <w:pPr>
              <w:spacing w:after="20"/>
              <w:ind w:left="20"/>
              <w:jc w:val="both"/>
            </w:pPr>
            <w:r>
              <w:rPr>
                <w:rFonts w:ascii="Times New Roman"/>
                <w:b w:val="false"/>
                <w:i w:val="false"/>
                <w:color w:val="000000"/>
                <w:sz w:val="20"/>
              </w:rPr>
              <w:t>
КҚ 3.3.5. Кәсіптік қызметте нормативтік – техникалық құжаттарды қолдану;</w:t>
            </w:r>
          </w:p>
          <w:p>
            <w:pPr>
              <w:spacing w:after="20"/>
              <w:ind w:left="20"/>
              <w:jc w:val="both"/>
            </w:pPr>
            <w:r>
              <w:rPr>
                <w:rFonts w:ascii="Times New Roman"/>
                <w:b w:val="false"/>
                <w:i w:val="false"/>
                <w:color w:val="000000"/>
                <w:sz w:val="20"/>
              </w:rPr>
              <w:t>
КҚ 3.3.6. Медициналық техниканы көшіруді енгізуді жүргізу;</w:t>
            </w:r>
          </w:p>
          <w:p>
            <w:pPr>
              <w:spacing w:after="20"/>
              <w:ind w:left="20"/>
              <w:jc w:val="both"/>
            </w:pPr>
            <w:r>
              <w:rPr>
                <w:rFonts w:ascii="Times New Roman"/>
                <w:b w:val="false"/>
                <w:i w:val="false"/>
                <w:color w:val="000000"/>
                <w:sz w:val="20"/>
              </w:rPr>
              <w:t>
КҚ 3.3.7. Иондық сәуле шығарудың күштілік өлшемін есептеуді жүргізу;</w:t>
            </w:r>
          </w:p>
          <w:p>
            <w:pPr>
              <w:spacing w:after="20"/>
              <w:ind w:left="20"/>
              <w:jc w:val="both"/>
            </w:pPr>
            <w:r>
              <w:rPr>
                <w:rFonts w:ascii="Times New Roman"/>
                <w:b w:val="false"/>
                <w:i w:val="false"/>
                <w:color w:val="000000"/>
                <w:sz w:val="20"/>
              </w:rPr>
              <w:t>
КҚ 3.3.8. Қортынды – есеп құжаттарын жүргізу;</w:t>
            </w:r>
          </w:p>
          <w:p>
            <w:pPr>
              <w:spacing w:after="20"/>
              <w:ind w:left="20"/>
              <w:jc w:val="both"/>
            </w:pPr>
            <w:r>
              <w:rPr>
                <w:rFonts w:ascii="Times New Roman"/>
                <w:b w:val="false"/>
                <w:i w:val="false"/>
                <w:color w:val="000000"/>
                <w:sz w:val="20"/>
              </w:rPr>
              <w:t>
КҚ 3.3.9. Медициналық техниканың техникалық жағдайына бақылау жүргізу;</w:t>
            </w:r>
          </w:p>
          <w:p>
            <w:pPr>
              <w:spacing w:after="20"/>
              <w:ind w:left="20"/>
              <w:jc w:val="both"/>
            </w:pPr>
            <w:r>
              <w:rPr>
                <w:rFonts w:ascii="Times New Roman"/>
                <w:b w:val="false"/>
                <w:i w:val="false"/>
                <w:color w:val="000000"/>
                <w:sz w:val="20"/>
              </w:rPr>
              <w:t>
КҚ 3.3.10. Медициналық техниканың техникалық жағдайына ағымды бақылау жүргізу;</w:t>
            </w:r>
          </w:p>
          <w:p>
            <w:pPr>
              <w:spacing w:after="20"/>
              <w:ind w:left="20"/>
              <w:jc w:val="both"/>
            </w:pPr>
            <w:r>
              <w:rPr>
                <w:rFonts w:ascii="Times New Roman"/>
                <w:b w:val="false"/>
                <w:i w:val="false"/>
                <w:color w:val="000000"/>
                <w:sz w:val="20"/>
              </w:rPr>
              <w:t>
КҚ 3.3.11. Рентген кабинеттеріне дозиметриялық бақылауды жүргізу;</w:t>
            </w:r>
          </w:p>
          <w:p>
            <w:pPr>
              <w:spacing w:after="20"/>
              <w:ind w:left="20"/>
              <w:jc w:val="both"/>
            </w:pPr>
            <w:r>
              <w:rPr>
                <w:rFonts w:ascii="Times New Roman"/>
                <w:b w:val="false"/>
                <w:i w:val="false"/>
                <w:color w:val="000000"/>
                <w:sz w:val="20"/>
              </w:rPr>
              <w:t>
КҚ 3.3.12. Жүргізілген бақылау нәтижелері бойынша техникалық қызмет көрсетуді орындау;</w:t>
            </w:r>
          </w:p>
          <w:p>
            <w:pPr>
              <w:spacing w:after="20"/>
              <w:ind w:left="20"/>
              <w:jc w:val="both"/>
            </w:pPr>
            <w:r>
              <w:rPr>
                <w:rFonts w:ascii="Times New Roman"/>
                <w:b w:val="false"/>
                <w:i w:val="false"/>
                <w:color w:val="000000"/>
                <w:sz w:val="20"/>
              </w:rPr>
              <w:t>
КҚ 3.3.13. Медициналық техниканың техникалық жағдайын бағалау мен тексеріс жасау;</w:t>
            </w:r>
          </w:p>
          <w:p>
            <w:pPr>
              <w:spacing w:after="20"/>
              <w:ind w:left="20"/>
              <w:jc w:val="both"/>
            </w:pPr>
            <w:r>
              <w:rPr>
                <w:rFonts w:ascii="Times New Roman"/>
                <w:b w:val="false"/>
                <w:i w:val="false"/>
                <w:color w:val="000000"/>
                <w:sz w:val="20"/>
              </w:rPr>
              <w:t>
КҚ 3.3.14. Медициналық техника түрлерінің әртүрлі өрістерінің ақаулықтарын іздеуді орындау;</w:t>
            </w:r>
          </w:p>
          <w:p>
            <w:pPr>
              <w:spacing w:after="20"/>
              <w:ind w:left="20"/>
              <w:jc w:val="both"/>
            </w:pPr>
            <w:r>
              <w:rPr>
                <w:rFonts w:ascii="Times New Roman"/>
                <w:b w:val="false"/>
                <w:i w:val="false"/>
                <w:color w:val="000000"/>
                <w:sz w:val="20"/>
              </w:rPr>
              <w:t>
КҚ 3.3.15. Медициналық техниканы жинау мен жөндеу, бөлектеуді жүргізу;</w:t>
            </w:r>
          </w:p>
          <w:p>
            <w:pPr>
              <w:spacing w:after="20"/>
              <w:ind w:left="20"/>
              <w:jc w:val="both"/>
            </w:pPr>
            <w:r>
              <w:rPr>
                <w:rFonts w:ascii="Times New Roman"/>
                <w:b w:val="false"/>
                <w:i w:val="false"/>
                <w:color w:val="000000"/>
                <w:sz w:val="20"/>
              </w:rPr>
              <w:t>
КҚ 3.3.16. Көшіру құжаттарының талаптарына сай жөндеуден кейін медициналық техниканы сынауды жүргізу;</w:t>
            </w:r>
          </w:p>
          <w:p>
            <w:pPr>
              <w:spacing w:after="20"/>
              <w:ind w:left="20"/>
              <w:jc w:val="both"/>
            </w:pPr>
            <w:r>
              <w:rPr>
                <w:rFonts w:ascii="Times New Roman"/>
                <w:b w:val="false"/>
                <w:i w:val="false"/>
                <w:color w:val="000000"/>
                <w:sz w:val="20"/>
              </w:rPr>
              <w:t>
КҚ 3.3.17. Жеке компьютерге қосылатын немесе шағын процессорларға арналған құрылған, қазіргі заманғы медициналық техниканың енгізілуі мен қабылдау жасалуына бақылау жасау;</w:t>
            </w:r>
          </w:p>
          <w:p>
            <w:pPr>
              <w:spacing w:after="20"/>
              <w:ind w:left="20"/>
              <w:jc w:val="both"/>
            </w:pPr>
            <w:r>
              <w:rPr>
                <w:rFonts w:ascii="Times New Roman"/>
                <w:b w:val="false"/>
                <w:i w:val="false"/>
                <w:color w:val="000000"/>
                <w:sz w:val="20"/>
              </w:rPr>
              <w:t>
КҚ 3.3.18. Жеке компьютерге қосылатын немесе шағын процессорларға арналған құрылған, қазіргі заманғы медициналық техниканы монтаждауды жүргізу;</w:t>
            </w:r>
          </w:p>
          <w:p>
            <w:pPr>
              <w:spacing w:after="20"/>
              <w:ind w:left="20"/>
              <w:jc w:val="both"/>
            </w:pPr>
            <w:r>
              <w:rPr>
                <w:rFonts w:ascii="Times New Roman"/>
                <w:b w:val="false"/>
                <w:i w:val="false"/>
                <w:color w:val="000000"/>
                <w:sz w:val="20"/>
              </w:rPr>
              <w:t>
КҚ 3.3.19. Техникалық құжаттарға сай жоғары технологиялы диагностикалық аспаптарға техникалық қызмет көрсетуді орындау;</w:t>
            </w:r>
          </w:p>
          <w:p>
            <w:pPr>
              <w:spacing w:after="20"/>
              <w:ind w:left="20"/>
              <w:jc w:val="both"/>
            </w:pPr>
            <w:r>
              <w:rPr>
                <w:rFonts w:ascii="Times New Roman"/>
                <w:b w:val="false"/>
                <w:i w:val="false"/>
                <w:color w:val="000000"/>
                <w:sz w:val="20"/>
              </w:rPr>
              <w:t>
КҚ 3.3.20. Жоғары технологиялық аспаптарды ақпараттық тестілеумен қамтамасыз ету мен реттеуді, тексеруді жүргізу.</w:t>
            </w:r>
          </w:p>
          <w:p>
            <w:pPr>
              <w:spacing w:after="20"/>
              <w:ind w:left="20"/>
              <w:jc w:val="both"/>
            </w:pPr>
            <w:r>
              <w:rPr>
                <w:rFonts w:ascii="Times New Roman"/>
                <w:b w:val="false"/>
                <w:i w:val="false"/>
                <w:color w:val="000000"/>
                <w:sz w:val="20"/>
              </w:rPr>
              <w:t>
КҚ 3.3.21. Технологиялық құжаттардың талаптарына сай жөндеуден кейінгі жоғары технологиялы медициналық техниканы сынауды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120501 3 – Әуе қозғалысының (ұшақтың) диспетчері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информатика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радиоэлектроника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радиотехникалық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пен ұшу жұмысын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Аэроалаңдардың электржарық техникалық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аспаптық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құрылымдары және пайдалану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көрсетудің негізгі теориялары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ұйымдастыру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қозғалысына қызмет көрсетуді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ұйымдастырудың автоматтандырылған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279-қосымша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120502 3 – Штурман</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машиналарында техникалық тапсырмаларды шешу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радиотехника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ұшуда пайдалану және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ұшуда пайдалану және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Аппаттық – құтқаруға дайындық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қозғалысына автоматтық қызмет көрсету жүйесі және радиотехникалық құралдар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 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аэродинамика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120503 3 – Ұшқыш</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машиналарында техникалық тапсырмаларды шешу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радиотехника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ұшуда пайдалану және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ұшуда пайдалану және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Аппаттық – құтқаруға дайындық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қозғалысына автоматтық қызмет көрсету жүйесі және радиотехникалық құралдар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Практикалык аэродинамика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Авиация-химиялық жұмыстарды орындау және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жабдықтардың құрылымы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 жаттығу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120504 3 – Техник-механик</w:t>
      </w:r>
    </w:p>
    <w:p>
      <w:pPr>
        <w:spacing w:after="0"/>
        <w:ind w:left="0"/>
        <w:jc w:val="both"/>
      </w:pPr>
      <w:r>
        <w:rPr>
          <w:rFonts w:ascii="Times New Roman"/>
          <w:b w:val="false"/>
          <w:i w:val="false"/>
          <w:color w:val="000000"/>
          <w:sz w:val="28"/>
        </w:rPr>
        <w:t>
      120505 3 –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металды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функционалды жүйелері және құрылымдары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функционалды жүйелері және құрылымдары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электронды-есептеуіш машиналарында техникалық тапсырмаларды шешу және моделдеу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және ұшу аппараттарын техникалық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техникалық жөндеу бойынша ереже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тексеру және техникалық диагностика құралдары мен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және ұшу аппараттарын жөндеу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w:t>
            </w:r>
          </w:p>
          <w:p>
            <w:pPr>
              <w:spacing w:after="20"/>
              <w:ind w:left="20"/>
              <w:jc w:val="both"/>
            </w:pPr>
            <w:r>
              <w:rPr>
                <w:rFonts w:ascii="Times New Roman"/>
                <w:b w:val="false"/>
                <w:i w:val="false"/>
                <w:color w:val="000000"/>
                <w:sz w:val="20"/>
              </w:rPr>
              <w:t>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120504 3 – Техник-механик</w:t>
      </w:r>
    </w:p>
    <w:p>
      <w:pPr>
        <w:spacing w:after="0"/>
        <w:ind w:left="0"/>
        <w:jc w:val="both"/>
      </w:pPr>
      <w:r>
        <w:rPr>
          <w:rFonts w:ascii="Times New Roman"/>
          <w:b w:val="false"/>
          <w:i w:val="false"/>
          <w:color w:val="000000"/>
          <w:sz w:val="28"/>
        </w:rPr>
        <w:t>
      120505 3 –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металды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функционалды жүйелері және құрылымдары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функционалды жүйелері және құрылымдары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Электронды-есептеуіш машиналарында техникалық тапсырмаларды шешу және моделдеу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және ұшу аппараттарын техникалық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 техникалық жөндеу бойынша ереже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тексеру және техникалық диагностика құралдары мен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және ұшу аппараттарын жөндеу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 457*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w:t>
            </w:r>
          </w:p>
          <w:p>
            <w:pPr>
              <w:spacing w:after="20"/>
              <w:ind w:left="20"/>
              <w:jc w:val="both"/>
            </w:pPr>
            <w:r>
              <w:rPr>
                <w:rFonts w:ascii="Times New Roman"/>
                <w:b w:val="false"/>
                <w:i w:val="false"/>
                <w:color w:val="000000"/>
                <w:sz w:val="20"/>
              </w:rPr>
              <w:t xml:space="preserve">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120506 3 – Әуе жол серігі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машиналарында техникалық тапсырмаларды шешу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менеджмент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фактор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автоматттандырылған брондау жүйесіе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Әкімшілік-кедендік формалділік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тиеу және орталықтандыру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Әуесерік қызметі ұшу жұмысын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 бортында жолаушыларға қызмет көрсету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тағамдарын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–құтқару даярлығы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жағдайларында медициналық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120507 3 – Әуежайдың отын кешенінен ұшақтарға отынды орталықтандырылған құю жүйесінің авиатехнигі</w:t>
      </w:r>
    </w:p>
    <w:p>
      <w:pPr>
        <w:spacing w:after="0"/>
        <w:ind w:left="0"/>
        <w:jc w:val="both"/>
      </w:pPr>
      <w:r>
        <w:rPr>
          <w:rFonts w:ascii="Times New Roman"/>
          <w:b w:val="false"/>
          <w:i w:val="false"/>
          <w:color w:val="000000"/>
          <w:sz w:val="28"/>
        </w:rPr>
        <w:t>
      120509 3 – Жанар-жағар май авиатехнигі</w:t>
      </w:r>
    </w:p>
    <w:p>
      <w:pPr>
        <w:spacing w:after="0"/>
        <w:ind w:left="0"/>
        <w:jc w:val="both"/>
      </w:pPr>
      <w:r>
        <w:rPr>
          <w:rFonts w:ascii="Times New Roman"/>
          <w:b w:val="false"/>
          <w:i w:val="false"/>
          <w:color w:val="000000"/>
          <w:sz w:val="28"/>
        </w:rPr>
        <w:t>
      1205010 3 – Авиациялық агрегаттар мен авиациялық жабдықтарды жөндеу жөніндегі авиациялық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металды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құрылымдарының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Химмотология және жанар-жағар май материалдары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мен ұшу аппараттарын жанармай мен қамтамасыз ету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жанармай кешенінің техникалық құралдары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мен қамтамасыз етудің технологиялық үрдісі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мен қамтамасыз етудің автоматтандырылған үрдісі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және НТ жанармаймен қамтамасыз ету құралдарын техникалық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кемесіне техникалық қызмет көрсетудің автоматтандырылған үрдісі және механизациясы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және ұшу аппараттарын жөндеу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w:t>
            </w:r>
          </w:p>
          <w:p>
            <w:pPr>
              <w:spacing w:after="20"/>
              <w:ind w:left="20"/>
              <w:jc w:val="both"/>
            </w:pPr>
            <w:r>
              <w:rPr>
                <w:rFonts w:ascii="Times New Roman"/>
                <w:b w:val="false"/>
                <w:i w:val="false"/>
                <w:color w:val="000000"/>
                <w:sz w:val="20"/>
              </w:rPr>
              <w:t xml:space="preserve">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120507 3 – Әуежайдың отын кешенінен ұшақтарға отынды орталықтандырылған құю жүйесінің авиатехнигі</w:t>
      </w:r>
    </w:p>
    <w:p>
      <w:pPr>
        <w:spacing w:after="0"/>
        <w:ind w:left="0"/>
        <w:jc w:val="both"/>
      </w:pPr>
      <w:r>
        <w:rPr>
          <w:rFonts w:ascii="Times New Roman"/>
          <w:b w:val="false"/>
          <w:i w:val="false"/>
          <w:color w:val="000000"/>
          <w:sz w:val="28"/>
        </w:rPr>
        <w:t>
      120509 3 – Жанар-жағар май авиатехнигі</w:t>
      </w:r>
    </w:p>
    <w:p>
      <w:pPr>
        <w:spacing w:after="0"/>
        <w:ind w:left="0"/>
        <w:jc w:val="both"/>
      </w:pPr>
      <w:r>
        <w:rPr>
          <w:rFonts w:ascii="Times New Roman"/>
          <w:b w:val="false"/>
          <w:i w:val="false"/>
          <w:color w:val="000000"/>
          <w:sz w:val="28"/>
        </w:rPr>
        <w:t>
      1205010 3 – Авиациялық агрегаттар мен авиациялық жабдықтарды жөндеу жөніндегі авиациялық техник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Электртехникасы негіздері және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металды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құрылымдарының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ағылшын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жабдықтарды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 және оларды ұшуда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Химмотология және жанар-жағармай материалдары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мен ұшу аппараттарын жанармаймен қамтамасыз ету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жанармай кешенінің техникалық құралдары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мен қамтамасыз етудің технологиялық үрдісі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мен қамтамасыз етудің автоматтандырылған үрдісі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және НТ жанармай мен қамтамасыз ету құралдарын техникалық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кемесіне техникалық қызмет көрсетудің автоматтандырылған үрдісі және механизациясы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және ұшу аппараттарын жөндеу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w:t>
            </w:r>
          </w:p>
          <w:p>
            <w:pPr>
              <w:spacing w:after="20"/>
              <w:ind w:left="20"/>
              <w:jc w:val="both"/>
            </w:pPr>
            <w:r>
              <w:rPr>
                <w:rFonts w:ascii="Times New Roman"/>
                <w:b w:val="false"/>
                <w:i w:val="false"/>
                <w:color w:val="000000"/>
                <w:sz w:val="20"/>
              </w:rPr>
              <w:t xml:space="preserve">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коды және бейіні: 1200000 Өндіру, құрастыру, пайдалану және жөндеу(салалар бойынша)</w:t>
      </w:r>
    </w:p>
    <w:p>
      <w:pPr>
        <w:spacing w:after="0"/>
        <w:ind w:left="0"/>
        <w:jc w:val="both"/>
      </w:pPr>
      <w:r>
        <w:rPr>
          <w:rFonts w:ascii="Times New Roman"/>
          <w:b w:val="false"/>
          <w:i w:val="false"/>
          <w:color w:val="000000"/>
          <w:sz w:val="28"/>
        </w:rPr>
        <w:t>
      Көлікті пайдалану</w:t>
      </w:r>
    </w:p>
    <w:p>
      <w:pPr>
        <w:spacing w:after="0"/>
        <w:ind w:left="0"/>
        <w:jc w:val="both"/>
      </w:pPr>
      <w:r>
        <w:rPr>
          <w:rFonts w:ascii="Times New Roman"/>
          <w:b w:val="false"/>
          <w:i w:val="false"/>
          <w:color w:val="000000"/>
          <w:sz w:val="28"/>
        </w:rPr>
        <w:t>
      Мамандығы: 1205000 – Әуе жол көліктерінің қозғалысын басқару және пайдалану</w:t>
      </w:r>
    </w:p>
    <w:p>
      <w:pPr>
        <w:spacing w:after="0"/>
        <w:ind w:left="0"/>
        <w:jc w:val="both"/>
      </w:pPr>
      <w:r>
        <w:rPr>
          <w:rFonts w:ascii="Times New Roman"/>
          <w:b w:val="false"/>
          <w:i w:val="false"/>
          <w:color w:val="000000"/>
          <w:sz w:val="28"/>
        </w:rPr>
        <w:t>
      Біліктілігі: 120508 3 - Техник-зертханашы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Мамандыққа кіріспе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Термодинамика және жылутехника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машиналарында техникалық тапсырмаларды шешу және моделдеу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экономика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және оларды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 және авиациялық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арнайы сұйықтықтар мен және жанар-жағар май материалдары мен қамтамсыз ету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жабдықтарды зертханалық тексеру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жүргізу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алудағы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технологиялық</w:t>
            </w:r>
          </w:p>
          <w:p>
            <w:pPr>
              <w:spacing w:after="20"/>
              <w:ind w:left="20"/>
              <w:jc w:val="both"/>
            </w:pPr>
            <w:r>
              <w:rPr>
                <w:rFonts w:ascii="Times New Roman"/>
                <w:b w:val="false"/>
                <w:i w:val="false"/>
                <w:color w:val="000000"/>
                <w:sz w:val="20"/>
              </w:rPr>
              <w:t xml:space="preserve">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"Әуе жол көліктерінің қозғалысын басқару және пайдалану"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стильдің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ауызша және жазбаша сөйлеу ерекшелігін және мазмұнын;</w:t>
            </w:r>
          </w:p>
          <w:p>
            <w:pPr>
              <w:spacing w:after="20"/>
              <w:ind w:left="20"/>
              <w:jc w:val="both"/>
            </w:pPr>
            <w:r>
              <w:rPr>
                <w:rFonts w:ascii="Times New Roman"/>
                <w:b w:val="false"/>
                <w:i w:val="false"/>
                <w:color w:val="000000"/>
                <w:sz w:val="20"/>
              </w:rPr>
              <w:t>
- әдеби тіл нормаларын;</w:t>
            </w:r>
          </w:p>
          <w:p>
            <w:pPr>
              <w:spacing w:after="20"/>
              <w:ind w:left="20"/>
              <w:jc w:val="both"/>
            </w:pPr>
            <w:r>
              <w:rPr>
                <w:rFonts w:ascii="Times New Roman"/>
                <w:b w:val="false"/>
                <w:i w:val="false"/>
                <w:color w:val="000000"/>
                <w:sz w:val="20"/>
              </w:rPr>
              <w:t>
- әдеби стильдерді, әр стильдің өзіне тән ерекшелігін, жанрларын;</w:t>
            </w:r>
          </w:p>
          <w:p>
            <w:pPr>
              <w:spacing w:after="20"/>
              <w:ind w:left="20"/>
              <w:jc w:val="both"/>
            </w:pPr>
            <w:r>
              <w:rPr>
                <w:rFonts w:ascii="Times New Roman"/>
                <w:b w:val="false"/>
                <w:i w:val="false"/>
                <w:color w:val="000000"/>
                <w:sz w:val="20"/>
              </w:rPr>
              <w:t>
- тіл білімінің негізгі бөлімдерінің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әдеби нормаларға сәйкес сөйлем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сөйлеу барысында </w:t>
            </w:r>
          </w:p>
          <w:p>
            <w:pPr>
              <w:spacing w:after="20"/>
              <w:ind w:left="20"/>
              <w:jc w:val="both"/>
            </w:pPr>
            <w:r>
              <w:rPr>
                <w:rFonts w:ascii="Times New Roman"/>
                <w:b w:val="false"/>
                <w:i w:val="false"/>
                <w:color w:val="000000"/>
                <w:sz w:val="20"/>
              </w:rPr>
              <w:t>
көркемдегіш құралдарды пайдалану;</w:t>
            </w:r>
          </w:p>
          <w:p>
            <w:pPr>
              <w:spacing w:after="20"/>
              <w:ind w:left="20"/>
              <w:jc w:val="both"/>
            </w:pPr>
            <w:r>
              <w:rPr>
                <w:rFonts w:ascii="Times New Roman"/>
                <w:b w:val="false"/>
                <w:i w:val="false"/>
                <w:color w:val="000000"/>
                <w:sz w:val="20"/>
              </w:rPr>
              <w:t>
- әр түрлі сөздіктерді пайдалану;</w:t>
            </w:r>
          </w:p>
          <w:p>
            <w:pPr>
              <w:spacing w:after="20"/>
              <w:ind w:left="20"/>
              <w:jc w:val="both"/>
            </w:pPr>
            <w:r>
              <w:rPr>
                <w:rFonts w:ascii="Times New Roman"/>
                <w:b w:val="false"/>
                <w:i w:val="false"/>
                <w:color w:val="000000"/>
                <w:sz w:val="20"/>
              </w:rPr>
              <w:t>
- әр түрлі талдаулар жасауды өткізу (сөз және сөйлемдерді).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Кәсіптік тілдесуге қажетті мамандық бойынша лексико-грамматикалық материалды; </w:t>
            </w:r>
          </w:p>
          <w:p>
            <w:pPr>
              <w:spacing w:after="20"/>
              <w:ind w:left="20"/>
              <w:jc w:val="both"/>
            </w:pPr>
            <w:r>
              <w:rPr>
                <w:rFonts w:ascii="Times New Roman"/>
                <w:b w:val="false"/>
                <w:i w:val="false"/>
                <w:color w:val="000000"/>
                <w:sz w:val="20"/>
              </w:rPr>
              <w:t xml:space="preserve">
Сөйлеу әрекетінің түрлері және сөйлеу нысандары (ауызша, жазбаша, монологтық, диалогтық); </w:t>
            </w:r>
          </w:p>
          <w:p>
            <w:pPr>
              <w:spacing w:after="20"/>
              <w:ind w:left="20"/>
              <w:jc w:val="both"/>
            </w:pPr>
            <w:r>
              <w:rPr>
                <w:rFonts w:ascii="Times New Roman"/>
                <w:b w:val="false"/>
                <w:i w:val="false"/>
                <w:color w:val="000000"/>
                <w:sz w:val="20"/>
              </w:rPr>
              <w:t>
Кәсіби бағытталған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мамандық бойынша лексикалық материалды,</w:t>
            </w:r>
          </w:p>
          <w:p>
            <w:pPr>
              <w:spacing w:after="20"/>
              <w:ind w:left="20"/>
              <w:jc w:val="both"/>
            </w:pPr>
            <w:r>
              <w:rPr>
                <w:rFonts w:ascii="Times New Roman"/>
                <w:b w:val="false"/>
                <w:i w:val="false"/>
                <w:color w:val="000000"/>
                <w:sz w:val="20"/>
              </w:rPr>
              <w:t xml:space="preserve">
- сөйлеу әрекетінің түрлерін және сөйлеу нысандарын; </w:t>
            </w:r>
          </w:p>
          <w:p>
            <w:pPr>
              <w:spacing w:after="20"/>
              <w:ind w:left="20"/>
              <w:jc w:val="both"/>
            </w:pPr>
            <w:r>
              <w:rPr>
                <w:rFonts w:ascii="Times New Roman"/>
                <w:b w:val="false"/>
                <w:i w:val="false"/>
                <w:color w:val="000000"/>
                <w:sz w:val="20"/>
              </w:rPr>
              <w:t>
- шетел 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шетел тілінде мәтіндерді оқу; </w:t>
            </w:r>
          </w:p>
          <w:p>
            <w:pPr>
              <w:spacing w:after="20"/>
              <w:ind w:left="20"/>
              <w:jc w:val="both"/>
            </w:pPr>
            <w:r>
              <w:rPr>
                <w:rFonts w:ascii="Times New Roman"/>
                <w:b w:val="false"/>
                <w:i w:val="false"/>
                <w:color w:val="000000"/>
                <w:sz w:val="20"/>
              </w:rPr>
              <w:t>
- орыс (қазақ) тілінен шетел тіліне және керісінше аудару;</w:t>
            </w:r>
          </w:p>
          <w:p>
            <w:pPr>
              <w:spacing w:after="20"/>
              <w:ind w:left="20"/>
              <w:jc w:val="both"/>
            </w:pPr>
            <w:r>
              <w:rPr>
                <w:rFonts w:ascii="Times New Roman"/>
                <w:b w:val="false"/>
                <w:i w:val="false"/>
                <w:color w:val="000000"/>
                <w:sz w:val="20"/>
              </w:rPr>
              <w:t>
- шетел тілінде жазбаша мәтіндер құрау;</w:t>
            </w:r>
          </w:p>
          <w:p>
            <w:pPr>
              <w:spacing w:after="20"/>
              <w:ind w:left="20"/>
              <w:jc w:val="both"/>
            </w:pPr>
            <w:r>
              <w:rPr>
                <w:rFonts w:ascii="Times New Roman"/>
                <w:b w:val="false"/>
                <w:i w:val="false"/>
                <w:color w:val="000000"/>
                <w:sz w:val="20"/>
              </w:rPr>
              <w:t>
- монологтық және диалогтық нысанда материалдарды ауызша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 барысындағы дене тәрбиесіның рөлі; дене тәрбиесіның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 даярлаудағы дене шынықтырудың рөлі;</w:t>
            </w:r>
          </w:p>
          <w:p>
            <w:pPr>
              <w:spacing w:after="20"/>
              <w:ind w:left="20"/>
              <w:jc w:val="both"/>
            </w:pPr>
            <w:r>
              <w:rPr>
                <w:rFonts w:ascii="Times New Roman"/>
                <w:b w:val="false"/>
                <w:i w:val="false"/>
                <w:color w:val="000000"/>
                <w:sz w:val="20"/>
              </w:rPr>
              <w:t>
- дене тәрбиесіның әлеуметтік-биологиялық және психофизиологиялық негіздері;</w:t>
            </w:r>
          </w:p>
          <w:p>
            <w:pPr>
              <w:spacing w:after="20"/>
              <w:ind w:left="20"/>
              <w:jc w:val="both"/>
            </w:pPr>
            <w:r>
              <w:rPr>
                <w:rFonts w:ascii="Times New Roman"/>
                <w:b w:val="false"/>
                <w:i w:val="false"/>
                <w:color w:val="000000"/>
                <w:sz w:val="20"/>
              </w:rPr>
              <w:t>
-спорт ойындарының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жаттығуларын дұрыс орындау;</w:t>
            </w:r>
          </w:p>
          <w:p>
            <w:pPr>
              <w:spacing w:after="20"/>
              <w:ind w:left="20"/>
              <w:jc w:val="both"/>
            </w:pPr>
            <w:r>
              <w:rPr>
                <w:rFonts w:ascii="Times New Roman"/>
                <w:b w:val="false"/>
                <w:i w:val="false"/>
                <w:color w:val="000000"/>
                <w:sz w:val="20"/>
              </w:rPr>
              <w:t>
- спорт ойындарын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мен оның қоғам өміріндегі рөлі;</w:t>
            </w:r>
          </w:p>
          <w:p>
            <w:pPr>
              <w:spacing w:after="20"/>
              <w:ind w:left="20"/>
              <w:jc w:val="both"/>
            </w:pPr>
            <w:r>
              <w:rPr>
                <w:rFonts w:ascii="Times New Roman"/>
                <w:b w:val="false"/>
                <w:i w:val="false"/>
                <w:color w:val="000000"/>
                <w:sz w:val="20"/>
              </w:rPr>
              <w:t>
мәдениетті зерттеудегі әр алуан әдістер;</w:t>
            </w:r>
          </w:p>
          <w:p>
            <w:pPr>
              <w:spacing w:after="20"/>
              <w:ind w:left="20"/>
              <w:jc w:val="both"/>
            </w:pPr>
            <w:r>
              <w:rPr>
                <w:rFonts w:ascii="Times New Roman"/>
                <w:b w:val="false"/>
                <w:i w:val="false"/>
                <w:color w:val="000000"/>
                <w:sz w:val="20"/>
              </w:rPr>
              <w:t>
мәдениет және өркениет;</w:t>
            </w:r>
          </w:p>
          <w:p>
            <w:pPr>
              <w:spacing w:after="20"/>
              <w:ind w:left="20"/>
              <w:jc w:val="both"/>
            </w:pPr>
            <w:r>
              <w:rPr>
                <w:rFonts w:ascii="Times New Roman"/>
                <w:b w:val="false"/>
                <w:i w:val="false"/>
                <w:color w:val="000000"/>
                <w:sz w:val="20"/>
              </w:rPr>
              <w:t xml:space="preserve">
мәдениеттің қалыптасуы; </w:t>
            </w:r>
          </w:p>
          <w:p>
            <w:pPr>
              <w:spacing w:after="20"/>
              <w:ind w:left="20"/>
              <w:jc w:val="both"/>
            </w:pPr>
            <w:r>
              <w:rPr>
                <w:rFonts w:ascii="Times New Roman"/>
                <w:b w:val="false"/>
                <w:i w:val="false"/>
                <w:color w:val="000000"/>
                <w:sz w:val="20"/>
              </w:rPr>
              <w:t>
батыс еуропа мәдениеті мен оның қазіргі әлемнің дамуына әсері;</w:t>
            </w:r>
          </w:p>
          <w:p>
            <w:pPr>
              <w:spacing w:after="20"/>
              <w:ind w:left="20"/>
              <w:jc w:val="both"/>
            </w:pPr>
            <w:r>
              <w:rPr>
                <w:rFonts w:ascii="Times New Roman"/>
                <w:b w:val="false"/>
                <w:i w:val="false"/>
                <w:color w:val="000000"/>
                <w:sz w:val="20"/>
              </w:rPr>
              <w:t>
африкандық мәдениеттің ерекшелігі мен бірегейлігі;</w:t>
            </w:r>
          </w:p>
          <w:p>
            <w:pPr>
              <w:spacing w:after="20"/>
              <w:ind w:left="20"/>
              <w:jc w:val="both"/>
            </w:pPr>
            <w:r>
              <w:rPr>
                <w:rFonts w:ascii="Times New Roman"/>
                <w:b w:val="false"/>
                <w:i w:val="false"/>
                <w:color w:val="000000"/>
                <w:sz w:val="20"/>
              </w:rPr>
              <w:t>
расалық мәселелер;</w:t>
            </w:r>
          </w:p>
          <w:p>
            <w:pPr>
              <w:spacing w:after="20"/>
              <w:ind w:left="20"/>
              <w:jc w:val="both"/>
            </w:pPr>
            <w:r>
              <w:rPr>
                <w:rFonts w:ascii="Times New Roman"/>
                <w:b w:val="false"/>
                <w:i w:val="false"/>
                <w:color w:val="000000"/>
                <w:sz w:val="20"/>
              </w:rPr>
              <w:t>
көшпенділер өркениетінің пайда болуы және оның бірегейлігі;</w:t>
            </w:r>
          </w:p>
          <w:p>
            <w:pPr>
              <w:spacing w:after="20"/>
              <w:ind w:left="20"/>
              <w:jc w:val="both"/>
            </w:pPr>
            <w:r>
              <w:rPr>
                <w:rFonts w:ascii="Times New Roman"/>
                <w:b w:val="false"/>
                <w:i w:val="false"/>
                <w:color w:val="000000"/>
                <w:sz w:val="20"/>
              </w:rPr>
              <w:t>
орта ғасырдағы Қазақстанның мәдениеті;</w:t>
            </w:r>
          </w:p>
          <w:p>
            <w:pPr>
              <w:spacing w:after="20"/>
              <w:ind w:left="20"/>
              <w:jc w:val="both"/>
            </w:pPr>
            <w:r>
              <w:rPr>
                <w:rFonts w:ascii="Times New Roman"/>
                <w:b w:val="false"/>
                <w:i w:val="false"/>
                <w:color w:val="000000"/>
                <w:sz w:val="20"/>
              </w:rPr>
              <w:t>
17-19 ғасырдағы қазақтардың мәдени дәстүрлері;</w:t>
            </w:r>
          </w:p>
          <w:p>
            <w:pPr>
              <w:spacing w:after="20"/>
              <w:ind w:left="20"/>
              <w:jc w:val="both"/>
            </w:pPr>
            <w:r>
              <w:rPr>
                <w:rFonts w:ascii="Times New Roman"/>
                <w:b w:val="false"/>
                <w:i w:val="false"/>
                <w:color w:val="000000"/>
                <w:sz w:val="20"/>
              </w:rPr>
              <w:t>
қазіргі таңдағы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түсініктер: конфуция, даосизм; </w:t>
            </w:r>
          </w:p>
          <w:p>
            <w:pPr>
              <w:spacing w:after="20"/>
              <w:ind w:left="20"/>
              <w:jc w:val="both"/>
            </w:pPr>
            <w:r>
              <w:rPr>
                <w:rFonts w:ascii="Times New Roman"/>
                <w:b w:val="false"/>
                <w:i w:val="false"/>
                <w:color w:val="000000"/>
                <w:sz w:val="20"/>
              </w:rPr>
              <w:t>
- Үнді мәдениетінің ерекшеліктерімен оның жетістіктері;</w:t>
            </w:r>
          </w:p>
          <w:p>
            <w:pPr>
              <w:spacing w:after="20"/>
              <w:ind w:left="20"/>
              <w:jc w:val="both"/>
            </w:pPr>
            <w:r>
              <w:rPr>
                <w:rFonts w:ascii="Times New Roman"/>
                <w:b w:val="false"/>
                <w:i w:val="false"/>
                <w:color w:val="000000"/>
                <w:sz w:val="20"/>
              </w:rPr>
              <w:t>
- Ислам; курайш; Мұхаммед; Құран; Алла; Мекке түсініктері:</w:t>
            </w:r>
          </w:p>
          <w:p>
            <w:pPr>
              <w:spacing w:after="20"/>
              <w:ind w:left="20"/>
              <w:jc w:val="both"/>
            </w:pPr>
            <w:r>
              <w:rPr>
                <w:rFonts w:ascii="Times New Roman"/>
                <w:b w:val="false"/>
                <w:i w:val="false"/>
                <w:color w:val="000000"/>
                <w:sz w:val="20"/>
              </w:rPr>
              <w:t>
-Христиан оқуының негізгі принциптері және бағалы бағыттары;</w:t>
            </w:r>
          </w:p>
          <w:p>
            <w:pPr>
              <w:spacing w:after="20"/>
              <w:ind w:left="20"/>
              <w:jc w:val="both"/>
            </w:pPr>
            <w:r>
              <w:rPr>
                <w:rFonts w:ascii="Times New Roman"/>
                <w:b w:val="false"/>
                <w:i w:val="false"/>
                <w:color w:val="000000"/>
                <w:sz w:val="20"/>
              </w:rPr>
              <w:t>
- көшпенділер өркениеті;</w:t>
            </w:r>
          </w:p>
          <w:p>
            <w:pPr>
              <w:spacing w:after="20"/>
              <w:ind w:left="20"/>
              <w:jc w:val="both"/>
            </w:pPr>
            <w:r>
              <w:rPr>
                <w:rFonts w:ascii="Times New Roman"/>
                <w:b w:val="false"/>
                <w:i w:val="false"/>
                <w:color w:val="000000"/>
                <w:sz w:val="20"/>
              </w:rPr>
              <w:t>
- орта ғасырдағы қазақ этносының мәдениеті;</w:t>
            </w:r>
          </w:p>
          <w:p>
            <w:pPr>
              <w:spacing w:after="20"/>
              <w:ind w:left="20"/>
              <w:jc w:val="both"/>
            </w:pPr>
            <w:r>
              <w:rPr>
                <w:rFonts w:ascii="Times New Roman"/>
                <w:b w:val="false"/>
                <w:i w:val="false"/>
                <w:color w:val="000000"/>
                <w:sz w:val="20"/>
              </w:rPr>
              <w:t>
- орта ғасырдағы Қазақстан мәдениетіне түрік және араб мәдениетінің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мәдениеттану түсінігін жеңіл қолдану;</w:t>
            </w:r>
          </w:p>
          <w:p>
            <w:pPr>
              <w:spacing w:after="20"/>
              <w:ind w:left="20"/>
              <w:jc w:val="both"/>
            </w:pPr>
            <w:r>
              <w:rPr>
                <w:rFonts w:ascii="Times New Roman"/>
                <w:b w:val="false"/>
                <w:i w:val="false"/>
                <w:color w:val="000000"/>
                <w:sz w:val="20"/>
              </w:rPr>
              <w:t>
- көшпенділердің рухани және материалдық ерекшелігін көрсету және оны бақылап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әлемдік философия ойларының негізгі кезеңдері; адам табиғаты және оның өмір сүрудегі мәні; адам және құдай; адам және ғарыш; адам, қоғам, өркениет, мәдениет; жеке бостандық және адамның жауапкершілігі; </w:t>
            </w:r>
          </w:p>
          <w:p>
            <w:pPr>
              <w:spacing w:after="20"/>
              <w:ind w:left="20"/>
              <w:jc w:val="both"/>
            </w:pPr>
            <w:r>
              <w:rPr>
                <w:rFonts w:ascii="Times New Roman"/>
                <w:b w:val="false"/>
                <w:i w:val="false"/>
                <w:color w:val="000000"/>
                <w:sz w:val="20"/>
              </w:rPr>
              <w:t xml:space="preserve">
адамдық тану және қызметі; ғылым және оның рөлі; адамзат алдындағы аса үлкен мәселелер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әлемдік көзқарас типтері:</w:t>
            </w:r>
          </w:p>
          <w:p>
            <w:pPr>
              <w:spacing w:after="20"/>
              <w:ind w:left="20"/>
              <w:jc w:val="both"/>
            </w:pPr>
            <w:r>
              <w:rPr>
                <w:rFonts w:ascii="Times New Roman"/>
                <w:b w:val="false"/>
                <w:i w:val="false"/>
                <w:color w:val="000000"/>
                <w:sz w:val="20"/>
              </w:rPr>
              <w:t>
- философияның тарихи типтері, философия др. Шығыс, ежелгі Греция философиясы:</w:t>
            </w:r>
          </w:p>
          <w:p>
            <w:pPr>
              <w:spacing w:after="20"/>
              <w:ind w:left="20"/>
              <w:jc w:val="both"/>
            </w:pPr>
            <w:r>
              <w:rPr>
                <w:rFonts w:ascii="Times New Roman"/>
                <w:b w:val="false"/>
                <w:i w:val="false"/>
                <w:color w:val="000000"/>
                <w:sz w:val="20"/>
              </w:rPr>
              <w:t xml:space="preserve">
- орта ғасыр философиясы және қайта өркендеу дәуірі, жаңа ғасыр философиясы: </w:t>
            </w:r>
          </w:p>
          <w:p>
            <w:pPr>
              <w:spacing w:after="20"/>
              <w:ind w:left="20"/>
              <w:jc w:val="both"/>
            </w:pPr>
            <w:r>
              <w:rPr>
                <w:rFonts w:ascii="Times New Roman"/>
                <w:b w:val="false"/>
                <w:i w:val="false"/>
                <w:color w:val="000000"/>
                <w:sz w:val="20"/>
              </w:rPr>
              <w:t>
- қазақ ойшылдарының философиялық көзқарастары;</w:t>
            </w:r>
          </w:p>
          <w:p>
            <w:pPr>
              <w:spacing w:after="20"/>
              <w:ind w:left="20"/>
              <w:jc w:val="both"/>
            </w:pPr>
            <w:r>
              <w:rPr>
                <w:rFonts w:ascii="Times New Roman"/>
                <w:b w:val="false"/>
                <w:i w:val="false"/>
                <w:color w:val="000000"/>
                <w:sz w:val="20"/>
              </w:rPr>
              <w:t>
-18-20 ғ.ғ. орыс философиясының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әлемдік көзқарас құрылымдары мен типтерін ажырату;</w:t>
            </w:r>
          </w:p>
          <w:p>
            <w:pPr>
              <w:spacing w:after="20"/>
              <w:ind w:left="20"/>
              <w:jc w:val="both"/>
            </w:pPr>
            <w:r>
              <w:rPr>
                <w:rFonts w:ascii="Times New Roman"/>
                <w:b w:val="false"/>
                <w:i w:val="false"/>
                <w:color w:val="000000"/>
                <w:sz w:val="20"/>
              </w:rPr>
              <w:t xml:space="preserve">
- материалдық және рухани құндылықтар, сондай-ақ олардың қоғам дамуына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ғылымы:қоғам әлеуметтік мәдени жүйе. Әлеуметтік бірлік; әлеуметтік және этноұлттық қатынасы. Әлеуметтік процестер:</w:t>
            </w:r>
          </w:p>
          <w:p>
            <w:pPr>
              <w:spacing w:after="20"/>
              <w:ind w:left="20"/>
              <w:jc w:val="both"/>
            </w:pPr>
            <w:r>
              <w:rPr>
                <w:rFonts w:ascii="Times New Roman"/>
                <w:b w:val="false"/>
                <w:i w:val="false"/>
                <w:color w:val="000000"/>
                <w:sz w:val="20"/>
              </w:rPr>
              <w:t>
әлеуметтік институттар мен ұйымдар.</w:t>
            </w:r>
          </w:p>
          <w:p>
            <w:pPr>
              <w:spacing w:after="20"/>
              <w:ind w:left="20"/>
              <w:jc w:val="both"/>
            </w:pPr>
            <w:r>
              <w:rPr>
                <w:rFonts w:ascii="Times New Roman"/>
                <w:b w:val="false"/>
                <w:i w:val="false"/>
                <w:color w:val="000000"/>
                <w:sz w:val="20"/>
              </w:rPr>
              <w:t>
Жеке адам: оның әлеуметтік рөлі мен әлеуметтік мінезі; саясаттану пәні, саяси билік және өкімшілік қатынас. Саяси жүйе. Қазақстандағы әлеуметтік-экономикалық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-заңдылықтар бойынша әлеуметтік тұрғыда түсінік;</w:t>
            </w:r>
          </w:p>
          <w:p>
            <w:pPr>
              <w:spacing w:after="20"/>
              <w:ind w:left="20"/>
              <w:jc w:val="both"/>
            </w:pPr>
            <w:r>
              <w:rPr>
                <w:rFonts w:ascii="Times New Roman"/>
                <w:b w:val="false"/>
                <w:i w:val="false"/>
                <w:color w:val="000000"/>
                <w:sz w:val="20"/>
              </w:rPr>
              <w:t>
- әлеуметтік әрекет, әлеуметтік жікке бөліну, құрылым туралы түсінік;</w:t>
            </w:r>
          </w:p>
          <w:p>
            <w:pPr>
              <w:spacing w:after="20"/>
              <w:ind w:left="20"/>
              <w:jc w:val="both"/>
            </w:pPr>
            <w:r>
              <w:rPr>
                <w:rFonts w:ascii="Times New Roman"/>
                <w:b w:val="false"/>
                <w:i w:val="false"/>
                <w:color w:val="000000"/>
                <w:sz w:val="20"/>
              </w:rPr>
              <w:t>
- жеке әлеуметтік үдеріс ерекшелігі,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адамзаттың әлеуметтік мәнді мәселелерін талдау;</w:t>
            </w:r>
          </w:p>
          <w:p>
            <w:pPr>
              <w:spacing w:after="20"/>
              <w:ind w:left="20"/>
              <w:jc w:val="both"/>
            </w:pPr>
            <w:r>
              <w:rPr>
                <w:rFonts w:ascii="Times New Roman"/>
                <w:b w:val="false"/>
                <w:i w:val="false"/>
                <w:color w:val="000000"/>
                <w:sz w:val="20"/>
              </w:rPr>
              <w:t>
- өзінің кәсіптік өмірінде және барлық қоғамдық және жеке өмірінде әлеуметтану және саясаттану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түсініктер, функциялары, құбылыс, принциптері; </w:t>
            </w:r>
          </w:p>
          <w:p>
            <w:pPr>
              <w:spacing w:after="20"/>
              <w:ind w:left="20"/>
              <w:jc w:val="both"/>
            </w:pPr>
            <w:r>
              <w:rPr>
                <w:rFonts w:ascii="Times New Roman"/>
                <w:b w:val="false"/>
                <w:i w:val="false"/>
                <w:color w:val="000000"/>
                <w:sz w:val="20"/>
              </w:rPr>
              <w:t>
Меншік формасы мен түрлері, меншікті басқару;</w:t>
            </w:r>
          </w:p>
          <w:p>
            <w:pPr>
              <w:spacing w:after="20"/>
              <w:ind w:left="20"/>
              <w:jc w:val="both"/>
            </w:pPr>
            <w:r>
              <w:rPr>
                <w:rFonts w:ascii="Times New Roman"/>
                <w:b w:val="false"/>
                <w:i w:val="false"/>
                <w:color w:val="000000"/>
                <w:sz w:val="20"/>
              </w:rPr>
              <w:t xml:space="preserve">
жоспар түрлері, оның негізгі кезеңдері, мазмұны, стратегиялық жоспарлау; </w:t>
            </w:r>
          </w:p>
          <w:p>
            <w:pPr>
              <w:spacing w:after="20"/>
              <w:ind w:left="20"/>
              <w:jc w:val="both"/>
            </w:pPr>
            <w:r>
              <w:rPr>
                <w:rFonts w:ascii="Times New Roman"/>
                <w:b w:val="false"/>
                <w:i w:val="false"/>
                <w:color w:val="000000"/>
                <w:sz w:val="20"/>
              </w:rPr>
              <w:t xml:space="preserve">
жоспарды эконмикалық негіздеу әдістері мен болжамдарды әзірлеу; </w:t>
            </w:r>
          </w:p>
          <w:p>
            <w:pPr>
              <w:spacing w:after="20"/>
              <w:ind w:left="20"/>
              <w:jc w:val="both"/>
            </w:pPr>
            <w:r>
              <w:rPr>
                <w:rFonts w:ascii="Times New Roman"/>
                <w:b w:val="false"/>
                <w:i w:val="false"/>
                <w:color w:val="000000"/>
                <w:sz w:val="20"/>
              </w:rPr>
              <w:t>
бизнес-жоспарлау;</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тауарлары нарығы мен қызметтер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экономикалық теория туралы жалпы ережелер;</w:t>
            </w:r>
          </w:p>
          <w:p>
            <w:pPr>
              <w:spacing w:after="20"/>
              <w:ind w:left="20"/>
              <w:jc w:val="both"/>
            </w:pPr>
            <w:r>
              <w:rPr>
                <w:rFonts w:ascii="Times New Roman"/>
                <w:b w:val="false"/>
                <w:i w:val="false"/>
                <w:color w:val="000000"/>
                <w:sz w:val="20"/>
              </w:rPr>
              <w:t>
- шетелдегі және еліміздегі экономикалық жағдайлар;</w:t>
            </w:r>
          </w:p>
          <w:p>
            <w:pPr>
              <w:spacing w:after="20"/>
              <w:ind w:left="20"/>
              <w:jc w:val="both"/>
            </w:pPr>
            <w:r>
              <w:rPr>
                <w:rFonts w:ascii="Times New Roman"/>
                <w:b w:val="false"/>
                <w:i w:val="false"/>
                <w:color w:val="000000"/>
                <w:sz w:val="20"/>
              </w:rPr>
              <w:t>
- әлеуметтік және инвестициялық, қаржы-кредиттік, салықтық саясат, макро және микроэкономика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кәсіби ісіне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ұғымы, жүйесі, қайнар көзі, Қазақстан Ресубликасының Конституциясы – құқық жүйесінің көзі; </w:t>
            </w:r>
          </w:p>
          <w:p>
            <w:pPr>
              <w:spacing w:after="20"/>
              <w:ind w:left="20"/>
              <w:jc w:val="both"/>
            </w:pPr>
            <w:r>
              <w:rPr>
                <w:rFonts w:ascii="Times New Roman"/>
                <w:b w:val="false"/>
                <w:i w:val="false"/>
                <w:color w:val="000000"/>
                <w:sz w:val="20"/>
              </w:rPr>
              <w:t xml:space="preserve">
Адам құқығының жалпыға бірдей декларациясы, жеке тұлға, құқық, құқықтық мемлекет, заңды жауапкершілік және оның түрлері, негізгі құқық салалары, Қазақстан Республикасының құқық қорғау органдарынының, сот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азаматтардың бостандығы мен құқықтары, оларды іске асыру механизмдері;</w:t>
            </w:r>
          </w:p>
          <w:p>
            <w:pPr>
              <w:spacing w:after="20"/>
              <w:ind w:left="20"/>
              <w:jc w:val="both"/>
            </w:pPr>
            <w:r>
              <w:rPr>
                <w:rFonts w:ascii="Times New Roman"/>
                <w:b w:val="false"/>
                <w:i w:val="false"/>
                <w:color w:val="000000"/>
                <w:sz w:val="20"/>
              </w:rPr>
              <w:t>
-кәсіби ісі саласында адамгершілікті-этикалық және құқықтық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кәсіби ісін реттейтін нормативті-құқықтық құжаттарды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Қазақ тілі – мемлекеттік тіл.</w:t>
            </w:r>
          </w:p>
          <w:p>
            <w:pPr>
              <w:spacing w:after="20"/>
              <w:ind w:left="20"/>
              <w:jc w:val="both"/>
            </w:pPr>
            <w:r>
              <w:rPr>
                <w:rFonts w:ascii="Times New Roman"/>
                <w:b w:val="false"/>
                <w:i w:val="false"/>
                <w:color w:val="000000"/>
                <w:sz w:val="20"/>
              </w:rPr>
              <w:t xml:space="preserve">
Қазақ іс қағаздарын мемлекеттік тілде жүргізу тарихы. Іс қағаздарын мемлекеттік тілде жүргізу құжаттарының түрлері. Бұйрықтар және оның түрлері. Еңбек шарты және оны ресімдеу тәртібі. Келісімшарттар және олардың түрлері. </w:t>
            </w:r>
          </w:p>
          <w:p>
            <w:pPr>
              <w:spacing w:after="20"/>
              <w:ind w:left="20"/>
              <w:jc w:val="both"/>
            </w:pPr>
            <w:r>
              <w:rPr>
                <w:rFonts w:ascii="Times New Roman"/>
                <w:b w:val="false"/>
                <w:i w:val="false"/>
                <w:color w:val="000000"/>
                <w:sz w:val="20"/>
              </w:rPr>
              <w:t xml:space="preserve">
Ақпараттық-анықтамалық құжаттар. Қаулылар, шешімдер, хаттамалар. Іс қағаздарын мемлекеттік тілде жүргізу бойынша құжаттарды дұрыс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-тілдің грамматикалық ережесі;</w:t>
            </w:r>
          </w:p>
          <w:p>
            <w:pPr>
              <w:spacing w:after="20"/>
              <w:ind w:left="20"/>
              <w:jc w:val="both"/>
            </w:pPr>
            <w:r>
              <w:rPr>
                <w:rFonts w:ascii="Times New Roman"/>
                <w:b w:val="false"/>
                <w:i w:val="false"/>
                <w:color w:val="000000"/>
                <w:sz w:val="20"/>
              </w:rPr>
              <w:t>
-сауатты жазу;</w:t>
            </w:r>
          </w:p>
          <w:p>
            <w:pPr>
              <w:spacing w:after="20"/>
              <w:ind w:left="20"/>
              <w:jc w:val="both"/>
            </w:pPr>
            <w:r>
              <w:rPr>
                <w:rFonts w:ascii="Times New Roman"/>
                <w:b w:val="false"/>
                <w:i w:val="false"/>
                <w:color w:val="000000"/>
                <w:sz w:val="20"/>
              </w:rPr>
              <w:t>
-мәтін мазмұны бойынша жоспар құру;</w:t>
            </w:r>
          </w:p>
          <w:p>
            <w:pPr>
              <w:spacing w:after="20"/>
              <w:ind w:left="20"/>
              <w:jc w:val="both"/>
            </w:pPr>
            <w:r>
              <w:rPr>
                <w:rFonts w:ascii="Times New Roman"/>
                <w:b w:val="false"/>
                <w:i w:val="false"/>
                <w:color w:val="000000"/>
                <w:sz w:val="20"/>
              </w:rPr>
              <w:t>
-ресми іскери құжаттарды ресімдеу;</w:t>
            </w:r>
          </w:p>
          <w:p>
            <w:pPr>
              <w:spacing w:after="20"/>
              <w:ind w:left="20"/>
              <w:jc w:val="both"/>
            </w:pPr>
            <w:r>
              <w:rPr>
                <w:rFonts w:ascii="Times New Roman"/>
                <w:b w:val="false"/>
                <w:i w:val="false"/>
                <w:color w:val="000000"/>
                <w:sz w:val="20"/>
              </w:rPr>
              <w:t>
- мәтіннің негізгі мазмұны түсіну;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-құжат бойынша түсінік беру;</w:t>
            </w:r>
          </w:p>
          <w:p>
            <w:pPr>
              <w:spacing w:after="20"/>
              <w:ind w:left="20"/>
              <w:jc w:val="both"/>
            </w:pPr>
            <w:r>
              <w:rPr>
                <w:rFonts w:ascii="Times New Roman"/>
                <w:b w:val="false"/>
                <w:i w:val="false"/>
                <w:color w:val="000000"/>
                <w:sz w:val="20"/>
              </w:rPr>
              <w:t>
-анықтамалық құжаттардытолтыру;</w:t>
            </w:r>
          </w:p>
          <w:p>
            <w:pPr>
              <w:spacing w:after="20"/>
              <w:ind w:left="20"/>
              <w:jc w:val="both"/>
            </w:pPr>
            <w:r>
              <w:rPr>
                <w:rFonts w:ascii="Times New Roman"/>
                <w:b w:val="false"/>
                <w:i w:val="false"/>
                <w:color w:val="000000"/>
                <w:sz w:val="20"/>
              </w:rPr>
              <w:t>
-іс қағаздарын мемлекеттік тілде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w:t>
            </w:r>
          </w:p>
          <w:p>
            <w:pPr>
              <w:spacing w:after="20"/>
              <w:ind w:left="20"/>
              <w:jc w:val="both"/>
            </w:pPr>
            <w:r>
              <w:rPr>
                <w:rFonts w:ascii="Times New Roman"/>
                <w:b w:val="false"/>
                <w:i w:val="false"/>
                <w:color w:val="000000"/>
                <w:sz w:val="20"/>
              </w:rPr>
              <w:t xml:space="preserve">
Қоршаған ортаға физикалық көзқарас. </w:t>
            </w:r>
          </w:p>
          <w:p>
            <w:pPr>
              <w:spacing w:after="20"/>
              <w:ind w:left="20"/>
              <w:jc w:val="both"/>
            </w:pPr>
            <w:r>
              <w:rPr>
                <w:rFonts w:ascii="Times New Roman"/>
                <w:b w:val="false"/>
                <w:i w:val="false"/>
                <w:color w:val="000000"/>
                <w:sz w:val="20"/>
              </w:rPr>
              <w:t xml:space="preserve">
Гидроаэромеханика элементтері. </w:t>
            </w:r>
          </w:p>
          <w:p>
            <w:pPr>
              <w:spacing w:after="20"/>
              <w:ind w:left="20"/>
              <w:jc w:val="both"/>
            </w:pPr>
            <w:r>
              <w:rPr>
                <w:rFonts w:ascii="Times New Roman"/>
                <w:b w:val="false"/>
                <w:i w:val="false"/>
                <w:color w:val="000000"/>
                <w:sz w:val="20"/>
              </w:rPr>
              <w:t>
Молекулярлы физика және термодинамика негіздері.</w:t>
            </w:r>
          </w:p>
          <w:p>
            <w:pPr>
              <w:spacing w:after="20"/>
              <w:ind w:left="20"/>
              <w:jc w:val="both"/>
            </w:pPr>
            <w:r>
              <w:rPr>
                <w:rFonts w:ascii="Times New Roman"/>
                <w:b w:val="false"/>
                <w:i w:val="false"/>
                <w:color w:val="000000"/>
                <w:sz w:val="20"/>
              </w:rPr>
              <w:t xml:space="preserve">
Молекулярлы-кинетикалық теория. </w:t>
            </w:r>
          </w:p>
          <w:p>
            <w:pPr>
              <w:spacing w:after="20"/>
              <w:ind w:left="20"/>
              <w:jc w:val="both"/>
            </w:pPr>
            <w:r>
              <w:rPr>
                <w:rFonts w:ascii="Times New Roman"/>
                <w:b w:val="false"/>
                <w:i w:val="false"/>
                <w:color w:val="000000"/>
                <w:sz w:val="20"/>
              </w:rPr>
              <w:t>
Заттар құрамының өзгеру үрдісі және олардың сипаттамасы. Жылу қозғалтқыштары.</w:t>
            </w:r>
          </w:p>
          <w:p>
            <w:pPr>
              <w:spacing w:after="20"/>
              <w:ind w:left="20"/>
              <w:jc w:val="both"/>
            </w:pPr>
            <w:r>
              <w:rPr>
                <w:rFonts w:ascii="Times New Roman"/>
                <w:b w:val="false"/>
                <w:i w:val="false"/>
                <w:color w:val="000000"/>
                <w:sz w:val="20"/>
              </w:rPr>
              <w:t>
Біргелкі қозғалыс, олардың графикасы және теңеуі. Қозғалысты қосу.</w:t>
            </w:r>
          </w:p>
          <w:p>
            <w:pPr>
              <w:spacing w:after="20"/>
              <w:ind w:left="20"/>
              <w:jc w:val="both"/>
            </w:pPr>
            <w:r>
              <w:rPr>
                <w:rFonts w:ascii="Times New Roman"/>
                <w:b w:val="false"/>
                <w:i w:val="false"/>
                <w:color w:val="000000"/>
                <w:sz w:val="20"/>
              </w:rPr>
              <w:t>
Күш, салмақ, жылдамдық. Динамика заңы.</w:t>
            </w:r>
          </w:p>
          <w:p>
            <w:pPr>
              <w:spacing w:after="20"/>
              <w:ind w:left="20"/>
              <w:jc w:val="both"/>
            </w:pPr>
            <w:r>
              <w:rPr>
                <w:rFonts w:ascii="Times New Roman"/>
                <w:b w:val="false"/>
                <w:i w:val="false"/>
                <w:color w:val="000000"/>
                <w:sz w:val="20"/>
              </w:rPr>
              <w:t>
Дүниежүзілік тартылыс күші. Серпімділік күші. Үйкеліс күші. Дененің салмағы, салмақсыздық.</w:t>
            </w:r>
          </w:p>
          <w:p>
            <w:pPr>
              <w:spacing w:after="20"/>
              <w:ind w:left="20"/>
              <w:jc w:val="both"/>
            </w:pPr>
            <w:r>
              <w:rPr>
                <w:rFonts w:ascii="Times New Roman"/>
                <w:b w:val="false"/>
                <w:i w:val="false"/>
                <w:color w:val="000000"/>
                <w:sz w:val="20"/>
              </w:rPr>
              <w:t>
Статика. Жұмыс. Қуат. Энергияны сақтау заңы.</w:t>
            </w:r>
          </w:p>
          <w:p>
            <w:pPr>
              <w:spacing w:after="20"/>
              <w:ind w:left="20"/>
              <w:jc w:val="both"/>
            </w:pPr>
            <w:r>
              <w:rPr>
                <w:rFonts w:ascii="Times New Roman"/>
                <w:b w:val="false"/>
                <w:i w:val="false"/>
                <w:color w:val="000000"/>
                <w:sz w:val="20"/>
              </w:rPr>
              <w:t xml:space="preserve">
Гармоникалық колебания, олардың түрлері. Толқын құрамы мен түрлері. </w:t>
            </w:r>
          </w:p>
          <w:p>
            <w:pPr>
              <w:spacing w:after="20"/>
              <w:ind w:left="20"/>
              <w:jc w:val="both"/>
            </w:pPr>
            <w:r>
              <w:rPr>
                <w:rFonts w:ascii="Times New Roman"/>
                <w:b w:val="false"/>
                <w:i w:val="false"/>
                <w:color w:val="000000"/>
                <w:sz w:val="20"/>
              </w:rPr>
              <w:t xml:space="preserve">
Денені электрлеу. Зарядтардың өзара әрекеті. Күш жұмысының магниті. Өздік индукция. </w:t>
            </w:r>
          </w:p>
          <w:p>
            <w:pPr>
              <w:spacing w:after="20"/>
              <w:ind w:left="20"/>
              <w:jc w:val="both"/>
            </w:pPr>
            <w:r>
              <w:rPr>
                <w:rFonts w:ascii="Times New Roman"/>
                <w:b w:val="false"/>
                <w:i w:val="false"/>
                <w:color w:val="000000"/>
                <w:sz w:val="20"/>
              </w:rPr>
              <w:t xml:space="preserve">
Электрмагнитті толқындар. Радиоқабылдағыштар. Сәулелендіру. Спектрлер. Спектрлі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аспаптарда, жабдықтарда, машиналарда және электрлі магнитті тізбелерде болатын физикалық құбылыстардың мәні.</w:t>
            </w:r>
          </w:p>
          <w:p>
            <w:pPr>
              <w:spacing w:after="20"/>
              <w:ind w:left="20"/>
              <w:jc w:val="both"/>
            </w:pPr>
            <w:r>
              <w:rPr>
                <w:rFonts w:ascii="Times New Roman"/>
                <w:b w:val="false"/>
                <w:i w:val="false"/>
                <w:color w:val="000000"/>
                <w:sz w:val="20"/>
              </w:rPr>
              <w:t>
-электр энергияны үнемдеу және электрқауіпсіздігі.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электр энергияны рационалды және тиімді қолдану тәсілі; </w:t>
            </w:r>
          </w:p>
          <w:p>
            <w:pPr>
              <w:spacing w:after="20"/>
              <w:ind w:left="20"/>
              <w:jc w:val="both"/>
            </w:pPr>
            <w:r>
              <w:rPr>
                <w:rFonts w:ascii="Times New Roman"/>
                <w:b w:val="false"/>
                <w:i w:val="false"/>
                <w:color w:val="000000"/>
                <w:sz w:val="20"/>
              </w:rPr>
              <w:t>
- электрлік сызбаларды жинау және оқу;</w:t>
            </w:r>
          </w:p>
          <w:p>
            <w:pPr>
              <w:spacing w:after="20"/>
              <w:ind w:left="20"/>
              <w:jc w:val="both"/>
            </w:pPr>
            <w:r>
              <w:rPr>
                <w:rFonts w:ascii="Times New Roman"/>
                <w:b w:val="false"/>
                <w:i w:val="false"/>
                <w:color w:val="000000"/>
                <w:sz w:val="20"/>
              </w:rPr>
              <w:t>
-электр қондырғыларды техникалық сауатты пайдалану және олардың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 және техникалық сызу</w:t>
            </w:r>
            <w:r>
              <w:rPr>
                <w:rFonts w:ascii="Times New Roman"/>
                <w:b w:val="false"/>
                <w:i w:val="false"/>
                <w:color w:val="000000"/>
                <w:sz w:val="20"/>
              </w:rPr>
              <w:t xml:space="preserve"> Жобалау әдісі. Сызықтық жазықтық, түзу, нүкте тапсырмалары. Үстінгі және жазықтық, түзу, нүктелерге метрикалық және позициялық тапсырмалар. Сызбаны өзгерту тәсілдері. Үстіңгі қисық сызықтар.Үстіңгі айналым. Түзу сызықтық жазықтық пен және екі жазықтық өзара түйісуі. Түзу сызықтық жазықтық пен және екі жазықтықтың паралельдігі мен перпендикулярлығы. Қисық сызық пен беті. Аксиометриялық проекциялар. Жобалау құжаттарының бірыңғай жүйесі. Сызбалардың орындалу практикасі. </w:t>
            </w:r>
          </w:p>
          <w:p>
            <w:pPr>
              <w:spacing w:after="20"/>
              <w:ind w:left="20"/>
              <w:jc w:val="both"/>
            </w:pPr>
            <w:r>
              <w:rPr>
                <w:rFonts w:ascii="Times New Roman"/>
                <w:b w:val="false"/>
                <w:i w:val="false"/>
                <w:color w:val="000000"/>
                <w:sz w:val="20"/>
              </w:rPr>
              <w:t xml:space="preserve">
ГОСТы ЕСКД – сызбаны рәсімдеудің негізгі ержелері. Қиылысу, үзіктер түрлері. Ажырату мен ажыратпауды біріктіру.Құрылымдық құжаттаржың түрлері және оларды дайындау деңгейі. Жеке компьютерлерде техникалық сызбаларды орындау үшін арнайы қолданбалы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 геометрия негіздерін,</w:t>
            </w:r>
          </w:p>
          <w:p>
            <w:pPr>
              <w:spacing w:after="20"/>
              <w:ind w:left="20"/>
              <w:jc w:val="both"/>
            </w:pPr>
            <w:r>
              <w:rPr>
                <w:rFonts w:ascii="Times New Roman"/>
                <w:b w:val="false"/>
                <w:i w:val="false"/>
                <w:color w:val="000000"/>
                <w:sz w:val="20"/>
              </w:rPr>
              <w:t>
- толтыру өлшемдеріне, өлшем сызықтық шартты белгілердің, шарттылықтар мен қысқартулардың талаптарын,</w:t>
            </w:r>
          </w:p>
          <w:p>
            <w:pPr>
              <w:spacing w:after="20"/>
              <w:ind w:left="20"/>
              <w:jc w:val="both"/>
            </w:pPr>
            <w:r>
              <w:rPr>
                <w:rFonts w:ascii="Times New Roman"/>
                <w:b w:val="false"/>
                <w:i w:val="false"/>
                <w:color w:val="000000"/>
                <w:sz w:val="20"/>
              </w:rPr>
              <w:t>
- машинажасау сызбаларын орындаудағы қолданылатын масштабы,</w:t>
            </w:r>
          </w:p>
          <w:p>
            <w:pPr>
              <w:spacing w:after="20"/>
              <w:ind w:left="20"/>
              <w:jc w:val="both"/>
            </w:pPr>
            <w:r>
              <w:rPr>
                <w:rFonts w:ascii="Times New Roman"/>
                <w:b w:val="false"/>
                <w:i w:val="false"/>
                <w:color w:val="000000"/>
                <w:sz w:val="20"/>
              </w:rPr>
              <w:t>
- эскиз бен сызбаны,</w:t>
            </w:r>
          </w:p>
          <w:p>
            <w:pPr>
              <w:spacing w:after="20"/>
              <w:ind w:left="20"/>
              <w:jc w:val="both"/>
            </w:pPr>
            <w:r>
              <w:rPr>
                <w:rFonts w:ascii="Times New Roman"/>
                <w:b w:val="false"/>
                <w:i w:val="false"/>
                <w:color w:val="000000"/>
                <w:sz w:val="20"/>
              </w:rPr>
              <w:t>
- құрылымдық құжаттардың түрлері,</w:t>
            </w:r>
          </w:p>
          <w:p>
            <w:pPr>
              <w:spacing w:after="20"/>
              <w:ind w:left="20"/>
              <w:jc w:val="both"/>
            </w:pPr>
            <w:r>
              <w:rPr>
                <w:rFonts w:ascii="Times New Roman"/>
                <w:b w:val="false"/>
                <w:i w:val="false"/>
                <w:color w:val="000000"/>
                <w:sz w:val="20"/>
              </w:rPr>
              <w:t>
- жиналмалы сызбаны оқу реті;</w:t>
            </w:r>
          </w:p>
          <w:p>
            <w:pPr>
              <w:spacing w:after="20"/>
              <w:ind w:left="20"/>
              <w:jc w:val="both"/>
            </w:pPr>
            <w:r>
              <w:rPr>
                <w:rFonts w:ascii="Times New Roman"/>
                <w:b w:val="false"/>
                <w:i w:val="false"/>
                <w:color w:val="000000"/>
                <w:sz w:val="20"/>
              </w:rPr>
              <w:t>
- жиналмалы сызбаны бөліктеуді.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сызбаны орындау практикасін;</w:t>
            </w:r>
          </w:p>
          <w:p>
            <w:pPr>
              <w:spacing w:after="20"/>
              <w:ind w:left="20"/>
              <w:jc w:val="both"/>
            </w:pPr>
            <w:r>
              <w:rPr>
                <w:rFonts w:ascii="Times New Roman"/>
                <w:b w:val="false"/>
                <w:i w:val="false"/>
                <w:color w:val="000000"/>
                <w:sz w:val="20"/>
              </w:rPr>
              <w:t>
- сызбаны толтыруды, барлық шартты белгілерді, өлшемдерді, өлшем сызықтарын салып, сақтай отырып;</w:t>
            </w:r>
          </w:p>
          <w:p>
            <w:pPr>
              <w:spacing w:after="20"/>
              <w:ind w:left="20"/>
              <w:jc w:val="both"/>
            </w:pPr>
            <w:r>
              <w:rPr>
                <w:rFonts w:ascii="Times New Roman"/>
                <w:b w:val="false"/>
                <w:i w:val="false"/>
                <w:color w:val="000000"/>
                <w:sz w:val="20"/>
              </w:rPr>
              <w:t xml:space="preserve">
- спецификаны рәсімдеу, </w:t>
            </w:r>
          </w:p>
          <w:p>
            <w:pPr>
              <w:spacing w:after="20"/>
              <w:ind w:left="20"/>
              <w:jc w:val="both"/>
            </w:pPr>
            <w:r>
              <w:rPr>
                <w:rFonts w:ascii="Times New Roman"/>
                <w:b w:val="false"/>
                <w:i w:val="false"/>
                <w:color w:val="000000"/>
                <w:sz w:val="20"/>
              </w:rPr>
              <w:t>
- қосындыларды дұрыс белгілеу, екінші қатардағы қисықты белгілеу;</w:t>
            </w:r>
          </w:p>
          <w:p>
            <w:pPr>
              <w:spacing w:after="20"/>
              <w:ind w:left="20"/>
              <w:jc w:val="both"/>
            </w:pPr>
            <w:r>
              <w:rPr>
                <w:rFonts w:ascii="Times New Roman"/>
                <w:b w:val="false"/>
                <w:i w:val="false"/>
                <w:color w:val="000000"/>
                <w:sz w:val="20"/>
              </w:rPr>
              <w:t xml:space="preserve">
- техникалық сызбаны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3.5.5</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математика негіздері</w:t>
            </w:r>
          </w:p>
          <w:p>
            <w:pPr>
              <w:spacing w:after="20"/>
              <w:ind w:left="20"/>
              <w:jc w:val="both"/>
            </w:pPr>
            <w:r>
              <w:rPr>
                <w:rFonts w:ascii="Times New Roman"/>
                <w:b w:val="false"/>
                <w:i w:val="false"/>
                <w:color w:val="000000"/>
                <w:sz w:val="20"/>
              </w:rPr>
              <w:t>
Сызықтық алгебра элементтері.</w:t>
            </w:r>
          </w:p>
          <w:p>
            <w:pPr>
              <w:spacing w:after="20"/>
              <w:ind w:left="20"/>
              <w:jc w:val="both"/>
            </w:pPr>
            <w:r>
              <w:rPr>
                <w:rFonts w:ascii="Times New Roman"/>
                <w:b w:val="false"/>
                <w:i w:val="false"/>
                <w:color w:val="000000"/>
                <w:sz w:val="20"/>
              </w:rPr>
              <w:t>
Екінші және үшінші қатар айқындауыштары, олардың қасиеттері. Айқындауыштарды жол бойынша қойып есептеу.</w:t>
            </w:r>
          </w:p>
          <w:p>
            <w:pPr>
              <w:spacing w:after="20"/>
              <w:ind w:left="20"/>
              <w:jc w:val="both"/>
            </w:pPr>
            <w:r>
              <w:rPr>
                <w:rFonts w:ascii="Times New Roman"/>
                <w:b w:val="false"/>
                <w:i w:val="false"/>
                <w:color w:val="000000"/>
                <w:sz w:val="20"/>
              </w:rPr>
              <w:t xml:space="preserve">
n-ретті айқындауыш туралы ұғым. Сызықтық теңдеу жүйелері. n-сызықтық теңдеуді Крамер ережесі бойынша n белгісіз арқылы шешу. Матрицалар. Кері матрица ұғымы. Сызықтық теңдеу жүйесімен матрицалық шешу тәсілі. </w:t>
            </w:r>
          </w:p>
          <w:p>
            <w:pPr>
              <w:spacing w:after="20"/>
              <w:ind w:left="20"/>
              <w:jc w:val="both"/>
            </w:pPr>
            <w:r>
              <w:rPr>
                <w:rFonts w:ascii="Times New Roman"/>
                <w:b w:val="false"/>
                <w:i w:val="false"/>
                <w:color w:val="000000"/>
                <w:sz w:val="20"/>
              </w:rPr>
              <w:t>
Айқын функциялар, айқын емес функциялар, берілген параметрлік функцияларды дифференциалдау. Жоғары ретті дифференциалдар.</w:t>
            </w:r>
          </w:p>
          <w:p>
            <w:pPr>
              <w:spacing w:after="20"/>
              <w:ind w:left="20"/>
              <w:jc w:val="both"/>
            </w:pPr>
            <w:r>
              <w:rPr>
                <w:rFonts w:ascii="Times New Roman"/>
                <w:b w:val="false"/>
                <w:i w:val="false"/>
                <w:color w:val="000000"/>
                <w:sz w:val="20"/>
              </w:rPr>
              <w:t xml:space="preserve">
Функцияны зерттеу, функция экстремумдары. Тригонометриялық функциялар. Айқындалған интегралдардың қасиеті және анықтау. Векторлы алгебра элементтері. Векторлар, сызықтық векторлар арасындағы операция.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аралық техникалық пәндерді, сондай-ақ арнайы курстарды оқуға қажетті математикадан білім көлемін;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математикалық есептерді қолданбалы нәтижеге жеткізіп, шешуді (формулалар, сандар, сапалы шығатын графика және т.б.)</w:t>
            </w:r>
          </w:p>
          <w:p>
            <w:pPr>
              <w:spacing w:after="20"/>
              <w:ind w:left="20"/>
              <w:jc w:val="both"/>
            </w:pPr>
            <w:r>
              <w:rPr>
                <w:rFonts w:ascii="Times New Roman"/>
                <w:b w:val="false"/>
                <w:i w:val="false"/>
                <w:color w:val="000000"/>
                <w:sz w:val="20"/>
              </w:rPr>
              <w:t>
-қолданбалы мәселелерді математикалық жағынан зерттеу;</w:t>
            </w:r>
          </w:p>
          <w:p>
            <w:pPr>
              <w:spacing w:after="20"/>
              <w:ind w:left="20"/>
              <w:jc w:val="both"/>
            </w:pPr>
            <w:r>
              <w:rPr>
                <w:rFonts w:ascii="Times New Roman"/>
                <w:b w:val="false"/>
                <w:i w:val="false"/>
                <w:color w:val="000000"/>
                <w:sz w:val="20"/>
              </w:rPr>
              <w:t xml:space="preserve">
- мамандыққа байланысты әдебиеттердегі математикалық терминдерді өз бетінше шешуді; </w:t>
            </w:r>
          </w:p>
          <w:p>
            <w:pPr>
              <w:spacing w:after="20"/>
              <w:ind w:left="20"/>
              <w:jc w:val="both"/>
            </w:pPr>
            <w:r>
              <w:rPr>
                <w:rFonts w:ascii="Times New Roman"/>
                <w:b w:val="false"/>
                <w:i w:val="false"/>
                <w:color w:val="000000"/>
                <w:sz w:val="20"/>
              </w:rPr>
              <w:t xml:space="preserve">
- практикалік нұсқауды алу мақсатында қажетті есептеу әдістері мен тәсілдерді таңдау және қолдануды (компьютерлер, анықтамалықтар, кестелер).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Әуе қозғалысына қызмет көрсету жүйесі және азаматтық авиацияның дамуы мен жағдайы. Диспетчердің жеке және кәсіби ұасиеттеріне қойылатын талаптар. Диспетчерлік құрамның кәсіби даярлығы туралы ереже. Әуе қозғалысына қызмет көрсету құрылымдары мен үрдісі, кезеңдері.</w:t>
            </w:r>
          </w:p>
          <w:p>
            <w:pPr>
              <w:spacing w:after="20"/>
              <w:ind w:left="20"/>
              <w:jc w:val="both"/>
            </w:pPr>
            <w:r>
              <w:rPr>
                <w:rFonts w:ascii="Times New Roman"/>
                <w:b w:val="false"/>
                <w:i w:val="false"/>
                <w:color w:val="000000"/>
                <w:sz w:val="20"/>
              </w:rPr>
              <w:t xml:space="preserve">
Авиациялық оқиғаларды ескерту шаралары. Ұшу ұзақтығы, негізгі кезеңдері, ұшақтың ұшуы. Төтенше жағдайларда және шаруашылық қызметте авиацияны қолдану. </w:t>
            </w:r>
          </w:p>
          <w:p>
            <w:pPr>
              <w:spacing w:after="20"/>
              <w:ind w:left="20"/>
              <w:jc w:val="both"/>
            </w:pPr>
            <w:r>
              <w:rPr>
                <w:rFonts w:ascii="Times New Roman"/>
                <w:b w:val="false"/>
                <w:i w:val="false"/>
                <w:color w:val="000000"/>
                <w:sz w:val="20"/>
              </w:rPr>
              <w:t xml:space="preserve">
Авиациядағы негізгі мамандықтар. Азаматтық авиацияның ұшқыштар құрамы. Азаматтық авиациядағы техникалық пайдалану жөніндегі мамандар.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қозғалтқыштар мен ұшу аппараттарына қойылатын негізгі техникалық талаптар:</w:t>
            </w:r>
          </w:p>
          <w:p>
            <w:pPr>
              <w:spacing w:after="20"/>
              <w:ind w:left="20"/>
              <w:jc w:val="both"/>
            </w:pPr>
            <w:r>
              <w:rPr>
                <w:rFonts w:ascii="Times New Roman"/>
                <w:b w:val="false"/>
                <w:i w:val="false"/>
                <w:color w:val="000000"/>
                <w:sz w:val="20"/>
              </w:rPr>
              <w:t>
- әуе қозғалысына қызмет көрсетудің құрылымдық жүйесі, олардың жұмыс принциптері;</w:t>
            </w:r>
          </w:p>
          <w:p>
            <w:pPr>
              <w:spacing w:after="20"/>
              <w:ind w:left="20"/>
              <w:jc w:val="both"/>
            </w:pPr>
            <w:r>
              <w:rPr>
                <w:rFonts w:ascii="Times New Roman"/>
                <w:b w:val="false"/>
                <w:i w:val="false"/>
                <w:color w:val="000000"/>
                <w:sz w:val="20"/>
              </w:rPr>
              <w:t>
- әуе қозғалысына қызмет көрсетудегі нормативті құжаттарға байланысты авиациялық оқиғалардың болу себептерін және оларды жою жөніндегі шаралар.</w:t>
            </w:r>
          </w:p>
          <w:p>
            <w:pPr>
              <w:spacing w:after="20"/>
              <w:ind w:left="20"/>
              <w:jc w:val="both"/>
            </w:pPr>
            <w:r>
              <w:rPr>
                <w:rFonts w:ascii="Times New Roman"/>
                <w:b w:val="false"/>
                <w:i w:val="false"/>
                <w:color w:val="000000"/>
                <w:sz w:val="20"/>
              </w:rPr>
              <w:t>
- авиацияның халық шаруашылығында қолданылуы туралы;</w:t>
            </w:r>
          </w:p>
          <w:p>
            <w:pPr>
              <w:spacing w:after="20"/>
              <w:ind w:left="20"/>
              <w:jc w:val="both"/>
            </w:pPr>
            <w:r>
              <w:rPr>
                <w:rFonts w:ascii="Times New Roman"/>
                <w:b w:val="false"/>
                <w:i w:val="false"/>
                <w:color w:val="000000"/>
                <w:sz w:val="20"/>
              </w:rPr>
              <w:t>
- азаматтық авиациядағы ұшқыштар құрамын, авиациядағы негізгі мамандарды;</w:t>
            </w:r>
          </w:p>
          <w:p>
            <w:pPr>
              <w:spacing w:after="20"/>
              <w:ind w:left="20"/>
              <w:jc w:val="both"/>
            </w:pPr>
            <w:r>
              <w:rPr>
                <w:rFonts w:ascii="Times New Roman"/>
                <w:b w:val="false"/>
                <w:i w:val="false"/>
                <w:color w:val="000000"/>
                <w:sz w:val="20"/>
              </w:rPr>
              <w:t>
основных профессий в авиации, летного состава гражданской авиации;</w:t>
            </w:r>
          </w:p>
          <w:p>
            <w:pPr>
              <w:spacing w:after="20"/>
              <w:ind w:left="20"/>
              <w:jc w:val="both"/>
            </w:pPr>
            <w:r>
              <w:rPr>
                <w:rFonts w:ascii="Times New Roman"/>
                <w:b w:val="false"/>
                <w:i w:val="false"/>
                <w:color w:val="000000"/>
                <w:sz w:val="20"/>
              </w:rPr>
              <w:t>
-инженерлік-авиациялық қызмет құрылымы;</w:t>
            </w:r>
          </w:p>
          <w:p>
            <w:pPr>
              <w:spacing w:after="20"/>
              <w:ind w:left="20"/>
              <w:jc w:val="both"/>
            </w:pPr>
            <w:r>
              <w:rPr>
                <w:rFonts w:ascii="Times New Roman"/>
                <w:b w:val="false"/>
                <w:i w:val="false"/>
                <w:color w:val="000000"/>
                <w:sz w:val="20"/>
              </w:rPr>
              <w:t>
- Әуе кемесіне техникалық күтімдеуді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арнайы және жалпы кәсіби пәндерді оқуда алған білімдерін қолдану;</w:t>
            </w:r>
          </w:p>
          <w:p>
            <w:pPr>
              <w:spacing w:after="20"/>
              <w:ind w:left="20"/>
              <w:jc w:val="both"/>
            </w:pPr>
            <w:r>
              <w:rPr>
                <w:rFonts w:ascii="Times New Roman"/>
                <w:b w:val="false"/>
                <w:i w:val="false"/>
                <w:color w:val="000000"/>
                <w:sz w:val="20"/>
              </w:rPr>
              <w:t xml:space="preserve">
-оқу және кәсіби практикаден өту кезінде білімдерін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Адами фактор</w:t>
            </w:r>
          </w:p>
          <w:p>
            <w:pPr>
              <w:spacing w:after="20"/>
              <w:ind w:left="20"/>
              <w:jc w:val="both"/>
            </w:pPr>
            <w:r>
              <w:rPr>
                <w:rFonts w:ascii="Times New Roman"/>
                <w:b w:val="false"/>
                <w:i w:val="false"/>
                <w:color w:val="000000"/>
                <w:sz w:val="20"/>
              </w:rPr>
              <w:t xml:space="preserve">
Кәсіптік қызметті іске асырудың психологиялық негіздері. Авиациялық жүйелер басқармасындағы адам-оператор. </w:t>
            </w:r>
          </w:p>
          <w:p>
            <w:pPr>
              <w:spacing w:after="20"/>
              <w:ind w:left="20"/>
              <w:jc w:val="both"/>
            </w:pPr>
            <w:r>
              <w:rPr>
                <w:rFonts w:ascii="Times New Roman"/>
                <w:b w:val="false"/>
                <w:i w:val="false"/>
                <w:color w:val="000000"/>
                <w:sz w:val="20"/>
              </w:rPr>
              <w:t xml:space="preserve">
Авиацияда психологиялық таңдау. Ерекше жағдайлардағы әрекеттерге авиациялық қызметкерлерді оқыту және дайындауда психологиялық талаптар. </w:t>
            </w:r>
          </w:p>
          <w:p>
            <w:pPr>
              <w:spacing w:after="20"/>
              <w:ind w:left="20"/>
              <w:jc w:val="both"/>
            </w:pPr>
            <w:r>
              <w:rPr>
                <w:rFonts w:ascii="Times New Roman"/>
                <w:b w:val="false"/>
                <w:i w:val="false"/>
                <w:color w:val="000000"/>
                <w:sz w:val="20"/>
              </w:rPr>
              <w:t xml:space="preserve">
Әлеуметтік-психологиялық мәселелер. Авиациялық жағдайлардың қызметкерлерге әсер ету ерекшеліктері. Авиациялық қауіпсіздіктің жеке тұлға және жеке тұлға арасындағы қатынастың рөлі және ұшу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негізі: оның негізгі түсініктері мен теориялары;</w:t>
            </w:r>
          </w:p>
          <w:p>
            <w:pPr>
              <w:spacing w:after="20"/>
              <w:ind w:left="20"/>
              <w:jc w:val="both"/>
            </w:pPr>
            <w:r>
              <w:rPr>
                <w:rFonts w:ascii="Times New Roman"/>
                <w:b w:val="false"/>
                <w:i w:val="false"/>
                <w:color w:val="000000"/>
                <w:sz w:val="20"/>
              </w:rPr>
              <w:t>
-жеке психологиялық ерекшеліктері;</w:t>
            </w:r>
          </w:p>
          <w:p>
            <w:pPr>
              <w:spacing w:after="20"/>
              <w:ind w:left="20"/>
              <w:jc w:val="both"/>
            </w:pPr>
            <w:r>
              <w:rPr>
                <w:rFonts w:ascii="Times New Roman"/>
                <w:b w:val="false"/>
                <w:i w:val="false"/>
                <w:color w:val="000000"/>
                <w:sz w:val="20"/>
              </w:rPr>
              <w:t>
-өзін- өзі тәрбиелеудің рационалды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-оқу, анықтамалық әдебиеттерді қолдану.</w:t>
            </w:r>
          </w:p>
          <w:p>
            <w:pPr>
              <w:spacing w:after="20"/>
              <w:ind w:left="20"/>
              <w:jc w:val="both"/>
            </w:pPr>
            <w:r>
              <w:rPr>
                <w:rFonts w:ascii="Times New Roman"/>
                <w:b w:val="false"/>
                <w:i w:val="false"/>
                <w:color w:val="000000"/>
                <w:sz w:val="20"/>
              </w:rPr>
              <w:t>
- таным қызығушылығын дамыту.</w:t>
            </w:r>
          </w:p>
          <w:p>
            <w:pPr>
              <w:spacing w:after="20"/>
              <w:ind w:left="20"/>
              <w:jc w:val="both"/>
            </w:pPr>
            <w:r>
              <w:rPr>
                <w:rFonts w:ascii="Times New Roman"/>
                <w:b w:val="false"/>
                <w:i w:val="false"/>
                <w:color w:val="000000"/>
                <w:sz w:val="20"/>
              </w:rPr>
              <w:t>
- қажетті кәсіптік сапаны алу үшін практикалық психология әдістері мен рационалды қабылдауды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экономика</w:t>
            </w:r>
          </w:p>
          <w:p>
            <w:pPr>
              <w:spacing w:after="20"/>
              <w:ind w:left="20"/>
              <w:jc w:val="both"/>
            </w:pPr>
            <w:r>
              <w:rPr>
                <w:rFonts w:ascii="Times New Roman"/>
                <w:b w:val="false"/>
                <w:i w:val="false"/>
                <w:color w:val="000000"/>
                <w:sz w:val="20"/>
              </w:rPr>
              <w:t>
Әуе көлігіндегі экономиканың ерекшеліктері, олардың өнімдері, еңбекті нормалау және жоспарлау, ұйымдастыру; еңбекті өндіру, оларды өлшеу және көтеру жолдары;</w:t>
            </w:r>
          </w:p>
          <w:p>
            <w:pPr>
              <w:spacing w:after="20"/>
              <w:ind w:left="20"/>
              <w:jc w:val="both"/>
            </w:pPr>
            <w:r>
              <w:rPr>
                <w:rFonts w:ascii="Times New Roman"/>
                <w:b w:val="false"/>
                <w:i w:val="false"/>
                <w:color w:val="000000"/>
                <w:sz w:val="20"/>
              </w:rPr>
              <w:t xml:space="preserve">
мекеменің қызметін жоспарлау және ұйымдастыру; салықтық жүйе; мекеменің қоры, негізгі патенттер, мекеменің техникалық және есептік құжаттары; қаржы-өндірістік қызметін талдау және есептеу; маркетинг және олардың құрылымы; бағалау, тарифті саясат; мекемені басқару; менеджмент негіздері, мақсаты, принциптері, функциялары және басқару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көліктік мекемелерде болатын, экономикалық үрдістердің мазмұны, олардың өзара байланысы мен өзаратәуелділігі.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өндірістің нәтижелілігін көтеруді, нәтижеге жеткендерін бағалау, экономикалық факторлардың әсерін анықтау, моделдеу және жүйелеу;</w:t>
            </w:r>
          </w:p>
          <w:p>
            <w:pPr>
              <w:spacing w:after="20"/>
              <w:ind w:left="20"/>
              <w:jc w:val="both"/>
            </w:pPr>
            <w:r>
              <w:rPr>
                <w:rFonts w:ascii="Times New Roman"/>
                <w:b w:val="false"/>
                <w:i w:val="false"/>
                <w:color w:val="000000"/>
                <w:sz w:val="20"/>
              </w:rPr>
              <w:t xml:space="preserve">
- азаматтық авиацияда жалпы көліктікк заңдарды және экономикалық заңдарды нақты көрсету формалары; әлеуметтік –нарықтық шаруашылықта экономика жағдайларын дамытудың жалпы заңдары.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3.5.5</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w:t>
            </w:r>
          </w:p>
          <w:p>
            <w:pPr>
              <w:spacing w:after="20"/>
              <w:ind w:left="20"/>
              <w:jc w:val="both"/>
            </w:pPr>
            <w:r>
              <w:rPr>
                <w:rFonts w:ascii="Times New Roman"/>
                <w:b w:val="false"/>
                <w:i w:val="false"/>
                <w:color w:val="000000"/>
                <w:sz w:val="20"/>
              </w:rPr>
              <w:t>
Статика: жалпақ жүйе күші және статика аксиомаларының негізгі түсініктері. Ауыр орталықтардың кеңістік жүйесі. Кинематика. Қатты дененің күрделі қозғалысы, қозғалыс нүктелерінің параметрлері. Динамика: динамика аксиомалары және негізгі түсініктері. Динамиканың жалпы теоремасы. Материалдардың қарсыласуы: созылу және қысылу, кесу. Айналу немесе иілу және бүгілуі (көлденең). Күрделі қысым жағдайы. Беріктілік гепотезасын;</w:t>
            </w:r>
          </w:p>
          <w:p>
            <w:pPr>
              <w:spacing w:after="20"/>
              <w:ind w:left="20"/>
              <w:jc w:val="both"/>
            </w:pPr>
            <w:r>
              <w:rPr>
                <w:rFonts w:ascii="Times New Roman"/>
                <w:b w:val="false"/>
                <w:i w:val="false"/>
                <w:color w:val="000000"/>
                <w:sz w:val="20"/>
              </w:rPr>
              <w:t>
элементтердің беріктілігін, тұрақтылығы мен төзімділігін есептеу. Қысылған стержендер тұрақтылығы, шаршауы.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статика аксиомаларын; </w:t>
            </w:r>
          </w:p>
          <w:p>
            <w:pPr>
              <w:spacing w:after="20"/>
              <w:ind w:left="20"/>
              <w:jc w:val="both"/>
            </w:pPr>
            <w:r>
              <w:rPr>
                <w:rFonts w:ascii="Times New Roman"/>
                <w:b w:val="false"/>
                <w:i w:val="false"/>
                <w:color w:val="000000"/>
                <w:sz w:val="20"/>
              </w:rPr>
              <w:t>
- векторлық және аналитикалық түрдегі күштер туралы;</w:t>
            </w:r>
          </w:p>
          <w:p>
            <w:pPr>
              <w:spacing w:after="20"/>
              <w:ind w:left="20"/>
              <w:jc w:val="both"/>
            </w:pPr>
            <w:r>
              <w:rPr>
                <w:rFonts w:ascii="Times New Roman"/>
                <w:b w:val="false"/>
                <w:i w:val="false"/>
                <w:color w:val="000000"/>
                <w:sz w:val="20"/>
              </w:rPr>
              <w:t>
- күш сәті, ең басты күш сәті, басты вектор туралы ұғымды;</w:t>
            </w:r>
          </w:p>
          <w:p>
            <w:pPr>
              <w:spacing w:after="20"/>
              <w:ind w:left="20"/>
              <w:jc w:val="both"/>
            </w:pPr>
            <w:r>
              <w:rPr>
                <w:rFonts w:ascii="Times New Roman"/>
                <w:b w:val="false"/>
                <w:i w:val="false"/>
                <w:color w:val="000000"/>
                <w:sz w:val="20"/>
              </w:rPr>
              <w:t>
- динамиканың негізгі заңдарын;</w:t>
            </w:r>
          </w:p>
          <w:p>
            <w:pPr>
              <w:spacing w:after="20"/>
              <w:ind w:left="20"/>
              <w:jc w:val="both"/>
            </w:pPr>
            <w:r>
              <w:rPr>
                <w:rFonts w:ascii="Times New Roman"/>
                <w:b w:val="false"/>
                <w:i w:val="false"/>
                <w:color w:val="000000"/>
                <w:sz w:val="20"/>
              </w:rPr>
              <w:t xml:space="preserve">
- кинетикалық энергияны; </w:t>
            </w:r>
          </w:p>
          <w:p>
            <w:pPr>
              <w:spacing w:after="20"/>
              <w:ind w:left="20"/>
              <w:jc w:val="both"/>
            </w:pPr>
            <w:r>
              <w:rPr>
                <w:rFonts w:ascii="Times New Roman"/>
                <w:b w:val="false"/>
                <w:i w:val="false"/>
                <w:color w:val="000000"/>
                <w:sz w:val="20"/>
              </w:rPr>
              <w:t xml:space="preserve">
- механика материалдарын; </w:t>
            </w:r>
          </w:p>
          <w:p>
            <w:pPr>
              <w:spacing w:after="20"/>
              <w:ind w:left="20"/>
              <w:jc w:val="both"/>
            </w:pPr>
            <w:r>
              <w:rPr>
                <w:rFonts w:ascii="Times New Roman"/>
                <w:b w:val="false"/>
                <w:i w:val="false"/>
                <w:color w:val="000000"/>
                <w:sz w:val="20"/>
              </w:rPr>
              <w:t>
- беріктілік гепотезасын;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бостандығы дәрежесін, байланыстары мен реакцияларын анықтау, векторлық және аналитикалық түрдегі күштер туралы; </w:t>
            </w:r>
          </w:p>
          <w:p>
            <w:pPr>
              <w:spacing w:after="20"/>
              <w:ind w:left="20"/>
              <w:jc w:val="both"/>
            </w:pPr>
            <w:r>
              <w:rPr>
                <w:rFonts w:ascii="Times New Roman"/>
                <w:b w:val="false"/>
                <w:i w:val="false"/>
                <w:color w:val="000000"/>
                <w:sz w:val="20"/>
              </w:rPr>
              <w:t>
- нүктелер, жылдамдықтарын, жеделдетудің табиғи және векторлық өлшемдерін;</w:t>
            </w:r>
          </w:p>
          <w:p>
            <w:pPr>
              <w:spacing w:after="20"/>
              <w:ind w:left="20"/>
              <w:jc w:val="both"/>
            </w:pPr>
            <w:r>
              <w:rPr>
                <w:rFonts w:ascii="Times New Roman"/>
                <w:b w:val="false"/>
                <w:i w:val="false"/>
                <w:color w:val="000000"/>
                <w:sz w:val="20"/>
              </w:rPr>
              <w:t>
- практикалық есептерді шешу үшін теңдеуді қолдану;</w:t>
            </w:r>
          </w:p>
          <w:p>
            <w:pPr>
              <w:spacing w:after="20"/>
              <w:ind w:left="20"/>
              <w:jc w:val="both"/>
            </w:pPr>
            <w:r>
              <w:rPr>
                <w:rFonts w:ascii="Times New Roman"/>
                <w:b w:val="false"/>
                <w:i w:val="false"/>
                <w:color w:val="000000"/>
                <w:sz w:val="20"/>
              </w:rPr>
              <w:t>
- практикалық мақсатта динамика заңдарын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экология негіздері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Қоршаған ортаның және өндірістік экологияның мәселелері, негізгі заңдық актілер, нормалар мен ережелер. Еңбек қауіпсіздік қызметінің шарттары мен физиолог-психологиялық факторлардың әрекеті. Авиациялық техникаға қызмет көрсету шараларын кезіндегі қауіпсіздік шаралары. АА кәсіпорнындағы еңбекті қорғауды ұйымдастыру. Өндірістік жарақат пен кәсіби аурулар. АА мекемелерінде санитарлы-гигиеналық жағдайларды анықтайтын факторлар. Электр қауіпсіздігі. Жердегі ерекше жағдайларда инженерлі-техникалық құрамның әрекеті. Авиациялық-химиялық жұмыстарды орындау кезінде қауіпсіздік техникасы. Электржабдықтарын құру және пайдалану кезінде өртке қарсы талаптар, үрлеу және жылыту. </w:t>
            </w:r>
          </w:p>
          <w:p>
            <w:pPr>
              <w:spacing w:after="20"/>
              <w:ind w:left="20"/>
              <w:jc w:val="both"/>
            </w:pPr>
            <w:r>
              <w:rPr>
                <w:rFonts w:ascii="Times New Roman"/>
                <w:b w:val="false"/>
                <w:i w:val="false"/>
                <w:color w:val="000000"/>
                <w:sz w:val="20"/>
              </w:rPr>
              <w:t>
Экология. ҚР экологиялық заңнама негіздері. АА мекемелерінде қоршаған ортаны қорғау бойынша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зиянды және қауіпті өндірістік факторларды;</w:t>
            </w:r>
          </w:p>
          <w:p>
            <w:pPr>
              <w:spacing w:after="20"/>
              <w:ind w:left="20"/>
              <w:jc w:val="both"/>
            </w:pPr>
            <w:r>
              <w:rPr>
                <w:rFonts w:ascii="Times New Roman"/>
                <w:b w:val="false"/>
                <w:i w:val="false"/>
                <w:color w:val="000000"/>
                <w:sz w:val="20"/>
              </w:rPr>
              <w:t>
- жауапкершілік түрлерін;</w:t>
            </w:r>
          </w:p>
          <w:p>
            <w:pPr>
              <w:spacing w:after="20"/>
              <w:ind w:left="20"/>
              <w:jc w:val="both"/>
            </w:pPr>
            <w:r>
              <w:rPr>
                <w:rFonts w:ascii="Times New Roman"/>
                <w:b w:val="false"/>
                <w:i w:val="false"/>
                <w:color w:val="000000"/>
                <w:sz w:val="20"/>
              </w:rPr>
              <w:t>
- өндіріс ғимаратының оптимальді және рұқсат етілетін микроклиматтық жағдайлары;</w:t>
            </w:r>
          </w:p>
          <w:p>
            <w:pPr>
              <w:spacing w:after="20"/>
              <w:ind w:left="20"/>
              <w:jc w:val="both"/>
            </w:pPr>
            <w:r>
              <w:rPr>
                <w:rFonts w:ascii="Times New Roman"/>
                <w:b w:val="false"/>
                <w:i w:val="false"/>
                <w:color w:val="000000"/>
                <w:sz w:val="20"/>
              </w:rPr>
              <w:t>
- жұмыс істеу алаңында ауадағы қауіпті заттардың концентрациясын;</w:t>
            </w:r>
          </w:p>
          <w:p>
            <w:pPr>
              <w:spacing w:after="20"/>
              <w:ind w:left="20"/>
              <w:jc w:val="both"/>
            </w:pPr>
            <w:r>
              <w:rPr>
                <w:rFonts w:ascii="Times New Roman"/>
                <w:b w:val="false"/>
                <w:i w:val="false"/>
                <w:color w:val="000000"/>
                <w:sz w:val="20"/>
              </w:rPr>
              <w:t>
- улы заттармен қатынас кезінде еңбек қауіпсіздігін қамтамасыз ету шаралары;</w:t>
            </w:r>
          </w:p>
          <w:p>
            <w:pPr>
              <w:spacing w:after="20"/>
              <w:ind w:left="20"/>
              <w:jc w:val="both"/>
            </w:pPr>
            <w:r>
              <w:rPr>
                <w:rFonts w:ascii="Times New Roman"/>
                <w:b w:val="false"/>
                <w:i w:val="false"/>
                <w:color w:val="000000"/>
                <w:sz w:val="20"/>
              </w:rPr>
              <w:t>
-еңбекті қорғау саласындағы негізгі құжаттар;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күнделікті өмірде және өндірісте техника қауіпсіздігі талаптары мен нормативтік құжаттарды пайдалану;</w:t>
            </w:r>
          </w:p>
          <w:p>
            <w:pPr>
              <w:spacing w:after="20"/>
              <w:ind w:left="20"/>
              <w:jc w:val="both"/>
            </w:pPr>
            <w:r>
              <w:rPr>
                <w:rFonts w:ascii="Times New Roman"/>
                <w:b w:val="false"/>
                <w:i w:val="false"/>
                <w:color w:val="000000"/>
                <w:sz w:val="20"/>
              </w:rPr>
              <w:t>
-өндірісте және практикаден өту кезінде техника қауіпсіздігі ережелерін бұлжытпай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Электртехникасы негіздері және электроника </w:t>
            </w:r>
          </w:p>
          <w:p>
            <w:pPr>
              <w:spacing w:after="20"/>
              <w:ind w:left="20"/>
              <w:jc w:val="both"/>
            </w:pPr>
            <w:r>
              <w:rPr>
                <w:rFonts w:ascii="Times New Roman"/>
                <w:b w:val="false"/>
                <w:i w:val="false"/>
                <w:color w:val="000000"/>
                <w:sz w:val="20"/>
              </w:rPr>
              <w:t>
Электр энергиясы, оның қасиеті және қолдануы.</w:t>
            </w:r>
          </w:p>
          <w:p>
            <w:pPr>
              <w:spacing w:after="20"/>
              <w:ind w:left="20"/>
              <w:jc w:val="both"/>
            </w:pPr>
            <w:r>
              <w:rPr>
                <w:rFonts w:ascii="Times New Roman"/>
                <w:b w:val="false"/>
                <w:i w:val="false"/>
                <w:color w:val="000000"/>
                <w:sz w:val="20"/>
              </w:rPr>
              <w:t>
Өндірістік процестерді автоматтандыру ісінде электрификацияның ролі.</w:t>
            </w:r>
          </w:p>
          <w:p>
            <w:pPr>
              <w:spacing w:after="20"/>
              <w:ind w:left="20"/>
              <w:jc w:val="both"/>
            </w:pPr>
            <w:r>
              <w:rPr>
                <w:rFonts w:ascii="Times New Roman"/>
                <w:b w:val="false"/>
                <w:i w:val="false"/>
                <w:color w:val="000000"/>
                <w:sz w:val="20"/>
              </w:rPr>
              <w:t>
Электроэнергетика, электротехника, электроника қазіргі күйі және даму болашағы. Электр өрісінің негізгі сипаттамалары.</w:t>
            </w:r>
          </w:p>
          <w:p>
            <w:pPr>
              <w:spacing w:after="20"/>
              <w:ind w:left="20"/>
              <w:jc w:val="both"/>
            </w:pPr>
            <w:r>
              <w:rPr>
                <w:rFonts w:ascii="Times New Roman"/>
                <w:b w:val="false"/>
                <w:i w:val="false"/>
                <w:color w:val="000000"/>
                <w:sz w:val="20"/>
              </w:rPr>
              <w:t>
Конденсаторлар.</w:t>
            </w:r>
          </w:p>
          <w:p>
            <w:pPr>
              <w:spacing w:after="20"/>
              <w:ind w:left="20"/>
              <w:jc w:val="both"/>
            </w:pPr>
            <w:r>
              <w:rPr>
                <w:rFonts w:ascii="Times New Roman"/>
                <w:b w:val="false"/>
                <w:i w:val="false"/>
                <w:color w:val="000000"/>
                <w:sz w:val="20"/>
              </w:rPr>
              <w:t>
Конденсаторларды қосу.</w:t>
            </w:r>
          </w:p>
          <w:p>
            <w:pPr>
              <w:spacing w:after="20"/>
              <w:ind w:left="20"/>
              <w:jc w:val="both"/>
            </w:pPr>
            <w:r>
              <w:rPr>
                <w:rFonts w:ascii="Times New Roman"/>
                <w:b w:val="false"/>
                <w:i w:val="false"/>
                <w:color w:val="000000"/>
                <w:sz w:val="20"/>
              </w:rPr>
              <w:t>
Электр тізбегі туралы жалпы мәліметтер. Токтың бағыты және ток тығыздығы.</w:t>
            </w:r>
          </w:p>
          <w:p>
            <w:pPr>
              <w:spacing w:after="20"/>
              <w:ind w:left="20"/>
              <w:jc w:val="both"/>
            </w:pPr>
            <w:r>
              <w:rPr>
                <w:rFonts w:ascii="Times New Roman"/>
                <w:b w:val="false"/>
                <w:i w:val="false"/>
                <w:color w:val="000000"/>
                <w:sz w:val="20"/>
              </w:rPr>
              <w:t xml:space="preserve">
Электр энергиясының тізбегінің негізгі элементтері: көздері және қабылдағышы және оның қуаты және ПӘК. Өткізгіш материалдар және олардың сипаттамасы. Мемлекеттік стандартқа сәйкес электр сұлбаларындағы шартты белгілер. Электроника негіздері: электрлік аспаптар, күшейткіштер, түзеткіш, генераторлар. Қабылдау және беру құрылғылары. Сандық құрылғылардың элементтері; антенналар мен радиотолқындарды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өрісі сипаттарын, физикалық мәнін, конденсатордың қосалқы, қосарлы, аралас қосындыларының қосылысы заңын;</w:t>
            </w:r>
          </w:p>
          <w:p>
            <w:pPr>
              <w:spacing w:after="20"/>
              <w:ind w:left="20"/>
              <w:jc w:val="both"/>
            </w:pPr>
            <w:r>
              <w:rPr>
                <w:rFonts w:ascii="Times New Roman"/>
                <w:b w:val="false"/>
                <w:i w:val="false"/>
                <w:color w:val="000000"/>
                <w:sz w:val="20"/>
              </w:rPr>
              <w:t>
-тұрақты тоқтың электр тізбегін;</w:t>
            </w:r>
          </w:p>
          <w:p>
            <w:pPr>
              <w:spacing w:after="20"/>
              <w:ind w:left="20"/>
              <w:jc w:val="both"/>
            </w:pPr>
            <w:r>
              <w:rPr>
                <w:rFonts w:ascii="Times New Roman"/>
                <w:b w:val="false"/>
                <w:i w:val="false"/>
                <w:color w:val="000000"/>
                <w:sz w:val="20"/>
              </w:rPr>
              <w:t>
-электр энергиясы өлшемнің принциптерін;</w:t>
            </w:r>
          </w:p>
          <w:p>
            <w:pPr>
              <w:spacing w:after="20"/>
              <w:ind w:left="20"/>
              <w:jc w:val="both"/>
            </w:pPr>
            <w:r>
              <w:rPr>
                <w:rFonts w:ascii="Times New Roman"/>
                <w:b w:val="false"/>
                <w:i w:val="false"/>
                <w:color w:val="000000"/>
                <w:sz w:val="20"/>
              </w:rPr>
              <w:t>
- электрлік жетек негіздерін;</w:t>
            </w:r>
          </w:p>
          <w:p>
            <w:pPr>
              <w:spacing w:after="20"/>
              <w:ind w:left="20"/>
              <w:jc w:val="both"/>
            </w:pPr>
            <w:r>
              <w:rPr>
                <w:rFonts w:ascii="Times New Roman"/>
                <w:b w:val="false"/>
                <w:i w:val="false"/>
                <w:color w:val="000000"/>
                <w:sz w:val="20"/>
              </w:rPr>
              <w:t>
- электронды және жартылай сымды аспаптардың жұмыс принциптері және құрылғысы туралы мәлімет;</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өріс сипаттары мен конденсатордың батареясы сипаттарын есептеу;</w:t>
            </w:r>
          </w:p>
          <w:p>
            <w:pPr>
              <w:spacing w:after="20"/>
              <w:ind w:left="20"/>
              <w:jc w:val="both"/>
            </w:pPr>
            <w:r>
              <w:rPr>
                <w:rFonts w:ascii="Times New Roman"/>
                <w:b w:val="false"/>
                <w:i w:val="false"/>
                <w:color w:val="000000"/>
                <w:sz w:val="20"/>
              </w:rPr>
              <w:t>
- аралас қосылған бір көзді электр тізбегін есептеуді жүргізу;</w:t>
            </w:r>
          </w:p>
          <w:p>
            <w:pPr>
              <w:spacing w:after="20"/>
              <w:ind w:left="20"/>
              <w:jc w:val="both"/>
            </w:pPr>
            <w:r>
              <w:rPr>
                <w:rFonts w:ascii="Times New Roman"/>
                <w:b w:val="false"/>
                <w:i w:val="false"/>
                <w:color w:val="000000"/>
                <w:sz w:val="20"/>
              </w:rPr>
              <w:t>
- электрлік сызбадағы электр тізбегінің негізгі элементтерін анықтау;</w:t>
            </w:r>
          </w:p>
          <w:p>
            <w:pPr>
              <w:spacing w:after="20"/>
              <w:ind w:left="20"/>
              <w:jc w:val="both"/>
            </w:pPr>
            <w:r>
              <w:rPr>
                <w:rFonts w:ascii="Times New Roman"/>
                <w:b w:val="false"/>
                <w:i w:val="false"/>
                <w:color w:val="000000"/>
                <w:sz w:val="20"/>
              </w:rPr>
              <w:t>
- шартты белгілердің көмегімен, мемлекеттік стандарттарға сәйкес түрлі типтегі электрлік сұлбаларды орындау;</w:t>
            </w:r>
          </w:p>
          <w:p>
            <w:pPr>
              <w:spacing w:after="20"/>
              <w:ind w:left="20"/>
              <w:jc w:val="both"/>
            </w:pPr>
            <w:r>
              <w:rPr>
                <w:rFonts w:ascii="Times New Roman"/>
                <w:b w:val="false"/>
                <w:i w:val="false"/>
                <w:color w:val="000000"/>
                <w:sz w:val="20"/>
              </w:rPr>
              <w:t>
- аспаптың электрондық орналасу схемаларын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3.1.4 </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 және металды өңдеу</w:t>
            </w:r>
          </w:p>
          <w:p>
            <w:pPr>
              <w:spacing w:after="20"/>
              <w:ind w:left="20"/>
              <w:jc w:val="both"/>
            </w:pPr>
            <w:r>
              <w:rPr>
                <w:rFonts w:ascii="Times New Roman"/>
                <w:b w:val="false"/>
                <w:i w:val="false"/>
                <w:color w:val="000000"/>
                <w:sz w:val="20"/>
              </w:rPr>
              <w:t>
Металл қоспаларының құрылысы. Құймаларды теориялық өңдеу. Құймаларды химиялық-термиялық өңдеу. Пластикалық деформация, металдарды бекіту және бұзу. Металл конструкциялардың шаршау беріктігі. Конструкциялы металдардың пайдалану қасиеті және оларды бағалау әдістері. Болат және құймалар. Жоғарғы температурадағы құймалар. Металл емес материалдар. Құранды материалдар. Металды кесу арқылы өңдеу. Құю өндірісі өте жоғары дәлдіктегі құю. Металды қысым арқылы өңдеу. Металды балқыту және дәнекерлеу. Металдарды электрлік-химиялық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металл құюдың негізгі технологиялық процестерін өңдеу, </w:t>
            </w:r>
          </w:p>
          <w:p>
            <w:pPr>
              <w:spacing w:after="20"/>
              <w:ind w:left="20"/>
              <w:jc w:val="both"/>
            </w:pPr>
            <w:r>
              <w:rPr>
                <w:rFonts w:ascii="Times New Roman"/>
                <w:b w:val="false"/>
                <w:i w:val="false"/>
                <w:color w:val="000000"/>
                <w:sz w:val="20"/>
              </w:rPr>
              <w:t xml:space="preserve">
- пластмассалардың, резина, герметика, желімнің, лакпен бояу, тоқыма материалдың кейбір физика-механикалық қасиеттері, құрамы, құрылысы, алу технологиясы туралы негізгі мәліметтерді;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шойынның белгілерін білу, жіктеу;</w:t>
            </w:r>
          </w:p>
          <w:p>
            <w:pPr>
              <w:spacing w:after="20"/>
              <w:ind w:left="20"/>
              <w:jc w:val="both"/>
            </w:pPr>
            <w:r>
              <w:rPr>
                <w:rFonts w:ascii="Times New Roman"/>
                <w:b w:val="false"/>
                <w:i w:val="false"/>
                <w:color w:val="000000"/>
                <w:sz w:val="20"/>
              </w:rPr>
              <w:t>
- түрлерді жобалау;</w:t>
            </w:r>
          </w:p>
          <w:p>
            <w:pPr>
              <w:spacing w:after="20"/>
              <w:ind w:left="20"/>
              <w:jc w:val="both"/>
            </w:pPr>
            <w:r>
              <w:rPr>
                <w:rFonts w:ascii="Times New Roman"/>
                <w:b w:val="false"/>
                <w:i w:val="false"/>
                <w:color w:val="000000"/>
                <w:sz w:val="20"/>
              </w:rPr>
              <w:t>
- электрдоғалы құйманы есептеу тәртібі;</w:t>
            </w:r>
          </w:p>
          <w:p>
            <w:pPr>
              <w:spacing w:after="20"/>
              <w:ind w:left="20"/>
              <w:jc w:val="both"/>
            </w:pPr>
            <w:r>
              <w:rPr>
                <w:rFonts w:ascii="Times New Roman"/>
                <w:b w:val="false"/>
                <w:i w:val="false"/>
                <w:color w:val="000000"/>
                <w:sz w:val="20"/>
              </w:rPr>
              <w:t>
- пісіру жібін бақылауды жүргізу;</w:t>
            </w:r>
          </w:p>
          <w:p>
            <w:pPr>
              <w:spacing w:after="20"/>
              <w:ind w:left="20"/>
              <w:jc w:val="both"/>
            </w:pPr>
            <w:r>
              <w:rPr>
                <w:rFonts w:ascii="Times New Roman"/>
                <w:b w:val="false"/>
                <w:i w:val="false"/>
                <w:color w:val="000000"/>
                <w:sz w:val="20"/>
              </w:rPr>
              <w:t>
-электрдоғалы пісірудің техника-экономикалық көрсеткіштерін анықтау;</w:t>
            </w:r>
          </w:p>
          <w:p>
            <w:pPr>
              <w:spacing w:after="20"/>
              <w:ind w:left="20"/>
              <w:jc w:val="both"/>
            </w:pPr>
            <w:r>
              <w:rPr>
                <w:rFonts w:ascii="Times New Roman"/>
                <w:b w:val="false"/>
                <w:i w:val="false"/>
                <w:color w:val="000000"/>
                <w:sz w:val="20"/>
              </w:rPr>
              <w:t>
- зенкердің, бұраманың құрылымы мен геометриясын айыруды.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қауіпсіздік</w:t>
            </w:r>
          </w:p>
          <w:p>
            <w:pPr>
              <w:spacing w:after="20"/>
              <w:ind w:left="20"/>
              <w:jc w:val="both"/>
            </w:pPr>
            <w:r>
              <w:rPr>
                <w:rFonts w:ascii="Times New Roman"/>
                <w:b w:val="false"/>
                <w:i w:val="false"/>
                <w:color w:val="000000"/>
                <w:sz w:val="20"/>
              </w:rPr>
              <w:t>
Авиациялық қауіпсіздік көрсеткіштері, қауіпсіздік деңгейі, қауіпсіздікке әсер ететін қолайсыз факторлар, және олардың бағалары, техникалық құралдары және қамтамасыз ету тәсілдері, авиациялық қауіпсіздікті қамтамасыз етумен байланысты басқарылатын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нормативтік құжаттың талаптарын;</w:t>
            </w:r>
          </w:p>
          <w:p>
            <w:pPr>
              <w:spacing w:after="20"/>
              <w:ind w:left="20"/>
              <w:jc w:val="both"/>
            </w:pPr>
            <w:r>
              <w:rPr>
                <w:rFonts w:ascii="Times New Roman"/>
                <w:b w:val="false"/>
                <w:i w:val="false"/>
                <w:color w:val="000000"/>
                <w:sz w:val="20"/>
              </w:rPr>
              <w:t>
- авиациялық қауіпсіздіктің жағдайы;</w:t>
            </w:r>
          </w:p>
          <w:p>
            <w:pPr>
              <w:spacing w:after="20"/>
              <w:ind w:left="20"/>
              <w:jc w:val="both"/>
            </w:pPr>
            <w:r>
              <w:rPr>
                <w:rFonts w:ascii="Times New Roman"/>
                <w:b w:val="false"/>
                <w:i w:val="false"/>
                <w:color w:val="000000"/>
                <w:sz w:val="20"/>
              </w:rPr>
              <w:t>
- авиация қауіпсіздік қызметінің құрылымын;</w:t>
            </w:r>
          </w:p>
          <w:p>
            <w:pPr>
              <w:spacing w:after="20"/>
              <w:ind w:left="20"/>
              <w:jc w:val="both"/>
            </w:pPr>
            <w:r>
              <w:rPr>
                <w:rFonts w:ascii="Times New Roman"/>
                <w:b w:val="false"/>
                <w:i w:val="false"/>
                <w:color w:val="000000"/>
                <w:sz w:val="20"/>
              </w:rPr>
              <w:t>
- әуежайдың және авиа мекемелердің территориясына кіретін рұқсат қағаздардың деңгейі;</w:t>
            </w:r>
          </w:p>
          <w:p>
            <w:pPr>
              <w:spacing w:after="20"/>
              <w:ind w:left="20"/>
              <w:jc w:val="both"/>
            </w:pPr>
            <w:r>
              <w:rPr>
                <w:rFonts w:ascii="Times New Roman"/>
                <w:b w:val="false"/>
                <w:i w:val="false"/>
                <w:color w:val="000000"/>
                <w:sz w:val="20"/>
              </w:rPr>
              <w:t>
-шектеу қойылған территорияларда жүру ережелері;</w:t>
            </w:r>
          </w:p>
          <w:p>
            <w:pPr>
              <w:spacing w:after="20"/>
              <w:ind w:left="20"/>
              <w:jc w:val="both"/>
            </w:pPr>
            <w:r>
              <w:rPr>
                <w:rFonts w:ascii="Times New Roman"/>
                <w:b w:val="false"/>
                <w:i w:val="false"/>
                <w:color w:val="000000"/>
                <w:sz w:val="20"/>
              </w:rPr>
              <w:t>
- заңсыз араласу актілері кезіндегі қолданатын құралдар; әуе кемесіне арнайы тексеру жүргізуді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техник жұмысында авиациялық қауіпсіздік нормаларын қолдану;</w:t>
            </w:r>
          </w:p>
          <w:p>
            <w:pPr>
              <w:spacing w:after="20"/>
              <w:ind w:left="20"/>
              <w:jc w:val="both"/>
            </w:pPr>
            <w:r>
              <w:rPr>
                <w:rFonts w:ascii="Times New Roman"/>
                <w:b w:val="false"/>
                <w:i w:val="false"/>
                <w:color w:val="000000"/>
                <w:sz w:val="20"/>
              </w:rPr>
              <w:t xml:space="preserve">
- жұмыс орнында авиациялық қауіпсіздікті қамтамасыз ету шараларын қолдануды.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Әуежайлар және оларды пайдалану </w:t>
            </w:r>
          </w:p>
          <w:p>
            <w:pPr>
              <w:spacing w:after="20"/>
              <w:ind w:left="20"/>
              <w:jc w:val="both"/>
            </w:pPr>
            <w:r>
              <w:rPr>
                <w:rFonts w:ascii="Times New Roman"/>
                <w:b w:val="false"/>
                <w:i w:val="false"/>
                <w:color w:val="000000"/>
                <w:sz w:val="20"/>
              </w:rPr>
              <w:t>
- әуежайлар туралы жалпы мәлімет және оларды тағайындаудың негізгі бөліктері.</w:t>
            </w:r>
          </w:p>
          <w:p>
            <w:pPr>
              <w:spacing w:after="20"/>
              <w:ind w:left="20"/>
              <w:jc w:val="both"/>
            </w:pPr>
            <w:r>
              <w:rPr>
                <w:rFonts w:ascii="Times New Roman"/>
                <w:b w:val="false"/>
                <w:i w:val="false"/>
                <w:color w:val="000000"/>
                <w:sz w:val="20"/>
              </w:rPr>
              <w:t>
- аэроалаң элементтері және оларды тағайындау.</w:t>
            </w:r>
          </w:p>
          <w:p>
            <w:pPr>
              <w:spacing w:after="20"/>
              <w:ind w:left="20"/>
              <w:jc w:val="both"/>
            </w:pPr>
            <w:r>
              <w:rPr>
                <w:rFonts w:ascii="Times New Roman"/>
                <w:b w:val="false"/>
                <w:i w:val="false"/>
                <w:color w:val="000000"/>
                <w:sz w:val="20"/>
              </w:rPr>
              <w:t>
- әуе жолдарының және әуежайлардың жіктемесі.</w:t>
            </w:r>
          </w:p>
          <w:p>
            <w:pPr>
              <w:spacing w:after="20"/>
              <w:ind w:left="20"/>
              <w:jc w:val="both"/>
            </w:pPr>
            <w:r>
              <w:rPr>
                <w:rFonts w:ascii="Times New Roman"/>
                <w:b w:val="false"/>
                <w:i w:val="false"/>
                <w:color w:val="000000"/>
                <w:sz w:val="20"/>
              </w:rPr>
              <w:t>
- жолаушылар кешені.</w:t>
            </w:r>
          </w:p>
          <w:p>
            <w:pPr>
              <w:spacing w:after="20"/>
              <w:ind w:left="20"/>
              <w:jc w:val="both"/>
            </w:pPr>
            <w:r>
              <w:rPr>
                <w:rFonts w:ascii="Times New Roman"/>
                <w:b w:val="false"/>
                <w:i w:val="false"/>
                <w:color w:val="000000"/>
                <w:sz w:val="20"/>
              </w:rPr>
              <w:t>
- аэроалаңдар жіктемесі.</w:t>
            </w:r>
          </w:p>
          <w:p>
            <w:pPr>
              <w:spacing w:after="20"/>
              <w:ind w:left="20"/>
              <w:jc w:val="both"/>
            </w:pPr>
            <w:r>
              <w:rPr>
                <w:rFonts w:ascii="Times New Roman"/>
                <w:b w:val="false"/>
                <w:i w:val="false"/>
                <w:color w:val="000000"/>
                <w:sz w:val="20"/>
              </w:rPr>
              <w:t>
- әуежайдың генжоспары туралы түсінік.</w:t>
            </w:r>
          </w:p>
          <w:p>
            <w:pPr>
              <w:spacing w:after="20"/>
              <w:ind w:left="20"/>
              <w:jc w:val="both"/>
            </w:pPr>
            <w:r>
              <w:rPr>
                <w:rFonts w:ascii="Times New Roman"/>
                <w:b w:val="false"/>
                <w:i w:val="false"/>
                <w:color w:val="000000"/>
                <w:sz w:val="20"/>
              </w:rPr>
              <w:t>
- жел диаграммасы туралы түсінік.</w:t>
            </w:r>
          </w:p>
          <w:p>
            <w:pPr>
              <w:spacing w:after="20"/>
              <w:ind w:left="20"/>
              <w:jc w:val="both"/>
            </w:pPr>
            <w:r>
              <w:rPr>
                <w:rFonts w:ascii="Times New Roman"/>
                <w:b w:val="false"/>
                <w:i w:val="false"/>
                <w:color w:val="000000"/>
                <w:sz w:val="20"/>
              </w:rPr>
              <w:t>
- жергілікті жел режімі.</w:t>
            </w:r>
          </w:p>
          <w:p>
            <w:pPr>
              <w:spacing w:after="20"/>
              <w:ind w:left="20"/>
              <w:jc w:val="both"/>
            </w:pPr>
            <w:r>
              <w:rPr>
                <w:rFonts w:ascii="Times New Roman"/>
                <w:b w:val="false"/>
                <w:i w:val="false"/>
                <w:color w:val="000000"/>
                <w:sz w:val="20"/>
              </w:rPr>
              <w:t>
- әуежайдың бұру жолдары, олардың түрлері назначение и размеры.</w:t>
            </w:r>
          </w:p>
          <w:p>
            <w:pPr>
              <w:spacing w:after="20"/>
              <w:ind w:left="20"/>
              <w:jc w:val="both"/>
            </w:pPr>
            <w:r>
              <w:rPr>
                <w:rFonts w:ascii="Times New Roman"/>
                <w:b w:val="false"/>
                <w:i w:val="false"/>
                <w:color w:val="000000"/>
                <w:sz w:val="20"/>
              </w:rPr>
              <w:t xml:space="preserve">
- Перрон, тұрақ санын анықтау. </w:t>
            </w:r>
          </w:p>
          <w:p>
            <w:pPr>
              <w:spacing w:after="20"/>
              <w:ind w:left="20"/>
              <w:jc w:val="both"/>
            </w:pPr>
            <w:r>
              <w:rPr>
                <w:rFonts w:ascii="Times New Roman"/>
                <w:b w:val="false"/>
                <w:i w:val="false"/>
                <w:color w:val="000000"/>
                <w:sz w:val="20"/>
              </w:rPr>
              <w:t>
- Аэроалаңдық жамылғыларды қолдану саласы және жіктемесі.</w:t>
            </w:r>
          </w:p>
          <w:p>
            <w:pPr>
              <w:spacing w:after="20"/>
              <w:ind w:left="20"/>
              <w:jc w:val="both"/>
            </w:pPr>
            <w:r>
              <w:rPr>
                <w:rFonts w:ascii="Times New Roman"/>
                <w:b w:val="false"/>
                <w:i w:val="false"/>
                <w:color w:val="000000"/>
                <w:sz w:val="20"/>
              </w:rPr>
              <w:t>
- Әуе кеңістігін ұйымдастыру.</w:t>
            </w:r>
          </w:p>
          <w:p>
            <w:pPr>
              <w:spacing w:after="20"/>
              <w:ind w:left="20"/>
              <w:jc w:val="both"/>
            </w:pPr>
            <w:r>
              <w:rPr>
                <w:rFonts w:ascii="Times New Roman"/>
                <w:b w:val="false"/>
                <w:i w:val="false"/>
                <w:color w:val="000000"/>
                <w:sz w:val="20"/>
              </w:rPr>
              <w:t>
- Әуе қозғалысын басқару негіздері.</w:t>
            </w:r>
          </w:p>
          <w:p>
            <w:pPr>
              <w:spacing w:after="20"/>
              <w:ind w:left="20"/>
              <w:jc w:val="both"/>
            </w:pPr>
            <w:r>
              <w:rPr>
                <w:rFonts w:ascii="Times New Roman"/>
                <w:b w:val="false"/>
                <w:i w:val="false"/>
                <w:color w:val="000000"/>
                <w:sz w:val="20"/>
              </w:rPr>
              <w:t>
- Ұшудың жалпы ережелері.</w:t>
            </w:r>
          </w:p>
          <w:p>
            <w:pPr>
              <w:spacing w:after="20"/>
              <w:ind w:left="20"/>
              <w:jc w:val="both"/>
            </w:pPr>
            <w:r>
              <w:rPr>
                <w:rFonts w:ascii="Times New Roman"/>
                <w:b w:val="false"/>
                <w:i w:val="false"/>
                <w:color w:val="000000"/>
                <w:sz w:val="20"/>
              </w:rPr>
              <w:t>
- Әуе қозғалысын реттеу.</w:t>
            </w:r>
          </w:p>
          <w:p>
            <w:pPr>
              <w:spacing w:after="20"/>
              <w:ind w:left="20"/>
              <w:jc w:val="both"/>
            </w:pPr>
            <w:r>
              <w:rPr>
                <w:rFonts w:ascii="Times New Roman"/>
                <w:b w:val="false"/>
                <w:i w:val="false"/>
                <w:color w:val="000000"/>
                <w:sz w:val="20"/>
              </w:rPr>
              <w:t>
- Аэроалаңдардың ұшу жолағының белгілері.</w:t>
            </w:r>
          </w:p>
          <w:p>
            <w:pPr>
              <w:spacing w:after="20"/>
              <w:ind w:left="20"/>
              <w:jc w:val="both"/>
            </w:pPr>
            <w:r>
              <w:rPr>
                <w:rFonts w:ascii="Times New Roman"/>
                <w:b w:val="false"/>
                <w:i w:val="false"/>
                <w:color w:val="000000"/>
                <w:sz w:val="20"/>
              </w:rPr>
              <w:t xml:space="preserve">
- Аэролаңдарды мезгілдік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әуежай технологиясының процедуралары мен ережелері, нормалары;</w:t>
            </w:r>
          </w:p>
          <w:p>
            <w:pPr>
              <w:spacing w:after="20"/>
              <w:ind w:left="20"/>
              <w:jc w:val="both"/>
            </w:pPr>
            <w:r>
              <w:rPr>
                <w:rFonts w:ascii="Times New Roman"/>
                <w:b w:val="false"/>
                <w:i w:val="false"/>
                <w:color w:val="000000"/>
                <w:sz w:val="20"/>
              </w:rPr>
              <w:t xml:space="preserve">
- еңбек қауіпсіздігі және өрт қауіпсіздігі, қауіпсіздік техникалары бойынша құрылымдар мен ережелер, норма талаптары; </w:t>
            </w:r>
          </w:p>
          <w:p>
            <w:pPr>
              <w:spacing w:after="20"/>
              <w:ind w:left="20"/>
              <w:jc w:val="both"/>
            </w:pPr>
            <w:r>
              <w:rPr>
                <w:rFonts w:ascii="Times New Roman"/>
                <w:b w:val="false"/>
                <w:i w:val="false"/>
                <w:color w:val="000000"/>
                <w:sz w:val="20"/>
              </w:rPr>
              <w:t>
-әртүрлі аэроалаң кластарына қызмет көрсету технологиясы;</w:t>
            </w:r>
          </w:p>
          <w:p>
            <w:pPr>
              <w:spacing w:after="20"/>
              <w:ind w:left="20"/>
              <w:jc w:val="both"/>
            </w:pPr>
            <w:r>
              <w:rPr>
                <w:rFonts w:ascii="Times New Roman"/>
                <w:b w:val="false"/>
                <w:i w:val="false"/>
                <w:color w:val="000000"/>
                <w:sz w:val="20"/>
              </w:rPr>
              <w:t>
-аэролаңдық жамылғыларды белгілеу.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-класс бойынша әуежай жоспарын құру;</w:t>
            </w:r>
          </w:p>
          <w:p>
            <w:pPr>
              <w:spacing w:after="20"/>
              <w:ind w:left="20"/>
              <w:jc w:val="both"/>
            </w:pPr>
            <w:r>
              <w:rPr>
                <w:rFonts w:ascii="Times New Roman"/>
                <w:b w:val="false"/>
                <w:i w:val="false"/>
                <w:color w:val="000000"/>
                <w:sz w:val="20"/>
              </w:rPr>
              <w:t>
-әуежайларда тасымалдауды ұйымдастыру үрдісі бойынша технологиялық сызбалар құру.</w:t>
            </w:r>
          </w:p>
          <w:p>
            <w:pPr>
              <w:spacing w:after="20"/>
              <w:ind w:left="20"/>
              <w:jc w:val="both"/>
            </w:pPr>
            <w:r>
              <w:rPr>
                <w:rFonts w:ascii="Times New Roman"/>
                <w:b w:val="false"/>
                <w:i w:val="false"/>
                <w:color w:val="000000"/>
                <w:sz w:val="20"/>
              </w:rPr>
              <w:t>
-тұрақ орнын, бұру жолдарын және ұшып-қону жолағының геометриялық сипаттарын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БК 4</w:t>
            </w:r>
          </w:p>
          <w:p>
            <w:pPr>
              <w:spacing w:after="20"/>
              <w:ind w:left="20"/>
              <w:jc w:val="both"/>
            </w:pPr>
            <w:r>
              <w:rPr>
                <w:rFonts w:ascii="Times New Roman"/>
                <w:b w:val="false"/>
                <w:i w:val="false"/>
                <w:color w:val="000000"/>
                <w:sz w:val="20"/>
              </w:rPr>
              <w:t>
КК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Электронды-есептеуіш машиналарында техникалық тапсырмаларды шешу</w:t>
            </w:r>
          </w:p>
          <w:p>
            <w:pPr>
              <w:spacing w:after="20"/>
              <w:ind w:left="20"/>
              <w:jc w:val="both"/>
            </w:pPr>
            <w:r>
              <w:rPr>
                <w:rFonts w:ascii="Times New Roman"/>
                <w:b w:val="false"/>
                <w:i w:val="false"/>
                <w:color w:val="000000"/>
                <w:sz w:val="20"/>
              </w:rPr>
              <w:t>
Инженерлік тапсырмаларды үлгілеу және шешу, компьютерлік техниканың жаңа құралдарының көмегімен құрылымдау және жоспарлау және бағдарламамен қамтамасыз ету, екіөлшемді сызуды меңгеру, үшөлшемді үлгілеу және оларға нұсқаулық құжаттаманы алу. Курстық жобаларды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ДББЖ Access туралы негізгі мәліметтерді;</w:t>
            </w:r>
          </w:p>
          <w:p>
            <w:pPr>
              <w:spacing w:after="20"/>
              <w:ind w:left="20"/>
              <w:jc w:val="both"/>
            </w:pPr>
            <w:r>
              <w:rPr>
                <w:rFonts w:ascii="Times New Roman"/>
                <w:b w:val="false"/>
                <w:i w:val="false"/>
                <w:color w:val="000000"/>
                <w:sz w:val="20"/>
              </w:rPr>
              <w:t>
- ДББЖ Access меңгеруге қажетті негізгі түсініктерді;</w:t>
            </w:r>
          </w:p>
          <w:p>
            <w:pPr>
              <w:spacing w:after="20"/>
              <w:ind w:left="20"/>
              <w:jc w:val="both"/>
            </w:pPr>
            <w:r>
              <w:rPr>
                <w:rFonts w:ascii="Times New Roman"/>
                <w:b w:val="false"/>
                <w:i w:val="false"/>
                <w:color w:val="000000"/>
                <w:sz w:val="20"/>
              </w:rPr>
              <w:t>
- ДББЖ Access меңгеруде қажетті негізгі түсініктерді: Access терезесі негізгі мәзір, саймандар тақталарын;</w:t>
            </w:r>
          </w:p>
          <w:p>
            <w:pPr>
              <w:spacing w:after="20"/>
              <w:ind w:left="20"/>
              <w:jc w:val="both"/>
            </w:pPr>
            <w:r>
              <w:rPr>
                <w:rFonts w:ascii="Times New Roman"/>
                <w:b w:val="false"/>
                <w:i w:val="false"/>
                <w:color w:val="000000"/>
                <w:sz w:val="20"/>
              </w:rPr>
              <w:t>
- Пішіндерді құру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Access деректер базасын құруға;</w:t>
            </w:r>
          </w:p>
          <w:p>
            <w:pPr>
              <w:spacing w:after="20"/>
              <w:ind w:left="20"/>
              <w:jc w:val="both"/>
            </w:pPr>
            <w:r>
              <w:rPr>
                <w:rFonts w:ascii="Times New Roman"/>
                <w:b w:val="false"/>
                <w:i w:val="false"/>
                <w:color w:val="000000"/>
                <w:sz w:val="20"/>
              </w:rPr>
              <w:t>
- әртүрлі пішіндерді, есептерді, сұраныстарды құруға;</w:t>
            </w:r>
          </w:p>
          <w:p>
            <w:pPr>
              <w:spacing w:after="20"/>
              <w:ind w:left="20"/>
              <w:jc w:val="both"/>
            </w:pPr>
            <w:r>
              <w:rPr>
                <w:rFonts w:ascii="Times New Roman"/>
                <w:b w:val="false"/>
                <w:i w:val="false"/>
                <w:color w:val="000000"/>
                <w:sz w:val="20"/>
              </w:rPr>
              <w:t>
- кесте, конструктор, мастер таблиц режимдерінде кестелер құруға;</w:t>
            </w:r>
          </w:p>
          <w:p>
            <w:pPr>
              <w:spacing w:after="20"/>
              <w:ind w:left="20"/>
              <w:jc w:val="both"/>
            </w:pPr>
            <w:r>
              <w:rPr>
                <w:rFonts w:ascii="Times New Roman"/>
                <w:b w:val="false"/>
                <w:i w:val="false"/>
                <w:color w:val="000000"/>
                <w:sz w:val="20"/>
              </w:rPr>
              <w:t>
- пішінді басқару элементтерін пайдаланудың тәсілдерін игеруге;</w:t>
            </w:r>
          </w:p>
          <w:p>
            <w:pPr>
              <w:spacing w:after="20"/>
              <w:ind w:left="20"/>
              <w:jc w:val="both"/>
            </w:pPr>
            <w:r>
              <w:rPr>
                <w:rFonts w:ascii="Times New Roman"/>
                <w:b w:val="false"/>
                <w:i w:val="false"/>
                <w:color w:val="000000"/>
                <w:sz w:val="20"/>
              </w:rPr>
              <w:t>
- пішіннің әр түрін құрастыруға;</w:t>
            </w:r>
          </w:p>
          <w:p>
            <w:pPr>
              <w:spacing w:after="20"/>
              <w:ind w:left="20"/>
              <w:jc w:val="both"/>
            </w:pPr>
            <w:r>
              <w:rPr>
                <w:rFonts w:ascii="Times New Roman"/>
                <w:b w:val="false"/>
                <w:i w:val="false"/>
                <w:color w:val="000000"/>
                <w:sz w:val="20"/>
              </w:rPr>
              <w:t>
- деректермен орындалатын әрекеттерді анықтауға: іздеу, түзету, қарап шығу, сұрыптау, жою, сүзгіден өткізуге;</w:t>
            </w:r>
          </w:p>
          <w:p>
            <w:pPr>
              <w:spacing w:after="20"/>
              <w:ind w:left="20"/>
              <w:jc w:val="both"/>
            </w:pPr>
            <w:r>
              <w:rPr>
                <w:rFonts w:ascii="Times New Roman"/>
                <w:b w:val="false"/>
                <w:i w:val="false"/>
                <w:color w:val="000000"/>
                <w:sz w:val="20"/>
              </w:rPr>
              <w:t>
- кестелерде және пішіндерде, деректерде өңдеудің мүмкіндіктерін пайдалануға;</w:t>
            </w:r>
          </w:p>
          <w:p>
            <w:pPr>
              <w:spacing w:after="20"/>
              <w:ind w:left="20"/>
              <w:jc w:val="both"/>
            </w:pPr>
            <w:r>
              <w:rPr>
                <w:rFonts w:ascii="Times New Roman"/>
                <w:b w:val="false"/>
                <w:i w:val="false"/>
                <w:color w:val="000000"/>
                <w:sz w:val="20"/>
              </w:rPr>
              <w:t xml:space="preserve">
- конструктор режимінде сұраныстар, тоғысқан сұраныстар құруға арналған тәсілдерді игеруге дағдылануы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Аэродинамика негіздері </w:t>
            </w:r>
          </w:p>
          <w:p>
            <w:pPr>
              <w:spacing w:after="20"/>
              <w:ind w:left="20"/>
              <w:jc w:val="both"/>
            </w:pPr>
            <w:r>
              <w:rPr>
                <w:rFonts w:ascii="Times New Roman"/>
                <w:b w:val="false"/>
                <w:i w:val="false"/>
                <w:color w:val="000000"/>
                <w:sz w:val="20"/>
              </w:rPr>
              <w:t>
Аэродинамиканың негізгі заңдары. Аэродинамикалық күштер. Қанаттың аэродинамикасы: геометриялық сипаттамалар, қанаттың геометриялық және аэродромның қисығы; профиль бойынша қысымды реттеу (тарату).</w:t>
            </w:r>
          </w:p>
          <w:p>
            <w:pPr>
              <w:spacing w:after="20"/>
              <w:ind w:left="20"/>
              <w:jc w:val="both"/>
            </w:pPr>
            <w:r>
              <w:rPr>
                <w:rFonts w:ascii="Times New Roman"/>
                <w:b w:val="false"/>
                <w:i w:val="false"/>
                <w:color w:val="000000"/>
                <w:sz w:val="20"/>
              </w:rPr>
              <w:t>
Қанаттың күші. Ұшақтың аэродинамикасы. Жылдымдық аэродинамикасы: негізгі тепе-теңдігі, дыбыс жылдамдығы. Әуе бұрамасының аэролромдық күші. Бұраманың ПӘК-і. Әуе бұрамасының практикалық қолдануы. Ұшақтың көлденең ұшуы: ұшаққа әсер ететін күш сұлбасы. Биіктік жиынтығы.</w:t>
            </w:r>
          </w:p>
          <w:p>
            <w:pPr>
              <w:spacing w:after="20"/>
              <w:ind w:left="20"/>
              <w:jc w:val="both"/>
            </w:pPr>
            <w:r>
              <w:rPr>
                <w:rFonts w:ascii="Times New Roman"/>
                <w:b w:val="false"/>
                <w:i w:val="false"/>
                <w:color w:val="000000"/>
                <w:sz w:val="20"/>
              </w:rPr>
              <w:t>
Ұшақтың ұшуы,вираж, ұшаққа әсер ететін күш сұлбасы. Ұшақты кіндіктеу: ауырлық орталығы, ұшақты кіндіктеуді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ауаның негізгі өлшемдері мен физикалық қасиеттерін;</w:t>
            </w:r>
          </w:p>
          <w:p>
            <w:pPr>
              <w:spacing w:after="20"/>
              <w:ind w:left="20"/>
              <w:jc w:val="both"/>
            </w:pPr>
            <w:r>
              <w:rPr>
                <w:rFonts w:ascii="Times New Roman"/>
                <w:b w:val="false"/>
                <w:i w:val="false"/>
                <w:color w:val="000000"/>
                <w:sz w:val="20"/>
              </w:rPr>
              <w:t>
-ұшақты құрылымдық аэродинамикалық ерекшеліктерін;</w:t>
            </w:r>
          </w:p>
          <w:p>
            <w:pPr>
              <w:spacing w:after="20"/>
              <w:ind w:left="20"/>
              <w:jc w:val="both"/>
            </w:pPr>
            <w:r>
              <w:rPr>
                <w:rFonts w:ascii="Times New Roman"/>
                <w:b w:val="false"/>
                <w:i w:val="false"/>
                <w:color w:val="000000"/>
                <w:sz w:val="20"/>
              </w:rPr>
              <w:t>
- ұшудың негізгі этаптарында ұшақтың ұшу сипаттамаларын;</w:t>
            </w:r>
          </w:p>
          <w:p>
            <w:pPr>
              <w:spacing w:after="20"/>
              <w:ind w:left="20"/>
              <w:jc w:val="both"/>
            </w:pPr>
            <w:r>
              <w:rPr>
                <w:rFonts w:ascii="Times New Roman"/>
                <w:b w:val="false"/>
                <w:i w:val="false"/>
                <w:color w:val="000000"/>
                <w:sz w:val="20"/>
              </w:rPr>
              <w:t>
-центрлеуге ықпал ететін факторларды, ұшақтың тепе-теңдігін, тұрақтылығы мен басқарылуын;</w:t>
            </w:r>
          </w:p>
          <w:p>
            <w:pPr>
              <w:spacing w:after="20"/>
              <w:ind w:left="20"/>
              <w:jc w:val="both"/>
            </w:pPr>
            <w:r>
              <w:rPr>
                <w:rFonts w:ascii="Times New Roman"/>
                <w:b w:val="false"/>
                <w:i w:val="false"/>
                <w:color w:val="000000"/>
                <w:sz w:val="20"/>
              </w:rPr>
              <w:t>
-ұшудың ерекше жағдайларындағы ұшу ерекшеліктерін;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-ұшу қауіпсіздігін қамтамасыз ету үшін ұшақтың практикалық аэродинамикасы бойынша білімнің практикалық жұмысын қолдану;</w:t>
            </w:r>
          </w:p>
          <w:p>
            <w:pPr>
              <w:spacing w:after="20"/>
              <w:ind w:left="20"/>
              <w:jc w:val="both"/>
            </w:pPr>
            <w:r>
              <w:rPr>
                <w:rFonts w:ascii="Times New Roman"/>
                <w:b w:val="false"/>
                <w:i w:val="false"/>
                <w:color w:val="000000"/>
                <w:sz w:val="20"/>
              </w:rPr>
              <w:t>
- практикалық міндеттерді шешуде әуе кемесінің ұшу техникалық сипаттамаларын зерттеу және талдау әдәстерін қолдану;</w:t>
            </w:r>
          </w:p>
          <w:p>
            <w:pPr>
              <w:spacing w:after="20"/>
              <w:ind w:left="20"/>
              <w:jc w:val="both"/>
            </w:pPr>
            <w:r>
              <w:rPr>
                <w:rFonts w:ascii="Times New Roman"/>
                <w:b w:val="false"/>
                <w:i w:val="false"/>
                <w:color w:val="000000"/>
                <w:sz w:val="20"/>
              </w:rPr>
              <w:t>
- қоршаған ортаның әртүрлі жағдайларындағы ұшақтың қону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Өлшеу жүйелерінің кепілденген нақты қамтамасыз ету тәжірбиелері және теория негіздері. Өлшеу әдістері мен салалары, түрлері. Өлшеу бірліктері, сандық және сапалық сипаттамалары, өлшем көлемдері. Метрологиялық сенімділік және нақты кластар, метрологиялық сипаттамалар, өлшеу құралдары және әртүрлі өлшеуіштер. Нормативтік –құқықтық реттеуші, заңдық метрология және стандартизация.</w:t>
            </w:r>
          </w:p>
          <w:p>
            <w:pPr>
              <w:spacing w:after="20"/>
              <w:ind w:left="20"/>
              <w:jc w:val="both"/>
            </w:pPr>
            <w:r>
              <w:rPr>
                <w:rFonts w:ascii="Times New Roman"/>
                <w:b w:val="false"/>
                <w:i w:val="false"/>
                <w:color w:val="000000"/>
                <w:sz w:val="20"/>
              </w:rPr>
              <w:t>
Мемлекеттік стандарттау принциптері мен әдістері. Өлшеу құралдарын және стандартты ведомстволық тексеру және мемлекеттік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өлшеудің құқықтық базаларын, әдістерін, құралдарын, субъектілерін, объектілерін, принциптерін, тапсырмаларын, мақсаттарын;</w:t>
            </w:r>
          </w:p>
          <w:p>
            <w:pPr>
              <w:spacing w:after="20"/>
              <w:ind w:left="20"/>
              <w:jc w:val="both"/>
            </w:pPr>
            <w:r>
              <w:rPr>
                <w:rFonts w:ascii="Times New Roman"/>
                <w:b w:val="false"/>
                <w:i w:val="false"/>
                <w:color w:val="000000"/>
                <w:sz w:val="20"/>
              </w:rPr>
              <w:t>
-өлшеудің негізгі теориялары;</w:t>
            </w:r>
          </w:p>
          <w:p>
            <w:pPr>
              <w:spacing w:after="20"/>
              <w:ind w:left="20"/>
              <w:jc w:val="both"/>
            </w:pPr>
            <w:r>
              <w:rPr>
                <w:rFonts w:ascii="Times New Roman"/>
                <w:b w:val="false"/>
                <w:i w:val="false"/>
                <w:color w:val="000000"/>
                <w:sz w:val="20"/>
              </w:rPr>
              <w:t>
аумақтық және халықаралық стандарттық құрылымдары;</w:t>
            </w:r>
          </w:p>
          <w:p>
            <w:pPr>
              <w:spacing w:after="20"/>
              <w:ind w:left="20"/>
              <w:jc w:val="both"/>
            </w:pPr>
            <w:r>
              <w:rPr>
                <w:rFonts w:ascii="Times New Roman"/>
                <w:b w:val="false"/>
                <w:i w:val="false"/>
                <w:color w:val="000000"/>
                <w:sz w:val="20"/>
              </w:rPr>
              <w:t>
ҚР МБСТ сертификация жүйесі;</w:t>
            </w:r>
          </w:p>
          <w:p>
            <w:pPr>
              <w:spacing w:after="20"/>
              <w:ind w:left="20"/>
              <w:jc w:val="both"/>
            </w:pPr>
            <w:r>
              <w:rPr>
                <w:rFonts w:ascii="Times New Roman"/>
                <w:b w:val="false"/>
                <w:i w:val="false"/>
                <w:color w:val="000000"/>
                <w:sz w:val="20"/>
              </w:rPr>
              <w:t>
түсінік: сапа, сапаны қамтамасыз ету;</w:t>
            </w:r>
          </w:p>
          <w:p>
            <w:pPr>
              <w:spacing w:after="20"/>
              <w:ind w:left="20"/>
              <w:jc w:val="both"/>
            </w:pPr>
            <w:r>
              <w:rPr>
                <w:rFonts w:ascii="Times New Roman"/>
                <w:b w:val="false"/>
                <w:i w:val="false"/>
                <w:color w:val="000000"/>
                <w:sz w:val="20"/>
              </w:rPr>
              <w:t xml:space="preserve">
- сапаны басқару; </w:t>
            </w:r>
          </w:p>
          <w:p>
            <w:pPr>
              <w:spacing w:after="20"/>
              <w:ind w:left="20"/>
              <w:jc w:val="both"/>
            </w:pPr>
            <w:r>
              <w:rPr>
                <w:rFonts w:ascii="Times New Roman"/>
                <w:b w:val="false"/>
                <w:i w:val="false"/>
                <w:color w:val="000000"/>
                <w:sz w:val="20"/>
              </w:rPr>
              <w:t>
-сапаны көрсеткіштер,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мемлекеттік және халықаралық жүйелерді қолдану;</w:t>
            </w:r>
          </w:p>
          <w:p>
            <w:pPr>
              <w:spacing w:after="20"/>
              <w:ind w:left="20"/>
              <w:jc w:val="both"/>
            </w:pPr>
            <w:r>
              <w:rPr>
                <w:rFonts w:ascii="Times New Roman"/>
                <w:b w:val="false"/>
                <w:i w:val="false"/>
                <w:color w:val="000000"/>
                <w:sz w:val="20"/>
              </w:rPr>
              <w:t>
- - аумақтық, халықаралық, ұлттық стандарттарды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Сұйықтықтардың негізгі қасиеттері. Гидростатика. Өнеркәсіптік қондырғылардың гидравликалық және газ жүйелері. ГЖ-де қолданатын сұйықтардың негізгі қасиеттері. Гидростатика. Гидродинамика. ГидравликҮздіксіз және Бернулли теңдеуі.</w:t>
            </w:r>
          </w:p>
          <w:p>
            <w:pPr>
              <w:spacing w:after="20"/>
              <w:ind w:left="20"/>
              <w:jc w:val="both"/>
            </w:pPr>
            <w:r>
              <w:rPr>
                <w:rFonts w:ascii="Times New Roman"/>
                <w:b w:val="false"/>
                <w:i w:val="false"/>
                <w:color w:val="000000"/>
                <w:sz w:val="20"/>
              </w:rPr>
              <w:t>
Энергетика заңдары. Пневматикалық қондырғылар. Сұйықтардың стационарлық емес ағуы. Роторлы және поршеньді насостардың құрылысы мен жұмыс істеу принципі. Гидравликалық және пневматикалық сымдар. Гидро және пневмоприводтардың бұғылау-қосымша апаратурасы.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сұйықтың тепе-теңдігі мен қозғалысы заңын, гидростатиканың негізгі теңдігін;</w:t>
            </w:r>
          </w:p>
          <w:p>
            <w:pPr>
              <w:spacing w:after="20"/>
              <w:ind w:left="20"/>
              <w:jc w:val="both"/>
            </w:pPr>
            <w:r>
              <w:rPr>
                <w:rFonts w:ascii="Times New Roman"/>
                <w:b w:val="false"/>
                <w:i w:val="false"/>
                <w:color w:val="000000"/>
                <w:sz w:val="20"/>
              </w:rPr>
              <w:t>
- Архимед заңын;</w:t>
            </w:r>
          </w:p>
          <w:p>
            <w:pPr>
              <w:spacing w:after="20"/>
              <w:ind w:left="20"/>
              <w:jc w:val="both"/>
            </w:pPr>
            <w:r>
              <w:rPr>
                <w:rFonts w:ascii="Times New Roman"/>
                <w:b w:val="false"/>
                <w:i w:val="false"/>
                <w:color w:val="000000"/>
                <w:sz w:val="20"/>
              </w:rPr>
              <w:t>
- Бернулли теңдігін;</w:t>
            </w:r>
          </w:p>
          <w:p>
            <w:pPr>
              <w:spacing w:after="20"/>
              <w:ind w:left="20"/>
              <w:jc w:val="both"/>
            </w:pPr>
            <w:r>
              <w:rPr>
                <w:rFonts w:ascii="Times New Roman"/>
                <w:b w:val="false"/>
                <w:i w:val="false"/>
                <w:color w:val="000000"/>
                <w:sz w:val="20"/>
              </w:rPr>
              <w:t>
- Вейсбах теңдігін;</w:t>
            </w:r>
          </w:p>
          <w:p>
            <w:pPr>
              <w:spacing w:after="20"/>
              <w:ind w:left="20"/>
              <w:jc w:val="both"/>
            </w:pPr>
            <w:r>
              <w:rPr>
                <w:rFonts w:ascii="Times New Roman"/>
                <w:b w:val="false"/>
                <w:i w:val="false"/>
                <w:color w:val="000000"/>
                <w:sz w:val="20"/>
              </w:rPr>
              <w:t>
- Дарси формуласын;</w:t>
            </w:r>
          </w:p>
          <w:p>
            <w:pPr>
              <w:spacing w:after="20"/>
              <w:ind w:left="20"/>
              <w:jc w:val="both"/>
            </w:pPr>
            <w:r>
              <w:rPr>
                <w:rFonts w:ascii="Times New Roman"/>
                <w:b w:val="false"/>
                <w:i w:val="false"/>
                <w:color w:val="000000"/>
                <w:sz w:val="20"/>
              </w:rPr>
              <w:t>
- әртүрлі сорғылардың құрылымы мен сипаттамаларын;</w:t>
            </w:r>
          </w:p>
          <w:p>
            <w:pPr>
              <w:spacing w:after="20"/>
              <w:ind w:left="20"/>
              <w:jc w:val="both"/>
            </w:pPr>
            <w:r>
              <w:rPr>
                <w:rFonts w:ascii="Times New Roman"/>
                <w:b w:val="false"/>
                <w:i w:val="false"/>
                <w:color w:val="000000"/>
                <w:sz w:val="20"/>
              </w:rPr>
              <w:t>
- гидроберу, гидромуфтаның сипаттамасы мен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сұйық пен газдың қысымын өлшеу;</w:t>
            </w:r>
          </w:p>
          <w:p>
            <w:pPr>
              <w:spacing w:after="20"/>
              <w:ind w:left="20"/>
              <w:jc w:val="both"/>
            </w:pPr>
            <w:r>
              <w:rPr>
                <w:rFonts w:ascii="Times New Roman"/>
                <w:b w:val="false"/>
                <w:i w:val="false"/>
                <w:color w:val="000000"/>
                <w:sz w:val="20"/>
              </w:rPr>
              <w:t>
- сұйық ағуының түрлі режимдегі сандық көрсеткіштерін анықтау;</w:t>
            </w:r>
          </w:p>
          <w:p>
            <w:pPr>
              <w:spacing w:after="20"/>
              <w:ind w:left="20"/>
              <w:jc w:val="both"/>
            </w:pPr>
            <w:r>
              <w:rPr>
                <w:rFonts w:ascii="Times New Roman"/>
                <w:b w:val="false"/>
                <w:i w:val="false"/>
                <w:color w:val="000000"/>
                <w:sz w:val="20"/>
              </w:rPr>
              <w:t>
- сұйықтың қабырғаға қысым күшін есептеу (жалпақ және қисық сызықты);</w:t>
            </w:r>
          </w:p>
          <w:p>
            <w:pPr>
              <w:spacing w:after="20"/>
              <w:ind w:left="20"/>
              <w:jc w:val="both"/>
            </w:pPr>
            <w:r>
              <w:rPr>
                <w:rFonts w:ascii="Times New Roman"/>
                <w:b w:val="false"/>
                <w:i w:val="false"/>
                <w:color w:val="000000"/>
                <w:sz w:val="20"/>
              </w:rPr>
              <w:t>
- практикаде теңдеу және гидравлика заңын қолдану;</w:t>
            </w:r>
          </w:p>
          <w:p>
            <w:pPr>
              <w:spacing w:after="20"/>
              <w:ind w:left="20"/>
              <w:jc w:val="both"/>
            </w:pPr>
            <w:r>
              <w:rPr>
                <w:rFonts w:ascii="Times New Roman"/>
                <w:b w:val="false"/>
                <w:i w:val="false"/>
                <w:color w:val="000000"/>
                <w:sz w:val="20"/>
              </w:rPr>
              <w:t xml:space="preserve">
-кәсіби қызметінде сорғыштың түрлерін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 заңнама </w:t>
            </w:r>
            <w:r>
              <w:rPr>
                <w:rFonts w:ascii="Times New Roman"/>
                <w:b w:val="false"/>
                <w:i w:val="false"/>
                <w:color w:val="000000"/>
                <w:sz w:val="20"/>
              </w:rPr>
              <w:t>Азаматтық авиацияны мемлекеттік реттеу туралы Қазақстан Республикасының Заңы.</w:t>
            </w:r>
          </w:p>
          <w:p>
            <w:pPr>
              <w:spacing w:after="20"/>
              <w:ind w:left="20"/>
              <w:jc w:val="both"/>
            </w:pPr>
            <w:r>
              <w:rPr>
                <w:rFonts w:ascii="Times New Roman"/>
                <w:b w:val="false"/>
                <w:i w:val="false"/>
                <w:color w:val="000000"/>
                <w:sz w:val="20"/>
              </w:rPr>
              <w:t>
"20.12.1995 г. №2697 заңдық күші бар, Қазақстан Республикасының азаматтық авиация қызметін және әуе кеңістігінде қолдану туралы ҚР Президентінің жарлығы".</w:t>
            </w:r>
          </w:p>
          <w:p>
            <w:pPr>
              <w:spacing w:after="20"/>
              <w:ind w:left="20"/>
              <w:jc w:val="both"/>
            </w:pPr>
            <w:r>
              <w:rPr>
                <w:rFonts w:ascii="Times New Roman"/>
                <w:b w:val="false"/>
                <w:i w:val="false"/>
                <w:color w:val="000000"/>
                <w:sz w:val="20"/>
              </w:rPr>
              <w:t>
"28.02.1997 ж. №285 ҚР әуе кеңістігін қолдану туралы ережесі".</w:t>
            </w:r>
          </w:p>
          <w:p>
            <w:pPr>
              <w:spacing w:after="20"/>
              <w:ind w:left="20"/>
              <w:jc w:val="both"/>
            </w:pPr>
            <w:r>
              <w:rPr>
                <w:rFonts w:ascii="Times New Roman"/>
                <w:b w:val="false"/>
                <w:i w:val="false"/>
                <w:color w:val="000000"/>
                <w:sz w:val="20"/>
              </w:rPr>
              <w:t xml:space="preserve">
"Халықаралық азаматтық авиация туралы Конвенцияға №3 Қосымша". </w:t>
            </w:r>
          </w:p>
          <w:p>
            <w:pPr>
              <w:spacing w:after="20"/>
              <w:ind w:left="20"/>
              <w:jc w:val="both"/>
            </w:pPr>
            <w:r>
              <w:rPr>
                <w:rFonts w:ascii="Times New Roman"/>
                <w:b w:val="false"/>
                <w:i w:val="false"/>
                <w:color w:val="000000"/>
                <w:sz w:val="20"/>
              </w:rPr>
              <w:t>
"(ҚР ПРВГ-98) АА ӘК экипажының демалыс уақыты мен жұмыс уақыты туралы ереже".</w:t>
            </w:r>
          </w:p>
          <w:p>
            <w:pPr>
              <w:spacing w:after="20"/>
              <w:ind w:left="20"/>
              <w:jc w:val="both"/>
            </w:pPr>
            <w:r>
              <w:rPr>
                <w:rFonts w:ascii="Times New Roman"/>
                <w:b w:val="false"/>
                <w:i w:val="false"/>
                <w:color w:val="000000"/>
                <w:sz w:val="20"/>
              </w:rPr>
              <w:t>
"(РПАСОП-85) ӘК ұшуды апаттық-құтқару және іздеу бойынша қамтамасыз ету бойынша басшылық".</w:t>
            </w:r>
          </w:p>
          <w:p>
            <w:pPr>
              <w:spacing w:after="20"/>
              <w:ind w:left="20"/>
              <w:jc w:val="both"/>
            </w:pPr>
            <w:r>
              <w:rPr>
                <w:rFonts w:ascii="Times New Roman"/>
                <w:b w:val="false"/>
                <w:i w:val="false"/>
                <w:color w:val="000000"/>
                <w:sz w:val="20"/>
              </w:rPr>
              <w:t>
"НПП АА-85 АА ұшуды жүзеге асыру бойынша тәлімгерлік".</w:t>
            </w:r>
          </w:p>
          <w:p>
            <w:pPr>
              <w:spacing w:after="20"/>
              <w:ind w:left="20"/>
              <w:jc w:val="both"/>
            </w:pPr>
            <w:r>
              <w:rPr>
                <w:rFonts w:ascii="Times New Roman"/>
                <w:b w:val="false"/>
                <w:i w:val="false"/>
                <w:color w:val="000000"/>
                <w:sz w:val="20"/>
              </w:rPr>
              <w:t>
Ұшуды орындау ережесі, ұшуды ұйымдастыру жұмысы, жалпы ережелер, анықтау және терминдер".Әуе қозғалысын басқару. Ерекше жағдайларда ұшу және ұшу кезіндегі ерекшеліктер. Ұшуды орындау және ұйымдастыру бойынша қамтамасыз ету бойынша басқарушы органдардың нұсқауы.</w:t>
            </w:r>
          </w:p>
          <w:p>
            <w:pPr>
              <w:spacing w:after="20"/>
              <w:ind w:left="20"/>
              <w:jc w:val="both"/>
            </w:pPr>
            <w:r>
              <w:rPr>
                <w:rFonts w:ascii="Times New Roman"/>
                <w:b w:val="false"/>
                <w:i w:val="false"/>
                <w:color w:val="000000"/>
                <w:sz w:val="20"/>
              </w:rPr>
              <w:t>
ПМ желі кезінде ұшуды орындауды ұсыну. Ұшу қауіпсіздігін бұзу кезіндегі авиациялық көлік жұмысшыларының жауапкершілігі ҚР кодексінен.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ұшуын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-практикалік қызметте алған білімдерін қолдану, ұшуды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техникалық регламенттерді өңдеу;</w:t>
            </w:r>
          </w:p>
          <w:p>
            <w:pPr>
              <w:spacing w:after="20"/>
              <w:ind w:left="20"/>
              <w:jc w:val="both"/>
            </w:pPr>
            <w:r>
              <w:rPr>
                <w:rFonts w:ascii="Times New Roman"/>
                <w:b w:val="false"/>
                <w:i w:val="false"/>
                <w:color w:val="000000"/>
                <w:sz w:val="20"/>
              </w:rPr>
              <w:t>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ағылшын тілі</w:t>
            </w:r>
          </w:p>
          <w:p>
            <w:pPr>
              <w:spacing w:after="20"/>
              <w:ind w:left="20"/>
              <w:jc w:val="both"/>
            </w:pPr>
            <w:r>
              <w:rPr>
                <w:rFonts w:ascii="Times New Roman"/>
                <w:b w:val="false"/>
                <w:i w:val="false"/>
                <w:color w:val="000000"/>
                <w:sz w:val="20"/>
              </w:rPr>
              <w:t xml:space="preserve">
Кәсіби қарым-қатынас үшін қажетті мамандық бойынша лексика-грамматикалық минимум; оқыған мамандығына сәйкес сөз жасам түрлерін, терминдері мен лексикалық құрылымдары). Кәсіби қарым-қатынас; мамандықтарға арналған іскери тіл негіздері, шетел тілінде сөйлеу әрекеті мен сөйлеу түрінің (ауызша, жазбаша) сипатын айыру; мамандыққа бағытталған мәтіндерді аудару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кәсіби қарым-қатынас үшін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 кәсіби бағыттағы қазақ тіліндегі, шетел тіліндегі мәтіндерді оқу мен аударуға (сөздіктен) қажетті лексикалық және грамматикалық минимумды;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сөйлеу әрекеті мен сөйлеу түрінің сипатын айыруды білу</w:t>
            </w:r>
          </w:p>
          <w:p>
            <w:pPr>
              <w:spacing w:after="20"/>
              <w:ind w:left="20"/>
              <w:jc w:val="both"/>
            </w:pPr>
            <w:r>
              <w:rPr>
                <w:rFonts w:ascii="Times New Roman"/>
                <w:b w:val="false"/>
                <w:i w:val="false"/>
                <w:color w:val="000000"/>
                <w:sz w:val="20"/>
              </w:rPr>
              <w:t>
- шет тілдегі берілген тақырыпты естіп және оны жеткізуді.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3.1.3- КҚ 3.1.6</w:t>
            </w:r>
          </w:p>
          <w:p>
            <w:pPr>
              <w:spacing w:after="20"/>
              <w:ind w:left="20"/>
              <w:jc w:val="both"/>
            </w:pPr>
            <w:r>
              <w:rPr>
                <w:rFonts w:ascii="Times New Roman"/>
                <w:b w:val="false"/>
                <w:i w:val="false"/>
                <w:color w:val="000000"/>
                <w:sz w:val="20"/>
              </w:rPr>
              <w:t xml:space="preserve">
КҚ 3.2.3 </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жабдықтар және оларды ұшуда пайдалану </w:t>
            </w:r>
          </w:p>
          <w:p>
            <w:pPr>
              <w:spacing w:after="20"/>
              <w:ind w:left="20"/>
              <w:jc w:val="both"/>
            </w:pPr>
            <w:r>
              <w:rPr>
                <w:rFonts w:ascii="Times New Roman"/>
                <w:b w:val="false"/>
                <w:i w:val="false"/>
                <w:color w:val="000000"/>
                <w:sz w:val="20"/>
              </w:rPr>
              <w:t xml:space="preserve">
Ұшақтың электржабдығы, тұрақты және ауыспалы ток жүйелері. Әуе кемелерін басқару органдарының электр жетегі. Күштік қондырғыны бақылаудың аспаптық жабдығы, жоғарғы оттекті жүйелерінің жұмыстары. Ұшу аппараттарының шығару типінің электр жабдықтары туралы жалпы деректер. </w:t>
            </w:r>
          </w:p>
          <w:p>
            <w:pPr>
              <w:spacing w:after="20"/>
              <w:ind w:left="20"/>
              <w:jc w:val="both"/>
            </w:pPr>
            <w:r>
              <w:rPr>
                <w:rFonts w:ascii="Times New Roman"/>
                <w:b w:val="false"/>
                <w:i w:val="false"/>
                <w:color w:val="000000"/>
                <w:sz w:val="20"/>
              </w:rPr>
              <w:t xml:space="preserve">
Тұрақты ток көздері және ауыспалы бір фазалы ток көздері, ауыспалы үш фазалы ток көздері. </w:t>
            </w:r>
          </w:p>
          <w:p>
            <w:pPr>
              <w:spacing w:after="20"/>
              <w:ind w:left="20"/>
              <w:jc w:val="both"/>
            </w:pPr>
            <w:r>
              <w:rPr>
                <w:rFonts w:ascii="Times New Roman"/>
                <w:b w:val="false"/>
                <w:i w:val="false"/>
                <w:color w:val="000000"/>
                <w:sz w:val="20"/>
              </w:rPr>
              <w:t>
ӘК ұшу апараттарын өртке қарсы мұздануға қарсы және отын жүйелерінің электр жабдықтары.</w:t>
            </w:r>
          </w:p>
          <w:p>
            <w:pPr>
              <w:spacing w:after="20"/>
              <w:ind w:left="20"/>
              <w:jc w:val="both"/>
            </w:pPr>
            <w:r>
              <w:rPr>
                <w:rFonts w:ascii="Times New Roman"/>
                <w:b w:val="false"/>
                <w:i w:val="false"/>
                <w:color w:val="000000"/>
                <w:sz w:val="20"/>
              </w:rPr>
              <w:t xml:space="preserve">
Ішкі және сыртқы жарық түсіру жүйелерінің электр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ұшу аппараттарының шығару типі электр жабдығының міндеті, құрылғысы, жұмыс принципін;</w:t>
            </w:r>
          </w:p>
          <w:p>
            <w:pPr>
              <w:spacing w:after="20"/>
              <w:ind w:left="20"/>
              <w:jc w:val="both"/>
            </w:pPr>
            <w:r>
              <w:rPr>
                <w:rFonts w:ascii="Times New Roman"/>
                <w:b w:val="false"/>
                <w:i w:val="false"/>
                <w:color w:val="000000"/>
                <w:sz w:val="20"/>
              </w:rPr>
              <w:t>
- оның техникалық пайдалану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ұшуға электржабдығын дұрыс дайындауға;</w:t>
            </w:r>
          </w:p>
          <w:p>
            <w:pPr>
              <w:spacing w:after="20"/>
              <w:ind w:left="20"/>
              <w:jc w:val="both"/>
            </w:pPr>
            <w:r>
              <w:rPr>
                <w:rFonts w:ascii="Times New Roman"/>
                <w:b w:val="false"/>
                <w:i w:val="false"/>
                <w:color w:val="000000"/>
                <w:sz w:val="20"/>
              </w:rPr>
              <w:t>
- штаттағы және штаттан тыс жағдайларды дұрыс пайдалануға дағдылану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 жабдықтарды және оларды ұшуда пайдалану</w:t>
            </w:r>
          </w:p>
          <w:p>
            <w:pPr>
              <w:spacing w:after="20"/>
              <w:ind w:left="20"/>
              <w:jc w:val="both"/>
            </w:pPr>
            <w:r>
              <w:rPr>
                <w:rFonts w:ascii="Times New Roman"/>
                <w:b w:val="false"/>
                <w:i w:val="false"/>
                <w:color w:val="000000"/>
                <w:sz w:val="20"/>
              </w:rPr>
              <w:t xml:space="preserve">
Құру принципі, </w:t>
            </w:r>
          </w:p>
          <w:p>
            <w:pPr>
              <w:spacing w:after="20"/>
              <w:ind w:left="20"/>
              <w:jc w:val="both"/>
            </w:pPr>
            <w:r>
              <w:rPr>
                <w:rFonts w:ascii="Times New Roman"/>
                <w:b w:val="false"/>
                <w:i w:val="false"/>
                <w:color w:val="000000"/>
                <w:sz w:val="20"/>
              </w:rPr>
              <w:t>
әуе кемесінің әртүрлі типтерінде радиожабдықтарды техникалық пайдалану.</w:t>
            </w:r>
          </w:p>
          <w:p>
            <w:pPr>
              <w:spacing w:after="20"/>
              <w:ind w:left="20"/>
              <w:jc w:val="both"/>
            </w:pPr>
            <w:r>
              <w:rPr>
                <w:rFonts w:ascii="Times New Roman"/>
                <w:b w:val="false"/>
                <w:i w:val="false"/>
                <w:color w:val="000000"/>
                <w:sz w:val="20"/>
              </w:rPr>
              <w:t>
Әуе кемесінің РТЖ құрамы: радиоаппаратура байланыстары, ұшақ жүргізуде нақты жауап.</w:t>
            </w:r>
          </w:p>
          <w:p>
            <w:pPr>
              <w:spacing w:after="20"/>
              <w:ind w:left="20"/>
              <w:jc w:val="both"/>
            </w:pPr>
            <w:r>
              <w:rPr>
                <w:rFonts w:ascii="Times New Roman"/>
                <w:b w:val="false"/>
                <w:i w:val="false"/>
                <w:color w:val="000000"/>
                <w:sz w:val="20"/>
              </w:rPr>
              <w:t>
Қақтығыс туралы ескерту аппаратурасы.</w:t>
            </w:r>
          </w:p>
          <w:p>
            <w:pPr>
              <w:spacing w:after="20"/>
              <w:ind w:left="20"/>
              <w:jc w:val="both"/>
            </w:pPr>
            <w:r>
              <w:rPr>
                <w:rFonts w:ascii="Times New Roman"/>
                <w:b w:val="false"/>
                <w:i w:val="false"/>
                <w:color w:val="000000"/>
                <w:sz w:val="20"/>
              </w:rPr>
              <w:t>
Жұмысы (жұмыс принципі) және ұшуда пайдалану. Әук қозғалысын ұйымдастыруға арналған бақылау және навигация. Байланыстың радиотехникалық жүйесін құру негіздері және функционалды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-радиотехникалық тізбектер мен белгілердің түрлерін;</w:t>
            </w:r>
          </w:p>
          <w:p>
            <w:pPr>
              <w:spacing w:after="20"/>
              <w:ind w:left="20"/>
              <w:jc w:val="both"/>
            </w:pPr>
            <w:r>
              <w:rPr>
                <w:rFonts w:ascii="Times New Roman"/>
                <w:b w:val="false"/>
                <w:i w:val="false"/>
                <w:color w:val="000000"/>
                <w:sz w:val="20"/>
              </w:rPr>
              <w:t>
-радиотаратушы және радиоқабылдағыш құрылғылардың құрамы мен жұмыс принципі;</w:t>
            </w:r>
          </w:p>
          <w:p>
            <w:pPr>
              <w:spacing w:after="20"/>
              <w:ind w:left="20"/>
              <w:jc w:val="both"/>
            </w:pPr>
            <w:r>
              <w:rPr>
                <w:rFonts w:ascii="Times New Roman"/>
                <w:b w:val="false"/>
                <w:i w:val="false"/>
                <w:color w:val="000000"/>
                <w:sz w:val="20"/>
              </w:rPr>
              <w:t>
-ЖЖТ антенналы-фидерлік құрылғылардың қызмет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байланыс радиоаппаратурасының, ұшақ жүргізу, белсенді жауап пен тануды талдау;</w:t>
            </w:r>
          </w:p>
          <w:p>
            <w:pPr>
              <w:spacing w:after="20"/>
              <w:ind w:left="20"/>
              <w:jc w:val="both"/>
            </w:pPr>
            <w:r>
              <w:rPr>
                <w:rFonts w:ascii="Times New Roman"/>
                <w:b w:val="false"/>
                <w:i w:val="false"/>
                <w:color w:val="000000"/>
                <w:sz w:val="20"/>
              </w:rPr>
              <w:t>
-Әуе кемелерінің РТЖ жүйесіндегі ақауларды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3.9. 2</w:t>
            </w:r>
          </w:p>
          <w:p>
            <w:pPr>
              <w:spacing w:after="20"/>
              <w:ind w:left="20"/>
              <w:jc w:val="both"/>
            </w:pPr>
            <w:r>
              <w:rPr>
                <w:rFonts w:ascii="Times New Roman"/>
                <w:b w:val="false"/>
                <w:i w:val="false"/>
                <w:color w:val="000000"/>
                <w:sz w:val="20"/>
              </w:rPr>
              <w:t>
КҚ 3.10.1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Аспаптық жабдықтар және оларды ұшуда пайдалану</w:t>
            </w:r>
          </w:p>
          <w:p>
            <w:pPr>
              <w:spacing w:after="20"/>
              <w:ind w:left="20"/>
              <w:jc w:val="both"/>
            </w:pPr>
            <w:r>
              <w:rPr>
                <w:rFonts w:ascii="Times New Roman"/>
                <w:b w:val="false"/>
                <w:i w:val="false"/>
                <w:color w:val="000000"/>
                <w:sz w:val="20"/>
              </w:rPr>
              <w:t>
Әуе кемесінің координаты және кеңістік жағдайын, биік жылдамдық параметрлерін анықтау құралы, олардың тиімділікті көтеруге әсері, ұшудың экономикалық тиімділігі реттеу және ұшу қауіпсіздігін қамтамасыз ету.</w:t>
            </w:r>
          </w:p>
          <w:p>
            <w:pPr>
              <w:spacing w:after="20"/>
              <w:ind w:left="20"/>
              <w:jc w:val="both"/>
            </w:pPr>
            <w:r>
              <w:rPr>
                <w:rFonts w:ascii="Times New Roman"/>
                <w:b w:val="false"/>
                <w:i w:val="false"/>
                <w:color w:val="000000"/>
                <w:sz w:val="20"/>
              </w:rPr>
              <w:t xml:space="preserve">
ӘК аспаптық жабдықтарын техникалық пайдалану ережесі. Өртке қарсы және кислородтық жабдықтар, сөйлеу ақпаратын және ұшуды тіркеу құралдары, ұшақтық жүйе және күштік қондырғыларды тексеру аспаптары. Жанармай қорын және шығынды бағдарламалық басқару жүйелері. Техникалық пайдалану ерекшеліктерін, дірілді өлшеуге арналған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әуе кемесінің координаты және кеңістік жағдайын, биік жылдамдық параметрлерін анықтау құралы және жұмыс принципі;</w:t>
            </w:r>
          </w:p>
          <w:p>
            <w:pPr>
              <w:spacing w:after="20"/>
              <w:ind w:left="20"/>
              <w:jc w:val="both"/>
            </w:pPr>
            <w:r>
              <w:rPr>
                <w:rFonts w:ascii="Times New Roman"/>
                <w:b w:val="false"/>
                <w:i w:val="false"/>
                <w:color w:val="000000"/>
                <w:sz w:val="20"/>
              </w:rPr>
              <w:t>
- авиациялық аспаптардың өзара әрекеті және жұмыс принципі, орналастыру, кешендеу, тағайындау;</w:t>
            </w:r>
          </w:p>
          <w:p>
            <w:pPr>
              <w:spacing w:after="20"/>
              <w:ind w:left="20"/>
              <w:jc w:val="both"/>
            </w:pPr>
            <w:r>
              <w:rPr>
                <w:rFonts w:ascii="Times New Roman"/>
                <w:b w:val="false"/>
                <w:i w:val="false"/>
                <w:color w:val="000000"/>
                <w:sz w:val="20"/>
              </w:rPr>
              <w:t>
- әуе кемесінің аспаптық жабдықтарын дұрыс қолдану;</w:t>
            </w:r>
          </w:p>
          <w:p>
            <w:pPr>
              <w:spacing w:after="20"/>
              <w:ind w:left="20"/>
              <w:jc w:val="both"/>
            </w:pPr>
            <w:r>
              <w:rPr>
                <w:rFonts w:ascii="Times New Roman"/>
                <w:b w:val="false"/>
                <w:i w:val="false"/>
                <w:color w:val="000000"/>
                <w:sz w:val="20"/>
              </w:rPr>
              <w:t>
- реттеу және техникалық пайдалану әдістері және негізгі при нциптері.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ұшуда аспап жабдықтарының ақаулығын және істен шығу себептерін талдау.</w:t>
            </w:r>
          </w:p>
          <w:p>
            <w:pPr>
              <w:spacing w:after="20"/>
              <w:ind w:left="20"/>
              <w:jc w:val="both"/>
            </w:pPr>
            <w:r>
              <w:rPr>
                <w:rFonts w:ascii="Times New Roman"/>
                <w:b w:val="false"/>
                <w:i w:val="false"/>
                <w:color w:val="000000"/>
                <w:sz w:val="20"/>
              </w:rPr>
              <w:t>
- ғылыми -техникалық ақпараттарды және анықтамаларды қолдану және рационалды қабылдауды іздестіре білуді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аппараттарын ұшуда пайдалану және құрылымы </w:t>
            </w:r>
          </w:p>
          <w:p>
            <w:pPr>
              <w:spacing w:after="20"/>
              <w:ind w:left="20"/>
              <w:jc w:val="both"/>
            </w:pPr>
            <w:r>
              <w:rPr>
                <w:rFonts w:ascii="Times New Roman"/>
                <w:b w:val="false"/>
                <w:i w:val="false"/>
                <w:color w:val="000000"/>
                <w:sz w:val="20"/>
              </w:rPr>
              <w:t>
Әуе кемелері мен ұшу аппараттарының конструкциясы мен негізгі түрлері. Ұшаққа көрсетілген талаптар. Ұшу апараттарын тиеу шарттары. Ұшақтың шасси жүйесі:белгілеу, негізгі талаптар, параметрлер, сұлбалар.</w:t>
            </w:r>
          </w:p>
          <w:p>
            <w:pPr>
              <w:spacing w:after="20"/>
              <w:ind w:left="20"/>
              <w:jc w:val="both"/>
            </w:pPr>
            <w:r>
              <w:rPr>
                <w:rFonts w:ascii="Times New Roman"/>
                <w:b w:val="false"/>
                <w:i w:val="false"/>
                <w:color w:val="000000"/>
                <w:sz w:val="20"/>
              </w:rPr>
              <w:t>
Ұшақты басқару жүйесі.</w:t>
            </w:r>
          </w:p>
          <w:p>
            <w:pPr>
              <w:spacing w:after="20"/>
              <w:ind w:left="20"/>
              <w:jc w:val="both"/>
            </w:pPr>
            <w:r>
              <w:rPr>
                <w:rFonts w:ascii="Times New Roman"/>
                <w:b w:val="false"/>
                <w:i w:val="false"/>
                <w:color w:val="000000"/>
                <w:sz w:val="20"/>
              </w:rPr>
              <w:t>
Күштік қондырғы. Гидравликалық және отын жүйесі: белгілеу және жұмыс принципі, Ауаны салқындату жүйесі, белгілеу және негізгі талаптар.</w:t>
            </w:r>
          </w:p>
          <w:p>
            <w:pPr>
              <w:spacing w:after="20"/>
              <w:ind w:left="20"/>
              <w:jc w:val="both"/>
            </w:pPr>
            <w:r>
              <w:rPr>
                <w:rFonts w:ascii="Times New Roman"/>
                <w:b w:val="false"/>
                <w:i w:val="false"/>
                <w:color w:val="000000"/>
                <w:sz w:val="20"/>
              </w:rPr>
              <w:t xml:space="preserve">
Ауа қысымын автоматты реттеу жүйесі, агрегат құрамы және жұмыс принципі, белгілеу және негізгі талаптар. Ауа-жылу жұмысы, мұздануға қарсы және электр жүйесі. Ұшақтың өртке қарсы жүйесі. Өрт сөндіру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ұшақ жасаудың тарихын, </w:t>
            </w:r>
          </w:p>
          <w:p>
            <w:pPr>
              <w:spacing w:after="20"/>
              <w:ind w:left="20"/>
              <w:jc w:val="both"/>
            </w:pPr>
            <w:r>
              <w:rPr>
                <w:rFonts w:ascii="Times New Roman"/>
                <w:b w:val="false"/>
                <w:i w:val="false"/>
                <w:color w:val="000000"/>
                <w:sz w:val="20"/>
              </w:rPr>
              <w:t>
- қазіргі заманғы және болашақтағы ұшу аппараттарының техникалық сипаттамалары;</w:t>
            </w:r>
          </w:p>
          <w:p>
            <w:pPr>
              <w:spacing w:after="20"/>
              <w:ind w:left="20"/>
              <w:jc w:val="both"/>
            </w:pPr>
            <w:r>
              <w:rPr>
                <w:rFonts w:ascii="Times New Roman"/>
                <w:b w:val="false"/>
                <w:i w:val="false"/>
                <w:color w:val="000000"/>
                <w:sz w:val="20"/>
              </w:rPr>
              <w:t>
- ұшу аппараттарының құрылымын және планердің агрегаттарының жұмыс принциптері;</w:t>
            </w:r>
          </w:p>
          <w:p>
            <w:pPr>
              <w:spacing w:after="20"/>
              <w:ind w:left="20"/>
              <w:jc w:val="both"/>
            </w:pPr>
            <w:r>
              <w:rPr>
                <w:rFonts w:ascii="Times New Roman"/>
                <w:b w:val="false"/>
                <w:i w:val="false"/>
                <w:color w:val="000000"/>
                <w:sz w:val="20"/>
              </w:rPr>
              <w:t>
- пайдалану обьектісі сияқты ұшу аппараттарының жүйесі мен агрегаттардың жұмыс істеу қабілетінің күйін бағалау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авиациялық техниканың жқмыс істеу қабілетін анықтау және тексеру жүргізу; </w:t>
            </w:r>
          </w:p>
          <w:p>
            <w:pPr>
              <w:spacing w:after="20"/>
              <w:ind w:left="20"/>
              <w:jc w:val="both"/>
            </w:pPr>
            <w:r>
              <w:rPr>
                <w:rFonts w:ascii="Times New Roman"/>
                <w:b w:val="false"/>
                <w:i w:val="false"/>
                <w:color w:val="000000"/>
                <w:sz w:val="20"/>
              </w:rPr>
              <w:t xml:space="preserve">
- таңдалған ұшақ түріне жалпы мәліметтер мен түсінік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 қозғалтқыштарды ұшуда пайдалану және құрылымы </w:t>
            </w:r>
          </w:p>
          <w:p>
            <w:pPr>
              <w:spacing w:after="20"/>
              <w:ind w:left="20"/>
              <w:jc w:val="both"/>
            </w:pPr>
            <w:r>
              <w:rPr>
                <w:rFonts w:ascii="Times New Roman"/>
                <w:b w:val="false"/>
                <w:i w:val="false"/>
                <w:color w:val="000000"/>
                <w:sz w:val="20"/>
              </w:rPr>
              <w:t xml:space="preserve">
Авиациялық газтурбиналық қозғалтқыштардың жұмыс істеу процесі мен сипаттамалары. Қозғалтқыштың сыртқы, бұрамалы және жоғарғы сипаттамалары. Қозғалтқыштың жұмыс тәртібі. Цилиндр, поршень тобы: тағайындау, жұмысы. Газ тарату механизмінің міндеті және жұмыс сұлбасы. Жанармай жүйелер:техникалық мәліметтер, аспаптық бақылау. Тұрақты айналым реттегіші: мақсаты, құрылысы. Ауа бұрамасы. Қозғалтқышты іске қосуға даярлық (экипаж кабинасы). Қозғалтқышты іске қосу, қыздыру МГ қозғалтқыш параметрлері: нақтылы режим; ұшу режимі. Қозғалтқышты тоқтату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-авиациялық қозғалтқыштардың түйіндері мен агрегаттары, негізгі құрылғылардың конструкциясы;</w:t>
            </w:r>
          </w:p>
          <w:p>
            <w:pPr>
              <w:spacing w:after="20"/>
              <w:ind w:left="20"/>
              <w:jc w:val="both"/>
            </w:pPr>
            <w:r>
              <w:rPr>
                <w:rFonts w:ascii="Times New Roman"/>
                <w:b w:val="false"/>
                <w:i w:val="false"/>
                <w:color w:val="000000"/>
                <w:sz w:val="20"/>
              </w:rPr>
              <w:t xml:space="preserve">
-авиациялық қозғалтқыштарды пайдалану тәртібі; </w:t>
            </w:r>
          </w:p>
          <w:p>
            <w:pPr>
              <w:spacing w:after="20"/>
              <w:ind w:left="20"/>
              <w:jc w:val="both"/>
            </w:pPr>
            <w:r>
              <w:rPr>
                <w:rFonts w:ascii="Times New Roman"/>
                <w:b w:val="false"/>
                <w:i w:val="false"/>
                <w:color w:val="000000"/>
                <w:sz w:val="20"/>
              </w:rPr>
              <w:t>
-әуе кемесі шығу типінің қозғалтқыштарының негізгі ұшу –техникалық мәліметтері пайдалану ережесі және құрылымы, техникалық деректерді;</w:t>
            </w:r>
          </w:p>
          <w:p>
            <w:pPr>
              <w:spacing w:after="20"/>
              <w:ind w:left="20"/>
              <w:jc w:val="both"/>
            </w:pPr>
            <w:r>
              <w:rPr>
                <w:rFonts w:ascii="Times New Roman"/>
                <w:b w:val="false"/>
                <w:i w:val="false"/>
                <w:color w:val="000000"/>
                <w:sz w:val="20"/>
              </w:rPr>
              <w:t xml:space="preserve">
-авиациялық қозғалтқыштарды пайдалану ережесі.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орнатылған талаптарға сәйкес қозғалтқышты пайдалану;</w:t>
            </w:r>
          </w:p>
          <w:p>
            <w:pPr>
              <w:spacing w:after="20"/>
              <w:ind w:left="20"/>
              <w:jc w:val="both"/>
            </w:pPr>
            <w:r>
              <w:rPr>
                <w:rFonts w:ascii="Times New Roman"/>
                <w:b w:val="false"/>
                <w:i w:val="false"/>
                <w:color w:val="000000"/>
                <w:sz w:val="20"/>
              </w:rPr>
              <w:t>
- әуе кемесін пайдалану;</w:t>
            </w:r>
          </w:p>
          <w:p>
            <w:pPr>
              <w:spacing w:after="20"/>
              <w:ind w:left="20"/>
              <w:jc w:val="both"/>
            </w:pPr>
            <w:r>
              <w:rPr>
                <w:rFonts w:ascii="Times New Roman"/>
                <w:b w:val="false"/>
                <w:i w:val="false"/>
                <w:color w:val="000000"/>
                <w:sz w:val="20"/>
              </w:rPr>
              <w:t>
- ұшу кезінде шыққан істен шығу мен ақауларды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Апаттық-құтқаруға дайындық </w:t>
            </w:r>
          </w:p>
          <w:p>
            <w:pPr>
              <w:spacing w:after="20"/>
              <w:ind w:left="20"/>
              <w:jc w:val="both"/>
            </w:pPr>
            <w:r>
              <w:rPr>
                <w:rFonts w:ascii="Times New Roman"/>
                <w:b w:val="false"/>
                <w:i w:val="false"/>
                <w:color w:val="000000"/>
                <w:sz w:val="20"/>
              </w:rPr>
              <w:t>
Әуе кеме бортында экипаж мүшелері мен жолаушыларға әсер ететін жағымсыз факторлар және типтік жағдайлар. Жағымсыз ауа-райында және турболентті атмосфера жағдайларында ұшу ерекшеліктері. Іздеу-құтқару және апаттық-құтқару жұмыстарын жүргізу, ұйымдастыру. Әуе кемесі бортындағы апаттық-құтқару жабдықтары. Істен шығу кезіндегі іс-әрекеттер.</w:t>
            </w:r>
          </w:p>
          <w:p>
            <w:pPr>
              <w:spacing w:after="20"/>
              <w:ind w:left="20"/>
              <w:jc w:val="both"/>
            </w:pPr>
            <w:r>
              <w:rPr>
                <w:rFonts w:ascii="Times New Roman"/>
                <w:b w:val="false"/>
                <w:i w:val="false"/>
                <w:color w:val="000000"/>
                <w:sz w:val="20"/>
              </w:rPr>
              <w:t xml:space="preserve">
Апаттық жағдайларда әуесеріктер мен экипаж мүшелерінің іс-әрекеті: жерге қону алдында, суға қону алдында, апат алдында жерге қону. Апат кезіндегі қысымның түсуі және разгерметизация кезіндегі, әуе кеме бортында өрттің туындауы кезіндегі әрекет. Дабыл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апаттық жағдайларда әрекеттердің тәртібі;</w:t>
            </w:r>
          </w:p>
          <w:p>
            <w:pPr>
              <w:spacing w:after="20"/>
              <w:ind w:left="20"/>
              <w:jc w:val="both"/>
            </w:pPr>
            <w:r>
              <w:rPr>
                <w:rFonts w:ascii="Times New Roman"/>
                <w:b w:val="false"/>
                <w:i w:val="false"/>
                <w:color w:val="000000"/>
                <w:sz w:val="20"/>
              </w:rPr>
              <w:t>
- апаттық жағдайлар шыққан кезде жолаушылардың заңдылық мінездерін, дүрбелеңдерін басу принциптерін;</w:t>
            </w:r>
          </w:p>
          <w:p>
            <w:pPr>
              <w:spacing w:after="20"/>
              <w:ind w:left="20"/>
              <w:jc w:val="both"/>
            </w:pPr>
            <w:r>
              <w:rPr>
                <w:rFonts w:ascii="Times New Roman"/>
                <w:b w:val="false"/>
                <w:i w:val="false"/>
                <w:color w:val="000000"/>
                <w:sz w:val="20"/>
              </w:rPr>
              <w:t>
- әуе кемелері экипаждарын іздеу және құтқару жұмыстарын ұйымдастыруын;</w:t>
            </w:r>
          </w:p>
          <w:p>
            <w:pPr>
              <w:spacing w:after="20"/>
              <w:ind w:left="20"/>
              <w:jc w:val="both"/>
            </w:pPr>
            <w:r>
              <w:rPr>
                <w:rFonts w:ascii="Times New Roman"/>
                <w:b w:val="false"/>
                <w:i w:val="false"/>
                <w:color w:val="000000"/>
                <w:sz w:val="20"/>
              </w:rPr>
              <w:t>
- апатты-құтқару жабдықтарын орналастыруын;</w:t>
            </w:r>
          </w:p>
          <w:p>
            <w:pPr>
              <w:spacing w:after="20"/>
              <w:ind w:left="20"/>
              <w:jc w:val="both"/>
            </w:pPr>
            <w:r>
              <w:rPr>
                <w:rFonts w:ascii="Times New Roman"/>
                <w:b w:val="false"/>
                <w:i w:val="false"/>
                <w:color w:val="000000"/>
                <w:sz w:val="20"/>
              </w:rPr>
              <w:t>
- апаттық жағдайларда экипаж мүшелері арасындағы қарым-қатынас.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-құтқару кезінде пайдаланылатын апаттық және негізгі шығатын есіктерді ашуға;</w:t>
            </w:r>
          </w:p>
          <w:p>
            <w:pPr>
              <w:spacing w:after="20"/>
              <w:ind w:left="20"/>
              <w:jc w:val="both"/>
            </w:pPr>
            <w:r>
              <w:rPr>
                <w:rFonts w:ascii="Times New Roman"/>
                <w:b w:val="false"/>
                <w:i w:val="false"/>
                <w:color w:val="000000"/>
                <w:sz w:val="20"/>
              </w:rPr>
              <w:t>
- борттық апаттық-құтқару жабдықтарын қолдануға;</w:t>
            </w:r>
          </w:p>
          <w:p>
            <w:pPr>
              <w:spacing w:after="20"/>
              <w:ind w:left="20"/>
              <w:jc w:val="both"/>
            </w:pPr>
            <w:r>
              <w:rPr>
                <w:rFonts w:ascii="Times New Roman"/>
                <w:b w:val="false"/>
                <w:i w:val="false"/>
                <w:color w:val="000000"/>
                <w:sz w:val="20"/>
              </w:rPr>
              <w:t xml:space="preserve">
- авиациялық оқиғадан кейін дербес өмір жағдайларына қамтамасыз етуін ұйымдастыруға.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қауіпсіздігі </w:t>
            </w:r>
          </w:p>
          <w:p>
            <w:pPr>
              <w:spacing w:after="20"/>
              <w:ind w:left="20"/>
              <w:jc w:val="both"/>
            </w:pPr>
            <w:r>
              <w:rPr>
                <w:rFonts w:ascii="Times New Roman"/>
                <w:b w:val="false"/>
                <w:i w:val="false"/>
                <w:color w:val="000000"/>
                <w:sz w:val="20"/>
              </w:rPr>
              <w:t>
Ұшу қауіпсіздік саласындағы нормативтік құжаттардың негізгі талаптары. Ұшу қауіпсіздігін қамтамасыз ететін негізгі факторлар. Әуе кемесінің экипажы және ұшу қауіпсіздігі. Әуе қозғаласына қызмет көрсету және ұшу қауіпсіздігі. Техникалық қызмет көрсету және ұшу қауіпсіздігі. Сыртқы орта және ұшу қауіпсіздігі. Қамтамасыз ету жүйесі және ұщу қауіпсіздігі. Әлеуметтік жағдайлар және ұшу қауіпсіздігі. Соңғы 3 жылдың және қазіргі кезеңдегі Қазақстан Республикасы азаматтық ұшу қауіпсіздік жағдайын талдауды үйрену. Азаматтық ӘК-мен ұшу қауіпсіздік деңгейі мен сенімділігінің сандық көрсеткіші. Авиациялық оқиғалардың міндеттері мен себептерін үйрену.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ұшу қауіпсіздігін анықтау және және негізгі түсініктері;</w:t>
            </w:r>
          </w:p>
          <w:p>
            <w:pPr>
              <w:spacing w:after="20"/>
              <w:ind w:left="20"/>
              <w:jc w:val="both"/>
            </w:pPr>
            <w:r>
              <w:rPr>
                <w:rFonts w:ascii="Times New Roman"/>
                <w:b w:val="false"/>
                <w:i w:val="false"/>
                <w:color w:val="000000"/>
                <w:sz w:val="20"/>
              </w:rPr>
              <w:t>
- авиациялық оқиғаны болдырмаудың негізгі шаралары;</w:t>
            </w:r>
          </w:p>
          <w:p>
            <w:pPr>
              <w:spacing w:after="20"/>
              <w:ind w:left="20"/>
              <w:jc w:val="both"/>
            </w:pPr>
            <w:r>
              <w:rPr>
                <w:rFonts w:ascii="Times New Roman"/>
                <w:b w:val="false"/>
                <w:i w:val="false"/>
                <w:color w:val="000000"/>
                <w:sz w:val="20"/>
              </w:rPr>
              <w:t>
- әуе кемелерін пайдаланудағы шектеулерін;</w:t>
            </w:r>
          </w:p>
          <w:p>
            <w:pPr>
              <w:spacing w:after="20"/>
              <w:ind w:left="20"/>
              <w:jc w:val="both"/>
            </w:pPr>
            <w:r>
              <w:rPr>
                <w:rFonts w:ascii="Times New Roman"/>
                <w:b w:val="false"/>
                <w:i w:val="false"/>
                <w:color w:val="000000"/>
                <w:sz w:val="20"/>
              </w:rPr>
              <w:t>
- ұшу қауіпсіздігі бойынша нормативтік құжаттарды;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ұшу қауіпсіздігін қамтамасыз етуге құжаттармен жұмыс істеу;</w:t>
            </w:r>
          </w:p>
          <w:p>
            <w:pPr>
              <w:spacing w:after="20"/>
              <w:ind w:left="20"/>
              <w:jc w:val="both"/>
            </w:pPr>
            <w:r>
              <w:rPr>
                <w:rFonts w:ascii="Times New Roman"/>
                <w:b w:val="false"/>
                <w:i w:val="false"/>
                <w:color w:val="000000"/>
                <w:sz w:val="20"/>
              </w:rPr>
              <w:t>
- авиациялық оқиғаны болдырмауға, шараларды өңдеудің жалпы принциптерін меңгеруін;</w:t>
            </w:r>
          </w:p>
          <w:p>
            <w:pPr>
              <w:spacing w:after="20"/>
              <w:ind w:left="20"/>
              <w:jc w:val="both"/>
            </w:pPr>
            <w:r>
              <w:rPr>
                <w:rFonts w:ascii="Times New Roman"/>
                <w:b w:val="false"/>
                <w:i w:val="false"/>
                <w:color w:val="000000"/>
                <w:sz w:val="20"/>
              </w:rPr>
              <w:t>
- ұшу қауіпсіздігін қамтамасыз етуге құжаттар мен материалдарды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 КҚ 3.1.6</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сұйықтықтар және авиациялық жанар-жағар май материалдары</w:t>
            </w:r>
          </w:p>
          <w:p>
            <w:pPr>
              <w:spacing w:after="20"/>
              <w:ind w:left="20"/>
              <w:jc w:val="both"/>
            </w:pPr>
            <w:r>
              <w:rPr>
                <w:rFonts w:ascii="Times New Roman"/>
                <w:b w:val="false"/>
                <w:i w:val="false"/>
                <w:color w:val="000000"/>
                <w:sz w:val="20"/>
              </w:rPr>
              <w:t>
Отынның жалпы сипаттамасы. Авиақозғалтқышқа арналған отын. Газды тасымалдау агрегатына арналған отын. Арнайы сұйықтықтар мен майлар. Майдың өндірісі. Синтетикалық майлау материалдары. Трансмиссиялық және аспаптық майлар. Консистенттік және қатты майлаулар. Гидрожүйелерге арналған сұйықтықтар. Жуатын сұйықтықтар. Жанар жағармай материалдарын бақылау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авиациялық жанар жағармай материалдарын заманауи пайдалану қасиеттерін;</w:t>
            </w:r>
          </w:p>
          <w:p>
            <w:pPr>
              <w:spacing w:after="20"/>
              <w:ind w:left="20"/>
              <w:jc w:val="both"/>
            </w:pPr>
            <w:r>
              <w:rPr>
                <w:rFonts w:ascii="Times New Roman"/>
                <w:b w:val="false"/>
                <w:i w:val="false"/>
                <w:color w:val="000000"/>
                <w:sz w:val="20"/>
              </w:rPr>
              <w:t xml:space="preserve">
- қолдану технологиясын; </w:t>
            </w:r>
          </w:p>
          <w:p>
            <w:pPr>
              <w:spacing w:after="20"/>
              <w:ind w:left="20"/>
              <w:jc w:val="both"/>
            </w:pPr>
            <w:r>
              <w:rPr>
                <w:rFonts w:ascii="Times New Roman"/>
                <w:b w:val="false"/>
                <w:i w:val="false"/>
                <w:color w:val="000000"/>
                <w:sz w:val="20"/>
              </w:rPr>
              <w:t>
- әуе кемелеріне отын құю кезіндегі қауіпсіздік техникалары бойынша негізгі талаптар;</w:t>
            </w:r>
          </w:p>
          <w:p>
            <w:pPr>
              <w:spacing w:after="20"/>
              <w:ind w:left="20"/>
              <w:jc w:val="both"/>
            </w:pPr>
            <w:r>
              <w:rPr>
                <w:rFonts w:ascii="Times New Roman"/>
                <w:b w:val="false"/>
                <w:i w:val="false"/>
                <w:color w:val="000000"/>
                <w:sz w:val="20"/>
              </w:rPr>
              <w:t>
- жанар жағармай материалдарын және арнайы сұйықтықтарды қолдану және сақтауда, тасымалдауға қатысты нормативтік құжаттардың негізгі талаптарын;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физика-химиялық құбылыстары туралы алған білімдер кешенін қолдану;</w:t>
            </w:r>
          </w:p>
          <w:p>
            <w:pPr>
              <w:spacing w:after="20"/>
              <w:ind w:left="20"/>
              <w:jc w:val="both"/>
            </w:pPr>
            <w:r>
              <w:rPr>
                <w:rFonts w:ascii="Times New Roman"/>
                <w:b w:val="false"/>
                <w:i w:val="false"/>
                <w:color w:val="000000"/>
                <w:sz w:val="20"/>
              </w:rPr>
              <w:t xml:space="preserve">
- әуе кемелерін пайдалану және таңдау кезінде алған білімдерін қолдануға.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метеорология</w:t>
            </w:r>
          </w:p>
          <w:p>
            <w:pPr>
              <w:spacing w:after="20"/>
              <w:ind w:left="20"/>
              <w:jc w:val="both"/>
            </w:pPr>
            <w:r>
              <w:rPr>
                <w:rFonts w:ascii="Times New Roman"/>
                <w:b w:val="false"/>
                <w:i w:val="false"/>
                <w:color w:val="000000"/>
                <w:sz w:val="20"/>
              </w:rPr>
              <w:t>
Авиациялық метрология, оның тапсырмалары.</w:t>
            </w:r>
          </w:p>
          <w:p>
            <w:pPr>
              <w:spacing w:after="20"/>
              <w:ind w:left="20"/>
              <w:jc w:val="both"/>
            </w:pPr>
            <w:r>
              <w:rPr>
                <w:rFonts w:ascii="Times New Roman"/>
                <w:b w:val="false"/>
                <w:i w:val="false"/>
                <w:color w:val="000000"/>
                <w:sz w:val="20"/>
              </w:rPr>
              <w:t>
Халықаралық авиациялық рестеориялық кодтар: WINTEM, SIGMET, AIRMET, GAMET, SNOWTAM.</w:t>
            </w:r>
          </w:p>
          <w:p>
            <w:pPr>
              <w:spacing w:after="20"/>
              <w:ind w:left="20"/>
              <w:jc w:val="both"/>
            </w:pPr>
            <w:r>
              <w:rPr>
                <w:rFonts w:ascii="Times New Roman"/>
                <w:b w:val="false"/>
                <w:i w:val="false"/>
                <w:color w:val="000000"/>
                <w:sz w:val="20"/>
              </w:rPr>
              <w:t>
Әртүрлі қауіпті атмосферлық құбылыс кезіндегі ұшу жағдайлары. Ауа райы құбылысына байланысты авиациялдық оқиғалар мен қақтығыстарды талдау. Азататық авиацияда метрологиялық қамсыздандыруды ұйымдастыру құрылымы.</w:t>
            </w:r>
          </w:p>
          <w:p>
            <w:pPr>
              <w:spacing w:after="20"/>
              <w:ind w:left="20"/>
              <w:jc w:val="both"/>
            </w:pPr>
            <w:r>
              <w:rPr>
                <w:rFonts w:ascii="Times New Roman"/>
                <w:b w:val="false"/>
                <w:i w:val="false"/>
                <w:color w:val="000000"/>
                <w:sz w:val="20"/>
              </w:rPr>
              <w:t xml:space="preserve">
Ауа райы мәліметі, TREND типі қону үшін болжам, аэрологиялық және радиолакациялық бақылау, әуеайлақ бойынша ескерту, әуеайлақ бойынша бағыт, және ұшу ауданы бойынша болжам. </w:t>
            </w:r>
          </w:p>
          <w:p>
            <w:pPr>
              <w:spacing w:after="20"/>
              <w:ind w:left="20"/>
              <w:jc w:val="both"/>
            </w:pPr>
            <w:r>
              <w:rPr>
                <w:rFonts w:ascii="Times New Roman"/>
                <w:b w:val="false"/>
                <w:i w:val="false"/>
                <w:color w:val="000000"/>
                <w:sz w:val="20"/>
              </w:rPr>
              <w:t xml:space="preserve">
Ұшу алдындағы методайындық.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метеорологиялық теориясын, негізгі метеорологиялық элементтерді, табиғат құбылысын.</w:t>
            </w:r>
          </w:p>
          <w:p>
            <w:pPr>
              <w:spacing w:after="20"/>
              <w:ind w:left="20"/>
              <w:jc w:val="both"/>
            </w:pPr>
            <w:r>
              <w:rPr>
                <w:rFonts w:ascii="Times New Roman"/>
                <w:b w:val="false"/>
                <w:i w:val="false"/>
                <w:color w:val="000000"/>
                <w:sz w:val="20"/>
              </w:rPr>
              <w:t>
- код түрінде берілген метеорологиялық ақпаратты қолдануды.</w:t>
            </w:r>
          </w:p>
          <w:p>
            <w:pPr>
              <w:spacing w:after="20"/>
              <w:ind w:left="20"/>
              <w:jc w:val="both"/>
            </w:pPr>
            <w:r>
              <w:rPr>
                <w:rFonts w:ascii="Times New Roman"/>
                <w:b w:val="false"/>
                <w:i w:val="false"/>
                <w:color w:val="000000"/>
                <w:sz w:val="20"/>
              </w:rPr>
              <w:t>
- авиацияға қауіпті ауа райы құбылысын, кіші биіктіктердегі ұшу ерекшелігін, жергілікті ауа райы белгілерін, орта және жоғарғы тропосферадағы ұшу ерекшелігін;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-метеорологиялық ақпараттарды сауатты пайдалану, синоптиктердің кеңесін, борттағы ауа райын бағалау;</w:t>
            </w:r>
          </w:p>
          <w:p>
            <w:pPr>
              <w:spacing w:after="20"/>
              <w:ind w:left="20"/>
              <w:jc w:val="both"/>
            </w:pPr>
            <w:r>
              <w:rPr>
                <w:rFonts w:ascii="Times New Roman"/>
                <w:b w:val="false"/>
                <w:i w:val="false"/>
                <w:color w:val="000000"/>
                <w:sz w:val="20"/>
              </w:rPr>
              <w:t>
-метеорологиялық элементтерді ауа райы құбылыстарын, әртүрлі ауа массалардағы ұшудың метео жағдайларын бағалау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Ұшуда пайдалану</w:t>
            </w:r>
          </w:p>
          <w:p>
            <w:pPr>
              <w:spacing w:after="20"/>
              <w:ind w:left="20"/>
              <w:jc w:val="both"/>
            </w:pPr>
            <w:r>
              <w:rPr>
                <w:rFonts w:ascii="Times New Roman"/>
                <w:b w:val="false"/>
                <w:i w:val="false"/>
                <w:color w:val="000000"/>
                <w:sz w:val="20"/>
              </w:rPr>
              <w:t>
Әуе кемесі туралы жалпы деректер, пайдаланылған сипаттамалар мен шектеулер. Ұшуға дайындық және орындау. Ұшу сипаттамалары. Ұшақ жүйесін пайдалану. Ұшудың негізгі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әуе кемесі шығу типі туралы жалпы деректерді; </w:t>
            </w:r>
          </w:p>
          <w:p>
            <w:pPr>
              <w:spacing w:after="20"/>
              <w:ind w:left="20"/>
              <w:jc w:val="both"/>
            </w:pPr>
            <w:r>
              <w:rPr>
                <w:rFonts w:ascii="Times New Roman"/>
                <w:b w:val="false"/>
                <w:i w:val="false"/>
                <w:color w:val="000000"/>
                <w:sz w:val="20"/>
              </w:rPr>
              <w:t>
-пайдалануды шектеуді;</w:t>
            </w:r>
          </w:p>
          <w:p>
            <w:pPr>
              <w:spacing w:after="20"/>
              <w:ind w:left="20"/>
              <w:jc w:val="both"/>
            </w:pPr>
            <w:r>
              <w:rPr>
                <w:rFonts w:ascii="Times New Roman"/>
                <w:b w:val="false"/>
                <w:i w:val="false"/>
                <w:color w:val="000000"/>
                <w:sz w:val="20"/>
              </w:rPr>
              <w:t>
-дайындалу кезіндегі және ұшуды орындауды;</w:t>
            </w:r>
          </w:p>
          <w:p>
            <w:pPr>
              <w:spacing w:after="20"/>
              <w:ind w:left="20"/>
              <w:jc w:val="both"/>
            </w:pPr>
            <w:r>
              <w:rPr>
                <w:rFonts w:ascii="Times New Roman"/>
                <w:b w:val="false"/>
                <w:i w:val="false"/>
                <w:color w:val="000000"/>
                <w:sz w:val="20"/>
              </w:rPr>
              <w:t>
-ұшақ жүйесінде ұшуда пайдалану ережесін;</w:t>
            </w:r>
          </w:p>
          <w:p>
            <w:pPr>
              <w:spacing w:after="20"/>
              <w:ind w:left="20"/>
              <w:jc w:val="both"/>
            </w:pPr>
            <w:r>
              <w:rPr>
                <w:rFonts w:ascii="Times New Roman"/>
                <w:b w:val="false"/>
                <w:i w:val="false"/>
                <w:color w:val="000000"/>
                <w:sz w:val="20"/>
              </w:rPr>
              <w:t>
-ұшудың ерекше жағдайында ұшуда пайдаланудың тәртібін және жағдайын;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-ұшуда пайдалану жөніндегі басшылықтың талаптарына сәйкес әуе кемесі шығу типін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навигациясы </w:t>
            </w:r>
          </w:p>
          <w:p>
            <w:pPr>
              <w:spacing w:after="20"/>
              <w:ind w:left="20"/>
              <w:jc w:val="both"/>
            </w:pPr>
            <w:r>
              <w:rPr>
                <w:rFonts w:ascii="Times New Roman"/>
                <w:b w:val="false"/>
                <w:i w:val="false"/>
                <w:color w:val="000000"/>
                <w:sz w:val="20"/>
              </w:rPr>
              <w:t>
Ұшуға экипаж дайындығының штурмандық бақылауы.</w:t>
            </w:r>
          </w:p>
          <w:p>
            <w:pPr>
              <w:spacing w:after="20"/>
              <w:ind w:left="20"/>
              <w:jc w:val="both"/>
            </w:pPr>
            <w:r>
              <w:rPr>
                <w:rFonts w:ascii="Times New Roman"/>
                <w:b w:val="false"/>
                <w:i w:val="false"/>
                <w:color w:val="000000"/>
                <w:sz w:val="20"/>
              </w:rPr>
              <w:t>
Әуе навигациялық қауіпсіздігін қамтамасыз ету.</w:t>
            </w:r>
          </w:p>
          <w:p>
            <w:pPr>
              <w:spacing w:after="20"/>
              <w:ind w:left="20"/>
              <w:jc w:val="both"/>
            </w:pPr>
            <w:r>
              <w:rPr>
                <w:rFonts w:ascii="Times New Roman"/>
                <w:b w:val="false"/>
                <w:i w:val="false"/>
                <w:color w:val="000000"/>
                <w:sz w:val="20"/>
              </w:rPr>
              <w:t>
Навигациялық штурмандық есеп.</w:t>
            </w:r>
          </w:p>
          <w:p>
            <w:pPr>
              <w:spacing w:after="20"/>
              <w:ind w:left="20"/>
              <w:jc w:val="both"/>
            </w:pPr>
            <w:r>
              <w:rPr>
                <w:rFonts w:ascii="Times New Roman"/>
                <w:b w:val="false"/>
                <w:i w:val="false"/>
                <w:color w:val="000000"/>
                <w:sz w:val="20"/>
              </w:rPr>
              <w:t>
Әуе кеме экипажымен ұшуды орындау тәртібі.</w:t>
            </w:r>
          </w:p>
          <w:p>
            <w:pPr>
              <w:spacing w:after="20"/>
              <w:ind w:left="20"/>
              <w:jc w:val="both"/>
            </w:pPr>
            <w:r>
              <w:rPr>
                <w:rFonts w:ascii="Times New Roman"/>
                <w:b w:val="false"/>
                <w:i w:val="false"/>
                <w:color w:val="000000"/>
                <w:sz w:val="20"/>
              </w:rPr>
              <w:t>
Өңірлік навигация. Әуе навигациясының техникалық құрылымын кешендік пайдалану маңызы.</w:t>
            </w:r>
          </w:p>
          <w:p>
            <w:pPr>
              <w:spacing w:after="20"/>
              <w:ind w:left="20"/>
              <w:jc w:val="both"/>
            </w:pPr>
            <w:r>
              <w:rPr>
                <w:rFonts w:ascii="Times New Roman"/>
                <w:b w:val="false"/>
                <w:i w:val="false"/>
                <w:color w:val="000000"/>
                <w:sz w:val="20"/>
              </w:rPr>
              <w:t>
Күрделі метеорологиялық жағдайларда, түнгі жағдайларда, аз биіктікте, таулы жерлерде және т.б жағдайларда, Азаматтық авиацияда қолданылатын қонуға бет алу және төмендеу маневрларының сұлбасы.</w:t>
            </w:r>
          </w:p>
          <w:p>
            <w:pPr>
              <w:spacing w:after="20"/>
              <w:ind w:left="20"/>
              <w:jc w:val="both"/>
            </w:pPr>
            <w:r>
              <w:rPr>
                <w:rFonts w:ascii="Times New Roman"/>
                <w:b w:val="false"/>
                <w:i w:val="false"/>
                <w:color w:val="000000"/>
                <w:sz w:val="20"/>
              </w:rPr>
              <w:t>
Штурмандық жоспар құру, ұшу құжаттамасын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әуе навигациясының қазіргі заманғы техникалық құралдарын;</w:t>
            </w:r>
          </w:p>
          <w:p>
            <w:pPr>
              <w:spacing w:after="20"/>
              <w:ind w:left="20"/>
              <w:jc w:val="both"/>
            </w:pPr>
            <w:r>
              <w:rPr>
                <w:rFonts w:ascii="Times New Roman"/>
                <w:b w:val="false"/>
                <w:i w:val="false"/>
                <w:color w:val="000000"/>
                <w:sz w:val="20"/>
              </w:rPr>
              <w:t>
- бағыт бойынша ұщуды орындауға штурмандық негізгі ережелерін;</w:t>
            </w:r>
          </w:p>
          <w:p>
            <w:pPr>
              <w:spacing w:after="20"/>
              <w:ind w:left="20"/>
              <w:jc w:val="both"/>
            </w:pPr>
            <w:r>
              <w:rPr>
                <w:rFonts w:ascii="Times New Roman"/>
                <w:b w:val="false"/>
                <w:i w:val="false"/>
                <w:color w:val="000000"/>
                <w:sz w:val="20"/>
              </w:rPr>
              <w:t>
- навигациялық жағдайлардағы әртүрлі жағдайларда әуе навигациясының ерекшелітері;</w:t>
            </w:r>
          </w:p>
          <w:p>
            <w:pPr>
              <w:spacing w:after="20"/>
              <w:ind w:left="20"/>
              <w:jc w:val="both"/>
            </w:pPr>
            <w:r>
              <w:rPr>
                <w:rFonts w:ascii="Times New Roman"/>
                <w:b w:val="false"/>
                <w:i w:val="false"/>
                <w:color w:val="000000"/>
                <w:sz w:val="20"/>
              </w:rPr>
              <w:t>
- әуе қозғалысына қызмт ету мен әуе навигациясының болашақтағы тәсілін,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есептерді орындау;</w:t>
            </w:r>
          </w:p>
          <w:p>
            <w:pPr>
              <w:spacing w:after="20"/>
              <w:ind w:left="20"/>
              <w:jc w:val="both"/>
            </w:pPr>
            <w:r>
              <w:rPr>
                <w:rFonts w:ascii="Times New Roman"/>
                <w:b w:val="false"/>
                <w:i w:val="false"/>
                <w:color w:val="000000"/>
                <w:sz w:val="20"/>
              </w:rPr>
              <w:t>
-ұшудың навигациялық элементтерін есептеу;</w:t>
            </w:r>
          </w:p>
          <w:p>
            <w:pPr>
              <w:spacing w:after="20"/>
              <w:ind w:left="20"/>
              <w:jc w:val="both"/>
            </w:pPr>
            <w:r>
              <w:rPr>
                <w:rFonts w:ascii="Times New Roman"/>
                <w:b w:val="false"/>
                <w:i w:val="false"/>
                <w:color w:val="000000"/>
                <w:sz w:val="20"/>
              </w:rPr>
              <w:t xml:space="preserve">
- ауада әуе кемелерінің маневр жасауын есептеу және ұшудың негізгі қауіпсіздік элементтерін есептеу. </w:t>
            </w:r>
          </w:p>
          <w:p>
            <w:pPr>
              <w:spacing w:after="20"/>
              <w:ind w:left="20"/>
              <w:jc w:val="both"/>
            </w:pPr>
            <w:r>
              <w:rPr>
                <w:rFonts w:ascii="Times New Roman"/>
                <w:b w:val="false"/>
                <w:i w:val="false"/>
                <w:color w:val="000000"/>
                <w:sz w:val="20"/>
              </w:rPr>
              <w:t>
- әуе қозғалысына қызмет көрсету кезінде штурмандық қатынастарда ұшу қауіпсдіздік шараларын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 жүктер</w:t>
            </w:r>
          </w:p>
          <w:p>
            <w:pPr>
              <w:spacing w:after="20"/>
              <w:ind w:left="20"/>
              <w:jc w:val="both"/>
            </w:pPr>
            <w:r>
              <w:rPr>
                <w:rFonts w:ascii="Times New Roman"/>
                <w:b w:val="false"/>
                <w:i w:val="false"/>
                <w:color w:val="000000"/>
                <w:sz w:val="20"/>
              </w:rPr>
              <w:t xml:space="preserve">
Қауіпті жүктерді жіктеу. </w:t>
            </w:r>
          </w:p>
          <w:p>
            <w:pPr>
              <w:spacing w:after="20"/>
              <w:ind w:left="20"/>
              <w:jc w:val="both"/>
            </w:pPr>
            <w:r>
              <w:rPr>
                <w:rFonts w:ascii="Times New Roman"/>
                <w:b w:val="false"/>
                <w:i w:val="false"/>
                <w:color w:val="000000"/>
                <w:sz w:val="20"/>
              </w:rPr>
              <w:t xml:space="preserve">
Қауіпті жүктердің қапталуы Қапталған жиынтықтың халықаралық коды және көрсеткіштері. Жүк орындарын таңбалау және қауіптілік белгілері. Жүк Жүк жіберушінің, әуежайдың және таңбалау жөніндегі пайдаланушының міндеттері. Әуе кемесіне қауіпті жүктерді тасымалдау ережесі. Жолаушылар мен экипаж мүшелері тасымалдайтын қауіпті жүктерге қатысты Ереже. </w:t>
            </w:r>
          </w:p>
          <w:p>
            <w:pPr>
              <w:spacing w:after="20"/>
              <w:ind w:left="20"/>
              <w:jc w:val="both"/>
            </w:pPr>
            <w:r>
              <w:rPr>
                <w:rFonts w:ascii="Times New Roman"/>
                <w:b w:val="false"/>
                <w:i w:val="false"/>
                <w:color w:val="000000"/>
                <w:sz w:val="20"/>
              </w:rPr>
              <w:t xml:space="preserve">
Тасымалдау құжаттамасы және қауіпті жүктер туралы ақпарат беру және оны рәсімдеу тәртібі. Қауіпті жүктер туралы әуе кемесі командиріне ақпарат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қауіпті жүктерді тасымалдау бойынша нормативтік құжаттардың талаптарын;</w:t>
            </w:r>
          </w:p>
          <w:p>
            <w:pPr>
              <w:spacing w:after="20"/>
              <w:ind w:left="20"/>
              <w:jc w:val="both"/>
            </w:pPr>
            <w:r>
              <w:rPr>
                <w:rFonts w:ascii="Times New Roman"/>
                <w:b w:val="false"/>
                <w:i w:val="false"/>
                <w:color w:val="000000"/>
                <w:sz w:val="20"/>
              </w:rPr>
              <w:t>
-қауіпті жүктердің жіктелуі;</w:t>
            </w:r>
          </w:p>
          <w:p>
            <w:pPr>
              <w:spacing w:after="20"/>
              <w:ind w:left="20"/>
              <w:jc w:val="both"/>
            </w:pPr>
            <w:r>
              <w:rPr>
                <w:rFonts w:ascii="Times New Roman"/>
                <w:b w:val="false"/>
                <w:i w:val="false"/>
                <w:color w:val="000000"/>
                <w:sz w:val="20"/>
              </w:rPr>
              <w:t>
-қауіптіліктің таңбасы мен белгісін;</w:t>
            </w:r>
          </w:p>
          <w:p>
            <w:pPr>
              <w:spacing w:after="20"/>
              <w:ind w:left="20"/>
              <w:jc w:val="both"/>
            </w:pPr>
            <w:r>
              <w:rPr>
                <w:rFonts w:ascii="Times New Roman"/>
                <w:b w:val="false"/>
                <w:i w:val="false"/>
                <w:color w:val="000000"/>
                <w:sz w:val="20"/>
              </w:rPr>
              <w:t>
-қауіпті жүктерді тасымалдау кезіндегі шектеулер мен босатуын;</w:t>
            </w:r>
          </w:p>
          <w:p>
            <w:pPr>
              <w:spacing w:after="20"/>
              <w:ind w:left="20"/>
              <w:jc w:val="both"/>
            </w:pPr>
            <w:r>
              <w:rPr>
                <w:rFonts w:ascii="Times New Roman"/>
                <w:b w:val="false"/>
                <w:i w:val="false"/>
                <w:color w:val="000000"/>
                <w:sz w:val="20"/>
              </w:rPr>
              <w:t>
-әуе кемесін дайындау және қауіпті жүктерді тасымалдау талаптарын;</w:t>
            </w:r>
          </w:p>
          <w:p>
            <w:pPr>
              <w:spacing w:after="20"/>
              <w:ind w:left="20"/>
              <w:jc w:val="both"/>
            </w:pPr>
            <w:r>
              <w:rPr>
                <w:rFonts w:ascii="Times New Roman"/>
                <w:b w:val="false"/>
                <w:i w:val="false"/>
                <w:color w:val="000000"/>
                <w:sz w:val="20"/>
              </w:rPr>
              <w:t>
-тиеу реті мен қауіпті жүктерді орналастыруын;</w:t>
            </w:r>
          </w:p>
          <w:p>
            <w:pPr>
              <w:spacing w:after="20"/>
              <w:ind w:left="20"/>
              <w:jc w:val="both"/>
            </w:pPr>
            <w:r>
              <w:rPr>
                <w:rFonts w:ascii="Times New Roman"/>
                <w:b w:val="false"/>
                <w:i w:val="false"/>
                <w:color w:val="000000"/>
                <w:sz w:val="20"/>
              </w:rPr>
              <w:t>
-әуе кемесі командирінің ескертпесін, тасымалдау құжаттамасын;</w:t>
            </w:r>
          </w:p>
          <w:p>
            <w:pPr>
              <w:spacing w:after="20"/>
              <w:ind w:left="20"/>
              <w:jc w:val="both"/>
            </w:pPr>
            <w:r>
              <w:rPr>
                <w:rFonts w:ascii="Times New Roman"/>
                <w:b w:val="false"/>
                <w:i w:val="false"/>
                <w:color w:val="000000"/>
                <w:sz w:val="20"/>
              </w:rPr>
              <w:t>
-қауіпті жүктерді тасымалдау кезіндегі қажетті апаттық жиынтығын;</w:t>
            </w:r>
          </w:p>
          <w:p>
            <w:pPr>
              <w:spacing w:after="20"/>
              <w:ind w:left="20"/>
              <w:jc w:val="both"/>
            </w:pPr>
            <w:r>
              <w:rPr>
                <w:rFonts w:ascii="Times New Roman"/>
                <w:b w:val="false"/>
                <w:i w:val="false"/>
                <w:color w:val="000000"/>
                <w:sz w:val="20"/>
              </w:rPr>
              <w:t>
-жүктер, қол жүгі және қауіпті жүктердің қандай болуын;</w:t>
            </w:r>
          </w:p>
          <w:p>
            <w:pPr>
              <w:spacing w:after="20"/>
              <w:ind w:left="20"/>
              <w:jc w:val="both"/>
            </w:pPr>
            <w:r>
              <w:rPr>
                <w:rFonts w:ascii="Times New Roman"/>
                <w:b w:val="false"/>
                <w:i w:val="false"/>
                <w:color w:val="000000"/>
                <w:sz w:val="20"/>
              </w:rPr>
              <w:t>
-жерде және ұшуда қолданылатын жүктермен қақтығыстар кезінде экипаж мүшелері, әуесеріктер, операторлар әрекеттерінің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қауіпті жүктерді қабылдауды жүргізу, техникалық нұсқаулықты қолдану; </w:t>
            </w:r>
          </w:p>
          <w:p>
            <w:pPr>
              <w:spacing w:after="20"/>
              <w:ind w:left="20"/>
              <w:jc w:val="both"/>
            </w:pPr>
            <w:r>
              <w:rPr>
                <w:rFonts w:ascii="Times New Roman"/>
                <w:b w:val="false"/>
                <w:i w:val="false"/>
                <w:color w:val="000000"/>
                <w:sz w:val="20"/>
              </w:rPr>
              <w:t xml:space="preserve">
-жерде және ұшуда қауіпті жүктермен қақтығыс кезінде апаттық жағдайда дұрыс әрекет жасауға.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аэродинамика</w:t>
            </w:r>
          </w:p>
          <w:p>
            <w:pPr>
              <w:spacing w:after="20"/>
              <w:ind w:left="20"/>
              <w:jc w:val="both"/>
            </w:pPr>
            <w:r>
              <w:rPr>
                <w:rFonts w:ascii="Times New Roman"/>
                <w:b w:val="false"/>
                <w:i w:val="false"/>
                <w:color w:val="000000"/>
                <w:sz w:val="20"/>
              </w:rPr>
              <w:t>
Аэродинамика пәні.</w:t>
            </w:r>
          </w:p>
          <w:p>
            <w:pPr>
              <w:spacing w:after="20"/>
              <w:ind w:left="20"/>
              <w:jc w:val="both"/>
            </w:pPr>
            <w:r>
              <w:rPr>
                <w:rFonts w:ascii="Times New Roman"/>
                <w:b w:val="false"/>
                <w:i w:val="false"/>
                <w:color w:val="000000"/>
                <w:sz w:val="20"/>
              </w:rPr>
              <w:t xml:space="preserve">
Аэродинамиканың негізгі заңдары. </w:t>
            </w:r>
          </w:p>
          <w:p>
            <w:pPr>
              <w:spacing w:after="20"/>
              <w:ind w:left="20"/>
              <w:jc w:val="both"/>
            </w:pPr>
            <w:r>
              <w:rPr>
                <w:rFonts w:ascii="Times New Roman"/>
                <w:b w:val="false"/>
                <w:i w:val="false"/>
                <w:color w:val="000000"/>
                <w:sz w:val="20"/>
              </w:rPr>
              <w:t>
Аэродинамикалық күштер.</w:t>
            </w:r>
          </w:p>
          <w:p>
            <w:pPr>
              <w:spacing w:after="20"/>
              <w:ind w:left="20"/>
              <w:jc w:val="both"/>
            </w:pPr>
            <w:r>
              <w:rPr>
                <w:rFonts w:ascii="Times New Roman"/>
                <w:b w:val="false"/>
                <w:i w:val="false"/>
                <w:color w:val="000000"/>
                <w:sz w:val="20"/>
              </w:rPr>
              <w:t>
Қанаттың аэродинамикасы.</w:t>
            </w:r>
          </w:p>
          <w:p>
            <w:pPr>
              <w:spacing w:after="20"/>
              <w:ind w:left="20"/>
              <w:jc w:val="both"/>
            </w:pPr>
            <w:r>
              <w:rPr>
                <w:rFonts w:ascii="Times New Roman"/>
                <w:b w:val="false"/>
                <w:i w:val="false"/>
                <w:color w:val="000000"/>
                <w:sz w:val="20"/>
              </w:rPr>
              <w:t>
Қанаттың көтеру күші.</w:t>
            </w:r>
          </w:p>
          <w:p>
            <w:pPr>
              <w:spacing w:after="20"/>
              <w:ind w:left="20"/>
              <w:jc w:val="both"/>
            </w:pPr>
            <w:r>
              <w:rPr>
                <w:rFonts w:ascii="Times New Roman"/>
                <w:b w:val="false"/>
                <w:i w:val="false"/>
                <w:color w:val="000000"/>
                <w:sz w:val="20"/>
              </w:rPr>
              <w:t>
Көлденең қарсылық.</w:t>
            </w:r>
          </w:p>
          <w:p>
            <w:pPr>
              <w:spacing w:after="20"/>
              <w:ind w:left="20"/>
              <w:jc w:val="both"/>
            </w:pPr>
            <w:r>
              <w:rPr>
                <w:rFonts w:ascii="Times New Roman"/>
                <w:b w:val="false"/>
                <w:i w:val="false"/>
                <w:color w:val="000000"/>
                <w:sz w:val="20"/>
              </w:rPr>
              <w:t>
Ұшақтың аэродинамикасы.</w:t>
            </w:r>
          </w:p>
          <w:p>
            <w:pPr>
              <w:spacing w:after="20"/>
              <w:ind w:left="20"/>
              <w:jc w:val="both"/>
            </w:pPr>
            <w:r>
              <w:rPr>
                <w:rFonts w:ascii="Times New Roman"/>
                <w:b w:val="false"/>
                <w:i w:val="false"/>
                <w:color w:val="000000"/>
                <w:sz w:val="20"/>
              </w:rPr>
              <w:t>
Жылдамдық аэродинамикасы.</w:t>
            </w:r>
          </w:p>
          <w:p>
            <w:pPr>
              <w:spacing w:after="20"/>
              <w:ind w:left="20"/>
              <w:jc w:val="both"/>
            </w:pPr>
            <w:r>
              <w:rPr>
                <w:rFonts w:ascii="Times New Roman"/>
                <w:b w:val="false"/>
                <w:i w:val="false"/>
                <w:color w:val="000000"/>
                <w:sz w:val="20"/>
              </w:rPr>
              <w:t xml:space="preserve">
Жылдамдық аэродинамикасының негізгі теңдеулері, дыбыс жылдамдығы. </w:t>
            </w:r>
          </w:p>
          <w:p>
            <w:pPr>
              <w:spacing w:after="20"/>
              <w:ind w:left="20"/>
              <w:jc w:val="both"/>
            </w:pPr>
            <w:r>
              <w:rPr>
                <w:rFonts w:ascii="Times New Roman"/>
                <w:b w:val="false"/>
                <w:i w:val="false"/>
                <w:color w:val="000000"/>
                <w:sz w:val="20"/>
              </w:rPr>
              <w:t>
Өзгермелі қадам бұрамасы (ӨҚБ) және белгіленген қадам жұмыс принципі.</w:t>
            </w:r>
          </w:p>
          <w:p>
            <w:pPr>
              <w:spacing w:after="20"/>
              <w:ind w:left="20"/>
              <w:jc w:val="both"/>
            </w:pPr>
            <w:r>
              <w:rPr>
                <w:rFonts w:ascii="Times New Roman"/>
                <w:b w:val="false"/>
                <w:i w:val="false"/>
                <w:color w:val="000000"/>
                <w:sz w:val="20"/>
              </w:rPr>
              <w:t>
Әуе бұрамасының аэродинамикасының күштері.</w:t>
            </w:r>
          </w:p>
          <w:p>
            <w:pPr>
              <w:spacing w:after="20"/>
              <w:ind w:left="20"/>
              <w:jc w:val="both"/>
            </w:pPr>
            <w:r>
              <w:rPr>
                <w:rFonts w:ascii="Times New Roman"/>
                <w:b w:val="false"/>
                <w:i w:val="false"/>
                <w:color w:val="000000"/>
                <w:sz w:val="20"/>
              </w:rPr>
              <w:t>
Көлденең ұшу кезінде ұшаққа әсер ететін күш схемасы. Көлденең ұшуды орындау шарттары.</w:t>
            </w:r>
          </w:p>
          <w:p>
            <w:pPr>
              <w:spacing w:after="20"/>
              <w:ind w:left="20"/>
              <w:jc w:val="both"/>
            </w:pPr>
            <w:r>
              <w:rPr>
                <w:rFonts w:ascii="Times New Roman"/>
                <w:b w:val="false"/>
                <w:i w:val="false"/>
                <w:color w:val="000000"/>
                <w:sz w:val="20"/>
              </w:rPr>
              <w:t xml:space="preserve">
Көлденең ұшу сипаттамасына әсер ететін факторлар. </w:t>
            </w:r>
          </w:p>
          <w:p>
            <w:pPr>
              <w:spacing w:after="20"/>
              <w:ind w:left="20"/>
              <w:jc w:val="both"/>
            </w:pPr>
            <w:r>
              <w:rPr>
                <w:rFonts w:ascii="Times New Roman"/>
                <w:b w:val="false"/>
                <w:i w:val="false"/>
                <w:color w:val="000000"/>
                <w:sz w:val="20"/>
              </w:rPr>
              <w:t xml:space="preserve">
Биіктік оларда ұшаққа әсер ететін күш схемасы. </w:t>
            </w:r>
          </w:p>
          <w:p>
            <w:pPr>
              <w:spacing w:after="20"/>
              <w:ind w:left="20"/>
              <w:jc w:val="both"/>
            </w:pPr>
            <w:r>
              <w:rPr>
                <w:rFonts w:ascii="Times New Roman"/>
                <w:b w:val="false"/>
                <w:i w:val="false"/>
                <w:color w:val="000000"/>
                <w:sz w:val="20"/>
              </w:rPr>
              <w:t>
Биіктік алуды орындау шарттары.</w:t>
            </w:r>
          </w:p>
          <w:p>
            <w:pPr>
              <w:spacing w:after="20"/>
              <w:ind w:left="20"/>
              <w:jc w:val="both"/>
            </w:pPr>
            <w:r>
              <w:rPr>
                <w:rFonts w:ascii="Times New Roman"/>
                <w:b w:val="false"/>
                <w:i w:val="false"/>
                <w:color w:val="000000"/>
                <w:sz w:val="20"/>
              </w:rPr>
              <w:t>
Ұшақ төмендегендегі күш схемасы.</w:t>
            </w:r>
          </w:p>
          <w:p>
            <w:pPr>
              <w:spacing w:after="20"/>
              <w:ind w:left="20"/>
              <w:jc w:val="both"/>
            </w:pPr>
            <w:r>
              <w:rPr>
                <w:rFonts w:ascii="Times New Roman"/>
                <w:b w:val="false"/>
                <w:i w:val="false"/>
                <w:color w:val="000000"/>
                <w:sz w:val="20"/>
              </w:rPr>
              <w:t>
Төмендеуді орындау шарттары.</w:t>
            </w:r>
          </w:p>
          <w:p>
            <w:pPr>
              <w:spacing w:after="20"/>
              <w:ind w:left="20"/>
              <w:jc w:val="both"/>
            </w:pPr>
            <w:r>
              <w:rPr>
                <w:rFonts w:ascii="Times New Roman"/>
                <w:b w:val="false"/>
                <w:i w:val="false"/>
                <w:color w:val="000000"/>
                <w:sz w:val="20"/>
              </w:rPr>
              <w:t xml:space="preserve">
Төмендеу режимі. </w:t>
            </w:r>
          </w:p>
          <w:p>
            <w:pPr>
              <w:spacing w:after="20"/>
              <w:ind w:left="20"/>
              <w:jc w:val="both"/>
            </w:pPr>
            <w:r>
              <w:rPr>
                <w:rFonts w:ascii="Times New Roman"/>
                <w:b w:val="false"/>
                <w:i w:val="false"/>
                <w:color w:val="000000"/>
                <w:sz w:val="20"/>
              </w:rPr>
              <w:t>
Жоспарлау қашықтығы.</w:t>
            </w:r>
          </w:p>
          <w:p>
            <w:pPr>
              <w:spacing w:after="20"/>
              <w:ind w:left="20"/>
              <w:jc w:val="both"/>
            </w:pPr>
            <w:r>
              <w:rPr>
                <w:rFonts w:ascii="Times New Roman"/>
                <w:b w:val="false"/>
                <w:i w:val="false"/>
                <w:color w:val="000000"/>
                <w:sz w:val="20"/>
              </w:rPr>
              <w:t xml:space="preserve">
Ұшу кезінде ұшаққа әсер етуші күш схемасы. Ұшақтың ұшуына әсер ететін факторлар. </w:t>
            </w:r>
          </w:p>
          <w:p>
            <w:pPr>
              <w:spacing w:after="20"/>
              <w:ind w:left="20"/>
              <w:jc w:val="both"/>
            </w:pPr>
            <w:r>
              <w:rPr>
                <w:rFonts w:ascii="Times New Roman"/>
                <w:b w:val="false"/>
                <w:i w:val="false"/>
                <w:color w:val="000000"/>
                <w:sz w:val="20"/>
              </w:rPr>
              <w:t>
Ұшақты қондыру өлшемдері мен кезеңдері.</w:t>
            </w:r>
          </w:p>
          <w:p>
            <w:pPr>
              <w:spacing w:after="20"/>
              <w:ind w:left="20"/>
              <w:jc w:val="both"/>
            </w:pPr>
            <w:r>
              <w:rPr>
                <w:rFonts w:ascii="Times New Roman"/>
                <w:b w:val="false"/>
                <w:i w:val="false"/>
                <w:color w:val="000000"/>
                <w:sz w:val="20"/>
              </w:rPr>
              <w:t>
Ұшақтың қонуына әсер ететін факторлар.</w:t>
            </w:r>
          </w:p>
          <w:p>
            <w:pPr>
              <w:spacing w:after="20"/>
              <w:ind w:left="20"/>
              <w:jc w:val="both"/>
            </w:pPr>
            <w:r>
              <w:rPr>
                <w:rFonts w:ascii="Times New Roman"/>
                <w:b w:val="false"/>
                <w:i w:val="false"/>
                <w:color w:val="000000"/>
                <w:sz w:val="20"/>
              </w:rPr>
              <w:t>
Сатым кезінде ұшаққа әсер ететін күш схемасы. Сатымды орындау шарттары.</w:t>
            </w:r>
          </w:p>
          <w:p>
            <w:pPr>
              <w:spacing w:after="20"/>
              <w:ind w:left="20"/>
              <w:jc w:val="both"/>
            </w:pPr>
            <w:r>
              <w:rPr>
                <w:rFonts w:ascii="Times New Roman"/>
                <w:b w:val="false"/>
                <w:i w:val="false"/>
                <w:color w:val="000000"/>
                <w:sz w:val="20"/>
              </w:rPr>
              <w:t>
Ұшақты кіндіктеуді есептеу.</w:t>
            </w:r>
          </w:p>
          <w:p>
            <w:pPr>
              <w:spacing w:after="20"/>
              <w:ind w:left="20"/>
              <w:jc w:val="both"/>
            </w:pPr>
            <w:r>
              <w:rPr>
                <w:rFonts w:ascii="Times New Roman"/>
                <w:b w:val="false"/>
                <w:i w:val="false"/>
                <w:color w:val="000000"/>
                <w:sz w:val="20"/>
              </w:rPr>
              <w:t>
Ұшақтың тұрақтылығы.</w:t>
            </w:r>
          </w:p>
          <w:p>
            <w:pPr>
              <w:spacing w:after="20"/>
              <w:ind w:left="20"/>
              <w:jc w:val="both"/>
            </w:pPr>
            <w:r>
              <w:rPr>
                <w:rFonts w:ascii="Times New Roman"/>
                <w:b w:val="false"/>
                <w:i w:val="false"/>
                <w:color w:val="000000"/>
                <w:sz w:val="20"/>
              </w:rPr>
              <w:t xml:space="preserve">
Ұшақтың тепе-теңдігі. Ұшақтың басқарушылығы туралы түсінік.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-ауаның негізгі өлшемдері мен физикалық қасиеттерін;</w:t>
            </w:r>
          </w:p>
          <w:p>
            <w:pPr>
              <w:spacing w:after="20"/>
              <w:ind w:left="20"/>
              <w:jc w:val="both"/>
            </w:pPr>
            <w:r>
              <w:rPr>
                <w:rFonts w:ascii="Times New Roman"/>
                <w:b w:val="false"/>
                <w:i w:val="false"/>
                <w:color w:val="000000"/>
                <w:sz w:val="20"/>
              </w:rPr>
              <w:t>
-толық аэродинамикалық күш жасау себебін, оның құрамдас бөліктері мен оған әсер етуші факторларды;</w:t>
            </w:r>
          </w:p>
          <w:p>
            <w:pPr>
              <w:spacing w:after="20"/>
              <w:ind w:left="20"/>
              <w:jc w:val="both"/>
            </w:pPr>
            <w:r>
              <w:rPr>
                <w:rFonts w:ascii="Times New Roman"/>
                <w:b w:val="false"/>
                <w:i w:val="false"/>
                <w:color w:val="000000"/>
                <w:sz w:val="20"/>
              </w:rPr>
              <w:t>
-қанаттың геометриялық сипаттамаларын;</w:t>
            </w:r>
          </w:p>
          <w:p>
            <w:pPr>
              <w:spacing w:after="20"/>
              <w:ind w:left="20"/>
              <w:jc w:val="both"/>
            </w:pPr>
            <w:r>
              <w:rPr>
                <w:rFonts w:ascii="Times New Roman"/>
                <w:b w:val="false"/>
                <w:i w:val="false"/>
                <w:color w:val="000000"/>
                <w:sz w:val="20"/>
              </w:rPr>
              <w:t>
-жылдамдықты аэродинамиканың негізгі теңдеулерін;</w:t>
            </w:r>
          </w:p>
          <w:p>
            <w:pPr>
              <w:spacing w:after="20"/>
              <w:ind w:left="20"/>
              <w:jc w:val="both"/>
            </w:pPr>
            <w:r>
              <w:rPr>
                <w:rFonts w:ascii="Times New Roman"/>
                <w:b w:val="false"/>
                <w:i w:val="false"/>
                <w:color w:val="000000"/>
                <w:sz w:val="20"/>
              </w:rPr>
              <w:t>
-ұшу аппараттарына әсер етуші аэродинамикалық күштері, әуе бұралмасы элементін;</w:t>
            </w:r>
          </w:p>
          <w:p>
            <w:pPr>
              <w:spacing w:after="20"/>
              <w:ind w:left="20"/>
              <w:jc w:val="both"/>
            </w:pPr>
            <w:r>
              <w:rPr>
                <w:rFonts w:ascii="Times New Roman"/>
                <w:b w:val="false"/>
                <w:i w:val="false"/>
                <w:color w:val="000000"/>
                <w:sz w:val="20"/>
              </w:rPr>
              <w:t>
-ұшақты кіндіктеуді есептуді,</w:t>
            </w:r>
          </w:p>
          <w:p>
            <w:pPr>
              <w:spacing w:after="20"/>
              <w:ind w:left="20"/>
              <w:jc w:val="both"/>
            </w:pPr>
            <w:r>
              <w:rPr>
                <w:rFonts w:ascii="Times New Roman"/>
                <w:b w:val="false"/>
                <w:i w:val="false"/>
                <w:color w:val="000000"/>
                <w:sz w:val="20"/>
              </w:rPr>
              <w:t>
-ұшақтың көлденең және тік жолай және бүйірлік теңдігі туралы ұғымды;</w:t>
            </w:r>
          </w:p>
          <w:p>
            <w:pPr>
              <w:spacing w:after="20"/>
              <w:ind w:left="20"/>
              <w:jc w:val="both"/>
            </w:pPr>
            <w:r>
              <w:rPr>
                <w:rFonts w:ascii="Times New Roman"/>
                <w:b w:val="false"/>
                <w:i w:val="false"/>
                <w:color w:val="000000"/>
                <w:sz w:val="20"/>
              </w:rPr>
              <w:t>
-әуе кемесінің тұрақтылығы мен басқарушылығының ұшу-техникалық сипаттамаларын зерттеу және талдау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-әуе кемесінің ұшу-техникалық сипаттамаларын зерттеу әдістері мен талдауды қолдану;</w:t>
            </w:r>
          </w:p>
          <w:p>
            <w:pPr>
              <w:spacing w:after="20"/>
              <w:ind w:left="20"/>
              <w:jc w:val="both"/>
            </w:pPr>
            <w:r>
              <w:rPr>
                <w:rFonts w:ascii="Times New Roman"/>
                <w:b w:val="false"/>
                <w:i w:val="false"/>
                <w:color w:val="000000"/>
                <w:sz w:val="20"/>
              </w:rPr>
              <w:t>
-ұшу қауіпсіздігі мен тиімділігіне сыртқы жағдайлар мен техникалық күтімдеудің әсерін анықтау;</w:t>
            </w:r>
          </w:p>
          <w:p>
            <w:pPr>
              <w:spacing w:after="20"/>
              <w:ind w:left="20"/>
              <w:jc w:val="both"/>
            </w:pPr>
            <w:r>
              <w:rPr>
                <w:rFonts w:ascii="Times New Roman"/>
                <w:b w:val="false"/>
                <w:i w:val="false"/>
                <w:color w:val="000000"/>
                <w:sz w:val="20"/>
              </w:rPr>
              <w:t>
-ұшу кезінде әуе кемесінің ұшу-техникалық сипаттамаларының өзгеруімен байланысты ӘК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3.8.4</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120501 3- Әуе қозғалысының (ұшақтың)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 информатика</w:t>
            </w:r>
          </w:p>
          <w:p>
            <w:pPr>
              <w:spacing w:after="20"/>
              <w:ind w:left="20"/>
              <w:jc w:val="both"/>
            </w:pPr>
            <w:r>
              <w:rPr>
                <w:rFonts w:ascii="Times New Roman"/>
                <w:b w:val="false"/>
                <w:i w:val="false"/>
                <w:color w:val="000000"/>
                <w:sz w:val="20"/>
              </w:rPr>
              <w:t xml:space="preserve">
Интерполяция түсінігі; ақпаратты толықтыру және өңдеу, жіберу, жинау үрдісі. </w:t>
            </w:r>
          </w:p>
          <w:p>
            <w:pPr>
              <w:spacing w:after="20"/>
              <w:ind w:left="20"/>
              <w:jc w:val="both"/>
            </w:pPr>
            <w:r>
              <w:rPr>
                <w:rFonts w:ascii="Times New Roman"/>
                <w:b w:val="false"/>
                <w:i w:val="false"/>
                <w:color w:val="000000"/>
                <w:sz w:val="20"/>
              </w:rPr>
              <w:t>
Бағдарламалау тілдері; бағдарламалау технологиялары, компьютерлік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әртүрлі ақпаратты сақтау, теореалық базаларды өңдеу. </w:t>
            </w:r>
          </w:p>
          <w:p>
            <w:pPr>
              <w:spacing w:after="20"/>
              <w:ind w:left="20"/>
              <w:jc w:val="both"/>
            </w:pPr>
            <w:r>
              <w:rPr>
                <w:rFonts w:ascii="Times New Roman"/>
                <w:b w:val="false"/>
                <w:i w:val="false"/>
                <w:color w:val="000000"/>
                <w:sz w:val="20"/>
              </w:rPr>
              <w:t>
- Word тест редакторы, Exel электронды кестелері, Power Point графикалық бағдарламалары және олардың практикалік ережесі.</w:t>
            </w:r>
          </w:p>
          <w:p>
            <w:pPr>
              <w:spacing w:after="20"/>
              <w:ind w:left="20"/>
              <w:jc w:val="both"/>
            </w:pPr>
            <w:r>
              <w:rPr>
                <w:rFonts w:ascii="Times New Roman"/>
                <w:b w:val="false"/>
                <w:i w:val="false"/>
                <w:color w:val="000000"/>
                <w:sz w:val="20"/>
              </w:rPr>
              <w:t xml:space="preserve">
- заманауи ақпараттар рөлі туралы, ғылымның және техниканың дамуын, </w:t>
            </w:r>
          </w:p>
          <w:p>
            <w:pPr>
              <w:spacing w:after="20"/>
              <w:ind w:left="20"/>
              <w:jc w:val="both"/>
            </w:pPr>
            <w:r>
              <w:rPr>
                <w:rFonts w:ascii="Times New Roman"/>
                <w:b w:val="false"/>
                <w:i w:val="false"/>
                <w:color w:val="000000"/>
                <w:sz w:val="20"/>
              </w:rPr>
              <w:t>
будущей професссиональной деятельности и развитии науки и техники;</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Word, Exel және Power Point-та жұмыс істеу;</w:t>
            </w:r>
          </w:p>
          <w:p>
            <w:pPr>
              <w:spacing w:after="20"/>
              <w:ind w:left="20"/>
              <w:jc w:val="both"/>
            </w:pPr>
            <w:r>
              <w:rPr>
                <w:rFonts w:ascii="Times New Roman"/>
                <w:b w:val="false"/>
                <w:i w:val="false"/>
                <w:color w:val="000000"/>
                <w:sz w:val="20"/>
              </w:rPr>
              <w:t>
- текстпен негізгі операцияларды орындау;</w:t>
            </w:r>
          </w:p>
          <w:p>
            <w:pPr>
              <w:spacing w:after="20"/>
              <w:ind w:left="20"/>
              <w:jc w:val="both"/>
            </w:pPr>
            <w:r>
              <w:rPr>
                <w:rFonts w:ascii="Times New Roman"/>
                <w:b w:val="false"/>
                <w:i w:val="false"/>
                <w:color w:val="000000"/>
                <w:sz w:val="20"/>
              </w:rPr>
              <w:t xml:space="preserve">
- мәтін және анимация, дыбыс, презентация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Радиотехника негіздері және радиоэлектроника </w:t>
            </w:r>
          </w:p>
          <w:p>
            <w:pPr>
              <w:spacing w:after="20"/>
              <w:ind w:left="20"/>
              <w:jc w:val="both"/>
            </w:pPr>
            <w:r>
              <w:rPr>
                <w:rFonts w:ascii="Times New Roman"/>
                <w:b w:val="false"/>
                <w:i w:val="false"/>
                <w:color w:val="000000"/>
                <w:sz w:val="20"/>
              </w:rPr>
              <w:t>
Радиобайланыс принциптері, радио-техникалық белгілер және олардың спекторлары.</w:t>
            </w:r>
          </w:p>
          <w:p>
            <w:pPr>
              <w:spacing w:after="20"/>
              <w:ind w:left="20"/>
              <w:jc w:val="both"/>
            </w:pPr>
            <w:r>
              <w:rPr>
                <w:rFonts w:ascii="Times New Roman"/>
                <w:b w:val="false"/>
                <w:i w:val="false"/>
                <w:color w:val="000000"/>
                <w:sz w:val="20"/>
              </w:rPr>
              <w:t>
Сызықты емес және параметрлік тізбектер</w:t>
            </w:r>
          </w:p>
          <w:p>
            <w:pPr>
              <w:spacing w:after="20"/>
              <w:ind w:left="20"/>
              <w:jc w:val="both"/>
            </w:pPr>
            <w:r>
              <w:rPr>
                <w:rFonts w:ascii="Times New Roman"/>
                <w:b w:val="false"/>
                <w:i w:val="false"/>
                <w:color w:val="000000"/>
                <w:sz w:val="20"/>
              </w:rPr>
              <w:t>
Электрондық аспаптар, түзеткіштер, күшейткіштер, генераторлар.</w:t>
            </w:r>
          </w:p>
          <w:p>
            <w:pPr>
              <w:spacing w:after="20"/>
              <w:ind w:left="20"/>
              <w:jc w:val="both"/>
            </w:pPr>
            <w:r>
              <w:rPr>
                <w:rFonts w:ascii="Times New Roman"/>
                <w:b w:val="false"/>
                <w:i w:val="false"/>
                <w:color w:val="000000"/>
                <w:sz w:val="20"/>
              </w:rPr>
              <w:t>
Қабылдау және беру құрылғылары;цифрлық құрылғы элементтері; антенналар және радиотолқынның таралуы.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радиобайланыс принциптерін;</w:t>
            </w:r>
          </w:p>
          <w:p>
            <w:pPr>
              <w:spacing w:after="20"/>
              <w:ind w:left="20"/>
              <w:jc w:val="both"/>
            </w:pPr>
            <w:r>
              <w:rPr>
                <w:rFonts w:ascii="Times New Roman"/>
                <w:b w:val="false"/>
                <w:i w:val="false"/>
                <w:color w:val="000000"/>
                <w:sz w:val="20"/>
              </w:rPr>
              <w:t>
- радиотехникалық белгілер сипаттамасы және олардың спекторын;</w:t>
            </w:r>
          </w:p>
          <w:p>
            <w:pPr>
              <w:spacing w:after="20"/>
              <w:ind w:left="20"/>
              <w:jc w:val="both"/>
            </w:pPr>
            <w:r>
              <w:rPr>
                <w:rFonts w:ascii="Times New Roman"/>
                <w:b w:val="false"/>
                <w:i w:val="false"/>
                <w:color w:val="000000"/>
                <w:sz w:val="20"/>
              </w:rPr>
              <w:t>
-электронды аспаптардың және сандық цифрлық схемотехниканың жұмыс физикасы: импульстік құрылғы,қоректену және ақпаратты бейнелеу құрылғыларын;</w:t>
            </w:r>
          </w:p>
          <w:p>
            <w:pPr>
              <w:spacing w:after="20"/>
              <w:ind w:left="20"/>
              <w:jc w:val="both"/>
            </w:pPr>
            <w:r>
              <w:rPr>
                <w:rFonts w:ascii="Times New Roman"/>
                <w:b w:val="false"/>
                <w:i w:val="false"/>
                <w:color w:val="000000"/>
                <w:sz w:val="20"/>
              </w:rPr>
              <w:t>
- жартылай өткізгіштік аспаптарды;</w:t>
            </w:r>
          </w:p>
          <w:p>
            <w:pPr>
              <w:spacing w:after="20"/>
              <w:ind w:left="20"/>
              <w:jc w:val="both"/>
            </w:pPr>
            <w:r>
              <w:rPr>
                <w:rFonts w:ascii="Times New Roman"/>
                <w:b w:val="false"/>
                <w:i w:val="false"/>
                <w:color w:val="000000"/>
                <w:sz w:val="20"/>
              </w:rPr>
              <w:t>
-фотоэлектрлік аспаптарды,электрондық түзеткіш,электрондық күшейткіш,электрондық генераторлар және өлшеуіш аспаптарды;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-аспаптардың типін және сипаттамаларын ажырату;</w:t>
            </w:r>
          </w:p>
          <w:p>
            <w:pPr>
              <w:spacing w:after="20"/>
              <w:ind w:left="20"/>
              <w:jc w:val="both"/>
            </w:pPr>
            <w:r>
              <w:rPr>
                <w:rFonts w:ascii="Times New Roman"/>
                <w:b w:val="false"/>
                <w:i w:val="false"/>
                <w:color w:val="000000"/>
                <w:sz w:val="20"/>
              </w:rPr>
              <w:t>
-практикалық қызметте аспаптардың әртүрлі типтерін қолдану;</w:t>
            </w:r>
          </w:p>
          <w:p>
            <w:pPr>
              <w:spacing w:after="20"/>
              <w:ind w:left="20"/>
              <w:jc w:val="both"/>
            </w:pPr>
            <w:r>
              <w:rPr>
                <w:rFonts w:ascii="Times New Roman"/>
                <w:b w:val="false"/>
                <w:i w:val="false"/>
                <w:color w:val="000000"/>
                <w:sz w:val="20"/>
              </w:rPr>
              <w:t>
-радио және электрондық аспаптарды орналастыру сұлбаларын оқу;</w:t>
            </w:r>
          </w:p>
          <w:p>
            <w:pPr>
              <w:spacing w:after="20"/>
              <w:ind w:left="20"/>
              <w:jc w:val="both"/>
            </w:pPr>
            <w:r>
              <w:rPr>
                <w:rFonts w:ascii="Times New Roman"/>
                <w:b w:val="false"/>
                <w:i w:val="false"/>
                <w:color w:val="000000"/>
                <w:sz w:val="20"/>
              </w:rPr>
              <w:t>
-көрсеткіштерді ақаудың пайда болу жағынан аспаптар жұмысын талдау;</w:t>
            </w:r>
          </w:p>
          <w:p>
            <w:pPr>
              <w:spacing w:after="20"/>
              <w:ind w:left="20"/>
              <w:jc w:val="both"/>
            </w:pPr>
            <w:r>
              <w:rPr>
                <w:rFonts w:ascii="Times New Roman"/>
                <w:b w:val="false"/>
                <w:i w:val="false"/>
                <w:color w:val="000000"/>
                <w:sz w:val="20"/>
              </w:rPr>
              <w:t xml:space="preserve">
-істен шығу және жөнделмейтін себептерді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Электртехника негіздері және электроника</w:t>
            </w:r>
          </w:p>
          <w:p>
            <w:pPr>
              <w:spacing w:after="20"/>
              <w:ind w:left="20"/>
              <w:jc w:val="both"/>
            </w:pPr>
            <w:r>
              <w:rPr>
                <w:rFonts w:ascii="Times New Roman"/>
                <w:b w:val="false"/>
                <w:i w:val="false"/>
                <w:color w:val="000000"/>
                <w:sz w:val="20"/>
              </w:rPr>
              <w:t>
Электр энергиясы, оның қасиеті және қолдануы.</w:t>
            </w:r>
          </w:p>
          <w:p>
            <w:pPr>
              <w:spacing w:after="20"/>
              <w:ind w:left="20"/>
              <w:jc w:val="both"/>
            </w:pPr>
            <w:r>
              <w:rPr>
                <w:rFonts w:ascii="Times New Roman"/>
                <w:b w:val="false"/>
                <w:i w:val="false"/>
                <w:color w:val="000000"/>
                <w:sz w:val="20"/>
              </w:rPr>
              <w:t>
Өндірістік процестерді автоматтандыру ісінде электрификацияның ролі.</w:t>
            </w:r>
          </w:p>
          <w:p>
            <w:pPr>
              <w:spacing w:after="20"/>
              <w:ind w:left="20"/>
              <w:jc w:val="both"/>
            </w:pPr>
            <w:r>
              <w:rPr>
                <w:rFonts w:ascii="Times New Roman"/>
                <w:b w:val="false"/>
                <w:i w:val="false"/>
                <w:color w:val="000000"/>
                <w:sz w:val="20"/>
              </w:rPr>
              <w:t>
Электроэнергетика, электротехника,электроника қазіргі күйі және даму болашағы.</w:t>
            </w:r>
          </w:p>
          <w:p>
            <w:pPr>
              <w:spacing w:after="20"/>
              <w:ind w:left="20"/>
              <w:jc w:val="both"/>
            </w:pPr>
            <w:r>
              <w:rPr>
                <w:rFonts w:ascii="Times New Roman"/>
                <w:b w:val="false"/>
                <w:i w:val="false"/>
                <w:color w:val="000000"/>
                <w:sz w:val="20"/>
              </w:rPr>
              <w:t>
Электр өрісінің негізгі сипаттамалары.</w:t>
            </w:r>
          </w:p>
          <w:p>
            <w:pPr>
              <w:spacing w:after="20"/>
              <w:ind w:left="20"/>
              <w:jc w:val="both"/>
            </w:pPr>
            <w:r>
              <w:rPr>
                <w:rFonts w:ascii="Times New Roman"/>
                <w:b w:val="false"/>
                <w:i w:val="false"/>
                <w:color w:val="000000"/>
                <w:sz w:val="20"/>
              </w:rPr>
              <w:t>
Конденсаторлар.</w:t>
            </w:r>
          </w:p>
          <w:p>
            <w:pPr>
              <w:spacing w:after="20"/>
              <w:ind w:left="20"/>
              <w:jc w:val="both"/>
            </w:pPr>
            <w:r>
              <w:rPr>
                <w:rFonts w:ascii="Times New Roman"/>
                <w:b w:val="false"/>
                <w:i w:val="false"/>
                <w:color w:val="000000"/>
                <w:sz w:val="20"/>
              </w:rPr>
              <w:t>
Конденсаторларды қосу.</w:t>
            </w:r>
          </w:p>
          <w:p>
            <w:pPr>
              <w:spacing w:after="20"/>
              <w:ind w:left="20"/>
              <w:jc w:val="both"/>
            </w:pPr>
            <w:r>
              <w:rPr>
                <w:rFonts w:ascii="Times New Roman"/>
                <w:b w:val="false"/>
                <w:i w:val="false"/>
                <w:color w:val="000000"/>
                <w:sz w:val="20"/>
              </w:rPr>
              <w:t>
Электр тізбегі туралы жалпы мәліметтер. Токтың бағыты және ток тығыздығы. Ом заңы.</w:t>
            </w:r>
          </w:p>
          <w:p>
            <w:pPr>
              <w:spacing w:after="20"/>
              <w:ind w:left="20"/>
              <w:jc w:val="both"/>
            </w:pPr>
            <w:r>
              <w:rPr>
                <w:rFonts w:ascii="Times New Roman"/>
                <w:b w:val="false"/>
                <w:i w:val="false"/>
                <w:color w:val="000000"/>
                <w:sz w:val="20"/>
              </w:rPr>
              <w:t>
Электр энергиясының тізбегінің негізгі элементтері: көздері және қабылдағышы және оның қуаты және ПӘК.</w:t>
            </w:r>
          </w:p>
          <w:p>
            <w:pPr>
              <w:spacing w:after="20"/>
              <w:ind w:left="20"/>
              <w:jc w:val="both"/>
            </w:pPr>
            <w:r>
              <w:rPr>
                <w:rFonts w:ascii="Times New Roman"/>
                <w:b w:val="false"/>
                <w:i w:val="false"/>
                <w:color w:val="000000"/>
                <w:sz w:val="20"/>
              </w:rPr>
              <w:t>
Өткізгіш материалдар және олардың сипаттамасы.</w:t>
            </w:r>
          </w:p>
          <w:p>
            <w:pPr>
              <w:spacing w:after="20"/>
              <w:ind w:left="20"/>
              <w:jc w:val="both"/>
            </w:pPr>
            <w:r>
              <w:rPr>
                <w:rFonts w:ascii="Times New Roman"/>
                <w:b w:val="false"/>
                <w:i w:val="false"/>
                <w:color w:val="000000"/>
                <w:sz w:val="20"/>
              </w:rPr>
              <w:t>
Мемлекеттік стандартқа сәйкес электр сұлбаларындағы шартты белгілер.</w:t>
            </w:r>
          </w:p>
          <w:p>
            <w:pPr>
              <w:spacing w:after="20"/>
              <w:ind w:left="20"/>
              <w:jc w:val="both"/>
            </w:pPr>
            <w:r>
              <w:rPr>
                <w:rFonts w:ascii="Times New Roman"/>
                <w:b w:val="false"/>
                <w:i w:val="false"/>
                <w:color w:val="000000"/>
                <w:sz w:val="20"/>
              </w:rPr>
              <w:t xml:space="preserve">
Электроника негіздері: электрлік аспаптар, күшейткіштер, түзеткіш, генераторлар.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тұрақты және ауыспалы электрлік тоқтың тізбегінің физикалық үрдісі және негізгі қатынастары;</w:t>
            </w:r>
          </w:p>
          <w:p>
            <w:pPr>
              <w:spacing w:after="20"/>
              <w:ind w:left="20"/>
              <w:jc w:val="both"/>
            </w:pPr>
            <w:r>
              <w:rPr>
                <w:rFonts w:ascii="Times New Roman"/>
                <w:b w:val="false"/>
                <w:i w:val="false"/>
                <w:color w:val="000000"/>
                <w:sz w:val="20"/>
              </w:rPr>
              <w:t>
- электрлік өрісі сипаттарын, физикалық мәнін;</w:t>
            </w:r>
          </w:p>
          <w:p>
            <w:pPr>
              <w:spacing w:after="20"/>
              <w:ind w:left="20"/>
              <w:jc w:val="both"/>
            </w:pPr>
            <w:r>
              <w:rPr>
                <w:rFonts w:ascii="Times New Roman"/>
                <w:b w:val="false"/>
                <w:i w:val="false"/>
                <w:color w:val="000000"/>
                <w:sz w:val="20"/>
              </w:rPr>
              <w:t xml:space="preserve">
- электр тізбелерінде аралас, қосалқы, қосарлы, қосындыларының қосылысы заңын; </w:t>
            </w:r>
          </w:p>
          <w:p>
            <w:pPr>
              <w:spacing w:after="20"/>
              <w:ind w:left="20"/>
              <w:jc w:val="both"/>
            </w:pPr>
            <w:r>
              <w:rPr>
                <w:rFonts w:ascii="Times New Roman"/>
                <w:b w:val="false"/>
                <w:i w:val="false"/>
                <w:color w:val="000000"/>
                <w:sz w:val="20"/>
              </w:rPr>
              <w:t>
- электрлік өлшемнің принциптерін;</w:t>
            </w:r>
          </w:p>
          <w:p>
            <w:pPr>
              <w:spacing w:after="20"/>
              <w:ind w:left="20"/>
              <w:jc w:val="both"/>
            </w:pPr>
            <w:r>
              <w:rPr>
                <w:rFonts w:ascii="Times New Roman"/>
                <w:b w:val="false"/>
                <w:i w:val="false"/>
                <w:color w:val="000000"/>
                <w:sz w:val="20"/>
              </w:rPr>
              <w:t xml:space="preserve">
- электрмагнетизм негіздері; </w:t>
            </w:r>
          </w:p>
          <w:p>
            <w:pPr>
              <w:spacing w:after="20"/>
              <w:ind w:left="20"/>
              <w:jc w:val="both"/>
            </w:pPr>
            <w:r>
              <w:rPr>
                <w:rFonts w:ascii="Times New Roman"/>
                <w:b w:val="false"/>
                <w:i w:val="false"/>
                <w:color w:val="000000"/>
                <w:sz w:val="20"/>
              </w:rPr>
              <w:t>
- тұрақты және ауыспалы токтың электрлік машиналардың, трансформаторлардың, бір фазалы және үш фазалы электрлік тізбекетері туралы білуі;</w:t>
            </w:r>
          </w:p>
          <w:p>
            <w:pPr>
              <w:spacing w:after="20"/>
              <w:ind w:left="20"/>
              <w:jc w:val="both"/>
            </w:pPr>
            <w:r>
              <w:rPr>
                <w:rFonts w:ascii="Times New Roman"/>
                <w:b w:val="false"/>
                <w:i w:val="false"/>
                <w:color w:val="000000"/>
                <w:sz w:val="20"/>
              </w:rPr>
              <w:t xml:space="preserve">
- электр энергиясын тарату және беру принциптері; </w:t>
            </w:r>
          </w:p>
          <w:p>
            <w:pPr>
              <w:spacing w:after="20"/>
              <w:ind w:left="20"/>
              <w:jc w:val="both"/>
            </w:pPr>
            <w:r>
              <w:rPr>
                <w:rFonts w:ascii="Times New Roman"/>
                <w:b w:val="false"/>
                <w:i w:val="false"/>
                <w:color w:val="000000"/>
                <w:sz w:val="20"/>
              </w:rPr>
              <w:t xml:space="preserve">
- электрмен қамтамасыз ету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өріс сипаттары мен конденсатордың батареясы сипаттарын есептеу;</w:t>
            </w:r>
          </w:p>
          <w:p>
            <w:pPr>
              <w:spacing w:after="20"/>
              <w:ind w:left="20"/>
              <w:jc w:val="both"/>
            </w:pPr>
            <w:r>
              <w:rPr>
                <w:rFonts w:ascii="Times New Roman"/>
                <w:b w:val="false"/>
                <w:i w:val="false"/>
                <w:color w:val="000000"/>
                <w:sz w:val="20"/>
              </w:rPr>
              <w:t>
-аралас қосылған бір көзді электр тізбегін есептеуді жүргізу;</w:t>
            </w:r>
          </w:p>
          <w:p>
            <w:pPr>
              <w:spacing w:after="20"/>
              <w:ind w:left="20"/>
              <w:jc w:val="both"/>
            </w:pPr>
            <w:r>
              <w:rPr>
                <w:rFonts w:ascii="Times New Roman"/>
                <w:b w:val="false"/>
                <w:i w:val="false"/>
                <w:color w:val="000000"/>
                <w:sz w:val="20"/>
              </w:rPr>
              <w:t>
- электрлік сызбадағы электр тізбегінің негізгі элементтерін анықтау;</w:t>
            </w:r>
          </w:p>
          <w:p>
            <w:pPr>
              <w:spacing w:after="20"/>
              <w:ind w:left="20"/>
              <w:jc w:val="both"/>
            </w:pPr>
            <w:r>
              <w:rPr>
                <w:rFonts w:ascii="Times New Roman"/>
                <w:b w:val="false"/>
                <w:i w:val="false"/>
                <w:color w:val="000000"/>
                <w:sz w:val="20"/>
              </w:rPr>
              <w:t>
- электр тізбегінің тәртібін анықтау;</w:t>
            </w:r>
          </w:p>
          <w:p>
            <w:pPr>
              <w:spacing w:after="20"/>
              <w:ind w:left="20"/>
              <w:jc w:val="both"/>
            </w:pPr>
            <w:r>
              <w:rPr>
                <w:rFonts w:ascii="Times New Roman"/>
                <w:b w:val="false"/>
                <w:i w:val="false"/>
                <w:color w:val="000000"/>
                <w:sz w:val="20"/>
              </w:rPr>
              <w:t xml:space="preserve">
- электр тізбегін есептеуді жүргізу; </w:t>
            </w:r>
          </w:p>
          <w:p>
            <w:pPr>
              <w:spacing w:after="20"/>
              <w:ind w:left="20"/>
              <w:jc w:val="both"/>
            </w:pPr>
            <w:r>
              <w:rPr>
                <w:rFonts w:ascii="Times New Roman"/>
                <w:b w:val="false"/>
                <w:i w:val="false"/>
                <w:color w:val="000000"/>
                <w:sz w:val="20"/>
              </w:rPr>
              <w:t>
- шартты белгілердің көмегімен, мемлекеттік стандарттарға сәйкес түрлі типтегі электрлік сұлбаларды орындау;</w:t>
            </w:r>
          </w:p>
          <w:p>
            <w:pPr>
              <w:spacing w:after="20"/>
              <w:ind w:left="20"/>
              <w:jc w:val="both"/>
            </w:pPr>
            <w:r>
              <w:rPr>
                <w:rFonts w:ascii="Times New Roman"/>
                <w:b w:val="false"/>
                <w:i w:val="false"/>
                <w:color w:val="000000"/>
                <w:sz w:val="20"/>
              </w:rPr>
              <w:t xml:space="preserve">
- аспаптың орналасу схемаларын оқуды.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Ұшуды радиотехника мен қамтамасыз ету </w:t>
            </w:r>
          </w:p>
          <w:p>
            <w:pPr>
              <w:spacing w:after="20"/>
              <w:ind w:left="20"/>
              <w:jc w:val="both"/>
            </w:pPr>
            <w:r>
              <w:rPr>
                <w:rFonts w:ascii="Times New Roman"/>
                <w:b w:val="false"/>
                <w:i w:val="false"/>
                <w:color w:val="000000"/>
                <w:sz w:val="20"/>
              </w:rPr>
              <w:t>
Жалпы мәлімет; байланыс теориясы туралы элементтер, авиациялық байланысты ұйымдастыру, қозғалыс байланысы, (әуе байланысы), жердегі байланыс құралдары; спутнті байланыс жүйелері.</w:t>
            </w:r>
          </w:p>
          <w:p>
            <w:pPr>
              <w:spacing w:after="20"/>
              <w:ind w:left="20"/>
              <w:jc w:val="both"/>
            </w:pPr>
            <w:r>
              <w:rPr>
                <w:rFonts w:ascii="Times New Roman"/>
                <w:b w:val="false"/>
                <w:i w:val="false"/>
                <w:color w:val="000000"/>
                <w:sz w:val="20"/>
              </w:rPr>
              <w:t>
Негізгі физикалық радионавигациялар. Радиостанциялық жетектерді, пеленгационды, бұрыштық-қашықтық және құралдық жүйелерді қолдана отырып қону.</w:t>
            </w:r>
          </w:p>
          <w:p>
            <w:pPr>
              <w:spacing w:after="20"/>
              <w:ind w:left="20"/>
              <w:jc w:val="both"/>
            </w:pPr>
            <w:r>
              <w:rPr>
                <w:rFonts w:ascii="Times New Roman"/>
                <w:b w:val="false"/>
                <w:i w:val="false"/>
                <w:color w:val="000000"/>
                <w:sz w:val="20"/>
              </w:rPr>
              <w:t>
Бірінші және екінші радиолокациялық станциялар, ақпаратты көрсету жүйелері. Ұшуды радиотехникамен қамтамасыз етуді ұйымдастыру. Әуе қозғалысына автоматтандырылған қызмет көрсету жүйесі. Әуе қозғалысына автоматтандырылған қызмет көрсету жүйесі аэроалаңдар мен трассаларды қолдану және құру принципі, құрылымы, тағайындау. Әуе қозғалысына болашақты қызмет көрсету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байланыс ерекшеліктері;</w:t>
            </w:r>
          </w:p>
          <w:p>
            <w:pPr>
              <w:spacing w:after="20"/>
              <w:ind w:left="20"/>
              <w:jc w:val="both"/>
            </w:pPr>
            <w:r>
              <w:rPr>
                <w:rFonts w:ascii="Times New Roman"/>
                <w:b w:val="false"/>
                <w:i w:val="false"/>
                <w:color w:val="000000"/>
                <w:sz w:val="20"/>
              </w:rPr>
              <w:t>
- қозғалмалы және жердегі байланыстың құрамдық элементтері;</w:t>
            </w:r>
          </w:p>
          <w:p>
            <w:pPr>
              <w:spacing w:after="20"/>
              <w:ind w:left="20"/>
              <w:jc w:val="both"/>
            </w:pPr>
            <w:r>
              <w:rPr>
                <w:rFonts w:ascii="Times New Roman"/>
                <w:b w:val="false"/>
                <w:i w:val="false"/>
                <w:color w:val="000000"/>
                <w:sz w:val="20"/>
              </w:rPr>
              <w:t>
-радиолокация, радионавигация және радиотехника байланыс жүйелері жұмысы сипаттамасы және құру принципьері;</w:t>
            </w:r>
          </w:p>
          <w:p>
            <w:pPr>
              <w:spacing w:after="20"/>
              <w:ind w:left="20"/>
              <w:jc w:val="both"/>
            </w:pPr>
            <w:r>
              <w:rPr>
                <w:rFonts w:ascii="Times New Roman"/>
                <w:b w:val="false"/>
                <w:i w:val="false"/>
                <w:color w:val="000000"/>
                <w:sz w:val="20"/>
              </w:rPr>
              <w:t>
- әуе қозғалысына қызмет көрсетуде автоматтандырылған жүйелерді қолдану принциптері және құрылымы;</w:t>
            </w:r>
          </w:p>
          <w:p>
            <w:pPr>
              <w:spacing w:after="20"/>
              <w:ind w:left="20"/>
              <w:jc w:val="both"/>
            </w:pPr>
            <w:r>
              <w:rPr>
                <w:rFonts w:ascii="Times New Roman"/>
                <w:b w:val="false"/>
                <w:i w:val="false"/>
                <w:color w:val="000000"/>
                <w:sz w:val="20"/>
              </w:rPr>
              <w:t>
- байланыстың элементті базасы;</w:t>
            </w:r>
          </w:p>
          <w:p>
            <w:pPr>
              <w:spacing w:after="20"/>
              <w:ind w:left="20"/>
              <w:jc w:val="both"/>
            </w:pPr>
            <w:r>
              <w:rPr>
                <w:rFonts w:ascii="Times New Roman"/>
                <w:b w:val="false"/>
                <w:i w:val="false"/>
                <w:color w:val="000000"/>
                <w:sz w:val="20"/>
              </w:rPr>
              <w:t>
- радиоэлектронды жабдықтардың блок питаниясының ерекшеліктері (ұшақ бортында);</w:t>
            </w:r>
          </w:p>
          <w:p>
            <w:pPr>
              <w:spacing w:after="20"/>
              <w:ind w:left="20"/>
              <w:jc w:val="both"/>
            </w:pPr>
            <w:r>
              <w:rPr>
                <w:rFonts w:ascii="Times New Roman"/>
                <w:b w:val="false"/>
                <w:i w:val="false"/>
                <w:color w:val="000000"/>
                <w:sz w:val="20"/>
              </w:rPr>
              <w:t>
- әуе қозғалысына қызмет көрсетудің перспективті жүйесінің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авиациялық байланыстың әртүрлі құралдарын қолдану;</w:t>
            </w:r>
          </w:p>
          <w:p>
            <w:pPr>
              <w:spacing w:after="20"/>
              <w:ind w:left="20"/>
              <w:jc w:val="both"/>
            </w:pPr>
            <w:r>
              <w:rPr>
                <w:rFonts w:ascii="Times New Roman"/>
                <w:b w:val="false"/>
                <w:i w:val="false"/>
                <w:color w:val="000000"/>
                <w:sz w:val="20"/>
              </w:rPr>
              <w:t>
- әртүрлі типтегі радиолокаторлар мен радиопеленгаторларды ажырату;</w:t>
            </w:r>
          </w:p>
          <w:p>
            <w:pPr>
              <w:spacing w:after="20"/>
              <w:ind w:left="20"/>
              <w:jc w:val="both"/>
            </w:pPr>
            <w:r>
              <w:rPr>
                <w:rFonts w:ascii="Times New Roman"/>
                <w:b w:val="false"/>
                <w:i w:val="false"/>
                <w:color w:val="000000"/>
                <w:sz w:val="20"/>
              </w:rPr>
              <w:t>
- әуе қозғалысына қызмет көрсетуде алып жүретін жабдықтарды;</w:t>
            </w:r>
          </w:p>
          <w:p>
            <w:pPr>
              <w:spacing w:after="20"/>
              <w:ind w:left="20"/>
              <w:jc w:val="both"/>
            </w:pPr>
            <w:r>
              <w:rPr>
                <w:rFonts w:ascii="Times New Roman"/>
                <w:b w:val="false"/>
                <w:i w:val="false"/>
                <w:color w:val="000000"/>
                <w:sz w:val="20"/>
              </w:rPr>
              <w:t>
- радиолокаторлы станцияның блок-сұлбасын оқу;</w:t>
            </w:r>
          </w:p>
          <w:p>
            <w:pPr>
              <w:spacing w:after="20"/>
              <w:ind w:left="20"/>
              <w:jc w:val="both"/>
            </w:pPr>
            <w:r>
              <w:rPr>
                <w:rFonts w:ascii="Times New Roman"/>
                <w:b w:val="false"/>
                <w:i w:val="false"/>
                <w:color w:val="000000"/>
                <w:sz w:val="20"/>
              </w:rPr>
              <w:t>
- әртүрлі тәртіпте РЛЖ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кемелерінің радиотехникалық жүйесі</w:t>
            </w:r>
          </w:p>
          <w:p>
            <w:pPr>
              <w:spacing w:after="20"/>
              <w:ind w:left="20"/>
              <w:jc w:val="both"/>
            </w:pPr>
            <w:r>
              <w:rPr>
                <w:rFonts w:ascii="Times New Roman"/>
                <w:b w:val="false"/>
                <w:i w:val="false"/>
                <w:color w:val="000000"/>
                <w:sz w:val="20"/>
              </w:rPr>
              <w:t>
Құру принципі, әртүрлі типтегі әуе кемелерінің радиожабдықтарды техникалық пайдалану.</w:t>
            </w:r>
          </w:p>
          <w:p>
            <w:pPr>
              <w:spacing w:after="20"/>
              <w:ind w:left="20"/>
              <w:jc w:val="both"/>
            </w:pPr>
            <w:r>
              <w:rPr>
                <w:rFonts w:ascii="Times New Roman"/>
                <w:b w:val="false"/>
                <w:i w:val="false"/>
                <w:color w:val="000000"/>
                <w:sz w:val="20"/>
              </w:rPr>
              <w:t>
РТЖ құрамы: радиоаппаратура байланыстары, ұшақ жүргізуде нақты жауап. Қақтығыс туралы ескерту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радиотехникалық тізбектер мен белгілердің түрлерін;</w:t>
            </w:r>
          </w:p>
          <w:p>
            <w:pPr>
              <w:spacing w:after="20"/>
              <w:ind w:left="20"/>
              <w:jc w:val="both"/>
            </w:pPr>
            <w:r>
              <w:rPr>
                <w:rFonts w:ascii="Times New Roman"/>
                <w:b w:val="false"/>
                <w:i w:val="false"/>
                <w:color w:val="000000"/>
                <w:sz w:val="20"/>
              </w:rPr>
              <w:t>
-радиотаратушы және радиоқабылдағыш құрылғылардың құрамы мен жұмыс принципі;</w:t>
            </w:r>
          </w:p>
          <w:p>
            <w:pPr>
              <w:spacing w:after="20"/>
              <w:ind w:left="20"/>
              <w:jc w:val="both"/>
            </w:pPr>
            <w:r>
              <w:rPr>
                <w:rFonts w:ascii="Times New Roman"/>
                <w:b w:val="false"/>
                <w:i w:val="false"/>
                <w:color w:val="000000"/>
                <w:sz w:val="20"/>
              </w:rPr>
              <w:t>
- ЖЖТ антенналы-фидерлік құрылғылардың қызмет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байланыс радиоаппаратурасының, ұшақ жүргізу, белсенді жауап пен тануды талдау;</w:t>
            </w:r>
          </w:p>
          <w:p>
            <w:pPr>
              <w:spacing w:after="20"/>
              <w:ind w:left="20"/>
              <w:jc w:val="both"/>
            </w:pPr>
            <w:r>
              <w:rPr>
                <w:rFonts w:ascii="Times New Roman"/>
                <w:b w:val="false"/>
                <w:i w:val="false"/>
                <w:color w:val="000000"/>
                <w:sz w:val="20"/>
              </w:rPr>
              <w:t>
-әуе кемесіндегі РТЖ жүйесіндегі ақауларды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Жердегі қызмет пен ұшу жұмысын</w:t>
            </w:r>
            <w:r>
              <w:rPr>
                <w:rFonts w:ascii="Times New Roman"/>
                <w:b w:val="false"/>
                <w:i w:val="false"/>
                <w:color w:val="000000"/>
                <w:sz w:val="20"/>
              </w:rPr>
              <w:t> </w:t>
            </w:r>
            <w:r>
              <w:rPr>
                <w:rFonts w:ascii="Times New Roman"/>
                <w:b/>
                <w:i w:val="false"/>
                <w:color w:val="000000"/>
                <w:sz w:val="20"/>
              </w:rPr>
              <w:t>ұйымдастыру</w:t>
            </w:r>
          </w:p>
          <w:p>
            <w:pPr>
              <w:spacing w:after="20"/>
              <w:ind w:left="20"/>
              <w:jc w:val="both"/>
            </w:pPr>
            <w:r>
              <w:rPr>
                <w:rFonts w:ascii="Times New Roman"/>
                <w:b w:val="false"/>
                <w:i w:val="false"/>
                <w:color w:val="000000"/>
                <w:sz w:val="20"/>
              </w:rPr>
              <w:t xml:space="preserve">
Әуе кемелері туралы жалпы мәлімет. Пайдаланатын шектеулер. Ұшуды орындау және дайыдау. Ұшу сипаттамалары. Ұшақты пайдалану жүйесі. </w:t>
            </w:r>
          </w:p>
          <w:p>
            <w:pPr>
              <w:spacing w:after="20"/>
              <w:ind w:left="20"/>
              <w:jc w:val="both"/>
            </w:pPr>
            <w:r>
              <w:rPr>
                <w:rFonts w:ascii="Times New Roman"/>
                <w:b w:val="false"/>
                <w:i w:val="false"/>
                <w:color w:val="000000"/>
                <w:sz w:val="20"/>
              </w:rPr>
              <w:t xml:space="preserve">
Ұшу және жердегі қызметтердің жұмысын ұйымдастыруға қойылатын негізгі талаптар.Ұшу жұмысын жоспарлау, ұшу құрамының кәсіби дайындылығы, экипаждың алдын-ала және ұшу алдындағы дайындығы; ұшу құрамының жұмысын тексеру. Ұшуды орындауды тексеру және ұшу жұмысын талдау; Әуе тасымалын ұйымдастыру қызметі, ұшуды медициналық қамтамасыз ету, радиотехникалық және электр жарықтехникалық қамтамасыз ету, ұшуды аэронавигациялық және метеорологиялық ақпаратпен қамтамасыз ететін қызметің жұмысын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ұшу жұмысын өткізу тәртібін; </w:t>
            </w:r>
          </w:p>
          <w:p>
            <w:pPr>
              <w:spacing w:after="20"/>
              <w:ind w:left="20"/>
              <w:jc w:val="both"/>
            </w:pPr>
            <w:r>
              <w:rPr>
                <w:rFonts w:ascii="Times New Roman"/>
                <w:b w:val="false"/>
                <w:i w:val="false"/>
                <w:color w:val="000000"/>
                <w:sz w:val="20"/>
              </w:rPr>
              <w:t>
- әуе кемелерін пайдаланудағы шектеулер;</w:t>
            </w:r>
          </w:p>
          <w:p>
            <w:pPr>
              <w:spacing w:after="20"/>
              <w:ind w:left="20"/>
              <w:jc w:val="both"/>
            </w:pPr>
            <w:r>
              <w:rPr>
                <w:rFonts w:ascii="Times New Roman"/>
                <w:b w:val="false"/>
                <w:i w:val="false"/>
                <w:color w:val="000000"/>
                <w:sz w:val="20"/>
              </w:rPr>
              <w:t>
- ұшуды ұйымдастыру және қамтамасыз ету қызметтерінң өзара әрекет тәртібін;</w:t>
            </w:r>
          </w:p>
          <w:p>
            <w:pPr>
              <w:spacing w:after="20"/>
              <w:ind w:left="20"/>
              <w:jc w:val="both"/>
            </w:pPr>
            <w:r>
              <w:rPr>
                <w:rFonts w:ascii="Times New Roman"/>
                <w:b w:val="false"/>
                <w:i w:val="false"/>
                <w:color w:val="000000"/>
                <w:sz w:val="20"/>
              </w:rPr>
              <w:t>
- қамтамасыз ету қызметтерінің арасында қызметтерді бөлуді.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ұшу қауіпсіздігін, тұрақтылығын және экономикалық өнімділігін қамтамасыз ету жердегі және ұшу қызметінің жұмысын бақылау, талдау жасау; </w:t>
            </w:r>
          </w:p>
          <w:p>
            <w:pPr>
              <w:spacing w:after="20"/>
              <w:ind w:left="20"/>
              <w:jc w:val="both"/>
            </w:pPr>
            <w:r>
              <w:rPr>
                <w:rFonts w:ascii="Times New Roman"/>
                <w:b w:val="false"/>
                <w:i w:val="false"/>
                <w:color w:val="000000"/>
                <w:sz w:val="20"/>
              </w:rPr>
              <w:t xml:space="preserve">
-ұшуды ұйымдатыру және қамтамасыз ету қызметтері арасындағы міндеттерді бөлу өнімділігіне талдау жасау; </w:t>
            </w:r>
          </w:p>
          <w:p>
            <w:pPr>
              <w:spacing w:after="20"/>
              <w:ind w:left="20"/>
              <w:jc w:val="both"/>
            </w:pPr>
            <w:r>
              <w:rPr>
                <w:rFonts w:ascii="Times New Roman"/>
                <w:b w:val="false"/>
                <w:i w:val="false"/>
                <w:color w:val="000000"/>
                <w:sz w:val="20"/>
              </w:rPr>
              <w:t>
- ұшуды қамтамасыз ету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Аэроалаңдардың электржарық техникалық жабдықтары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Әуежайлардың энергиямен қамтамасыз ету жүйесі, трансформаторлық подстанциялар, дизель-генераторлық қондырғылар мен автоматты жүйелер. </w:t>
            </w:r>
          </w:p>
          <w:p>
            <w:pPr>
              <w:spacing w:after="20"/>
              <w:ind w:left="20"/>
              <w:jc w:val="both"/>
            </w:pPr>
            <w:r>
              <w:rPr>
                <w:rFonts w:ascii="Times New Roman"/>
                <w:b w:val="false"/>
                <w:i w:val="false"/>
                <w:color w:val="000000"/>
                <w:sz w:val="20"/>
              </w:rPr>
              <w:t>
Жарық белгі беру жүйелері, олардың түрлері, қызметі, әуе қозғалысын басқару кезінде оларды бақылау және басқару.</w:t>
            </w:r>
          </w:p>
          <w:p>
            <w:pPr>
              <w:spacing w:after="20"/>
              <w:ind w:left="20"/>
              <w:jc w:val="both"/>
            </w:pPr>
            <w:r>
              <w:rPr>
                <w:rFonts w:ascii="Times New Roman"/>
                <w:b w:val="false"/>
                <w:i w:val="false"/>
                <w:color w:val="000000"/>
                <w:sz w:val="20"/>
              </w:rPr>
              <w:t>
Ұшу кезінде әуе алаңдарды электр жарықпен қамтамасыз ету жұмысын ұйымдастыру.</w:t>
            </w:r>
          </w:p>
          <w:p>
            <w:pPr>
              <w:spacing w:after="20"/>
              <w:ind w:left="20"/>
              <w:jc w:val="both"/>
            </w:pPr>
            <w:r>
              <w:rPr>
                <w:rFonts w:ascii="Times New Roman"/>
                <w:b w:val="false"/>
                <w:i w:val="false"/>
                <w:color w:val="000000"/>
                <w:sz w:val="20"/>
              </w:rPr>
              <w:t>
Азаматтық авиацияда қолданылатын жарық техникалық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әуе алаңдарды энергиямен қамтамасыз ету жұмысының принциптерін</w:t>
            </w:r>
          </w:p>
          <w:p>
            <w:pPr>
              <w:spacing w:after="20"/>
              <w:ind w:left="20"/>
              <w:jc w:val="both"/>
            </w:pPr>
            <w:r>
              <w:rPr>
                <w:rFonts w:ascii="Times New Roman"/>
                <w:b w:val="false"/>
                <w:i w:val="false"/>
                <w:color w:val="000000"/>
                <w:sz w:val="20"/>
              </w:rPr>
              <w:t>
әуе қозғалысына қызмет ететін электр жабдықтарын құрылымының сипатын;</w:t>
            </w:r>
          </w:p>
          <w:p>
            <w:pPr>
              <w:spacing w:after="20"/>
              <w:ind w:left="20"/>
              <w:jc w:val="both"/>
            </w:pPr>
            <w:r>
              <w:rPr>
                <w:rFonts w:ascii="Times New Roman"/>
                <w:b w:val="false"/>
                <w:i w:val="false"/>
                <w:color w:val="000000"/>
                <w:sz w:val="20"/>
              </w:rPr>
              <w:t>
- әуе алаңдардың электр жарық техника жабдықтарын техникалық пайдалану негіздері; - азаматтық авиацияда қолданылатын жарықтехникалық жүйелердің ерекшеліктері;</w:t>
            </w:r>
          </w:p>
          <w:p>
            <w:pPr>
              <w:spacing w:after="20"/>
              <w:ind w:left="20"/>
              <w:jc w:val="both"/>
            </w:pPr>
            <w:r>
              <w:rPr>
                <w:rFonts w:ascii="Times New Roman"/>
                <w:b w:val="false"/>
                <w:i w:val="false"/>
                <w:color w:val="000000"/>
                <w:sz w:val="20"/>
              </w:rPr>
              <w:t xml:space="preserve">
- жұмысты қамтамасыз ету үшін жердегі қызмет пен аэроалаңдардың өзара қатынасы.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штаттық жағдайда және ерекше жағдайда әуеалаңдарды электр жарық техникалармен электр жарық техникалармен қамтамасыз ету жұмысын ұйымдастыру;</w:t>
            </w:r>
          </w:p>
          <w:p>
            <w:pPr>
              <w:spacing w:after="20"/>
              <w:ind w:left="20"/>
              <w:jc w:val="both"/>
            </w:pPr>
            <w:r>
              <w:rPr>
                <w:rFonts w:ascii="Times New Roman"/>
                <w:b w:val="false"/>
                <w:i w:val="false"/>
                <w:color w:val="000000"/>
                <w:sz w:val="20"/>
              </w:rPr>
              <w:t xml:space="preserve">
-әуеалаңдардың электр жарық техникамен қамтамасыз ету жұмысын бақылау және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кемесінің аспаптық жабдықтары</w:t>
            </w:r>
          </w:p>
          <w:p>
            <w:pPr>
              <w:spacing w:after="20"/>
              <w:ind w:left="20"/>
              <w:jc w:val="both"/>
            </w:pPr>
            <w:r>
              <w:rPr>
                <w:rFonts w:ascii="Times New Roman"/>
                <w:b w:val="false"/>
                <w:i w:val="false"/>
                <w:color w:val="000000"/>
                <w:sz w:val="20"/>
              </w:rPr>
              <w:t>
Әуе кемесін басқару және навигация жүйесі, авиациялық аспаптардың жұмыс принципі.</w:t>
            </w:r>
          </w:p>
          <w:p>
            <w:pPr>
              <w:spacing w:after="20"/>
              <w:ind w:left="20"/>
              <w:jc w:val="both"/>
            </w:pPr>
            <w:r>
              <w:rPr>
                <w:rFonts w:ascii="Times New Roman"/>
                <w:b w:val="false"/>
                <w:i w:val="false"/>
                <w:color w:val="000000"/>
                <w:sz w:val="20"/>
              </w:rPr>
              <w:t>
Жоғары жылдамдықты параметрлерін анықтау құралы, әуе кемесінің кеңістік жағдайы мен координаты.</w:t>
            </w:r>
          </w:p>
          <w:p>
            <w:pPr>
              <w:spacing w:after="20"/>
              <w:ind w:left="20"/>
              <w:jc w:val="both"/>
            </w:pPr>
            <w:r>
              <w:rPr>
                <w:rFonts w:ascii="Times New Roman"/>
                <w:b w:val="false"/>
                <w:i w:val="false"/>
                <w:color w:val="000000"/>
                <w:sz w:val="20"/>
              </w:rPr>
              <w:t>
Ұшақ жүйесі және күштік қондырғыны бақылау аспаптары, ұшу және сөйлеу ақпараттарын тіркеу құралы.</w:t>
            </w:r>
          </w:p>
          <w:p>
            <w:pPr>
              <w:spacing w:after="20"/>
              <w:ind w:left="20"/>
              <w:jc w:val="both"/>
            </w:pPr>
            <w:r>
              <w:rPr>
                <w:rFonts w:ascii="Times New Roman"/>
                <w:b w:val="false"/>
                <w:i w:val="false"/>
                <w:color w:val="000000"/>
                <w:sz w:val="20"/>
              </w:rPr>
              <w:t>
Өртке қарсы және оттекті жабдықтар.</w:t>
            </w:r>
          </w:p>
          <w:p>
            <w:pPr>
              <w:spacing w:after="20"/>
              <w:ind w:left="20"/>
              <w:jc w:val="both"/>
            </w:pPr>
            <w:r>
              <w:rPr>
                <w:rFonts w:ascii="Times New Roman"/>
                <w:b w:val="false"/>
                <w:i w:val="false"/>
                <w:color w:val="000000"/>
                <w:sz w:val="20"/>
              </w:rPr>
              <w:t>
Әуе кемесін аспаптық жабдықты техникалық пайдаланудың ережесі.</w:t>
            </w:r>
          </w:p>
          <w:p>
            <w:pPr>
              <w:spacing w:after="20"/>
              <w:ind w:left="20"/>
              <w:jc w:val="both"/>
            </w:pPr>
            <w:r>
              <w:rPr>
                <w:rFonts w:ascii="Times New Roman"/>
                <w:b w:val="false"/>
                <w:i w:val="false"/>
                <w:color w:val="000000"/>
                <w:sz w:val="20"/>
              </w:rPr>
              <w:t xml:space="preserve">
Ұшу кауіпсіздігі мен ұшудың экономикалық тиімділігі мен тұрақтылығын қамтамасыз етудегі әуе кемесін аспаптық жабдықтың жұмысқа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-авиациялық аспаптардың өзара әрекеттері мен міндетін, кешенін, орналастыру және жұмыс принципін; әуе кемесінің навигация және басқару жүйесін, олардың жұмыс істеу, пайдалану сипаттамаларының ерекшеліктерін;</w:t>
            </w:r>
          </w:p>
          <w:p>
            <w:pPr>
              <w:spacing w:after="20"/>
              <w:ind w:left="20"/>
              <w:jc w:val="both"/>
            </w:pPr>
            <w:r>
              <w:rPr>
                <w:rFonts w:ascii="Times New Roman"/>
                <w:b w:val="false"/>
                <w:i w:val="false"/>
                <w:color w:val="000000"/>
                <w:sz w:val="20"/>
              </w:rPr>
              <w:t>
-жоғары-жылдамдықты параметрлердің анықтау құралының құрылымы мен жұмыс принципін, әуе кемесінің кеңестік жағдайы мен координатын;</w:t>
            </w:r>
          </w:p>
          <w:p>
            <w:pPr>
              <w:spacing w:after="20"/>
              <w:ind w:left="20"/>
              <w:jc w:val="both"/>
            </w:pPr>
            <w:r>
              <w:rPr>
                <w:rFonts w:ascii="Times New Roman"/>
                <w:b w:val="false"/>
                <w:i w:val="false"/>
                <w:color w:val="000000"/>
                <w:sz w:val="20"/>
              </w:rPr>
              <w:t>
-ұшақ жүйесі мен күштік қондырғыны бақылау аспаптарының жұмыс тәртібін, ұшу және сөйлеу ақпараттарын тіркеу құралдарын;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кемесінің аспаптық жабдықтардың техникалық пайдалану ережесін қолдану;</w:t>
            </w:r>
          </w:p>
          <w:p>
            <w:pPr>
              <w:spacing w:after="20"/>
              <w:ind w:left="20"/>
              <w:jc w:val="both"/>
            </w:pPr>
            <w:r>
              <w:rPr>
                <w:rFonts w:ascii="Times New Roman"/>
                <w:b w:val="false"/>
                <w:i w:val="false"/>
                <w:color w:val="000000"/>
                <w:sz w:val="20"/>
              </w:rPr>
              <w:t>
-ұшуда аспаптық жабдықтардың істен шығуы мен жөнделмейтін себептерін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кемесінің құрылымдары және пайдалану негіздері </w:t>
            </w:r>
          </w:p>
          <w:p>
            <w:pPr>
              <w:spacing w:after="20"/>
              <w:ind w:left="20"/>
              <w:jc w:val="both"/>
            </w:pPr>
            <w:r>
              <w:rPr>
                <w:rFonts w:ascii="Times New Roman"/>
                <w:b w:val="false"/>
                <w:i w:val="false"/>
                <w:color w:val="000000"/>
                <w:sz w:val="20"/>
              </w:rPr>
              <w:t>
Әуе кемелері мен ұшу аппараттарының конструкциясы мен негізгі түрлері. Ұшаққа қойылатын талаптар. Ұшу аппараттарын тиеу шарттары. Ұшақтың шасси жүйесі:белгілеу, негізгі талаптар, параметрлер, сұлбалар. Ұшақты басқару жүйесі. Күштік қондырғы.</w:t>
            </w:r>
          </w:p>
          <w:p>
            <w:pPr>
              <w:spacing w:after="20"/>
              <w:ind w:left="20"/>
              <w:jc w:val="both"/>
            </w:pPr>
            <w:r>
              <w:rPr>
                <w:rFonts w:ascii="Times New Roman"/>
                <w:b w:val="false"/>
                <w:i w:val="false"/>
                <w:color w:val="000000"/>
                <w:sz w:val="20"/>
              </w:rPr>
              <w:t>
Гидравликалық және отын жүйесі: белгілеу және жұмыс принципі, Ауаны салқындату жүйесі (АСЖ), белгілеу және негізгі талаптар. Ауа қысымын автоматты реттеу жүйесі (АҚАРЖ), агрегат құрамы және жұмыс принципі, белгілеу және негізгі талаптар.</w:t>
            </w:r>
          </w:p>
          <w:p>
            <w:pPr>
              <w:spacing w:after="20"/>
              <w:ind w:left="20"/>
              <w:jc w:val="both"/>
            </w:pPr>
            <w:r>
              <w:rPr>
                <w:rFonts w:ascii="Times New Roman"/>
                <w:b w:val="false"/>
                <w:i w:val="false"/>
                <w:color w:val="000000"/>
                <w:sz w:val="20"/>
              </w:rPr>
              <w:t>
Ауа-жылу жұмысы, мұздануға қарсы және электр жүйесі.</w:t>
            </w:r>
          </w:p>
          <w:p>
            <w:pPr>
              <w:spacing w:after="20"/>
              <w:ind w:left="20"/>
              <w:jc w:val="both"/>
            </w:pPr>
            <w:r>
              <w:rPr>
                <w:rFonts w:ascii="Times New Roman"/>
                <w:b w:val="false"/>
                <w:i w:val="false"/>
                <w:color w:val="000000"/>
                <w:sz w:val="20"/>
              </w:rPr>
              <w:t xml:space="preserve">
Ұшақтың өртке қарсы жүйесі. Өрт сөндіру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ұшақ жасаудың тарихын, </w:t>
            </w:r>
          </w:p>
          <w:p>
            <w:pPr>
              <w:spacing w:after="20"/>
              <w:ind w:left="20"/>
              <w:jc w:val="both"/>
            </w:pPr>
            <w:r>
              <w:rPr>
                <w:rFonts w:ascii="Times New Roman"/>
                <w:b w:val="false"/>
                <w:i w:val="false"/>
                <w:color w:val="000000"/>
                <w:sz w:val="20"/>
              </w:rPr>
              <w:t>
- қазіргі заманғы және болашақтағы ұшу аппараттарының техникалық сипаттамалары;</w:t>
            </w:r>
          </w:p>
          <w:p>
            <w:pPr>
              <w:spacing w:after="20"/>
              <w:ind w:left="20"/>
              <w:jc w:val="both"/>
            </w:pPr>
            <w:r>
              <w:rPr>
                <w:rFonts w:ascii="Times New Roman"/>
                <w:b w:val="false"/>
                <w:i w:val="false"/>
                <w:color w:val="000000"/>
                <w:sz w:val="20"/>
              </w:rPr>
              <w:t>
- ұшу аппараттарының құрылымын және планердің агрегаттарының жұмыс принциптері;</w:t>
            </w:r>
          </w:p>
          <w:p>
            <w:pPr>
              <w:spacing w:after="20"/>
              <w:ind w:left="20"/>
              <w:jc w:val="both"/>
            </w:pPr>
            <w:r>
              <w:rPr>
                <w:rFonts w:ascii="Times New Roman"/>
                <w:b w:val="false"/>
                <w:i w:val="false"/>
                <w:color w:val="000000"/>
                <w:sz w:val="20"/>
              </w:rPr>
              <w:t>
- пайдалану обьектісі сияқты ұшу аппараттарының жүйесі мен агрегаттардың жұмыс істеу қабілетінің күйін бағалау әдісін;</w:t>
            </w:r>
          </w:p>
          <w:p>
            <w:pPr>
              <w:spacing w:after="20"/>
              <w:ind w:left="20"/>
              <w:jc w:val="both"/>
            </w:pPr>
            <w:r>
              <w:rPr>
                <w:rFonts w:ascii="Times New Roman"/>
                <w:b w:val="false"/>
                <w:i w:val="false"/>
                <w:color w:val="000000"/>
                <w:sz w:val="20"/>
              </w:rPr>
              <w:t>
- АТ дамуның негізгі бағыттары туралы ұғымын.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 қауіпсіздігін, құрақтылығын экономикалық тиімділігін қамтамасыз ету мақсатында АТ агрегатының желілері мен жүйелерін тексеру;</w:t>
            </w:r>
          </w:p>
          <w:p>
            <w:pPr>
              <w:spacing w:after="20"/>
              <w:ind w:left="20"/>
              <w:jc w:val="both"/>
            </w:pPr>
            <w:r>
              <w:rPr>
                <w:rFonts w:ascii="Times New Roman"/>
                <w:b w:val="false"/>
                <w:i w:val="false"/>
                <w:color w:val="000000"/>
                <w:sz w:val="20"/>
              </w:rPr>
              <w:t>
- Ұшақ типінің сипаттамасын және жалпы мәліметтерін беру</w:t>
            </w:r>
          </w:p>
          <w:p>
            <w:pPr>
              <w:spacing w:after="20"/>
              <w:ind w:left="20"/>
              <w:jc w:val="both"/>
            </w:pPr>
            <w:r>
              <w:rPr>
                <w:rFonts w:ascii="Times New Roman"/>
                <w:b w:val="false"/>
                <w:i w:val="false"/>
                <w:color w:val="000000"/>
                <w:sz w:val="20"/>
              </w:rPr>
              <w:t>
-Ұшақтың функционалдық жүйесінің жұмысын және ерекшелігін, конструкция сипатын.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қозғалысына қызмет көрсетудің негізгі теориялары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қозғалысына қызмет көрсету жүйесінің міндеттері мен сипаттамалары.</w:t>
            </w:r>
          </w:p>
          <w:p>
            <w:pPr>
              <w:spacing w:after="20"/>
              <w:ind w:left="20"/>
              <w:jc w:val="both"/>
            </w:pPr>
            <w:r>
              <w:rPr>
                <w:rFonts w:ascii="Times New Roman"/>
                <w:b w:val="false"/>
                <w:i w:val="false"/>
                <w:color w:val="000000"/>
                <w:sz w:val="20"/>
              </w:rPr>
              <w:t>
Әуе қозғалысының негізгі сипаттамалары. Әуе қозғалысын басқару мен бақылаудың әдістері. Әуе қозғалысына қызмет көрсету жүйесіндегі диспетчердің қызметі. Диспетчер қызметінің ерекшелігі. Диспетчер қызметіне әсер етуші факторлар. Диспетчер қызметіне талдау жасау. Сандық сипаттама енгізу қажеттігі. Әуе қозғалысына қызмет көрсету жүйесіндегі әуе кемелері ағынының сипаттамасы. Қарапайым контурдың жіберу қабілеті.</w:t>
            </w:r>
          </w:p>
          <w:p>
            <w:pPr>
              <w:spacing w:after="20"/>
              <w:ind w:left="20"/>
              <w:jc w:val="both"/>
            </w:pPr>
            <w:r>
              <w:rPr>
                <w:rFonts w:ascii="Times New Roman"/>
                <w:b w:val="false"/>
                <w:i w:val="false"/>
                <w:color w:val="000000"/>
                <w:sz w:val="20"/>
              </w:rPr>
              <w:t xml:space="preserve">
Әуе қозғалысына қызмет көрсетуде ұшу қауіпсіздігі және оны бағалау.ӘТ құрылымы. </w:t>
            </w:r>
          </w:p>
          <w:p>
            <w:pPr>
              <w:spacing w:after="20"/>
              <w:ind w:left="20"/>
              <w:jc w:val="both"/>
            </w:pPr>
            <w:r>
              <w:rPr>
                <w:rFonts w:ascii="Times New Roman"/>
                <w:b w:val="false"/>
                <w:i w:val="false"/>
                <w:color w:val="000000"/>
                <w:sz w:val="20"/>
              </w:rPr>
              <w:t xml:space="preserve">
Әуе қозғалысына қызмет көрсету саласындағы ИКАО-ның халықаралық практикасі, стандарттары мен кеңестері.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-ӘК қызмет көрсету жүйелері мен әуе қозғалысының негізгі сипаттамаларын;</w:t>
            </w:r>
          </w:p>
          <w:p>
            <w:pPr>
              <w:spacing w:after="20"/>
              <w:ind w:left="20"/>
              <w:jc w:val="both"/>
            </w:pPr>
            <w:r>
              <w:rPr>
                <w:rFonts w:ascii="Times New Roman"/>
                <w:b w:val="false"/>
                <w:i w:val="false"/>
                <w:color w:val="000000"/>
                <w:sz w:val="20"/>
              </w:rPr>
              <w:t>
- әуе қозғалысына қызмет көрсету, басқару және бақылау әдістерін;</w:t>
            </w:r>
          </w:p>
          <w:p>
            <w:pPr>
              <w:spacing w:after="20"/>
              <w:ind w:left="20"/>
              <w:jc w:val="both"/>
            </w:pPr>
            <w:r>
              <w:rPr>
                <w:rFonts w:ascii="Times New Roman"/>
                <w:b w:val="false"/>
                <w:i w:val="false"/>
                <w:color w:val="000000"/>
                <w:sz w:val="20"/>
              </w:rPr>
              <w:t>
- әуе қозғалысына қызмет көрсету аясында халықаралық ХААҰ практикасын.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әуе қозғалысына қызмет көрсету жүйесінің сандық сипаттамаларын анықтау; </w:t>
            </w:r>
          </w:p>
          <w:p>
            <w:pPr>
              <w:spacing w:after="20"/>
              <w:ind w:left="20"/>
              <w:jc w:val="both"/>
            </w:pPr>
            <w:r>
              <w:rPr>
                <w:rFonts w:ascii="Times New Roman"/>
                <w:b w:val="false"/>
                <w:i w:val="false"/>
                <w:color w:val="000000"/>
                <w:sz w:val="20"/>
              </w:rPr>
              <w:t>
-әуе қозғалысына қызмет көрсету әдісін дұрыс қолдану;</w:t>
            </w:r>
          </w:p>
          <w:p>
            <w:pPr>
              <w:spacing w:after="20"/>
              <w:ind w:left="20"/>
              <w:jc w:val="both"/>
            </w:pPr>
            <w:r>
              <w:rPr>
                <w:rFonts w:ascii="Times New Roman"/>
                <w:b w:val="false"/>
                <w:i w:val="false"/>
                <w:color w:val="000000"/>
                <w:sz w:val="20"/>
              </w:rPr>
              <w:t>
-әуе қозғалысына қызмет ету кезінде ұшу қауіпсіздігін дұрыс қолдану;</w:t>
            </w:r>
          </w:p>
          <w:p>
            <w:pPr>
              <w:spacing w:after="20"/>
              <w:ind w:left="20"/>
              <w:jc w:val="both"/>
            </w:pPr>
            <w:r>
              <w:rPr>
                <w:rFonts w:ascii="Times New Roman"/>
                <w:b w:val="false"/>
                <w:i w:val="false"/>
                <w:color w:val="000000"/>
                <w:sz w:val="20"/>
              </w:rPr>
              <w:t>
-ұшу қауіпсіздігі деңгейін арттыру және жағымсыз факторларды болдырмау мақсатында диспетчердің қызметін түзетуді.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қозғалысына ұйымдастыру технологиясы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Әуе қозғалысын жоспарлау. Алдын ала және тәуліктік жоспарлаудың жалпы принциптері мен әдістері. </w:t>
            </w:r>
          </w:p>
          <w:p>
            <w:pPr>
              <w:spacing w:after="20"/>
              <w:ind w:left="20"/>
              <w:jc w:val="both"/>
            </w:pPr>
            <w:r>
              <w:rPr>
                <w:rFonts w:ascii="Times New Roman"/>
                <w:b w:val="false"/>
                <w:i w:val="false"/>
                <w:color w:val="000000"/>
                <w:sz w:val="20"/>
              </w:rPr>
              <w:t>
Әуе қозғалысын ұйымдастыру жүйесін ұйымдастыру принципі. Әуе кеңістігін Әуе қозғалысын ұйымдастыру аудандарына бөлу. Әуе қозғалысын ұйымдастыру ауданының құрылымы, қозғалыс қызметі, құрылымы және оның көлік жүйесіндегі орны.</w:t>
            </w:r>
          </w:p>
          <w:p>
            <w:pPr>
              <w:spacing w:after="20"/>
              <w:ind w:left="20"/>
              <w:jc w:val="both"/>
            </w:pPr>
            <w:r>
              <w:rPr>
                <w:rFonts w:ascii="Times New Roman"/>
                <w:b w:val="false"/>
                <w:i w:val="false"/>
                <w:color w:val="000000"/>
                <w:sz w:val="20"/>
              </w:rPr>
              <w:t>
Диспетчерлер ауысымын ұйымдастыру. Әуеайлақтар (әуетораптар) ауданында Әуе қозғалысын ұйымдастыру ұйымдастыру. Әуе трассаларымен ұшу кезінде Әуе қозғалысын ұйымдастыру ұйымдастыру.</w:t>
            </w:r>
          </w:p>
          <w:p>
            <w:pPr>
              <w:spacing w:after="20"/>
              <w:ind w:left="20"/>
              <w:jc w:val="both"/>
            </w:pPr>
            <w:r>
              <w:rPr>
                <w:rFonts w:ascii="Times New Roman"/>
                <w:b w:val="false"/>
                <w:i w:val="false"/>
                <w:color w:val="000000"/>
                <w:sz w:val="20"/>
              </w:rPr>
              <w:t xml:space="preserve">
Ұшуда ерекше жағдайларда Әуе қозғалысын ұйымдастыру ұйымдастыру. </w:t>
            </w:r>
          </w:p>
          <w:p>
            <w:pPr>
              <w:spacing w:after="20"/>
              <w:ind w:left="20"/>
              <w:jc w:val="both"/>
            </w:pPr>
            <w:r>
              <w:rPr>
                <w:rFonts w:ascii="Times New Roman"/>
                <w:b w:val="false"/>
                <w:i w:val="false"/>
                <w:color w:val="000000"/>
                <w:sz w:val="20"/>
              </w:rPr>
              <w:t>
Әуе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әуе қозғалысын жоспарлау және ұйымдастыру тәртібі мен міндеттері;</w:t>
            </w:r>
          </w:p>
          <w:p>
            <w:pPr>
              <w:spacing w:after="20"/>
              <w:ind w:left="20"/>
              <w:jc w:val="both"/>
            </w:pPr>
            <w:r>
              <w:rPr>
                <w:rFonts w:ascii="Times New Roman"/>
                <w:b w:val="false"/>
                <w:i w:val="false"/>
                <w:color w:val="000000"/>
                <w:sz w:val="20"/>
              </w:rPr>
              <w:t>
- әуе қозғалысын басқару ережесі;</w:t>
            </w:r>
          </w:p>
          <w:p>
            <w:pPr>
              <w:spacing w:after="20"/>
              <w:ind w:left="20"/>
              <w:jc w:val="both"/>
            </w:pPr>
            <w:r>
              <w:rPr>
                <w:rFonts w:ascii="Times New Roman"/>
                <w:b w:val="false"/>
                <w:i w:val="false"/>
                <w:color w:val="000000"/>
                <w:sz w:val="20"/>
              </w:rPr>
              <w:t>
- әуе қозғалысын басқарудың автоматтандырылған жүйесімен сұхбат құруды жүзеге асыру жөніндегі нұсқаулық, телеграф байланысы;</w:t>
            </w:r>
          </w:p>
          <w:p>
            <w:pPr>
              <w:spacing w:after="20"/>
              <w:ind w:left="20"/>
              <w:jc w:val="both"/>
            </w:pPr>
            <w:r>
              <w:rPr>
                <w:rFonts w:ascii="Times New Roman"/>
                <w:b w:val="false"/>
                <w:i w:val="false"/>
                <w:color w:val="000000"/>
                <w:sz w:val="20"/>
              </w:rPr>
              <w:t>
- әуе қозғалысын қауіпсіз қамтамасыз ету принциптері мен әдістері, жүйелері;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әртүрлі ұшу аудандарында әуе қозғалысын ұйымдастыру бойынша тапсырмаларды шешу;</w:t>
            </w:r>
          </w:p>
          <w:p>
            <w:pPr>
              <w:spacing w:after="20"/>
              <w:ind w:left="20"/>
              <w:jc w:val="both"/>
            </w:pPr>
            <w:r>
              <w:rPr>
                <w:rFonts w:ascii="Times New Roman"/>
                <w:b w:val="false"/>
                <w:i w:val="false"/>
                <w:color w:val="000000"/>
                <w:sz w:val="20"/>
              </w:rPr>
              <w:t>
- әуе қозғалысын бақылау және жоспарлау;</w:t>
            </w:r>
          </w:p>
          <w:p>
            <w:pPr>
              <w:spacing w:after="20"/>
              <w:ind w:left="20"/>
              <w:jc w:val="both"/>
            </w:pPr>
            <w:r>
              <w:rPr>
                <w:rFonts w:ascii="Times New Roman"/>
                <w:b w:val="false"/>
                <w:i w:val="false"/>
                <w:color w:val="000000"/>
                <w:sz w:val="20"/>
              </w:rPr>
              <w:t>
- әуе қозғалысын басқаруды бақылау- автоматтандырылған жүйесімен сұхбат құруды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навигация негіздері </w:t>
            </w:r>
          </w:p>
          <w:p>
            <w:pPr>
              <w:spacing w:after="20"/>
              <w:ind w:left="20"/>
              <w:jc w:val="both"/>
            </w:pPr>
            <w:r>
              <w:rPr>
                <w:rFonts w:ascii="Times New Roman"/>
                <w:b w:val="false"/>
                <w:i w:val="false"/>
                <w:color w:val="000000"/>
                <w:sz w:val="20"/>
              </w:rPr>
              <w:t>
Ұшуға экипаж дайындығының штурмандық бақылауы.</w:t>
            </w:r>
          </w:p>
          <w:p>
            <w:pPr>
              <w:spacing w:after="20"/>
              <w:ind w:left="20"/>
              <w:jc w:val="both"/>
            </w:pPr>
            <w:r>
              <w:rPr>
                <w:rFonts w:ascii="Times New Roman"/>
                <w:b w:val="false"/>
                <w:i w:val="false"/>
                <w:color w:val="000000"/>
                <w:sz w:val="20"/>
              </w:rPr>
              <w:t>
Әуе навигациялық қауіпсіздігін қамтамасыз ету.</w:t>
            </w:r>
          </w:p>
          <w:p>
            <w:pPr>
              <w:spacing w:after="20"/>
              <w:ind w:left="20"/>
              <w:jc w:val="both"/>
            </w:pPr>
            <w:r>
              <w:rPr>
                <w:rFonts w:ascii="Times New Roman"/>
                <w:b w:val="false"/>
                <w:i w:val="false"/>
                <w:color w:val="000000"/>
                <w:sz w:val="20"/>
              </w:rPr>
              <w:t>
Навигациялық штурмандық есеп.</w:t>
            </w:r>
          </w:p>
          <w:p>
            <w:pPr>
              <w:spacing w:after="20"/>
              <w:ind w:left="20"/>
              <w:jc w:val="both"/>
            </w:pPr>
            <w:r>
              <w:rPr>
                <w:rFonts w:ascii="Times New Roman"/>
                <w:b w:val="false"/>
                <w:i w:val="false"/>
                <w:color w:val="000000"/>
                <w:sz w:val="20"/>
              </w:rPr>
              <w:t>
ӘК экипажымен ұшуды орындау тәртібі.</w:t>
            </w:r>
          </w:p>
          <w:p>
            <w:pPr>
              <w:spacing w:after="20"/>
              <w:ind w:left="20"/>
              <w:jc w:val="both"/>
            </w:pPr>
            <w:r>
              <w:rPr>
                <w:rFonts w:ascii="Times New Roman"/>
                <w:b w:val="false"/>
                <w:i w:val="false"/>
                <w:color w:val="000000"/>
                <w:sz w:val="20"/>
              </w:rPr>
              <w:t>
Өңірлік навигация. Әуе навигациясының техникалық құрылымын кешендік пайдалану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-әуе навигациясының қазіргі заманғы техникалық құралдарын;</w:t>
            </w:r>
          </w:p>
          <w:p>
            <w:pPr>
              <w:spacing w:after="20"/>
              <w:ind w:left="20"/>
              <w:jc w:val="both"/>
            </w:pPr>
            <w:r>
              <w:rPr>
                <w:rFonts w:ascii="Times New Roman"/>
                <w:b w:val="false"/>
                <w:i w:val="false"/>
                <w:color w:val="000000"/>
                <w:sz w:val="20"/>
              </w:rPr>
              <w:t>
-бағыт бойынша ұщуды орындауға штурмандық негізгі ережелерін;</w:t>
            </w:r>
          </w:p>
          <w:p>
            <w:pPr>
              <w:spacing w:after="20"/>
              <w:ind w:left="20"/>
              <w:jc w:val="both"/>
            </w:pPr>
            <w:r>
              <w:rPr>
                <w:rFonts w:ascii="Times New Roman"/>
                <w:b w:val="false"/>
                <w:i w:val="false"/>
                <w:color w:val="000000"/>
                <w:sz w:val="20"/>
              </w:rPr>
              <w:t>
-навигациялық жағдайлардағы әртүрлі жағдайларда әуе навигациясының ерекшелітері;</w:t>
            </w:r>
          </w:p>
          <w:p>
            <w:pPr>
              <w:spacing w:after="20"/>
              <w:ind w:left="20"/>
              <w:jc w:val="both"/>
            </w:pPr>
            <w:r>
              <w:rPr>
                <w:rFonts w:ascii="Times New Roman"/>
                <w:b w:val="false"/>
                <w:i w:val="false"/>
                <w:color w:val="000000"/>
                <w:sz w:val="20"/>
              </w:rPr>
              <w:t>
-әуе қозғалысына қызмт ету мен әуе навигациясының болоашақтағы тәсілін,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-әуе қозғалысына қызмет ету және ұшуды дайындау, орындаумен байланысты есептерді орындау;</w:t>
            </w:r>
          </w:p>
          <w:p>
            <w:pPr>
              <w:spacing w:after="20"/>
              <w:ind w:left="20"/>
              <w:jc w:val="both"/>
            </w:pPr>
            <w:r>
              <w:rPr>
                <w:rFonts w:ascii="Times New Roman"/>
                <w:b w:val="false"/>
                <w:i w:val="false"/>
                <w:color w:val="000000"/>
                <w:sz w:val="20"/>
              </w:rPr>
              <w:t>
-ауа-райының әртүрлі жағдайларында қонуға бет алу кезіндегі және бағыт бойынша ӘК ұшудың навигациялық элементтерін есептеу;</w:t>
            </w:r>
          </w:p>
          <w:p>
            <w:pPr>
              <w:spacing w:after="20"/>
              <w:ind w:left="20"/>
              <w:jc w:val="both"/>
            </w:pPr>
            <w:r>
              <w:rPr>
                <w:rFonts w:ascii="Times New Roman"/>
                <w:b w:val="false"/>
                <w:i w:val="false"/>
                <w:color w:val="000000"/>
                <w:sz w:val="20"/>
              </w:rPr>
              <w:t xml:space="preserve">
-ӘК ауада маневр жасауда тапсырмаларды шешу және ұшудың негізгі элементтерін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Аэронавигациялық ақпарат </w:t>
            </w:r>
          </w:p>
          <w:p>
            <w:pPr>
              <w:spacing w:after="20"/>
              <w:ind w:left="20"/>
              <w:jc w:val="both"/>
            </w:pPr>
            <w:r>
              <w:rPr>
                <w:rFonts w:ascii="Times New Roman"/>
                <w:b w:val="false"/>
                <w:i w:val="false"/>
                <w:color w:val="000000"/>
                <w:sz w:val="20"/>
              </w:rPr>
              <w:t xml:space="preserve">
Таулы аймақтарда, төменгі биіктіктерде, түнгі жағдайларда, күрделі метеорологиялық жағдайларда әуе кемесінің қонуға жақындауы мен төмендеу маневр сұлбасы. </w:t>
            </w:r>
          </w:p>
          <w:p>
            <w:pPr>
              <w:spacing w:after="20"/>
              <w:ind w:left="20"/>
              <w:jc w:val="both"/>
            </w:pPr>
            <w:r>
              <w:rPr>
                <w:rFonts w:ascii="Times New Roman"/>
                <w:b w:val="false"/>
                <w:i w:val="false"/>
                <w:color w:val="000000"/>
                <w:sz w:val="20"/>
              </w:rPr>
              <w:t>
Ұшу ұтысы. Әртүрлі навигациялық жағдайларда әуе навигациясының ерекшеліктері. Штурман жоспарын құру және ұшу құжаттарын толтыру. Әуе кемесін шетелдік экипаждармен қамтамасыз ету ерекшеліктері.</w:t>
            </w:r>
          </w:p>
          <w:p>
            <w:pPr>
              <w:spacing w:after="20"/>
              <w:ind w:left="20"/>
              <w:jc w:val="both"/>
            </w:pPr>
            <w:r>
              <w:rPr>
                <w:rFonts w:ascii="Times New Roman"/>
                <w:b w:val="false"/>
                <w:i w:val="false"/>
                <w:color w:val="000000"/>
                <w:sz w:val="20"/>
              </w:rPr>
              <w:t>
"Брифинг" диспетчер жұмыс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штурмандық дайындықтың негізгі ережелері; </w:t>
            </w:r>
          </w:p>
          <w:p>
            <w:pPr>
              <w:spacing w:after="20"/>
              <w:ind w:left="20"/>
              <w:jc w:val="both"/>
            </w:pPr>
            <w:r>
              <w:rPr>
                <w:rFonts w:ascii="Times New Roman"/>
                <w:b w:val="false"/>
                <w:i w:val="false"/>
                <w:color w:val="000000"/>
                <w:sz w:val="20"/>
              </w:rPr>
              <w:t>
- әуе навигациясының заманауи техникалық құралдары;</w:t>
            </w:r>
          </w:p>
          <w:p>
            <w:pPr>
              <w:spacing w:after="20"/>
              <w:ind w:left="20"/>
              <w:jc w:val="both"/>
            </w:pPr>
            <w:r>
              <w:rPr>
                <w:rFonts w:ascii="Times New Roman"/>
                <w:b w:val="false"/>
                <w:i w:val="false"/>
                <w:color w:val="000000"/>
                <w:sz w:val="20"/>
              </w:rPr>
              <w:t xml:space="preserve">
- әртүрлі навигациялық жағдайларда әуе навигациясының ерекшеліктері; </w:t>
            </w:r>
          </w:p>
          <w:p>
            <w:pPr>
              <w:spacing w:after="20"/>
              <w:ind w:left="20"/>
              <w:jc w:val="both"/>
            </w:pPr>
            <w:r>
              <w:rPr>
                <w:rFonts w:ascii="Times New Roman"/>
                <w:b w:val="false"/>
                <w:i w:val="false"/>
                <w:color w:val="000000"/>
                <w:sz w:val="20"/>
              </w:rPr>
              <w:t>
- әуе қозғалысына қызмет көрсету және әуе навигациясы әдістері мен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қозғалысына қызмет көрсету және ұшуды орындау, дайындыққа қатысты есепті орындау;</w:t>
            </w:r>
          </w:p>
          <w:p>
            <w:pPr>
              <w:spacing w:after="20"/>
              <w:ind w:left="20"/>
              <w:jc w:val="both"/>
            </w:pPr>
            <w:r>
              <w:rPr>
                <w:rFonts w:ascii="Times New Roman"/>
                <w:b w:val="false"/>
                <w:i w:val="false"/>
                <w:color w:val="000000"/>
                <w:sz w:val="20"/>
              </w:rPr>
              <w:t xml:space="preserve">
--- ұшудың навигациялық элементтерін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қозғалысына қызмет көрсетуді ұйымдастыру </w:t>
            </w:r>
          </w:p>
          <w:p>
            <w:pPr>
              <w:spacing w:after="20"/>
              <w:ind w:left="20"/>
              <w:jc w:val="both"/>
            </w:pPr>
            <w:r>
              <w:rPr>
                <w:rFonts w:ascii="Times New Roman"/>
                <w:b w:val="false"/>
                <w:i w:val="false"/>
                <w:color w:val="000000"/>
                <w:sz w:val="20"/>
              </w:rPr>
              <w:t xml:space="preserve">
Халықаралық әуе құқығы, әуе кеңістігінің құрылымы. Әуе қозғалысын жоспарлау. Алдын ала және тәуліктік жоспарлаудың жалпы принциптері мен әдістері. </w:t>
            </w:r>
          </w:p>
          <w:p>
            <w:pPr>
              <w:spacing w:after="20"/>
              <w:ind w:left="20"/>
              <w:jc w:val="both"/>
            </w:pPr>
            <w:r>
              <w:rPr>
                <w:rFonts w:ascii="Times New Roman"/>
                <w:b w:val="false"/>
                <w:i w:val="false"/>
                <w:color w:val="000000"/>
                <w:sz w:val="20"/>
              </w:rPr>
              <w:t>
Әуе қозғалысын ұйымдастыру жүйесін ұйымдастыру принципі. Әуе кеңістігін Әуе қозғалысын ұйымдастыру аудандарына бөлу. Әуе қозғалысын ұйымдастыру ауданының құрылымы, қозғалыс қызметі, құрылымы және оның көлік жүйесіндегі орны.</w:t>
            </w:r>
          </w:p>
          <w:p>
            <w:pPr>
              <w:spacing w:after="20"/>
              <w:ind w:left="20"/>
              <w:jc w:val="both"/>
            </w:pPr>
            <w:r>
              <w:rPr>
                <w:rFonts w:ascii="Times New Roman"/>
                <w:b w:val="false"/>
                <w:i w:val="false"/>
                <w:color w:val="000000"/>
                <w:sz w:val="20"/>
              </w:rPr>
              <w:t>
Диспетчерлер ауысымын ұйымдастыру. Әуеайлақтар (әуетораптар) ауданында Әуе қозғалысын ұйымдастыру ұйымдастыру. Әуе трассаларымен ұшу кезінде Әуе қозғалысын ұйымдастыру ұйымдастыру.</w:t>
            </w:r>
          </w:p>
          <w:p>
            <w:pPr>
              <w:spacing w:after="20"/>
              <w:ind w:left="20"/>
              <w:jc w:val="both"/>
            </w:pPr>
            <w:r>
              <w:rPr>
                <w:rFonts w:ascii="Times New Roman"/>
                <w:b w:val="false"/>
                <w:i w:val="false"/>
                <w:color w:val="000000"/>
                <w:sz w:val="20"/>
              </w:rPr>
              <w:t xml:space="preserve">
Ұшуда ерекше жағдайларда Әуе қозғалысын ұйымдастыру ұйымдастыру. </w:t>
            </w:r>
          </w:p>
          <w:p>
            <w:pPr>
              <w:spacing w:after="20"/>
              <w:ind w:left="20"/>
              <w:jc w:val="both"/>
            </w:pPr>
            <w:r>
              <w:rPr>
                <w:rFonts w:ascii="Times New Roman"/>
                <w:b w:val="false"/>
                <w:i w:val="false"/>
                <w:color w:val="000000"/>
                <w:sz w:val="20"/>
              </w:rPr>
              <w:t>
Әуе қозғалысын ұйымдастыру жүйесінде ұйымдастырлған шешімдердің тиімділігін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әуе қозғалысына қызмет етуді ұйымдастырудың мақсаттары мен міндеттерін;</w:t>
            </w:r>
          </w:p>
          <w:p>
            <w:pPr>
              <w:spacing w:after="20"/>
              <w:ind w:left="20"/>
              <w:jc w:val="both"/>
            </w:pPr>
            <w:r>
              <w:rPr>
                <w:rFonts w:ascii="Times New Roman"/>
                <w:b w:val="false"/>
                <w:i w:val="false"/>
                <w:color w:val="000000"/>
                <w:sz w:val="20"/>
              </w:rPr>
              <w:t>
-әуе қозғалысына қызмет көрсету жүйесі қызметінің құрылымы мен негізгі кезеңін;</w:t>
            </w:r>
          </w:p>
          <w:p>
            <w:pPr>
              <w:spacing w:after="20"/>
              <w:ind w:left="20"/>
              <w:jc w:val="both"/>
            </w:pPr>
            <w:r>
              <w:rPr>
                <w:rFonts w:ascii="Times New Roman"/>
                <w:b w:val="false"/>
                <w:i w:val="false"/>
                <w:color w:val="000000"/>
                <w:sz w:val="20"/>
              </w:rPr>
              <w:t>
-ӘА-да әуе қозғалысын ұйымдастыру және әуе желілері мен аудан орталықтарын ұйымдастыру</w:t>
            </w:r>
          </w:p>
          <w:p>
            <w:pPr>
              <w:spacing w:after="20"/>
              <w:ind w:left="20"/>
              <w:jc w:val="both"/>
            </w:pPr>
            <w:r>
              <w:rPr>
                <w:rFonts w:ascii="Times New Roman"/>
                <w:b w:val="false"/>
                <w:i w:val="false"/>
                <w:color w:val="000000"/>
                <w:sz w:val="20"/>
              </w:rPr>
              <w:t>
-әртүрлі авиациялық жұмыстарды орындау кезеңінде әуе қозғалысына қызмет көрсету ұйымдастыруын,</w:t>
            </w:r>
          </w:p>
          <w:p>
            <w:pPr>
              <w:spacing w:after="20"/>
              <w:ind w:left="20"/>
              <w:jc w:val="both"/>
            </w:pPr>
            <w:r>
              <w:rPr>
                <w:rFonts w:ascii="Times New Roman"/>
                <w:b w:val="false"/>
                <w:i w:val="false"/>
                <w:color w:val="000000"/>
                <w:sz w:val="20"/>
              </w:rPr>
              <w:t>
- ұшқыштық негіздерін және ұшу қауіпсіздігін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қозғалысына қызмет көрсету жүйесінің құрылымын өз бетінше түсіну,</w:t>
            </w:r>
          </w:p>
          <w:p>
            <w:pPr>
              <w:spacing w:after="20"/>
              <w:ind w:left="20"/>
              <w:jc w:val="both"/>
            </w:pPr>
            <w:r>
              <w:rPr>
                <w:rFonts w:ascii="Times New Roman"/>
                <w:b w:val="false"/>
                <w:i w:val="false"/>
                <w:color w:val="000000"/>
                <w:sz w:val="20"/>
              </w:rPr>
              <w:t>
- әуе қозғалысына қызмет көрсету жүйесінің сандық және сапалық көрсеткіштерін бағалау;</w:t>
            </w:r>
          </w:p>
          <w:p>
            <w:pPr>
              <w:spacing w:after="20"/>
              <w:ind w:left="20"/>
              <w:jc w:val="both"/>
            </w:pPr>
            <w:r>
              <w:rPr>
                <w:rFonts w:ascii="Times New Roman"/>
                <w:b w:val="false"/>
                <w:i w:val="false"/>
                <w:color w:val="000000"/>
                <w:sz w:val="20"/>
              </w:rPr>
              <w:t>
-оның артықшылықтарымен кемшіліктерін анықтау;</w:t>
            </w:r>
          </w:p>
          <w:p>
            <w:pPr>
              <w:spacing w:after="20"/>
              <w:ind w:left="20"/>
              <w:jc w:val="both"/>
            </w:pPr>
            <w:r>
              <w:rPr>
                <w:rFonts w:ascii="Times New Roman"/>
                <w:b w:val="false"/>
                <w:i w:val="false"/>
                <w:color w:val="000000"/>
                <w:sz w:val="20"/>
              </w:rPr>
              <w:t>
- әуе қозғалысына қызмет көрсету ұшу қауіпсіздігін қамтамасыз ету жөніндегі шараларды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қозғалысын ұйымдастырудың автоматтандырылған жүйелері</w:t>
            </w:r>
          </w:p>
          <w:p>
            <w:pPr>
              <w:spacing w:after="20"/>
              <w:ind w:left="20"/>
              <w:jc w:val="both"/>
            </w:pPr>
            <w:r>
              <w:rPr>
                <w:rFonts w:ascii="Times New Roman"/>
                <w:b w:val="false"/>
                <w:i w:val="false"/>
                <w:color w:val="000000"/>
                <w:sz w:val="20"/>
              </w:rPr>
              <w:t>
Әуе қозғалысын ұйымдастырудың процестерін автоматтандыру қажеттілігі.</w:t>
            </w:r>
          </w:p>
          <w:p>
            <w:pPr>
              <w:spacing w:after="20"/>
              <w:ind w:left="20"/>
              <w:jc w:val="both"/>
            </w:pPr>
            <w:r>
              <w:rPr>
                <w:rFonts w:ascii="Times New Roman"/>
                <w:b w:val="false"/>
                <w:i w:val="false"/>
                <w:color w:val="000000"/>
                <w:sz w:val="20"/>
              </w:rPr>
              <w:t>
Әуе қозғалысын ұйымдастырудың автоматтандыру процесінің ААХҰ негізгі талаптары..</w:t>
            </w:r>
          </w:p>
          <w:p>
            <w:pPr>
              <w:spacing w:after="20"/>
              <w:ind w:left="20"/>
              <w:jc w:val="both"/>
            </w:pPr>
            <w:r>
              <w:rPr>
                <w:rFonts w:ascii="Times New Roman"/>
                <w:b w:val="false"/>
                <w:i w:val="false"/>
                <w:color w:val="000000"/>
                <w:sz w:val="20"/>
              </w:rPr>
              <w:t>
Әуе қозғалысының қарқынды дамуына Әуе қозғалысын ұйымдастырудың автоматтандыру процестерінің әсері.</w:t>
            </w:r>
          </w:p>
          <w:p>
            <w:pPr>
              <w:spacing w:after="20"/>
              <w:ind w:left="20"/>
              <w:jc w:val="both"/>
            </w:pPr>
            <w:r>
              <w:rPr>
                <w:rFonts w:ascii="Times New Roman"/>
                <w:b w:val="false"/>
                <w:i w:val="false"/>
                <w:color w:val="000000"/>
                <w:sz w:val="20"/>
              </w:rPr>
              <w:t xml:space="preserve">
Тікелей әуе қозғалысын ұйымдастырудың процестерін автоматтандыру. </w:t>
            </w:r>
          </w:p>
          <w:p>
            <w:pPr>
              <w:spacing w:after="20"/>
              <w:ind w:left="20"/>
              <w:jc w:val="both"/>
            </w:pPr>
            <w:r>
              <w:rPr>
                <w:rFonts w:ascii="Times New Roman"/>
                <w:b w:val="false"/>
                <w:i w:val="false"/>
                <w:color w:val="000000"/>
                <w:sz w:val="20"/>
              </w:rPr>
              <w:t xml:space="preserve">
Жер серіктік жүйе негізінде ауе қозғалысын ұйымдастыруды автоматтандыру. Әуе қозғалысын қызмет көрсету АЖ кем дегенде екі жүйесінде функционалдық мүмкіндікті шолу.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-әуе қозғалысын жоспарлауды, автоматтандырудың негізгі принциптерін,</w:t>
            </w:r>
          </w:p>
          <w:p>
            <w:pPr>
              <w:spacing w:after="20"/>
              <w:ind w:left="20"/>
              <w:jc w:val="both"/>
            </w:pPr>
            <w:r>
              <w:rPr>
                <w:rFonts w:ascii="Times New Roman"/>
                <w:b w:val="false"/>
                <w:i w:val="false"/>
                <w:color w:val="000000"/>
                <w:sz w:val="20"/>
              </w:rPr>
              <w:t>
- әуе қозғалысын ұйымдастыру процессін автоматтандырудың негізгі принципін;</w:t>
            </w:r>
          </w:p>
          <w:p>
            <w:pPr>
              <w:spacing w:after="20"/>
              <w:ind w:left="20"/>
              <w:jc w:val="both"/>
            </w:pPr>
            <w:r>
              <w:rPr>
                <w:rFonts w:ascii="Times New Roman"/>
                <w:b w:val="false"/>
                <w:i w:val="false"/>
                <w:color w:val="000000"/>
                <w:sz w:val="20"/>
              </w:rPr>
              <w:t>
- әуе қозғалысын ұйымдастырудың АЖ қызмет принципін және шешілетін есептерді;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қозғалысын ұйымдастырудың процессін автоматтандыру принциптерін ғылыми түсіндіру;</w:t>
            </w:r>
          </w:p>
          <w:p>
            <w:pPr>
              <w:spacing w:after="20"/>
              <w:ind w:left="20"/>
              <w:jc w:val="both"/>
            </w:pPr>
            <w:r>
              <w:rPr>
                <w:rFonts w:ascii="Times New Roman"/>
                <w:b w:val="false"/>
                <w:i w:val="false"/>
                <w:color w:val="000000"/>
                <w:sz w:val="20"/>
              </w:rPr>
              <w:t>
- әуе қозғалысын ұйымдастырудың АЖ енгізу қажеттігі мен артықшылығын негіздеу;</w:t>
            </w:r>
          </w:p>
          <w:p>
            <w:pPr>
              <w:spacing w:after="20"/>
              <w:ind w:left="20"/>
              <w:jc w:val="both"/>
            </w:pPr>
            <w:r>
              <w:rPr>
                <w:rFonts w:ascii="Times New Roman"/>
                <w:b w:val="false"/>
                <w:i w:val="false"/>
                <w:color w:val="000000"/>
                <w:sz w:val="20"/>
              </w:rPr>
              <w:t xml:space="preserve">
- әуе қозғалысын ұйымдастырудың қазіргі және болашақтағы АЖ-ң қызмет етуін түсіну.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дағдыларды алудағы оқу практикасы </w:t>
            </w:r>
          </w:p>
          <w:p>
            <w:pPr>
              <w:spacing w:after="20"/>
              <w:ind w:left="20"/>
              <w:jc w:val="both"/>
            </w:pPr>
            <w:r>
              <w:rPr>
                <w:rFonts w:ascii="Times New Roman"/>
                <w:b w:val="false"/>
                <w:i w:val="false"/>
                <w:color w:val="000000"/>
                <w:sz w:val="20"/>
              </w:rPr>
              <w:t>
Әуе кемесінің функционалдық жүйелерін тағайындау және олардың құрылымы; электронды-есептеуіш техникалардың жұмыс принципі, білім алушыларды оқыту практикасы. Әуе қозғалысына қызмет көрсету бойынша жұмысын реттейтін нормативті құжаттармен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аэроалаң территориялары әуе трассаларында ұшу кезінде әуе қозғалысын ұйымдастыру;</w:t>
            </w:r>
          </w:p>
          <w:p>
            <w:pPr>
              <w:spacing w:after="20"/>
              <w:ind w:left="20"/>
              <w:jc w:val="both"/>
            </w:pPr>
            <w:r>
              <w:rPr>
                <w:rFonts w:ascii="Times New Roman"/>
                <w:b w:val="false"/>
                <w:i w:val="false"/>
                <w:color w:val="000000"/>
                <w:sz w:val="20"/>
              </w:rPr>
              <w:t>
- көрсетілген аудандарда әуе қозғалысын жоспарлау;</w:t>
            </w:r>
          </w:p>
          <w:p>
            <w:pPr>
              <w:spacing w:after="20"/>
              <w:ind w:left="20"/>
              <w:jc w:val="both"/>
            </w:pPr>
            <w:r>
              <w:rPr>
                <w:rFonts w:ascii="Times New Roman"/>
                <w:b w:val="false"/>
                <w:i w:val="false"/>
                <w:color w:val="000000"/>
                <w:sz w:val="20"/>
              </w:rPr>
              <w:t>
- әуе кеңістігін қолдану тәртібін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ұшуды аэронавигациялық қамтамасыз ету үшін қолданылатын, аэронавигациялық жүйелерімен жұмыс;</w:t>
            </w:r>
          </w:p>
          <w:p>
            <w:pPr>
              <w:spacing w:after="20"/>
              <w:ind w:left="20"/>
              <w:jc w:val="both"/>
            </w:pPr>
            <w:r>
              <w:rPr>
                <w:rFonts w:ascii="Times New Roman"/>
                <w:b w:val="false"/>
                <w:i w:val="false"/>
                <w:color w:val="000000"/>
                <w:sz w:val="20"/>
              </w:rPr>
              <w:t>
- әуе қозғалысына қызмет көрсету аудандары мен аймақтарына әуе кеңістігі принциптерін меңгеру;</w:t>
            </w:r>
          </w:p>
          <w:p>
            <w:pPr>
              <w:spacing w:after="20"/>
              <w:ind w:left="20"/>
              <w:jc w:val="both"/>
            </w:pPr>
            <w:r>
              <w:rPr>
                <w:rFonts w:ascii="Times New Roman"/>
                <w:b w:val="false"/>
                <w:i w:val="false"/>
                <w:color w:val="000000"/>
                <w:sz w:val="20"/>
              </w:rPr>
              <w:t xml:space="preserve">
- әуе кеңістігін ұйымдастыруын реттейтін нормативті құжаттарды қолдану; </w:t>
            </w:r>
          </w:p>
          <w:p>
            <w:pPr>
              <w:spacing w:after="20"/>
              <w:ind w:left="20"/>
              <w:jc w:val="both"/>
            </w:pPr>
            <w:r>
              <w:rPr>
                <w:rFonts w:ascii="Times New Roman"/>
                <w:b w:val="false"/>
                <w:i w:val="false"/>
                <w:color w:val="000000"/>
                <w:sz w:val="20"/>
              </w:rPr>
              <w:t>
- әуе қозғалысын ұйымдастыруды қамтамасыз ету (метеорологиялық, аэроалаңдық, радиотехникалық, электржарықтехникалық, штурмандык, инженерлі-авиациялық, медициналық, аэронавигациялық қамтамасыз ету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Орнатылған норма бойынша есеп және құжаттарды оқыту. </w:t>
            </w:r>
          </w:p>
          <w:p>
            <w:pPr>
              <w:spacing w:after="20"/>
              <w:ind w:left="20"/>
              <w:jc w:val="both"/>
            </w:pPr>
            <w:r>
              <w:rPr>
                <w:rFonts w:ascii="Times New Roman"/>
                <w:b w:val="false"/>
                <w:i w:val="false"/>
                <w:color w:val="000000"/>
                <w:sz w:val="20"/>
              </w:rPr>
              <w:t xml:space="preserve">
Авиациялық техниканы пайдалану кезінде құралдарды бақылау және өлшеу жүргізу. Тағайындау бойынша авиациялық техниканы тиімді қолдануға дайындық және жұмысқа қабілеттілігін, қамтамасыз ету бойынша жоспарлы ескерту жұмыстарын жүргізу. Ұшу апараттарын жөндеу және техникалық қызмет көрсетудің технологиялық үрдісін метрологиялық қамтамасыз етуді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есеп құжатарына кіріспе;</w:t>
            </w:r>
          </w:p>
          <w:p>
            <w:pPr>
              <w:spacing w:after="20"/>
              <w:ind w:left="20"/>
              <w:jc w:val="both"/>
            </w:pPr>
            <w:r>
              <w:rPr>
                <w:rFonts w:ascii="Times New Roman"/>
                <w:b w:val="false"/>
                <w:i w:val="false"/>
                <w:color w:val="000000"/>
                <w:sz w:val="20"/>
              </w:rPr>
              <w:t>
- авиациялық техниканың техникалық жағдайын бағалау кезінде бақылауды ұйымдастыру;</w:t>
            </w:r>
          </w:p>
          <w:p>
            <w:pPr>
              <w:spacing w:after="20"/>
              <w:ind w:left="20"/>
              <w:jc w:val="both"/>
            </w:pPr>
            <w:r>
              <w:rPr>
                <w:rFonts w:ascii="Times New Roman"/>
                <w:b w:val="false"/>
                <w:i w:val="false"/>
                <w:color w:val="000000"/>
                <w:sz w:val="20"/>
              </w:rPr>
              <w:t>
- авиациялық техникаға қызмет көрсетуге дайындықты бақылау жүргізу және ұйымдастыру.</w:t>
            </w:r>
          </w:p>
          <w:p>
            <w:pPr>
              <w:spacing w:after="20"/>
              <w:ind w:left="20"/>
              <w:jc w:val="both"/>
            </w:pPr>
            <w:r>
              <w:rPr>
                <w:rFonts w:ascii="Times New Roman"/>
                <w:b w:val="false"/>
                <w:i w:val="false"/>
                <w:color w:val="000000"/>
                <w:sz w:val="20"/>
              </w:rPr>
              <w:t>
Д</w:t>
            </w:r>
            <w:r>
              <w:rPr>
                <w:rFonts w:ascii="Times New Roman"/>
                <w:b/>
                <w:i w:val="false"/>
                <w:color w:val="000000"/>
                <w:sz w:val="20"/>
              </w:rPr>
              <w:t xml:space="preserve">ағдылар: </w:t>
            </w:r>
          </w:p>
          <w:p>
            <w:pPr>
              <w:spacing w:after="20"/>
              <w:ind w:left="20"/>
              <w:jc w:val="both"/>
            </w:pPr>
            <w:r>
              <w:rPr>
                <w:rFonts w:ascii="Times New Roman"/>
                <w:b w:val="false"/>
                <w:i w:val="false"/>
                <w:color w:val="000000"/>
                <w:sz w:val="20"/>
              </w:rPr>
              <w:t>
- авиациялық техникаға қызмет көрсету даярлығын жүргізу және ұйымдастыру;</w:t>
            </w:r>
          </w:p>
          <w:p>
            <w:pPr>
              <w:spacing w:after="20"/>
              <w:ind w:left="20"/>
              <w:jc w:val="both"/>
            </w:pPr>
            <w:r>
              <w:rPr>
                <w:rFonts w:ascii="Times New Roman"/>
                <w:b w:val="false"/>
                <w:i w:val="false"/>
                <w:color w:val="000000"/>
                <w:sz w:val="20"/>
              </w:rPr>
              <w:t>
- авиациялық техника нақты типіне демонтажды-монтажды жұмыстар, реттелген жұмыс, барлық көлемдегі жұмыс түрлерін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120502 3 –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Электртехника негіздері және радиотехника </w:t>
            </w:r>
          </w:p>
          <w:p>
            <w:pPr>
              <w:spacing w:after="20"/>
              <w:ind w:left="20"/>
              <w:jc w:val="both"/>
            </w:pPr>
            <w:r>
              <w:rPr>
                <w:rFonts w:ascii="Times New Roman"/>
                <w:b w:val="false"/>
                <w:i w:val="false"/>
                <w:color w:val="000000"/>
                <w:sz w:val="20"/>
              </w:rPr>
              <w:t>
Электр энергиясы, оның қасиеті және қолдануы.</w:t>
            </w:r>
          </w:p>
          <w:p>
            <w:pPr>
              <w:spacing w:after="20"/>
              <w:ind w:left="20"/>
              <w:jc w:val="both"/>
            </w:pPr>
            <w:r>
              <w:rPr>
                <w:rFonts w:ascii="Times New Roman"/>
                <w:b w:val="false"/>
                <w:i w:val="false"/>
                <w:color w:val="000000"/>
                <w:sz w:val="20"/>
              </w:rPr>
              <w:t>
Өндірістік процестерді автоматтандыру ісінде электрификацияның ролі. Ауыспалы және тұрақты токтың электрлік тізбесі;</w:t>
            </w:r>
          </w:p>
          <w:p>
            <w:pPr>
              <w:spacing w:after="20"/>
              <w:ind w:left="20"/>
              <w:jc w:val="both"/>
            </w:pPr>
            <w:r>
              <w:rPr>
                <w:rFonts w:ascii="Times New Roman"/>
                <w:b w:val="false"/>
                <w:i w:val="false"/>
                <w:color w:val="000000"/>
                <w:sz w:val="20"/>
              </w:rPr>
              <w:t xml:space="preserve">
электрмагнетизм; үш фазалы электрлік тізбегін; трансформаторлар; электрлі машиналар. </w:t>
            </w:r>
          </w:p>
          <w:p>
            <w:pPr>
              <w:spacing w:after="20"/>
              <w:ind w:left="20"/>
              <w:jc w:val="both"/>
            </w:pPr>
            <w:r>
              <w:rPr>
                <w:rFonts w:ascii="Times New Roman"/>
                <w:b w:val="false"/>
                <w:i w:val="false"/>
                <w:color w:val="000000"/>
                <w:sz w:val="20"/>
              </w:rPr>
              <w:t xml:space="preserve">
Электроэнергетика, электротехника,электроника қазіргі күйі және даму болашағы. </w:t>
            </w:r>
          </w:p>
          <w:p>
            <w:pPr>
              <w:spacing w:after="20"/>
              <w:ind w:left="20"/>
              <w:jc w:val="both"/>
            </w:pPr>
            <w:r>
              <w:rPr>
                <w:rFonts w:ascii="Times New Roman"/>
                <w:b w:val="false"/>
                <w:i w:val="false"/>
                <w:color w:val="000000"/>
                <w:sz w:val="20"/>
              </w:rPr>
              <w:t>
Электр өрісінің негізгі сипаттамалары.</w:t>
            </w:r>
          </w:p>
          <w:p>
            <w:pPr>
              <w:spacing w:after="20"/>
              <w:ind w:left="20"/>
              <w:jc w:val="both"/>
            </w:pPr>
            <w:r>
              <w:rPr>
                <w:rFonts w:ascii="Times New Roman"/>
                <w:b w:val="false"/>
                <w:i w:val="false"/>
                <w:color w:val="000000"/>
                <w:sz w:val="20"/>
              </w:rPr>
              <w:t xml:space="preserve">
Конденсаторлар. Электр тоғы және олардың әртүрлілігі. Токтың бағыты және ток тығыздығы. Электрлік өткізгіш және өткізгіш қарсылықтары; </w:t>
            </w:r>
          </w:p>
          <w:p>
            <w:pPr>
              <w:spacing w:after="20"/>
              <w:ind w:left="20"/>
              <w:jc w:val="both"/>
            </w:pPr>
            <w:r>
              <w:rPr>
                <w:rFonts w:ascii="Times New Roman"/>
                <w:b w:val="false"/>
                <w:i w:val="false"/>
                <w:color w:val="000000"/>
                <w:sz w:val="20"/>
              </w:rPr>
              <w:t>
Ом заңы.</w:t>
            </w:r>
          </w:p>
          <w:p>
            <w:pPr>
              <w:spacing w:after="20"/>
              <w:ind w:left="20"/>
              <w:jc w:val="both"/>
            </w:pPr>
            <w:r>
              <w:rPr>
                <w:rFonts w:ascii="Times New Roman"/>
                <w:b w:val="false"/>
                <w:i w:val="false"/>
                <w:color w:val="000000"/>
                <w:sz w:val="20"/>
              </w:rPr>
              <w:t xml:space="preserve">
Электр энергиясының тізбегінің негізгі элементтері: көздері және қабылдағышы және оның қуаты және ПӘК. Электр тізбесінің жұмыс тәртібі: номиналды және қысқа тоқ соғу. Электр тізбесінің негізгі есептері (принципті сұлба қосылыстары, орналасу сұлбасы): мемлекеттік стандартқа сәйкес электр сұлбаларындағы шартты белгілер; </w:t>
            </w:r>
          </w:p>
          <w:p>
            <w:pPr>
              <w:spacing w:after="20"/>
              <w:ind w:left="20"/>
              <w:jc w:val="both"/>
            </w:pPr>
            <w:r>
              <w:rPr>
                <w:rFonts w:ascii="Times New Roman"/>
                <w:b w:val="false"/>
                <w:i w:val="false"/>
                <w:color w:val="000000"/>
                <w:sz w:val="20"/>
              </w:rPr>
              <w:t xml:space="preserve">
Күрделі электр сұлбасы туралы түсінік.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өрісі сипаттарын, физикалық мәнін, конденсатордың қосалқы, қосарлы, аралас қосындыларының қосылысы заңын;</w:t>
            </w:r>
          </w:p>
          <w:p>
            <w:pPr>
              <w:spacing w:after="20"/>
              <w:ind w:left="20"/>
              <w:jc w:val="both"/>
            </w:pPr>
            <w:r>
              <w:rPr>
                <w:rFonts w:ascii="Times New Roman"/>
                <w:b w:val="false"/>
                <w:i w:val="false"/>
                <w:color w:val="000000"/>
                <w:sz w:val="20"/>
              </w:rPr>
              <w:t>
-тұрақты токтың электр тізбегін;</w:t>
            </w:r>
          </w:p>
          <w:p>
            <w:pPr>
              <w:spacing w:after="20"/>
              <w:ind w:left="20"/>
              <w:jc w:val="both"/>
            </w:pPr>
            <w:r>
              <w:rPr>
                <w:rFonts w:ascii="Times New Roman"/>
                <w:b w:val="false"/>
                <w:i w:val="false"/>
                <w:color w:val="000000"/>
                <w:sz w:val="20"/>
              </w:rPr>
              <w:t>
-электрлік өлшемнің принциптерін;</w:t>
            </w:r>
          </w:p>
          <w:p>
            <w:pPr>
              <w:spacing w:after="20"/>
              <w:ind w:left="20"/>
              <w:jc w:val="both"/>
            </w:pPr>
            <w:r>
              <w:rPr>
                <w:rFonts w:ascii="Times New Roman"/>
                <w:b w:val="false"/>
                <w:i w:val="false"/>
                <w:color w:val="000000"/>
                <w:sz w:val="20"/>
              </w:rPr>
              <w:t>
-ауыспалы токтың бір фазалы электрлік тізбегін;</w:t>
            </w:r>
          </w:p>
          <w:p>
            <w:pPr>
              <w:spacing w:after="20"/>
              <w:ind w:left="20"/>
              <w:jc w:val="both"/>
            </w:pPr>
            <w:r>
              <w:rPr>
                <w:rFonts w:ascii="Times New Roman"/>
                <w:b w:val="false"/>
                <w:i w:val="false"/>
                <w:color w:val="000000"/>
                <w:sz w:val="20"/>
              </w:rPr>
              <w:t>
-үш фазалы электрлік тізбегін;</w:t>
            </w:r>
          </w:p>
          <w:p>
            <w:pPr>
              <w:spacing w:after="20"/>
              <w:ind w:left="20"/>
              <w:jc w:val="both"/>
            </w:pPr>
            <w:r>
              <w:rPr>
                <w:rFonts w:ascii="Times New Roman"/>
                <w:b w:val="false"/>
                <w:i w:val="false"/>
                <w:color w:val="000000"/>
                <w:sz w:val="20"/>
              </w:rPr>
              <w:t>
-трансформатордың құрылымын;</w:t>
            </w:r>
          </w:p>
          <w:p>
            <w:pPr>
              <w:spacing w:after="20"/>
              <w:ind w:left="20"/>
              <w:jc w:val="both"/>
            </w:pPr>
            <w:r>
              <w:rPr>
                <w:rFonts w:ascii="Times New Roman"/>
                <w:b w:val="false"/>
                <w:i w:val="false"/>
                <w:color w:val="000000"/>
                <w:sz w:val="20"/>
              </w:rPr>
              <w:t>
-ауыспалы және тұрақты токты электрлік машиналарды;</w:t>
            </w:r>
          </w:p>
          <w:p>
            <w:pPr>
              <w:spacing w:after="20"/>
              <w:ind w:left="20"/>
              <w:jc w:val="both"/>
            </w:pPr>
            <w:r>
              <w:rPr>
                <w:rFonts w:ascii="Times New Roman"/>
                <w:b w:val="false"/>
                <w:i w:val="false"/>
                <w:color w:val="000000"/>
                <w:sz w:val="20"/>
              </w:rPr>
              <w:t>
-электрлік жетек негіздерін;</w:t>
            </w:r>
          </w:p>
          <w:p>
            <w:pPr>
              <w:spacing w:after="20"/>
              <w:ind w:left="20"/>
              <w:jc w:val="both"/>
            </w:pPr>
            <w:r>
              <w:rPr>
                <w:rFonts w:ascii="Times New Roman"/>
                <w:b w:val="false"/>
                <w:i w:val="false"/>
                <w:color w:val="000000"/>
                <w:sz w:val="20"/>
              </w:rPr>
              <w:t>
-электр энергиясын беру және тарату принциптерін;</w:t>
            </w:r>
          </w:p>
          <w:p>
            <w:pPr>
              <w:spacing w:after="20"/>
              <w:ind w:left="20"/>
              <w:jc w:val="both"/>
            </w:pPr>
            <w:r>
              <w:rPr>
                <w:rFonts w:ascii="Times New Roman"/>
                <w:b w:val="false"/>
                <w:i w:val="false"/>
                <w:color w:val="000000"/>
                <w:sz w:val="20"/>
              </w:rPr>
              <w:t>
-электрмен қамтамасыз ету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өріс сипаттары мен конденсатордың батареясы сипаттарын есептеу;</w:t>
            </w:r>
          </w:p>
          <w:p>
            <w:pPr>
              <w:spacing w:after="20"/>
              <w:ind w:left="20"/>
              <w:jc w:val="both"/>
            </w:pPr>
            <w:r>
              <w:rPr>
                <w:rFonts w:ascii="Times New Roman"/>
                <w:b w:val="false"/>
                <w:i w:val="false"/>
                <w:color w:val="000000"/>
                <w:sz w:val="20"/>
              </w:rPr>
              <w:t>
-аралас қосылған бір көзді электр тізбегін есептеуді жүргізу;</w:t>
            </w:r>
          </w:p>
          <w:p>
            <w:pPr>
              <w:spacing w:after="20"/>
              <w:ind w:left="20"/>
              <w:jc w:val="both"/>
            </w:pPr>
            <w:r>
              <w:rPr>
                <w:rFonts w:ascii="Times New Roman"/>
                <w:b w:val="false"/>
                <w:i w:val="false"/>
                <w:color w:val="000000"/>
                <w:sz w:val="20"/>
              </w:rPr>
              <w:t>
-электрлік сызбадағы электр тізбегінің негізгі элементтерін анықтау;</w:t>
            </w:r>
          </w:p>
          <w:p>
            <w:pPr>
              <w:spacing w:after="20"/>
              <w:ind w:left="20"/>
              <w:jc w:val="both"/>
            </w:pPr>
            <w:r>
              <w:rPr>
                <w:rFonts w:ascii="Times New Roman"/>
                <w:b w:val="false"/>
                <w:i w:val="false"/>
                <w:color w:val="000000"/>
                <w:sz w:val="20"/>
              </w:rPr>
              <w:t>
-шартты белгілердің көмегімен, мемлекеттік стандарттарға сәйкес түрлі типтегі электрлік сұлбаларды орындау;</w:t>
            </w:r>
          </w:p>
          <w:p>
            <w:pPr>
              <w:spacing w:after="20"/>
              <w:ind w:left="20"/>
              <w:jc w:val="both"/>
            </w:pPr>
            <w:r>
              <w:rPr>
                <w:rFonts w:ascii="Times New Roman"/>
                <w:b w:val="false"/>
                <w:i w:val="false"/>
                <w:color w:val="000000"/>
                <w:sz w:val="20"/>
              </w:rPr>
              <w:t>
-аспаптың электрондық орналасу схемаларын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қозғалысына автоматтық қызмет көрсету жүйесі және радиотехникалық құралдар</w:t>
            </w: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қозғалысының қызмет көрсетудің автоматтандырылған жүйесі және радиотехникалық жүйелері туралы жалпы мәліметтер.</w:t>
            </w:r>
          </w:p>
          <w:p>
            <w:pPr>
              <w:spacing w:after="20"/>
              <w:ind w:left="20"/>
              <w:jc w:val="both"/>
            </w:pPr>
            <w:r>
              <w:rPr>
                <w:rFonts w:ascii="Times New Roman"/>
                <w:b w:val="false"/>
                <w:i w:val="false"/>
                <w:color w:val="000000"/>
                <w:sz w:val="20"/>
              </w:rPr>
              <w:t xml:space="preserve">
Байланыс теориясы элементтері, авиациялық байланысты ұйымдастыру, жылжымалы (әуе) байланыс құралдары, жердегі байланыс құралдары, спутниктік байланыс жүйелері. </w:t>
            </w:r>
          </w:p>
          <w:p>
            <w:pPr>
              <w:spacing w:after="20"/>
              <w:ind w:left="20"/>
              <w:jc w:val="both"/>
            </w:pPr>
            <w:r>
              <w:rPr>
                <w:rFonts w:ascii="Times New Roman"/>
                <w:b w:val="false"/>
                <w:i w:val="false"/>
                <w:color w:val="000000"/>
                <w:sz w:val="20"/>
              </w:rPr>
              <w:t>
Жетекті радиостанциялар, пеленгациялық бұрыш өлшеуіш, қашықтық өлшеуіш және құралдық қону жүйелері. Алғашқы және екінші радиолакациялық станциялар. Ақпаратты бейнелеу жүйелері.</w:t>
            </w:r>
          </w:p>
          <w:p>
            <w:pPr>
              <w:spacing w:after="20"/>
              <w:ind w:left="20"/>
              <w:jc w:val="both"/>
            </w:pPr>
            <w:r>
              <w:rPr>
                <w:rFonts w:ascii="Times New Roman"/>
                <w:b w:val="false"/>
                <w:i w:val="false"/>
                <w:color w:val="000000"/>
                <w:sz w:val="20"/>
              </w:rPr>
              <w:t xml:space="preserve">
Әуе қозғалысын ұйымдастыруды автоматтандыру негіздері. </w:t>
            </w:r>
          </w:p>
          <w:p>
            <w:pPr>
              <w:spacing w:after="20"/>
              <w:ind w:left="20"/>
              <w:jc w:val="both"/>
            </w:pPr>
            <w:r>
              <w:rPr>
                <w:rFonts w:ascii="Times New Roman"/>
                <w:b w:val="false"/>
                <w:i w:val="false"/>
                <w:color w:val="000000"/>
                <w:sz w:val="20"/>
              </w:rPr>
              <w:t>
Әуе қозғалысын ұйымдастыру прцестерін автоматтандырудың негізгі талаптары. Әуе қозғалысын ұйымдастыруда тікелей ұйымдастыру және әуе қозғалысын жоспарлауды ұйымдастыру процестерін автоматтандыру.</w:t>
            </w:r>
          </w:p>
          <w:p>
            <w:pPr>
              <w:spacing w:after="20"/>
              <w:ind w:left="20"/>
              <w:jc w:val="both"/>
            </w:pPr>
            <w:r>
              <w:rPr>
                <w:rFonts w:ascii="Times New Roman"/>
                <w:b w:val="false"/>
                <w:i w:val="false"/>
                <w:color w:val="000000"/>
                <w:sz w:val="20"/>
              </w:rPr>
              <w:t xml:space="preserve">
Спутниктік жүйелердің негізінде әуе қозғалысын ұйымдастыру ды автоматтандыру.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-байланыс теориясы, радионавигация мен радиолокацияның радиотехникалық жүйелерінің құрылым принципі мен жұмыс сипаттамасын,</w:t>
            </w:r>
          </w:p>
          <w:p>
            <w:pPr>
              <w:spacing w:after="20"/>
              <w:ind w:left="20"/>
              <w:jc w:val="both"/>
            </w:pPr>
            <w:r>
              <w:rPr>
                <w:rFonts w:ascii="Times New Roman"/>
                <w:b w:val="false"/>
                <w:i w:val="false"/>
                <w:color w:val="000000"/>
                <w:sz w:val="20"/>
              </w:rPr>
              <w:t>
-ақпаратты бейнелеу жүйесінің жұмыс принципін және ұшуды радиотехникалық қамтамасыз етуді ұйымдастыруды;</w:t>
            </w:r>
          </w:p>
          <w:p>
            <w:pPr>
              <w:spacing w:after="20"/>
              <w:ind w:left="20"/>
              <w:jc w:val="both"/>
            </w:pPr>
            <w:r>
              <w:rPr>
                <w:rFonts w:ascii="Times New Roman"/>
                <w:b w:val="false"/>
                <w:i w:val="false"/>
                <w:color w:val="000000"/>
                <w:sz w:val="20"/>
              </w:rPr>
              <w:t>
- әуе қозғалысын ұйымдастыру процестерін автоматтандырудың негізгі принциптерін;</w:t>
            </w:r>
          </w:p>
          <w:p>
            <w:pPr>
              <w:spacing w:after="20"/>
              <w:ind w:left="20"/>
              <w:jc w:val="both"/>
            </w:pPr>
            <w:r>
              <w:rPr>
                <w:rFonts w:ascii="Times New Roman"/>
                <w:b w:val="false"/>
                <w:i w:val="false"/>
                <w:color w:val="000000"/>
                <w:sz w:val="20"/>
              </w:rPr>
              <w:t>
- әуе қозғалысын ұйымдастырудың қазіргі заманғы автоматтандырылған жүйелерімен қызмет ету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-алған білімдерін практикалық жұмыс барысында пайдалану;</w:t>
            </w:r>
          </w:p>
          <w:p>
            <w:pPr>
              <w:spacing w:after="20"/>
              <w:ind w:left="20"/>
              <w:jc w:val="both"/>
            </w:pPr>
            <w:r>
              <w:rPr>
                <w:rFonts w:ascii="Times New Roman"/>
                <w:b w:val="false"/>
                <w:i w:val="false"/>
                <w:color w:val="000000"/>
                <w:sz w:val="20"/>
              </w:rPr>
              <w:t>
- әуе қозғалысын ұйымдастыруды процестерін автоматтандыру принциптерін түсіндіру;</w:t>
            </w:r>
          </w:p>
          <w:p>
            <w:pPr>
              <w:spacing w:after="20"/>
              <w:ind w:left="20"/>
              <w:jc w:val="both"/>
            </w:pPr>
            <w:r>
              <w:rPr>
                <w:rFonts w:ascii="Times New Roman"/>
                <w:b w:val="false"/>
                <w:i w:val="false"/>
                <w:color w:val="000000"/>
                <w:sz w:val="20"/>
              </w:rPr>
              <w:t>
- әуе қозғалысын ұйымдастыруды автоматтандырылған жүйелерімен ендіру қажеттігі мен артықшылығын негіздеу;</w:t>
            </w:r>
          </w:p>
          <w:p>
            <w:pPr>
              <w:spacing w:after="20"/>
              <w:ind w:left="20"/>
              <w:jc w:val="both"/>
            </w:pPr>
            <w:r>
              <w:rPr>
                <w:rFonts w:ascii="Times New Roman"/>
                <w:b w:val="false"/>
                <w:i w:val="false"/>
                <w:color w:val="000000"/>
                <w:sz w:val="20"/>
              </w:rPr>
              <w:t>
- әуе қозғалысын ұйымдастыруды қазіргі заманғы автоматтандырылған жүйелері қызметіне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Ұшуды радиотехника мен қамтамасыз ету </w:t>
            </w:r>
          </w:p>
          <w:p>
            <w:pPr>
              <w:spacing w:after="20"/>
              <w:ind w:left="20"/>
              <w:jc w:val="both"/>
            </w:pPr>
            <w:r>
              <w:rPr>
                <w:rFonts w:ascii="Times New Roman"/>
                <w:b w:val="false"/>
                <w:i w:val="false"/>
                <w:color w:val="000000"/>
                <w:sz w:val="20"/>
              </w:rPr>
              <w:t>
Жалпы мәлімет; байланыс теориясы туралы элементтер, авиациялық байланысты ұйымдастыру, қозғалыс байланысы, (әуе байланысы), жердегі байланыс құралдары; спутнті байланыс жүйелері.</w:t>
            </w:r>
          </w:p>
          <w:p>
            <w:pPr>
              <w:spacing w:after="20"/>
              <w:ind w:left="20"/>
              <w:jc w:val="both"/>
            </w:pPr>
            <w:r>
              <w:rPr>
                <w:rFonts w:ascii="Times New Roman"/>
                <w:b w:val="false"/>
                <w:i w:val="false"/>
                <w:color w:val="000000"/>
                <w:sz w:val="20"/>
              </w:rPr>
              <w:t>
Негізгі физикалық радионавигациялар. Радиостанциялық жетектерді, пеленгационды, бұрыштық-қашықтық және құралдық жүйелерді қолдана отырып қону.</w:t>
            </w:r>
          </w:p>
          <w:p>
            <w:pPr>
              <w:spacing w:after="20"/>
              <w:ind w:left="20"/>
              <w:jc w:val="both"/>
            </w:pPr>
            <w:r>
              <w:rPr>
                <w:rFonts w:ascii="Times New Roman"/>
                <w:b w:val="false"/>
                <w:i w:val="false"/>
                <w:color w:val="000000"/>
                <w:sz w:val="20"/>
              </w:rPr>
              <w:t>
Бірінші және екінші радиолокациялық станциялар, ақпаратты көрсету жүйелері. Ұшуды радиотехникамен қамтамасыз етуді ұйымдастыру. Әуе қозғалысына автоматтандырылған қызмет көрсету жүйесі. Әуе қозғалысына автоматтандырылған қызмет көрсету жүйесі аэроалаңдар мен трассаларды қолдану және құру принципі, құрылымы, тағайындау. Әуе қозғалысына болашақты қызмет көрсету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байланыс ерекшеліктері;</w:t>
            </w:r>
          </w:p>
          <w:p>
            <w:pPr>
              <w:spacing w:after="20"/>
              <w:ind w:left="20"/>
              <w:jc w:val="both"/>
            </w:pPr>
            <w:r>
              <w:rPr>
                <w:rFonts w:ascii="Times New Roman"/>
                <w:b w:val="false"/>
                <w:i w:val="false"/>
                <w:color w:val="000000"/>
                <w:sz w:val="20"/>
              </w:rPr>
              <w:t>
- қозғалмалы және жердегі байланыстың құрамдық элементтері;</w:t>
            </w:r>
          </w:p>
          <w:p>
            <w:pPr>
              <w:spacing w:after="20"/>
              <w:ind w:left="20"/>
              <w:jc w:val="both"/>
            </w:pPr>
            <w:r>
              <w:rPr>
                <w:rFonts w:ascii="Times New Roman"/>
                <w:b w:val="false"/>
                <w:i w:val="false"/>
                <w:color w:val="000000"/>
                <w:sz w:val="20"/>
              </w:rPr>
              <w:t>
-радиолокация, радионавигация және радиотехника байланыс жүйелері жұмысы сипаттамасы және құру принципьері;</w:t>
            </w:r>
          </w:p>
          <w:p>
            <w:pPr>
              <w:spacing w:after="20"/>
              <w:ind w:left="20"/>
              <w:jc w:val="both"/>
            </w:pPr>
            <w:r>
              <w:rPr>
                <w:rFonts w:ascii="Times New Roman"/>
                <w:b w:val="false"/>
                <w:i w:val="false"/>
                <w:color w:val="000000"/>
                <w:sz w:val="20"/>
              </w:rPr>
              <w:t>
- әуе қозғалысына қызмет көрсетуде автоматтандырылған жүйелерді қолдану принциптері және құрылымы;</w:t>
            </w:r>
          </w:p>
          <w:p>
            <w:pPr>
              <w:spacing w:after="20"/>
              <w:ind w:left="20"/>
              <w:jc w:val="both"/>
            </w:pPr>
            <w:r>
              <w:rPr>
                <w:rFonts w:ascii="Times New Roman"/>
                <w:b w:val="false"/>
                <w:i w:val="false"/>
                <w:color w:val="000000"/>
                <w:sz w:val="20"/>
              </w:rPr>
              <w:t>
- байланыстың элементті базасы;</w:t>
            </w:r>
          </w:p>
          <w:p>
            <w:pPr>
              <w:spacing w:after="20"/>
              <w:ind w:left="20"/>
              <w:jc w:val="both"/>
            </w:pPr>
            <w:r>
              <w:rPr>
                <w:rFonts w:ascii="Times New Roman"/>
                <w:b w:val="false"/>
                <w:i w:val="false"/>
                <w:color w:val="000000"/>
                <w:sz w:val="20"/>
              </w:rPr>
              <w:t>
- радиоэлектронды жабдықтардың блок питаниясының ерекшеліктері (ұшақ бортында);</w:t>
            </w:r>
          </w:p>
          <w:p>
            <w:pPr>
              <w:spacing w:after="20"/>
              <w:ind w:left="20"/>
              <w:jc w:val="both"/>
            </w:pPr>
            <w:r>
              <w:rPr>
                <w:rFonts w:ascii="Times New Roman"/>
                <w:b w:val="false"/>
                <w:i w:val="false"/>
                <w:color w:val="000000"/>
                <w:sz w:val="20"/>
              </w:rPr>
              <w:t>
- әуе қозғалысына қызмет көрсетудің перспективті жүйесінің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авиациялық байланыстың әртүрлі құралдарын қолдану;</w:t>
            </w:r>
          </w:p>
          <w:p>
            <w:pPr>
              <w:spacing w:after="20"/>
              <w:ind w:left="20"/>
              <w:jc w:val="both"/>
            </w:pPr>
            <w:r>
              <w:rPr>
                <w:rFonts w:ascii="Times New Roman"/>
                <w:b w:val="false"/>
                <w:i w:val="false"/>
                <w:color w:val="000000"/>
                <w:sz w:val="20"/>
              </w:rPr>
              <w:t>
- әртүрлі типтегі радиолокаторлар мен радиопеленгаторларды ажырату;</w:t>
            </w:r>
          </w:p>
          <w:p>
            <w:pPr>
              <w:spacing w:after="20"/>
              <w:ind w:left="20"/>
              <w:jc w:val="both"/>
            </w:pPr>
            <w:r>
              <w:rPr>
                <w:rFonts w:ascii="Times New Roman"/>
                <w:b w:val="false"/>
                <w:i w:val="false"/>
                <w:color w:val="000000"/>
                <w:sz w:val="20"/>
              </w:rPr>
              <w:t>
- әуе қозғалысына қызмет көрсетуде алып жүретін жабдықтарды;</w:t>
            </w:r>
          </w:p>
          <w:p>
            <w:pPr>
              <w:spacing w:after="20"/>
              <w:ind w:left="20"/>
              <w:jc w:val="both"/>
            </w:pPr>
            <w:r>
              <w:rPr>
                <w:rFonts w:ascii="Times New Roman"/>
                <w:b w:val="false"/>
                <w:i w:val="false"/>
                <w:color w:val="000000"/>
                <w:sz w:val="20"/>
              </w:rPr>
              <w:t>
- радиолокаторлы станцияның блок-сұлбасын оқу;</w:t>
            </w:r>
          </w:p>
          <w:p>
            <w:pPr>
              <w:spacing w:after="20"/>
              <w:ind w:left="20"/>
              <w:jc w:val="both"/>
            </w:pPr>
            <w:r>
              <w:rPr>
                <w:rFonts w:ascii="Times New Roman"/>
                <w:b w:val="false"/>
                <w:i w:val="false"/>
                <w:color w:val="000000"/>
                <w:sz w:val="20"/>
              </w:rPr>
              <w:t>
- әртүрлі тәртіпте РЛЖ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қозғалысына қызмет көрсету </w:t>
            </w:r>
          </w:p>
          <w:p>
            <w:pPr>
              <w:spacing w:after="20"/>
              <w:ind w:left="20"/>
              <w:jc w:val="both"/>
            </w:pPr>
            <w:r>
              <w:rPr>
                <w:rFonts w:ascii="Times New Roman"/>
                <w:b w:val="false"/>
                <w:i w:val="false"/>
                <w:color w:val="000000"/>
                <w:sz w:val="20"/>
              </w:rPr>
              <w:t xml:space="preserve">
Халықаралық әуе құқығы, әуе кеңістігінің құрылымы. Әуе қозғалысын жоспарлау. Алдын ала және тәуліктік жоспарлаудың жалпы принциптері мен әдістері. </w:t>
            </w:r>
          </w:p>
          <w:p>
            <w:pPr>
              <w:spacing w:after="20"/>
              <w:ind w:left="20"/>
              <w:jc w:val="both"/>
            </w:pPr>
            <w:r>
              <w:rPr>
                <w:rFonts w:ascii="Times New Roman"/>
                <w:b w:val="false"/>
                <w:i w:val="false"/>
                <w:color w:val="000000"/>
                <w:sz w:val="20"/>
              </w:rPr>
              <w:t>
Әуе қозғалысын ұйымдастыру жүйесін ұйымдастыру принципі. Әуе кеңістігін Әуе қозғалысын ұйымдастыру аудандарына бөлу. Әуе қозғалысын ұйымдастыру ауданының құрылымы, қозғалыс қызметі, құрылымы және оның көлік жүйесіндегі орны.</w:t>
            </w:r>
          </w:p>
          <w:p>
            <w:pPr>
              <w:spacing w:after="20"/>
              <w:ind w:left="20"/>
              <w:jc w:val="both"/>
            </w:pPr>
            <w:r>
              <w:rPr>
                <w:rFonts w:ascii="Times New Roman"/>
                <w:b w:val="false"/>
                <w:i w:val="false"/>
                <w:color w:val="000000"/>
                <w:sz w:val="20"/>
              </w:rPr>
              <w:t>
Диспетчерлер ауысымын ұйымдастыру. Әуеайлақтар (әуетораптар) ауданында Әуе қозғалысын ұйымдастыру ұйымдастыру. Әуе трассаларымен ұшу кезінде Әуе қозғалысын ұйымдастыру ұйымдастыру.</w:t>
            </w:r>
          </w:p>
          <w:p>
            <w:pPr>
              <w:spacing w:after="20"/>
              <w:ind w:left="20"/>
              <w:jc w:val="both"/>
            </w:pPr>
            <w:r>
              <w:rPr>
                <w:rFonts w:ascii="Times New Roman"/>
                <w:b w:val="false"/>
                <w:i w:val="false"/>
                <w:color w:val="000000"/>
                <w:sz w:val="20"/>
              </w:rPr>
              <w:t xml:space="preserve">
Ұшуда ерекше жағдайларда Әуе қозғалысын ұйымдастыру ұйымдастыру. </w:t>
            </w:r>
          </w:p>
          <w:p>
            <w:pPr>
              <w:spacing w:after="20"/>
              <w:ind w:left="20"/>
              <w:jc w:val="both"/>
            </w:pPr>
            <w:r>
              <w:rPr>
                <w:rFonts w:ascii="Times New Roman"/>
                <w:b w:val="false"/>
                <w:i w:val="false"/>
                <w:color w:val="000000"/>
                <w:sz w:val="20"/>
              </w:rPr>
              <w:t>
Әуе қозғалысын ұйымдастыру жүйесінде ұйымдастырлған шешімдердің тиімділігін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әуе қозғалысына қызмет етуді ұйымдастырудың мақсаттары мен міндеттерін;</w:t>
            </w:r>
          </w:p>
          <w:p>
            <w:pPr>
              <w:spacing w:after="20"/>
              <w:ind w:left="20"/>
              <w:jc w:val="both"/>
            </w:pPr>
            <w:r>
              <w:rPr>
                <w:rFonts w:ascii="Times New Roman"/>
                <w:b w:val="false"/>
                <w:i w:val="false"/>
                <w:color w:val="000000"/>
                <w:sz w:val="20"/>
              </w:rPr>
              <w:t>
-Әуе қозғалысына қызмет көрсету жүйесі қызметінің құрылымы мен негізгі кезеңін;</w:t>
            </w:r>
          </w:p>
          <w:p>
            <w:pPr>
              <w:spacing w:after="20"/>
              <w:ind w:left="20"/>
              <w:jc w:val="both"/>
            </w:pPr>
            <w:r>
              <w:rPr>
                <w:rFonts w:ascii="Times New Roman"/>
                <w:b w:val="false"/>
                <w:i w:val="false"/>
                <w:color w:val="000000"/>
                <w:sz w:val="20"/>
              </w:rPr>
              <w:t>
-ӘА-да әуе қозғалысын ұйымдастыру және әуе желілері мен аудан орталықтарын ұйымдастыру</w:t>
            </w:r>
          </w:p>
          <w:p>
            <w:pPr>
              <w:spacing w:after="20"/>
              <w:ind w:left="20"/>
              <w:jc w:val="both"/>
            </w:pPr>
            <w:r>
              <w:rPr>
                <w:rFonts w:ascii="Times New Roman"/>
                <w:b w:val="false"/>
                <w:i w:val="false"/>
                <w:color w:val="000000"/>
                <w:sz w:val="20"/>
              </w:rPr>
              <w:t>
-әртүрлі авиациялық жұмыстарды орындау кезеңінде әуе қозғалысына қызмет көрсету ұйымдастыруын,</w:t>
            </w:r>
          </w:p>
          <w:p>
            <w:pPr>
              <w:spacing w:after="20"/>
              <w:ind w:left="20"/>
              <w:jc w:val="both"/>
            </w:pPr>
            <w:r>
              <w:rPr>
                <w:rFonts w:ascii="Times New Roman"/>
                <w:b w:val="false"/>
                <w:i w:val="false"/>
                <w:color w:val="000000"/>
                <w:sz w:val="20"/>
              </w:rPr>
              <w:t>
- ұшқыштық негіздерін және ұшу қауіпсіздігін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қозғалысына қызмет көрсету жүйесінің құрылымын өз бетінше түсіну,</w:t>
            </w:r>
          </w:p>
          <w:p>
            <w:pPr>
              <w:spacing w:after="20"/>
              <w:ind w:left="20"/>
              <w:jc w:val="both"/>
            </w:pPr>
            <w:r>
              <w:rPr>
                <w:rFonts w:ascii="Times New Roman"/>
                <w:b w:val="false"/>
                <w:i w:val="false"/>
                <w:color w:val="000000"/>
                <w:sz w:val="20"/>
              </w:rPr>
              <w:t>
- әуе қозғалысына қызмет көрсету жүйесінің сандық және сапалық көрсеткіштерін бағалау;</w:t>
            </w:r>
          </w:p>
          <w:p>
            <w:pPr>
              <w:spacing w:after="20"/>
              <w:ind w:left="20"/>
              <w:jc w:val="both"/>
            </w:pPr>
            <w:r>
              <w:rPr>
                <w:rFonts w:ascii="Times New Roman"/>
                <w:b w:val="false"/>
                <w:i w:val="false"/>
                <w:color w:val="000000"/>
                <w:sz w:val="20"/>
              </w:rPr>
              <w:t>
-оның артықшылықтарымен кемшіліктерін анықтау;</w:t>
            </w:r>
          </w:p>
          <w:p>
            <w:pPr>
              <w:spacing w:after="20"/>
              <w:ind w:left="20"/>
              <w:jc w:val="both"/>
            </w:pPr>
            <w:r>
              <w:rPr>
                <w:rFonts w:ascii="Times New Roman"/>
                <w:b w:val="false"/>
                <w:i w:val="false"/>
                <w:color w:val="000000"/>
                <w:sz w:val="20"/>
              </w:rPr>
              <w:t>
- әуе қозғалысына қызмет көрсету ұшу қауіпсіздігін қамтамасыз ету жөніндегі шараларды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жауаКҚершілік.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дағдыларды алудағы оқу практикасы </w:t>
            </w:r>
          </w:p>
          <w:p>
            <w:pPr>
              <w:spacing w:after="20"/>
              <w:ind w:left="20"/>
              <w:jc w:val="both"/>
            </w:pPr>
            <w:r>
              <w:rPr>
                <w:rFonts w:ascii="Times New Roman"/>
                <w:b w:val="false"/>
                <w:i w:val="false"/>
                <w:color w:val="000000"/>
                <w:sz w:val="20"/>
              </w:rPr>
              <w:t>
Әуе кемесінің функционалдық жүйелерін тағайындау және олардың құрылымы; электронды-есептеуіш техникалардың жұмыс принципі, білім алушыларды оқыту практикасі. Әуе қозғалысына қызмет көрсету бойынша жұмысын реттейтін нормативті құжаттармен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аэроалаң территориялары әуе трассаларында ұшу кезінде әуе қозғалысын ұйымдастыру;</w:t>
            </w:r>
          </w:p>
          <w:p>
            <w:pPr>
              <w:spacing w:after="20"/>
              <w:ind w:left="20"/>
              <w:jc w:val="both"/>
            </w:pPr>
            <w:r>
              <w:rPr>
                <w:rFonts w:ascii="Times New Roman"/>
                <w:b w:val="false"/>
                <w:i w:val="false"/>
                <w:color w:val="000000"/>
                <w:sz w:val="20"/>
              </w:rPr>
              <w:t>
- көрсетілген аудандарда әуе қозғалысын жоспарлау;</w:t>
            </w:r>
          </w:p>
          <w:p>
            <w:pPr>
              <w:spacing w:after="20"/>
              <w:ind w:left="20"/>
              <w:jc w:val="both"/>
            </w:pPr>
            <w:r>
              <w:rPr>
                <w:rFonts w:ascii="Times New Roman"/>
                <w:b w:val="false"/>
                <w:i w:val="false"/>
                <w:color w:val="000000"/>
                <w:sz w:val="20"/>
              </w:rPr>
              <w:t>
- әуе кеңістігін қолдану тәртібін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ұшуды аэронавигациялық қамтамасыз ету үшін қолданылатын, аэронавигациялық жүйелерімен жұмыс;</w:t>
            </w:r>
          </w:p>
          <w:p>
            <w:pPr>
              <w:spacing w:after="20"/>
              <w:ind w:left="20"/>
              <w:jc w:val="both"/>
            </w:pPr>
            <w:r>
              <w:rPr>
                <w:rFonts w:ascii="Times New Roman"/>
                <w:b w:val="false"/>
                <w:i w:val="false"/>
                <w:color w:val="000000"/>
                <w:sz w:val="20"/>
              </w:rPr>
              <w:t>
- әуе қозғалысына қызмет көрсету аудандары мен аймақтарына әуе кеңістігі принциптерін меңгеру;</w:t>
            </w:r>
          </w:p>
          <w:p>
            <w:pPr>
              <w:spacing w:after="20"/>
              <w:ind w:left="20"/>
              <w:jc w:val="both"/>
            </w:pPr>
            <w:r>
              <w:rPr>
                <w:rFonts w:ascii="Times New Roman"/>
                <w:b w:val="false"/>
                <w:i w:val="false"/>
                <w:color w:val="000000"/>
                <w:sz w:val="20"/>
              </w:rPr>
              <w:t xml:space="preserve">
- әуе кеңістігін ұйымдастыруын реттейтін нормативті құжаттарды қолдану; </w:t>
            </w:r>
          </w:p>
          <w:p>
            <w:pPr>
              <w:spacing w:after="20"/>
              <w:ind w:left="20"/>
              <w:jc w:val="both"/>
            </w:pPr>
            <w:r>
              <w:rPr>
                <w:rFonts w:ascii="Times New Roman"/>
                <w:b w:val="false"/>
                <w:i w:val="false"/>
                <w:color w:val="000000"/>
                <w:sz w:val="20"/>
              </w:rPr>
              <w:t xml:space="preserve">
- әуе қозғалысын ұйымдастыруды қамтамасыз ету (метеорологиялық, аэроалаңдық, радиотехникалық, электржарықтехникалық, штурмандык, инженерлі-авиациялық, медициналық, аэронавигациялық қамтамасыз ету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практикасы</w:t>
            </w:r>
          </w:p>
          <w:p>
            <w:pPr>
              <w:spacing w:after="20"/>
              <w:ind w:left="20"/>
              <w:jc w:val="both"/>
            </w:pPr>
            <w:r>
              <w:rPr>
                <w:rFonts w:ascii="Times New Roman"/>
                <w:b w:val="false"/>
                <w:i w:val="false"/>
                <w:color w:val="000000"/>
                <w:sz w:val="20"/>
              </w:rPr>
              <w:t>
Маршрут бойынша ұшуды жоспарлау және ұшу алдындағы дайындық</w:t>
            </w:r>
            <w:r>
              <w:rPr>
                <w:rFonts w:ascii="Times New Roman"/>
                <w:b w:val="false"/>
                <w:i w:val="false"/>
                <w:color w:val="000000"/>
                <w:sz w:val="20"/>
              </w:rPr>
              <w:t xml:space="preserve">. </w:t>
            </w:r>
            <w:r>
              <w:rPr>
                <w:rFonts w:ascii="Times New Roman"/>
                <w:b w:val="false"/>
                <w:i w:val="false"/>
                <w:color w:val="000000"/>
                <w:sz w:val="20"/>
              </w:rPr>
              <w:t>Әуенавигациясы (ұшақ жүргізу), борттық жабдықтар жұмысының навигациялық жүйесіне сәйкес сипаттамалар мен навигациялық құралдар және аспаптар, әуенавигациялық картаны қолдануды қосады. Ұшуды оқыту мазмұны: ұшу ұзақтығы мен ұшу кезектілігін, ұшу уақыты мен орнын, ұшу бейінін, биіктік және маршрут. Ұшақ кабинасында жаттығу жүргізу, курсанттарға идеомоторлы (қозғалтқыштық) жаттығу ұсынылады. Ұшу қызметіне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ұшуды орындау техникасын білу;</w:t>
            </w:r>
          </w:p>
          <w:p>
            <w:pPr>
              <w:spacing w:after="20"/>
              <w:ind w:left="20"/>
              <w:jc w:val="both"/>
            </w:pPr>
            <w:r>
              <w:rPr>
                <w:rFonts w:ascii="Times New Roman"/>
                <w:b w:val="false"/>
                <w:i w:val="false"/>
                <w:color w:val="000000"/>
                <w:sz w:val="20"/>
              </w:rPr>
              <w:t xml:space="preserve">
- кабина аппаратурасымен жұмысты орындау және ұшуға дайындық. </w:t>
            </w:r>
          </w:p>
          <w:p>
            <w:pPr>
              <w:spacing w:after="20"/>
              <w:ind w:left="20"/>
              <w:jc w:val="both"/>
            </w:pPr>
            <w:r>
              <w:rPr>
                <w:rFonts w:ascii="Times New Roman"/>
                <w:b w:val="false"/>
                <w:i w:val="false"/>
                <w:color w:val="000000"/>
                <w:sz w:val="20"/>
              </w:rPr>
              <w:t>
- кеңістікте ұшақ ережесін анықтау, ұшу шарттарын бағалау және дұрыс шешім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әуе кемесіндегі пилотаж;</w:t>
            </w:r>
          </w:p>
          <w:p>
            <w:pPr>
              <w:spacing w:after="20"/>
              <w:ind w:left="20"/>
              <w:jc w:val="both"/>
            </w:pPr>
            <w:r>
              <w:rPr>
                <w:rFonts w:ascii="Times New Roman"/>
                <w:b w:val="false"/>
                <w:i w:val="false"/>
                <w:color w:val="000000"/>
                <w:sz w:val="20"/>
              </w:rPr>
              <w:t>
- ұшуды орындау;</w:t>
            </w:r>
          </w:p>
          <w:p>
            <w:pPr>
              <w:spacing w:after="20"/>
              <w:ind w:left="20"/>
              <w:jc w:val="both"/>
            </w:pPr>
            <w:r>
              <w:rPr>
                <w:rFonts w:ascii="Times New Roman"/>
                <w:b w:val="false"/>
                <w:i w:val="false"/>
                <w:color w:val="000000"/>
                <w:sz w:val="20"/>
              </w:rPr>
              <w:t>
- ұшу картасын толтыру және есептеу кіріспесі;</w:t>
            </w:r>
          </w:p>
          <w:p>
            <w:pPr>
              <w:spacing w:after="20"/>
              <w:ind w:left="20"/>
              <w:jc w:val="both"/>
            </w:pPr>
            <w:r>
              <w:rPr>
                <w:rFonts w:ascii="Times New Roman"/>
                <w:b w:val="false"/>
                <w:i w:val="false"/>
                <w:color w:val="000000"/>
                <w:sz w:val="20"/>
              </w:rPr>
              <w:t xml:space="preserve">
- байланыс құралдары мен жабдықтарды пайдалану бойынша ұшақ кабинасында жаттығуды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практикасы</w:t>
            </w:r>
          </w:p>
          <w:p>
            <w:pPr>
              <w:spacing w:after="20"/>
              <w:ind w:left="20"/>
              <w:jc w:val="both"/>
            </w:pPr>
            <w:r>
              <w:rPr>
                <w:rFonts w:ascii="Times New Roman"/>
                <w:b w:val="false"/>
                <w:i w:val="false"/>
                <w:color w:val="000000"/>
                <w:sz w:val="20"/>
              </w:rPr>
              <w:t xml:space="preserve">
Әртүрлі жылдамдықта бұруды оқыту. </w:t>
            </w:r>
          </w:p>
          <w:p>
            <w:pPr>
              <w:spacing w:after="20"/>
              <w:ind w:left="20"/>
              <w:jc w:val="both"/>
            </w:pPr>
            <w:r>
              <w:rPr>
                <w:rFonts w:ascii="Times New Roman"/>
                <w:b w:val="false"/>
                <w:i w:val="false"/>
                <w:color w:val="000000"/>
                <w:sz w:val="20"/>
              </w:rPr>
              <w:t xml:space="preserve">
Жиналмалы және ашылмалы щитка-закрылоктармен жоспарлауды, </w:t>
            </w:r>
          </w:p>
          <w:p>
            <w:pPr>
              <w:spacing w:after="20"/>
              <w:ind w:left="20"/>
              <w:jc w:val="both"/>
            </w:pPr>
            <w:r>
              <w:rPr>
                <w:rFonts w:ascii="Times New Roman"/>
                <w:b w:val="false"/>
                <w:i w:val="false"/>
                <w:color w:val="000000"/>
                <w:sz w:val="20"/>
              </w:rPr>
              <w:t xml:space="preserve">
горизонтальды ұшуды </w:t>
            </w:r>
          </w:p>
          <w:p>
            <w:pPr>
              <w:spacing w:after="20"/>
              <w:ind w:left="20"/>
              <w:jc w:val="both"/>
            </w:pPr>
            <w:r>
              <w:rPr>
                <w:rFonts w:ascii="Times New Roman"/>
                <w:b w:val="false"/>
                <w:i w:val="false"/>
                <w:color w:val="000000"/>
                <w:sz w:val="20"/>
              </w:rPr>
              <w:t>
биіктікті алу тәртібімен түзусызықтықта ұшуды оқыту.</w:t>
            </w:r>
          </w:p>
          <w:p>
            <w:pPr>
              <w:spacing w:after="20"/>
              <w:ind w:left="20"/>
              <w:jc w:val="both"/>
            </w:pPr>
            <w:r>
              <w:rPr>
                <w:rFonts w:ascii="Times New Roman"/>
                <w:b w:val="false"/>
                <w:i w:val="false"/>
                <w:color w:val="000000"/>
                <w:sz w:val="20"/>
              </w:rPr>
              <w:t>
Бұрулар мен вираждарға оқыту. Айналмалы және есеппен қону бойынша маршруттық тізбекке оқыту.. Ұшақтың ұшып, қонуын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сұлба бойынша ұшу, ұшу техникасын орындау;</w:t>
            </w:r>
          </w:p>
          <w:p>
            <w:pPr>
              <w:spacing w:after="20"/>
              <w:ind w:left="20"/>
              <w:jc w:val="both"/>
            </w:pPr>
            <w:r>
              <w:rPr>
                <w:rFonts w:ascii="Times New Roman"/>
                <w:b w:val="false"/>
                <w:i w:val="false"/>
                <w:color w:val="000000"/>
                <w:sz w:val="20"/>
              </w:rPr>
              <w:t>
- аэроалаңдар бойынша қозғалыс сызбасын қолдану;</w:t>
            </w:r>
          </w:p>
          <w:p>
            <w:pPr>
              <w:spacing w:after="20"/>
              <w:ind w:left="20"/>
              <w:jc w:val="both"/>
            </w:pPr>
            <w:r>
              <w:rPr>
                <w:rFonts w:ascii="Times New Roman"/>
                <w:b w:val="false"/>
                <w:i w:val="false"/>
                <w:color w:val="000000"/>
                <w:sz w:val="20"/>
              </w:rPr>
              <w:t>
- ұшуды орындау кезінде соқтығысудың алдын-алу.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қозғалтқышты басқару техникасын меңгеру;</w:t>
            </w:r>
          </w:p>
          <w:p>
            <w:pPr>
              <w:spacing w:after="20"/>
              <w:ind w:left="20"/>
              <w:jc w:val="both"/>
            </w:pPr>
            <w:r>
              <w:rPr>
                <w:rFonts w:ascii="Times New Roman"/>
                <w:b w:val="false"/>
                <w:i w:val="false"/>
                <w:color w:val="000000"/>
                <w:sz w:val="20"/>
              </w:rPr>
              <w:t>
- қозғалтқышты басқару, бұру жылдамдығы және бағытты сақтау;</w:t>
            </w:r>
          </w:p>
          <w:p>
            <w:pPr>
              <w:spacing w:after="20"/>
              <w:ind w:left="20"/>
              <w:jc w:val="both"/>
            </w:pPr>
            <w:r>
              <w:rPr>
                <w:rFonts w:ascii="Times New Roman"/>
                <w:b w:val="false"/>
                <w:i w:val="false"/>
                <w:color w:val="000000"/>
                <w:sz w:val="20"/>
              </w:rPr>
              <w:t>
- ұшуға дайындықты бекіту.</w:t>
            </w:r>
          </w:p>
          <w:p>
            <w:pPr>
              <w:spacing w:after="20"/>
              <w:ind w:left="20"/>
              <w:jc w:val="both"/>
            </w:pPr>
            <w:r>
              <w:rPr>
                <w:rFonts w:ascii="Times New Roman"/>
                <w:b w:val="false"/>
                <w:i w:val="false"/>
                <w:color w:val="000000"/>
                <w:sz w:val="20"/>
              </w:rPr>
              <w:t>
- ұшу алдында метеорологиялық ақпаратты қолдану және алу ережесі, қысқартулар мен кодтар, карталар мен жобаларды авиациялық метеорологиялық салыстырмаларды қолдану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120503 3 – Ұшқыш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Электртехника негіздері және радиотехника </w:t>
            </w:r>
          </w:p>
          <w:p>
            <w:pPr>
              <w:spacing w:after="20"/>
              <w:ind w:left="20"/>
              <w:jc w:val="both"/>
            </w:pPr>
            <w:r>
              <w:rPr>
                <w:rFonts w:ascii="Times New Roman"/>
                <w:b w:val="false"/>
                <w:i w:val="false"/>
                <w:color w:val="000000"/>
                <w:sz w:val="20"/>
              </w:rPr>
              <w:t>
Электр энергиясы, оның қасиеті және қолдануы.</w:t>
            </w:r>
          </w:p>
          <w:p>
            <w:pPr>
              <w:spacing w:after="20"/>
              <w:ind w:left="20"/>
              <w:jc w:val="both"/>
            </w:pPr>
            <w:r>
              <w:rPr>
                <w:rFonts w:ascii="Times New Roman"/>
                <w:b w:val="false"/>
                <w:i w:val="false"/>
                <w:color w:val="000000"/>
                <w:sz w:val="20"/>
              </w:rPr>
              <w:t>
Өндірістік процестерді автоматтандыру ісінде электрификацияның ролі. Ауыспалы және тұрақты токтың электрлік тізбесі;</w:t>
            </w:r>
          </w:p>
          <w:p>
            <w:pPr>
              <w:spacing w:after="20"/>
              <w:ind w:left="20"/>
              <w:jc w:val="both"/>
            </w:pPr>
            <w:r>
              <w:rPr>
                <w:rFonts w:ascii="Times New Roman"/>
                <w:b w:val="false"/>
                <w:i w:val="false"/>
                <w:color w:val="000000"/>
                <w:sz w:val="20"/>
              </w:rPr>
              <w:t xml:space="preserve">
электрмагнетизм; үш фазалы электрлік тізбегін; трансформаторлар; электрлі машиналар. </w:t>
            </w:r>
          </w:p>
          <w:p>
            <w:pPr>
              <w:spacing w:after="20"/>
              <w:ind w:left="20"/>
              <w:jc w:val="both"/>
            </w:pPr>
            <w:r>
              <w:rPr>
                <w:rFonts w:ascii="Times New Roman"/>
                <w:b w:val="false"/>
                <w:i w:val="false"/>
                <w:color w:val="000000"/>
                <w:sz w:val="20"/>
              </w:rPr>
              <w:t xml:space="preserve">
Электроэнергетика, электротехника,электроника қазіргі күйі және даму болашағы. </w:t>
            </w:r>
          </w:p>
          <w:p>
            <w:pPr>
              <w:spacing w:after="20"/>
              <w:ind w:left="20"/>
              <w:jc w:val="both"/>
            </w:pPr>
            <w:r>
              <w:rPr>
                <w:rFonts w:ascii="Times New Roman"/>
                <w:b w:val="false"/>
                <w:i w:val="false"/>
                <w:color w:val="000000"/>
                <w:sz w:val="20"/>
              </w:rPr>
              <w:t>
Электр өрісінің негізгі сипаттамалары.</w:t>
            </w:r>
          </w:p>
          <w:p>
            <w:pPr>
              <w:spacing w:after="20"/>
              <w:ind w:left="20"/>
              <w:jc w:val="both"/>
            </w:pPr>
            <w:r>
              <w:rPr>
                <w:rFonts w:ascii="Times New Roman"/>
                <w:b w:val="false"/>
                <w:i w:val="false"/>
                <w:color w:val="000000"/>
                <w:sz w:val="20"/>
              </w:rPr>
              <w:t xml:space="preserve">
Конденсаторлар. Электр тоғы және олардың әртүрлілігі. Токтың бағыты және ток тығыздығы. Электрлік өткізгіш және өткізгіш қарсылықтары; </w:t>
            </w:r>
          </w:p>
          <w:p>
            <w:pPr>
              <w:spacing w:after="20"/>
              <w:ind w:left="20"/>
              <w:jc w:val="both"/>
            </w:pPr>
            <w:r>
              <w:rPr>
                <w:rFonts w:ascii="Times New Roman"/>
                <w:b w:val="false"/>
                <w:i w:val="false"/>
                <w:color w:val="000000"/>
                <w:sz w:val="20"/>
              </w:rPr>
              <w:t>
Ом заңы.</w:t>
            </w:r>
          </w:p>
          <w:p>
            <w:pPr>
              <w:spacing w:after="20"/>
              <w:ind w:left="20"/>
              <w:jc w:val="both"/>
            </w:pPr>
            <w:r>
              <w:rPr>
                <w:rFonts w:ascii="Times New Roman"/>
                <w:b w:val="false"/>
                <w:i w:val="false"/>
                <w:color w:val="000000"/>
                <w:sz w:val="20"/>
              </w:rPr>
              <w:t xml:space="preserve">
Электр энергиясының тізбегінің негізгі элементтері: көздері және қабылдағышы және оның қуаты және ПӘК. Электр тізбесінің жұмыс тәртібі: номиналды және қысқа тоқ соғу. Электр тізбесінің негізгі есептері (принципті сұлба қосылыстары, орналасу сұлбасы): мемлекеттік стандартқа сәйкес электр сұлбаларындағы шартты белгілер; </w:t>
            </w:r>
          </w:p>
          <w:p>
            <w:pPr>
              <w:spacing w:after="20"/>
              <w:ind w:left="20"/>
              <w:jc w:val="both"/>
            </w:pPr>
            <w:r>
              <w:rPr>
                <w:rFonts w:ascii="Times New Roman"/>
                <w:b w:val="false"/>
                <w:i w:val="false"/>
                <w:color w:val="000000"/>
                <w:sz w:val="20"/>
              </w:rPr>
              <w:t xml:space="preserve">
Күрделі электр сұлбасы туралы түсінік.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өрісі сипаттарын, физикалық мәнін, конденсатордың қосалқы, қосарлы, аралас қосындыларының қосылысы заңын;</w:t>
            </w:r>
          </w:p>
          <w:p>
            <w:pPr>
              <w:spacing w:after="20"/>
              <w:ind w:left="20"/>
              <w:jc w:val="both"/>
            </w:pPr>
            <w:r>
              <w:rPr>
                <w:rFonts w:ascii="Times New Roman"/>
                <w:b w:val="false"/>
                <w:i w:val="false"/>
                <w:color w:val="000000"/>
                <w:sz w:val="20"/>
              </w:rPr>
              <w:t>
-тұрақты токтың электр тізбегін;</w:t>
            </w:r>
          </w:p>
          <w:p>
            <w:pPr>
              <w:spacing w:after="20"/>
              <w:ind w:left="20"/>
              <w:jc w:val="both"/>
            </w:pPr>
            <w:r>
              <w:rPr>
                <w:rFonts w:ascii="Times New Roman"/>
                <w:b w:val="false"/>
                <w:i w:val="false"/>
                <w:color w:val="000000"/>
                <w:sz w:val="20"/>
              </w:rPr>
              <w:t>
-электрлік өлшемнің принциптерін;</w:t>
            </w:r>
          </w:p>
          <w:p>
            <w:pPr>
              <w:spacing w:after="20"/>
              <w:ind w:left="20"/>
              <w:jc w:val="both"/>
            </w:pPr>
            <w:r>
              <w:rPr>
                <w:rFonts w:ascii="Times New Roman"/>
                <w:b w:val="false"/>
                <w:i w:val="false"/>
                <w:color w:val="000000"/>
                <w:sz w:val="20"/>
              </w:rPr>
              <w:t>
-ауыспалы токтың бір фазалы электрлік тізбегін;</w:t>
            </w:r>
          </w:p>
          <w:p>
            <w:pPr>
              <w:spacing w:after="20"/>
              <w:ind w:left="20"/>
              <w:jc w:val="both"/>
            </w:pPr>
            <w:r>
              <w:rPr>
                <w:rFonts w:ascii="Times New Roman"/>
                <w:b w:val="false"/>
                <w:i w:val="false"/>
                <w:color w:val="000000"/>
                <w:sz w:val="20"/>
              </w:rPr>
              <w:t>
-үш фазалы электрлік тізбегін;</w:t>
            </w:r>
          </w:p>
          <w:p>
            <w:pPr>
              <w:spacing w:after="20"/>
              <w:ind w:left="20"/>
              <w:jc w:val="both"/>
            </w:pPr>
            <w:r>
              <w:rPr>
                <w:rFonts w:ascii="Times New Roman"/>
                <w:b w:val="false"/>
                <w:i w:val="false"/>
                <w:color w:val="000000"/>
                <w:sz w:val="20"/>
              </w:rPr>
              <w:t>
-трансформатордың құрылымын;</w:t>
            </w:r>
          </w:p>
          <w:p>
            <w:pPr>
              <w:spacing w:after="20"/>
              <w:ind w:left="20"/>
              <w:jc w:val="both"/>
            </w:pPr>
            <w:r>
              <w:rPr>
                <w:rFonts w:ascii="Times New Roman"/>
                <w:b w:val="false"/>
                <w:i w:val="false"/>
                <w:color w:val="000000"/>
                <w:sz w:val="20"/>
              </w:rPr>
              <w:t>
-ауыспалы және тұрақты токты электрлік машиналарды;</w:t>
            </w:r>
          </w:p>
          <w:p>
            <w:pPr>
              <w:spacing w:after="20"/>
              <w:ind w:left="20"/>
              <w:jc w:val="both"/>
            </w:pPr>
            <w:r>
              <w:rPr>
                <w:rFonts w:ascii="Times New Roman"/>
                <w:b w:val="false"/>
                <w:i w:val="false"/>
                <w:color w:val="000000"/>
                <w:sz w:val="20"/>
              </w:rPr>
              <w:t>
-электрлік жетек негіздерін;</w:t>
            </w:r>
          </w:p>
          <w:p>
            <w:pPr>
              <w:spacing w:after="20"/>
              <w:ind w:left="20"/>
              <w:jc w:val="both"/>
            </w:pPr>
            <w:r>
              <w:rPr>
                <w:rFonts w:ascii="Times New Roman"/>
                <w:b w:val="false"/>
                <w:i w:val="false"/>
                <w:color w:val="000000"/>
                <w:sz w:val="20"/>
              </w:rPr>
              <w:t>
-электр энергиясын беру және тарату принциптерін;</w:t>
            </w:r>
          </w:p>
          <w:p>
            <w:pPr>
              <w:spacing w:after="20"/>
              <w:ind w:left="20"/>
              <w:jc w:val="both"/>
            </w:pPr>
            <w:r>
              <w:rPr>
                <w:rFonts w:ascii="Times New Roman"/>
                <w:b w:val="false"/>
                <w:i w:val="false"/>
                <w:color w:val="000000"/>
                <w:sz w:val="20"/>
              </w:rPr>
              <w:t>
-электрмен қамтамасыз ету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өріс сипаттары мен конденсатордың батареясы сипаттарын есептеу;</w:t>
            </w:r>
          </w:p>
          <w:p>
            <w:pPr>
              <w:spacing w:after="20"/>
              <w:ind w:left="20"/>
              <w:jc w:val="both"/>
            </w:pPr>
            <w:r>
              <w:rPr>
                <w:rFonts w:ascii="Times New Roman"/>
                <w:b w:val="false"/>
                <w:i w:val="false"/>
                <w:color w:val="000000"/>
                <w:sz w:val="20"/>
              </w:rPr>
              <w:t>
-аралас қосылған бір көзді электр тізбегін есептеуді жүргізу;</w:t>
            </w:r>
          </w:p>
          <w:p>
            <w:pPr>
              <w:spacing w:after="20"/>
              <w:ind w:left="20"/>
              <w:jc w:val="both"/>
            </w:pPr>
            <w:r>
              <w:rPr>
                <w:rFonts w:ascii="Times New Roman"/>
                <w:b w:val="false"/>
                <w:i w:val="false"/>
                <w:color w:val="000000"/>
                <w:sz w:val="20"/>
              </w:rPr>
              <w:t>
-электрлік сызбадағы электр тізбегінің негізгі элементтерін анықтау;</w:t>
            </w:r>
          </w:p>
          <w:p>
            <w:pPr>
              <w:spacing w:after="20"/>
              <w:ind w:left="20"/>
              <w:jc w:val="both"/>
            </w:pPr>
            <w:r>
              <w:rPr>
                <w:rFonts w:ascii="Times New Roman"/>
                <w:b w:val="false"/>
                <w:i w:val="false"/>
                <w:color w:val="000000"/>
                <w:sz w:val="20"/>
              </w:rPr>
              <w:t>
-шартты белгілердің көмегімен, мемлекеттік стандарттарға сәйкес түрлі типтегі электрлік сұлбаларды орындау;</w:t>
            </w:r>
          </w:p>
          <w:p>
            <w:pPr>
              <w:spacing w:after="20"/>
              <w:ind w:left="20"/>
              <w:jc w:val="both"/>
            </w:pPr>
            <w:r>
              <w:rPr>
                <w:rFonts w:ascii="Times New Roman"/>
                <w:b w:val="false"/>
                <w:i w:val="false"/>
                <w:color w:val="000000"/>
                <w:sz w:val="20"/>
              </w:rPr>
              <w:t>
-аспаптың электрондық орналасу схемаларын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қозғалысына автоматтық қызмет көрсету жүйесі және радиотехникалық құралдар</w:t>
            </w: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қозғалысының қызмет көрсетудің автоматтандырылған жүйесі және радиотехникалық жүйелері туралы жалпы мәліметтер.</w:t>
            </w:r>
          </w:p>
          <w:p>
            <w:pPr>
              <w:spacing w:after="20"/>
              <w:ind w:left="20"/>
              <w:jc w:val="both"/>
            </w:pPr>
            <w:r>
              <w:rPr>
                <w:rFonts w:ascii="Times New Roman"/>
                <w:b w:val="false"/>
                <w:i w:val="false"/>
                <w:color w:val="000000"/>
                <w:sz w:val="20"/>
              </w:rPr>
              <w:t xml:space="preserve">
Байланыс теориясы элементтері, авиациялық байланысты ұйымдастыру, жылжымалы (әуе) байланыс құралдары, жердегі байланыс құралдары, спутниктік байланыс жүйелері. </w:t>
            </w:r>
          </w:p>
          <w:p>
            <w:pPr>
              <w:spacing w:after="20"/>
              <w:ind w:left="20"/>
              <w:jc w:val="both"/>
            </w:pPr>
            <w:r>
              <w:rPr>
                <w:rFonts w:ascii="Times New Roman"/>
                <w:b w:val="false"/>
                <w:i w:val="false"/>
                <w:color w:val="000000"/>
                <w:sz w:val="20"/>
              </w:rPr>
              <w:t>
Жетекті радиостанциялар, пеленгациялық бұрыш өлшеуіш, қашықтық өлшеуіш және құралдық қону жүйелері. Алғашқы және екінші радиолакациялық станциялар. Ақпаратты бейнелеу жүйелері.</w:t>
            </w:r>
          </w:p>
          <w:p>
            <w:pPr>
              <w:spacing w:after="20"/>
              <w:ind w:left="20"/>
              <w:jc w:val="both"/>
            </w:pPr>
            <w:r>
              <w:rPr>
                <w:rFonts w:ascii="Times New Roman"/>
                <w:b w:val="false"/>
                <w:i w:val="false"/>
                <w:color w:val="000000"/>
                <w:sz w:val="20"/>
              </w:rPr>
              <w:t xml:space="preserve">
Әуе қозғалысын ұйымдастыруды автоматтандыру негіздері. </w:t>
            </w:r>
          </w:p>
          <w:p>
            <w:pPr>
              <w:spacing w:after="20"/>
              <w:ind w:left="20"/>
              <w:jc w:val="both"/>
            </w:pPr>
            <w:r>
              <w:rPr>
                <w:rFonts w:ascii="Times New Roman"/>
                <w:b w:val="false"/>
                <w:i w:val="false"/>
                <w:color w:val="000000"/>
                <w:sz w:val="20"/>
              </w:rPr>
              <w:t>
Әуе қозғалысын ұйымдастыру прцестерін автоматтандырудың негізгі талаптары. Әуе қозғалысын ұйымдастыруда тікелей ұйымдастыру және әуе қозғалысын жоспарлауды ұйымдастыру процестерін автоматтандыру.</w:t>
            </w:r>
          </w:p>
          <w:p>
            <w:pPr>
              <w:spacing w:after="20"/>
              <w:ind w:left="20"/>
              <w:jc w:val="both"/>
            </w:pPr>
            <w:r>
              <w:rPr>
                <w:rFonts w:ascii="Times New Roman"/>
                <w:b w:val="false"/>
                <w:i w:val="false"/>
                <w:color w:val="000000"/>
                <w:sz w:val="20"/>
              </w:rPr>
              <w:t xml:space="preserve">
Спутниктік жүйелердің негізінде әуе қозғалысын ұйымдастыру ды автоматтандыру.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-байланыс теориясы, радионавигация мен радиолокацияның радиотехникалық жүйелерінің құрылым принципі мен жұмыс сипаттамасын,</w:t>
            </w:r>
          </w:p>
          <w:p>
            <w:pPr>
              <w:spacing w:after="20"/>
              <w:ind w:left="20"/>
              <w:jc w:val="both"/>
            </w:pPr>
            <w:r>
              <w:rPr>
                <w:rFonts w:ascii="Times New Roman"/>
                <w:b w:val="false"/>
                <w:i w:val="false"/>
                <w:color w:val="000000"/>
                <w:sz w:val="20"/>
              </w:rPr>
              <w:t>
-ақпаратты бейнелеу жүйесінің жұмыс принципін және ұшуды радиотехникалық қамтамасыз етуді ұйымдастыруды;</w:t>
            </w:r>
          </w:p>
          <w:p>
            <w:pPr>
              <w:spacing w:after="20"/>
              <w:ind w:left="20"/>
              <w:jc w:val="both"/>
            </w:pPr>
            <w:r>
              <w:rPr>
                <w:rFonts w:ascii="Times New Roman"/>
                <w:b w:val="false"/>
                <w:i w:val="false"/>
                <w:color w:val="000000"/>
                <w:sz w:val="20"/>
              </w:rPr>
              <w:t>
- әуе қозғалысын ұйымдастыру процестерін автоматтандырудың негізгі принциптерін;</w:t>
            </w:r>
          </w:p>
          <w:p>
            <w:pPr>
              <w:spacing w:after="20"/>
              <w:ind w:left="20"/>
              <w:jc w:val="both"/>
            </w:pPr>
            <w:r>
              <w:rPr>
                <w:rFonts w:ascii="Times New Roman"/>
                <w:b w:val="false"/>
                <w:i w:val="false"/>
                <w:color w:val="000000"/>
                <w:sz w:val="20"/>
              </w:rPr>
              <w:t>
- әуе қозғалысын ұйымдастырудың қазіргі заманғы автоматтандырылған жүйелерімен қызмет ету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-алған білімдерін практикалық жұмыс барысында пайдалану;</w:t>
            </w:r>
          </w:p>
          <w:p>
            <w:pPr>
              <w:spacing w:after="20"/>
              <w:ind w:left="20"/>
              <w:jc w:val="both"/>
            </w:pPr>
            <w:r>
              <w:rPr>
                <w:rFonts w:ascii="Times New Roman"/>
                <w:b w:val="false"/>
                <w:i w:val="false"/>
                <w:color w:val="000000"/>
                <w:sz w:val="20"/>
              </w:rPr>
              <w:t>
- әуе қозғалысын ұйымдастыруды процестерін автоматтандыру принциптерін түсіндіру;</w:t>
            </w:r>
          </w:p>
          <w:p>
            <w:pPr>
              <w:spacing w:after="20"/>
              <w:ind w:left="20"/>
              <w:jc w:val="both"/>
            </w:pPr>
            <w:r>
              <w:rPr>
                <w:rFonts w:ascii="Times New Roman"/>
                <w:b w:val="false"/>
                <w:i w:val="false"/>
                <w:color w:val="000000"/>
                <w:sz w:val="20"/>
              </w:rPr>
              <w:t>
- әуе қозғалысын ұйымдастыруды автоматтандырылған жүйелерімен ендіру қажеттігі мен артықшылығын негіздеу;</w:t>
            </w:r>
          </w:p>
          <w:p>
            <w:pPr>
              <w:spacing w:after="20"/>
              <w:ind w:left="20"/>
              <w:jc w:val="both"/>
            </w:pPr>
            <w:r>
              <w:rPr>
                <w:rFonts w:ascii="Times New Roman"/>
                <w:b w:val="false"/>
                <w:i w:val="false"/>
                <w:color w:val="000000"/>
                <w:sz w:val="20"/>
              </w:rPr>
              <w:t>
- әуе қозғалысын ұйымдастыруды қазіргі заманғы автоматтандырылған жүйелері қызметіне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қауіпсіздік</w:t>
            </w:r>
          </w:p>
          <w:p>
            <w:pPr>
              <w:spacing w:after="20"/>
              <w:ind w:left="20"/>
              <w:jc w:val="both"/>
            </w:pPr>
            <w:r>
              <w:rPr>
                <w:rFonts w:ascii="Times New Roman"/>
                <w:b w:val="false"/>
                <w:i w:val="false"/>
                <w:color w:val="000000"/>
                <w:sz w:val="20"/>
              </w:rPr>
              <w:t>
Авиациялық қауіпсіздік көрсеткіштері, қауіпсіздік деңгейі, қауіпсіздікке әсер ететін қолайсыз факторлар, және олардың бағалары, техникалық құралдары және қамтамасыз ету тәсілдері, авиациялық қауіпсіздікті қамтамасыз етумен байланысты басқарылатын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нормативтік құжаттың талаптарын;</w:t>
            </w:r>
          </w:p>
          <w:p>
            <w:pPr>
              <w:spacing w:after="20"/>
              <w:ind w:left="20"/>
              <w:jc w:val="both"/>
            </w:pPr>
            <w:r>
              <w:rPr>
                <w:rFonts w:ascii="Times New Roman"/>
                <w:b w:val="false"/>
                <w:i w:val="false"/>
                <w:color w:val="000000"/>
                <w:sz w:val="20"/>
              </w:rPr>
              <w:t>
- авиациялық қауіпсіздіктің жағдайы;</w:t>
            </w:r>
          </w:p>
          <w:p>
            <w:pPr>
              <w:spacing w:after="20"/>
              <w:ind w:left="20"/>
              <w:jc w:val="both"/>
            </w:pPr>
            <w:r>
              <w:rPr>
                <w:rFonts w:ascii="Times New Roman"/>
                <w:b w:val="false"/>
                <w:i w:val="false"/>
                <w:color w:val="000000"/>
                <w:sz w:val="20"/>
              </w:rPr>
              <w:t>
- авиация қауіпсіздік қызметінің құрылымын;</w:t>
            </w:r>
          </w:p>
          <w:p>
            <w:pPr>
              <w:spacing w:after="20"/>
              <w:ind w:left="20"/>
              <w:jc w:val="both"/>
            </w:pPr>
            <w:r>
              <w:rPr>
                <w:rFonts w:ascii="Times New Roman"/>
                <w:b w:val="false"/>
                <w:i w:val="false"/>
                <w:color w:val="000000"/>
                <w:sz w:val="20"/>
              </w:rPr>
              <w:t>
- әуежайдың және авиа мекемелердің территориясына кіретін рұқсат қағаздардың деңгейі;</w:t>
            </w:r>
          </w:p>
          <w:p>
            <w:pPr>
              <w:spacing w:after="20"/>
              <w:ind w:left="20"/>
              <w:jc w:val="both"/>
            </w:pPr>
            <w:r>
              <w:rPr>
                <w:rFonts w:ascii="Times New Roman"/>
                <w:b w:val="false"/>
                <w:i w:val="false"/>
                <w:color w:val="000000"/>
                <w:sz w:val="20"/>
              </w:rPr>
              <w:t>
-шектеу қойылған территорияларда жүру ережелері;</w:t>
            </w:r>
          </w:p>
          <w:p>
            <w:pPr>
              <w:spacing w:after="20"/>
              <w:ind w:left="20"/>
              <w:jc w:val="both"/>
            </w:pPr>
            <w:r>
              <w:rPr>
                <w:rFonts w:ascii="Times New Roman"/>
                <w:b w:val="false"/>
                <w:i w:val="false"/>
                <w:color w:val="000000"/>
                <w:sz w:val="20"/>
              </w:rPr>
              <w:t>
- заңсыз араласу актілері кезіндегі қолданатын құралдар; әуе кемесіне арнайы тексеру жүргізуді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 жұмысында авиациялық қауіпсіздік нормаларын қолдану;</w:t>
            </w:r>
          </w:p>
          <w:p>
            <w:pPr>
              <w:spacing w:after="20"/>
              <w:ind w:left="20"/>
              <w:jc w:val="both"/>
            </w:pPr>
            <w:r>
              <w:rPr>
                <w:rFonts w:ascii="Times New Roman"/>
                <w:b w:val="false"/>
                <w:i w:val="false"/>
                <w:color w:val="000000"/>
                <w:sz w:val="20"/>
              </w:rPr>
              <w:t xml:space="preserve">
- жұмыс орнында авиациялық қауіпсіздікті қамтамасыз ету шараларын қолдануды.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Авиациялық-химиялық жұмыстарды орындау және ұйымдастыру </w:t>
            </w:r>
          </w:p>
          <w:p>
            <w:pPr>
              <w:spacing w:after="20"/>
              <w:ind w:left="20"/>
              <w:jc w:val="both"/>
            </w:pPr>
            <w:r>
              <w:rPr>
                <w:rFonts w:ascii="Times New Roman"/>
                <w:b w:val="false"/>
                <w:i w:val="false"/>
                <w:color w:val="000000"/>
                <w:sz w:val="20"/>
              </w:rPr>
              <w:t xml:space="preserve">
Авиатехниканың даму кезеңдері. Авиахимиялық жұмыстың даму тарихы. Ұшу химиялық аппараттары және АХЖ жабдықтарының аэродинамикасы мен құрылымы. </w:t>
            </w:r>
          </w:p>
          <w:p>
            <w:pPr>
              <w:spacing w:after="20"/>
              <w:ind w:left="20"/>
              <w:jc w:val="both"/>
            </w:pPr>
            <w:r>
              <w:rPr>
                <w:rFonts w:ascii="Times New Roman"/>
                <w:b w:val="false"/>
                <w:i w:val="false"/>
                <w:color w:val="000000"/>
                <w:sz w:val="20"/>
              </w:rPr>
              <w:t xml:space="preserve">
Ұшу аппараттарының және күштік қондырғыларының құрылымдық элементтері. Авиациялық-химиялық жұмысты орындаудың негізгі ережелері. </w:t>
            </w:r>
          </w:p>
          <w:p>
            <w:pPr>
              <w:spacing w:after="20"/>
              <w:ind w:left="20"/>
              <w:jc w:val="both"/>
            </w:pPr>
            <w:r>
              <w:rPr>
                <w:rFonts w:ascii="Times New Roman"/>
                <w:b w:val="false"/>
                <w:i w:val="false"/>
                <w:color w:val="000000"/>
                <w:sz w:val="20"/>
              </w:rPr>
              <w:t xml:space="preserve">
Әуе аймақтардың жабдықтары және таңдау. АХЖ жүргізу кезіндегі авиациялық электр байланысты ұйымдастыру. </w:t>
            </w:r>
          </w:p>
          <w:p>
            <w:pPr>
              <w:spacing w:after="20"/>
              <w:ind w:left="20"/>
              <w:jc w:val="both"/>
            </w:pPr>
            <w:r>
              <w:rPr>
                <w:rFonts w:ascii="Times New Roman"/>
                <w:b w:val="false"/>
                <w:i w:val="false"/>
                <w:color w:val="000000"/>
                <w:sz w:val="20"/>
              </w:rPr>
              <w:t>
АХЖ-ғы ұшуды медициналық қамтамасыз ету.</w:t>
            </w:r>
          </w:p>
          <w:p>
            <w:pPr>
              <w:spacing w:after="20"/>
              <w:ind w:left="20"/>
              <w:jc w:val="both"/>
            </w:pPr>
            <w:r>
              <w:rPr>
                <w:rFonts w:ascii="Times New Roman"/>
                <w:b w:val="false"/>
                <w:i w:val="false"/>
                <w:color w:val="000000"/>
                <w:sz w:val="20"/>
              </w:rPr>
              <w:t xml:space="preserve">
Ұшуды ұйымдастыру және қамсыздандыру. </w:t>
            </w:r>
          </w:p>
          <w:p>
            <w:pPr>
              <w:spacing w:after="20"/>
              <w:ind w:left="20"/>
              <w:jc w:val="both"/>
            </w:pPr>
            <w:r>
              <w:rPr>
                <w:rFonts w:ascii="Times New Roman"/>
                <w:b w:val="false"/>
                <w:i w:val="false"/>
                <w:color w:val="000000"/>
                <w:sz w:val="20"/>
              </w:rPr>
              <w:t xml:space="preserve">
Орындалған жұмыстың есебі. </w:t>
            </w:r>
          </w:p>
          <w:p>
            <w:pPr>
              <w:spacing w:after="20"/>
              <w:ind w:left="20"/>
              <w:jc w:val="both"/>
            </w:pPr>
            <w:r>
              <w:rPr>
                <w:rFonts w:ascii="Times New Roman"/>
                <w:b w:val="false"/>
                <w:i w:val="false"/>
                <w:color w:val="000000"/>
                <w:sz w:val="20"/>
              </w:rPr>
              <w:t xml:space="preserve">
Авиациялық химиялық аппарат.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-аэродинамика негіздерін;</w:t>
            </w:r>
          </w:p>
          <w:p>
            <w:pPr>
              <w:spacing w:after="20"/>
              <w:ind w:left="20"/>
              <w:jc w:val="both"/>
            </w:pPr>
            <w:r>
              <w:rPr>
                <w:rFonts w:ascii="Times New Roman"/>
                <w:b w:val="false"/>
                <w:i w:val="false"/>
                <w:color w:val="000000"/>
                <w:sz w:val="20"/>
              </w:rPr>
              <w:t>
-ұшақ планер құрылымының принциптерін, функционалды жүйелер және жабдықтарды орналастыруын;</w:t>
            </w:r>
          </w:p>
          <w:p>
            <w:pPr>
              <w:spacing w:after="20"/>
              <w:ind w:left="20"/>
              <w:jc w:val="both"/>
            </w:pPr>
            <w:r>
              <w:rPr>
                <w:rFonts w:ascii="Times New Roman"/>
                <w:b w:val="false"/>
                <w:i w:val="false"/>
                <w:color w:val="000000"/>
                <w:sz w:val="20"/>
              </w:rPr>
              <w:t>
-химиялық аппарат және оның жүйесінің құрылым принциптерін;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авиациялық-химиялық жұмыс өндірісі кезінде пайдалануда авиатехникаларды және қолдану тиімділігін дұрыс талдауға.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Химиялык жабдықтардың құрылымы</w:t>
            </w:r>
          </w:p>
          <w:p>
            <w:pPr>
              <w:spacing w:after="20"/>
              <w:ind w:left="20"/>
              <w:jc w:val="both"/>
            </w:pPr>
            <w:r>
              <w:rPr>
                <w:rFonts w:ascii="Times New Roman"/>
                <w:b w:val="false"/>
                <w:i w:val="false"/>
                <w:color w:val="000000"/>
                <w:sz w:val="20"/>
              </w:rPr>
              <w:t xml:space="preserve">
РТШ сепқіштің негізгі техникалық деректері мен құрылымы, оның негізгі агрегаттары. </w:t>
            </w:r>
          </w:p>
          <w:p>
            <w:pPr>
              <w:spacing w:after="20"/>
              <w:ind w:left="20"/>
              <w:jc w:val="both"/>
            </w:pPr>
            <w:r>
              <w:rPr>
                <w:rFonts w:ascii="Times New Roman"/>
                <w:b w:val="false"/>
                <w:i w:val="false"/>
                <w:color w:val="000000"/>
                <w:sz w:val="20"/>
              </w:rPr>
              <w:t xml:space="preserve">
Сепқіш аппаратураның негізгі техникалық деректері және құрылымы. </w:t>
            </w:r>
          </w:p>
          <w:p>
            <w:pPr>
              <w:spacing w:after="20"/>
              <w:ind w:left="20"/>
              <w:jc w:val="both"/>
            </w:pPr>
            <w:r>
              <w:rPr>
                <w:rFonts w:ascii="Times New Roman"/>
                <w:b w:val="false"/>
                <w:i w:val="false"/>
                <w:color w:val="000000"/>
                <w:sz w:val="20"/>
              </w:rPr>
              <w:t>
Химиялық заттардың шығынын реттеу: химиялық заттарды дозалауда жиклерді қондырудың әртүрлі нұсқалары.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-себу кезіндегі қолданылған аппаратура түрлерін, құрылымын;</w:t>
            </w:r>
          </w:p>
          <w:p>
            <w:pPr>
              <w:spacing w:after="20"/>
              <w:ind w:left="20"/>
              <w:jc w:val="both"/>
            </w:pPr>
            <w:r>
              <w:rPr>
                <w:rFonts w:ascii="Times New Roman"/>
                <w:b w:val="false"/>
                <w:i w:val="false"/>
                <w:color w:val="000000"/>
                <w:sz w:val="20"/>
              </w:rPr>
              <w:t>
-РТШ шашырату (оплывании) кезінде қолданылатын түрлері, құрылымдарын;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-ұшақтың әуе жүйесіне аппаратураның әуе жүйесіне қосуға;</w:t>
            </w:r>
          </w:p>
          <w:p>
            <w:pPr>
              <w:spacing w:after="20"/>
              <w:ind w:left="20"/>
              <w:jc w:val="both"/>
            </w:pPr>
            <w:r>
              <w:rPr>
                <w:rFonts w:ascii="Times New Roman"/>
                <w:b w:val="false"/>
                <w:i w:val="false"/>
                <w:color w:val="000000"/>
                <w:sz w:val="20"/>
              </w:rPr>
              <w:t>
-себу кезінде химиялық заттардың шығын дозировкасын таңдап 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жауаКҚершілік.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дағдыны алудың оқу практикасы</w:t>
            </w:r>
            <w:r>
              <w:rPr>
                <w:rFonts w:ascii="Times New Roman"/>
                <w:b w:val="false"/>
                <w:i w:val="false"/>
                <w:color w:val="000000"/>
                <w:sz w:val="20"/>
              </w:rPr>
              <w:t xml:space="preserve"> Техникалық қауіпсіздікпен танысу.</w:t>
            </w:r>
          </w:p>
          <w:p>
            <w:pPr>
              <w:spacing w:after="20"/>
              <w:ind w:left="20"/>
              <w:jc w:val="both"/>
            </w:pPr>
            <w:r>
              <w:rPr>
                <w:rFonts w:ascii="Times New Roman"/>
                <w:b w:val="false"/>
                <w:i w:val="false"/>
                <w:color w:val="000000"/>
                <w:sz w:val="20"/>
              </w:rPr>
              <w:t>
Әуе кемесіндегі ұшақ кабинасымен және ұшу қызметінің жалпы теориясымен танысу.</w:t>
            </w:r>
          </w:p>
          <w:p>
            <w:pPr>
              <w:spacing w:after="20"/>
              <w:ind w:left="20"/>
              <w:jc w:val="both"/>
            </w:pPr>
            <w:r>
              <w:rPr>
                <w:rFonts w:ascii="Times New Roman"/>
                <w:b w:val="false"/>
                <w:i w:val="false"/>
                <w:color w:val="000000"/>
                <w:sz w:val="20"/>
              </w:rPr>
              <w:t>
Навигация принциптері және навигациялық құралдар. Әуе кеңістігі.Ұшуды ұйымдастыру ережесі. Әуе кемесін пайдалану принциптері. Ұшақ кабинасын ұшуға дайындау және кабина құрал-жабдықтарын оқып үйрену.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-ұшақтың ұшу алдындағы тексерілуі;</w:t>
            </w:r>
          </w:p>
          <w:p>
            <w:pPr>
              <w:spacing w:after="20"/>
              <w:ind w:left="20"/>
              <w:jc w:val="both"/>
            </w:pPr>
            <w:r>
              <w:rPr>
                <w:rFonts w:ascii="Times New Roman"/>
                <w:b w:val="false"/>
                <w:i w:val="false"/>
                <w:color w:val="000000"/>
                <w:sz w:val="20"/>
              </w:rPr>
              <w:t>
-пилотажды-навигациялық құрал-жабдықтардың тексерілуі;</w:t>
            </w:r>
          </w:p>
          <w:p>
            <w:pPr>
              <w:spacing w:after="20"/>
              <w:ind w:left="20"/>
              <w:jc w:val="both"/>
            </w:pPr>
            <w:r>
              <w:rPr>
                <w:rFonts w:ascii="Times New Roman"/>
                <w:b w:val="false"/>
                <w:i w:val="false"/>
                <w:color w:val="000000"/>
                <w:sz w:val="20"/>
              </w:rPr>
              <w:t>
-борттық құжаттарды рәсімдеу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әуе кемесіндегі кабиналық экипаж жұмысының технологиялары;</w:t>
            </w:r>
          </w:p>
          <w:p>
            <w:pPr>
              <w:spacing w:after="20"/>
              <w:ind w:left="20"/>
              <w:jc w:val="both"/>
            </w:pPr>
            <w:r>
              <w:rPr>
                <w:rFonts w:ascii="Times New Roman"/>
                <w:b w:val="false"/>
                <w:i w:val="false"/>
                <w:color w:val="000000"/>
                <w:sz w:val="20"/>
              </w:rPr>
              <w:t>
-рейстік жағдайлардағы ұшу экипажы мен кабина арасындағы қарым- қатынас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Тренажерда жаттығу практикасы</w:t>
            </w:r>
          </w:p>
          <w:p>
            <w:pPr>
              <w:spacing w:after="20"/>
              <w:ind w:left="20"/>
              <w:jc w:val="both"/>
            </w:pPr>
            <w:r>
              <w:rPr>
                <w:rFonts w:ascii="Times New Roman"/>
                <w:b w:val="false"/>
                <w:i w:val="false"/>
                <w:color w:val="000000"/>
                <w:sz w:val="20"/>
              </w:rPr>
              <w:t>
Маршрут бойынша ұшуды жоспарлау және ұшу алдындағы дайындық</w:t>
            </w:r>
            <w:r>
              <w:rPr>
                <w:rFonts w:ascii="Times New Roman"/>
                <w:b w:val="false"/>
                <w:i w:val="false"/>
                <w:color w:val="000000"/>
                <w:sz w:val="20"/>
              </w:rPr>
              <w:t xml:space="preserve">. </w:t>
            </w:r>
            <w:r>
              <w:rPr>
                <w:rFonts w:ascii="Times New Roman"/>
                <w:b w:val="false"/>
                <w:i w:val="false"/>
                <w:color w:val="000000"/>
                <w:sz w:val="20"/>
              </w:rPr>
              <w:t>Әуенавигациясы (ұшақ жүргізу), борттық жабдықтар жұмысының навигациялық жүйесіне сәйкес сипаттамалар мен навигациялық құралдар және аспаптар, әуенавигациялық картаны қолдануды қосады. Ұшуды оқыту мазмұны: ұшу ұзақтығы мен ұшу кезектілігін, ұшу уақыты мен орнын, ұшу бейінін, биіктік және маршрут. Ұшақ кабинасында жаттығу жүргізу, курсанттарға идеомоторлы (қозғалтқыштық) жаттығу ұсынылады. Ұшу қызметіне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ұшуды орындау техникасын білу;</w:t>
            </w:r>
          </w:p>
          <w:p>
            <w:pPr>
              <w:spacing w:after="20"/>
              <w:ind w:left="20"/>
              <w:jc w:val="both"/>
            </w:pPr>
            <w:r>
              <w:rPr>
                <w:rFonts w:ascii="Times New Roman"/>
                <w:b w:val="false"/>
                <w:i w:val="false"/>
                <w:color w:val="000000"/>
                <w:sz w:val="20"/>
              </w:rPr>
              <w:t xml:space="preserve">
- кабина аппаратурасымен жұмысты орындау және ұшуға дайындық. </w:t>
            </w:r>
          </w:p>
          <w:p>
            <w:pPr>
              <w:spacing w:after="20"/>
              <w:ind w:left="20"/>
              <w:jc w:val="both"/>
            </w:pPr>
            <w:r>
              <w:rPr>
                <w:rFonts w:ascii="Times New Roman"/>
                <w:b w:val="false"/>
                <w:i w:val="false"/>
                <w:color w:val="000000"/>
                <w:sz w:val="20"/>
              </w:rPr>
              <w:t>
- кеңістікте ұшақ ережесін анықтау, ұшу шарттарын бағалау және дұрыс шешім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әуе кемесіндегі пилотаж;</w:t>
            </w:r>
          </w:p>
          <w:p>
            <w:pPr>
              <w:spacing w:after="20"/>
              <w:ind w:left="20"/>
              <w:jc w:val="both"/>
            </w:pPr>
            <w:r>
              <w:rPr>
                <w:rFonts w:ascii="Times New Roman"/>
                <w:b w:val="false"/>
                <w:i w:val="false"/>
                <w:color w:val="000000"/>
                <w:sz w:val="20"/>
              </w:rPr>
              <w:t>
- ұшуды орындау;</w:t>
            </w:r>
          </w:p>
          <w:p>
            <w:pPr>
              <w:spacing w:after="20"/>
              <w:ind w:left="20"/>
              <w:jc w:val="both"/>
            </w:pPr>
            <w:r>
              <w:rPr>
                <w:rFonts w:ascii="Times New Roman"/>
                <w:b w:val="false"/>
                <w:i w:val="false"/>
                <w:color w:val="000000"/>
                <w:sz w:val="20"/>
              </w:rPr>
              <w:t>
- ұшу картасын толтыру және есептеу кіріспесі;</w:t>
            </w:r>
          </w:p>
          <w:p>
            <w:pPr>
              <w:spacing w:after="20"/>
              <w:ind w:left="20"/>
              <w:jc w:val="both"/>
            </w:pPr>
            <w:r>
              <w:rPr>
                <w:rFonts w:ascii="Times New Roman"/>
                <w:b w:val="false"/>
                <w:i w:val="false"/>
                <w:color w:val="000000"/>
                <w:sz w:val="20"/>
              </w:rPr>
              <w:t>
- байланыс құралдары мен жабдықтарды пайдалану бойынша ұшақ кабинасында жаттығуды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практикасы</w:t>
            </w:r>
          </w:p>
          <w:p>
            <w:pPr>
              <w:spacing w:after="20"/>
              <w:ind w:left="20"/>
              <w:jc w:val="both"/>
            </w:pPr>
            <w:r>
              <w:rPr>
                <w:rFonts w:ascii="Times New Roman"/>
                <w:b w:val="false"/>
                <w:i w:val="false"/>
                <w:color w:val="000000"/>
                <w:sz w:val="20"/>
              </w:rPr>
              <w:t xml:space="preserve">
Әртүрлі жылдамдықта бұруды оқыту. </w:t>
            </w:r>
          </w:p>
          <w:p>
            <w:pPr>
              <w:spacing w:after="20"/>
              <w:ind w:left="20"/>
              <w:jc w:val="both"/>
            </w:pPr>
            <w:r>
              <w:rPr>
                <w:rFonts w:ascii="Times New Roman"/>
                <w:b w:val="false"/>
                <w:i w:val="false"/>
                <w:color w:val="000000"/>
                <w:sz w:val="20"/>
              </w:rPr>
              <w:t xml:space="preserve">
Жиналмалы және ашылмалы щитка-жалғасқанатшалармен жоспарлауды, </w:t>
            </w:r>
          </w:p>
          <w:p>
            <w:pPr>
              <w:spacing w:after="20"/>
              <w:ind w:left="20"/>
              <w:jc w:val="both"/>
            </w:pPr>
            <w:r>
              <w:rPr>
                <w:rFonts w:ascii="Times New Roman"/>
                <w:b w:val="false"/>
                <w:i w:val="false"/>
                <w:color w:val="000000"/>
                <w:sz w:val="20"/>
              </w:rPr>
              <w:t>
көлденең ұшу биіктігін алу тәртібімен түзу сызықтықта ұшуды оқыту.</w:t>
            </w:r>
          </w:p>
          <w:p>
            <w:pPr>
              <w:spacing w:after="20"/>
              <w:ind w:left="20"/>
              <w:jc w:val="both"/>
            </w:pPr>
            <w:r>
              <w:rPr>
                <w:rFonts w:ascii="Times New Roman"/>
                <w:b w:val="false"/>
                <w:i w:val="false"/>
                <w:color w:val="000000"/>
                <w:sz w:val="20"/>
              </w:rPr>
              <w:t>
Бұрулар мен вираждарға оқыту. Айналмалы және есеппен қону бойынша маршруттық тізбекке оқыту. Ұшақтың ұшып, қонуын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сұлба бойынша ұшу, ұшу техникасын орындау;</w:t>
            </w:r>
          </w:p>
          <w:p>
            <w:pPr>
              <w:spacing w:after="20"/>
              <w:ind w:left="20"/>
              <w:jc w:val="both"/>
            </w:pPr>
            <w:r>
              <w:rPr>
                <w:rFonts w:ascii="Times New Roman"/>
                <w:b w:val="false"/>
                <w:i w:val="false"/>
                <w:color w:val="000000"/>
                <w:sz w:val="20"/>
              </w:rPr>
              <w:t>
- аэроалаңдар бойынша қозғалыс сызбасын қолдану;</w:t>
            </w:r>
          </w:p>
          <w:p>
            <w:pPr>
              <w:spacing w:after="20"/>
              <w:ind w:left="20"/>
              <w:jc w:val="both"/>
            </w:pPr>
            <w:r>
              <w:rPr>
                <w:rFonts w:ascii="Times New Roman"/>
                <w:b w:val="false"/>
                <w:i w:val="false"/>
                <w:color w:val="000000"/>
                <w:sz w:val="20"/>
              </w:rPr>
              <w:t>
- ұшуды орындау кезінде соқтығысудың алдын-алу.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қозғалтқышты басқару техникасын меңгеру;</w:t>
            </w:r>
          </w:p>
          <w:p>
            <w:pPr>
              <w:spacing w:after="20"/>
              <w:ind w:left="20"/>
              <w:jc w:val="both"/>
            </w:pPr>
            <w:r>
              <w:rPr>
                <w:rFonts w:ascii="Times New Roman"/>
                <w:b w:val="false"/>
                <w:i w:val="false"/>
                <w:color w:val="000000"/>
                <w:sz w:val="20"/>
              </w:rPr>
              <w:t>
- қозғалтқышты басқару, бұру жылдамдығы және бағытты сақтау;</w:t>
            </w:r>
          </w:p>
          <w:p>
            <w:pPr>
              <w:spacing w:after="20"/>
              <w:ind w:left="20"/>
              <w:jc w:val="both"/>
            </w:pPr>
            <w:r>
              <w:rPr>
                <w:rFonts w:ascii="Times New Roman"/>
                <w:b w:val="false"/>
                <w:i w:val="false"/>
                <w:color w:val="000000"/>
                <w:sz w:val="20"/>
              </w:rPr>
              <w:t>
- ұшуға дайындықты бекіту.</w:t>
            </w:r>
          </w:p>
          <w:p>
            <w:pPr>
              <w:spacing w:after="20"/>
              <w:ind w:left="20"/>
              <w:jc w:val="both"/>
            </w:pPr>
            <w:r>
              <w:rPr>
                <w:rFonts w:ascii="Times New Roman"/>
                <w:b w:val="false"/>
                <w:i w:val="false"/>
                <w:color w:val="000000"/>
                <w:sz w:val="20"/>
              </w:rPr>
              <w:t>
- ұшу алдында метеорологиялық ақпаратты қолдану және алу ережесі, қысқартулар мен кодтар, карталар мен жобаларды авиациялық метеорологиялық салыстырмаларды қолдану және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120504 3 – Техник-механик</w:t>
            </w:r>
          </w:p>
          <w:p>
            <w:pPr>
              <w:spacing w:after="20"/>
              <w:ind w:left="20"/>
              <w:jc w:val="both"/>
            </w:pPr>
            <w:r>
              <w:rPr>
                <w:rFonts w:ascii="Times New Roman"/>
                <w:b w:val="false"/>
                <w:i w:val="false"/>
                <w:color w:val="000000"/>
                <w:sz w:val="20"/>
              </w:rPr>
              <w:t>
120505 3 –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 информатика</w:t>
            </w:r>
          </w:p>
          <w:p>
            <w:pPr>
              <w:spacing w:after="20"/>
              <w:ind w:left="20"/>
              <w:jc w:val="both"/>
            </w:pPr>
            <w:r>
              <w:rPr>
                <w:rFonts w:ascii="Times New Roman"/>
                <w:b w:val="false"/>
                <w:i w:val="false"/>
                <w:color w:val="000000"/>
                <w:sz w:val="20"/>
              </w:rPr>
              <w:t xml:space="preserve">
Интерполяция түсінігі; ақпаратты толықтыру және өңдеу, жіберу, жинау үрдісі. </w:t>
            </w:r>
          </w:p>
          <w:p>
            <w:pPr>
              <w:spacing w:after="20"/>
              <w:ind w:left="20"/>
              <w:jc w:val="both"/>
            </w:pPr>
            <w:r>
              <w:rPr>
                <w:rFonts w:ascii="Times New Roman"/>
                <w:b w:val="false"/>
                <w:i w:val="false"/>
                <w:color w:val="000000"/>
                <w:sz w:val="20"/>
              </w:rPr>
              <w:t>
Бағдарламалау тілдері; бағдарламалау технологиялары, компьютерлік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әртүрлі ақпаратты сақтау, теореалық базаларды өңдеу. </w:t>
            </w:r>
          </w:p>
          <w:p>
            <w:pPr>
              <w:spacing w:after="20"/>
              <w:ind w:left="20"/>
              <w:jc w:val="both"/>
            </w:pPr>
            <w:r>
              <w:rPr>
                <w:rFonts w:ascii="Times New Roman"/>
                <w:b w:val="false"/>
                <w:i w:val="false"/>
                <w:color w:val="000000"/>
                <w:sz w:val="20"/>
              </w:rPr>
              <w:t>
- Word тест редакторы, Exel электронды кестелері, Power Point графикалық бағдарламалары және олардың практикалык ережесі.</w:t>
            </w:r>
          </w:p>
          <w:p>
            <w:pPr>
              <w:spacing w:after="20"/>
              <w:ind w:left="20"/>
              <w:jc w:val="both"/>
            </w:pPr>
            <w:r>
              <w:rPr>
                <w:rFonts w:ascii="Times New Roman"/>
                <w:b w:val="false"/>
                <w:i w:val="false"/>
                <w:color w:val="000000"/>
                <w:sz w:val="20"/>
              </w:rPr>
              <w:t xml:space="preserve">
- заманауи ақпараттар рөлі туралы, ғылымның және техниканың дамуын, </w:t>
            </w:r>
          </w:p>
          <w:p>
            <w:pPr>
              <w:spacing w:after="20"/>
              <w:ind w:left="20"/>
              <w:jc w:val="both"/>
            </w:pPr>
            <w:r>
              <w:rPr>
                <w:rFonts w:ascii="Times New Roman"/>
                <w:b w:val="false"/>
                <w:i w:val="false"/>
                <w:color w:val="000000"/>
                <w:sz w:val="20"/>
              </w:rPr>
              <w:t>
будущей професссиональной деятельности и развитии науки и техники;</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Word, Exel және Power Point-та жұмыс істеу;</w:t>
            </w:r>
          </w:p>
          <w:p>
            <w:pPr>
              <w:spacing w:after="20"/>
              <w:ind w:left="20"/>
              <w:jc w:val="both"/>
            </w:pPr>
            <w:r>
              <w:rPr>
                <w:rFonts w:ascii="Times New Roman"/>
                <w:b w:val="false"/>
                <w:i w:val="false"/>
                <w:color w:val="000000"/>
                <w:sz w:val="20"/>
              </w:rPr>
              <w:t>
- текстпен негізгі операцияларды орындау;</w:t>
            </w:r>
          </w:p>
          <w:p>
            <w:pPr>
              <w:spacing w:after="20"/>
              <w:ind w:left="20"/>
              <w:jc w:val="both"/>
            </w:pPr>
            <w:r>
              <w:rPr>
                <w:rFonts w:ascii="Times New Roman"/>
                <w:b w:val="false"/>
                <w:i w:val="false"/>
                <w:color w:val="000000"/>
                <w:sz w:val="20"/>
              </w:rPr>
              <w:t xml:space="preserve">
- мәтін және анимация, дыбыс, презентация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апараттарының функционалды жүйелері және</w:t>
            </w:r>
            <w:r>
              <w:rPr>
                <w:rFonts w:ascii="Times New Roman"/>
                <w:b w:val="false"/>
                <w:i w:val="false"/>
                <w:color w:val="000000"/>
                <w:sz w:val="20"/>
              </w:rPr>
              <w:t> </w:t>
            </w:r>
            <w:r>
              <w:rPr>
                <w:rFonts w:ascii="Times New Roman"/>
                <w:b/>
                <w:i w:val="false"/>
                <w:color w:val="000000"/>
                <w:sz w:val="20"/>
              </w:rPr>
              <w:t>құрылымдары</w:t>
            </w:r>
          </w:p>
          <w:p>
            <w:pPr>
              <w:spacing w:after="20"/>
              <w:ind w:left="20"/>
              <w:jc w:val="both"/>
            </w:pPr>
            <w:r>
              <w:rPr>
                <w:rFonts w:ascii="Times New Roman"/>
                <w:b w:val="false"/>
                <w:i w:val="false"/>
                <w:color w:val="000000"/>
                <w:sz w:val="20"/>
              </w:rPr>
              <w:t>
Ұшу апараттары туралы жалпы мәлімет. Ұшу апараттарына тиеу шарттары; элементтердің мықтылығы мен құрылымы. Гермокабиналарда қысымды реттеу және желдету жүйелері. Ұшақтық құрылымдық сызбалары. Құйрық қанат. Тұрақтандырғышты басқару жұмысы мен құрылымы. Шассиді шығу және жинау жүйесі. Ұшақты басқару жүйесі. Система управления самолетом. Күштік қондырғы. Агрегат құрамы мен жұмыс принципі. Тікұшақ құрылымы. Фюзеляж, шасси және артқы бөлігі. Бұрама және оның жұмысы мен құрылымы. Артқы бұрама және трансмиссия.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ұшу апарттарының техникалық сипаттамасы;</w:t>
            </w:r>
          </w:p>
          <w:p>
            <w:pPr>
              <w:spacing w:after="20"/>
              <w:ind w:left="20"/>
              <w:jc w:val="both"/>
            </w:pPr>
            <w:r>
              <w:rPr>
                <w:rFonts w:ascii="Times New Roman"/>
                <w:b w:val="false"/>
                <w:i w:val="false"/>
                <w:color w:val="000000"/>
                <w:sz w:val="20"/>
              </w:rPr>
              <w:t>
- ұшу апарттарының функционалық жүйелері мен планер агрегаттары жұмысының принциптері;</w:t>
            </w:r>
          </w:p>
          <w:p>
            <w:pPr>
              <w:spacing w:after="20"/>
              <w:ind w:left="20"/>
              <w:jc w:val="both"/>
            </w:pPr>
            <w:r>
              <w:rPr>
                <w:rFonts w:ascii="Times New Roman"/>
                <w:b w:val="false"/>
                <w:i w:val="false"/>
                <w:color w:val="000000"/>
                <w:sz w:val="20"/>
              </w:rPr>
              <w:t>
- ұшу апарттарының жүйесі және агрегаттардың жұмысқа қабілеттілігін бағалау әдістері;</w:t>
            </w:r>
          </w:p>
          <w:p>
            <w:pPr>
              <w:spacing w:after="20"/>
              <w:ind w:left="20"/>
              <w:jc w:val="both"/>
            </w:pPr>
            <w:r>
              <w:rPr>
                <w:rFonts w:ascii="Times New Roman"/>
                <w:b w:val="false"/>
                <w:i w:val="false"/>
                <w:color w:val="000000"/>
                <w:sz w:val="20"/>
              </w:rPr>
              <w:t xml:space="preserve">
- авиациялық көліктің негізгі даму бағыты.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құрылымның жұмысқа қабілеттілігін бұзу себептерін табу, істен шығу себептерін анықтап оларды жою;</w:t>
            </w:r>
          </w:p>
          <w:p>
            <w:pPr>
              <w:spacing w:after="20"/>
              <w:ind w:left="20"/>
              <w:jc w:val="both"/>
            </w:pPr>
            <w:r>
              <w:rPr>
                <w:rFonts w:ascii="Times New Roman"/>
                <w:b w:val="false"/>
                <w:i w:val="false"/>
                <w:color w:val="000000"/>
                <w:sz w:val="20"/>
              </w:rPr>
              <w:t>
- таңдалған ұшақ типінің жалпы мәліметтері мен анықтамасын беру;</w:t>
            </w:r>
          </w:p>
          <w:p>
            <w:pPr>
              <w:spacing w:after="20"/>
              <w:ind w:left="20"/>
              <w:jc w:val="both"/>
            </w:pPr>
            <w:r>
              <w:rPr>
                <w:rFonts w:ascii="Times New Roman"/>
                <w:b w:val="false"/>
                <w:i w:val="false"/>
                <w:color w:val="000000"/>
                <w:sz w:val="20"/>
              </w:rPr>
              <w:t xml:space="preserve">
- ұшақтың функционалды жүйесінің ерекшеліктерін және жұмыс құрылымын сипаттау.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қозғалтқыштардың функционалды жүйелері және құрылымдары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Авиациялық газтурбиналы қозғалтқыштардың сипаттамасы және жұмыс үрдісі. Қозғалтқыштың сыртқы жоғарғы сипаттамалары.</w:t>
            </w:r>
          </w:p>
          <w:p>
            <w:pPr>
              <w:spacing w:after="20"/>
              <w:ind w:left="20"/>
              <w:jc w:val="both"/>
            </w:pPr>
            <w:r>
              <w:rPr>
                <w:rFonts w:ascii="Times New Roman"/>
                <w:b w:val="false"/>
                <w:i w:val="false"/>
                <w:color w:val="000000"/>
                <w:sz w:val="20"/>
              </w:rPr>
              <w:t xml:space="preserve">
Қозғалтқыш жұмысының тәртібі. Қозғалтқышты іске қосуға дайындық (экипаж кабинасы). Қозғалтқышты іске қосу, жылыту, МГ қозғалтқыштарының параметрлері. Номиналды тәртіп; ұшу тәртібі. Қозғалтқышты тоқтату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газтурбиналы қозғалтқыштар теориясы;</w:t>
            </w:r>
          </w:p>
          <w:p>
            <w:pPr>
              <w:spacing w:after="20"/>
              <w:ind w:left="20"/>
              <w:jc w:val="both"/>
            </w:pPr>
            <w:r>
              <w:rPr>
                <w:rFonts w:ascii="Times New Roman"/>
                <w:b w:val="false"/>
                <w:i w:val="false"/>
                <w:color w:val="000000"/>
                <w:sz w:val="20"/>
              </w:rPr>
              <w:t>
- авиациялық қозғалтқыштарды техникалық пайдалану және құрылымы;</w:t>
            </w:r>
          </w:p>
          <w:p>
            <w:pPr>
              <w:spacing w:after="20"/>
              <w:ind w:left="20"/>
              <w:jc w:val="both"/>
            </w:pPr>
            <w:r>
              <w:rPr>
                <w:rFonts w:ascii="Times New Roman"/>
                <w:b w:val="false"/>
                <w:i w:val="false"/>
                <w:color w:val="000000"/>
                <w:sz w:val="20"/>
              </w:rPr>
              <w:t>
- қозғалтқыштардың негізіг түйіндері құрылымы;</w:t>
            </w:r>
          </w:p>
          <w:p>
            <w:pPr>
              <w:spacing w:after="20"/>
              <w:ind w:left="20"/>
              <w:jc w:val="both"/>
            </w:pPr>
            <w:r>
              <w:rPr>
                <w:rFonts w:ascii="Times New Roman"/>
                <w:b w:val="false"/>
                <w:i w:val="false"/>
                <w:color w:val="000000"/>
                <w:sz w:val="20"/>
              </w:rPr>
              <w:t>
- қозғалтқыштар жүйесінің негізгі жұмысы;</w:t>
            </w:r>
          </w:p>
          <w:p>
            <w:pPr>
              <w:spacing w:after="20"/>
              <w:ind w:left="20"/>
              <w:jc w:val="both"/>
            </w:pPr>
            <w:r>
              <w:rPr>
                <w:rFonts w:ascii="Times New Roman"/>
                <w:b w:val="false"/>
                <w:i w:val="false"/>
                <w:color w:val="000000"/>
                <w:sz w:val="20"/>
              </w:rPr>
              <w:t>
- поршенді қозғалтқыш теориясының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қозғалтқыш сипаттамсын есптеу; </w:t>
            </w:r>
          </w:p>
          <w:p>
            <w:pPr>
              <w:spacing w:after="20"/>
              <w:ind w:left="20"/>
              <w:jc w:val="both"/>
            </w:pPr>
            <w:r>
              <w:rPr>
                <w:rFonts w:ascii="Times New Roman"/>
                <w:b w:val="false"/>
                <w:i w:val="false"/>
                <w:color w:val="000000"/>
                <w:sz w:val="20"/>
              </w:rPr>
              <w:t>
- қозғалтқыш жұмыс тәртібін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Моделдеу және электронды-есептеуіш машиналарында техникалық тапсырмаларды шешу</w:t>
            </w:r>
          </w:p>
          <w:p>
            <w:pPr>
              <w:spacing w:after="20"/>
              <w:ind w:left="20"/>
              <w:jc w:val="both"/>
            </w:pPr>
            <w:r>
              <w:rPr>
                <w:rFonts w:ascii="Times New Roman"/>
                <w:b w:val="false"/>
                <w:i w:val="false"/>
                <w:color w:val="000000"/>
                <w:sz w:val="20"/>
              </w:rPr>
              <w:t>
Автоматтандырылған жобалау жүйесі.</w:t>
            </w:r>
          </w:p>
          <w:p>
            <w:pPr>
              <w:spacing w:after="20"/>
              <w:ind w:left="20"/>
              <w:jc w:val="both"/>
            </w:pPr>
            <w:r>
              <w:rPr>
                <w:rFonts w:ascii="Times New Roman"/>
                <w:b w:val="false"/>
                <w:i w:val="false"/>
                <w:color w:val="000000"/>
                <w:sz w:val="20"/>
              </w:rPr>
              <w:t>
Инженерлік тапсырмаларды үлгілеу және шешу, компьютерлік техниканың жаңа құралдарының көмегімен құрылымдау және жоспарлау және бағдарламамен қамтамасыз ету, екіөлшемді сызуды меңгеру, үшөлшемді үлгілеу және оларға нұсқаулық құжаттаманы алу. Курстық жобаларды шешу. ДББЖ Access туралы негізгі мәліметтер, құраушы режіміндегі жұмыс, әртүрлі режімде кестелер құру. AutoCad бағдарламасы туралы жалпы мәлімет, екіөлшемді, үшөлшемді, қаттыденелі моделдеулер.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ДББЖ Access туралы негізгі мәліметтерді;</w:t>
            </w:r>
          </w:p>
          <w:p>
            <w:pPr>
              <w:spacing w:after="20"/>
              <w:ind w:left="20"/>
              <w:jc w:val="both"/>
            </w:pPr>
            <w:r>
              <w:rPr>
                <w:rFonts w:ascii="Times New Roman"/>
                <w:b w:val="false"/>
                <w:i w:val="false"/>
                <w:color w:val="000000"/>
                <w:sz w:val="20"/>
              </w:rPr>
              <w:t>
- ДББЖ Access меңгеруге қажетті негізгі түсініктерді;</w:t>
            </w:r>
          </w:p>
          <w:p>
            <w:pPr>
              <w:spacing w:after="20"/>
              <w:ind w:left="20"/>
              <w:jc w:val="both"/>
            </w:pPr>
            <w:r>
              <w:rPr>
                <w:rFonts w:ascii="Times New Roman"/>
                <w:b w:val="false"/>
                <w:i w:val="false"/>
                <w:color w:val="000000"/>
                <w:sz w:val="20"/>
              </w:rPr>
              <w:t>
- ДББЖ Access меңгеруде қажетті негізгі түсініктерді: Access терезесі негізгі мәзір, саймандар тақталарын;</w:t>
            </w:r>
          </w:p>
          <w:p>
            <w:pPr>
              <w:spacing w:after="20"/>
              <w:ind w:left="20"/>
              <w:jc w:val="both"/>
            </w:pPr>
            <w:r>
              <w:rPr>
                <w:rFonts w:ascii="Times New Roman"/>
                <w:b w:val="false"/>
                <w:i w:val="false"/>
                <w:color w:val="000000"/>
                <w:sz w:val="20"/>
              </w:rPr>
              <w:t>
- Пішіндерді құру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Access деректер базасын құруға;</w:t>
            </w:r>
          </w:p>
          <w:p>
            <w:pPr>
              <w:spacing w:after="20"/>
              <w:ind w:left="20"/>
              <w:jc w:val="both"/>
            </w:pPr>
            <w:r>
              <w:rPr>
                <w:rFonts w:ascii="Times New Roman"/>
                <w:b w:val="false"/>
                <w:i w:val="false"/>
                <w:color w:val="000000"/>
                <w:sz w:val="20"/>
              </w:rPr>
              <w:t>
- әртүрлі пішіндерді, есептерді, сұраныстарды құруға;</w:t>
            </w:r>
          </w:p>
          <w:p>
            <w:pPr>
              <w:spacing w:after="20"/>
              <w:ind w:left="20"/>
              <w:jc w:val="both"/>
            </w:pPr>
            <w:r>
              <w:rPr>
                <w:rFonts w:ascii="Times New Roman"/>
                <w:b w:val="false"/>
                <w:i w:val="false"/>
                <w:color w:val="000000"/>
                <w:sz w:val="20"/>
              </w:rPr>
              <w:t>
- кесте, конструктор, шебер кесте режимдерінде кестелер құруға;</w:t>
            </w:r>
          </w:p>
          <w:p>
            <w:pPr>
              <w:spacing w:after="20"/>
              <w:ind w:left="20"/>
              <w:jc w:val="both"/>
            </w:pPr>
            <w:r>
              <w:rPr>
                <w:rFonts w:ascii="Times New Roman"/>
                <w:b w:val="false"/>
                <w:i w:val="false"/>
                <w:color w:val="000000"/>
                <w:sz w:val="20"/>
              </w:rPr>
              <w:t>
- пішінді басқару элементтерін пайдаланудың тәсілдерін игеруге;</w:t>
            </w:r>
          </w:p>
          <w:p>
            <w:pPr>
              <w:spacing w:after="20"/>
              <w:ind w:left="20"/>
              <w:jc w:val="both"/>
            </w:pPr>
            <w:r>
              <w:rPr>
                <w:rFonts w:ascii="Times New Roman"/>
                <w:b w:val="false"/>
                <w:i w:val="false"/>
                <w:color w:val="000000"/>
                <w:sz w:val="20"/>
              </w:rPr>
              <w:t>
- пішіннің әр түрін құрастыруға;</w:t>
            </w:r>
          </w:p>
          <w:p>
            <w:pPr>
              <w:spacing w:after="20"/>
              <w:ind w:left="20"/>
              <w:jc w:val="both"/>
            </w:pPr>
            <w:r>
              <w:rPr>
                <w:rFonts w:ascii="Times New Roman"/>
                <w:b w:val="false"/>
                <w:i w:val="false"/>
                <w:color w:val="000000"/>
                <w:sz w:val="20"/>
              </w:rPr>
              <w:t>
- деректермен орындалатын әрекеттерді анықтауға: іздеу, түзету, қарап шығу, сұрыптау, жою, сүзгіден өткізуге;</w:t>
            </w:r>
          </w:p>
          <w:p>
            <w:pPr>
              <w:spacing w:after="20"/>
              <w:ind w:left="20"/>
              <w:jc w:val="both"/>
            </w:pPr>
            <w:r>
              <w:rPr>
                <w:rFonts w:ascii="Times New Roman"/>
                <w:b w:val="false"/>
                <w:i w:val="false"/>
                <w:color w:val="000000"/>
                <w:sz w:val="20"/>
              </w:rPr>
              <w:t>
- кестелерде және пішіндерде, деректерде өңдеудің мүмкіндіктерін пайдалануға;</w:t>
            </w:r>
          </w:p>
          <w:p>
            <w:pPr>
              <w:spacing w:after="20"/>
              <w:ind w:left="20"/>
              <w:jc w:val="both"/>
            </w:pPr>
            <w:r>
              <w:rPr>
                <w:rFonts w:ascii="Times New Roman"/>
                <w:b w:val="false"/>
                <w:i w:val="false"/>
                <w:color w:val="000000"/>
                <w:sz w:val="20"/>
              </w:rPr>
              <w:t>
- конструктор режимінде сұраныстар, тоғысқан сұраныстар құруға арналған тәсілдерді игеруге дағдылануы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қозғалтқыштарды және ұшу аппараттарын техникалық пайдалану</w:t>
            </w:r>
          </w:p>
          <w:p>
            <w:pPr>
              <w:spacing w:after="20"/>
              <w:ind w:left="20"/>
              <w:jc w:val="both"/>
            </w:pPr>
            <w:r>
              <w:rPr>
                <w:rFonts w:ascii="Times New Roman"/>
                <w:b w:val="false"/>
                <w:i w:val="false"/>
                <w:color w:val="000000"/>
                <w:sz w:val="20"/>
              </w:rPr>
              <w:t>
Ұшу апараттары пайдаланудың тиімділігі. Ұшу апараттары пайдалану процестері. Инженерлік-техникалық қызмет көрсетудің міндеттері мен ұйымдастырылған құрылымдары. Авиациялық техниканың жағдайына байланысты техникалық қызмет көрсету процестерін ұйымдастыру. Ұшу апараттары техникалық жағдайын бақылау. Пайдалану-техникалық құжат. Әртүрлі климат жағдайларында Ұшу апараттары техникалық қызмет көрсету ерекшеліктер. Тікұшақтарды техникалық пайдалану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-әуе кемелерінің құрылымдық ерекшеліктері және пайдалану сипаттамасы;</w:t>
            </w:r>
          </w:p>
          <w:p>
            <w:pPr>
              <w:spacing w:after="20"/>
              <w:ind w:left="20"/>
              <w:jc w:val="both"/>
            </w:pPr>
            <w:r>
              <w:rPr>
                <w:rFonts w:ascii="Times New Roman"/>
                <w:b w:val="false"/>
                <w:i w:val="false"/>
                <w:color w:val="000000"/>
                <w:sz w:val="20"/>
              </w:rPr>
              <w:t>
- ұшу апараттары мен авиациялық қозғалтқыштарды жөндеу құралдары, әдістері және жолдары;</w:t>
            </w:r>
          </w:p>
          <w:p>
            <w:pPr>
              <w:spacing w:after="20"/>
              <w:ind w:left="20"/>
              <w:jc w:val="both"/>
            </w:pPr>
            <w:r>
              <w:rPr>
                <w:rFonts w:ascii="Times New Roman"/>
                <w:b w:val="false"/>
                <w:i w:val="false"/>
                <w:color w:val="000000"/>
                <w:sz w:val="20"/>
              </w:rPr>
              <w:t>
- авиациялық техниканы жөндеуді ұйымдастыру әдістері мен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реттелген құжаттарға сәйкес авиациялық техникаға техникалық қызмет көрсету және жөндеуді орындауға;</w:t>
            </w:r>
          </w:p>
          <w:p>
            <w:pPr>
              <w:spacing w:after="20"/>
              <w:ind w:left="20"/>
              <w:jc w:val="both"/>
            </w:pPr>
            <w:r>
              <w:rPr>
                <w:rFonts w:ascii="Times New Roman"/>
                <w:b w:val="false"/>
                <w:i w:val="false"/>
                <w:color w:val="000000"/>
                <w:sz w:val="20"/>
              </w:rPr>
              <w:t>
- жердегі механизация құралы мен жөндеу құралдарын дұрыс пайдалануға;</w:t>
            </w:r>
          </w:p>
          <w:p>
            <w:pPr>
              <w:spacing w:after="20"/>
              <w:ind w:left="20"/>
              <w:jc w:val="both"/>
            </w:pPr>
            <w:r>
              <w:rPr>
                <w:rFonts w:ascii="Times New Roman"/>
                <w:b w:val="false"/>
                <w:i w:val="false"/>
                <w:color w:val="000000"/>
                <w:sz w:val="20"/>
              </w:rPr>
              <w:t>
- өндірістік жөндеу жұмыстарын дайындауды қамтамасыз етуге дағдылану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техникалық жөндеу бойынша ереже</w:t>
            </w:r>
          </w:p>
          <w:p>
            <w:pPr>
              <w:spacing w:after="20"/>
              <w:ind w:left="20"/>
              <w:jc w:val="both"/>
            </w:pPr>
            <w:r>
              <w:rPr>
                <w:rFonts w:ascii="Times New Roman"/>
                <w:b w:val="false"/>
                <w:i w:val="false"/>
                <w:color w:val="000000"/>
                <w:sz w:val="20"/>
              </w:rPr>
              <w:t>
Транзитті және базалық әуе кемелеріне уақытылы және сапалы қызмет көрсетуді орындау және ұйымдастыру. Мерзімдік, маусымдық және арнайы қызмет көрсетуді, жөндеуді орындау және ұйымдастыру. Техникалық қызмет көрсету кезінде және ұшу кезінде пайда болған ақаулықтарды жою. Рейстердің кешігуін талдау және есеп жүргізу. АТ мамандарды сынақтан және цех қызметкерлерін техникалық дайындықтан өткізу және ұйымдастыру.</w:t>
            </w:r>
          </w:p>
          <w:p>
            <w:pPr>
              <w:spacing w:after="20"/>
              <w:ind w:left="20"/>
              <w:jc w:val="both"/>
            </w:pPr>
            <w:r>
              <w:rPr>
                <w:rFonts w:ascii="Times New Roman"/>
                <w:b w:val="false"/>
                <w:i w:val="false"/>
                <w:color w:val="000000"/>
                <w:sz w:val="20"/>
              </w:rPr>
              <w:t>
Жанармай-энергетикалық және материалды-техникалық ресурс шығындарын үнемдеуді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әуе кемесін пайдаланудың техникалық ережесі;</w:t>
            </w:r>
          </w:p>
          <w:p>
            <w:pPr>
              <w:spacing w:after="20"/>
              <w:ind w:left="20"/>
              <w:jc w:val="both"/>
            </w:pPr>
            <w:r>
              <w:rPr>
                <w:rFonts w:ascii="Times New Roman"/>
                <w:b w:val="false"/>
                <w:i w:val="false"/>
                <w:color w:val="000000"/>
                <w:sz w:val="20"/>
              </w:rPr>
              <w:t>
- әуе кемесі жұмыс принципі, құрылғылары, тағайындау;</w:t>
            </w:r>
          </w:p>
          <w:p>
            <w:pPr>
              <w:spacing w:after="20"/>
              <w:ind w:left="20"/>
              <w:jc w:val="both"/>
            </w:pPr>
            <w:r>
              <w:rPr>
                <w:rFonts w:ascii="Times New Roman"/>
                <w:b w:val="false"/>
                <w:i w:val="false"/>
                <w:color w:val="000000"/>
                <w:sz w:val="20"/>
              </w:rPr>
              <w:t>
- жөндеу және пайдалану құжаттарының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кемесін құрыс пайдалану;</w:t>
            </w:r>
          </w:p>
          <w:p>
            <w:pPr>
              <w:spacing w:after="20"/>
              <w:ind w:left="20"/>
              <w:jc w:val="both"/>
            </w:pPr>
            <w:r>
              <w:rPr>
                <w:rFonts w:ascii="Times New Roman"/>
                <w:b w:val="false"/>
                <w:i w:val="false"/>
                <w:color w:val="000000"/>
                <w:sz w:val="20"/>
              </w:rPr>
              <w:t>
- техникалық қызмет көрсету кезінде және ұшу кезінде пайда болған ақаулықтарды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техниканы тексеру және техникалық диагностика құралдары мен әдістері</w:t>
            </w:r>
            <w:r>
              <w:rPr>
                <w:rFonts w:ascii="Times New Roman"/>
                <w:b w:val="false"/>
                <w:i w:val="false"/>
                <w:color w:val="000000"/>
                <w:sz w:val="20"/>
              </w:rPr>
              <w:t xml:space="preserve"> Радиоэлектронды аппаратураның  сенімділігі.</w:t>
            </w:r>
          </w:p>
          <w:p>
            <w:pPr>
              <w:spacing w:after="20"/>
              <w:ind w:left="20"/>
              <w:jc w:val="both"/>
            </w:pPr>
            <w:r>
              <w:rPr>
                <w:rFonts w:ascii="Times New Roman"/>
                <w:b w:val="false"/>
                <w:i w:val="false"/>
                <w:color w:val="000000"/>
                <w:sz w:val="20"/>
              </w:rPr>
              <w:t xml:space="preserve">
Сенімділікті көтеру әдістері мен сенімділіктің сандық сипаттары; жабдықтардың жөндеуге жарамдылығы. Диагностика және бақылау құралдары. ИАС құрылымы мен ұйымдастыру; техникалық қызмет көрсету сапасының көрсеткіші. Радиотехникалық жабдықтарды техникалық пайдаланудың негізгі құжаттары және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авиациялық техниканы пайдалану техникасы бойынша негізгі құжаттар;</w:t>
            </w:r>
          </w:p>
          <w:p>
            <w:pPr>
              <w:spacing w:after="20"/>
              <w:ind w:left="20"/>
              <w:jc w:val="both"/>
            </w:pPr>
            <w:r>
              <w:rPr>
                <w:rFonts w:ascii="Times New Roman"/>
                <w:b w:val="false"/>
                <w:i w:val="false"/>
                <w:color w:val="000000"/>
                <w:sz w:val="20"/>
              </w:rPr>
              <w:t>
- авиациялық техникаға техникалық қызмет көрсету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авиациялық техника сенімділігін көтеру әдістері және сенімділік сипаттары;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авиациялық техника радиоэлектрондық жабдықтарын жөндеу және дұрыс диагностикалау.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қозғалтқыштарды және ұшу аппараттарын жөндеу технологиясы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Авиациялық техниканың жөндеуге түсу себептері. Авиатехниканы жөндеу жүйелері. Авиажөндеу кәсіпорындарының топтастырылуы, авиажөндеу өндірісінің ерекшеліктері. Авиатехниканы жөндеудің өндірістік және технологиялық процестері. Ұшу апараттарын және әуе қозғалтқыштарды жөндеудің типтік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-жөндеу өндірісінің кезеңдері;</w:t>
            </w:r>
          </w:p>
          <w:p>
            <w:pPr>
              <w:spacing w:after="20"/>
              <w:ind w:left="20"/>
              <w:jc w:val="both"/>
            </w:pPr>
            <w:r>
              <w:rPr>
                <w:rFonts w:ascii="Times New Roman"/>
                <w:b w:val="false"/>
                <w:i w:val="false"/>
                <w:color w:val="000000"/>
                <w:sz w:val="20"/>
              </w:rPr>
              <w:t>
-авиациялық техника бөлшектерін орнына келтірудің негізгі технологиялық процестерін;</w:t>
            </w:r>
          </w:p>
          <w:p>
            <w:pPr>
              <w:spacing w:after="20"/>
              <w:ind w:left="20"/>
              <w:jc w:val="both"/>
            </w:pPr>
            <w:r>
              <w:rPr>
                <w:rFonts w:ascii="Times New Roman"/>
                <w:b w:val="false"/>
                <w:i w:val="false"/>
                <w:color w:val="000000"/>
                <w:sz w:val="20"/>
              </w:rPr>
              <w:t>
- жөндеуден кейін түйіндер, агрегаттар, авиа қозғалтқыштар мен ұшу апараттарын жинау және сынау тәсілдерін;</w:t>
            </w:r>
          </w:p>
          <w:p>
            <w:pPr>
              <w:spacing w:after="20"/>
              <w:ind w:left="20"/>
              <w:jc w:val="both"/>
            </w:pPr>
            <w:r>
              <w:rPr>
                <w:rFonts w:ascii="Times New Roman"/>
                <w:b w:val="false"/>
                <w:i w:val="false"/>
                <w:color w:val="000000"/>
                <w:sz w:val="20"/>
              </w:rPr>
              <w:t>
- авиатехниканы жөндеу түрлерін;</w:t>
            </w:r>
          </w:p>
          <w:p>
            <w:pPr>
              <w:spacing w:after="20"/>
              <w:ind w:left="20"/>
              <w:jc w:val="both"/>
            </w:pPr>
            <w:r>
              <w:rPr>
                <w:rFonts w:ascii="Times New Roman"/>
                <w:b w:val="false"/>
                <w:i w:val="false"/>
                <w:color w:val="000000"/>
                <w:sz w:val="20"/>
              </w:rPr>
              <w:t>
- авиатехниканы жөндеу өндірісінде және дайындауда рәсімделген құжаттарын;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әуеқозғалтқыштар мен ұшу апараттары бөлшектерінің техникалық жағдайын анықтауға;</w:t>
            </w:r>
          </w:p>
          <w:p>
            <w:pPr>
              <w:spacing w:after="20"/>
              <w:ind w:left="20"/>
              <w:jc w:val="both"/>
            </w:pPr>
            <w:r>
              <w:rPr>
                <w:rFonts w:ascii="Times New Roman"/>
                <w:b w:val="false"/>
                <w:i w:val="false"/>
                <w:color w:val="000000"/>
                <w:sz w:val="20"/>
              </w:rPr>
              <w:t>
-қажетті құжаттаманы толтыруға;</w:t>
            </w:r>
          </w:p>
          <w:p>
            <w:pPr>
              <w:spacing w:after="20"/>
              <w:ind w:left="20"/>
              <w:jc w:val="both"/>
            </w:pPr>
            <w:r>
              <w:rPr>
                <w:rFonts w:ascii="Times New Roman"/>
                <w:b w:val="false"/>
                <w:i w:val="false"/>
                <w:color w:val="000000"/>
                <w:sz w:val="20"/>
              </w:rPr>
              <w:t>
-авиатехниканың бөлшектерін жөндеуді жүргізуге.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3.5.1</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p>
            <w:pPr>
              <w:spacing w:after="20"/>
              <w:ind w:left="20"/>
              <w:jc w:val="both"/>
            </w:pPr>
            <w:r>
              <w:rPr>
                <w:rFonts w:ascii="Times New Roman"/>
                <w:b w:val="false"/>
                <w:i w:val="false"/>
                <w:color w:val="000000"/>
                <w:sz w:val="20"/>
              </w:rPr>
              <w:t>
КҚ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жауаКҚершілік.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дағдыларды алудағы оқу практикасы</w:t>
            </w:r>
          </w:p>
          <w:p>
            <w:pPr>
              <w:spacing w:after="20"/>
              <w:ind w:left="20"/>
              <w:jc w:val="both"/>
            </w:pPr>
            <w:r>
              <w:rPr>
                <w:rFonts w:ascii="Times New Roman"/>
                <w:b w:val="false"/>
                <w:i w:val="false"/>
                <w:color w:val="000000"/>
                <w:sz w:val="20"/>
              </w:rPr>
              <w:t xml:space="preserve">
Авиациялық қозғалтқыштар мен ұшу апараттарына техникалық қызмет көрсету және жөндеу-техникалық жабдықтары туралы негізгі түсінік. Авиациялық техникамен техникалық жұмыс әдістерін оқыту. </w:t>
            </w:r>
          </w:p>
          <w:p>
            <w:pPr>
              <w:spacing w:after="20"/>
              <w:ind w:left="20"/>
              <w:jc w:val="both"/>
            </w:pPr>
            <w:r>
              <w:rPr>
                <w:rFonts w:ascii="Times New Roman"/>
                <w:b w:val="false"/>
                <w:i w:val="false"/>
                <w:color w:val="000000"/>
                <w:sz w:val="20"/>
              </w:rPr>
              <w:t>
Авиациялық техникаға техникалық қызмет көрсету бойынша базалық дағдыларды меңгеру; агрегат пен түйіндерді орнату және шешу, агрегат пен бөлшектерді, түйіндерді жөндеу мен ақаулықты тексеру бойынша дағдылану.</w:t>
            </w:r>
          </w:p>
          <w:p>
            <w:pPr>
              <w:spacing w:after="20"/>
              <w:ind w:left="20"/>
              <w:jc w:val="both"/>
            </w:pPr>
            <w:r>
              <w:rPr>
                <w:rFonts w:ascii="Times New Roman"/>
                <w:b w:val="false"/>
                <w:i w:val="false"/>
                <w:color w:val="000000"/>
                <w:sz w:val="20"/>
              </w:rPr>
              <w:t xml:space="preserve">
Әуе кемелерінде қолданылатын авиациялық материалдар бойынша анықтамалар, резбі қосылыстары туралы мәлімет.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жөндеу-техникалық жабдықтармен жұмыс, диагностика бойынша дағдылану, авиациялық техниканы сақтау және жөндеу, техникалық қызмет көрсету;</w:t>
            </w:r>
          </w:p>
          <w:p>
            <w:pPr>
              <w:spacing w:after="20"/>
              <w:ind w:left="20"/>
              <w:jc w:val="both"/>
            </w:pPr>
            <w:r>
              <w:rPr>
                <w:rFonts w:ascii="Times New Roman"/>
                <w:b w:val="false"/>
                <w:i w:val="false"/>
                <w:color w:val="000000"/>
                <w:sz w:val="20"/>
              </w:rPr>
              <w:t>
- ұшу апараттары қозғалтқыштарын технологиялық реттеу және жинақтауды меңгеру;</w:t>
            </w:r>
          </w:p>
          <w:p>
            <w:pPr>
              <w:spacing w:after="20"/>
              <w:ind w:left="20"/>
              <w:jc w:val="both"/>
            </w:pPr>
            <w:r>
              <w:rPr>
                <w:rFonts w:ascii="Times New Roman"/>
                <w:b w:val="false"/>
                <w:i w:val="false"/>
                <w:color w:val="000000"/>
                <w:sz w:val="20"/>
              </w:rPr>
              <w:t>
- техниканы жөндеу және техникалық қызмет көрсету, сақтау, қолдану бойынша өндірістік үрдісті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әуе кемесін қолдануда техникалық қызмет көрсетуді ұйымдастыру, сақтау, тасымалдау.</w:t>
            </w:r>
          </w:p>
          <w:p>
            <w:pPr>
              <w:spacing w:after="20"/>
              <w:ind w:left="20"/>
              <w:jc w:val="both"/>
            </w:pPr>
            <w:r>
              <w:rPr>
                <w:rFonts w:ascii="Times New Roman"/>
                <w:b w:val="false"/>
                <w:i w:val="false"/>
                <w:color w:val="000000"/>
                <w:sz w:val="20"/>
              </w:rPr>
              <w:t>
- әуе кемелерін тиімді қолдануды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Техникалық құжаттарды енгізу және құрастыру. Авиациялық техниканы пайдалану кезінде құралдармен бақылау және өлшеу. Тағайындау бойынша авиациялық техниканы тиімді қолдануға және жұмысқа қабілеттілігін, дайындығын, түзетулерін қамтамасыз ету бойынша жоспарлы ескерту жұмыстарына қатысу. Ұшу апараттарын жөндеу және техникалық қызмет көрсету үрдісін метрологиялық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авиациялық техниканың ақауларын жою бойынша жұмыстарды орындау;</w:t>
            </w:r>
          </w:p>
          <w:p>
            <w:pPr>
              <w:spacing w:after="20"/>
              <w:ind w:left="20"/>
              <w:jc w:val="both"/>
            </w:pPr>
            <w:r>
              <w:rPr>
                <w:rFonts w:ascii="Times New Roman"/>
                <w:b w:val="false"/>
                <w:i w:val="false"/>
                <w:color w:val="000000"/>
                <w:sz w:val="20"/>
              </w:rPr>
              <w:t>
- авиациялық техниканың техникалық жағдайын бағалау кезіндеғі бақылауды ұйымдастыру;</w:t>
            </w:r>
          </w:p>
          <w:p>
            <w:pPr>
              <w:spacing w:after="20"/>
              <w:ind w:left="20"/>
              <w:jc w:val="both"/>
            </w:pPr>
            <w:r>
              <w:rPr>
                <w:rFonts w:ascii="Times New Roman"/>
                <w:b w:val="false"/>
                <w:i w:val="false"/>
                <w:color w:val="000000"/>
                <w:sz w:val="20"/>
              </w:rPr>
              <w:t>
- авиациялық техниканың техникалық жағдайын бақылау кезінде жердегі-борт құралдарын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авиациялық техникаға қызмет көрсету даярлығын жүргізу және ұйымдастыру;</w:t>
            </w:r>
          </w:p>
          <w:p>
            <w:pPr>
              <w:spacing w:after="20"/>
              <w:ind w:left="20"/>
              <w:jc w:val="both"/>
            </w:pPr>
            <w:r>
              <w:rPr>
                <w:rFonts w:ascii="Times New Roman"/>
                <w:b w:val="false"/>
                <w:i w:val="false"/>
                <w:color w:val="000000"/>
                <w:sz w:val="20"/>
              </w:rPr>
              <w:t>
- авиациялық техника нақты типіне демонтажды-монтажды жұмыстар, реттелген жұмыс, барлық көлемдегі жұмыс түрлерін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3.5.2</w:t>
            </w:r>
          </w:p>
          <w:p>
            <w:pPr>
              <w:spacing w:after="20"/>
              <w:ind w:left="20"/>
              <w:jc w:val="both"/>
            </w:pPr>
            <w:r>
              <w:rPr>
                <w:rFonts w:ascii="Times New Roman"/>
                <w:b w:val="false"/>
                <w:i w:val="false"/>
                <w:color w:val="000000"/>
                <w:sz w:val="20"/>
              </w:rPr>
              <w:t>
КҚ 3.5.3</w:t>
            </w:r>
          </w:p>
          <w:p>
            <w:pPr>
              <w:spacing w:after="20"/>
              <w:ind w:left="20"/>
              <w:jc w:val="both"/>
            </w:pPr>
            <w:r>
              <w:rPr>
                <w:rFonts w:ascii="Times New Roman"/>
                <w:b w:val="false"/>
                <w:i w:val="false"/>
                <w:color w:val="000000"/>
                <w:sz w:val="20"/>
              </w:rPr>
              <w:t>
КҚ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120506 3 – Әуе жол серігі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және менеджмент негіздері</w:t>
            </w:r>
          </w:p>
          <w:p>
            <w:pPr>
              <w:spacing w:after="20"/>
              <w:ind w:left="20"/>
              <w:jc w:val="both"/>
            </w:pPr>
            <w:r>
              <w:rPr>
                <w:rFonts w:ascii="Times New Roman"/>
                <w:b w:val="false"/>
                <w:i w:val="false"/>
                <w:color w:val="000000"/>
                <w:sz w:val="20"/>
              </w:rPr>
              <w:t>
Азаматтық авиация қызметін реттеу. Маркетингілік орта; әуе компанияның коммерциялық қызметі; маркетингілік зерттеу, әуе компанияның маркетингілік зерттеудің негізгі бағыттары. Әуе тасымалынарығын сегменттеу; Әуекомпанияның маркетингілік стратегиясы. Әуекомпания өнімдері; әуекомпания және оның өнімдері. Нарықтағы өнім қозғалысы. Әуекомпанияның сату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-фирмаішілік басқару принципі, өндіріспен басқару, қызметкермен басқаруды;</w:t>
            </w:r>
          </w:p>
          <w:p>
            <w:pPr>
              <w:spacing w:after="20"/>
              <w:ind w:left="20"/>
              <w:jc w:val="both"/>
            </w:pPr>
            <w:r>
              <w:rPr>
                <w:rFonts w:ascii="Times New Roman"/>
                <w:b w:val="false"/>
                <w:i w:val="false"/>
                <w:color w:val="000000"/>
                <w:sz w:val="20"/>
              </w:rPr>
              <w:t>
-менеджменттің негізгі принциптерін;</w:t>
            </w:r>
          </w:p>
          <w:p>
            <w:pPr>
              <w:spacing w:after="20"/>
              <w:ind w:left="20"/>
              <w:jc w:val="both"/>
            </w:pPr>
            <w:r>
              <w:rPr>
                <w:rFonts w:ascii="Times New Roman"/>
                <w:b w:val="false"/>
                <w:i w:val="false"/>
                <w:color w:val="000000"/>
                <w:sz w:val="20"/>
              </w:rPr>
              <w:t>
-азаматтық авиация жүйесінің ерекшеліктерін және қызметін реттеуді;</w:t>
            </w:r>
          </w:p>
          <w:p>
            <w:pPr>
              <w:spacing w:after="20"/>
              <w:ind w:left="20"/>
              <w:jc w:val="both"/>
            </w:pPr>
            <w:r>
              <w:rPr>
                <w:rFonts w:ascii="Times New Roman"/>
                <w:b w:val="false"/>
                <w:i w:val="false"/>
                <w:color w:val="000000"/>
                <w:sz w:val="20"/>
              </w:rPr>
              <w:t>
-әуекомпанияның жарнамалық қызметінің негізін;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-әуе көлігінде маркетинг және менеджмент концепцияларын қабылдауды және әуекомпания қызметі практикасында оны қолданудың нақты әдістерін.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тасымалын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Әуе тасымалының даму ерекшеліктері; халықаралық әуе тасымалының ерекшеліктері; Халықаралық әуежайларда жолаушылар тасымалына қызмет көрсетудің технологиялық сұлбасы. Арнайы қызмет көрсетуді талап ететін жолаушыларды тасымалдауды ұйымдастыру. Тасымалдау құжаты, тасымалдау корреспонденциясы. Жүк тасымалын ұйымдастыру. Тарифтер. Арыз шағымдар. Тасымалдаушының жауапқершілігі.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-жолаушыларды, жүкті, қол жүгін тіркеу технологиясының процедуралар мен ереже нормаларын;</w:t>
            </w:r>
          </w:p>
          <w:p>
            <w:pPr>
              <w:spacing w:after="20"/>
              <w:ind w:left="20"/>
              <w:jc w:val="both"/>
            </w:pPr>
            <w:r>
              <w:rPr>
                <w:rFonts w:ascii="Times New Roman"/>
                <w:b w:val="false"/>
                <w:i w:val="false"/>
                <w:color w:val="000000"/>
                <w:sz w:val="20"/>
              </w:rPr>
              <w:t>
-қауіпсіздік техникасы бойынша норма, ереже мен нұсқаулықтар талаптарын;</w:t>
            </w:r>
          </w:p>
          <w:p>
            <w:pPr>
              <w:spacing w:after="20"/>
              <w:ind w:left="20"/>
              <w:jc w:val="both"/>
            </w:pPr>
            <w:r>
              <w:rPr>
                <w:rFonts w:ascii="Times New Roman"/>
                <w:b w:val="false"/>
                <w:i w:val="false"/>
                <w:color w:val="000000"/>
                <w:sz w:val="20"/>
              </w:rPr>
              <w:t>
-норма талаптарын;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-билетті тіркеу және жолаушылардың жүктерін ресімдеу;</w:t>
            </w:r>
          </w:p>
          <w:p>
            <w:pPr>
              <w:spacing w:after="20"/>
              <w:ind w:left="20"/>
              <w:jc w:val="both"/>
            </w:pPr>
            <w:r>
              <w:rPr>
                <w:rFonts w:ascii="Times New Roman"/>
                <w:b w:val="false"/>
                <w:i w:val="false"/>
                <w:color w:val="000000"/>
                <w:sz w:val="20"/>
              </w:rPr>
              <w:t>
-тасымалдау құжаттарын толтыру;</w:t>
            </w:r>
          </w:p>
          <w:p>
            <w:pPr>
              <w:spacing w:after="20"/>
              <w:ind w:left="20"/>
              <w:jc w:val="both"/>
            </w:pPr>
            <w:r>
              <w:rPr>
                <w:rFonts w:ascii="Times New Roman"/>
                <w:b w:val="false"/>
                <w:i w:val="false"/>
                <w:color w:val="000000"/>
                <w:sz w:val="20"/>
              </w:rPr>
              <w:t>
-әуе кемесіне жолаушыларды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көлігінде автоматтандырылған брондау жүйесі</w:t>
            </w:r>
            <w:r>
              <w:rPr>
                <w:rFonts w:ascii="Times New Roman"/>
                <w:b w:val="false"/>
                <w:i w:val="false"/>
                <w:color w:val="000000"/>
                <w:sz w:val="20"/>
              </w:rPr>
              <w:t>е</w:t>
            </w:r>
          </w:p>
          <w:p>
            <w:pPr>
              <w:spacing w:after="20"/>
              <w:ind w:left="20"/>
              <w:jc w:val="both"/>
            </w:pPr>
            <w:r>
              <w:rPr>
                <w:rFonts w:ascii="Times New Roman"/>
                <w:b w:val="false"/>
                <w:i w:val="false"/>
                <w:color w:val="000000"/>
                <w:sz w:val="20"/>
              </w:rPr>
              <w:t xml:space="preserve">
Брондаудың автоматтандырылған жүйесі. Инвенторлы және таратылған брондаудың автоматтандырылған жүйесі.түсінігі. Телекоммуникация және мәліметтерді беру желілері. Қосылу тәртібі. Брондаудың автоматтандырылған жүйесі мәліметтерін беру желілерінің құрылымы. </w:t>
            </w:r>
          </w:p>
          <w:p>
            <w:pPr>
              <w:spacing w:after="20"/>
              <w:ind w:left="20"/>
              <w:jc w:val="both"/>
            </w:pPr>
            <w:r>
              <w:rPr>
                <w:rFonts w:ascii="Times New Roman"/>
                <w:b w:val="false"/>
                <w:i w:val="false"/>
                <w:color w:val="000000"/>
                <w:sz w:val="20"/>
              </w:rPr>
              <w:t xml:space="preserve">
Автоматтандырылған билет ресімдеу. Брондаудың автоматтандырылған жүйесі ә уе тасымалын брондау және сату процестерімен басқару. Тасымалдаушы орны ресурстарына әуе тасымалын сату бойынша агенттікке кірумен басқару. </w:t>
            </w:r>
          </w:p>
          <w:p>
            <w:pPr>
              <w:spacing w:after="20"/>
              <w:ind w:left="20"/>
              <w:jc w:val="both"/>
            </w:pPr>
            <w:r>
              <w:rPr>
                <w:rFonts w:ascii="Times New Roman"/>
                <w:b w:val="false"/>
                <w:i w:val="false"/>
                <w:color w:val="000000"/>
                <w:sz w:val="20"/>
              </w:rPr>
              <w:t>
Брондаудың автоматтандырылған жүйесі кодификаторлар.</w:t>
            </w:r>
          </w:p>
          <w:p>
            <w:pPr>
              <w:spacing w:after="20"/>
              <w:ind w:left="20"/>
              <w:jc w:val="both"/>
            </w:pPr>
            <w:r>
              <w:rPr>
                <w:rFonts w:ascii="Times New Roman"/>
                <w:b w:val="false"/>
                <w:i w:val="false"/>
                <w:color w:val="000000"/>
                <w:sz w:val="20"/>
              </w:rPr>
              <w:t>
Брондаудың автоматтандырылған жүйесі объектіні кодтау (қалалар, тасымалдаушылар, әуежайлар). Қызмет көрсету және брондау кластары.. Жолаушы туралы жазу (PNR).</w:t>
            </w:r>
          </w:p>
          <w:p>
            <w:pPr>
              <w:spacing w:after="20"/>
              <w:ind w:left="20"/>
              <w:jc w:val="both"/>
            </w:pPr>
            <w:r>
              <w:rPr>
                <w:rFonts w:ascii="Times New Roman"/>
                <w:b w:val="false"/>
                <w:i w:val="false"/>
                <w:color w:val="000000"/>
                <w:sz w:val="20"/>
              </w:rPr>
              <w:t xml:space="preserve">
PNR элементтері. PNR жұмыс кезінде брондаудың автоматтандырылған жүйесі процедурасында рұқсат еткен тізім. Әуе тасымалын брондау және сатудың негізгі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брондаудың автоматтандырылған жүйесіне кіру деңгейін; </w:t>
            </w:r>
          </w:p>
          <w:p>
            <w:pPr>
              <w:spacing w:after="20"/>
              <w:ind w:left="20"/>
              <w:jc w:val="both"/>
            </w:pPr>
            <w:r>
              <w:rPr>
                <w:rFonts w:ascii="Times New Roman"/>
                <w:b w:val="false"/>
                <w:i w:val="false"/>
                <w:color w:val="000000"/>
                <w:sz w:val="20"/>
              </w:rPr>
              <w:t>
- бір теліммен әуе тасымалын брондау және сату (бір сегменті маршрут);</w:t>
            </w:r>
          </w:p>
          <w:p>
            <w:pPr>
              <w:spacing w:after="20"/>
              <w:ind w:left="20"/>
              <w:jc w:val="both"/>
            </w:pPr>
            <w:r>
              <w:rPr>
                <w:rFonts w:ascii="Times New Roman"/>
                <w:b w:val="false"/>
                <w:i w:val="false"/>
                <w:color w:val="000000"/>
                <w:sz w:val="20"/>
              </w:rPr>
              <w:t>
-күрделі маршрут бойынша әуе тасымалын брондау және сатуды;</w:t>
            </w:r>
          </w:p>
          <w:p>
            <w:pPr>
              <w:spacing w:after="20"/>
              <w:ind w:left="20"/>
              <w:jc w:val="both"/>
            </w:pPr>
            <w:r>
              <w:rPr>
                <w:rFonts w:ascii="Times New Roman"/>
                <w:b w:val="false"/>
                <w:i w:val="false"/>
                <w:color w:val="000000"/>
                <w:sz w:val="20"/>
              </w:rPr>
              <w:t xml:space="preserve">
-"Күту парағында" әуе тасымалын брондау. </w:t>
            </w:r>
          </w:p>
          <w:p>
            <w:pPr>
              <w:spacing w:after="20"/>
              <w:ind w:left="20"/>
              <w:jc w:val="both"/>
            </w:pPr>
            <w:r>
              <w:rPr>
                <w:rFonts w:ascii="Times New Roman"/>
                <w:b w:val="false"/>
                <w:i w:val="false"/>
                <w:color w:val="000000"/>
                <w:sz w:val="20"/>
              </w:rPr>
              <w:t>
-тасымалды алдын ала төлеу туралы хабарлама бойынша брондау және сатуды;</w:t>
            </w:r>
          </w:p>
          <w:p>
            <w:pPr>
              <w:spacing w:after="20"/>
              <w:ind w:left="20"/>
              <w:jc w:val="both"/>
            </w:pPr>
            <w:r>
              <w:rPr>
                <w:rFonts w:ascii="Times New Roman"/>
                <w:b w:val="false"/>
                <w:i w:val="false"/>
                <w:color w:val="000000"/>
                <w:sz w:val="20"/>
              </w:rPr>
              <w:t>
-жолаушылардың тобына әуе тасымалын брондауды;</w:t>
            </w:r>
          </w:p>
          <w:p>
            <w:pPr>
              <w:spacing w:after="20"/>
              <w:ind w:left="20"/>
              <w:jc w:val="both"/>
            </w:pPr>
            <w:r>
              <w:rPr>
                <w:rFonts w:ascii="Times New Roman"/>
                <w:b w:val="false"/>
                <w:i w:val="false"/>
                <w:color w:val="000000"/>
                <w:sz w:val="20"/>
              </w:rPr>
              <w:t>
-"жолаушылар тобы" түсінігі.</w:t>
            </w:r>
          </w:p>
          <w:p>
            <w:pPr>
              <w:spacing w:after="20"/>
              <w:ind w:left="20"/>
              <w:jc w:val="both"/>
            </w:pPr>
            <w:r>
              <w:rPr>
                <w:rFonts w:ascii="Times New Roman"/>
                <w:b w:val="false"/>
                <w:i w:val="false"/>
                <w:color w:val="000000"/>
                <w:sz w:val="20"/>
              </w:rPr>
              <w:t>
-топтық брондауды құрудың негізгі ережесін;</w:t>
            </w:r>
          </w:p>
          <w:p>
            <w:pPr>
              <w:spacing w:after="20"/>
              <w:ind w:left="20"/>
              <w:jc w:val="both"/>
            </w:pPr>
            <w:r>
              <w:rPr>
                <w:rFonts w:ascii="Times New Roman"/>
                <w:b w:val="false"/>
                <w:i w:val="false"/>
                <w:color w:val="000000"/>
                <w:sz w:val="20"/>
              </w:rPr>
              <w:t>
-топтық PNR түрлендіру (модификация);</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-жолаушылар жүктерін рәсімдеу және билеттерді тіркеу;</w:t>
            </w:r>
          </w:p>
          <w:p>
            <w:pPr>
              <w:spacing w:after="20"/>
              <w:ind w:left="20"/>
              <w:jc w:val="both"/>
            </w:pPr>
            <w:r>
              <w:rPr>
                <w:rFonts w:ascii="Times New Roman"/>
                <w:b w:val="false"/>
                <w:i w:val="false"/>
                <w:color w:val="000000"/>
                <w:sz w:val="20"/>
              </w:rPr>
              <w:t xml:space="preserve">
- тасымал құжаттарын толтыру; </w:t>
            </w:r>
          </w:p>
          <w:p>
            <w:pPr>
              <w:spacing w:after="20"/>
              <w:ind w:left="20"/>
              <w:jc w:val="both"/>
            </w:pPr>
            <w:r>
              <w:rPr>
                <w:rFonts w:ascii="Times New Roman"/>
                <w:b w:val="false"/>
                <w:i w:val="false"/>
                <w:color w:val="000000"/>
                <w:sz w:val="20"/>
              </w:rPr>
              <w:t>
-билетті қайтару бойынша БАЖ операцияны орындау тәртібін;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Әкімшілік-кедендік формалділік</w:t>
            </w:r>
          </w:p>
          <w:p>
            <w:pPr>
              <w:spacing w:after="20"/>
              <w:ind w:left="20"/>
              <w:jc w:val="both"/>
            </w:pPr>
            <w:r>
              <w:rPr>
                <w:rFonts w:ascii="Times New Roman"/>
                <w:b w:val="false"/>
                <w:i w:val="false"/>
                <w:color w:val="000000"/>
                <w:sz w:val="20"/>
              </w:rPr>
              <w:t xml:space="preserve">
Қазақстан Республикасы кедендік ісі, кедендік саясаты және экономикалық қауіпсіздігі. </w:t>
            </w:r>
          </w:p>
          <w:p>
            <w:pPr>
              <w:spacing w:after="20"/>
              <w:ind w:left="20"/>
              <w:jc w:val="both"/>
            </w:pPr>
            <w:r>
              <w:rPr>
                <w:rFonts w:ascii="Times New Roman"/>
                <w:b w:val="false"/>
                <w:i w:val="false"/>
                <w:color w:val="000000"/>
                <w:sz w:val="20"/>
              </w:rPr>
              <w:t>
Қазақстан Республикасы кедендік шекара арқылы өтетін жек тұлға тауарлары мен көліктік құралдарын өткізу тәртібін ауыстыру принциптері. Қазақстан Республикасы кедендік органдары. Қазақстан Республикасы кедендік ресімдеуі, кедендік бақылауі, кедендік төлемдері, кедендік құжаттамасы; кедендік режимдері. Кедендік органдардың құқық қорғау қызметтері. Халықаралық кедендік құқық көздері жүйесі туралы түсінік.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-мемлекеттік басқарудың негізгі мәселелерін, Қазақстан Республикасы кедендік ісін ұйымдастыруды;</w:t>
            </w:r>
          </w:p>
          <w:p>
            <w:pPr>
              <w:spacing w:after="20"/>
              <w:ind w:left="20"/>
              <w:jc w:val="both"/>
            </w:pPr>
            <w:r>
              <w:rPr>
                <w:rFonts w:ascii="Times New Roman"/>
                <w:b w:val="false"/>
                <w:i w:val="false"/>
                <w:color w:val="000000"/>
                <w:sz w:val="20"/>
              </w:rPr>
              <w:t>
-кедендік саясатты жүргізу принциптерін;</w:t>
            </w:r>
          </w:p>
          <w:p>
            <w:pPr>
              <w:spacing w:after="20"/>
              <w:ind w:left="20"/>
              <w:jc w:val="both"/>
            </w:pPr>
            <w:r>
              <w:rPr>
                <w:rFonts w:ascii="Times New Roman"/>
                <w:b w:val="false"/>
                <w:i w:val="false"/>
                <w:color w:val="000000"/>
                <w:sz w:val="20"/>
              </w:rPr>
              <w:t>
- Қазақстан Республикасы кедендік шекара арқылы өтетін жек тұлға тауарлары мен көліктік құралдарын өткізу тәртібін ауыстыру принциптерін;</w:t>
            </w:r>
          </w:p>
          <w:p>
            <w:pPr>
              <w:spacing w:after="20"/>
              <w:ind w:left="20"/>
              <w:jc w:val="both"/>
            </w:pPr>
            <w:r>
              <w:rPr>
                <w:rFonts w:ascii="Times New Roman"/>
                <w:b w:val="false"/>
                <w:i w:val="false"/>
                <w:color w:val="000000"/>
                <w:sz w:val="20"/>
              </w:rPr>
              <w:t>
- Қазақстан Республикасы кедендік органдарының құрылымыын, міндетін;</w:t>
            </w:r>
          </w:p>
          <w:p>
            <w:pPr>
              <w:spacing w:after="20"/>
              <w:ind w:left="20"/>
              <w:jc w:val="both"/>
            </w:pPr>
            <w:r>
              <w:rPr>
                <w:rFonts w:ascii="Times New Roman"/>
                <w:b w:val="false"/>
                <w:i w:val="false"/>
                <w:color w:val="000000"/>
                <w:sz w:val="20"/>
              </w:rPr>
              <w:t>
-мемлекеттік шекара туралы Қазақстан Республикасы заңнамасын;</w:t>
            </w:r>
          </w:p>
          <w:p>
            <w:pPr>
              <w:spacing w:after="20"/>
              <w:ind w:left="20"/>
              <w:jc w:val="both"/>
            </w:pPr>
            <w:r>
              <w:rPr>
                <w:rFonts w:ascii="Times New Roman"/>
                <w:b w:val="false"/>
                <w:i w:val="false"/>
                <w:color w:val="000000"/>
                <w:sz w:val="20"/>
              </w:rPr>
              <w:t>
-мемлекеттік және кедендік шекараны;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Қазақстан Республикасы кедендік шекара арқылы өтетін жек тұлғады, тауарлар мен көліктік құралдарын өткізу үшін құқықтық актілерді ресімдеу;</w:t>
            </w:r>
          </w:p>
          <w:p>
            <w:pPr>
              <w:spacing w:after="20"/>
              <w:ind w:left="20"/>
              <w:jc w:val="both"/>
            </w:pPr>
            <w:r>
              <w:rPr>
                <w:rFonts w:ascii="Times New Roman"/>
                <w:b w:val="false"/>
                <w:i w:val="false"/>
                <w:color w:val="000000"/>
                <w:sz w:val="20"/>
              </w:rPr>
              <w:t xml:space="preserve">
-шекаралық әскер, кедендік қызмет құрылымдары мен міндеттерін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апараттарын тиеу және орталықтандыру</w:t>
            </w:r>
          </w:p>
          <w:p>
            <w:pPr>
              <w:spacing w:after="20"/>
              <w:ind w:left="20"/>
              <w:jc w:val="both"/>
            </w:pPr>
            <w:r>
              <w:rPr>
                <w:rFonts w:ascii="Times New Roman"/>
                <w:b w:val="false"/>
                <w:i w:val="false"/>
                <w:color w:val="000000"/>
                <w:sz w:val="20"/>
              </w:rPr>
              <w:t>
Пәннің терминологиясы, белгіленуі және анықтамасы.</w:t>
            </w:r>
          </w:p>
          <w:p>
            <w:pPr>
              <w:spacing w:after="20"/>
              <w:ind w:left="20"/>
              <w:jc w:val="both"/>
            </w:pPr>
            <w:r>
              <w:rPr>
                <w:rFonts w:ascii="Times New Roman"/>
                <w:b w:val="false"/>
                <w:i w:val="false"/>
                <w:color w:val="000000"/>
                <w:sz w:val="20"/>
              </w:rPr>
              <w:t xml:space="preserve">
 Әуе кемелерінің массалық сипаттамалары. Ұшақтың центрленген сипаттамалары; ұшақтың ұшуға жіберілген центірлегіші, центрленген кестесі. </w:t>
            </w:r>
          </w:p>
          <w:p>
            <w:pPr>
              <w:spacing w:after="20"/>
              <w:ind w:left="20"/>
              <w:jc w:val="both"/>
            </w:pPr>
            <w:r>
              <w:rPr>
                <w:rFonts w:ascii="Times New Roman"/>
                <w:b w:val="false"/>
                <w:i w:val="false"/>
                <w:color w:val="000000"/>
                <w:sz w:val="20"/>
              </w:rPr>
              <w:t>
Жолаушылар және жүк ұшақтарының коммерциялық тиеу есебі. Тиеу және центрлеу бойынша диспетчердің лауазымдық нұсқаулары.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-жолаушылар және жүк әуе кемелерінің коммерциялық тиеудің автоматтандырылған есеп жүйесін;</w:t>
            </w:r>
          </w:p>
          <w:p>
            <w:pPr>
              <w:spacing w:after="20"/>
              <w:ind w:left="20"/>
              <w:jc w:val="both"/>
            </w:pPr>
            <w:r>
              <w:rPr>
                <w:rFonts w:ascii="Times New Roman"/>
                <w:b w:val="false"/>
                <w:i w:val="false"/>
                <w:color w:val="000000"/>
                <w:sz w:val="20"/>
              </w:rPr>
              <w:t>
-әуе кемелерін теңгеру, тұрақтылығы мен басқарушылығына коммерциялық тиеу әсерін;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-жолаушылар, жүк және поштаның коммерциялық тиеудің бөлу есебін жүргізуді;</w:t>
            </w:r>
          </w:p>
          <w:p>
            <w:pPr>
              <w:spacing w:after="20"/>
              <w:ind w:left="20"/>
              <w:jc w:val="both"/>
            </w:pPr>
            <w:r>
              <w:rPr>
                <w:rFonts w:ascii="Times New Roman"/>
                <w:b w:val="false"/>
                <w:i w:val="false"/>
                <w:color w:val="000000"/>
                <w:sz w:val="20"/>
              </w:rPr>
              <w:t>
-әуе кемесіне тиеу және центрлеу кестесі, орталық кестесін құруды;</w:t>
            </w:r>
          </w:p>
          <w:p>
            <w:pPr>
              <w:spacing w:after="20"/>
              <w:ind w:left="20"/>
              <w:jc w:val="both"/>
            </w:pPr>
            <w:r>
              <w:rPr>
                <w:rFonts w:ascii="Times New Roman"/>
                <w:b w:val="false"/>
                <w:i w:val="false"/>
                <w:color w:val="000000"/>
                <w:sz w:val="20"/>
              </w:rPr>
              <w:t xml:space="preserve">
-әуе кемесіне тиеу жинақтығы мен коммерциялық тиеудің соңғы мәнін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Әуесерік қызметі ұшу жұмысын ұйымдастыру</w:t>
            </w:r>
            <w:r>
              <w:rPr>
                <w:rFonts w:ascii="Times New Roman"/>
                <w:b w:val="false"/>
                <w:i w:val="false"/>
                <w:color w:val="000000"/>
                <w:sz w:val="20"/>
              </w:rPr>
              <w:t xml:space="preserve"> Авиациялық терминология. Әуекомпанияларда қолданыстағы басқарылатын құжаттар мен әуесеріктің реттеу жұмыстары. </w:t>
            </w:r>
          </w:p>
          <w:p>
            <w:pPr>
              <w:spacing w:after="20"/>
              <w:ind w:left="20"/>
              <w:jc w:val="both"/>
            </w:pPr>
            <w:r>
              <w:rPr>
                <w:rFonts w:ascii="Times New Roman"/>
                <w:b w:val="false"/>
                <w:i w:val="false"/>
                <w:color w:val="000000"/>
                <w:sz w:val="20"/>
              </w:rPr>
              <w:t>
Әуесерік құқығы, міндеті, жауаКҚершілігі.</w:t>
            </w:r>
          </w:p>
          <w:p>
            <w:pPr>
              <w:spacing w:after="20"/>
              <w:ind w:left="20"/>
              <w:jc w:val="both"/>
            </w:pPr>
            <w:r>
              <w:rPr>
                <w:rFonts w:ascii="Times New Roman"/>
                <w:b w:val="false"/>
                <w:i w:val="false"/>
                <w:color w:val="000000"/>
                <w:sz w:val="20"/>
              </w:rPr>
              <w:t>
әуесерік қызметінің құрылымы.</w:t>
            </w:r>
          </w:p>
          <w:p>
            <w:pPr>
              <w:spacing w:after="20"/>
              <w:ind w:left="20"/>
              <w:jc w:val="both"/>
            </w:pPr>
            <w:r>
              <w:rPr>
                <w:rFonts w:ascii="Times New Roman"/>
                <w:b w:val="false"/>
                <w:i w:val="false"/>
                <w:color w:val="000000"/>
                <w:sz w:val="20"/>
              </w:rPr>
              <w:t xml:space="preserve">
Ұшу алдындағы дайындық. Ұшатын күні міндетін орындауда ұшу қарсаңында рейске жеке дайындығы. Тасымалдау құжаттамасы. Технологиялық карта. Ұшу құжаттамасын дайындау және беру. </w:t>
            </w:r>
          </w:p>
          <w:p>
            <w:pPr>
              <w:spacing w:after="20"/>
              <w:ind w:left="20"/>
              <w:jc w:val="both"/>
            </w:pPr>
            <w:r>
              <w:rPr>
                <w:rFonts w:ascii="Times New Roman"/>
                <w:b w:val="false"/>
                <w:i w:val="false"/>
                <w:color w:val="000000"/>
                <w:sz w:val="20"/>
              </w:rPr>
              <w:t>
Нұсқаулық жүргізу. Медициналық бақылау. Ұшу құрамы мен әуежайдың басқа да қызметтерімен өзара әрекет жасау. Аралық, соңғы және базалық әуежайлардағы әуесеріктің жұмысы.Ұшып қонғаннан кейін ұшуға талдау жүргізу.</w:t>
            </w:r>
          </w:p>
          <w:p>
            <w:pPr>
              <w:spacing w:after="20"/>
              <w:ind w:left="20"/>
              <w:jc w:val="both"/>
            </w:pPr>
            <w:r>
              <w:rPr>
                <w:rFonts w:ascii="Times New Roman"/>
                <w:b w:val="false"/>
                <w:i w:val="false"/>
                <w:color w:val="000000"/>
                <w:sz w:val="20"/>
              </w:rPr>
              <w:t xml:space="preserve">
Қызметтік әдеп (этика). Жолаушыларға қызмет көрсету мәдениеті. Сыртқы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-әуекомпанияларда қолданыстағы басқарылатын құжаттар мен әуесеріктің реттеу жұмыстарын; </w:t>
            </w:r>
          </w:p>
          <w:p>
            <w:pPr>
              <w:spacing w:after="20"/>
              <w:ind w:left="20"/>
              <w:jc w:val="both"/>
            </w:pPr>
            <w:r>
              <w:rPr>
                <w:rFonts w:ascii="Times New Roman"/>
                <w:b w:val="false"/>
                <w:i w:val="false"/>
                <w:color w:val="000000"/>
                <w:sz w:val="20"/>
              </w:rPr>
              <w:t>
-әуесерік құқығын, міндетін, жауапкершілігін;</w:t>
            </w:r>
          </w:p>
          <w:p>
            <w:pPr>
              <w:spacing w:after="20"/>
              <w:ind w:left="20"/>
              <w:jc w:val="both"/>
            </w:pPr>
            <w:r>
              <w:rPr>
                <w:rFonts w:ascii="Times New Roman"/>
                <w:b w:val="false"/>
                <w:i w:val="false"/>
                <w:color w:val="000000"/>
                <w:sz w:val="20"/>
              </w:rPr>
              <w:t>
-әуесерік қызметінің құрылымын;</w:t>
            </w:r>
          </w:p>
          <w:p>
            <w:pPr>
              <w:spacing w:after="20"/>
              <w:ind w:left="20"/>
              <w:jc w:val="both"/>
            </w:pPr>
            <w:r>
              <w:rPr>
                <w:rFonts w:ascii="Times New Roman"/>
                <w:b w:val="false"/>
                <w:i w:val="false"/>
                <w:color w:val="000000"/>
                <w:sz w:val="20"/>
              </w:rPr>
              <w:t>
-тасымалдау құжаттамасын, технологиялық картасын,</w:t>
            </w:r>
          </w:p>
          <w:p>
            <w:pPr>
              <w:spacing w:after="20"/>
              <w:ind w:left="20"/>
              <w:jc w:val="both"/>
            </w:pPr>
            <w:r>
              <w:rPr>
                <w:rFonts w:ascii="Times New Roman"/>
                <w:b w:val="false"/>
                <w:i w:val="false"/>
                <w:color w:val="000000"/>
                <w:sz w:val="20"/>
              </w:rPr>
              <w:t>
-қауіпсіздік техникасы, өрт қауіпсіздігі мен еңбек қауіпсіздігі бойынша норма, ереже мен нұсқаулық талаптарын;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апаттық жағдайлар туындаған жағдайда экипаж мүшелерімен дұрыс және нақты өзара әрекеттесу;</w:t>
            </w:r>
          </w:p>
          <w:p>
            <w:pPr>
              <w:spacing w:after="20"/>
              <w:ind w:left="20"/>
              <w:jc w:val="both"/>
            </w:pPr>
            <w:r>
              <w:rPr>
                <w:rFonts w:ascii="Times New Roman"/>
                <w:b w:val="false"/>
                <w:i w:val="false"/>
                <w:color w:val="000000"/>
                <w:sz w:val="20"/>
              </w:rPr>
              <w:t>
-әуе кемесі бортына жолаушыларға қызмет көрсету технологиясын нақты орындау;</w:t>
            </w:r>
          </w:p>
          <w:p>
            <w:pPr>
              <w:spacing w:after="20"/>
              <w:ind w:left="20"/>
              <w:jc w:val="both"/>
            </w:pPr>
            <w:r>
              <w:rPr>
                <w:rFonts w:ascii="Times New Roman"/>
                <w:b w:val="false"/>
                <w:i w:val="false"/>
                <w:color w:val="000000"/>
                <w:sz w:val="20"/>
              </w:rPr>
              <w:t>
-өз жұмысын жоспарлауды.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 бортында жолаушыларға қызмет көрсету технологиясы</w:t>
            </w:r>
          </w:p>
          <w:p>
            <w:pPr>
              <w:spacing w:after="20"/>
              <w:ind w:left="20"/>
              <w:jc w:val="both"/>
            </w:pPr>
            <w:r>
              <w:rPr>
                <w:rFonts w:ascii="Times New Roman"/>
                <w:b w:val="false"/>
                <w:i w:val="false"/>
                <w:color w:val="000000"/>
                <w:sz w:val="20"/>
              </w:rPr>
              <w:t>
Ұшуда қызмет көрсетуді реттейтін негізгі басқаратын құжаттар. ӘС бортында алдын ала дайындық. Әуесерік бригадасында міндеттерді бөлу.</w:t>
            </w:r>
          </w:p>
          <w:p>
            <w:pPr>
              <w:spacing w:after="20"/>
              <w:ind w:left="20"/>
              <w:jc w:val="both"/>
            </w:pPr>
            <w:r>
              <w:rPr>
                <w:rFonts w:ascii="Times New Roman"/>
                <w:b w:val="false"/>
                <w:i w:val="false"/>
                <w:color w:val="000000"/>
                <w:sz w:val="20"/>
              </w:rPr>
              <w:t>
Әрбір экипаж мүшелерінің есебі.</w:t>
            </w:r>
          </w:p>
          <w:p>
            <w:pPr>
              <w:spacing w:after="20"/>
              <w:ind w:left="20"/>
              <w:jc w:val="both"/>
            </w:pPr>
            <w:r>
              <w:rPr>
                <w:rFonts w:ascii="Times New Roman"/>
                <w:b w:val="false"/>
                <w:i w:val="false"/>
                <w:color w:val="000000"/>
                <w:sz w:val="20"/>
              </w:rPr>
              <w:t xml:space="preserve">
Жолаушыларға қызмет көрсету технологиясы: жолаушыларды қарсы алу, орналастыру. Ұшуға дейін жерде қызмет көрсету. </w:t>
            </w:r>
          </w:p>
          <w:p>
            <w:pPr>
              <w:spacing w:after="20"/>
              <w:ind w:left="20"/>
              <w:jc w:val="both"/>
            </w:pPr>
            <w:r>
              <w:rPr>
                <w:rFonts w:ascii="Times New Roman"/>
                <w:b w:val="false"/>
                <w:i w:val="false"/>
                <w:color w:val="000000"/>
                <w:sz w:val="20"/>
              </w:rPr>
              <w:t xml:space="preserve">
Ұшуда қызмет көрсету, қызмет түрлері, СГу бойынша ақпараттар, әуенді және бейне бағдарламалар. </w:t>
            </w:r>
          </w:p>
          <w:p>
            <w:pPr>
              <w:spacing w:after="20"/>
              <w:ind w:left="20"/>
              <w:jc w:val="both"/>
            </w:pPr>
            <w:r>
              <w:rPr>
                <w:rFonts w:ascii="Times New Roman"/>
                <w:b w:val="false"/>
                <w:i w:val="false"/>
                <w:color w:val="000000"/>
                <w:sz w:val="20"/>
              </w:rPr>
              <w:t xml:space="preserve">
Жолаушыларға тағаммен қызмет көрсету технологиясы (бірінші, бизнес, эконом кластар). </w:t>
            </w:r>
          </w:p>
          <w:p>
            <w:pPr>
              <w:spacing w:after="20"/>
              <w:ind w:left="20"/>
              <w:jc w:val="both"/>
            </w:pPr>
            <w:r>
              <w:rPr>
                <w:rFonts w:ascii="Times New Roman"/>
                <w:b w:val="false"/>
                <w:i w:val="false"/>
                <w:color w:val="000000"/>
                <w:sz w:val="20"/>
              </w:rPr>
              <w:t>
Қызмет көрсету технологиясындағы жүйелілік. Салонда тамақ беру техникасы. Арақ-шарап өнімдерін ұсыну.</w:t>
            </w:r>
          </w:p>
          <w:p>
            <w:pPr>
              <w:spacing w:after="20"/>
              <w:ind w:left="20"/>
              <w:jc w:val="both"/>
            </w:pPr>
            <w:r>
              <w:rPr>
                <w:rFonts w:ascii="Times New Roman"/>
                <w:b w:val="false"/>
                <w:i w:val="false"/>
                <w:color w:val="000000"/>
                <w:sz w:val="20"/>
              </w:rPr>
              <w:t>
Дағдыны қалыптастыру бойынша практикалік сабақтар.</w:t>
            </w:r>
          </w:p>
          <w:p>
            <w:pPr>
              <w:spacing w:after="20"/>
              <w:ind w:left="20"/>
              <w:jc w:val="both"/>
            </w:pPr>
            <w:r>
              <w:rPr>
                <w:rFonts w:ascii="Times New Roman"/>
                <w:b w:val="false"/>
                <w:i w:val="false"/>
                <w:color w:val="000000"/>
                <w:sz w:val="20"/>
              </w:rPr>
              <w:t>
Борттағы ақпараттық-анықтама жұмыстары, міндетті ақпараттық мәтіндер.</w:t>
            </w:r>
          </w:p>
          <w:p>
            <w:pPr>
              <w:spacing w:after="20"/>
              <w:ind w:left="20"/>
              <w:jc w:val="both"/>
            </w:pPr>
            <w:r>
              <w:rPr>
                <w:rFonts w:ascii="Times New Roman"/>
                <w:b w:val="false"/>
                <w:i w:val="false"/>
                <w:color w:val="000000"/>
                <w:sz w:val="20"/>
              </w:rPr>
              <w:t>
Әуежайда қону алдындағы және қонғаннан кейінгі жұмыстарды ұйымдастыру.</w:t>
            </w:r>
          </w:p>
          <w:p>
            <w:pPr>
              <w:spacing w:after="20"/>
              <w:ind w:left="20"/>
              <w:jc w:val="both"/>
            </w:pPr>
            <w:r>
              <w:rPr>
                <w:rFonts w:ascii="Times New Roman"/>
                <w:b w:val="false"/>
                <w:i w:val="false"/>
                <w:color w:val="000000"/>
                <w:sz w:val="20"/>
              </w:rPr>
              <w:t xml:space="preserve">
Арнайы рейстерде жолаушыларға қызмет көрсету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-ұшуда қызмет көрсетуді реттейтін негізгі басқаратын құжаттарды;</w:t>
            </w:r>
          </w:p>
          <w:p>
            <w:pPr>
              <w:spacing w:after="20"/>
              <w:ind w:left="20"/>
              <w:jc w:val="both"/>
            </w:pPr>
            <w:r>
              <w:rPr>
                <w:rFonts w:ascii="Times New Roman"/>
                <w:b w:val="false"/>
                <w:i w:val="false"/>
                <w:color w:val="000000"/>
                <w:sz w:val="20"/>
              </w:rPr>
              <w:t>
- әртүрлі категориядағы жолаушыларға қызмет көрсету технологиясын: жолаушыларды қарсы алу, орналастыру;</w:t>
            </w:r>
          </w:p>
          <w:p>
            <w:pPr>
              <w:spacing w:after="20"/>
              <w:ind w:left="20"/>
              <w:jc w:val="both"/>
            </w:pPr>
            <w:r>
              <w:rPr>
                <w:rFonts w:ascii="Times New Roman"/>
                <w:b w:val="false"/>
                <w:i w:val="false"/>
                <w:color w:val="000000"/>
                <w:sz w:val="20"/>
              </w:rPr>
              <w:t>
-ұшуда жолаушыларға көрсететін қызмет түрлерін;</w:t>
            </w:r>
          </w:p>
          <w:p>
            <w:pPr>
              <w:spacing w:after="20"/>
              <w:ind w:left="20"/>
              <w:jc w:val="both"/>
            </w:pPr>
            <w:r>
              <w:rPr>
                <w:rFonts w:ascii="Times New Roman"/>
                <w:b w:val="false"/>
                <w:i w:val="false"/>
                <w:color w:val="000000"/>
                <w:sz w:val="20"/>
              </w:rPr>
              <w:t xml:space="preserve">
-жолаушыларға тағаммен қызмет көрсету технологиясын (бірінші, бизнес, эконом кластар); </w:t>
            </w:r>
          </w:p>
          <w:p>
            <w:pPr>
              <w:spacing w:after="20"/>
              <w:ind w:left="20"/>
              <w:jc w:val="both"/>
            </w:pPr>
            <w:r>
              <w:rPr>
                <w:rFonts w:ascii="Times New Roman"/>
                <w:b w:val="false"/>
                <w:i w:val="false"/>
                <w:color w:val="000000"/>
                <w:sz w:val="20"/>
              </w:rPr>
              <w:t>
-қауіпсіздік техникасы, өрт қауіпсіздігі мен еңбек қауіпсіздігі туралы норма, ереже және нұсқаулық талаптарын;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ұшуда жолаушыларға қызмет көрсетуді реттейтін, негізгі құжаттармен басқаруды;</w:t>
            </w:r>
          </w:p>
          <w:p>
            <w:pPr>
              <w:spacing w:after="20"/>
              <w:ind w:left="20"/>
              <w:jc w:val="both"/>
            </w:pPr>
            <w:r>
              <w:rPr>
                <w:rFonts w:ascii="Times New Roman"/>
                <w:b w:val="false"/>
                <w:i w:val="false"/>
                <w:color w:val="000000"/>
                <w:sz w:val="20"/>
              </w:rPr>
              <w:t>
- қызмет көрсету технологиясында жүйелілікті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 тағамдарын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Жолаушылардың тағамдарын ұйымдастыру бойынша құжаттарды (нұсқаулар, санитарлық ереже) оқу. Тамақ мөлшерінің құрамы, тамақ ішетін орынды даярлау, стандартты мәзір, ыдыс – аяқ, Тағам түрлері. </w:t>
            </w:r>
          </w:p>
          <w:p>
            <w:pPr>
              <w:spacing w:after="20"/>
              <w:ind w:left="20"/>
              <w:jc w:val="both"/>
            </w:pPr>
            <w:r>
              <w:rPr>
                <w:rFonts w:ascii="Times New Roman"/>
                <w:b w:val="false"/>
                <w:i w:val="false"/>
                <w:color w:val="000000"/>
                <w:sz w:val="20"/>
              </w:rPr>
              <w:t>
ӘК бортындағы тағам тапсырысы.</w:t>
            </w:r>
          </w:p>
          <w:p>
            <w:pPr>
              <w:spacing w:after="20"/>
              <w:ind w:left="20"/>
              <w:jc w:val="both"/>
            </w:pPr>
            <w:r>
              <w:rPr>
                <w:rFonts w:ascii="Times New Roman"/>
                <w:b w:val="false"/>
                <w:i w:val="false"/>
                <w:color w:val="000000"/>
                <w:sz w:val="20"/>
              </w:rPr>
              <w:t>
Буфет – ас үй жабдықтарын пайдалану.</w:t>
            </w:r>
          </w:p>
          <w:p>
            <w:pPr>
              <w:spacing w:after="20"/>
              <w:ind w:left="20"/>
              <w:jc w:val="both"/>
            </w:pPr>
            <w:r>
              <w:rPr>
                <w:rFonts w:ascii="Times New Roman"/>
                <w:b w:val="false"/>
                <w:i w:val="false"/>
                <w:color w:val="000000"/>
                <w:sz w:val="20"/>
              </w:rPr>
              <w:t>
Есеп құжаттамасы және оны толтыру тәртібі.</w:t>
            </w:r>
          </w:p>
          <w:p>
            <w:pPr>
              <w:spacing w:after="20"/>
              <w:ind w:left="20"/>
              <w:jc w:val="both"/>
            </w:pPr>
            <w:r>
              <w:rPr>
                <w:rFonts w:ascii="Times New Roman"/>
                <w:b w:val="false"/>
                <w:i w:val="false"/>
                <w:color w:val="000000"/>
                <w:sz w:val="20"/>
              </w:rPr>
              <w:t>
Борт тағамдарын, азық – түліктерді, сусындарды, ыдыс – аяқтарды қабылдау және беру.</w:t>
            </w:r>
          </w:p>
          <w:p>
            <w:pPr>
              <w:spacing w:after="20"/>
              <w:ind w:left="20"/>
              <w:jc w:val="both"/>
            </w:pPr>
            <w:r>
              <w:rPr>
                <w:rFonts w:ascii="Times New Roman"/>
                <w:b w:val="false"/>
                <w:i w:val="false"/>
                <w:color w:val="000000"/>
                <w:sz w:val="20"/>
              </w:rPr>
              <w:t xml:space="preserve">
Экипаж мүшелері мен жолаушылардың тағамдарын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-жолаушылардың тағамдарын ұйымдастыру бойынша құжаттарды (нұсқаулар, санитарлық ереже);</w:t>
            </w:r>
          </w:p>
          <w:p>
            <w:pPr>
              <w:spacing w:after="20"/>
              <w:ind w:left="20"/>
              <w:jc w:val="both"/>
            </w:pPr>
            <w:r>
              <w:rPr>
                <w:rFonts w:ascii="Times New Roman"/>
                <w:b w:val="false"/>
                <w:i w:val="false"/>
                <w:color w:val="000000"/>
                <w:sz w:val="20"/>
              </w:rPr>
              <w:t>
-есеп құжаттамасын және оны толтыру тәртібін;</w:t>
            </w:r>
          </w:p>
          <w:p>
            <w:pPr>
              <w:spacing w:after="20"/>
              <w:ind w:left="20"/>
              <w:jc w:val="both"/>
            </w:pPr>
            <w:r>
              <w:rPr>
                <w:rFonts w:ascii="Times New Roman"/>
                <w:b w:val="false"/>
                <w:i w:val="false"/>
                <w:color w:val="000000"/>
                <w:sz w:val="20"/>
              </w:rPr>
              <w:t>
-буфет – ас үй жабдықтарын пайдалану принциптерін;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нұсқаулар мен санитарлық ережені басшылыққа ала отырып, экипаж мүшелері мен жолаушылардың тағамдарын ұйымдастыру;</w:t>
            </w:r>
          </w:p>
          <w:p>
            <w:pPr>
              <w:spacing w:after="20"/>
              <w:ind w:left="20"/>
              <w:jc w:val="both"/>
            </w:pPr>
            <w:r>
              <w:rPr>
                <w:rFonts w:ascii="Times New Roman"/>
                <w:b w:val="false"/>
                <w:i w:val="false"/>
                <w:color w:val="000000"/>
                <w:sz w:val="20"/>
              </w:rPr>
              <w:t>
-есеп құжаттамасын жасау және талапқа сәйкес оны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Апаттық-құтқару даярлығы</w:t>
            </w:r>
          </w:p>
          <w:p>
            <w:pPr>
              <w:spacing w:after="20"/>
              <w:ind w:left="20"/>
              <w:jc w:val="both"/>
            </w:pPr>
            <w:r>
              <w:rPr>
                <w:rFonts w:ascii="Times New Roman"/>
                <w:b w:val="false"/>
                <w:i w:val="false"/>
                <w:color w:val="000000"/>
                <w:sz w:val="20"/>
              </w:rPr>
              <w:t>
Апатқа ұшырауда ӘК экипаж мүшелері мен жолаушыларды іздеу және құтқару жүйелері.</w:t>
            </w:r>
          </w:p>
          <w:p>
            <w:pPr>
              <w:spacing w:after="20"/>
              <w:ind w:left="20"/>
              <w:jc w:val="both"/>
            </w:pPr>
            <w:r>
              <w:rPr>
                <w:rFonts w:ascii="Times New Roman"/>
                <w:b w:val="false"/>
                <w:i w:val="false"/>
                <w:color w:val="000000"/>
                <w:sz w:val="20"/>
              </w:rPr>
              <w:t xml:space="preserve">
Іздеу-құтқару жұмыстарын ұйымдастыру және жүргізу. </w:t>
            </w:r>
          </w:p>
          <w:p>
            <w:pPr>
              <w:spacing w:after="20"/>
              <w:ind w:left="20"/>
              <w:jc w:val="both"/>
            </w:pPr>
            <w:r>
              <w:rPr>
                <w:rFonts w:ascii="Times New Roman"/>
                <w:b w:val="false"/>
                <w:i w:val="false"/>
                <w:color w:val="000000"/>
                <w:sz w:val="20"/>
              </w:rPr>
              <w:t>
Апаттық жағдайларда құтқару қызметтері мен экипаж мүшелері арасындағы қарым-қатынас.</w:t>
            </w:r>
          </w:p>
          <w:p>
            <w:pPr>
              <w:spacing w:after="20"/>
              <w:ind w:left="20"/>
              <w:jc w:val="both"/>
            </w:pPr>
            <w:r>
              <w:rPr>
                <w:rFonts w:ascii="Times New Roman"/>
                <w:b w:val="false"/>
                <w:i w:val="false"/>
                <w:color w:val="000000"/>
                <w:sz w:val="20"/>
              </w:rPr>
              <w:t>
ӘК бортындағы апаттық жағдайлар және экипаж мүшелері мен жолаушылар үшін қауіпті факторлар.</w:t>
            </w:r>
          </w:p>
          <w:p>
            <w:pPr>
              <w:spacing w:after="20"/>
              <w:ind w:left="20"/>
              <w:jc w:val="both"/>
            </w:pPr>
            <w:r>
              <w:rPr>
                <w:rFonts w:ascii="Times New Roman"/>
                <w:b w:val="false"/>
                <w:i w:val="false"/>
                <w:color w:val="000000"/>
                <w:sz w:val="20"/>
              </w:rPr>
              <w:t>
Типтік апаттық жағдайлар.</w:t>
            </w:r>
          </w:p>
          <w:p>
            <w:pPr>
              <w:spacing w:after="20"/>
              <w:ind w:left="20"/>
              <w:jc w:val="both"/>
            </w:pPr>
            <w:r>
              <w:rPr>
                <w:rFonts w:ascii="Times New Roman"/>
                <w:b w:val="false"/>
                <w:i w:val="false"/>
                <w:color w:val="000000"/>
                <w:sz w:val="20"/>
              </w:rPr>
              <w:t>
Борттық апаттық-құтқару жабдықтары (АҚЖ).</w:t>
            </w:r>
          </w:p>
          <w:p>
            <w:pPr>
              <w:spacing w:after="20"/>
              <w:ind w:left="20"/>
              <w:jc w:val="both"/>
            </w:pPr>
            <w:r>
              <w:rPr>
                <w:rFonts w:ascii="Times New Roman"/>
                <w:b w:val="false"/>
                <w:i w:val="false"/>
                <w:color w:val="000000"/>
                <w:sz w:val="20"/>
              </w:rPr>
              <w:t>
Құрылымдық АҚЖ және негізгі мәліметтері.</w:t>
            </w:r>
          </w:p>
          <w:p>
            <w:pPr>
              <w:spacing w:after="20"/>
              <w:ind w:left="20"/>
              <w:jc w:val="both"/>
            </w:pPr>
            <w:r>
              <w:rPr>
                <w:rFonts w:ascii="Times New Roman"/>
                <w:b w:val="false"/>
                <w:i w:val="false"/>
                <w:color w:val="000000"/>
                <w:sz w:val="20"/>
              </w:rPr>
              <w:t xml:space="preserve">
Әртүрлі типтегі әуе кемелеріне АҚЖ орналасуы және оның құрылымы. </w:t>
            </w:r>
          </w:p>
          <w:p>
            <w:pPr>
              <w:spacing w:after="20"/>
              <w:ind w:left="20"/>
              <w:jc w:val="both"/>
            </w:pPr>
            <w:r>
              <w:rPr>
                <w:rFonts w:ascii="Times New Roman"/>
                <w:b w:val="false"/>
                <w:i w:val="false"/>
                <w:color w:val="000000"/>
                <w:sz w:val="20"/>
              </w:rPr>
              <w:t>
АҚЖ қолдану ережелері.</w:t>
            </w:r>
          </w:p>
          <w:p>
            <w:pPr>
              <w:spacing w:after="20"/>
              <w:ind w:left="20"/>
              <w:jc w:val="both"/>
            </w:pPr>
            <w:r>
              <w:rPr>
                <w:rFonts w:ascii="Times New Roman"/>
                <w:b w:val="false"/>
                <w:i w:val="false"/>
                <w:color w:val="000000"/>
                <w:sz w:val="20"/>
              </w:rPr>
              <w:t>
АҚЖ қолдану бойынша дағдыны жұмыспен өтеу (өрт сөндірушілер, оттекті және түтіннен қорғау жабдықтары, құтқару траптар, арқандар, ашық апаттық люктер, құтқару кеудешесі, байланыстың апаттық құралдары, жүзу құралдары, апаттық балта және т.б.).</w:t>
            </w:r>
          </w:p>
          <w:p>
            <w:pPr>
              <w:spacing w:after="20"/>
              <w:ind w:left="20"/>
              <w:jc w:val="both"/>
            </w:pPr>
            <w:r>
              <w:rPr>
                <w:rFonts w:ascii="Times New Roman"/>
                <w:b w:val="false"/>
                <w:i w:val="false"/>
                <w:color w:val="000000"/>
                <w:sz w:val="20"/>
              </w:rPr>
              <w:t>
Апаттық жағдайда экипаждың іс-әрекеттері.</w:t>
            </w:r>
          </w:p>
          <w:p>
            <w:pPr>
              <w:spacing w:after="20"/>
              <w:ind w:left="20"/>
              <w:jc w:val="both"/>
            </w:pPr>
            <w:r>
              <w:rPr>
                <w:rFonts w:ascii="Times New Roman"/>
                <w:b w:val="false"/>
                <w:i w:val="false"/>
                <w:color w:val="000000"/>
                <w:sz w:val="20"/>
              </w:rPr>
              <w:t>
Адамның тірі қалуға әсер ететін факторлар және әртүрлі климатогеографиялық жағдайларда тірі қалу ерекшелігі.</w:t>
            </w:r>
          </w:p>
          <w:p>
            <w:pPr>
              <w:spacing w:after="20"/>
              <w:ind w:left="20"/>
              <w:jc w:val="both"/>
            </w:pPr>
            <w:r>
              <w:rPr>
                <w:rFonts w:ascii="Times New Roman"/>
                <w:b w:val="false"/>
                <w:i w:val="false"/>
                <w:color w:val="000000"/>
                <w:sz w:val="20"/>
              </w:rPr>
              <w:t>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-борттық апаттық-құтқару жабдықтарының құрылымын (АҚЖ);</w:t>
            </w:r>
          </w:p>
          <w:p>
            <w:pPr>
              <w:spacing w:after="20"/>
              <w:ind w:left="20"/>
              <w:jc w:val="both"/>
            </w:pPr>
            <w:r>
              <w:rPr>
                <w:rFonts w:ascii="Times New Roman"/>
                <w:b w:val="false"/>
                <w:i w:val="false"/>
                <w:color w:val="000000"/>
                <w:sz w:val="20"/>
              </w:rPr>
              <w:t>
-іздеу-құтқару жұмыстарын ұйымдастыру және жүргізуді;</w:t>
            </w:r>
          </w:p>
          <w:p>
            <w:pPr>
              <w:spacing w:after="20"/>
              <w:ind w:left="20"/>
              <w:jc w:val="both"/>
            </w:pPr>
            <w:r>
              <w:rPr>
                <w:rFonts w:ascii="Times New Roman"/>
                <w:b w:val="false"/>
                <w:i w:val="false"/>
                <w:color w:val="000000"/>
                <w:sz w:val="20"/>
              </w:rPr>
              <w:t>
-АО талдау нәтижесі бойынша авиациялық нақты оқиғаларда жолаушылар мен ӘК экипаждарын құтқару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-апатты-құтқару жабдықтарын орналастыруын;</w:t>
            </w:r>
          </w:p>
          <w:p>
            <w:pPr>
              <w:spacing w:after="20"/>
              <w:ind w:left="20"/>
              <w:jc w:val="both"/>
            </w:pPr>
            <w:r>
              <w:rPr>
                <w:rFonts w:ascii="Times New Roman"/>
                <w:b w:val="false"/>
                <w:i w:val="false"/>
                <w:color w:val="000000"/>
                <w:sz w:val="20"/>
              </w:rPr>
              <w:t>
-ішкі және халықаралық әуе жолдары арқылы ұшу кезінде жолаушылар мен ӘК экипаждарын іздеу және құтқару жұмыстарын ұйымдастыруын;</w:t>
            </w:r>
          </w:p>
          <w:p>
            <w:pPr>
              <w:spacing w:after="20"/>
              <w:ind w:left="20"/>
              <w:jc w:val="both"/>
            </w:pPr>
            <w:r>
              <w:rPr>
                <w:rFonts w:ascii="Times New Roman"/>
                <w:b w:val="false"/>
                <w:i w:val="false"/>
                <w:color w:val="000000"/>
                <w:sz w:val="20"/>
              </w:rPr>
              <w:t>
-борттық апаттық-құтқару жабдықтарын қолдануға;</w:t>
            </w:r>
          </w:p>
          <w:p>
            <w:pPr>
              <w:spacing w:after="20"/>
              <w:ind w:left="20"/>
              <w:jc w:val="both"/>
            </w:pPr>
            <w:r>
              <w:rPr>
                <w:rFonts w:ascii="Times New Roman"/>
                <w:b w:val="false"/>
                <w:i w:val="false"/>
                <w:color w:val="000000"/>
                <w:sz w:val="20"/>
              </w:rPr>
              <w:t>
-апаттық жағдайлардың тез дамуы кезінде дұрыс шешім қабылдауға.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жағдайларында медициналық қызмет көрсету</w:t>
            </w:r>
          </w:p>
          <w:p>
            <w:pPr>
              <w:spacing w:after="20"/>
              <w:ind w:left="20"/>
              <w:jc w:val="both"/>
            </w:pPr>
            <w:r>
              <w:rPr>
                <w:rFonts w:ascii="Times New Roman"/>
                <w:b w:val="false"/>
                <w:i w:val="false"/>
                <w:color w:val="000000"/>
                <w:sz w:val="20"/>
              </w:rPr>
              <w:t>
Ағзаға ұшудың физикалық факторлардың әсері, ұшуда медициналық көмек көрсету, авиациалық ұйымдастыру, гигиена, санитария мәселелері. Тамақтан улану себептері мен негізгі белгілері, уланудың алдын- алу, көмек көрсету, сапасыз азық – түлік белгілері. Жұқпалы аурулар туралы түсінік, оларды алдын – алу, ерекше қауіпті жұқпалы аурулар, клиника, алдын – алу, ӘК бортында мінез- құлық тактикасы.</w:t>
            </w:r>
          </w:p>
          <w:p>
            <w:pPr>
              <w:spacing w:after="20"/>
              <w:ind w:left="20"/>
              <w:jc w:val="both"/>
            </w:pPr>
            <w:r>
              <w:rPr>
                <w:rFonts w:ascii="Times New Roman"/>
                <w:b w:val="false"/>
                <w:i w:val="false"/>
                <w:color w:val="000000"/>
                <w:sz w:val="20"/>
              </w:rPr>
              <w:t xml:space="preserve">
Дәрігерге дейінгі көмек көрсету, ауру жолаушылар күтімі, ӘК бортында дәрігер немесе кәсіби медқызметкердің, дәрі – дәрмектер мен борт қорабының (аптечка) табылуы.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ұшуда медициналық көмек көрсету ережесін;</w:t>
            </w:r>
          </w:p>
          <w:p>
            <w:pPr>
              <w:spacing w:after="20"/>
              <w:ind w:left="20"/>
              <w:jc w:val="both"/>
            </w:pPr>
            <w:r>
              <w:rPr>
                <w:rFonts w:ascii="Times New Roman"/>
                <w:b w:val="false"/>
                <w:i w:val="false"/>
                <w:color w:val="000000"/>
                <w:sz w:val="20"/>
              </w:rPr>
              <w:t>
-ағзаға ұшудың физикалық факторлардың әсерін;</w:t>
            </w:r>
          </w:p>
          <w:p>
            <w:pPr>
              <w:spacing w:after="20"/>
              <w:ind w:left="20"/>
              <w:jc w:val="both"/>
            </w:pPr>
            <w:r>
              <w:rPr>
                <w:rFonts w:ascii="Times New Roman"/>
                <w:b w:val="false"/>
                <w:i w:val="false"/>
                <w:color w:val="000000"/>
                <w:sz w:val="20"/>
              </w:rPr>
              <w:t>
-тамақтан улану себептері мен негізгі белгілері;</w:t>
            </w:r>
          </w:p>
          <w:p>
            <w:pPr>
              <w:spacing w:after="20"/>
              <w:ind w:left="20"/>
              <w:jc w:val="both"/>
            </w:pPr>
            <w:r>
              <w:rPr>
                <w:rFonts w:ascii="Times New Roman"/>
                <w:b w:val="false"/>
                <w:i w:val="false"/>
                <w:color w:val="000000"/>
                <w:sz w:val="20"/>
              </w:rPr>
              <w:t>
-сапасыз азық – түлік белгілерін;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-ұшуда жолаушыларғ дәрігерге дейінгі көмек көрсету;</w:t>
            </w:r>
          </w:p>
          <w:p>
            <w:pPr>
              <w:spacing w:after="20"/>
              <w:ind w:left="20"/>
              <w:jc w:val="both"/>
            </w:pPr>
            <w:r>
              <w:rPr>
                <w:rFonts w:ascii="Times New Roman"/>
                <w:b w:val="false"/>
                <w:i w:val="false"/>
                <w:color w:val="000000"/>
                <w:sz w:val="20"/>
              </w:rPr>
              <w:t>
-тамақтан улану себептері мен негізгі белгілерін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жауапкершілік</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дағдыны алудың оқу практикасы</w:t>
            </w:r>
          </w:p>
          <w:p>
            <w:pPr>
              <w:spacing w:after="20"/>
              <w:ind w:left="20"/>
              <w:jc w:val="both"/>
            </w:pPr>
            <w:r>
              <w:rPr>
                <w:rFonts w:ascii="Times New Roman"/>
                <w:b w:val="false"/>
                <w:i w:val="false"/>
                <w:color w:val="000000"/>
                <w:sz w:val="20"/>
              </w:rPr>
              <w:t xml:space="preserve">
Техникалық қауіпсіздікпен танысу. </w:t>
            </w:r>
          </w:p>
          <w:p>
            <w:pPr>
              <w:spacing w:after="20"/>
              <w:ind w:left="20"/>
              <w:jc w:val="both"/>
            </w:pPr>
            <w:r>
              <w:rPr>
                <w:rFonts w:ascii="Times New Roman"/>
                <w:b w:val="false"/>
                <w:i w:val="false"/>
                <w:color w:val="000000"/>
                <w:sz w:val="20"/>
              </w:rPr>
              <w:t>
Ұшу дайындығымен және оның әуе серігі-инструкторымен орындалу тәртібімен танысу.</w:t>
            </w:r>
          </w:p>
          <w:p>
            <w:pPr>
              <w:spacing w:after="20"/>
              <w:ind w:left="20"/>
              <w:jc w:val="both"/>
            </w:pPr>
            <w:r>
              <w:rPr>
                <w:rFonts w:ascii="Times New Roman"/>
                <w:b w:val="false"/>
                <w:i w:val="false"/>
                <w:color w:val="000000"/>
                <w:sz w:val="20"/>
              </w:rPr>
              <w:t>
АА-ның нормативтік құжаттарын оқып үйрену.</w:t>
            </w:r>
          </w:p>
          <w:p>
            <w:pPr>
              <w:spacing w:after="20"/>
              <w:ind w:left="20"/>
              <w:jc w:val="both"/>
            </w:pPr>
            <w:r>
              <w:rPr>
                <w:rFonts w:ascii="Times New Roman"/>
                <w:b w:val="false"/>
                <w:i w:val="false"/>
                <w:color w:val="000000"/>
                <w:sz w:val="20"/>
              </w:rPr>
              <w:t>
Әуе серіктердің экипаж кабинасы мен ұшу экипажының ұшу құжаттарын рәсімдеу бойынша жұмыстарының ерекшеліктері. Алдын- ала ұшу брифингісінің негізгі кезендері.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класстық қызмет көрсетуге, әуе кемесінің типіне, ұшу ұзақтығына және рейс ерекшеліктеріне байланысты ұшу экипажын және жолаушыларға қызмет көрсету бойынша әуекомпанияларында бекітілген сервистің стандарттарын қолдану; </w:t>
            </w:r>
          </w:p>
          <w:p>
            <w:pPr>
              <w:spacing w:after="20"/>
              <w:ind w:left="20"/>
              <w:jc w:val="both"/>
            </w:pPr>
            <w:r>
              <w:rPr>
                <w:rFonts w:ascii="Times New Roman"/>
                <w:b w:val="false"/>
                <w:i w:val="false"/>
                <w:color w:val="000000"/>
                <w:sz w:val="20"/>
              </w:rPr>
              <w:t xml:space="preserve">
- ұшу экипажымен ақпараттар алмасуды жүргізу және олардың іс-әрекеттерін қадағалау, сондай-ақ өзін дұрыс ұстай алмайтын жолаушылармен және тәртіп бұзушылармен қарым-қатынас.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-әуе кемесіндегі кабиналық экипаж жұмысының технологиялары;</w:t>
            </w:r>
          </w:p>
          <w:p>
            <w:pPr>
              <w:spacing w:after="20"/>
              <w:ind w:left="20"/>
              <w:jc w:val="both"/>
            </w:pPr>
            <w:r>
              <w:rPr>
                <w:rFonts w:ascii="Times New Roman"/>
                <w:b w:val="false"/>
                <w:i w:val="false"/>
                <w:color w:val="000000"/>
                <w:sz w:val="20"/>
              </w:rPr>
              <w:t>
- рейстік жағдайлардағы ұшу экипажы мен кабиналық экипажының қарым-қатынас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 практикасы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Қауіпсіздік техникасын оқыту. Маршрут бойынша ұшуды жоспарлау және ұшу алдындағы дайындық. </w:t>
            </w:r>
          </w:p>
          <w:p>
            <w:pPr>
              <w:spacing w:after="20"/>
              <w:ind w:left="20"/>
              <w:jc w:val="both"/>
            </w:pPr>
            <w:r>
              <w:rPr>
                <w:rFonts w:ascii="Times New Roman"/>
                <w:b w:val="false"/>
                <w:i w:val="false"/>
                <w:color w:val="000000"/>
                <w:sz w:val="20"/>
              </w:rPr>
              <w:t>
Жаттығу кешендерінде жаттығу жүргізу, идеомоторлы (қозғалтқыштар) жаттығулар. Ұшу қызметіне дайындық. Ұшу қауіпсіздігі процедуралары мен апаттық процедуралар. Экипаж мүшелері мен жолаушыларға сервистік қызмет көрсету бойынша технологиялар. Әуе кемелерінің санитарлық жағдайын тексеру: жолаушылар салонында тәртіп пен тазалық. Форма кию ережесін сақтау. Нормативтік және заңдық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ұшу алдында дайындық жүргізу;</w:t>
            </w:r>
          </w:p>
          <w:p>
            <w:pPr>
              <w:spacing w:after="20"/>
              <w:ind w:left="20"/>
              <w:jc w:val="both"/>
            </w:pPr>
            <w:r>
              <w:rPr>
                <w:rFonts w:ascii="Times New Roman"/>
                <w:b w:val="false"/>
                <w:i w:val="false"/>
                <w:color w:val="000000"/>
                <w:sz w:val="20"/>
              </w:rPr>
              <w:t xml:space="preserve">
- ұшуға әуе кемесі орнын және тұрмыстық жабдықтардың дайындығын тексеру; </w:t>
            </w:r>
          </w:p>
          <w:p>
            <w:pPr>
              <w:spacing w:after="20"/>
              <w:ind w:left="20"/>
              <w:jc w:val="both"/>
            </w:pPr>
            <w:r>
              <w:rPr>
                <w:rFonts w:ascii="Times New Roman"/>
                <w:b w:val="false"/>
                <w:i w:val="false"/>
                <w:color w:val="000000"/>
                <w:sz w:val="20"/>
              </w:rPr>
              <w:t>
- борт тағамдары мен жабдықтарды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ұшуда ақпараттық –анықтамалық жұмыстар жүргізу;</w:t>
            </w:r>
          </w:p>
          <w:p>
            <w:pPr>
              <w:spacing w:after="20"/>
              <w:ind w:left="20"/>
              <w:jc w:val="both"/>
            </w:pPr>
            <w:r>
              <w:rPr>
                <w:rFonts w:ascii="Times New Roman"/>
                <w:b w:val="false"/>
                <w:i w:val="false"/>
                <w:color w:val="000000"/>
                <w:sz w:val="20"/>
              </w:rPr>
              <w:t>
- әуе кемелерінің санитарлық жағдайын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практикасы</w:t>
            </w:r>
          </w:p>
          <w:p>
            <w:pPr>
              <w:spacing w:after="20"/>
              <w:ind w:left="20"/>
              <w:jc w:val="both"/>
            </w:pPr>
            <w:r>
              <w:rPr>
                <w:rFonts w:ascii="Times New Roman"/>
                <w:b w:val="false"/>
                <w:i w:val="false"/>
                <w:color w:val="000000"/>
                <w:sz w:val="20"/>
              </w:rPr>
              <w:t>
Ұшақ кабинасының ішіндегі жұмыстарды ұйымдастыру.</w:t>
            </w:r>
          </w:p>
          <w:p>
            <w:pPr>
              <w:spacing w:after="20"/>
              <w:ind w:left="20"/>
              <w:jc w:val="both"/>
            </w:pPr>
            <w:r>
              <w:rPr>
                <w:rFonts w:ascii="Times New Roman"/>
                <w:b w:val="false"/>
                <w:i w:val="false"/>
                <w:color w:val="000000"/>
                <w:sz w:val="20"/>
              </w:rPr>
              <w:t xml:space="preserve">
Апаттық-құтқару жұмыстарына дайындық (құтқару жейделері, арқан, шаңғы және т.б). әуе кеме бортындағы қорғау жабдықтары (өрт сөндіргіштер, мобилді оттекті жабдықтар, апаттық радиостанция және т.б.). әртүрлі санаттағы жолаушыларға қызмет көрсету, әуекомпания сервисі, борт тағамдары бойынша есеп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ұшу алдындағы дайындық;</w:t>
            </w:r>
          </w:p>
          <w:p>
            <w:pPr>
              <w:spacing w:after="20"/>
              <w:ind w:left="20"/>
              <w:jc w:val="both"/>
            </w:pPr>
            <w:r>
              <w:rPr>
                <w:rFonts w:ascii="Times New Roman"/>
                <w:b w:val="false"/>
                <w:i w:val="false"/>
                <w:color w:val="000000"/>
                <w:sz w:val="20"/>
              </w:rPr>
              <w:t xml:space="preserve">
- ұшу эипажы мен жолаушыларға қызмет көрсету бойынша стандартты сервисті қолдану; </w:t>
            </w:r>
          </w:p>
          <w:p>
            <w:pPr>
              <w:spacing w:after="20"/>
              <w:ind w:left="20"/>
              <w:jc w:val="both"/>
            </w:pPr>
            <w:r>
              <w:rPr>
                <w:rFonts w:ascii="Times New Roman"/>
                <w:b w:val="false"/>
                <w:i w:val="false"/>
                <w:color w:val="000000"/>
                <w:sz w:val="20"/>
              </w:rPr>
              <w:t>
- ұшу экипажы мен ақпарат алмасу және үйлестірудің әрекеті.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әуе кемесінде қонуға дейін және жолаушылар кеткеннен кейін бөгде заттар мен ұмыт қалған заттар барма екенін тексеру мақсатында тексеру жүргізу;</w:t>
            </w:r>
          </w:p>
          <w:p>
            <w:pPr>
              <w:spacing w:after="20"/>
              <w:ind w:left="20"/>
              <w:jc w:val="both"/>
            </w:pPr>
            <w:r>
              <w:rPr>
                <w:rFonts w:ascii="Times New Roman"/>
                <w:b w:val="false"/>
                <w:i w:val="false"/>
                <w:color w:val="000000"/>
                <w:sz w:val="20"/>
              </w:rPr>
              <w:t xml:space="preserve">
- жолаушыларды құтқару бойынша шаралар қабылдау үшін борттағы апаттық-құтқару жабдықтарын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120507 3 – Әуежайдың отын кешенінен ұшақтарға отынды орталықтандырылған құю жүйесінің авиатехнигі</w:t>
            </w:r>
          </w:p>
          <w:p>
            <w:pPr>
              <w:spacing w:after="20"/>
              <w:ind w:left="20"/>
              <w:jc w:val="both"/>
            </w:pPr>
            <w:r>
              <w:rPr>
                <w:rFonts w:ascii="Times New Roman"/>
                <w:b w:val="false"/>
                <w:i w:val="false"/>
                <w:color w:val="000000"/>
                <w:sz w:val="20"/>
              </w:rPr>
              <w:t>
120509 3 – Жанар-жағар май авиатехнигі</w:t>
            </w:r>
          </w:p>
          <w:p>
            <w:pPr>
              <w:spacing w:after="20"/>
              <w:ind w:left="20"/>
              <w:jc w:val="both"/>
            </w:pPr>
            <w:r>
              <w:rPr>
                <w:rFonts w:ascii="Times New Roman"/>
                <w:b w:val="false"/>
                <w:i w:val="false"/>
                <w:color w:val="000000"/>
                <w:sz w:val="20"/>
              </w:rPr>
              <w:t>
1205010 3 – Авиациялық агрегаттар мен авиациялық жабдықтарды жөндеу жөніндегі авиациялық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Органикалық химия-көміртек қосылыстарын, олардың құрылымын, құрамын, синдездеу әдісін оқытатын химияның бөлімі.</w:t>
            </w:r>
          </w:p>
          <w:p>
            <w:pPr>
              <w:spacing w:after="20"/>
              <w:ind w:left="20"/>
              <w:jc w:val="both"/>
            </w:pPr>
            <w:r>
              <w:rPr>
                <w:rFonts w:ascii="Times New Roman"/>
                <w:b w:val="false"/>
                <w:i w:val="false"/>
                <w:color w:val="000000"/>
                <w:sz w:val="20"/>
              </w:rPr>
              <w:t>
Өсімдік, жануарлар және шикі қазбалардан жеке заттарды бөлу; қосылыстарды синтездеу және тазалау; химиялық реакциялардың механизмдерін оқыту;</w:t>
            </w:r>
          </w:p>
          <w:p>
            <w:pPr>
              <w:spacing w:after="20"/>
              <w:ind w:left="20"/>
              <w:jc w:val="both"/>
            </w:pPr>
            <w:r>
              <w:rPr>
                <w:rFonts w:ascii="Times New Roman"/>
                <w:b w:val="false"/>
                <w:i w:val="false"/>
                <w:color w:val="000000"/>
                <w:sz w:val="20"/>
              </w:rPr>
              <w:t>
органикалық заттардың құрылымы және олардың қосылыстары арасындағы тәуелділікті анықтау; органикалық қосылыстардың жіктемесі.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химиялық реакциялардың механизмдері;</w:t>
            </w:r>
          </w:p>
          <w:p>
            <w:pPr>
              <w:spacing w:after="20"/>
              <w:ind w:left="20"/>
              <w:jc w:val="both"/>
            </w:pPr>
            <w:r>
              <w:rPr>
                <w:rFonts w:ascii="Times New Roman"/>
                <w:b w:val="false"/>
                <w:i w:val="false"/>
                <w:color w:val="000000"/>
                <w:sz w:val="20"/>
              </w:rPr>
              <w:t xml:space="preserve">
- органикалық заттардың құрылымы және олардың қосылыстары арасындағы тәуелділік; </w:t>
            </w:r>
          </w:p>
          <w:p>
            <w:pPr>
              <w:spacing w:after="20"/>
              <w:ind w:left="20"/>
              <w:jc w:val="both"/>
            </w:pPr>
            <w:r>
              <w:rPr>
                <w:rFonts w:ascii="Times New Roman"/>
                <w:b w:val="false"/>
                <w:i w:val="false"/>
                <w:color w:val="000000"/>
                <w:sz w:val="20"/>
              </w:rPr>
              <w:t>
- органикалық қосылыстардың жіктемесі.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коррозиялы-активті ортада жұмыс істейтін, ұшу апараттарының құрылымы түйіндеріне және бөлшектердің жағдайына диагностика жүргізу, </w:t>
            </w:r>
          </w:p>
          <w:p>
            <w:pPr>
              <w:spacing w:after="20"/>
              <w:ind w:left="20"/>
              <w:jc w:val="both"/>
            </w:pPr>
            <w:r>
              <w:rPr>
                <w:rFonts w:ascii="Times New Roman"/>
                <w:b w:val="false"/>
                <w:i w:val="false"/>
                <w:color w:val="000000"/>
                <w:sz w:val="20"/>
              </w:rPr>
              <w:t>
- басқа да химиялық үрдістердің, ақаулардың туындау мүмкіндіктерін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техника құрылымының негіздері</w:t>
            </w:r>
          </w:p>
          <w:p>
            <w:pPr>
              <w:spacing w:after="20"/>
              <w:ind w:left="20"/>
              <w:jc w:val="both"/>
            </w:pPr>
            <w:r>
              <w:rPr>
                <w:rFonts w:ascii="Times New Roman"/>
                <w:b w:val="false"/>
                <w:i w:val="false"/>
                <w:color w:val="000000"/>
                <w:sz w:val="20"/>
              </w:rPr>
              <w:t>
Фюзеляждың негізгі құрылымдары. Планердің негізгі бөліктері, геометриялық сипаттары, сызбалары. Қанат туралы жалпы мәлімет. Бұру рулі, биіктік рулі, киль, тұрақтандырғыш. Басқару жүйесі. Пневматикалық жүйелер. Ұшу аппартттарына тиеу шарты; планер құрылымы элементтерінің мықтылығын, ұшып-қону құрылғысын, ұшақты басқару жүйесі, газды энергетикалық және гидравликалық жүйелер.</w:t>
            </w:r>
          </w:p>
          <w:p>
            <w:pPr>
              <w:spacing w:after="20"/>
              <w:ind w:left="20"/>
              <w:jc w:val="both"/>
            </w:pPr>
            <w:r>
              <w:rPr>
                <w:rFonts w:ascii="Times New Roman"/>
                <w:b w:val="false"/>
                <w:i w:val="false"/>
                <w:color w:val="000000"/>
                <w:sz w:val="20"/>
              </w:rPr>
              <w:t>
Гермокабинадағы қысымды реттеу және желдету жүйесі.</w:t>
            </w:r>
          </w:p>
          <w:p>
            <w:pPr>
              <w:spacing w:after="20"/>
              <w:ind w:left="20"/>
              <w:jc w:val="both"/>
            </w:pPr>
            <w:r>
              <w:rPr>
                <w:rFonts w:ascii="Times New Roman"/>
                <w:b w:val="false"/>
                <w:i w:val="false"/>
                <w:color w:val="000000"/>
                <w:sz w:val="20"/>
              </w:rPr>
              <w:t xml:space="preserve">
заманауи конструктивті күштік сызбалар; қозғалтқыш құрылым элементінің мықтылығын есептеу; Ұшу аппараттарына арналған редукторлар сызбасы.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ұшу аппараттары туралы жалпы мәліметтер;</w:t>
            </w:r>
          </w:p>
          <w:p>
            <w:pPr>
              <w:spacing w:after="20"/>
              <w:ind w:left="20"/>
              <w:jc w:val="both"/>
            </w:pPr>
            <w:r>
              <w:rPr>
                <w:rFonts w:ascii="Times New Roman"/>
                <w:b w:val="false"/>
                <w:i w:val="false"/>
                <w:color w:val="000000"/>
                <w:sz w:val="20"/>
              </w:rPr>
              <w:t>
- қозғалтқыштардың негізгі түйіндерінің құрылымы;</w:t>
            </w:r>
          </w:p>
          <w:p>
            <w:pPr>
              <w:spacing w:after="20"/>
              <w:ind w:left="20"/>
              <w:jc w:val="both"/>
            </w:pPr>
            <w:r>
              <w:rPr>
                <w:rFonts w:ascii="Times New Roman"/>
                <w:b w:val="false"/>
                <w:i w:val="false"/>
                <w:color w:val="000000"/>
                <w:sz w:val="20"/>
              </w:rPr>
              <w:t>
- ұшу аппараттары негізгі жүйелерінің жұмысы;</w:t>
            </w:r>
          </w:p>
          <w:p>
            <w:pPr>
              <w:spacing w:after="20"/>
              <w:ind w:left="20"/>
              <w:jc w:val="both"/>
            </w:pPr>
            <w:r>
              <w:rPr>
                <w:rFonts w:ascii="Times New Roman"/>
                <w:b w:val="false"/>
                <w:i w:val="false"/>
                <w:color w:val="000000"/>
                <w:sz w:val="20"/>
              </w:rPr>
              <w:t>
-планердің және оның негізгі бөліктерінің құрылымы;</w:t>
            </w:r>
          </w:p>
          <w:p>
            <w:pPr>
              <w:spacing w:after="20"/>
              <w:ind w:left="20"/>
              <w:jc w:val="both"/>
            </w:pPr>
            <w:r>
              <w:rPr>
                <w:rFonts w:ascii="Times New Roman"/>
                <w:b w:val="false"/>
                <w:i w:val="false"/>
                <w:color w:val="000000"/>
                <w:sz w:val="20"/>
              </w:rPr>
              <w:t>
- қозғалтқыштарының және ұшу аппараттары түрлерін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қозғалтқыштардың негізгі түйіндерін;</w:t>
            </w:r>
          </w:p>
          <w:p>
            <w:pPr>
              <w:spacing w:after="20"/>
              <w:ind w:left="20"/>
              <w:jc w:val="both"/>
            </w:pPr>
            <w:r>
              <w:rPr>
                <w:rFonts w:ascii="Times New Roman"/>
                <w:b w:val="false"/>
                <w:i w:val="false"/>
                <w:color w:val="000000"/>
                <w:sz w:val="20"/>
              </w:rPr>
              <w:t>
-әуе кемесі планерінің ақаула 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негіздері және басқару</w:t>
            </w:r>
          </w:p>
          <w:p>
            <w:pPr>
              <w:spacing w:after="20"/>
              <w:ind w:left="20"/>
              <w:jc w:val="both"/>
            </w:pPr>
            <w:r>
              <w:rPr>
                <w:rFonts w:ascii="Times New Roman"/>
                <w:b w:val="false"/>
                <w:i w:val="false"/>
                <w:color w:val="000000"/>
                <w:sz w:val="20"/>
              </w:rPr>
              <w:t>
Автоматтық басқару жүйесі туралы жалпы мәлімет. Автоматтық басқарудың сызықтық жүйесі. Автоматтық басқарудың сызықтық емес жүйесі. Автоматтық басқарудың импульсті және сандық жүйесі. Автоматтық басқарудың оптимальды және адаптивті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автоматтық басқару жүйесінің жұмыс принципі, құрылғылары мен тағайындауы;</w:t>
            </w:r>
          </w:p>
          <w:p>
            <w:pPr>
              <w:spacing w:after="20"/>
              <w:ind w:left="20"/>
              <w:jc w:val="both"/>
            </w:pPr>
            <w:r>
              <w:rPr>
                <w:rFonts w:ascii="Times New Roman"/>
                <w:b w:val="false"/>
                <w:i w:val="false"/>
                <w:color w:val="000000"/>
                <w:sz w:val="20"/>
              </w:rPr>
              <w:t>
автоматтық басқару жүйесінің жіктемесі;</w:t>
            </w:r>
          </w:p>
          <w:p>
            <w:pPr>
              <w:spacing w:after="20"/>
              <w:ind w:left="20"/>
              <w:jc w:val="both"/>
            </w:pPr>
            <w:r>
              <w:rPr>
                <w:rFonts w:ascii="Times New Roman"/>
                <w:b w:val="false"/>
                <w:i w:val="false"/>
                <w:color w:val="000000"/>
                <w:sz w:val="20"/>
              </w:rPr>
              <w:t>
- автоматтық басқару жүйесінің негізгі құрылымдары және автоматтық басқару жүйесінің үрдісі;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қажетті оқулықтар мен анықтамалық әдебиеттерді қолдану;</w:t>
            </w:r>
          </w:p>
          <w:p>
            <w:pPr>
              <w:spacing w:after="20"/>
              <w:ind w:left="20"/>
              <w:jc w:val="both"/>
            </w:pPr>
            <w:r>
              <w:rPr>
                <w:rFonts w:ascii="Times New Roman"/>
                <w:b w:val="false"/>
                <w:i w:val="false"/>
                <w:color w:val="000000"/>
                <w:sz w:val="20"/>
              </w:rPr>
              <w:t>
-осы курс бойынша аралас пәндерді оқыту кезінде және тәжірбиеде алған білімдерін қолдану;</w:t>
            </w:r>
          </w:p>
          <w:p>
            <w:pPr>
              <w:spacing w:after="20"/>
              <w:ind w:left="20"/>
              <w:jc w:val="both"/>
            </w:pPr>
            <w:r>
              <w:rPr>
                <w:rFonts w:ascii="Times New Roman"/>
                <w:b w:val="false"/>
                <w:i w:val="false"/>
                <w:color w:val="000000"/>
                <w:sz w:val="20"/>
              </w:rPr>
              <w:t>
- автоматтық басқару жүйесінің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Химмотология және жанар-жағар май материалдары сапасын бакылау</w:t>
            </w:r>
          </w:p>
          <w:p>
            <w:pPr>
              <w:spacing w:after="20"/>
              <w:ind w:left="20"/>
              <w:jc w:val="both"/>
            </w:pPr>
            <w:r>
              <w:rPr>
                <w:rFonts w:ascii="Times New Roman"/>
                <w:b w:val="false"/>
                <w:i w:val="false"/>
                <w:color w:val="000000"/>
                <w:sz w:val="20"/>
              </w:rPr>
              <w:t>
Химмотология – құрылғылар туралы білім саласы, жанар-жағар материалдарды техникада рационалды сапалы қолдану.</w:t>
            </w:r>
          </w:p>
          <w:p>
            <w:pPr>
              <w:spacing w:after="20"/>
              <w:ind w:left="20"/>
              <w:jc w:val="both"/>
            </w:pPr>
            <w:r>
              <w:rPr>
                <w:rFonts w:ascii="Times New Roman"/>
                <w:b w:val="false"/>
                <w:i w:val="false"/>
                <w:color w:val="000000"/>
                <w:sz w:val="20"/>
              </w:rPr>
              <w:t xml:space="preserve">
Химмотология мәселелері Химмотология тапсырмалары: жанар-жағар материалдары сапасын жақсарту, қозғалтқыштардың талабы бойынша жанар-жағар материалдарды пайдалану құрылғыларына сәйкес барынша толық қамтамасыз ету, </w:t>
            </w:r>
          </w:p>
          <w:p>
            <w:pPr>
              <w:spacing w:after="20"/>
              <w:ind w:left="20"/>
              <w:jc w:val="both"/>
            </w:pPr>
            <w:r>
              <w:rPr>
                <w:rFonts w:ascii="Times New Roman"/>
                <w:b w:val="false"/>
                <w:i w:val="false"/>
                <w:color w:val="000000"/>
                <w:sz w:val="20"/>
              </w:rPr>
              <w:t>
Жанар-жағар материалдарды экологиялық физико-химиялық пайдалану. Жанар-жағар материалдарды көздерінің ластануы және негізгі себептері Жанар-жағар материалдарды сапасын сақтау үшін қойылатын негізгі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жанар-жағар материалдарының қасиеттерін;</w:t>
            </w:r>
          </w:p>
          <w:p>
            <w:pPr>
              <w:spacing w:after="20"/>
              <w:ind w:left="20"/>
              <w:jc w:val="both"/>
            </w:pPr>
            <w:r>
              <w:rPr>
                <w:rFonts w:ascii="Times New Roman"/>
                <w:b w:val="false"/>
                <w:i w:val="false"/>
                <w:color w:val="000000"/>
                <w:sz w:val="20"/>
              </w:rPr>
              <w:t>
жанар-жағар материалдарының экологиялық құрамын жақсарту әдісі;</w:t>
            </w:r>
          </w:p>
          <w:p>
            <w:pPr>
              <w:spacing w:after="20"/>
              <w:ind w:left="20"/>
              <w:jc w:val="both"/>
            </w:pPr>
            <w:r>
              <w:rPr>
                <w:rFonts w:ascii="Times New Roman"/>
                <w:b w:val="false"/>
                <w:i w:val="false"/>
                <w:color w:val="000000"/>
                <w:sz w:val="20"/>
              </w:rPr>
              <w:t>
- жанар-жағар материалдары көздерінің ластануы және негізгі себептері;</w:t>
            </w:r>
          </w:p>
          <w:p>
            <w:pPr>
              <w:spacing w:after="20"/>
              <w:ind w:left="20"/>
              <w:jc w:val="both"/>
            </w:pPr>
            <w:r>
              <w:rPr>
                <w:rFonts w:ascii="Times New Roman"/>
                <w:b w:val="false"/>
                <w:i w:val="false"/>
                <w:color w:val="000000"/>
                <w:sz w:val="20"/>
              </w:rPr>
              <w:t>
- жанар-жағар материалдары сапасын сақтауға арналған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 жағдайларындағы жанар-жағар материалдары қолдану;</w:t>
            </w:r>
          </w:p>
          <w:p>
            <w:pPr>
              <w:spacing w:after="20"/>
              <w:ind w:left="20"/>
              <w:jc w:val="both"/>
            </w:pPr>
            <w:r>
              <w:rPr>
                <w:rFonts w:ascii="Times New Roman"/>
                <w:b w:val="false"/>
                <w:i w:val="false"/>
                <w:color w:val="000000"/>
                <w:sz w:val="20"/>
              </w:rPr>
              <w:t>
- жанар-жағар материалдары сапасын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қозғалтқыштар мен ұшу аппараттарын жанармай мен қамтамасыз ету жүйелері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Жанармай құю кезіндегі құралдар: жанармай құюшылар, кіші габаритті жанармай құю агрегаттары, құбыр өткізгіштер базасында жанармай құю жүйесі.қажетті жанармайлармен қамтамасыз ету; пайдаланудың және құрылғының жайлылығы; қызметтің үлкен мерзімі мен биіктік сенімділігі, жоғарғы үнемділік, метеорологиялық жағдайларда кең климаттық диапазондарды қолдану мүмкіндігі; қызмет көрсетуші персонал; қауіпсіздікті пайдалану және адам өміріне арналған қауіпсіздік тудырмау. Универсалды.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әуе кемесін жанар маймен қамтамасыз ету жүйесін пайдалану және құрылғылары;</w:t>
            </w:r>
          </w:p>
          <w:p>
            <w:pPr>
              <w:spacing w:after="20"/>
              <w:ind w:left="20"/>
              <w:jc w:val="both"/>
            </w:pPr>
            <w:r>
              <w:rPr>
                <w:rFonts w:ascii="Times New Roman"/>
                <w:b w:val="false"/>
                <w:i w:val="false"/>
                <w:color w:val="000000"/>
                <w:sz w:val="20"/>
              </w:rPr>
              <w:t>
-техника қауіпсіздігі бойынша негізгі талаптар;</w:t>
            </w:r>
          </w:p>
          <w:p>
            <w:pPr>
              <w:spacing w:after="20"/>
              <w:ind w:left="20"/>
              <w:jc w:val="both"/>
            </w:pPr>
            <w:r>
              <w:rPr>
                <w:rFonts w:ascii="Times New Roman"/>
                <w:b w:val="false"/>
                <w:i w:val="false"/>
                <w:color w:val="000000"/>
                <w:sz w:val="20"/>
              </w:rPr>
              <w:t>
- жанар маймен қамтамсыз ету жүйесі қызметінің уақыты;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 кемесін жанар маймен қамтамасыз ету жүйесін кең диапазонды климатикалық метеорологиялық жағдайларда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Әуежай жанармай кешенінің техникалық құралдары мен жабдықтары </w:t>
            </w:r>
          </w:p>
          <w:p>
            <w:pPr>
              <w:spacing w:after="20"/>
              <w:ind w:left="20"/>
              <w:jc w:val="both"/>
            </w:pPr>
            <w:r>
              <w:rPr>
                <w:rFonts w:ascii="Times New Roman"/>
                <w:b w:val="false"/>
                <w:i w:val="false"/>
                <w:color w:val="000000"/>
                <w:sz w:val="20"/>
              </w:rPr>
              <w:t>
Жанармай құюшылардың негізгі жабдықтары: цистерналар, құю мойындығы, тыныстау қақпағы, қалытқы көрсеткіш деңгейі, су бөлгіш тұтындырғышы, толтыруды шектеу, жұқа тазалау фильтрі, дөрекі тазалау фильтрі, бақылау-өлшеу аспаптары, арматура, сына, муфты шұра, торцты шұра, қабылдап-тапсыру қолы, тарату краны, өртке қауіпті жабдықтар.</w:t>
            </w:r>
          </w:p>
          <w:p>
            <w:pPr>
              <w:spacing w:after="20"/>
              <w:ind w:left="20"/>
              <w:jc w:val="both"/>
            </w:pPr>
            <w:r>
              <w:rPr>
                <w:rFonts w:ascii="Times New Roman"/>
                <w:b w:val="false"/>
                <w:i w:val="false"/>
                <w:color w:val="000000"/>
                <w:sz w:val="20"/>
              </w:rPr>
              <w:t>
Май құюшылардың негізгі жабдықтары: котел, оларға қатысты сорғылар және жетектер, бүріккіш, майлы фильтрлер, өлшеу-тексеру аспаптары,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жанармай құю кешені қызметінің негізгі бағыттары;</w:t>
            </w:r>
          </w:p>
          <w:p>
            <w:pPr>
              <w:spacing w:after="20"/>
              <w:ind w:left="20"/>
              <w:jc w:val="both"/>
            </w:pPr>
            <w:r>
              <w:rPr>
                <w:rFonts w:ascii="Times New Roman"/>
                <w:b w:val="false"/>
                <w:i w:val="false"/>
                <w:color w:val="000000"/>
                <w:sz w:val="20"/>
              </w:rPr>
              <w:t>
-құю құралдарына қойылатын талаптар;</w:t>
            </w:r>
          </w:p>
          <w:p>
            <w:pPr>
              <w:spacing w:after="20"/>
              <w:ind w:left="20"/>
              <w:jc w:val="both"/>
            </w:pPr>
            <w:r>
              <w:rPr>
                <w:rFonts w:ascii="Times New Roman"/>
                <w:b w:val="false"/>
                <w:i w:val="false"/>
                <w:color w:val="000000"/>
                <w:sz w:val="20"/>
              </w:rPr>
              <w:t>
-жанармай қасиеті мен құрамы, жіктемесі;</w:t>
            </w:r>
          </w:p>
          <w:p>
            <w:pPr>
              <w:spacing w:after="20"/>
              <w:ind w:left="20"/>
              <w:jc w:val="both"/>
            </w:pPr>
            <w:r>
              <w:rPr>
                <w:rFonts w:ascii="Times New Roman"/>
                <w:b w:val="false"/>
                <w:i w:val="false"/>
                <w:color w:val="000000"/>
                <w:sz w:val="20"/>
              </w:rPr>
              <w:t>
-майды пайдалану сапасын экспресс-тексеру және бағалау әдісі;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әуежайларда жанар-жағар материалдарын тиімді қолдануды көтеру;</w:t>
            </w:r>
          </w:p>
          <w:p>
            <w:pPr>
              <w:spacing w:after="20"/>
              <w:ind w:left="20"/>
              <w:jc w:val="both"/>
            </w:pPr>
            <w:r>
              <w:rPr>
                <w:rFonts w:ascii="Times New Roman"/>
                <w:b w:val="false"/>
                <w:i w:val="false"/>
                <w:color w:val="000000"/>
                <w:sz w:val="20"/>
              </w:rPr>
              <w:t>
-әуе кемесіне жанар-жағар материалдарын әртүрлі техникалық құралдармен құюды іске асырады;</w:t>
            </w:r>
          </w:p>
          <w:p>
            <w:pPr>
              <w:spacing w:after="20"/>
              <w:ind w:left="20"/>
              <w:jc w:val="both"/>
            </w:pPr>
            <w:r>
              <w:rPr>
                <w:rFonts w:ascii="Times New Roman"/>
                <w:b w:val="false"/>
                <w:i w:val="false"/>
                <w:color w:val="000000"/>
                <w:sz w:val="20"/>
              </w:rPr>
              <w:t xml:space="preserve">
- орнатылған жұмыс технологиясы бойынша құралдарды жанармаймен құю, </w:t>
            </w:r>
          </w:p>
          <w:p>
            <w:pPr>
              <w:spacing w:after="20"/>
              <w:ind w:left="20"/>
              <w:jc w:val="both"/>
            </w:pPr>
            <w:r>
              <w:rPr>
                <w:rFonts w:ascii="Times New Roman"/>
                <w:b w:val="false"/>
                <w:i w:val="false"/>
                <w:color w:val="000000"/>
                <w:sz w:val="20"/>
              </w:rPr>
              <w:t xml:space="preserve">
- объектілер мен технологиялық жабдықтарға қызмет көрсетуді іске асыру, сонымен қатар, оларға әрбір жанар-жағар материалдарын қабылдау алдында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Жанармай мен қамтамасыз етудің технологиялық үрдісі</w:t>
            </w:r>
          </w:p>
          <w:p>
            <w:pPr>
              <w:spacing w:after="20"/>
              <w:ind w:left="20"/>
              <w:jc w:val="both"/>
            </w:pPr>
            <w:r>
              <w:rPr>
                <w:rFonts w:ascii="Times New Roman"/>
                <w:b w:val="false"/>
                <w:i w:val="false"/>
                <w:color w:val="000000"/>
                <w:sz w:val="20"/>
              </w:rPr>
              <w:t xml:space="preserve">
Ұшақтарды тұрақ орнына орналастыру. Әуежайдың авиа жанармаймен қамтамсыз ету объектілерін жобалаудың технологиялық нормасы. Ұшақтарға жанармай құюға арналған алаң орнына қойылатын талаптар. Статикалық электрден қорғауға арналған ұшақ тұрақ орнының стационарлық жерге қосу құрылғыларының жабдықтары. Ұшақтарға жанармай құюға арналған алаңдар мен ұшақ тұрақ орнының үстіңгі жамылғыларында ақаудың жоқтығы. Құю қолшаларына механикалық зақым келтіру мүмкіндіктерін жою (қатты жабылғының өткір қырлары, арматуралардың сәл шығып тұрған ұштары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әуежайды жанармаймен қамтамасыз ету объектілерін жобалаудың технологиялық үрдісі;</w:t>
            </w:r>
          </w:p>
          <w:p>
            <w:pPr>
              <w:spacing w:after="20"/>
              <w:ind w:left="20"/>
              <w:jc w:val="both"/>
            </w:pPr>
            <w:r>
              <w:rPr>
                <w:rFonts w:ascii="Times New Roman"/>
                <w:b w:val="false"/>
                <w:i w:val="false"/>
                <w:color w:val="000000"/>
                <w:sz w:val="20"/>
              </w:rPr>
              <w:t>
- жанармаймен қамтамасыз етудің қауіпті және зиянды өндірістік факторлары және технологиялық үрдісі;</w:t>
            </w:r>
          </w:p>
          <w:p>
            <w:pPr>
              <w:spacing w:after="20"/>
              <w:ind w:left="20"/>
              <w:jc w:val="both"/>
            </w:pPr>
            <w:r>
              <w:rPr>
                <w:rFonts w:ascii="Times New Roman"/>
                <w:b w:val="false"/>
                <w:i w:val="false"/>
                <w:color w:val="000000"/>
                <w:sz w:val="20"/>
              </w:rPr>
              <w:t>
- ұшаққа құйылатын жанар-жағар материалдардың және арнайы сұйықтықтардың токсикологиялық сипаттамасы;</w:t>
            </w:r>
          </w:p>
          <w:p>
            <w:pPr>
              <w:spacing w:after="20"/>
              <w:ind w:left="20"/>
              <w:jc w:val="both"/>
            </w:pPr>
            <w:r>
              <w:rPr>
                <w:rFonts w:ascii="Times New Roman"/>
                <w:b w:val="false"/>
                <w:i w:val="false"/>
                <w:color w:val="000000"/>
                <w:sz w:val="20"/>
              </w:rPr>
              <w:t>
-жанар-жағар материалдармен және арнайы сұйықтықтармен жұмыс істеу кезінде жеке гигиена ережесін білу және орындау керек;</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жанар-жағар материалдардың немесе арнайы сұйықтықтармен улану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Жанармай мен қамтамасыз етудің автоматтандырылған үрдісі</w:t>
            </w:r>
          </w:p>
          <w:p>
            <w:pPr>
              <w:spacing w:after="20"/>
              <w:ind w:left="20"/>
              <w:jc w:val="both"/>
            </w:pPr>
            <w:r>
              <w:rPr>
                <w:rFonts w:ascii="Times New Roman"/>
                <w:b w:val="false"/>
                <w:i w:val="false"/>
                <w:color w:val="000000"/>
                <w:sz w:val="20"/>
              </w:rPr>
              <w:t>
Азаматтық авиация әуежай объектілерінде авиа жанармай мен қамтамасыз етуді жанар-жағар материалдарын есепқе ала отырып автоматтандырылған кешенді тағайындалады:</w:t>
            </w:r>
          </w:p>
          <w:p>
            <w:pPr>
              <w:spacing w:after="20"/>
              <w:ind w:left="20"/>
              <w:jc w:val="both"/>
            </w:pPr>
            <w:r>
              <w:rPr>
                <w:rFonts w:ascii="Times New Roman"/>
                <w:b w:val="false"/>
                <w:i w:val="false"/>
                <w:color w:val="000000"/>
                <w:sz w:val="20"/>
              </w:rPr>
              <w:t>
-жанар-жағар материалдарын қозғалысы туралы ақпараттарды өңдеу және оперативті жинауға арналған;</w:t>
            </w:r>
          </w:p>
          <w:p>
            <w:pPr>
              <w:spacing w:after="20"/>
              <w:ind w:left="20"/>
              <w:jc w:val="both"/>
            </w:pPr>
            <w:r>
              <w:rPr>
                <w:rFonts w:ascii="Times New Roman"/>
                <w:b w:val="false"/>
                <w:i w:val="false"/>
                <w:color w:val="000000"/>
                <w:sz w:val="20"/>
              </w:rPr>
              <w:t>
-коммерциялық шығындардың объективтілігін және нақты көтеру;</w:t>
            </w:r>
          </w:p>
          <w:p>
            <w:pPr>
              <w:spacing w:after="20"/>
              <w:ind w:left="20"/>
              <w:jc w:val="both"/>
            </w:pPr>
            <w:r>
              <w:rPr>
                <w:rFonts w:ascii="Times New Roman"/>
                <w:b w:val="false"/>
                <w:i w:val="false"/>
                <w:color w:val="000000"/>
                <w:sz w:val="20"/>
              </w:rPr>
              <w:t>
- жинақты құжаттар жүргізу және олардың қортындысын ұзақ уақытқа сақтау;</w:t>
            </w:r>
          </w:p>
          <w:p>
            <w:pPr>
              <w:spacing w:after="20"/>
              <w:ind w:left="20"/>
              <w:jc w:val="both"/>
            </w:pPr>
            <w:r>
              <w:rPr>
                <w:rFonts w:ascii="Times New Roman"/>
                <w:b w:val="false"/>
                <w:i w:val="false"/>
                <w:color w:val="000000"/>
                <w:sz w:val="20"/>
              </w:rPr>
              <w:t>
Жанармай мен қамтамасыз етудің автоматтандырылған үрдісі қабылдау, сақтау, жанар-жағар материалдарын беру сапаны көрсететін автоматтық басқару жүйесі сандық аппаратты-бағдарлама жүргізуді ұсынады; жоғары нақтылық және тез әрекет ету; қандай болмасын қиындықты басқару алгоритімін іске асыру; нақты уақыт масштабын басқару мүмкінділігі; көптілік есебінен кедергілерден қорғау, ақпараттық код жүйесі, болатын қателіктерді түзету және табуға мүмкіндік береді; қарапайым және жан-жақты электронды-есептеуіш машиналарында бір жүйеге біріктіру; қандайда бір қашықтықта ақпаратты беру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-техникалық құжаттарды рәсімдеу және дайындау кезінде нормативті базаны; </w:t>
            </w:r>
          </w:p>
          <w:p>
            <w:pPr>
              <w:spacing w:after="20"/>
              <w:ind w:left="20"/>
              <w:jc w:val="both"/>
            </w:pPr>
            <w:r>
              <w:rPr>
                <w:rFonts w:ascii="Times New Roman"/>
                <w:b w:val="false"/>
                <w:i w:val="false"/>
                <w:color w:val="000000"/>
                <w:sz w:val="20"/>
              </w:rPr>
              <w:t>
-беретін өнім сапасын басқару әдісін;</w:t>
            </w:r>
          </w:p>
          <w:p>
            <w:pPr>
              <w:spacing w:after="20"/>
              <w:ind w:left="20"/>
              <w:jc w:val="both"/>
            </w:pPr>
            <w:r>
              <w:rPr>
                <w:rFonts w:ascii="Times New Roman"/>
                <w:b w:val="false"/>
                <w:i w:val="false"/>
                <w:color w:val="000000"/>
                <w:sz w:val="20"/>
              </w:rPr>
              <w:t>
-авиа жанар-жағар материалдарын сенімділігі мен сапасын бағалаудың негізгі әдісін;</w:t>
            </w:r>
          </w:p>
          <w:p>
            <w:pPr>
              <w:spacing w:after="20"/>
              <w:ind w:left="20"/>
              <w:jc w:val="both"/>
            </w:pPr>
            <w:r>
              <w:rPr>
                <w:rFonts w:ascii="Times New Roman"/>
                <w:b w:val="false"/>
                <w:i w:val="false"/>
                <w:color w:val="000000"/>
                <w:sz w:val="20"/>
              </w:rPr>
              <w:t>
-жердегі технологиялық жабдықтардың техникалық және метрологиялық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автоматизация құралдарын қолдануда авиа жанармаймен қамтамасыз ету бойынша техникалық құжаттарды рәсімдеу;</w:t>
            </w:r>
          </w:p>
          <w:p>
            <w:pPr>
              <w:spacing w:after="20"/>
              <w:ind w:left="20"/>
              <w:jc w:val="both"/>
            </w:pPr>
            <w:r>
              <w:rPr>
                <w:rFonts w:ascii="Times New Roman"/>
                <w:b w:val="false"/>
                <w:i w:val="false"/>
                <w:color w:val="000000"/>
                <w:sz w:val="20"/>
              </w:rPr>
              <w:t>
-орнатылған нормативті арнайы сұйықтық және жанар-жағар материалдарын сапасына сәйкес техникалық бақылауды іске асыру;</w:t>
            </w:r>
          </w:p>
          <w:p>
            <w:pPr>
              <w:spacing w:after="20"/>
              <w:ind w:left="20"/>
              <w:jc w:val="both"/>
            </w:pPr>
            <w:r>
              <w:rPr>
                <w:rFonts w:ascii="Times New Roman"/>
                <w:b w:val="false"/>
                <w:i w:val="false"/>
                <w:color w:val="000000"/>
                <w:sz w:val="20"/>
              </w:rPr>
              <w:t>
-жаңа технологиялар мен объектілер деңгейінің техникалық көрсеткішін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кемесін және НТ жанармай мен қамтамасыз ету құралдарын техникалық пайдалану</w:t>
            </w: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кемелеріне жанар-жағар материалдарды құю бойынша жұмыс сапаларын іске асырады және тексереді.</w:t>
            </w:r>
          </w:p>
          <w:p>
            <w:pPr>
              <w:spacing w:after="20"/>
              <w:ind w:left="20"/>
              <w:jc w:val="both"/>
            </w:pPr>
            <w:r>
              <w:rPr>
                <w:rFonts w:ascii="Times New Roman"/>
                <w:b w:val="false"/>
                <w:i w:val="false"/>
                <w:color w:val="000000"/>
                <w:sz w:val="20"/>
              </w:rPr>
              <w:t>
жанар-жағар материалдарды сапасына және оны құю құралдарының жағдайына жауапты.</w:t>
            </w:r>
          </w:p>
          <w:p>
            <w:pPr>
              <w:spacing w:after="20"/>
              <w:ind w:left="20"/>
              <w:jc w:val="both"/>
            </w:pPr>
            <w:r>
              <w:rPr>
                <w:rFonts w:ascii="Times New Roman"/>
                <w:b w:val="false"/>
                <w:i w:val="false"/>
                <w:color w:val="000000"/>
                <w:sz w:val="20"/>
              </w:rPr>
              <w:t>
Әуе кемелеріне жанар-жағар материалдарды құюға рұқсат береді. Ұшуға қажетті жанармай құюды көлемін әуежайдың кезекші штурманы анықтайды және әуе кемесінің командирі тексереді. Авиациялық жанармайды алдын-ала тазалайды және сақтайды, тасымалдайды.</w:t>
            </w:r>
          </w:p>
          <w:p>
            <w:pPr>
              <w:spacing w:after="20"/>
              <w:ind w:left="20"/>
              <w:jc w:val="both"/>
            </w:pPr>
            <w:r>
              <w:rPr>
                <w:rFonts w:ascii="Times New Roman"/>
                <w:b w:val="false"/>
                <w:i w:val="false"/>
                <w:color w:val="000000"/>
                <w:sz w:val="20"/>
              </w:rPr>
              <w:t xml:space="preserve">
Жанармайды судан тазалау және фильтрлеу. Арнайы сұйықтықтарды және майларды, жанармай сапасын аэроалаңдық тексеру. </w:t>
            </w:r>
          </w:p>
          <w:p>
            <w:pPr>
              <w:spacing w:after="20"/>
              <w:ind w:left="20"/>
              <w:jc w:val="both"/>
            </w:pPr>
            <w:r>
              <w:rPr>
                <w:rFonts w:ascii="Times New Roman"/>
                <w:b w:val="false"/>
                <w:i w:val="false"/>
                <w:color w:val="000000"/>
                <w:sz w:val="20"/>
              </w:rPr>
              <w:t xml:space="preserve">
Әуе кемелеріне, арнайы машиналарға және басқа да құю құралдарына орталықтандырылған жүйелердің көмегімен жанар-жағар материалдарын құю. Әуе кемелеріне құюды қамтамасыз ету және ұйымдастыру бойынша нұсқау.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жанармай құрамын, жіктемесін;</w:t>
            </w:r>
          </w:p>
          <w:p>
            <w:pPr>
              <w:spacing w:after="20"/>
              <w:ind w:left="20"/>
              <w:jc w:val="both"/>
            </w:pPr>
            <w:r>
              <w:rPr>
                <w:rFonts w:ascii="Times New Roman"/>
                <w:b w:val="false"/>
                <w:i w:val="false"/>
                <w:color w:val="000000"/>
                <w:sz w:val="20"/>
              </w:rPr>
              <w:t>
- жанармайды үнемдеу бойынша шаралар және шығыс нормаларын;</w:t>
            </w:r>
          </w:p>
          <w:p>
            <w:pPr>
              <w:spacing w:after="20"/>
              <w:ind w:left="20"/>
              <w:jc w:val="both"/>
            </w:pPr>
            <w:r>
              <w:rPr>
                <w:rFonts w:ascii="Times New Roman"/>
                <w:b w:val="false"/>
                <w:i w:val="false"/>
                <w:color w:val="000000"/>
                <w:sz w:val="20"/>
              </w:rPr>
              <w:t>
- жағар материалдарының құрамы өзгеруі және жұмыс сұйықтықтары және оларды қолдану;</w:t>
            </w:r>
          </w:p>
          <w:p>
            <w:pPr>
              <w:spacing w:after="20"/>
              <w:ind w:left="20"/>
              <w:jc w:val="both"/>
            </w:pPr>
            <w:r>
              <w:rPr>
                <w:rFonts w:ascii="Times New Roman"/>
                <w:b w:val="false"/>
                <w:i w:val="false"/>
                <w:color w:val="000000"/>
                <w:sz w:val="20"/>
              </w:rPr>
              <w:t xml:space="preserve">
- авиа жанар-жағар материалдарының сенімділігі мен сапасын бағалаудың негізгі әдістері; </w:t>
            </w:r>
          </w:p>
          <w:p>
            <w:pPr>
              <w:spacing w:after="20"/>
              <w:ind w:left="20"/>
              <w:jc w:val="both"/>
            </w:pPr>
            <w:r>
              <w:rPr>
                <w:rFonts w:ascii="Times New Roman"/>
                <w:b w:val="false"/>
                <w:i w:val="false"/>
                <w:color w:val="000000"/>
                <w:sz w:val="20"/>
              </w:rPr>
              <w:t>
-әуе кемелерін жанармаймен қамтамасыз етуде техникалық құралдарды пайдалану ережелері;</w:t>
            </w:r>
          </w:p>
          <w:p>
            <w:pPr>
              <w:spacing w:after="20"/>
              <w:ind w:left="20"/>
              <w:jc w:val="both"/>
            </w:pPr>
            <w:r>
              <w:rPr>
                <w:rFonts w:ascii="Times New Roman"/>
                <w:b w:val="false"/>
                <w:i w:val="false"/>
                <w:color w:val="000000"/>
                <w:sz w:val="20"/>
              </w:rPr>
              <w:t>
-жанар-жағар материалдарды қолдануда инженерлік қамтамасыз ету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арнайы сұйықтықтарды және жанар-жағар материалдарының ұшу аппаратында қызмет көрсету үрдісінде технологиялық түсіндіру;</w:t>
            </w:r>
          </w:p>
          <w:p>
            <w:pPr>
              <w:spacing w:after="20"/>
              <w:ind w:left="20"/>
              <w:jc w:val="both"/>
            </w:pPr>
            <w:r>
              <w:rPr>
                <w:rFonts w:ascii="Times New Roman"/>
                <w:b w:val="false"/>
                <w:i w:val="false"/>
                <w:color w:val="000000"/>
                <w:sz w:val="20"/>
              </w:rPr>
              <w:t>
- апатты зерттеу кезінде жанармайды қолдану жүйесін бағалау әдісін қолдану;</w:t>
            </w:r>
          </w:p>
          <w:p>
            <w:pPr>
              <w:spacing w:after="20"/>
              <w:ind w:left="20"/>
              <w:jc w:val="both"/>
            </w:pPr>
            <w:r>
              <w:rPr>
                <w:rFonts w:ascii="Times New Roman"/>
                <w:b w:val="false"/>
                <w:i w:val="false"/>
                <w:color w:val="000000"/>
                <w:sz w:val="20"/>
              </w:rPr>
              <w:t>
- пайдалану жағдайларын жанар-жағар материалдарының қолдануды көтеру.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кемесіне техникалық қызмет көрсетудің автоматтандырылған үрдісі және механизациясы </w:t>
            </w:r>
          </w:p>
          <w:p>
            <w:pPr>
              <w:spacing w:after="20"/>
              <w:ind w:left="20"/>
              <w:jc w:val="both"/>
            </w:pPr>
            <w:r>
              <w:rPr>
                <w:rFonts w:ascii="Times New Roman"/>
                <w:b w:val="false"/>
                <w:i w:val="false"/>
                <w:color w:val="000000"/>
                <w:sz w:val="20"/>
              </w:rPr>
              <w:t>
Әуе тасымалы үрдісінде автоматизация және механизация негіздері; жердегі механизация құралдарын қолдану негіздері; перронды механизация құралдары. Жүкті тасымалдау үрдісінде автоматизация және механизация; жүкті тиеу және түсіруге арналған құралдар; жолаушыларға қызмет көрсетуге арналған жабдықтар мен техника; жүк аэроалаңдарының түрлері, олардың механизациясының деңгейі</w:t>
            </w:r>
            <w:r>
              <w:rPr>
                <w:rFonts w:ascii="Times New Roman"/>
                <w:b w:val="false"/>
                <w:i w:val="false"/>
                <w:color w:val="000000"/>
                <w:sz w:val="20"/>
              </w:rPr>
              <w:t xml:space="preserve">. </w:t>
            </w:r>
            <w:r>
              <w:rPr>
                <w:rFonts w:ascii="Times New Roman"/>
                <w:b w:val="false"/>
                <w:i w:val="false"/>
                <w:color w:val="000000"/>
                <w:sz w:val="20"/>
              </w:rPr>
              <w:t>Арнайы автокөлік: аэроалаңдарда қыста ұстауға арналған арнайы машиналар;</w:t>
            </w:r>
          </w:p>
          <w:p>
            <w:pPr>
              <w:spacing w:after="20"/>
              <w:ind w:left="20"/>
              <w:jc w:val="both"/>
            </w:pPr>
            <w:r>
              <w:rPr>
                <w:rFonts w:ascii="Times New Roman"/>
                <w:b w:val="false"/>
                <w:i w:val="false"/>
                <w:color w:val="000000"/>
                <w:sz w:val="20"/>
              </w:rPr>
              <w:t>
аэроалаңдарда жазда ұстауға арналған арнайы машиналар; Азаматтық авиацияда қолданылатын, жанар-жағар материалдар бойынша негізгі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авиацияда ұшуды қамтамасыз ету кезінде қолданылатын, арнайы көліктер құрылымы мен түрлері;</w:t>
            </w:r>
          </w:p>
          <w:p>
            <w:pPr>
              <w:spacing w:after="20"/>
              <w:ind w:left="20"/>
              <w:jc w:val="both"/>
            </w:pPr>
            <w:r>
              <w:rPr>
                <w:rFonts w:ascii="Times New Roman"/>
                <w:b w:val="false"/>
                <w:i w:val="false"/>
                <w:color w:val="000000"/>
                <w:sz w:val="20"/>
              </w:rPr>
              <w:t>
- негізгі техникалық мәліметтер және олардың агрегаттары;</w:t>
            </w:r>
          </w:p>
          <w:p>
            <w:pPr>
              <w:spacing w:after="20"/>
              <w:ind w:left="20"/>
              <w:jc w:val="both"/>
            </w:pPr>
            <w:r>
              <w:rPr>
                <w:rFonts w:ascii="Times New Roman"/>
                <w:b w:val="false"/>
                <w:i w:val="false"/>
                <w:color w:val="000000"/>
                <w:sz w:val="20"/>
              </w:rPr>
              <w:t xml:space="preserve">
- арнайы машиналарды пайдалану ерекшеліктері және оларға қызмет көрсету; </w:t>
            </w:r>
          </w:p>
          <w:p>
            <w:pPr>
              <w:spacing w:after="20"/>
              <w:ind w:left="20"/>
              <w:jc w:val="both"/>
            </w:pPr>
            <w:r>
              <w:rPr>
                <w:rFonts w:ascii="Times New Roman"/>
                <w:b w:val="false"/>
                <w:i w:val="false"/>
                <w:color w:val="000000"/>
                <w:sz w:val="20"/>
              </w:rPr>
              <w:t>
- арнайы машиналарды пайдалану кезіндегі қауіпсіздік техникасы бойынша шаралар.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арнайы машиналарды дұрыс пайдалану;</w:t>
            </w:r>
          </w:p>
          <w:p>
            <w:pPr>
              <w:spacing w:after="20"/>
              <w:ind w:left="20"/>
              <w:jc w:val="both"/>
            </w:pPr>
            <w:r>
              <w:rPr>
                <w:rFonts w:ascii="Times New Roman"/>
                <w:b w:val="false"/>
                <w:i w:val="false"/>
                <w:color w:val="000000"/>
                <w:sz w:val="20"/>
              </w:rPr>
              <w:t xml:space="preserve">
- аэроалаңдарда қыста ұстауға арналған арнайы машиналарға техникалық қызмет көрсету; </w:t>
            </w:r>
          </w:p>
          <w:p>
            <w:pPr>
              <w:spacing w:after="20"/>
              <w:ind w:left="20"/>
              <w:jc w:val="both"/>
            </w:pPr>
            <w:r>
              <w:rPr>
                <w:rFonts w:ascii="Times New Roman"/>
                <w:b w:val="false"/>
                <w:i w:val="false"/>
                <w:color w:val="000000"/>
                <w:sz w:val="20"/>
              </w:rPr>
              <w:t>
- аэроалаңдарда жазда ұстауға арналған арнайы машиналарға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Авиациялық қозғалтқыштарды және ұшу аппараттарын жөндеу технологиясы. </w:t>
            </w:r>
          </w:p>
          <w:p>
            <w:pPr>
              <w:spacing w:after="20"/>
              <w:ind w:left="20"/>
              <w:jc w:val="both"/>
            </w:pPr>
            <w:r>
              <w:rPr>
                <w:rFonts w:ascii="Times New Roman"/>
                <w:b w:val="false"/>
                <w:i w:val="false"/>
                <w:color w:val="000000"/>
                <w:sz w:val="20"/>
              </w:rPr>
              <w:t>
Авиациялық техниканың жөндеуге түсу себептері. Авиатехниканы жөндеу жүйелері. Авиажөндеу кәсіпорындарының топтастырылуы, авиажөндеу өндірісінің ерекшеліктері. Авиатехниканы жөндеудің өндірістік және технологиялық процестері. Ұшу аппараттары және әуе қозғалтқыштарды жөндеудің типтік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-жөндеу өндірісінің кезеңдерін;</w:t>
            </w:r>
          </w:p>
          <w:p>
            <w:pPr>
              <w:spacing w:after="20"/>
              <w:ind w:left="20"/>
              <w:jc w:val="both"/>
            </w:pPr>
            <w:r>
              <w:rPr>
                <w:rFonts w:ascii="Times New Roman"/>
                <w:b w:val="false"/>
                <w:i w:val="false"/>
                <w:color w:val="000000"/>
                <w:sz w:val="20"/>
              </w:rPr>
              <w:t>
- авиациялық техника бөлшектерін орнына келтірудің негізгі технологиялық процестерін;</w:t>
            </w:r>
          </w:p>
          <w:p>
            <w:pPr>
              <w:spacing w:after="20"/>
              <w:ind w:left="20"/>
              <w:jc w:val="both"/>
            </w:pPr>
            <w:r>
              <w:rPr>
                <w:rFonts w:ascii="Times New Roman"/>
                <w:b w:val="false"/>
                <w:i w:val="false"/>
                <w:color w:val="000000"/>
                <w:sz w:val="20"/>
              </w:rPr>
              <w:t>
- жөндеуден кейін түйіндер, агрегаттар, авиа қозғалтқыштар мен ұшу аппараттарын жинау және сынау тәсілдерін;</w:t>
            </w:r>
          </w:p>
          <w:p>
            <w:pPr>
              <w:spacing w:after="20"/>
              <w:ind w:left="20"/>
              <w:jc w:val="both"/>
            </w:pPr>
            <w:r>
              <w:rPr>
                <w:rFonts w:ascii="Times New Roman"/>
                <w:b w:val="false"/>
                <w:i w:val="false"/>
                <w:color w:val="000000"/>
                <w:sz w:val="20"/>
              </w:rPr>
              <w:t>
- авиатехниканы жөндеу түрлерін;</w:t>
            </w:r>
          </w:p>
          <w:p>
            <w:pPr>
              <w:spacing w:after="20"/>
              <w:ind w:left="20"/>
              <w:jc w:val="both"/>
            </w:pPr>
            <w:r>
              <w:rPr>
                <w:rFonts w:ascii="Times New Roman"/>
                <w:b w:val="false"/>
                <w:i w:val="false"/>
                <w:color w:val="000000"/>
                <w:sz w:val="20"/>
              </w:rPr>
              <w:t>
- авиатехниканы жөндеу өндірісінде және дайындауда рәсімделген құжаттарын;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-ұшу аппарттары мен әуе қозғалтқыштар бөлшектерінің техникалық жағдайын анықтау;</w:t>
            </w:r>
          </w:p>
          <w:p>
            <w:pPr>
              <w:spacing w:after="20"/>
              <w:ind w:left="20"/>
              <w:jc w:val="both"/>
            </w:pPr>
            <w:r>
              <w:rPr>
                <w:rFonts w:ascii="Times New Roman"/>
                <w:b w:val="false"/>
                <w:i w:val="false"/>
                <w:color w:val="000000"/>
                <w:sz w:val="20"/>
              </w:rPr>
              <w:t>
- қажетті құжаттарды толтыру;</w:t>
            </w:r>
          </w:p>
          <w:p>
            <w:pPr>
              <w:spacing w:after="20"/>
              <w:ind w:left="20"/>
              <w:jc w:val="both"/>
            </w:pPr>
            <w:r>
              <w:rPr>
                <w:rFonts w:ascii="Times New Roman"/>
                <w:b w:val="false"/>
                <w:i w:val="false"/>
                <w:color w:val="000000"/>
                <w:sz w:val="20"/>
              </w:rPr>
              <w:t xml:space="preserve">
- әуе техниканың жеке бөлшектеріне жөндеу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жауапқершілік.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дағдыларды алудағы оқу практикасы</w:t>
            </w:r>
          </w:p>
          <w:p>
            <w:pPr>
              <w:spacing w:after="20"/>
              <w:ind w:left="20"/>
              <w:jc w:val="both"/>
            </w:pPr>
            <w:r>
              <w:rPr>
                <w:rFonts w:ascii="Times New Roman"/>
                <w:b w:val="false"/>
                <w:i w:val="false"/>
                <w:color w:val="000000"/>
                <w:sz w:val="20"/>
              </w:rPr>
              <w:t>
Авиациялық техникамен жұмыс істеу кезінде қауіпсіз техникасын оқыту. Білім алушыларды зертхана құрылымдарымен таныстыру. Авиациялық техникаға техникалық қызмет көрсету жөніндегі базалық дағдыларды меңгерту. Агрегаттар мен түйіндерді орнату және шешу, агрегат пен бөлшектерді, түйіндерді қарау бойынша дағдыларын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әуе кемесін визуалды тексеру;</w:t>
            </w:r>
          </w:p>
          <w:p>
            <w:pPr>
              <w:spacing w:after="20"/>
              <w:ind w:left="20"/>
              <w:jc w:val="both"/>
            </w:pPr>
            <w:r>
              <w:rPr>
                <w:rFonts w:ascii="Times New Roman"/>
                <w:b w:val="false"/>
                <w:i w:val="false"/>
                <w:color w:val="000000"/>
                <w:sz w:val="20"/>
              </w:rPr>
              <w:t xml:space="preserve">
- жөндеу жұмыстары мен техникалық қызмет көрсету </w:t>
            </w:r>
          </w:p>
          <w:p>
            <w:pPr>
              <w:spacing w:after="20"/>
              <w:ind w:left="20"/>
              <w:jc w:val="both"/>
            </w:pPr>
            <w:r>
              <w:rPr>
                <w:rFonts w:ascii="Times New Roman"/>
                <w:b w:val="false"/>
                <w:i w:val="false"/>
                <w:color w:val="000000"/>
                <w:sz w:val="20"/>
              </w:rPr>
              <w:t>
кезінде бақылаулық өлшеу аспаптарын қолдану;</w:t>
            </w:r>
          </w:p>
          <w:p>
            <w:pPr>
              <w:spacing w:after="20"/>
              <w:ind w:left="20"/>
              <w:jc w:val="both"/>
            </w:pPr>
            <w:r>
              <w:rPr>
                <w:rFonts w:ascii="Times New Roman"/>
                <w:b w:val="false"/>
                <w:i w:val="false"/>
                <w:color w:val="000000"/>
                <w:sz w:val="20"/>
              </w:rPr>
              <w:t xml:space="preserve">
- құю құралдарын қолдану: жанармай құюшы, кішігабаритті құю агрегаттары, жиналмалы құбырөткізгіш негізіндегі стационарлы құю жүйелері.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жанар-жағар материалдарын әуе кемесіне құюды жүзеге асыру;</w:t>
            </w:r>
          </w:p>
          <w:p>
            <w:pPr>
              <w:spacing w:after="20"/>
              <w:ind w:left="20"/>
              <w:jc w:val="both"/>
            </w:pPr>
            <w:r>
              <w:rPr>
                <w:rFonts w:ascii="Times New Roman"/>
                <w:b w:val="false"/>
                <w:i w:val="false"/>
                <w:color w:val="000000"/>
                <w:sz w:val="20"/>
              </w:rPr>
              <w:t>
- объектілер мен құралдарға технологиялық қызмет көрсету;</w:t>
            </w:r>
          </w:p>
          <w:p>
            <w:pPr>
              <w:spacing w:after="20"/>
              <w:ind w:left="20"/>
              <w:jc w:val="both"/>
            </w:pPr>
            <w:r>
              <w:rPr>
                <w:rFonts w:ascii="Times New Roman"/>
                <w:b w:val="false"/>
                <w:i w:val="false"/>
                <w:color w:val="000000"/>
                <w:sz w:val="20"/>
              </w:rPr>
              <w:t>
-орнатылған жұмыс технологисы боцынша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Авиациялық техниканы пайдалану кезінде құралдық бақылау және өлшеу жүргізу. </w:t>
            </w:r>
          </w:p>
          <w:p>
            <w:pPr>
              <w:spacing w:after="20"/>
              <w:ind w:left="20"/>
              <w:jc w:val="both"/>
            </w:pPr>
            <w:r>
              <w:rPr>
                <w:rFonts w:ascii="Times New Roman"/>
                <w:b w:val="false"/>
                <w:i w:val="false"/>
                <w:color w:val="000000"/>
                <w:sz w:val="20"/>
              </w:rPr>
              <w:t xml:space="preserve">
Авиациялық техниканы тиімді қолдануға және жұмысқа қабілеттілігін, дайындығын, түзетулерін қамтамасыз ету бойынша жоспарлы ескерту жұмыс кешенін жүргізу. Әуе кемелеріне жанар-жағар материалдарын құю. Ұшуға қажетті жанармай саны. Авиациялық жанармайды сақтау, тасымалдау. Нақты жағдайларда қолданылатын станцияларды пайдалану спецификасы. Арнайы сұйықтықтар мен май, жанармай сапасын аэроалаңдық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техника жағдайын техникалық бағалау кезінде бақылауды ұйымдастыру;</w:t>
            </w:r>
          </w:p>
          <w:p>
            <w:pPr>
              <w:spacing w:after="20"/>
              <w:ind w:left="20"/>
              <w:jc w:val="both"/>
            </w:pPr>
            <w:r>
              <w:rPr>
                <w:rFonts w:ascii="Times New Roman"/>
                <w:b w:val="false"/>
                <w:i w:val="false"/>
                <w:color w:val="000000"/>
                <w:sz w:val="20"/>
              </w:rPr>
              <w:t>
- авиациялық техника жағдайын техникалық талдау кезінде бортағы-жердегі бақылау құралдарын қолдану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авиациялық техникаға қызмет көрсету бойынша тексеру даярлығын жүргізу және ұйымдастыру;</w:t>
            </w:r>
          </w:p>
          <w:p>
            <w:pPr>
              <w:spacing w:after="20"/>
              <w:ind w:left="20"/>
              <w:jc w:val="both"/>
            </w:pPr>
            <w:r>
              <w:rPr>
                <w:rFonts w:ascii="Times New Roman"/>
                <w:b w:val="false"/>
                <w:i w:val="false"/>
                <w:color w:val="000000"/>
                <w:sz w:val="20"/>
              </w:rPr>
              <w:t>
- авиациялық техника типінде нақты демонтаж-монтажды жұмысын, сонымен қатар реттеу жұмысын, дайындықтың барлық түрлерін өз мамандықтары бейіні бойынша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3.9.1</w:t>
            </w:r>
          </w:p>
          <w:p>
            <w:pPr>
              <w:spacing w:after="20"/>
              <w:ind w:left="20"/>
              <w:jc w:val="both"/>
            </w:pPr>
            <w:r>
              <w:rPr>
                <w:rFonts w:ascii="Times New Roman"/>
                <w:b w:val="false"/>
                <w:i w:val="false"/>
                <w:color w:val="000000"/>
                <w:sz w:val="20"/>
              </w:rPr>
              <w:t>
КҚ 3.9.2</w:t>
            </w:r>
          </w:p>
          <w:p>
            <w:pPr>
              <w:spacing w:after="20"/>
              <w:ind w:left="20"/>
              <w:jc w:val="both"/>
            </w:pPr>
            <w:r>
              <w:rPr>
                <w:rFonts w:ascii="Times New Roman"/>
                <w:b w:val="false"/>
                <w:i w:val="false"/>
                <w:color w:val="000000"/>
                <w:sz w:val="20"/>
              </w:rPr>
              <w:t>
КҚ 3.9.3</w:t>
            </w:r>
          </w:p>
          <w:p>
            <w:pPr>
              <w:spacing w:after="20"/>
              <w:ind w:left="20"/>
              <w:jc w:val="both"/>
            </w:pPr>
            <w:r>
              <w:rPr>
                <w:rFonts w:ascii="Times New Roman"/>
                <w:b w:val="false"/>
                <w:i w:val="false"/>
                <w:color w:val="000000"/>
                <w:sz w:val="20"/>
              </w:rPr>
              <w:t>
КҚ 3.10.1</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120508 3 - Техник-зертханашы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химия негіздері</w:t>
            </w:r>
          </w:p>
          <w:p>
            <w:pPr>
              <w:spacing w:after="20"/>
              <w:ind w:left="20"/>
              <w:jc w:val="both"/>
            </w:pPr>
            <w:r>
              <w:rPr>
                <w:rFonts w:ascii="Times New Roman"/>
                <w:b w:val="false"/>
                <w:i w:val="false"/>
                <w:color w:val="000000"/>
                <w:sz w:val="20"/>
              </w:rPr>
              <w:t xml:space="preserve">
Химиялық термодинамиканың элементтері. Химиялық кинетиканың элементтері. Электролиттер және электролит емес еріткіштер. Рауль заңы. Тексеру қысымы. Вант Гофф заңы. Ионды тепе-теңдік. Қышқылдар теориясы. Буферлі жүйелер, рН есебі. Электролит еріткіштерін электрлік өткізу. Электродты потенциалдар. Нернст теңдеуі. Гальваникалық элементтер. Атомның электронды қабықшаларын құру. Д.И.Менделеевтің периодтық жүйесі және периодтық заңы. Молекулярлы орбитальды және валентті байланыс әдісінің негізгі ережелері. Молеклалар құру. Хмимялық байланыс түрлері. Кешенді бірлестіктер. Химия s-, p-, d-элементтері. Периодтық жүйелер және олардың бірігуі, биологиялық рөлі, медицинада қолдануы. Қоршаған ортаны қорғау мәселелері. Сыртқы көріністердің физико-химиялық негізі. Дисперсті жүйенің физика-химиялық негізі.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-атомның заманауи теориясын, химиялық байланыс түрлерін және табиғатын, табиғи заттар арасындағы арабайланыс, оларды құру, биологиялық маңыздылығы мен реакциялық тәсілдерін;</w:t>
            </w:r>
          </w:p>
          <w:p>
            <w:pPr>
              <w:spacing w:after="20"/>
              <w:ind w:left="20"/>
              <w:jc w:val="both"/>
            </w:pPr>
            <w:r>
              <w:rPr>
                <w:rFonts w:ascii="Times New Roman"/>
                <w:b w:val="false"/>
                <w:i w:val="false"/>
                <w:color w:val="000000"/>
                <w:sz w:val="20"/>
              </w:rPr>
              <w:t>
- заттарды бөлудің физико-химиялық негізі; электромагниттік үрдістердің, катализдің және кинетиканың химиялық негізі;</w:t>
            </w:r>
          </w:p>
          <w:p>
            <w:pPr>
              <w:spacing w:after="20"/>
              <w:ind w:left="20"/>
              <w:jc w:val="both"/>
            </w:pPr>
            <w:r>
              <w:rPr>
                <w:rFonts w:ascii="Times New Roman"/>
                <w:b w:val="false"/>
                <w:i w:val="false"/>
                <w:color w:val="000000"/>
                <w:sz w:val="20"/>
              </w:rPr>
              <w:t>
-өмірге қатысты химиялық заттар туралы;</w:t>
            </w:r>
          </w:p>
          <w:p>
            <w:pPr>
              <w:spacing w:after="20"/>
              <w:ind w:left="20"/>
              <w:jc w:val="both"/>
            </w:pPr>
            <w:r>
              <w:rPr>
                <w:rFonts w:ascii="Times New Roman"/>
                <w:b w:val="false"/>
                <w:i w:val="false"/>
                <w:color w:val="000000"/>
                <w:sz w:val="20"/>
              </w:rPr>
              <w:t>
-халықаралық химия номенклатура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-қортындыларды рәсімдеу және талдау кезінде қарапайым химиялық зерттеулер жүргізу: қарапайым және күрделі заттарды сапалы талдау; биологиялық сұйықтықтар мен еріткіш реакциясын анықтау; әртүрлі реакция түрлерін термодинамиканың болуын болжамдық есепке алып орындау;</w:t>
            </w:r>
          </w:p>
          <w:p>
            <w:pPr>
              <w:spacing w:after="20"/>
              <w:ind w:left="20"/>
              <w:jc w:val="both"/>
            </w:pPr>
            <w:r>
              <w:rPr>
                <w:rFonts w:ascii="Times New Roman"/>
                <w:b w:val="false"/>
                <w:i w:val="false"/>
                <w:color w:val="000000"/>
                <w:sz w:val="20"/>
              </w:rPr>
              <w:t>
-физико-химиялық лабораторияларда және клиникада қолдану, аппаратурамен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Термодинамика және жылу техника негіздері</w:t>
            </w:r>
          </w:p>
          <w:p>
            <w:pPr>
              <w:spacing w:after="20"/>
              <w:ind w:left="20"/>
              <w:jc w:val="both"/>
            </w:pPr>
            <w:r>
              <w:rPr>
                <w:rFonts w:ascii="Times New Roman"/>
                <w:b w:val="false"/>
                <w:i w:val="false"/>
                <w:color w:val="000000"/>
                <w:sz w:val="20"/>
              </w:rPr>
              <w:t>
Термодинамиканың негізгі ұғымдары мен заңдары. Термодинамика қасиеттері және газдар мен газ қоспаларының үрдістері. Газ ағынының термодинамикасы. Жылу машиналарының циклдары. Газдың жылу сыйымдылығы. Қажыр (энтальпия). Газ қоспасы. Жұмыс денесінің өзгеріс күйінің процестері. Энтропия туралы түсінік. Карно циклдері. Циклдың термикалық ПӘК. Нақты газдар, олардың идеалды газдардан айырмашылығы. Нақты газдардың өзгеру күйінің негізгі процестері. Карно циклы және піспекті қозғалтқыштың нақты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-қозғалтқыш параметрін есептеудің термодинамикалық негізі;</w:t>
            </w:r>
          </w:p>
          <w:p>
            <w:pPr>
              <w:spacing w:after="20"/>
              <w:ind w:left="20"/>
              <w:jc w:val="both"/>
            </w:pPr>
            <w:r>
              <w:rPr>
                <w:rFonts w:ascii="Times New Roman"/>
                <w:b w:val="false"/>
                <w:i w:val="false"/>
                <w:color w:val="000000"/>
                <w:sz w:val="20"/>
              </w:rPr>
              <w:t>
- авиациялық және газ турбиналық қозғалтқыштарының пайдалану жағдайынан олардың параметрлеріне байланысты жұмыс істеу принциптерін;</w:t>
            </w:r>
          </w:p>
          <w:p>
            <w:pPr>
              <w:spacing w:after="20"/>
              <w:ind w:left="20"/>
              <w:jc w:val="both"/>
            </w:pPr>
            <w:r>
              <w:rPr>
                <w:rFonts w:ascii="Times New Roman"/>
                <w:b w:val="false"/>
                <w:i w:val="false"/>
                <w:color w:val="000000"/>
                <w:sz w:val="20"/>
              </w:rPr>
              <w:t>
- газ турбина сатысының әсер ету принциптері мен сұлбаларын;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-жылу машинасы есептеудің термодинамиканың заңын қолдануға;</w:t>
            </w:r>
          </w:p>
          <w:p>
            <w:pPr>
              <w:spacing w:after="20"/>
              <w:ind w:left="20"/>
              <w:jc w:val="both"/>
            </w:pPr>
            <w:r>
              <w:rPr>
                <w:rFonts w:ascii="Times New Roman"/>
                <w:b w:val="false"/>
                <w:i w:val="false"/>
                <w:color w:val="000000"/>
                <w:sz w:val="20"/>
              </w:rPr>
              <w:t>
-теңдік күйіне есеп жүргізуге;</w:t>
            </w:r>
          </w:p>
          <w:p>
            <w:pPr>
              <w:spacing w:after="20"/>
              <w:ind w:left="20"/>
              <w:jc w:val="both"/>
            </w:pPr>
            <w:r>
              <w:rPr>
                <w:rFonts w:ascii="Times New Roman"/>
                <w:b w:val="false"/>
                <w:i w:val="false"/>
                <w:color w:val="000000"/>
                <w:sz w:val="20"/>
              </w:rPr>
              <w:t>
-жылу машинасының ПӘК анықтауға;</w:t>
            </w:r>
          </w:p>
          <w:p>
            <w:pPr>
              <w:spacing w:after="20"/>
              <w:ind w:left="20"/>
              <w:jc w:val="both"/>
            </w:pPr>
            <w:r>
              <w:rPr>
                <w:rFonts w:ascii="Times New Roman"/>
                <w:b w:val="false"/>
                <w:i w:val="false"/>
                <w:color w:val="000000"/>
                <w:sz w:val="20"/>
              </w:rPr>
              <w:t xml:space="preserve">
-турбиналардың ПӘК анықтауға.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Органикалық химия-көміртек қосылыстарын, олардың құрылымын, құрамын, синдездеу әдісін оқытатын химияның бөлімі.</w:t>
            </w:r>
          </w:p>
          <w:p>
            <w:pPr>
              <w:spacing w:after="20"/>
              <w:ind w:left="20"/>
              <w:jc w:val="both"/>
            </w:pPr>
            <w:r>
              <w:rPr>
                <w:rFonts w:ascii="Times New Roman"/>
                <w:b w:val="false"/>
                <w:i w:val="false"/>
                <w:color w:val="000000"/>
                <w:sz w:val="20"/>
              </w:rPr>
              <w:t>
Өсімдік, жануарлар және шикі қазбалардан жеке заттарды бөлу; қосылыстарды синтездеу және тазалау; химиялық реакциялардың механизмдерін оқыту;</w:t>
            </w:r>
          </w:p>
          <w:p>
            <w:pPr>
              <w:spacing w:after="20"/>
              <w:ind w:left="20"/>
              <w:jc w:val="both"/>
            </w:pPr>
            <w:r>
              <w:rPr>
                <w:rFonts w:ascii="Times New Roman"/>
                <w:b w:val="false"/>
                <w:i w:val="false"/>
                <w:color w:val="000000"/>
                <w:sz w:val="20"/>
              </w:rPr>
              <w:t>
органикалық заттардың құрылымы және олардың қосылыстары арасындағы тәуелділікті анықтау; органикалық қосылыстардың жіктемесі.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химиялық реакциялардың механизмдері;</w:t>
            </w:r>
          </w:p>
          <w:p>
            <w:pPr>
              <w:spacing w:after="20"/>
              <w:ind w:left="20"/>
              <w:jc w:val="both"/>
            </w:pPr>
            <w:r>
              <w:rPr>
                <w:rFonts w:ascii="Times New Roman"/>
                <w:b w:val="false"/>
                <w:i w:val="false"/>
                <w:color w:val="000000"/>
                <w:sz w:val="20"/>
              </w:rPr>
              <w:t xml:space="preserve">
- органикалық заттардың құрылымы және олардың қосылыстары арасындағы тәуелділік; </w:t>
            </w:r>
          </w:p>
          <w:p>
            <w:pPr>
              <w:spacing w:after="20"/>
              <w:ind w:left="20"/>
              <w:jc w:val="both"/>
            </w:pPr>
            <w:r>
              <w:rPr>
                <w:rFonts w:ascii="Times New Roman"/>
                <w:b w:val="false"/>
                <w:i w:val="false"/>
                <w:color w:val="000000"/>
                <w:sz w:val="20"/>
              </w:rPr>
              <w:t>
- органикалық қосылыстардың жіктемесі.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коррозиялы-активті ортада жұмыс істейтін, ұшу апараттарының құрылымы түйіндеріне және бөлшектердің жағдайына диагностика жүргізу, </w:t>
            </w:r>
          </w:p>
          <w:p>
            <w:pPr>
              <w:spacing w:after="20"/>
              <w:ind w:left="20"/>
              <w:jc w:val="both"/>
            </w:pPr>
            <w:r>
              <w:rPr>
                <w:rFonts w:ascii="Times New Roman"/>
                <w:b w:val="false"/>
                <w:i w:val="false"/>
                <w:color w:val="000000"/>
                <w:sz w:val="20"/>
              </w:rPr>
              <w:t>
- басқа да химиялық үрдістердің, ақаулардың туындау мүмкіндіктерін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кемелерін арнайы сұйықтықтар мен және жанар-жағар май материалдары мен қамтамсыз ету жүйесі</w:t>
            </w:r>
            <w:r>
              <w:rPr>
                <w:rFonts w:ascii="Times New Roman"/>
                <w:b w:val="false"/>
                <w:i w:val="false"/>
                <w:color w:val="000000"/>
                <w:sz w:val="20"/>
              </w:rPr>
              <w:t> </w:t>
            </w:r>
          </w:p>
          <w:p>
            <w:pPr>
              <w:spacing w:after="20"/>
              <w:ind w:left="20"/>
              <w:jc w:val="both"/>
            </w:pPr>
            <w:r>
              <w:rPr>
                <w:rFonts w:ascii="Times New Roman"/>
                <w:b w:val="false"/>
                <w:i w:val="false"/>
                <w:color w:val="000000"/>
                <w:sz w:val="20"/>
              </w:rPr>
              <w:t>
ӘК құю бойынша жұмыстарды орындау және жоспарлау.</w:t>
            </w:r>
          </w:p>
          <w:p>
            <w:pPr>
              <w:spacing w:after="20"/>
              <w:ind w:left="20"/>
              <w:jc w:val="both"/>
            </w:pPr>
            <w:r>
              <w:rPr>
                <w:rFonts w:ascii="Times New Roman"/>
                <w:b w:val="false"/>
                <w:i w:val="false"/>
                <w:color w:val="000000"/>
                <w:sz w:val="20"/>
              </w:rPr>
              <w:t xml:space="preserve">
Ұшуды тәуліктік жоспарлау негізінде әуе кемелеріне жанар-жағар материалдарын құю іске асырылады. ӘК жанармай құю стационарлы құралдардың немесе арнайы машиналардың көмегімен жүзеге асады: жанармай құюшылар, майқұюшылар, агрегат құюшылар. </w:t>
            </w:r>
          </w:p>
          <w:p>
            <w:pPr>
              <w:spacing w:after="20"/>
              <w:ind w:left="20"/>
              <w:jc w:val="both"/>
            </w:pPr>
            <w:r>
              <w:rPr>
                <w:rFonts w:ascii="Times New Roman"/>
                <w:b w:val="false"/>
                <w:i w:val="false"/>
                <w:color w:val="000000"/>
                <w:sz w:val="20"/>
              </w:rPr>
              <w:t>
Базалы әуежайларға ұшып келген әуе кемелеріне авиа жанар-жағар материалдарын құйылады. ҚР орнатылған заңнамасына сәйкес, жанар-жағар материалдарын уақытылы және сапалы құюға жауапты.</w:t>
            </w:r>
          </w:p>
          <w:p>
            <w:pPr>
              <w:spacing w:after="20"/>
              <w:ind w:left="20"/>
              <w:jc w:val="both"/>
            </w:pPr>
            <w:r>
              <w:rPr>
                <w:rFonts w:ascii="Times New Roman"/>
                <w:b w:val="false"/>
                <w:i w:val="false"/>
                <w:color w:val="000000"/>
                <w:sz w:val="20"/>
              </w:rPr>
              <w:t>
Осы типті әуе кемелерін ұшуда пайдалану бойынша басшылық және сәйкес арнайы сұйықтарды құю жүргізіледі.</w:t>
            </w:r>
          </w:p>
          <w:p>
            <w:pPr>
              <w:spacing w:after="20"/>
              <w:ind w:left="20"/>
              <w:jc w:val="both"/>
            </w:pPr>
            <w:r>
              <w:rPr>
                <w:rFonts w:ascii="Times New Roman"/>
                <w:b w:val="false"/>
                <w:i w:val="false"/>
                <w:color w:val="000000"/>
                <w:sz w:val="20"/>
              </w:rPr>
              <w:t>
ӘК құюға беретін анайы сұйықтықтарға, авиа мекемелері ұсынып отырған төлқұжат (тексеру талоны, төлқұжаттан қосымша) тексеру жүргізген жазбалары туралы және олардың мемлекеттік стандартқа сәйкестігі. Төлқұжатсыз (тексеру талонынсыз) жеткізілген арнайы сұйықтықтарды қолдануға тиым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азаматтық авиация мекемелерінде пайдаланатын жанар-жағар материалдарын әуе кемесіне құюды қамтамасыз ету және ұйымдастыру бойынша нұсқау;</w:t>
            </w:r>
          </w:p>
          <w:p>
            <w:pPr>
              <w:spacing w:after="20"/>
              <w:ind w:left="20"/>
              <w:jc w:val="both"/>
            </w:pPr>
            <w:r>
              <w:rPr>
                <w:rFonts w:ascii="Times New Roman"/>
                <w:b w:val="false"/>
                <w:i w:val="false"/>
                <w:color w:val="000000"/>
                <w:sz w:val="20"/>
              </w:rPr>
              <w:t>
- авиацилық жанармай мен қамтамасыз ету объекті құрылғыларының принципті және монтажды сызбалары.</w:t>
            </w:r>
          </w:p>
          <w:p>
            <w:pPr>
              <w:spacing w:after="20"/>
              <w:ind w:left="20"/>
              <w:jc w:val="both"/>
            </w:pPr>
            <w:r>
              <w:rPr>
                <w:rFonts w:ascii="Times New Roman"/>
                <w:b w:val="false"/>
                <w:i w:val="false"/>
                <w:color w:val="000000"/>
                <w:sz w:val="20"/>
              </w:rPr>
              <w:t>
- жанармайды тазалау және фильтрлеу жүйелерін сынау кезінде, құю құралдары мен технологиялық жүйелерді енгізу ойынша техникалық құжаттарды рәсімдеу.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 жанармай мен қамтамасыз ету бойынша техникалық құжаттарды рәсімдеу;</w:t>
            </w:r>
          </w:p>
          <w:p>
            <w:pPr>
              <w:spacing w:after="20"/>
              <w:ind w:left="20"/>
              <w:jc w:val="both"/>
            </w:pPr>
            <w:r>
              <w:rPr>
                <w:rFonts w:ascii="Times New Roman"/>
                <w:b w:val="false"/>
                <w:i w:val="false"/>
                <w:color w:val="000000"/>
                <w:sz w:val="20"/>
              </w:rPr>
              <w:t>
- жанармай мен қамтамасыз ету жүйелерінде қолданатын түзетулерді бағалау әдісін қолдану;</w:t>
            </w:r>
          </w:p>
          <w:p>
            <w:pPr>
              <w:spacing w:after="20"/>
              <w:ind w:left="20"/>
              <w:jc w:val="both"/>
            </w:pPr>
            <w:r>
              <w:rPr>
                <w:rFonts w:ascii="Times New Roman"/>
                <w:b w:val="false"/>
                <w:i w:val="false"/>
                <w:color w:val="000000"/>
                <w:sz w:val="20"/>
              </w:rPr>
              <w:t>
- құю құралдарын(құю агрегаттары, жанармай және май құю, арнайы сұйықтықтар құю) жанармай құю пунктінің техникалық жағдайын бағалау;</w:t>
            </w:r>
          </w:p>
          <w:p>
            <w:pPr>
              <w:spacing w:after="20"/>
              <w:ind w:left="20"/>
              <w:jc w:val="both"/>
            </w:pPr>
            <w:r>
              <w:rPr>
                <w:rFonts w:ascii="Times New Roman"/>
                <w:b w:val="false"/>
                <w:i w:val="false"/>
                <w:color w:val="000000"/>
                <w:sz w:val="20"/>
              </w:rPr>
              <w:t>
- жанармайды тазалау және фильтрлеу жүйелерін сынау кезінде, құю құралдары мен технологиялық жүйелерді енгізу ойынша техникалық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мен жабдықтарды зертханалық тексеру</w:t>
            </w:r>
          </w:p>
          <w:p>
            <w:pPr>
              <w:spacing w:after="20"/>
              <w:ind w:left="20"/>
              <w:jc w:val="both"/>
            </w:pPr>
            <w:r>
              <w:rPr>
                <w:rFonts w:ascii="Times New Roman"/>
                <w:b w:val="false"/>
                <w:i w:val="false"/>
                <w:color w:val="000000"/>
                <w:sz w:val="20"/>
              </w:rPr>
              <w:t>
Жанар-жағар материалдарын зертханаларындада талдауларды орындау кезінде химиялық ыдыс және шыныдан жасалған ыдыстар қолданылады. Шыны ыдысты немесе шыныдан жасалған аспапты, қысыммен немесе вакуммен жұмыс істеу үшін алдын-ала тексереді. Химиялық ыдыстарды жуу, кептіру және сақтау. зертхананың орналасуы. Зертхана мекемелеріне жарықтандырғыш электр желілерін жүргізу. Зертханаларды канализациямен және су құбырларымен қамтамасыз ету. Зертхананы бумен немесе сумен жылыту. Перспективті жабдықтар зертханалық комбайндар зертханалық үстел органикалық әйнекті есіктерімен, шкаф, шыны ыдыстарды сақтайтын сөрелер және жуу-раковиналардан тұрады. Осындай комбайндар су өткізгіш, газды, вакумды крандар, электрлі разеткалар және шкаф сыртындағы қосқыштар.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зертханалық анализ бен сынау өткізу бойынша басқа да басқаратын материалдарды және нұсқауды, ережені, стандартты, құжаттарды;</w:t>
            </w:r>
          </w:p>
          <w:p>
            <w:pPr>
              <w:spacing w:after="20"/>
              <w:ind w:left="20"/>
              <w:jc w:val="both"/>
            </w:pPr>
            <w:r>
              <w:rPr>
                <w:rFonts w:ascii="Times New Roman"/>
                <w:b w:val="false"/>
                <w:i w:val="false"/>
                <w:color w:val="000000"/>
                <w:sz w:val="20"/>
              </w:rPr>
              <w:t>
- зертханадағы жабдықтар және оларды пайдалану ережесі;</w:t>
            </w:r>
          </w:p>
          <w:p>
            <w:pPr>
              <w:spacing w:after="20"/>
              <w:ind w:left="20"/>
              <w:jc w:val="both"/>
            </w:pPr>
            <w:r>
              <w:rPr>
                <w:rFonts w:ascii="Times New Roman"/>
                <w:b w:val="false"/>
                <w:i w:val="false"/>
                <w:color w:val="000000"/>
                <w:sz w:val="20"/>
              </w:rPr>
              <w:t>
- өнім режімі мен негізгі технологиялық үрдістер.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басқа да зертханалық жабдықттар және құрал-саймандар, аспаптардың, қондырғылардың жағдайын бақылау;</w:t>
            </w:r>
          </w:p>
          <w:p>
            <w:pPr>
              <w:spacing w:after="20"/>
              <w:ind w:left="20"/>
              <w:jc w:val="both"/>
            </w:pPr>
            <w:r>
              <w:rPr>
                <w:rFonts w:ascii="Times New Roman"/>
                <w:b w:val="false"/>
                <w:i w:val="false"/>
                <w:color w:val="000000"/>
                <w:sz w:val="20"/>
              </w:rPr>
              <w:t>
- зертханалық жабдықтарға қарапайым реттеу жүргізу;</w:t>
            </w:r>
          </w:p>
          <w:p>
            <w:pPr>
              <w:spacing w:after="20"/>
              <w:ind w:left="20"/>
              <w:jc w:val="both"/>
            </w:pPr>
            <w:r>
              <w:rPr>
                <w:rFonts w:ascii="Times New Roman"/>
                <w:b w:val="false"/>
                <w:i w:val="false"/>
                <w:color w:val="000000"/>
                <w:sz w:val="20"/>
              </w:rPr>
              <w:t>
-анализ бен сынаудың қортындысын алғаннан кейін, құжаттарға қажетті техникалық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жұмыстар жүргізу технологиясы</w:t>
            </w:r>
          </w:p>
          <w:p>
            <w:pPr>
              <w:spacing w:after="20"/>
              <w:ind w:left="20"/>
              <w:jc w:val="both"/>
            </w:pPr>
            <w:r>
              <w:rPr>
                <w:rFonts w:ascii="Times New Roman"/>
                <w:b w:val="false"/>
                <w:i w:val="false"/>
                <w:color w:val="000000"/>
                <w:sz w:val="20"/>
              </w:rPr>
              <w:t xml:space="preserve">
Авиа жанар-жағар материалдар сапасының физико-химиялық көрсеткіштерін талдау. анар-жағар материалдарын тұтынушылар арнайы зертханаларда орындалады. </w:t>
            </w:r>
          </w:p>
          <w:p>
            <w:pPr>
              <w:spacing w:after="20"/>
              <w:ind w:left="20"/>
              <w:jc w:val="both"/>
            </w:pPr>
            <w:r>
              <w:rPr>
                <w:rFonts w:ascii="Times New Roman"/>
                <w:b w:val="false"/>
                <w:i w:val="false"/>
                <w:color w:val="000000"/>
                <w:sz w:val="20"/>
              </w:rPr>
              <w:t>
Авиациялық жанармай және авиациялық майларды өндіру. Зертханаларға талдауға түскен, авиа жанар-жағар материалдарын тіркеу. Метрологиялық сынау және өлшеу құралдарында жанар-жағар материалдарының тазалығы мен сапасына талдау жүргізу.</w:t>
            </w:r>
          </w:p>
          <w:p>
            <w:pPr>
              <w:spacing w:after="20"/>
              <w:ind w:left="20"/>
              <w:jc w:val="both"/>
            </w:pPr>
            <w:r>
              <w:rPr>
                <w:rFonts w:ascii="Times New Roman"/>
                <w:b w:val="false"/>
                <w:i w:val="false"/>
                <w:color w:val="000000"/>
                <w:sz w:val="20"/>
              </w:rPr>
              <w:t>
Авиа жанар-жағар материалдарын физика-химиялық көрсеткіштер талдауының қортындысымен жұмыс. Зертханаларда орындалған, проб талдаудың қортындысы, талдауды тіркеу журналына (Ережеге 46, 47, 48 қосымша)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зертханалық талдау мен сынақ өткізу бойынша басқа да басқаратын материалдарды және нұсқауды, ережені, стандартты, құжаттарды;</w:t>
            </w:r>
          </w:p>
          <w:p>
            <w:pPr>
              <w:spacing w:after="20"/>
              <w:ind w:left="20"/>
              <w:jc w:val="both"/>
            </w:pPr>
            <w:r>
              <w:rPr>
                <w:rFonts w:ascii="Times New Roman"/>
                <w:b w:val="false"/>
                <w:i w:val="false"/>
                <w:color w:val="000000"/>
                <w:sz w:val="20"/>
              </w:rPr>
              <w:t>
- анализ бен сынаудың қортындысын алғаннан кейін, құжаттарға қажетті техникалық түзетулер енгізу.</w:t>
            </w:r>
          </w:p>
          <w:p>
            <w:pPr>
              <w:spacing w:after="20"/>
              <w:ind w:left="20"/>
              <w:jc w:val="both"/>
            </w:pPr>
            <w:r>
              <w:rPr>
                <w:rFonts w:ascii="Times New Roman"/>
                <w:b w:val="false"/>
                <w:i w:val="false"/>
                <w:color w:val="000000"/>
                <w:sz w:val="20"/>
              </w:rPr>
              <w:t>
-өнім режімі мен негізгі технологиялық үрдістер.</w:t>
            </w:r>
          </w:p>
          <w:p>
            <w:pPr>
              <w:spacing w:after="20"/>
              <w:ind w:left="20"/>
              <w:jc w:val="both"/>
            </w:pPr>
            <w:r>
              <w:rPr>
                <w:rFonts w:ascii="Times New Roman"/>
                <w:b w:val="false"/>
                <w:i w:val="false"/>
                <w:color w:val="000000"/>
                <w:sz w:val="20"/>
              </w:rPr>
              <w:t>
-өртке қарсы қорғау және өндірістік санитария, қауіпсіздік техникасы, еңбекті қорғау нормасы мен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-техникалық жағдайлар мен стандарт талаптарына сәйкес негізгі материалдар және химиялық құрамды анықтау бойынша сынау мен анализ жүргізу;</w:t>
            </w:r>
          </w:p>
          <w:p>
            <w:pPr>
              <w:spacing w:after="20"/>
              <w:ind w:left="20"/>
              <w:jc w:val="both"/>
            </w:pPr>
            <w:r>
              <w:rPr>
                <w:rFonts w:ascii="Times New Roman"/>
                <w:b w:val="false"/>
                <w:i w:val="false"/>
                <w:color w:val="000000"/>
                <w:sz w:val="20"/>
              </w:rPr>
              <w:t>
-зертханалық жұмыс орындау бойынша техникалық құжаттарды құру, оларды есеКҚе алу, сынау және анализдер қортынджысын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әуе кемесінде орналасқан есептеуіш техникамен таныстырады. Азаматтық авиацияның дамуына компьютерлік сауаттылық рөлін оқыту. Фразеологиялық алмасу, жалпы және кәсіби ағылшын тілі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компьютерлік графиканы қолдану;</w:t>
            </w:r>
          </w:p>
          <w:p>
            <w:pPr>
              <w:spacing w:after="20"/>
              <w:ind w:left="20"/>
              <w:jc w:val="both"/>
            </w:pPr>
            <w:r>
              <w:rPr>
                <w:rFonts w:ascii="Times New Roman"/>
                <w:b w:val="false"/>
                <w:i w:val="false"/>
                <w:color w:val="000000"/>
                <w:sz w:val="20"/>
              </w:rPr>
              <w:t>
- авиациялық терминдерді ағылшын тілінде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авиация саласында шетелдік техника жетістіктері туралы ғылыми-техникалық ақпараттар мен арнайы әдебиеттерді оқу;</w:t>
            </w:r>
          </w:p>
          <w:p>
            <w:pPr>
              <w:spacing w:after="20"/>
              <w:ind w:left="20"/>
              <w:jc w:val="both"/>
            </w:pPr>
            <w:r>
              <w:rPr>
                <w:rFonts w:ascii="Times New Roman"/>
                <w:b w:val="false"/>
                <w:i w:val="false"/>
                <w:color w:val="000000"/>
                <w:sz w:val="20"/>
              </w:rPr>
              <w:t>
- мамандықты таңдау алдындағы жауапкершілік</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дағдыларды алудағы оқу практикасы</w:t>
            </w:r>
          </w:p>
          <w:p>
            <w:pPr>
              <w:spacing w:after="20"/>
              <w:ind w:left="20"/>
              <w:jc w:val="both"/>
            </w:pPr>
            <w:r>
              <w:rPr>
                <w:rFonts w:ascii="Times New Roman"/>
                <w:b w:val="false"/>
                <w:i w:val="false"/>
                <w:color w:val="000000"/>
                <w:sz w:val="20"/>
              </w:rPr>
              <w:t>
Қауіпсіздік техникасын оқу.</w:t>
            </w:r>
          </w:p>
          <w:p>
            <w:pPr>
              <w:spacing w:after="20"/>
              <w:ind w:left="20"/>
              <w:jc w:val="both"/>
            </w:pPr>
            <w:r>
              <w:rPr>
                <w:rFonts w:ascii="Times New Roman"/>
                <w:b w:val="false"/>
                <w:i w:val="false"/>
                <w:color w:val="000000"/>
                <w:sz w:val="20"/>
              </w:rPr>
              <w:t>
Білім алушыларды зертханалармен және олардың құрылымымен таныстыру. Авиациялық техникаға қызмет көрсету бойынша базалық дағдыларды түсіндіру. Авиациялық жанар-жағар материалдарының физико-химиялық көрсеткіштерін талдау. Авиациялық май және авиациялық жанармайдың тазалық деңгейін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талдаулар мен рәсімдеу нәтижесімен қарапайым химиялық зерттеулер жүргізу. - биологиялық сұйықтықтар мен ертінділердің ортадағы реакциясын анықтау;</w:t>
            </w:r>
          </w:p>
          <w:p>
            <w:pPr>
              <w:spacing w:after="20"/>
              <w:ind w:left="20"/>
              <w:jc w:val="both"/>
            </w:pPr>
            <w:r>
              <w:rPr>
                <w:rFonts w:ascii="Times New Roman"/>
                <w:b w:val="false"/>
                <w:i w:val="false"/>
                <w:color w:val="000000"/>
                <w:sz w:val="20"/>
              </w:rPr>
              <w:t>
- физика-химиялық және клиникалық зертханаларда қолданылатын аппаратурамен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әуе кемелеріне жанар-жағар материалдарын құюды іске асыру;</w:t>
            </w:r>
          </w:p>
          <w:p>
            <w:pPr>
              <w:spacing w:after="20"/>
              <w:ind w:left="20"/>
              <w:jc w:val="both"/>
            </w:pPr>
            <w:r>
              <w:rPr>
                <w:rFonts w:ascii="Times New Roman"/>
                <w:b w:val="false"/>
                <w:i w:val="false"/>
                <w:color w:val="000000"/>
                <w:sz w:val="20"/>
              </w:rPr>
              <w:t>
- технологиялық жабдықтар мен құралдарға және объектілерге қызмет көрсету;</w:t>
            </w:r>
          </w:p>
          <w:p>
            <w:pPr>
              <w:spacing w:after="20"/>
              <w:ind w:left="20"/>
              <w:jc w:val="both"/>
            </w:pPr>
            <w:r>
              <w:rPr>
                <w:rFonts w:ascii="Times New Roman"/>
                <w:b w:val="false"/>
                <w:i w:val="false"/>
                <w:color w:val="000000"/>
                <w:sz w:val="20"/>
              </w:rPr>
              <w:t xml:space="preserve">
- орнатылған технологиялық жұмыс бойынша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технологиялық практика</w:t>
            </w:r>
          </w:p>
          <w:p>
            <w:pPr>
              <w:spacing w:after="20"/>
              <w:ind w:left="20"/>
              <w:jc w:val="both"/>
            </w:pPr>
            <w:r>
              <w:rPr>
                <w:rFonts w:ascii="Times New Roman"/>
                <w:b w:val="false"/>
                <w:i w:val="false"/>
                <w:color w:val="000000"/>
                <w:sz w:val="20"/>
              </w:rPr>
              <w:t xml:space="preserve">
Авиациялық техниканы пайдалану кезінде құралдармен бақылау және өлшеу. Ескерту жұмыс кешендерін жүргізу. Әуе кемелеріне жанар-жағар материалдарын құю. Авиациялық жанармай сақтау, тасымалдау. Арнайы сұйықтықтар мен май, жанармай сапасын аэроалаңдық тексеру. Зертханалық талдауға түскен авиациялық жанармай материалдарын тіркеу. Авиациялық жанар-жағар материалдарының физико-химиялық көрсеткіштерін талдау нәтижелерімен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авиациялық техника жағдайларын техникалық бағалау кезінде бақылауды ұйымдастыру;</w:t>
            </w:r>
          </w:p>
          <w:p>
            <w:pPr>
              <w:spacing w:after="20"/>
              <w:ind w:left="20"/>
              <w:jc w:val="both"/>
            </w:pPr>
            <w:r>
              <w:rPr>
                <w:rFonts w:ascii="Times New Roman"/>
                <w:b w:val="false"/>
                <w:i w:val="false"/>
                <w:color w:val="000000"/>
                <w:sz w:val="20"/>
              </w:rPr>
              <w:t>
- әртүрлі реакцияларды термодинамикалық есептерді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әуе кемелеріне жанар-жағар материалдарын құюды іске асыру;</w:t>
            </w:r>
          </w:p>
          <w:p>
            <w:pPr>
              <w:spacing w:after="20"/>
              <w:ind w:left="20"/>
              <w:jc w:val="both"/>
            </w:pPr>
            <w:r>
              <w:rPr>
                <w:rFonts w:ascii="Times New Roman"/>
                <w:b w:val="false"/>
                <w:i w:val="false"/>
                <w:color w:val="000000"/>
                <w:sz w:val="20"/>
              </w:rPr>
              <w:t>
- авиациялық техникаға әртүрлі қызмет көрсету түрлерін іске асыру;</w:t>
            </w:r>
          </w:p>
          <w:p>
            <w:pPr>
              <w:spacing w:after="20"/>
              <w:ind w:left="20"/>
              <w:jc w:val="both"/>
            </w:pPr>
            <w:r>
              <w:rPr>
                <w:rFonts w:ascii="Times New Roman"/>
                <w:b w:val="false"/>
                <w:i w:val="false"/>
                <w:color w:val="000000"/>
                <w:sz w:val="20"/>
              </w:rPr>
              <w:t>
- жанар-жағар материалдарын қабылдар алдында құралдарға, жабдықтарға технологиялық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3.8.1</w:t>
            </w:r>
          </w:p>
          <w:p>
            <w:pPr>
              <w:spacing w:after="20"/>
              <w:ind w:left="20"/>
              <w:jc w:val="both"/>
            </w:pPr>
            <w:r>
              <w:rPr>
                <w:rFonts w:ascii="Times New Roman"/>
                <w:b w:val="false"/>
                <w:i w:val="false"/>
                <w:color w:val="000000"/>
                <w:sz w:val="20"/>
              </w:rPr>
              <w:t>
КҚ 3.8.2</w:t>
            </w:r>
          </w:p>
          <w:p>
            <w:pPr>
              <w:spacing w:after="20"/>
              <w:ind w:left="20"/>
              <w:jc w:val="both"/>
            </w:pPr>
            <w:r>
              <w:rPr>
                <w:rFonts w:ascii="Times New Roman"/>
                <w:b w:val="false"/>
                <w:i w:val="false"/>
                <w:color w:val="000000"/>
                <w:sz w:val="20"/>
              </w:rPr>
              <w:t>
КҚ 3.8.3</w:t>
            </w:r>
          </w:p>
          <w:p>
            <w:pPr>
              <w:spacing w:after="20"/>
              <w:ind w:left="20"/>
              <w:jc w:val="both"/>
            </w:pPr>
            <w:r>
              <w:rPr>
                <w:rFonts w:ascii="Times New Roman"/>
                <w:b w:val="false"/>
                <w:i w:val="false"/>
                <w:color w:val="000000"/>
                <w:sz w:val="20"/>
              </w:rPr>
              <w:t>
КҚ 3.8.4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Базалық құзыреттер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Құзыреттілік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мамандығының қажеттілігін түсіну, оған тұрақты қызығушылығын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адаммен адамның қарым қатынасын реттейтін этикалық және құқықтық нормаларды білу; оларды кәсіптік міндеттерді шешу кезінде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орындау әдістерін таңдау, өзінің қызметін ұйымдастыру, оларды тиімді және сапалы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жағдайларда жүйелі әрекетке, өзінің қызметін талдау және жобалауға, айқын емес жағдайларда өзіндік әрекетке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жеке және кәсіптік дамуын басшылыққа алу және нарықтық экономикадағы өзгерістерге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ақпаратты-коммуникациялық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өндірістік санитария және өртке қарсы қауіпсіздік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электронды жабдықтың жұмыс режимі мен көрсеткіштерінің есебін жүргізу, жеке элементтер мен блоктарды ретке келтіру, ақауларды табу мақсатында тест өткізу, жабдықты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жүйені пайдаланудың дұрыстығы бойынша жұмыстарды бақылау, алдын ала тексеру және жөндеу жұмыстарын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үдерісінде пайда болатын мәселелердің шешімін табу үшін жабдықты жөндеу мен пайдалану аясында техникалық білімін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буынды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120501 3 – Әуе қозғалысының (ұшақтың) диспетчері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Белгілі бір әуе кеңістігі секторларында әуе кемелерінің қозғалысын бақылау;</w:t>
            </w:r>
          </w:p>
          <w:p>
            <w:pPr>
              <w:spacing w:after="20"/>
              <w:ind w:left="20"/>
              <w:jc w:val="both"/>
            </w:pPr>
            <w:r>
              <w:rPr>
                <w:rFonts w:ascii="Times New Roman"/>
                <w:b w:val="false"/>
                <w:i w:val="false"/>
                <w:color w:val="000000"/>
                <w:sz w:val="20"/>
              </w:rPr>
              <w:t>
КҚ 3.1.2. Белгілі бір әуе кеңістігі секторларында әуе кемелерінің қозғалысын басқару;</w:t>
            </w:r>
          </w:p>
          <w:p>
            <w:pPr>
              <w:spacing w:after="20"/>
              <w:ind w:left="20"/>
              <w:jc w:val="both"/>
            </w:pPr>
            <w:r>
              <w:rPr>
                <w:rFonts w:ascii="Times New Roman"/>
                <w:b w:val="false"/>
                <w:i w:val="false"/>
                <w:color w:val="000000"/>
                <w:sz w:val="20"/>
              </w:rPr>
              <w:t xml:space="preserve">
КҚ 3.1.3. Әуе кеме қызметкерлері мен экипажды ауа райы жағдайлары туралы ақпараттандыру; </w:t>
            </w:r>
          </w:p>
          <w:p>
            <w:pPr>
              <w:spacing w:after="20"/>
              <w:ind w:left="20"/>
              <w:jc w:val="both"/>
            </w:pPr>
            <w:r>
              <w:rPr>
                <w:rFonts w:ascii="Times New Roman"/>
                <w:b w:val="false"/>
                <w:i w:val="false"/>
                <w:color w:val="000000"/>
                <w:sz w:val="20"/>
              </w:rPr>
              <w:t>
КҚ 3.1.4. Экипаж бен әуе кеме қызметкерлерін аппаратура қызметі туралы ақпараттандыру.</w:t>
            </w:r>
          </w:p>
          <w:p>
            <w:pPr>
              <w:spacing w:after="20"/>
              <w:ind w:left="20"/>
              <w:jc w:val="both"/>
            </w:pPr>
            <w:r>
              <w:rPr>
                <w:rFonts w:ascii="Times New Roman"/>
                <w:b w:val="false"/>
                <w:i w:val="false"/>
                <w:color w:val="000000"/>
                <w:sz w:val="20"/>
              </w:rPr>
              <w:t>
КҚ 3.1.5. Экипаж бен әуе кеме қызметкерлерін ұшу жоспарлары туралы ақпараттандыру.</w:t>
            </w:r>
          </w:p>
          <w:p>
            <w:pPr>
              <w:spacing w:after="20"/>
              <w:ind w:left="20"/>
              <w:jc w:val="both"/>
            </w:pPr>
            <w:r>
              <w:rPr>
                <w:rFonts w:ascii="Times New Roman"/>
                <w:b w:val="false"/>
                <w:i w:val="false"/>
                <w:color w:val="000000"/>
                <w:sz w:val="20"/>
              </w:rPr>
              <w:t xml:space="preserve">
КҚ 3.1.6. Экипаж бен әуе кеме қызметкерлерін әуе кемесінің қозғалысы туралы ақпараттандыру.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 –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Белгілі бір әуе кеңістігі секторларында әуе кемелерінің қозғалысын бақылау;</w:t>
            </w:r>
          </w:p>
          <w:p>
            <w:pPr>
              <w:spacing w:after="20"/>
              <w:ind w:left="20"/>
              <w:jc w:val="both"/>
            </w:pPr>
            <w:r>
              <w:rPr>
                <w:rFonts w:ascii="Times New Roman"/>
                <w:b w:val="false"/>
                <w:i w:val="false"/>
                <w:color w:val="000000"/>
                <w:sz w:val="20"/>
              </w:rPr>
              <w:t>
КҚ 3.2.2. Белгілі бір әуе кеңістігі секторларында әуе кемелерінің қозғалысын басқару;</w:t>
            </w:r>
          </w:p>
          <w:p>
            <w:pPr>
              <w:spacing w:after="20"/>
              <w:ind w:left="20"/>
              <w:jc w:val="both"/>
            </w:pPr>
            <w:r>
              <w:rPr>
                <w:rFonts w:ascii="Times New Roman"/>
                <w:b w:val="false"/>
                <w:i w:val="false"/>
                <w:color w:val="000000"/>
                <w:sz w:val="20"/>
              </w:rPr>
              <w:t>
КҚ 3.2.3. Әуе кеме қызметкерлері мен экипажды ауа райы жағдайлары туралы ақпараттандыру;</w:t>
            </w:r>
          </w:p>
          <w:p>
            <w:pPr>
              <w:spacing w:after="20"/>
              <w:ind w:left="20"/>
              <w:jc w:val="both"/>
            </w:pPr>
            <w:r>
              <w:rPr>
                <w:rFonts w:ascii="Times New Roman"/>
                <w:b w:val="false"/>
                <w:i w:val="false"/>
                <w:color w:val="000000"/>
                <w:sz w:val="20"/>
              </w:rPr>
              <w:t>
КҚ 3.2.4. Экипаж бен әуе кеме қызметкерлерін аппаратура қызметі туралы ақпараттандыру.</w:t>
            </w:r>
          </w:p>
          <w:p>
            <w:pPr>
              <w:spacing w:after="20"/>
              <w:ind w:left="20"/>
              <w:jc w:val="both"/>
            </w:pPr>
            <w:r>
              <w:rPr>
                <w:rFonts w:ascii="Times New Roman"/>
                <w:b w:val="false"/>
                <w:i w:val="false"/>
                <w:color w:val="000000"/>
                <w:sz w:val="20"/>
              </w:rPr>
              <w:t>
КҚ 3.2.5. Экипаж бен әуе кеме қызметкерлерін ұшу жоспарлары туралы ақпараттандыру.</w:t>
            </w:r>
          </w:p>
          <w:p>
            <w:pPr>
              <w:spacing w:after="20"/>
              <w:ind w:left="20"/>
              <w:jc w:val="both"/>
            </w:pPr>
            <w:r>
              <w:rPr>
                <w:rFonts w:ascii="Times New Roman"/>
                <w:b w:val="false"/>
                <w:i w:val="false"/>
                <w:color w:val="000000"/>
                <w:sz w:val="20"/>
              </w:rPr>
              <w:t>
КҚ 3.2.6. Экипаж бен әуе кеме қызметкерлерін әуе кемесінің қозғалысы туралы ақпараттандыру.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 – Ұшқыш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Барлық ұшу кезеңдерінде әуе кемесін басқару</w:t>
            </w:r>
          </w:p>
          <w:p>
            <w:pPr>
              <w:spacing w:after="20"/>
              <w:ind w:left="20"/>
              <w:jc w:val="both"/>
            </w:pPr>
            <w:r>
              <w:rPr>
                <w:rFonts w:ascii="Times New Roman"/>
                <w:b w:val="false"/>
                <w:i w:val="false"/>
                <w:color w:val="000000"/>
                <w:sz w:val="20"/>
              </w:rPr>
              <w:t>
(бұру, ұшып кету, маршрут бойынша ұшу, қону);</w:t>
            </w:r>
          </w:p>
          <w:p>
            <w:pPr>
              <w:spacing w:after="20"/>
              <w:ind w:left="20"/>
              <w:jc w:val="both"/>
            </w:pPr>
            <w:r>
              <w:rPr>
                <w:rFonts w:ascii="Times New Roman"/>
                <w:b w:val="false"/>
                <w:i w:val="false"/>
                <w:color w:val="000000"/>
                <w:sz w:val="20"/>
              </w:rPr>
              <w:t>
КҚ 3.3.2. Әуе кемесіне техникалық қызмет көрсету және дұрыс пайдалануды бақылау;</w:t>
            </w:r>
          </w:p>
          <w:p>
            <w:pPr>
              <w:spacing w:after="20"/>
              <w:ind w:left="20"/>
              <w:jc w:val="both"/>
            </w:pPr>
            <w:r>
              <w:rPr>
                <w:rFonts w:ascii="Times New Roman"/>
                <w:b w:val="false"/>
                <w:i w:val="false"/>
                <w:color w:val="000000"/>
                <w:sz w:val="20"/>
              </w:rPr>
              <w:t xml:space="preserve">
КҚ 3.3.3. Ұшу алдындағы дайындық кезінде экипаж қызметін бақылау; </w:t>
            </w:r>
          </w:p>
          <w:p>
            <w:pPr>
              <w:spacing w:after="20"/>
              <w:ind w:left="20"/>
              <w:jc w:val="both"/>
            </w:pPr>
            <w:r>
              <w:rPr>
                <w:rFonts w:ascii="Times New Roman"/>
                <w:b w:val="false"/>
                <w:i w:val="false"/>
                <w:color w:val="000000"/>
                <w:sz w:val="20"/>
              </w:rPr>
              <w:t xml:space="preserve">
КҚ 3.3.4. Ұшу кезінде экипаж қызметін бақылау; </w:t>
            </w:r>
          </w:p>
          <w:p>
            <w:pPr>
              <w:spacing w:after="20"/>
              <w:ind w:left="20"/>
              <w:jc w:val="both"/>
            </w:pPr>
            <w:r>
              <w:rPr>
                <w:rFonts w:ascii="Times New Roman"/>
                <w:b w:val="false"/>
                <w:i w:val="false"/>
                <w:color w:val="000000"/>
                <w:sz w:val="20"/>
              </w:rPr>
              <w:t>
КҚ 3.3.5. Ұшу жоспарларын даярлау, ұшу жағдайларын ескере отырып, ұшу жоспарларына стандартты түзетулер жүргізу;</w:t>
            </w:r>
          </w:p>
          <w:p>
            <w:pPr>
              <w:spacing w:after="20"/>
              <w:ind w:left="20"/>
              <w:jc w:val="both"/>
            </w:pPr>
            <w:r>
              <w:rPr>
                <w:rFonts w:ascii="Times New Roman"/>
                <w:b w:val="false"/>
                <w:i w:val="false"/>
                <w:color w:val="000000"/>
                <w:sz w:val="20"/>
              </w:rPr>
              <w:t xml:space="preserve">
КҚ 3.3.6 Ұшуды басқару құралдарымен және аспаптар жұмысымен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 Авиациялық техникаға профилактикалық тексеру жүргізу;</w:t>
            </w:r>
          </w:p>
          <w:p>
            <w:pPr>
              <w:spacing w:after="20"/>
              <w:ind w:left="20"/>
              <w:jc w:val="both"/>
            </w:pPr>
            <w:r>
              <w:rPr>
                <w:rFonts w:ascii="Times New Roman"/>
                <w:b w:val="false"/>
                <w:i w:val="false"/>
                <w:color w:val="000000"/>
                <w:sz w:val="20"/>
              </w:rPr>
              <w:t>
КҚ 3.4.2. Техникалық қызмт көрсетуді бақылау және авиациялық техниканы дұрыс пайдалану;</w:t>
            </w:r>
          </w:p>
          <w:p>
            <w:pPr>
              <w:spacing w:after="20"/>
              <w:ind w:left="20"/>
              <w:jc w:val="both"/>
            </w:pPr>
            <w:r>
              <w:rPr>
                <w:rFonts w:ascii="Times New Roman"/>
                <w:b w:val="false"/>
                <w:i w:val="false"/>
                <w:color w:val="000000"/>
                <w:sz w:val="20"/>
              </w:rPr>
              <w:t xml:space="preserve">
КҚ 3.4.3. Барлық техникалық қызмет көрсету түрлерін орындау; </w:t>
            </w:r>
          </w:p>
          <w:p>
            <w:pPr>
              <w:spacing w:after="20"/>
              <w:ind w:left="20"/>
              <w:jc w:val="both"/>
            </w:pPr>
            <w:r>
              <w:rPr>
                <w:rFonts w:ascii="Times New Roman"/>
                <w:b w:val="false"/>
                <w:i w:val="false"/>
                <w:color w:val="000000"/>
                <w:sz w:val="20"/>
              </w:rPr>
              <w:t>
КҚ 3.4.4. Ұшақ механизмдарын пайдалануға дайындау;</w:t>
            </w:r>
          </w:p>
          <w:p>
            <w:pPr>
              <w:spacing w:after="20"/>
              <w:ind w:left="20"/>
              <w:jc w:val="both"/>
            </w:pPr>
            <w:r>
              <w:rPr>
                <w:rFonts w:ascii="Times New Roman"/>
                <w:b w:val="false"/>
                <w:i w:val="false"/>
                <w:color w:val="000000"/>
                <w:sz w:val="20"/>
              </w:rPr>
              <w:t xml:space="preserve">
КҚ 3.4.5. Ұшақтың бөлшектері мен жеке түйіндеріне реттеу жүргізу; </w:t>
            </w:r>
          </w:p>
          <w:p>
            <w:pPr>
              <w:spacing w:after="20"/>
              <w:ind w:left="20"/>
              <w:jc w:val="both"/>
            </w:pPr>
            <w:r>
              <w:rPr>
                <w:rFonts w:ascii="Times New Roman"/>
                <w:b w:val="false"/>
                <w:i w:val="false"/>
                <w:color w:val="000000"/>
                <w:sz w:val="20"/>
              </w:rPr>
              <w:t xml:space="preserve">
КҚ 3.4.6. Авиатехникалардың тұрып қалу себептерін, жабдықтар мен агрегат жұмыстарына уақытылы есеп жүргізу.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3.5.1. Авиациялық техникаға профилактикалық тексеру жүргізу;</w:t>
            </w:r>
          </w:p>
          <w:p>
            <w:pPr>
              <w:spacing w:after="20"/>
              <w:ind w:left="20"/>
              <w:jc w:val="both"/>
            </w:pPr>
            <w:r>
              <w:rPr>
                <w:rFonts w:ascii="Times New Roman"/>
                <w:b w:val="false"/>
                <w:i w:val="false"/>
                <w:color w:val="000000"/>
                <w:sz w:val="20"/>
              </w:rPr>
              <w:t>
КҚ 3.5.2. Техникалық қызмт көрсетуді бақылау және авиациялық техниканы дұрыс пайдалану;</w:t>
            </w:r>
          </w:p>
          <w:p>
            <w:pPr>
              <w:spacing w:after="20"/>
              <w:ind w:left="20"/>
              <w:jc w:val="both"/>
            </w:pPr>
            <w:r>
              <w:rPr>
                <w:rFonts w:ascii="Times New Roman"/>
                <w:b w:val="false"/>
                <w:i w:val="false"/>
                <w:color w:val="000000"/>
                <w:sz w:val="20"/>
              </w:rPr>
              <w:t>
КҚ 3.5.3. Барлық техникалық қызмет көрсету түрлерін орындау;</w:t>
            </w:r>
          </w:p>
          <w:p>
            <w:pPr>
              <w:spacing w:after="20"/>
              <w:ind w:left="20"/>
              <w:jc w:val="both"/>
            </w:pPr>
            <w:r>
              <w:rPr>
                <w:rFonts w:ascii="Times New Roman"/>
                <w:b w:val="false"/>
                <w:i w:val="false"/>
                <w:color w:val="000000"/>
                <w:sz w:val="20"/>
              </w:rPr>
              <w:t>
КҚ 3.5.4. Ұшақ механизмдарын пайдалануға дайындау;</w:t>
            </w:r>
          </w:p>
          <w:p>
            <w:pPr>
              <w:spacing w:after="20"/>
              <w:ind w:left="20"/>
              <w:jc w:val="both"/>
            </w:pPr>
            <w:r>
              <w:rPr>
                <w:rFonts w:ascii="Times New Roman"/>
                <w:b w:val="false"/>
                <w:i w:val="false"/>
                <w:color w:val="000000"/>
                <w:sz w:val="20"/>
              </w:rPr>
              <w:t xml:space="preserve">
КҚ 3.5.5. Ұшақтың бөлшектері мен жеке түйіндеріне реттеу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 – Әуе жол серігі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3.6.1. Әуе кеме бортына жолаушыларды қабылдау;</w:t>
            </w:r>
          </w:p>
          <w:p>
            <w:pPr>
              <w:spacing w:after="20"/>
              <w:ind w:left="20"/>
              <w:jc w:val="both"/>
            </w:pPr>
            <w:r>
              <w:rPr>
                <w:rFonts w:ascii="Times New Roman"/>
                <w:b w:val="false"/>
                <w:i w:val="false"/>
                <w:color w:val="000000"/>
                <w:sz w:val="20"/>
              </w:rPr>
              <w:t>
КҚ 3.6.2. Жолаушыларды орналастыру, қосымша жағдайларды ұйымдастыру (және т.б.);</w:t>
            </w:r>
          </w:p>
          <w:p>
            <w:pPr>
              <w:spacing w:after="20"/>
              <w:ind w:left="20"/>
              <w:jc w:val="both"/>
            </w:pPr>
            <w:r>
              <w:rPr>
                <w:rFonts w:ascii="Times New Roman"/>
                <w:b w:val="false"/>
                <w:i w:val="false"/>
                <w:color w:val="000000"/>
                <w:sz w:val="20"/>
              </w:rPr>
              <w:t>
КҚ 3.6.3. Қауіпті жүктерді тасымалдау ережелерін біледі;</w:t>
            </w:r>
          </w:p>
          <w:p>
            <w:pPr>
              <w:spacing w:after="20"/>
              <w:ind w:left="20"/>
              <w:jc w:val="both"/>
            </w:pPr>
            <w:r>
              <w:rPr>
                <w:rFonts w:ascii="Times New Roman"/>
                <w:b w:val="false"/>
                <w:i w:val="false"/>
                <w:color w:val="000000"/>
                <w:sz w:val="20"/>
              </w:rPr>
              <w:t>
КҚ 3.6.4. Аппаттық-құтқару жабдықтарды қолдана білу;</w:t>
            </w:r>
          </w:p>
          <w:p>
            <w:pPr>
              <w:spacing w:after="20"/>
              <w:ind w:left="20"/>
              <w:jc w:val="both"/>
            </w:pPr>
            <w:r>
              <w:rPr>
                <w:rFonts w:ascii="Times New Roman"/>
                <w:b w:val="false"/>
                <w:i w:val="false"/>
                <w:color w:val="000000"/>
                <w:sz w:val="20"/>
              </w:rPr>
              <w:t xml:space="preserve">
КҚ 3.6.5. Сауатты сөйлей білу; кәсіби қызметте оны пайдалану.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 – Әуежайдың отын кешенінен ұшақтарға отынды орталықтандырылған құю жүйесінің авиатехнигі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 Жанар-жағармай материалдарын құю, беру, тазалау сақтау, қабылдау уақытылы техникалық қызмет көрсету және пайдалануды жүзеге асырады;</w:t>
            </w:r>
          </w:p>
          <w:p>
            <w:pPr>
              <w:spacing w:after="20"/>
              <w:ind w:left="20"/>
              <w:jc w:val="both"/>
            </w:pPr>
            <w:r>
              <w:rPr>
                <w:rFonts w:ascii="Times New Roman"/>
                <w:b w:val="false"/>
                <w:i w:val="false"/>
                <w:color w:val="000000"/>
                <w:sz w:val="20"/>
              </w:rPr>
              <w:t>
КҚ 3.7.2. Өңделген мұнай өнімдерін қолдану және сақтауды ұйымдастыру, авиациялық жанар-жағармай материалдардың жоғалуын жою, қоршаған ортаны қорғау бойынша іс шараларды жүзеге асыру және дайындау;</w:t>
            </w:r>
          </w:p>
          <w:p>
            <w:pPr>
              <w:spacing w:after="20"/>
              <w:ind w:left="20"/>
              <w:jc w:val="both"/>
            </w:pPr>
            <w:r>
              <w:rPr>
                <w:rFonts w:ascii="Times New Roman"/>
                <w:b w:val="false"/>
                <w:i w:val="false"/>
                <w:color w:val="000000"/>
                <w:sz w:val="20"/>
              </w:rPr>
              <w:t xml:space="preserve">
КҚ 3.7.3. Авиациялық жанар-жағармай материалдар қызметі жұмысын ұйымдастыруды реттейтін нормативтік құжаттарды өз қызметі барысында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3 - Техник-зертханашы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3.8.1 Арнайы сұйықтықтар мен жанар-жағармай материалдарын зертханалық талдауда негізгі технологиялық үрдісті қолдану;</w:t>
            </w:r>
          </w:p>
          <w:p>
            <w:pPr>
              <w:spacing w:after="20"/>
              <w:ind w:left="20"/>
              <w:jc w:val="both"/>
            </w:pPr>
            <w:r>
              <w:rPr>
                <w:rFonts w:ascii="Times New Roman"/>
                <w:b w:val="false"/>
                <w:i w:val="false"/>
                <w:color w:val="000000"/>
                <w:sz w:val="20"/>
              </w:rPr>
              <w:t xml:space="preserve">
КҚ 3.8.2. Зертханалық жабдықтарды пайдалану ережесін сақтау. </w:t>
            </w:r>
          </w:p>
          <w:p>
            <w:pPr>
              <w:spacing w:after="20"/>
              <w:ind w:left="20"/>
              <w:jc w:val="both"/>
            </w:pPr>
            <w:r>
              <w:rPr>
                <w:rFonts w:ascii="Times New Roman"/>
                <w:b w:val="false"/>
                <w:i w:val="false"/>
                <w:color w:val="000000"/>
                <w:sz w:val="20"/>
              </w:rPr>
              <w:t>
КҚ 3.8.3. Өткізілген зертханалық талдаулар мен сынақтарға сай құжаттарды рәсімдеу;</w:t>
            </w:r>
          </w:p>
          <w:p>
            <w:pPr>
              <w:spacing w:after="20"/>
              <w:ind w:left="20"/>
              <w:jc w:val="both"/>
            </w:pPr>
            <w:r>
              <w:rPr>
                <w:rFonts w:ascii="Times New Roman"/>
                <w:b w:val="false"/>
                <w:i w:val="false"/>
                <w:color w:val="000000"/>
                <w:sz w:val="20"/>
              </w:rPr>
              <w:t xml:space="preserve">
КҚ 3.8.4. Азаматтық авиация әуе кемелерінде қолданылатын, арнайы сұйықтықтар мен май, авиациялық жанармай номенклатурасын меңгеру.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120509 3 – Жанар-жағар май -авиатехнигі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3.9.1. Авиациялық жанар-жағармай материалдарымен жұмыс істеу ережелерін үйрену; </w:t>
            </w:r>
          </w:p>
          <w:p>
            <w:pPr>
              <w:spacing w:after="20"/>
              <w:ind w:left="20"/>
              <w:jc w:val="both"/>
            </w:pPr>
            <w:r>
              <w:rPr>
                <w:rFonts w:ascii="Times New Roman"/>
                <w:b w:val="false"/>
                <w:i w:val="false"/>
                <w:color w:val="000000"/>
                <w:sz w:val="20"/>
              </w:rPr>
              <w:t xml:space="preserve">
КҚ 3.9.2. Әуе кемесі жүйелеріне авиациялық жанар-жағармай материалдарын құюды даярау бойынша операциялар жүргізу. </w:t>
            </w:r>
          </w:p>
          <w:p>
            <w:pPr>
              <w:spacing w:after="20"/>
              <w:ind w:left="20"/>
              <w:jc w:val="both"/>
            </w:pPr>
            <w:r>
              <w:rPr>
                <w:rFonts w:ascii="Times New Roman"/>
                <w:b w:val="false"/>
                <w:i w:val="false"/>
                <w:color w:val="000000"/>
                <w:sz w:val="20"/>
              </w:rPr>
              <w:t xml:space="preserve">
КҚ 3.9. 3. Қозғалмалы құю құралдары жағдайын, ілеспе құжаттарын (дайындаушы төлқұжаты, тарадағы белгілерді және олардың сақталуын) тексеру.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1205010 3 – </w:t>
            </w:r>
          </w:p>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 Авиациялық жабдықтар мен авиациялық агрегаттарды жөндеу мүмкіндігін, түзетулерді, техникалық жағдайларын анықтау;</w:t>
            </w:r>
          </w:p>
          <w:p>
            <w:pPr>
              <w:spacing w:after="20"/>
              <w:ind w:left="20"/>
              <w:jc w:val="both"/>
            </w:pPr>
            <w:r>
              <w:rPr>
                <w:rFonts w:ascii="Times New Roman"/>
                <w:b w:val="false"/>
                <w:i w:val="false"/>
                <w:color w:val="000000"/>
                <w:sz w:val="20"/>
              </w:rPr>
              <w:t xml:space="preserve">
КҚ 3.10.2. Авиациялық жабдықтар мен авиациялық агрегаттарды реттелген құжаттарға сәйкес алмастыруды жүзеге асыру; </w:t>
            </w:r>
          </w:p>
          <w:p>
            <w:pPr>
              <w:spacing w:after="20"/>
              <w:ind w:left="20"/>
              <w:jc w:val="both"/>
            </w:pPr>
            <w:r>
              <w:rPr>
                <w:rFonts w:ascii="Times New Roman"/>
                <w:b w:val="false"/>
                <w:i w:val="false"/>
                <w:color w:val="000000"/>
                <w:sz w:val="20"/>
              </w:rPr>
              <w:t xml:space="preserve">
КҚ 3.10.3 Әуе кемесін жөндеу және техникалық қызмет көрсету барысында нормативтік құжаттарды қолдану.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1209000 – Тоқу өндірісі (түрлері бойынша)</w:t>
      </w:r>
    </w:p>
    <w:p>
      <w:pPr>
        <w:spacing w:after="0"/>
        <w:ind w:left="0"/>
        <w:jc w:val="both"/>
      </w:pPr>
      <w:r>
        <w:rPr>
          <w:rFonts w:ascii="Times New Roman"/>
          <w:b w:val="false"/>
          <w:i w:val="false"/>
          <w:color w:val="000000"/>
          <w:sz w:val="28"/>
        </w:rPr>
        <w:t>
      Біліктілігі: 120902 2 – Қолмен тоқу тоқымашысы</w:t>
      </w:r>
    </w:p>
    <w:p>
      <w:pPr>
        <w:spacing w:after="0"/>
        <w:ind w:left="0"/>
        <w:jc w:val="both"/>
      </w:pPr>
      <w:r>
        <w:rPr>
          <w:rFonts w:ascii="Times New Roman"/>
          <w:b w:val="false"/>
          <w:i w:val="false"/>
          <w:color w:val="000000"/>
          <w:sz w:val="28"/>
        </w:rPr>
        <w:t>
      120903 2 – Кілемші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және механикаландыру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120902 2 – Қолмен тоқу тоқымашысы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Тоқымашылықтың технологиялық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120903 2 – Кілемші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дайындау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ЖКП 08, АП 01, 02.</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289-қосымша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1209000 – Тоқу өндірісі (түрлері бойынша)</w:t>
      </w:r>
    </w:p>
    <w:p>
      <w:pPr>
        <w:spacing w:after="0"/>
        <w:ind w:left="0"/>
        <w:jc w:val="both"/>
      </w:pPr>
      <w:r>
        <w:rPr>
          <w:rFonts w:ascii="Times New Roman"/>
          <w:b w:val="false"/>
          <w:i w:val="false"/>
          <w:color w:val="000000"/>
          <w:sz w:val="28"/>
        </w:rPr>
        <w:t>
      Біліктілігі: 120902 2 – Қолмен тоқу тоқымашысы</w:t>
      </w:r>
    </w:p>
    <w:p>
      <w:pPr>
        <w:spacing w:after="0"/>
        <w:ind w:left="0"/>
        <w:jc w:val="both"/>
      </w:pPr>
      <w:r>
        <w:rPr>
          <w:rFonts w:ascii="Times New Roman"/>
          <w:b w:val="false"/>
          <w:i w:val="false"/>
          <w:color w:val="000000"/>
          <w:sz w:val="28"/>
        </w:rPr>
        <w:t>
      120903 2 – Кілемші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жалпы орта білім бермейтін білім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және механикаландыру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120902 2 – Қолмен тоқу тоқымашысы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Тоқымашылықтың технологиялық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120903 2 – Кілемші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дайындау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ЖКП 08, АП 01, 02.</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1209000 – Тоқу өндірісі (түрлері бойынша)</w:t>
      </w:r>
    </w:p>
    <w:p>
      <w:pPr>
        <w:spacing w:after="0"/>
        <w:ind w:left="0"/>
        <w:jc w:val="both"/>
      </w:pPr>
      <w:r>
        <w:rPr>
          <w:rFonts w:ascii="Times New Roman"/>
          <w:b w:val="false"/>
          <w:i w:val="false"/>
          <w:color w:val="000000"/>
          <w:sz w:val="28"/>
        </w:rPr>
        <w:t>
      Біліктілігі: 120902 2 – Қолмен тоқу тоқымашысы</w:t>
      </w:r>
    </w:p>
    <w:p>
      <w:pPr>
        <w:spacing w:after="0"/>
        <w:ind w:left="0"/>
        <w:jc w:val="both"/>
      </w:pPr>
      <w:r>
        <w:rPr>
          <w:rFonts w:ascii="Times New Roman"/>
          <w:b w:val="false"/>
          <w:i w:val="false"/>
          <w:color w:val="000000"/>
          <w:sz w:val="28"/>
        </w:rPr>
        <w:t>
      120903 2 – Кілемші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және механикаландыру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120902 2 – Қолмен тоқу тоқымашысы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Тоқымашылықтың технологиялық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120903 2 – Кілемші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дайындау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ЖКП 08, АП 01, 02.</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"Тоқу өндірісі (түрлері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мәтіндермен жұмыс істеуге және оларды талдауға қажетті қазақ (орыс) тілінің лексикалық және грамматикалық минимум.</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 саладағы терминологияны қолданып құжаттар оқу, диалог жүргізу;</w:t>
            </w:r>
          </w:p>
          <w:p>
            <w:pPr>
              <w:spacing w:after="20"/>
              <w:ind w:left="20"/>
              <w:jc w:val="both"/>
            </w:pPr>
            <w:r>
              <w:rPr>
                <w:rFonts w:ascii="Times New Roman"/>
                <w:b w:val="false"/>
                <w:i w:val="false"/>
                <w:color w:val="000000"/>
                <w:sz w:val="20"/>
              </w:rPr>
              <w:t>
- өзінің ауызша және жазбаша сөйлесу кемшілігі мен қателіктерін жою;</w:t>
            </w:r>
          </w:p>
          <w:p>
            <w:pPr>
              <w:spacing w:after="20"/>
              <w:ind w:left="20"/>
              <w:jc w:val="both"/>
            </w:pPr>
            <w:r>
              <w:rPr>
                <w:rFonts w:ascii="Times New Roman"/>
                <w:b w:val="false"/>
                <w:i w:val="false"/>
                <w:color w:val="000000"/>
                <w:sz w:val="20"/>
              </w:rPr>
              <w:t>
- мамандық бойынша анықтамалық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қарым-қатынас</w:t>
            </w:r>
          </w:p>
          <w:p>
            <w:pPr>
              <w:spacing w:after="20"/>
              <w:ind w:left="20"/>
              <w:jc w:val="both"/>
            </w:pPr>
            <w:r>
              <w:rPr>
                <w:rFonts w:ascii="Times New Roman"/>
                <w:b w:val="false"/>
                <w:i w:val="false"/>
                <w:color w:val="000000"/>
                <w:sz w:val="20"/>
              </w:rPr>
              <w:t>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тілдік іс-әрекет түрлерін және сөйлеу нысандарын ажырату (ауызша, жазбаша, монологтік, диалогтік); </w:t>
            </w:r>
          </w:p>
          <w:p>
            <w:pPr>
              <w:spacing w:after="20"/>
              <w:ind w:left="20"/>
              <w:jc w:val="both"/>
            </w:pPr>
            <w:r>
              <w:rPr>
                <w:rFonts w:ascii="Times New Roman"/>
                <w:b w:val="false"/>
                <w:i w:val="false"/>
                <w:color w:val="000000"/>
                <w:sz w:val="20"/>
              </w:rPr>
              <w:t>
- шет тілінде қатынас жасаудың қарапайым іскерлігін игере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қүрамдары;</w:t>
            </w:r>
          </w:p>
          <w:p>
            <w:pPr>
              <w:spacing w:after="20"/>
              <w:ind w:left="20"/>
              <w:jc w:val="both"/>
            </w:pPr>
            <w:r>
              <w:rPr>
                <w:rFonts w:ascii="Times New Roman"/>
                <w:b w:val="false"/>
                <w:i w:val="false"/>
                <w:color w:val="000000"/>
                <w:sz w:val="20"/>
              </w:rPr>
              <w:t>
- дене тәрбиесінің әлеуметтік-биологиялық және психофизиологиялық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спортпен айналысу, физикалық белсенділікті жүйелі түрде қолдана алу;</w:t>
            </w:r>
          </w:p>
          <w:p>
            <w:pPr>
              <w:spacing w:after="20"/>
              <w:ind w:left="20"/>
              <w:jc w:val="both"/>
            </w:pP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Сызуды кестелік безендіру. Геометриялық сызу және жобамен сызудың негіздері. Техникалық сурет салудың элементтері. Машина жасау сызуы. Сызуды орындаудың жалпы ережесі. Оймалардың кескіні және белгіленуі. Бөлшектер және нобайлар сызбасы. Бөлшектерді жалғау. Берілістер. Ажырамайтын қосқыштар. Тұтас көріністің сызбалары. Құрастырушы сызба. Құрастыру сызбаларын сызу. Мамандық бойынша сызбалар және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сызу геометриясы мен проекциялық сызудың негіздері;</w:t>
            </w:r>
          </w:p>
          <w:p>
            <w:pPr>
              <w:spacing w:after="20"/>
              <w:ind w:left="20"/>
              <w:jc w:val="both"/>
            </w:pPr>
            <w:r>
              <w:rPr>
                <w:rFonts w:ascii="Times New Roman"/>
                <w:b w:val="false"/>
                <w:i w:val="false"/>
                <w:color w:val="000000"/>
                <w:sz w:val="20"/>
              </w:rPr>
              <w:t>
- конструкторлық құжаттаманың бірыңғай жүйесі;</w:t>
            </w:r>
          </w:p>
          <w:p>
            <w:pPr>
              <w:spacing w:after="20"/>
              <w:ind w:left="20"/>
              <w:jc w:val="both"/>
            </w:pPr>
            <w:r>
              <w:rPr>
                <w:rFonts w:ascii="Times New Roman"/>
                <w:b w:val="false"/>
                <w:i w:val="false"/>
                <w:color w:val="000000"/>
                <w:sz w:val="20"/>
              </w:rPr>
              <w:t>
- схема мен сызбалар құрылымының негізгі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 мен техникалық суреттің көмегімен ойды дұрыс жеткізе білу;</w:t>
            </w:r>
          </w:p>
          <w:p>
            <w:pPr>
              <w:spacing w:after="20"/>
              <w:ind w:left="20"/>
              <w:jc w:val="both"/>
            </w:pPr>
            <w:r>
              <w:rPr>
                <w:rFonts w:ascii="Times New Roman"/>
                <w:b w:val="false"/>
                <w:i w:val="false"/>
                <w:color w:val="000000"/>
                <w:sz w:val="20"/>
              </w:rPr>
              <w:t>
- эскиздерді және орта деңгейдегі қиын бөлімдерді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электроника.</w:t>
            </w:r>
          </w:p>
          <w:p>
            <w:pPr>
              <w:spacing w:after="20"/>
              <w:ind w:left="20"/>
              <w:jc w:val="both"/>
            </w:pPr>
            <w:r>
              <w:rPr>
                <w:rFonts w:ascii="Times New Roman"/>
                <w:b w:val="false"/>
                <w:i w:val="false"/>
                <w:color w:val="000000"/>
                <w:sz w:val="20"/>
              </w:rPr>
              <w:t xml:space="preserve">
Электрлік өріс. Тұрақты және айнымалы токтың электрлік тізбегі. Электромагниттер. Электрлік өлшеуіштер. Тұрақты және айнымалы токтың электрлік машиналары. Трансформаторлар. Электржетек негіздері. Электр энергияны беру және үлестіру. </w:t>
            </w:r>
          </w:p>
          <w:p>
            <w:pPr>
              <w:spacing w:after="20"/>
              <w:ind w:left="20"/>
              <w:jc w:val="both"/>
            </w:pPr>
            <w:r>
              <w:rPr>
                <w:rFonts w:ascii="Times New Roman"/>
                <w:b w:val="false"/>
                <w:i w:val="false"/>
                <w:color w:val="000000"/>
                <w:sz w:val="20"/>
              </w:rPr>
              <w:t>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мен есептеуіш техникалардың электрондық жабдықтары. Микро ЭЕМ және микропроцессорлар.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тізбектің жұмыс тәртібін және электрлік токтың сипатын өлшеуге арналған аспаптар;</w:t>
            </w:r>
          </w:p>
          <w:p>
            <w:pPr>
              <w:spacing w:after="20"/>
              <w:ind w:left="20"/>
              <w:jc w:val="both"/>
            </w:pPr>
            <w:r>
              <w:rPr>
                <w:rFonts w:ascii="Times New Roman"/>
                <w:b w:val="false"/>
                <w:i w:val="false"/>
                <w:color w:val="000000"/>
                <w:sz w:val="20"/>
              </w:rPr>
              <w:t>
- тұрақты токтың сызықты және сызықсыз тізбектерін есептеудің негізгі әдістері;</w:t>
            </w:r>
          </w:p>
          <w:p>
            <w:pPr>
              <w:spacing w:after="20"/>
              <w:ind w:left="20"/>
              <w:jc w:val="both"/>
            </w:pPr>
            <w:r>
              <w:rPr>
                <w:rFonts w:ascii="Times New Roman"/>
                <w:b w:val="false"/>
                <w:i w:val="false"/>
                <w:color w:val="000000"/>
                <w:sz w:val="20"/>
              </w:rPr>
              <w:t>
- ауыспалы процестердің туындау себептері.</w:t>
            </w:r>
          </w:p>
          <w:p>
            <w:pPr>
              <w:spacing w:after="20"/>
              <w:ind w:left="20"/>
              <w:jc w:val="both"/>
            </w:pPr>
            <w:r>
              <w:rPr>
                <w:rFonts w:ascii="Times New Roman"/>
                <w:b w:val="false"/>
                <w:i w:val="false"/>
                <w:color w:val="000000"/>
                <w:sz w:val="20"/>
              </w:rPr>
              <w:t xml:space="preserve">
Іскерліктер: </w:t>
            </w:r>
          </w:p>
          <w:p>
            <w:pPr>
              <w:spacing w:after="20"/>
              <w:ind w:left="20"/>
              <w:jc w:val="both"/>
            </w:pPr>
            <w:r>
              <w:rPr>
                <w:rFonts w:ascii="Times New Roman"/>
                <w:b w:val="false"/>
                <w:i w:val="false"/>
                <w:color w:val="000000"/>
                <w:sz w:val="20"/>
              </w:rPr>
              <w:t>
- тұрақты ток және тізбектер жұмысының берілген шарттары бойынша элементтер параметрін таңдай алу;</w:t>
            </w:r>
          </w:p>
          <w:p>
            <w:pPr>
              <w:spacing w:after="20"/>
              <w:ind w:left="20"/>
              <w:jc w:val="both"/>
            </w:pPr>
            <w:r>
              <w:rPr>
                <w:rFonts w:ascii="Times New Roman"/>
                <w:b w:val="false"/>
                <w:i w:val="false"/>
                <w:color w:val="000000"/>
                <w:sz w:val="20"/>
              </w:rPr>
              <w:t>
- жай электрлік және магниттік тізбектің негізгі параметрлерін өлшеу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Нарықтық экономикаға кіріспе. Нарықтық экономиканың негізгі ұстанымдары, маниторинг, 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w:t>
            </w:r>
          </w:p>
          <w:p>
            <w:pPr>
              <w:spacing w:after="20"/>
              <w:ind w:left="20"/>
              <w:jc w:val="both"/>
            </w:pPr>
            <w:r>
              <w:rPr>
                <w:rFonts w:ascii="Times New Roman"/>
                <w:b w:val="false"/>
                <w:i w:val="false"/>
                <w:color w:val="000000"/>
                <w:sz w:val="20"/>
              </w:rPr>
              <w:t>
- макро және микроэкономиканың, салық, ақшалай-несие, әлеуметтік және инвестициялық саясат</w:t>
            </w:r>
          </w:p>
          <w:p>
            <w:pPr>
              <w:spacing w:after="20"/>
              <w:ind w:left="20"/>
              <w:jc w:val="both"/>
            </w:pPr>
            <w:r>
              <w:rPr>
                <w:rFonts w:ascii="Times New Roman"/>
                <w:b w:val="false"/>
                <w:i w:val="false"/>
                <w:color w:val="000000"/>
                <w:sz w:val="20"/>
              </w:rPr>
              <w:t>
негіздері;</w:t>
            </w:r>
          </w:p>
          <w:p>
            <w:pPr>
              <w:spacing w:after="20"/>
              <w:ind w:left="20"/>
              <w:jc w:val="both"/>
            </w:pPr>
            <w:r>
              <w:rPr>
                <w:rFonts w:ascii="Times New Roman"/>
                <w:b w:val="false"/>
                <w:i w:val="false"/>
                <w:color w:val="000000"/>
                <w:sz w:val="20"/>
              </w:rPr>
              <w:t>
- нарықтың әсер етуі, шығындар бойынша негізгі түсінігі;</w:t>
            </w:r>
          </w:p>
          <w:p>
            <w:pPr>
              <w:spacing w:after="20"/>
              <w:ind w:left="20"/>
              <w:jc w:val="both"/>
            </w:pPr>
            <w:r>
              <w:rPr>
                <w:rFonts w:ascii="Times New Roman"/>
                <w:b w:val="false"/>
                <w:i w:val="false"/>
                <w:color w:val="000000"/>
                <w:sz w:val="20"/>
              </w:rPr>
              <w:t>
- маркетинг түсінігі және маңызы, қызметі;</w:t>
            </w:r>
          </w:p>
          <w:p>
            <w:pPr>
              <w:spacing w:after="20"/>
              <w:ind w:left="20"/>
              <w:jc w:val="both"/>
            </w:pPr>
            <w:r>
              <w:rPr>
                <w:rFonts w:ascii="Times New Roman"/>
                <w:b w:val="false"/>
                <w:i w:val="false"/>
                <w:color w:val="000000"/>
                <w:sz w:val="20"/>
              </w:rPr>
              <w:t>
- жарнамалар, жарнама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тауардың өзіндік құнының бағасын, өндіріс бағасын, көтерме бағасын, бөлшекті бағасын анықтау (мысал әдісімен);</w:t>
            </w:r>
          </w:p>
          <w:p>
            <w:pPr>
              <w:spacing w:after="20"/>
              <w:ind w:left="20"/>
              <w:jc w:val="both"/>
            </w:pPr>
            <w:r>
              <w:rPr>
                <w:rFonts w:ascii="Times New Roman"/>
                <w:b w:val="false"/>
                <w:i w:val="false"/>
                <w:color w:val="000000"/>
                <w:sz w:val="20"/>
              </w:rPr>
              <w:t>
- бизнес-жоспар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Метрология: негізгі ұғымдар мен анықтаулар.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саласындағы негізгі терминдер мен анықтаулар. Өнімді сынау және бақылау. Сапа жүйелері. Сертификаттау: сертификаттау жүйелері. Сертификация ережелері және реті. Шектер және кондыру жүйелері. Техникалық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стандарттау, сертификаттау және метрологияның міндеттері, маңызы, принциптері, объектілері, субъектілері, әдістері, құқықтық негіздері;</w:t>
            </w:r>
          </w:p>
          <w:p>
            <w:pPr>
              <w:spacing w:after="20"/>
              <w:ind w:left="20"/>
              <w:jc w:val="both"/>
            </w:pPr>
            <w:r>
              <w:rPr>
                <w:rFonts w:ascii="Times New Roman"/>
                <w:b w:val="false"/>
                <w:i w:val="false"/>
                <w:color w:val="000000"/>
                <w:sz w:val="20"/>
              </w:rPr>
              <w:t>
- халықаралық және аумақтық стандартттардың құрылымы;</w:t>
            </w:r>
          </w:p>
          <w:p>
            <w:pPr>
              <w:spacing w:after="20"/>
              <w:ind w:left="20"/>
              <w:jc w:val="both"/>
            </w:pPr>
            <w:r>
              <w:rPr>
                <w:rFonts w:ascii="Times New Roman"/>
                <w:b w:val="false"/>
                <w:i w:val="false"/>
                <w:color w:val="000000"/>
                <w:sz w:val="20"/>
              </w:rPr>
              <w:t>
- өнімді қабылдау және сынақтан өткізу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өлшеуіш құралдарын дұрыс таңдап, оларды қолдана білу;</w:t>
            </w:r>
          </w:p>
          <w:p>
            <w:pPr>
              <w:spacing w:after="20"/>
              <w:ind w:left="20"/>
              <w:jc w:val="both"/>
            </w:pPr>
            <w:r>
              <w:rPr>
                <w:rFonts w:ascii="Times New Roman"/>
                <w:b w:val="false"/>
                <w:i w:val="false"/>
                <w:color w:val="000000"/>
                <w:sz w:val="20"/>
              </w:rPr>
              <w:t>
- сапа жүйесіндегі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автоматтандыру және механикаландыру.</w:t>
            </w:r>
          </w:p>
          <w:p>
            <w:pPr>
              <w:spacing w:after="20"/>
              <w:ind w:left="20"/>
              <w:jc w:val="both"/>
            </w:pPr>
            <w:r>
              <w:rPr>
                <w:rFonts w:ascii="Times New Roman"/>
                <w:b w:val="false"/>
                <w:i w:val="false"/>
                <w:color w:val="000000"/>
                <w:sz w:val="20"/>
              </w:rPr>
              <w:t>
Көтергіш-транспортты жүйелер. Транспорт технологиясы. Жүк қармағыш құрал-саймандар. Транспортты жүк тасымалдағыштар. Крандар, контейнерлер. Жүк тиеу-түсіру машиналары. Жерде тұратын транспорттар. өнеркәсіп транспортының қосалқы құрылғылары. Жетектің механикалық сипаттамасы. Жетекті автоматты басқару. Автоматтық реттеу туралы түсінік, анықтама, реттемелі параметр, нысаны /объектісі/, олардың қасиеттері мен схемалары. Автоматты ретеуіштердің атқаратын қызметі, тіктелуі, құрылысы, жұмыс істеу приципі, функциональдық және құрылымдық схемалары, реттеу мүшелері. Автоматтық басқару жүйесінің қосалқы құралдары. Процестерді автоматтық басқару жүйесінен қолмен басқаруға ауыстыру және керісінше.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техникалық механика, механизмдердің негізгі ережелері;</w:t>
            </w:r>
          </w:p>
          <w:p>
            <w:pPr>
              <w:spacing w:after="20"/>
              <w:ind w:left="20"/>
              <w:jc w:val="both"/>
            </w:pPr>
            <w:r>
              <w:rPr>
                <w:rFonts w:ascii="Times New Roman"/>
                <w:b w:val="false"/>
                <w:i w:val="false"/>
                <w:color w:val="000000"/>
                <w:sz w:val="20"/>
              </w:rPr>
              <w:t>
- жүк тиеу-түсіру операциясынан контейнердің және қозғалмалы құрамның бос тұрып қалу нормалары;</w:t>
            </w:r>
          </w:p>
          <w:p>
            <w:pPr>
              <w:spacing w:after="20"/>
              <w:ind w:left="20"/>
              <w:jc w:val="both"/>
            </w:pPr>
            <w:r>
              <w:rPr>
                <w:rFonts w:ascii="Times New Roman"/>
                <w:b w:val="false"/>
                <w:i w:val="false"/>
                <w:color w:val="000000"/>
                <w:sz w:val="20"/>
              </w:rPr>
              <w:t>
- автоматтық басқару жүйесінен процестерді қолмен және керісінше ауыстыру реті.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көліктердің техникалық күйін тексеру;</w:t>
            </w:r>
          </w:p>
          <w:p>
            <w:pPr>
              <w:spacing w:after="20"/>
              <w:ind w:left="20"/>
              <w:jc w:val="both"/>
            </w:pPr>
            <w:r>
              <w:rPr>
                <w:rFonts w:ascii="Times New Roman"/>
                <w:b w:val="false"/>
                <w:i w:val="false"/>
                <w:color w:val="000000"/>
                <w:sz w:val="20"/>
              </w:rPr>
              <w:t xml:space="preserve">
- көтергіш көлік механизмдерін қолдану; </w:t>
            </w:r>
          </w:p>
          <w:p>
            <w:pPr>
              <w:spacing w:after="20"/>
              <w:ind w:left="20"/>
              <w:jc w:val="both"/>
            </w:pPr>
            <w:r>
              <w:rPr>
                <w:rFonts w:ascii="Times New Roman"/>
                <w:b w:val="false"/>
                <w:i w:val="false"/>
                <w:color w:val="000000"/>
                <w:sz w:val="20"/>
              </w:rPr>
              <w:t>
- автоматты реттеуді қолдану;</w:t>
            </w:r>
          </w:p>
          <w:p>
            <w:pPr>
              <w:spacing w:after="20"/>
              <w:ind w:left="20"/>
              <w:jc w:val="both"/>
            </w:pPr>
            <w:r>
              <w:rPr>
                <w:rFonts w:ascii="Times New Roman"/>
                <w:b w:val="false"/>
                <w:i w:val="false"/>
                <w:color w:val="000000"/>
                <w:sz w:val="20"/>
              </w:rPr>
              <w:t>
- автоматты жүйемен басқарудың қосалқы құралдарын пайдалану;</w:t>
            </w:r>
          </w:p>
          <w:p>
            <w:pPr>
              <w:spacing w:after="20"/>
              <w:ind w:left="20"/>
              <w:jc w:val="both"/>
            </w:pPr>
            <w:r>
              <w:rPr>
                <w:rFonts w:ascii="Times New Roman"/>
                <w:b w:val="false"/>
                <w:i w:val="false"/>
                <w:color w:val="000000"/>
                <w:sz w:val="20"/>
              </w:rPr>
              <w:t>
- қауіпсіздік техникасын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Пәннің мазмұны, оның мақсаттары. Іс қағаздарын жүргізуде әртүрлі лингвистикалық сөздіктерді қолдану. Мекемелерде іс қағаздарын жүргізуді ұйымдастыру. Техникалық сөздіктердің ерекшеліктері. Кеңсе қүжаттарын жүргізу негізі. Өйымдастыру, реттеу, құқықтық, ақша-қаржы-есептік және анықтамалық құжаттар. Қызметтік хаттар жазудың негізгі әдістері.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Іс қағаздарын сақтауды қалыптастыру. Мұрағат. Мемлекеттік және мекеме мұрағаттары. Ұлттық мұрағат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пәннің мазмұны мен мақсаты;</w:t>
            </w:r>
          </w:p>
          <w:p>
            <w:pPr>
              <w:spacing w:after="20"/>
              <w:ind w:left="20"/>
              <w:jc w:val="both"/>
            </w:pPr>
            <w:r>
              <w:rPr>
                <w:rFonts w:ascii="Times New Roman"/>
                <w:b w:val="false"/>
                <w:i w:val="false"/>
                <w:color w:val="000000"/>
                <w:sz w:val="20"/>
              </w:rPr>
              <w:t>
- техникалық және лингвистикалық сөздіктер түрлері;</w:t>
            </w:r>
          </w:p>
          <w:p>
            <w:pPr>
              <w:spacing w:after="20"/>
              <w:ind w:left="20"/>
              <w:jc w:val="both"/>
            </w:pPr>
            <w:r>
              <w:rPr>
                <w:rFonts w:ascii="Times New Roman"/>
                <w:b w:val="false"/>
                <w:i w:val="false"/>
                <w:color w:val="000000"/>
                <w:sz w:val="20"/>
              </w:rPr>
              <w:t>
- ақпараттық және іс қүжаттарының жіктелуі;</w:t>
            </w:r>
          </w:p>
          <w:p>
            <w:pPr>
              <w:spacing w:after="20"/>
              <w:ind w:left="20"/>
              <w:jc w:val="both"/>
            </w:pPr>
            <w:r>
              <w:rPr>
                <w:rFonts w:ascii="Times New Roman"/>
                <w:b w:val="false"/>
                <w:i w:val="false"/>
                <w:color w:val="000000"/>
                <w:sz w:val="20"/>
              </w:rPr>
              <w:t>
- қазіргі кезде іс қағаздарын жүргізу стандарттарына қойылатын талаптар;</w:t>
            </w:r>
          </w:p>
          <w:p>
            <w:pPr>
              <w:spacing w:after="20"/>
              <w:ind w:left="20"/>
              <w:jc w:val="both"/>
            </w:pPr>
            <w:r>
              <w:rPr>
                <w:rFonts w:ascii="Times New Roman"/>
                <w:b w:val="false"/>
                <w:i w:val="false"/>
                <w:color w:val="000000"/>
                <w:sz w:val="20"/>
              </w:rPr>
              <w:t>
- құжаттар формуляры және олардың бөліктері.</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 әртүрлі құжаттарды жіктеу;</w:t>
            </w:r>
          </w:p>
          <w:p>
            <w:pPr>
              <w:spacing w:after="20"/>
              <w:ind w:left="20"/>
              <w:jc w:val="both"/>
            </w:pPr>
            <w:r>
              <w:rPr>
                <w:rFonts w:ascii="Times New Roman"/>
                <w:b w:val="false"/>
                <w:i w:val="false"/>
                <w:color w:val="000000"/>
                <w:sz w:val="20"/>
              </w:rPr>
              <w:t>
- құжаттар формулярын толтыру;</w:t>
            </w:r>
          </w:p>
          <w:p>
            <w:pPr>
              <w:spacing w:after="20"/>
              <w:ind w:left="20"/>
              <w:jc w:val="both"/>
            </w:pPr>
            <w:r>
              <w:rPr>
                <w:rFonts w:ascii="Times New Roman"/>
                <w:b w:val="false"/>
                <w:i w:val="false"/>
                <w:color w:val="000000"/>
                <w:sz w:val="20"/>
              </w:rPr>
              <w:t>
- әкімшілік-ұйымдастыру құжаттарымен жұмыс жасау;</w:t>
            </w:r>
          </w:p>
          <w:p>
            <w:pPr>
              <w:spacing w:after="20"/>
              <w:ind w:left="20"/>
              <w:jc w:val="both"/>
            </w:pPr>
            <w:r>
              <w:rPr>
                <w:rFonts w:ascii="Times New Roman"/>
                <w:b w:val="false"/>
                <w:i w:val="false"/>
                <w:color w:val="000000"/>
                <w:sz w:val="20"/>
              </w:rPr>
              <w:t>
- мұрағаттық құжаттардың текстілері үлгілерін талдау;</w:t>
            </w:r>
          </w:p>
          <w:p>
            <w:pPr>
              <w:spacing w:after="20"/>
              <w:ind w:left="20"/>
              <w:jc w:val="both"/>
            </w:pPr>
            <w:r>
              <w:rPr>
                <w:rFonts w:ascii="Times New Roman"/>
                <w:b w:val="false"/>
                <w:i w:val="false"/>
                <w:color w:val="000000"/>
                <w:sz w:val="20"/>
              </w:rPr>
              <w:t>
- мұрағатқа қүжаттарды дайындап, сақтауға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Тоқыма талшығы және жiптер туралы жалпы мәлiметтер. Табиғи талшықтар (мақта, жүн, зығыр, жiбек), олардың жіктемесі, алу, алғашқы өңдеу, қасиеттері, оларды сынаудың әдiстерi. Химиялық талшықтар, жасанды талшықтар, синтетикалық талшықтар және төмен молекулалық қосылыс талшығы. Әр түрлi түрдегі талшықтар мен жiптердің қасиеттерiн салыстырмалы талдау. Оларды айырып танудың әдiстерi. технологиялық үрдістер режимдеріне талшықтар мен жiптер қасиетiнің ықпалы. Тоқыма материалының қасиетi және құрылымы. Түржиыны. Тоқыма материалының қасиеттерiн сынау: сынау әдiсі, құралдары, сапаның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тоқыма бұйымдарын жасауда қолданылатын материалдар түржиыны, қасиеттері, сапасын бағалау және сынау әдістері; </w:t>
            </w:r>
          </w:p>
          <w:p>
            <w:pPr>
              <w:spacing w:after="20"/>
              <w:ind w:left="20"/>
              <w:jc w:val="both"/>
            </w:pPr>
            <w:r>
              <w:rPr>
                <w:rFonts w:ascii="Times New Roman"/>
                <w:b w:val="false"/>
                <w:i w:val="false"/>
                <w:color w:val="000000"/>
                <w:sz w:val="20"/>
              </w:rPr>
              <w:t>
- тоқыма бұйымдарын өңдеудiң әдiстерi.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тоқыма талшықтарын тани білу;</w:t>
            </w:r>
          </w:p>
          <w:p>
            <w:pPr>
              <w:spacing w:after="20"/>
              <w:ind w:left="20"/>
              <w:jc w:val="both"/>
            </w:pPr>
            <w:r>
              <w:rPr>
                <w:rFonts w:ascii="Times New Roman"/>
                <w:b w:val="false"/>
                <w:i w:val="false"/>
                <w:color w:val="000000"/>
                <w:sz w:val="20"/>
              </w:rPr>
              <w:t>
- табиғи талшықтан жасалған маталарды айыра бiлу;</w:t>
            </w:r>
          </w:p>
          <w:p>
            <w:pPr>
              <w:spacing w:after="20"/>
              <w:ind w:left="20"/>
              <w:jc w:val="both"/>
            </w:pPr>
            <w:r>
              <w:rPr>
                <w:rFonts w:ascii="Times New Roman"/>
                <w:b w:val="false"/>
                <w:i w:val="false"/>
                <w:color w:val="000000"/>
                <w:sz w:val="20"/>
              </w:rPr>
              <w:t xml:space="preserve">
- синтетикалық талшықтарды таңдау бойынша анықтама әдебиетiн пайдалану; </w:t>
            </w:r>
          </w:p>
          <w:p>
            <w:pPr>
              <w:spacing w:after="20"/>
              <w:ind w:left="20"/>
              <w:jc w:val="both"/>
            </w:pPr>
            <w:r>
              <w:rPr>
                <w:rFonts w:ascii="Times New Roman"/>
                <w:b w:val="false"/>
                <w:i w:val="false"/>
                <w:color w:val="000000"/>
                <w:sz w:val="20"/>
              </w:rPr>
              <w:t>
- әр түрлi ерiтiндiлермен жұмыс iстеу және қауiпсiздiк шарасын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Адамдағы келеңсіз факторлардың әсері. Жарақаттайтын және зиянды факторларды теңестіру. Техникалық жүйелер мен технологиялық процестердің қауіп-қатерлерінен қорғану құралдары және әдістері. Экобиоқорғайтын және өртке қарсы техникалар. Кәсіпорындағы еңбекті қорғаудың құқықтық, нормативтік және ұйымдастыру негіздері. Еңбекті қорғаудағы материалдық шығындар. Кәсіби қызметтік саласындағы қауіпсіз еңбек жағдайын қамтамасыз етудің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қорғаудың жалпы нормалары;</w:t>
            </w:r>
          </w:p>
          <w:p>
            <w:pPr>
              <w:spacing w:after="20"/>
              <w:ind w:left="20"/>
              <w:jc w:val="both"/>
            </w:pPr>
            <w:r>
              <w:rPr>
                <w:rFonts w:ascii="Times New Roman"/>
                <w:b w:val="false"/>
                <w:i w:val="false"/>
                <w:color w:val="000000"/>
                <w:sz w:val="20"/>
              </w:rPr>
              <w:t>
- технологиялық процестердің қауіпсіздігі;</w:t>
            </w:r>
          </w:p>
          <w:p>
            <w:pPr>
              <w:spacing w:after="20"/>
              <w:ind w:left="20"/>
              <w:jc w:val="both"/>
            </w:pPr>
            <w:r>
              <w:rPr>
                <w:rFonts w:ascii="Times New Roman"/>
                <w:b w:val="false"/>
                <w:i w:val="false"/>
                <w:color w:val="000000"/>
                <w:sz w:val="20"/>
              </w:rPr>
              <w:t>
- кәсіпорындағы жарақат алудың себептері;</w:t>
            </w:r>
          </w:p>
          <w:p>
            <w:pPr>
              <w:spacing w:after="20"/>
              <w:ind w:left="20"/>
              <w:jc w:val="both"/>
            </w:pPr>
            <w:r>
              <w:rPr>
                <w:rFonts w:ascii="Times New Roman"/>
                <w:b w:val="false"/>
                <w:i w:val="false"/>
                <w:color w:val="000000"/>
                <w:sz w:val="20"/>
              </w:rPr>
              <w:t>
- өрт сөндіру қауіпсіздігі туралы жалпы мағлұматтары.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және қоршаған ортаны қорғау бойынша білімді тәжірибеде қолдану;</w:t>
            </w:r>
          </w:p>
          <w:p>
            <w:pPr>
              <w:spacing w:after="20"/>
              <w:ind w:left="20"/>
              <w:jc w:val="both"/>
            </w:pPr>
            <w:r>
              <w:rPr>
                <w:rFonts w:ascii="Times New Roman"/>
                <w:b w:val="false"/>
                <w:i w:val="false"/>
                <w:color w:val="000000"/>
                <w:sz w:val="20"/>
              </w:rPr>
              <w:t>
- қорғанудың жеке құралдарын пайдалану;</w:t>
            </w:r>
          </w:p>
          <w:p>
            <w:pPr>
              <w:spacing w:after="20"/>
              <w:ind w:left="20"/>
              <w:jc w:val="both"/>
            </w:pPr>
            <w:r>
              <w:rPr>
                <w:rFonts w:ascii="Times New Roman"/>
                <w:b w:val="false"/>
                <w:i w:val="false"/>
                <w:color w:val="000000"/>
                <w:sz w:val="20"/>
              </w:rPr>
              <w:t>
- өндірістік жарақат кезінде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120902 2 – Қолмен тоқу тоқымашысы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технологиясы.</w:t>
            </w:r>
          </w:p>
          <w:p>
            <w:pPr>
              <w:spacing w:after="20"/>
              <w:ind w:left="20"/>
              <w:jc w:val="both"/>
            </w:pPr>
            <w:r>
              <w:rPr>
                <w:rFonts w:ascii="Times New Roman"/>
                <w:b w:val="false"/>
                <w:i w:val="false"/>
                <w:color w:val="000000"/>
                <w:sz w:val="20"/>
              </w:rPr>
              <w:t xml:space="preserve">
Өрімдер түрлері. Желіжіпті керу және жұмсарту механизмі. Негізгі реттегіш және тежеуіш. Тауарлық бiлікшедегі матаны орайтын механизм және тауарлық реттегіш. Күзу ашылу үрдісі. Ремиздегі негiзгi жiптерді сабақтау түрлері. Күзу ашылу механизмдері. Арқаужіп ауысымы және күзудегі арқау жіпті салу механизмі. Мата жұрынына арқау жіпті ұрып соғу механизмі. Кенере жасайтын механизмдер. Арқаужіп пен желіжіптің үзілгіштігі және оларды ескерту, жою тәсілдері. Маталар сапасын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бұйымның, матаның толтырылу есебі мен тұржиыны және олардың суреттері, айырықша өрім түрлері; </w:t>
            </w:r>
          </w:p>
          <w:p>
            <w:pPr>
              <w:spacing w:after="20"/>
              <w:ind w:left="20"/>
              <w:jc w:val="both"/>
            </w:pPr>
            <w:r>
              <w:rPr>
                <w:rFonts w:ascii="Times New Roman"/>
                <w:b w:val="false"/>
                <w:i w:val="false"/>
                <w:color w:val="000000"/>
                <w:sz w:val="20"/>
              </w:rPr>
              <w:t xml:space="preserve">
- бұйым мен сұрып матаның сорттығын анықтау және сапасын бақылаудың реті; </w:t>
            </w:r>
          </w:p>
          <w:p>
            <w:pPr>
              <w:spacing w:after="20"/>
              <w:ind w:left="20"/>
              <w:jc w:val="both"/>
            </w:pPr>
            <w:r>
              <w:rPr>
                <w:rFonts w:ascii="Times New Roman"/>
                <w:b w:val="false"/>
                <w:i w:val="false"/>
                <w:color w:val="000000"/>
                <w:sz w:val="20"/>
              </w:rPr>
              <w:t xml:space="preserve">
- иiрiмжiптiң сызықты тығыздығы; </w:t>
            </w:r>
          </w:p>
          <w:p>
            <w:pPr>
              <w:spacing w:after="20"/>
              <w:ind w:left="20"/>
              <w:jc w:val="both"/>
            </w:pPr>
            <w:r>
              <w:rPr>
                <w:rFonts w:ascii="Times New Roman"/>
                <w:b w:val="false"/>
                <w:i w:val="false"/>
                <w:color w:val="000000"/>
                <w:sz w:val="20"/>
              </w:rPr>
              <w:t>
- халық өрнегі өнерi техникасының негiзгi түрлерi.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қайықсыз тоқыма станоктарында қапшық, линолеум және орауыш маталарды жасап шығару;</w:t>
            </w:r>
          </w:p>
          <w:p>
            <w:pPr>
              <w:spacing w:after="20"/>
              <w:ind w:left="20"/>
              <w:jc w:val="both"/>
            </w:pPr>
            <w:r>
              <w:rPr>
                <w:rFonts w:ascii="Times New Roman"/>
                <w:b w:val="false"/>
                <w:i w:val="false"/>
                <w:color w:val="000000"/>
                <w:sz w:val="20"/>
              </w:rPr>
              <w:t>
- таспа, ызба, шарф, орамал, палантин және жай өрім матасын жасап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xml:space="preserve">
КҚ 2.2.7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Тоқымашылықтың технологиялық жабдықтары.</w:t>
            </w:r>
          </w:p>
          <w:p>
            <w:pPr>
              <w:spacing w:after="20"/>
              <w:ind w:left="20"/>
              <w:jc w:val="both"/>
            </w:pPr>
            <w:r>
              <w:rPr>
                <w:rFonts w:ascii="Times New Roman"/>
                <w:b w:val="false"/>
                <w:i w:val="false"/>
                <w:color w:val="000000"/>
                <w:sz w:val="20"/>
              </w:rPr>
              <w:t>
Тоқыма станогі мен машинаның кинематикалық берiлісінің негiзгi элементтері. Тоқыма станоктарындағы өрілу принциптері және маталар. Тоқыма станоктарының жіктемесі. Тоқыма станогінің жалпы құрылғысы. Тоқыма станоктарына қызмет көрсету. Тоқымашылық процесiнде пайда болатын маталар ақаулары және олардың түрлерi, сипаттамасы, жою әдiстері. Тоқыма станогінің жетегі және қаңқасы, технологиялық сипаттамасы. Тоқыма станогінің сақтандырғыш құрылғылары. Тоқыма станогінің өнiмдiлiгi. Станоктағы желіжіпті толықтыру және өңдеу. Тоқыма станогінің жеке механизмдерін жөндеу және бүлдіріп қою туралы мәліметтерді, оның мата сапасына әсері. Тоқыма станогін жөндеу туралы негiзгi мәлiметтер.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қолмен, механикалық және автоматты, арнайы тоқыма, таспа тоқу және металл тоқу станоктарының жұмысы және құрылғысы, оларды пайдалану және күту ережесі; </w:t>
            </w:r>
          </w:p>
          <w:p>
            <w:pPr>
              <w:spacing w:after="20"/>
              <w:ind w:left="20"/>
              <w:jc w:val="both"/>
            </w:pPr>
            <w:r>
              <w:rPr>
                <w:rFonts w:ascii="Times New Roman"/>
                <w:b w:val="false"/>
                <w:i w:val="false"/>
                <w:color w:val="000000"/>
                <w:sz w:val="20"/>
              </w:rPr>
              <w:t>
- арқаужіп пен желіжіп жібінің үзілу себептері және оларды ескерту тәсілдері;</w:t>
            </w:r>
          </w:p>
          <w:p>
            <w:pPr>
              <w:spacing w:after="20"/>
              <w:ind w:left="20"/>
              <w:jc w:val="both"/>
            </w:pPr>
            <w:r>
              <w:rPr>
                <w:rFonts w:ascii="Times New Roman"/>
                <w:b w:val="false"/>
                <w:i w:val="false"/>
                <w:color w:val="000000"/>
                <w:sz w:val="20"/>
              </w:rPr>
              <w:t>
- қалдықтар түрлері және нормасы, оларды қысқарту шаралары;</w:t>
            </w:r>
          </w:p>
          <w:p>
            <w:pPr>
              <w:spacing w:after="20"/>
              <w:ind w:left="20"/>
              <w:jc w:val="both"/>
            </w:pPr>
            <w:r>
              <w:rPr>
                <w:rFonts w:ascii="Times New Roman"/>
                <w:b w:val="false"/>
                <w:i w:val="false"/>
                <w:color w:val="000000"/>
                <w:sz w:val="20"/>
              </w:rPr>
              <w:t xml:space="preserve">
- станоктарға қызмет көрсету маршруттары және ауысым ағымындағы жұмысты жоспарлаудың реті.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тоқыма станоктарына қызмет көрсету;</w:t>
            </w:r>
          </w:p>
          <w:p>
            <w:pPr>
              <w:spacing w:after="20"/>
              <w:ind w:left="20"/>
              <w:jc w:val="both"/>
            </w:pPr>
            <w:r>
              <w:rPr>
                <w:rFonts w:ascii="Times New Roman"/>
                <w:b w:val="false"/>
                <w:i w:val="false"/>
                <w:color w:val="000000"/>
                <w:sz w:val="20"/>
              </w:rPr>
              <w:t>
- қайықсыз тоқыма станоктарында қапшық, линолеум және орауыш маталарды жасап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xml:space="preserve">
КҚ 2.2.7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120903 2 – Кілемші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технологиясы.</w:t>
            </w:r>
          </w:p>
          <w:p>
            <w:pPr>
              <w:spacing w:after="20"/>
              <w:ind w:left="20"/>
              <w:jc w:val="both"/>
            </w:pPr>
            <w:r>
              <w:rPr>
                <w:rFonts w:ascii="Times New Roman"/>
                <w:b w:val="false"/>
                <w:i w:val="false"/>
                <w:color w:val="000000"/>
                <w:sz w:val="20"/>
              </w:rPr>
              <w:t>
Тоқылған кілемдер түрлерi. Сыр кiлемдер өндiрiсi. Кілемдер түржиыны. Қазақ кілемдеріндегі өрнектер. Ою-өрнектер және композициялық құрылымының көп түрлілігі. Қолды және жартылай механикалық кiлем тоқитын станоктар. Кiлем тоқымашының технологиялық процестері. Кілем тоқушының еңбегiн ұйымдастыру. Кілемдер ақауының пайда болуын ескерту бойынша алдын алу жұмыстары. Қолды және жартылай механикалық кілем тоқитын станогының жеке механизмдеріне әрекет жасауы және құрылғысы. Орындалу техникасынан тәуелділіктегі кілемдерді өндірудің технологиялық процестері. Иірімжіп түрлері және қолданысы. Кілемдер сапасын тексеру әдiстерi. Қызмет көрсететiн станоктарды жөндеу әдiстерi. Кілемдер өндiру: оюдың түрлерiмен қима үлгi бойынша және екі жақты тықыр кілемді есептік техникасымен орындау. Түстiң алмасушылық көрсеткішімен форманың өсiмдiк көлемдi шешiмiмен. Өрнектi жолақтармен толтыру көрсеткiшімен ремизді өрнек құралымымен тақыр бiржақты кілемді. Ірі ою-өрнегі бетінде ғана болатын тықыр кілемдер түстiң алмасушылық көрсеткiшiмен. Жүнді арқау жіп қолданысымен түктi кілемдер өндiру. Желіжіп керiлiсiн реттеу. Шашақты байлау. Қызмет көрсететiн станоктарын баптай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кілемдер өндiрудің технологиялық процестері; </w:t>
            </w:r>
          </w:p>
          <w:p>
            <w:pPr>
              <w:spacing w:after="20"/>
              <w:ind w:left="20"/>
              <w:jc w:val="both"/>
            </w:pPr>
            <w:r>
              <w:rPr>
                <w:rFonts w:ascii="Times New Roman"/>
                <w:b w:val="false"/>
                <w:i w:val="false"/>
                <w:color w:val="000000"/>
                <w:sz w:val="20"/>
              </w:rPr>
              <w:t>
- кілемдерді тоқу есептері;</w:t>
            </w:r>
          </w:p>
          <w:p>
            <w:pPr>
              <w:spacing w:after="20"/>
              <w:ind w:left="20"/>
              <w:jc w:val="both"/>
            </w:pPr>
            <w:r>
              <w:rPr>
                <w:rFonts w:ascii="Times New Roman"/>
                <w:b w:val="false"/>
                <w:i w:val="false"/>
                <w:color w:val="000000"/>
                <w:sz w:val="20"/>
              </w:rPr>
              <w:t>
- кілемдер түржиыны және олардың сапасына қойылатын талаптары;</w:t>
            </w:r>
          </w:p>
          <w:p>
            <w:pPr>
              <w:spacing w:after="20"/>
              <w:ind w:left="20"/>
              <w:jc w:val="both"/>
            </w:pPr>
            <w:r>
              <w:rPr>
                <w:rFonts w:ascii="Times New Roman"/>
                <w:b w:val="false"/>
                <w:i w:val="false"/>
                <w:color w:val="000000"/>
                <w:sz w:val="20"/>
              </w:rPr>
              <w:t>
- кенере өңдіру және түйіндерді байлау тәсілдері;</w:t>
            </w:r>
          </w:p>
          <w:p>
            <w:pPr>
              <w:spacing w:after="20"/>
              <w:ind w:left="20"/>
              <w:jc w:val="both"/>
            </w:pPr>
            <w:r>
              <w:rPr>
                <w:rFonts w:ascii="Times New Roman"/>
                <w:b w:val="false"/>
                <w:i w:val="false"/>
                <w:color w:val="000000"/>
                <w:sz w:val="20"/>
              </w:rPr>
              <w:t>
- қалдықтар түрлері мен нормасы, оларды төмендету шаралары және берілген тығыздықпен сәйкестенген бекіткіш арқау жіпті сұрыптауы.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қолмен және жартылай механикалық кілем тоқитын станогінде бірегей, мазмұнды-тақырыптық тақыр және түкті кілемдерді өңдіру;</w:t>
            </w:r>
          </w:p>
          <w:p>
            <w:pPr>
              <w:spacing w:after="20"/>
              <w:ind w:left="20"/>
              <w:jc w:val="both"/>
            </w:pPr>
            <w:r>
              <w:rPr>
                <w:rFonts w:ascii="Times New Roman"/>
                <w:b w:val="false"/>
                <w:i w:val="false"/>
                <w:color w:val="000000"/>
                <w:sz w:val="20"/>
              </w:rPr>
              <w:t>
- кілемнің жиегін жасау және бастапқы палас бөлiгiн даярлау;</w:t>
            </w:r>
          </w:p>
          <w:p>
            <w:pPr>
              <w:spacing w:after="20"/>
              <w:ind w:left="20"/>
              <w:jc w:val="both"/>
            </w:pPr>
            <w:r>
              <w:rPr>
                <w:rFonts w:ascii="Times New Roman"/>
                <w:b w:val="false"/>
                <w:i w:val="false"/>
                <w:color w:val="000000"/>
                <w:sz w:val="20"/>
              </w:rPr>
              <w:t>
- түктi кілемдерді өндiру кезінде бекітілген арқау жіптерді салу және шегелеу, түкті түйіндер байлауын жүзеге асыру;</w:t>
            </w:r>
          </w:p>
          <w:p>
            <w:pPr>
              <w:spacing w:after="20"/>
              <w:ind w:left="20"/>
              <w:jc w:val="both"/>
            </w:pPr>
            <w:r>
              <w:rPr>
                <w:rFonts w:ascii="Times New Roman"/>
                <w:b w:val="false"/>
                <w:i w:val="false"/>
                <w:color w:val="000000"/>
                <w:sz w:val="20"/>
              </w:rPr>
              <w:t>
- түкті қырқу және түзетуін жүргізу;</w:t>
            </w:r>
          </w:p>
          <w:p>
            <w:pPr>
              <w:spacing w:after="20"/>
              <w:ind w:left="20"/>
              <w:jc w:val="both"/>
            </w:pPr>
            <w:r>
              <w:rPr>
                <w:rFonts w:ascii="Times New Roman"/>
                <w:b w:val="false"/>
                <w:i w:val="false"/>
                <w:color w:val="000000"/>
                <w:sz w:val="20"/>
              </w:rPr>
              <w:t>
- тықыр кілемдер өндiру үстінде өрнек құратын арқау жіптерді шегелеу және салуын орындау;</w:t>
            </w:r>
          </w:p>
          <w:p>
            <w:pPr>
              <w:spacing w:after="20"/>
              <w:ind w:left="20"/>
              <w:jc w:val="both"/>
            </w:pPr>
            <w:r>
              <w:rPr>
                <w:rFonts w:ascii="Times New Roman"/>
                <w:b w:val="false"/>
                <w:i w:val="false"/>
                <w:color w:val="000000"/>
                <w:sz w:val="20"/>
              </w:rPr>
              <w:t>
- кілемдерді орап алу және соңғы паластың бөлігін дайындау;</w:t>
            </w:r>
          </w:p>
          <w:p>
            <w:pPr>
              <w:spacing w:after="20"/>
              <w:ind w:left="20"/>
              <w:jc w:val="both"/>
            </w:pPr>
            <w:r>
              <w:rPr>
                <w:rFonts w:ascii="Times New Roman"/>
                <w:b w:val="false"/>
                <w:i w:val="false"/>
                <w:color w:val="000000"/>
                <w:sz w:val="20"/>
              </w:rPr>
              <w:t>
- кiлемнiң жұмыс жасалған бөлiгiнің орынын алмастыру;</w:t>
            </w:r>
          </w:p>
          <w:p>
            <w:pPr>
              <w:spacing w:after="20"/>
              <w:ind w:left="20"/>
              <w:jc w:val="both"/>
            </w:pPr>
            <w:r>
              <w:rPr>
                <w:rFonts w:ascii="Times New Roman"/>
                <w:b w:val="false"/>
                <w:i w:val="false"/>
                <w:color w:val="000000"/>
                <w:sz w:val="20"/>
              </w:rPr>
              <w:t>
- иiрiмжiп және кілем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xml:space="preserve">
КҚ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Кілем бұйымдарын дайындау жабдықтары. </w:t>
            </w:r>
          </w:p>
          <w:p>
            <w:pPr>
              <w:spacing w:after="20"/>
              <w:ind w:left="20"/>
              <w:jc w:val="both"/>
            </w:pPr>
            <w:r>
              <w:rPr>
                <w:rFonts w:ascii="Times New Roman"/>
                <w:b w:val="false"/>
                <w:i w:val="false"/>
                <w:color w:val="000000"/>
                <w:sz w:val="20"/>
              </w:rPr>
              <w:t xml:space="preserve">
Тоқыма станогі мен машинаның кинематикалық берiлісінің негiзгi элементтері. Тоқыма станоктарындағы өрілу принциптері және маталар. Кілем тоқу станоктарының жіктемесі. Кілем тоқу станоктарының жалпы құрылғысы. Қолмен және жартылай механикалық кілм тоқу станоктарының жеке механизмдерінің өзара әрекеттестігі және құрылғысы. Қолмен және жартылай механикалық кілм тоқу станоктарының жұмыс істеу принципі. Кілем тоқу станоктарына қызмет көрсету. Қызмет көрсететiн станоктарын баптау 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қолмен және жартылай механикалық кілм тоқу станоктарының жұмыс істеу принципі;</w:t>
            </w:r>
          </w:p>
          <w:p>
            <w:pPr>
              <w:spacing w:after="20"/>
              <w:ind w:left="20"/>
              <w:jc w:val="both"/>
            </w:pPr>
            <w:r>
              <w:rPr>
                <w:rFonts w:ascii="Times New Roman"/>
                <w:b w:val="false"/>
                <w:i w:val="false"/>
                <w:color w:val="000000"/>
                <w:sz w:val="20"/>
              </w:rPr>
              <w:t xml:space="preserve">
- қолмен және жартылай механикалық кілм тоқу станоктарының жеке механизмдерінің өзара әрекеттестігі және құрылғысы; </w:t>
            </w:r>
          </w:p>
          <w:p>
            <w:pPr>
              <w:spacing w:after="20"/>
              <w:ind w:left="20"/>
              <w:jc w:val="both"/>
            </w:pPr>
            <w:r>
              <w:rPr>
                <w:rFonts w:ascii="Times New Roman"/>
                <w:b w:val="false"/>
                <w:i w:val="false"/>
                <w:color w:val="000000"/>
                <w:sz w:val="20"/>
              </w:rPr>
              <w:t>
- орындалу техникасынан тәуелділіктегі кілемдерді өндірудің технологиялық процестері;</w:t>
            </w:r>
          </w:p>
          <w:p>
            <w:pPr>
              <w:spacing w:after="20"/>
              <w:ind w:left="20"/>
              <w:jc w:val="both"/>
            </w:pPr>
            <w:r>
              <w:rPr>
                <w:rFonts w:ascii="Times New Roman"/>
                <w:b w:val="false"/>
                <w:i w:val="false"/>
                <w:color w:val="000000"/>
                <w:sz w:val="20"/>
              </w:rPr>
              <w:t>
- қызмет көрсететiн станоктарын баптау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қолмен және жартылай механикалық кілем тоқу станоктарында қарапайым және орта қиындықтағы тақыр, сыр-кілем, түкті кілемдерді тоқу;</w:t>
            </w:r>
          </w:p>
          <w:p>
            <w:pPr>
              <w:spacing w:after="20"/>
              <w:ind w:left="20"/>
              <w:jc w:val="both"/>
            </w:pPr>
            <w:r>
              <w:rPr>
                <w:rFonts w:ascii="Times New Roman"/>
                <w:b w:val="false"/>
                <w:i w:val="false"/>
                <w:color w:val="000000"/>
                <w:sz w:val="20"/>
              </w:rPr>
              <w:t>
- жүнді арқауды қолданумен түкті кілемдерді тоқу;</w:t>
            </w:r>
          </w:p>
          <w:p>
            <w:pPr>
              <w:spacing w:after="20"/>
              <w:ind w:left="20"/>
              <w:jc w:val="both"/>
            </w:pPr>
            <w:r>
              <w:rPr>
                <w:rFonts w:ascii="Times New Roman"/>
                <w:b w:val="false"/>
                <w:i w:val="false"/>
                <w:color w:val="000000"/>
                <w:sz w:val="20"/>
              </w:rPr>
              <w:t>
- арқаудың созылуын реттеу;</w:t>
            </w:r>
          </w:p>
          <w:p>
            <w:pPr>
              <w:spacing w:after="20"/>
              <w:ind w:left="20"/>
              <w:jc w:val="both"/>
            </w:pPr>
            <w:r>
              <w:rPr>
                <w:rFonts w:ascii="Times New Roman"/>
                <w:b w:val="false"/>
                <w:i w:val="false"/>
                <w:color w:val="000000"/>
                <w:sz w:val="20"/>
              </w:rPr>
              <w:t>
- кілем тоқу станоктарына қызмет көрсету;</w:t>
            </w:r>
          </w:p>
          <w:p>
            <w:pPr>
              <w:spacing w:after="20"/>
              <w:ind w:left="20"/>
              <w:jc w:val="both"/>
            </w:pPr>
            <w:r>
              <w:rPr>
                <w:rFonts w:ascii="Times New Roman"/>
                <w:b w:val="false"/>
                <w:i w:val="false"/>
                <w:color w:val="000000"/>
                <w:sz w:val="20"/>
              </w:rPr>
              <w:t xml:space="preserve">
- қызмет көрсететiн станоктарын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xml:space="preserve">
КҚ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Оқу тәжірибесі кезеңінде білім алушылар өздерінің алатын біліктіліктеріне сәйкес өндірістің негізгі технологиялық үрдісі.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қауіпсіздік техникасы шараларын сақтай отырып, жұмыстарды атқару;</w:t>
            </w:r>
          </w:p>
          <w:p>
            <w:pPr>
              <w:spacing w:after="20"/>
              <w:ind w:left="20"/>
              <w:jc w:val="both"/>
            </w:pPr>
            <w:r>
              <w:rPr>
                <w:rFonts w:ascii="Times New Roman"/>
                <w:b w:val="false"/>
                <w:i w:val="false"/>
                <w:color w:val="000000"/>
                <w:sz w:val="20"/>
              </w:rPr>
              <w:t>
- бақылау журналын толтыру.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алғашқы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xml:space="preserve">
КҚ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Өндіріс жұмысының жобасымен, тәжірибені өткізу кестесімен таныстыру. Техника қауіпсіздік ережелері. Жабдықтармен, аспаптармен, оларды пайдалану ережелерімен танысу. Тоқыма өндірісінің технологиясы және жабдықтары. Жұмысқа жабдықтарды дайындау. Өңдеу өндiрiсінің технологиясы. Бұйымның сапасын бақылау және есептеу. Құжатнамалар.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тоқыма және жеңіл өнеркәсібі ұйымындағы тоқу өндірісінің технологиялық процестерін жүргізу;</w:t>
            </w:r>
          </w:p>
          <w:p>
            <w:pPr>
              <w:spacing w:after="20"/>
              <w:ind w:left="20"/>
              <w:jc w:val="both"/>
            </w:pPr>
            <w:r>
              <w:rPr>
                <w:rFonts w:ascii="Times New Roman"/>
                <w:b w:val="false"/>
                <w:i w:val="false"/>
                <w:color w:val="000000"/>
                <w:sz w:val="20"/>
              </w:rPr>
              <w:t>
- ұйымның өндірістік бөлімшесіндегі технологиялық тәртіптерді сақтау;</w:t>
            </w:r>
          </w:p>
          <w:p>
            <w:pPr>
              <w:spacing w:after="20"/>
              <w:ind w:left="20"/>
              <w:jc w:val="both"/>
            </w:pPr>
            <w:r>
              <w:rPr>
                <w:rFonts w:ascii="Times New Roman"/>
                <w:b w:val="false"/>
                <w:i w:val="false"/>
                <w:color w:val="000000"/>
                <w:sz w:val="20"/>
              </w:rPr>
              <w:t>
- жабдықтарды пайдалану ережелерін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алуан материалдар өндірісінің технологиялық процестерін жүргізу;</w:t>
            </w:r>
          </w:p>
          <w:p>
            <w:pPr>
              <w:spacing w:after="20"/>
              <w:ind w:left="20"/>
              <w:jc w:val="both"/>
            </w:pPr>
            <w:r>
              <w:rPr>
                <w:rFonts w:ascii="Times New Roman"/>
                <w:b w:val="false"/>
                <w:i w:val="false"/>
                <w:color w:val="000000"/>
                <w:sz w:val="20"/>
              </w:rPr>
              <w:t>
- еңбек қауіпсіздігі және қорғау бойынша тәртіпті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7</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xml:space="preserve">
КҚ 2.3.7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Дипломдық жоба үшін материалдарды жинау. Түсініктеме хат, есепті дайындау. Графикалық қосымшаларды рәсімдеу. Дипломдық жобаны берілген тапсырмаға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дипломдық жобаға қажетті материалдар тізімі.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берілген тақырыпқа есепті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Қауіпсізідік техниканы, еңбекті қорғау, өндірістік санитария, өртке қарсы және өнеркәсіп қауіпсіздік нормаларын және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және саладағы бекітілген нормативтік актілердің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кәсіптік білімін, іскерліктігін және дағдасын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аралық және коммуникативті тәрбие ережесін сақтау, жеке және командада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және өз еңбектік қызметін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құжаттармен жұмыс істеу, кәсіптік мәселелерді тиімді орындауға арналған ғылыми-техникалық ақпаратты іздеу және жүйелендіруді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сүру туралы ғылыми түсінігіне, дене жетілдірудің іскерліктеріне және дағдыларына ие болу.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120902 2 – Қолмен тоқу тоқымашысы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Түрлі материалдар өндірудің технологиялық процестерін іске асыру;</w:t>
            </w:r>
          </w:p>
          <w:p>
            <w:pPr>
              <w:spacing w:after="20"/>
              <w:ind w:left="20"/>
              <w:jc w:val="both"/>
            </w:pPr>
            <w:r>
              <w:rPr>
                <w:rFonts w:ascii="Times New Roman"/>
                <w:b w:val="false"/>
                <w:i w:val="false"/>
                <w:color w:val="000000"/>
                <w:sz w:val="20"/>
              </w:rPr>
              <w:t>
КҚ 2.2.2. Тоқымаға қажетті иірімжіпті қайта өңдеудің реттілігін сақтау;</w:t>
            </w:r>
          </w:p>
          <w:p>
            <w:pPr>
              <w:spacing w:after="20"/>
              <w:ind w:left="20"/>
              <w:jc w:val="both"/>
            </w:pPr>
            <w:r>
              <w:rPr>
                <w:rFonts w:ascii="Times New Roman"/>
                <w:b w:val="false"/>
                <w:i w:val="false"/>
                <w:color w:val="000000"/>
                <w:sz w:val="20"/>
              </w:rPr>
              <w:t xml:space="preserve">
КҚ 2.2.3. Келіп түскен шикізаттардың сапасын және бұйымдардың тығызыдылығын бақылау; </w:t>
            </w:r>
          </w:p>
          <w:p>
            <w:pPr>
              <w:spacing w:after="20"/>
              <w:ind w:left="20"/>
              <w:jc w:val="both"/>
            </w:pPr>
            <w:r>
              <w:rPr>
                <w:rFonts w:ascii="Times New Roman"/>
                <w:b w:val="false"/>
                <w:i w:val="false"/>
                <w:color w:val="000000"/>
                <w:sz w:val="20"/>
              </w:rPr>
              <w:t xml:space="preserve">
КҚ 2.2.4. Жабдықтарды, аспаптар мен құрылғыларды жұмысқа дайындау; </w:t>
            </w:r>
          </w:p>
          <w:p>
            <w:pPr>
              <w:spacing w:after="20"/>
              <w:ind w:left="20"/>
              <w:jc w:val="both"/>
            </w:pPr>
            <w:r>
              <w:rPr>
                <w:rFonts w:ascii="Times New Roman"/>
                <w:b w:val="false"/>
                <w:i w:val="false"/>
                <w:color w:val="000000"/>
                <w:sz w:val="20"/>
              </w:rPr>
              <w:t xml:space="preserve">
КҚ 2.2.5. Қызмет ететін станоктардың қалыпты жұмысын, маталардың сапасын қамтамасыз ету. </w:t>
            </w:r>
          </w:p>
          <w:p>
            <w:pPr>
              <w:spacing w:after="20"/>
              <w:ind w:left="20"/>
              <w:jc w:val="both"/>
            </w:pPr>
            <w:r>
              <w:rPr>
                <w:rFonts w:ascii="Times New Roman"/>
                <w:b w:val="false"/>
                <w:i w:val="false"/>
                <w:color w:val="000000"/>
                <w:sz w:val="20"/>
              </w:rPr>
              <w:t xml:space="preserve">
КҚ 2.2.6. Жабдықтардың санитарлық жағдайын тиісті деңгейде ұстау; </w:t>
            </w:r>
          </w:p>
          <w:p>
            <w:pPr>
              <w:spacing w:after="20"/>
              <w:ind w:left="20"/>
              <w:jc w:val="both"/>
            </w:pPr>
            <w:r>
              <w:rPr>
                <w:rFonts w:ascii="Times New Roman"/>
                <w:b w:val="false"/>
                <w:i w:val="false"/>
                <w:color w:val="000000"/>
                <w:sz w:val="20"/>
              </w:rPr>
              <w:t xml:space="preserve">
КҚ 2.2.7. Қызмет ететін станоктардың негізгі механизмдерінің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120903 2 – Кілемші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Қарапайым тақыр, түкті кілемдер мен ірі ою-өрнегі бетінде ғана болатын тықыр кілемдерді қолмен және жартылай механикалық кілем тоқу станоктарында тоқу;</w:t>
            </w:r>
          </w:p>
          <w:p>
            <w:pPr>
              <w:spacing w:after="20"/>
              <w:ind w:left="20"/>
              <w:jc w:val="both"/>
            </w:pPr>
            <w:r>
              <w:rPr>
                <w:rFonts w:ascii="Times New Roman"/>
                <w:b w:val="false"/>
                <w:i w:val="false"/>
                <w:color w:val="000000"/>
                <w:sz w:val="20"/>
              </w:rPr>
              <w:t xml:space="preserve">
КҚ 2.3.2. Қолмен тоқу және жартылай механикалық кілем тоқу станоктарды пайдалану; </w:t>
            </w:r>
          </w:p>
          <w:p>
            <w:pPr>
              <w:spacing w:after="20"/>
              <w:ind w:left="20"/>
              <w:jc w:val="both"/>
            </w:pPr>
            <w:r>
              <w:rPr>
                <w:rFonts w:ascii="Times New Roman"/>
                <w:b w:val="false"/>
                <w:i w:val="false"/>
                <w:color w:val="000000"/>
                <w:sz w:val="20"/>
              </w:rPr>
              <w:t xml:space="preserve">
КҚ 2.3.3. Кілем тоқуда орындалатын әрекеттердің орындалу ретін сақтау; </w:t>
            </w:r>
          </w:p>
          <w:p>
            <w:pPr>
              <w:spacing w:after="20"/>
              <w:ind w:left="20"/>
              <w:jc w:val="both"/>
            </w:pPr>
            <w:r>
              <w:rPr>
                <w:rFonts w:ascii="Times New Roman"/>
                <w:b w:val="false"/>
                <w:i w:val="false"/>
                <w:color w:val="000000"/>
                <w:sz w:val="20"/>
              </w:rPr>
              <w:t>
КҚ 2.3.4. Арқау жіптің аралық қабатын, түкті түйіндерді байламасын, жиектерін, кілемнің алаша жағын, шашбау немесе теңестіру тоқымасын орындау;</w:t>
            </w:r>
          </w:p>
          <w:p>
            <w:pPr>
              <w:spacing w:after="20"/>
              <w:ind w:left="20"/>
              <w:jc w:val="both"/>
            </w:pPr>
            <w:r>
              <w:rPr>
                <w:rFonts w:ascii="Times New Roman"/>
                <w:b w:val="false"/>
                <w:i w:val="false"/>
                <w:color w:val="000000"/>
                <w:sz w:val="20"/>
              </w:rPr>
              <w:t>
КҚ 2.3.5. Шашақтарды тоқу;</w:t>
            </w:r>
          </w:p>
          <w:p>
            <w:pPr>
              <w:spacing w:after="20"/>
              <w:ind w:left="20"/>
              <w:jc w:val="both"/>
            </w:pPr>
            <w:r>
              <w:rPr>
                <w:rFonts w:ascii="Times New Roman"/>
                <w:b w:val="false"/>
                <w:i w:val="false"/>
                <w:color w:val="000000"/>
                <w:sz w:val="20"/>
              </w:rPr>
              <w:t>
КҚ 2.3.6. Желіжіптің керілуін реттеу;</w:t>
            </w:r>
          </w:p>
          <w:p>
            <w:pPr>
              <w:spacing w:after="20"/>
              <w:ind w:left="20"/>
              <w:jc w:val="both"/>
            </w:pPr>
            <w:r>
              <w:rPr>
                <w:rFonts w:ascii="Times New Roman"/>
                <w:b w:val="false"/>
                <w:i w:val="false"/>
                <w:color w:val="000000"/>
                <w:sz w:val="20"/>
              </w:rPr>
              <w:t>
КҚ 2.3.7. Кілемдер сапасын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1210000 – Мата емес тоқыма материалдар технологиясы</w:t>
      </w:r>
    </w:p>
    <w:p>
      <w:pPr>
        <w:spacing w:after="0"/>
        <w:ind w:left="0"/>
        <w:jc w:val="both"/>
      </w:pPr>
      <w:r>
        <w:rPr>
          <w:rFonts w:ascii="Times New Roman"/>
          <w:b w:val="false"/>
          <w:i w:val="false"/>
          <w:color w:val="000000"/>
          <w:sz w:val="28"/>
        </w:rPr>
        <w:t>
      Біліктілігі:      121001 2 – Жіп ұршықшысы</w:t>
      </w:r>
    </w:p>
    <w:p>
      <w:pPr>
        <w:spacing w:after="0"/>
        <w:ind w:left="0"/>
        <w:jc w:val="both"/>
      </w:pPr>
      <w:r>
        <w:rPr>
          <w:rFonts w:ascii="Times New Roman"/>
          <w:b w:val="false"/>
          <w:i w:val="false"/>
          <w:color w:val="000000"/>
          <w:sz w:val="28"/>
        </w:rPr>
        <w:t>
      121002 2 – Тоқушы</w:t>
      </w:r>
    </w:p>
    <w:p>
      <w:pPr>
        <w:spacing w:after="0"/>
        <w:ind w:left="0"/>
        <w:jc w:val="both"/>
      </w:pPr>
      <w:r>
        <w:rPr>
          <w:rFonts w:ascii="Times New Roman"/>
          <w:b w:val="false"/>
          <w:i w:val="false"/>
          <w:color w:val="000000"/>
          <w:sz w:val="28"/>
        </w:rPr>
        <w:t>
      121003 2 – Тоқыма-галантерея бұйымдарын тоқушы</w:t>
      </w:r>
    </w:p>
    <w:p>
      <w:pPr>
        <w:spacing w:after="0"/>
        <w:ind w:left="0"/>
        <w:jc w:val="both"/>
      </w:pPr>
      <w:r>
        <w:rPr>
          <w:rFonts w:ascii="Times New Roman"/>
          <w:b w:val="false"/>
          <w:i w:val="false"/>
          <w:color w:val="000000"/>
          <w:sz w:val="28"/>
        </w:rPr>
        <w:t>
      121005 2 – Инемен тесу жабдығының операторы</w:t>
      </w:r>
    </w:p>
    <w:p>
      <w:pPr>
        <w:spacing w:after="0"/>
        <w:ind w:left="0"/>
        <w:jc w:val="both"/>
      </w:pPr>
      <w:r>
        <w:rPr>
          <w:rFonts w:ascii="Times New Roman"/>
          <w:b w:val="false"/>
          <w:i w:val="false"/>
          <w:color w:val="000000"/>
          <w:sz w:val="28"/>
        </w:rPr>
        <w:t>
      121006 2 – Түту-тоқу жабдығының операторы</w:t>
      </w:r>
    </w:p>
    <w:p>
      <w:pPr>
        <w:spacing w:after="0"/>
        <w:ind w:left="0"/>
        <w:jc w:val="both"/>
      </w:pPr>
      <w:r>
        <w:rPr>
          <w:rFonts w:ascii="Times New Roman"/>
          <w:b w:val="false"/>
          <w:i w:val="false"/>
          <w:color w:val="000000"/>
          <w:sz w:val="28"/>
        </w:rPr>
        <w:t>
      121007 2 – Бүктеу-жаю машинасының операторы</w:t>
      </w:r>
    </w:p>
    <w:p>
      <w:pPr>
        <w:spacing w:after="0"/>
        <w:ind w:left="0"/>
        <w:jc w:val="both"/>
      </w:pPr>
      <w:r>
        <w:rPr>
          <w:rFonts w:ascii="Times New Roman"/>
          <w:b w:val="false"/>
          <w:i w:val="false"/>
          <w:color w:val="000000"/>
          <w:sz w:val="28"/>
        </w:rPr>
        <w:t>
      121008 2 – Тоқу-тігу жабдығының операторы</w:t>
      </w:r>
    </w:p>
    <w:p>
      <w:pPr>
        <w:spacing w:after="0"/>
        <w:ind w:left="0"/>
        <w:jc w:val="both"/>
      </w:pPr>
      <w:r>
        <w:rPr>
          <w:rFonts w:ascii="Times New Roman"/>
          <w:b w:val="false"/>
          <w:i w:val="false"/>
          <w:color w:val="000000"/>
          <w:sz w:val="28"/>
        </w:rPr>
        <w:t xml:space="preserve">
      121009 2 – Кеттельші </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өндірудің жалпы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өндірісіндегі талшықты шикізаттар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121001 2 – Жіп ұршықшысы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және иірілген жіптерді орау жабдықтарының жұмысы мен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Жіптерді және иірілген жіптерді орау жабдықтарына техникалық қызмет көрсету, баптау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121002 2 – Тоқушы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мата дайындаудың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тігін өндірісінің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121003 2 – Тоқыма-галантерея бұйымдарын тоқушы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өндіру жабдықтарына техникалық қызмет көрсету, баптау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121005 2 – Инемен тесу жабдыгының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тесіп тоқу әдісімен мата емес материалдарды өндіру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Инемен тесіп тоқу әдісімен мата емес материалдарды өндірудің ағындық желісін пайдалану және агрегаттарға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121006 2 – Түту-тоқу жабдығының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материалдардың талшықты негіздерін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Түту-тоқу жабдықтарында мата емес кенептерді өндірудің технологиялық тәртіптері мен процестері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121007 2 – Бүктеу-жаю машинасының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машиналарының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машиналарына техникалық қызмет көрсету, баптау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121008 2 – Тоқу-тігу жабдығының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өндірудің ағындық желісін пайдалану және агрегаттарға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121009 2 – Кеттельші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 машиналарда жұмыс істеу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қызмет көрсету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АП 04,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1210000 – Мата емес тоқыма материалдар технологиясы</w:t>
      </w:r>
    </w:p>
    <w:p>
      <w:pPr>
        <w:spacing w:after="0"/>
        <w:ind w:left="0"/>
        <w:jc w:val="both"/>
      </w:pPr>
      <w:r>
        <w:rPr>
          <w:rFonts w:ascii="Times New Roman"/>
          <w:b w:val="false"/>
          <w:i w:val="false"/>
          <w:color w:val="000000"/>
          <w:sz w:val="28"/>
        </w:rPr>
        <w:t>
      Біліктілігі:      121001 2 – Жіп ұршықшысы</w:t>
      </w:r>
    </w:p>
    <w:p>
      <w:pPr>
        <w:spacing w:after="0"/>
        <w:ind w:left="0"/>
        <w:jc w:val="both"/>
      </w:pPr>
      <w:r>
        <w:rPr>
          <w:rFonts w:ascii="Times New Roman"/>
          <w:b w:val="false"/>
          <w:i w:val="false"/>
          <w:color w:val="000000"/>
          <w:sz w:val="28"/>
        </w:rPr>
        <w:t xml:space="preserve">
      121002 2 – Тоқушы </w:t>
      </w:r>
    </w:p>
    <w:p>
      <w:pPr>
        <w:spacing w:after="0"/>
        <w:ind w:left="0"/>
        <w:jc w:val="both"/>
      </w:pPr>
      <w:r>
        <w:rPr>
          <w:rFonts w:ascii="Times New Roman"/>
          <w:b w:val="false"/>
          <w:i w:val="false"/>
          <w:color w:val="000000"/>
          <w:sz w:val="28"/>
        </w:rPr>
        <w:t>
      121003 2 – Тоқыма-галантерея бұйымдарын тоқушы</w:t>
      </w:r>
    </w:p>
    <w:p>
      <w:pPr>
        <w:spacing w:after="0"/>
        <w:ind w:left="0"/>
        <w:jc w:val="both"/>
      </w:pPr>
      <w:r>
        <w:rPr>
          <w:rFonts w:ascii="Times New Roman"/>
          <w:b w:val="false"/>
          <w:i w:val="false"/>
          <w:color w:val="000000"/>
          <w:sz w:val="28"/>
        </w:rPr>
        <w:t>
      121005 2 – Инемен тесу жабдығының операторы</w:t>
      </w:r>
    </w:p>
    <w:p>
      <w:pPr>
        <w:spacing w:after="0"/>
        <w:ind w:left="0"/>
        <w:jc w:val="both"/>
      </w:pPr>
      <w:r>
        <w:rPr>
          <w:rFonts w:ascii="Times New Roman"/>
          <w:b w:val="false"/>
          <w:i w:val="false"/>
          <w:color w:val="000000"/>
          <w:sz w:val="28"/>
        </w:rPr>
        <w:t>
      121006 2 – Түту-тоқу жабдығының операторы</w:t>
      </w:r>
    </w:p>
    <w:p>
      <w:pPr>
        <w:spacing w:after="0"/>
        <w:ind w:left="0"/>
        <w:jc w:val="both"/>
      </w:pPr>
      <w:r>
        <w:rPr>
          <w:rFonts w:ascii="Times New Roman"/>
          <w:b w:val="false"/>
          <w:i w:val="false"/>
          <w:color w:val="000000"/>
          <w:sz w:val="28"/>
        </w:rPr>
        <w:t>
      121007 2 – Бүктеу-жаю машинасының операторы</w:t>
      </w:r>
    </w:p>
    <w:p>
      <w:pPr>
        <w:spacing w:after="0"/>
        <w:ind w:left="0"/>
        <w:jc w:val="both"/>
      </w:pPr>
      <w:r>
        <w:rPr>
          <w:rFonts w:ascii="Times New Roman"/>
          <w:b w:val="false"/>
          <w:i w:val="false"/>
          <w:color w:val="000000"/>
          <w:sz w:val="28"/>
        </w:rPr>
        <w:t>
      121008 2 – Тоқу-тігу жабдығының операторы</w:t>
      </w:r>
    </w:p>
    <w:p>
      <w:pPr>
        <w:spacing w:after="0"/>
        <w:ind w:left="0"/>
        <w:jc w:val="both"/>
      </w:pPr>
      <w:r>
        <w:rPr>
          <w:rFonts w:ascii="Times New Roman"/>
          <w:b w:val="false"/>
          <w:i w:val="false"/>
          <w:color w:val="000000"/>
          <w:sz w:val="28"/>
        </w:rPr>
        <w:t>
      121009 2 – Кеттельші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жалпы орта білім бермейтін білім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өндірудің жалпы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өндірісіндегі талшықты шикізаттар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121001 2 – Жіп ұршықшысы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және иірілген жіптерді орау жабдықтарының жұмысы мен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Жіптерді және иірілген жіптерді орау жабдықтарына техникалық қызмет көрсету, баптау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121002 2 – Тоқушы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мата дайындаудың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тігін өндірісінің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121003 2 – Тоқыма-галантерея бұйымдарын тоқушы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өндіру жабдықтарына техникалық қызмет көрсету, баптау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121005 2 – Инемен тесу жабдыгының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тесіп тоқу әдісімен мата емес материалдарды өндіру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Инемен тесіп тоқу әдісімен мата емес материалдарды өндірудің ағындық желісін пайдалану және агрегаттарға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121006 2 – Түту-тоқу жабдығының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материалдардың талшықты негіздерін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Түту-тоқу жабдықтарында мата емес кенептерді өндірудің технологиялық тәртіптері мен процестері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121007 2 – Бүктеу-жаю машинасының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машиналарының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машиналарына техникалық қызмет көрсету, баптау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121008 2 – Тоқу-тігу жабдығының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өндірудің ағындық желісін пайдалану және агрегаттарға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121009 2 – Кеттельші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 машиналарда жұмыс істеу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қызмет көрсету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АП 04,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Кең қолданыстағы тауарлар мен бұйымдар технологиясы</w:t>
      </w:r>
    </w:p>
    <w:p>
      <w:pPr>
        <w:spacing w:after="0"/>
        <w:ind w:left="0"/>
        <w:jc w:val="both"/>
      </w:pPr>
      <w:r>
        <w:rPr>
          <w:rFonts w:ascii="Times New Roman"/>
          <w:b w:val="false"/>
          <w:i w:val="false"/>
          <w:color w:val="000000"/>
          <w:sz w:val="28"/>
        </w:rPr>
        <w:t>
      Мамандығы: 1210000 – Мата емес тоқыма материалдар технологиясы</w:t>
      </w:r>
    </w:p>
    <w:p>
      <w:pPr>
        <w:spacing w:after="0"/>
        <w:ind w:left="0"/>
        <w:jc w:val="both"/>
      </w:pPr>
      <w:r>
        <w:rPr>
          <w:rFonts w:ascii="Times New Roman"/>
          <w:b w:val="false"/>
          <w:i w:val="false"/>
          <w:color w:val="000000"/>
          <w:sz w:val="28"/>
        </w:rPr>
        <w:t>
      Біліктілігі:      121001 2 – Жіп ұршықшысы</w:t>
      </w:r>
    </w:p>
    <w:p>
      <w:pPr>
        <w:spacing w:after="0"/>
        <w:ind w:left="0"/>
        <w:jc w:val="both"/>
      </w:pPr>
      <w:r>
        <w:rPr>
          <w:rFonts w:ascii="Times New Roman"/>
          <w:b w:val="false"/>
          <w:i w:val="false"/>
          <w:color w:val="000000"/>
          <w:sz w:val="28"/>
        </w:rPr>
        <w:t xml:space="preserve">
      121002 2 – Тоқушы </w:t>
      </w:r>
    </w:p>
    <w:p>
      <w:pPr>
        <w:spacing w:after="0"/>
        <w:ind w:left="0"/>
        <w:jc w:val="both"/>
      </w:pPr>
      <w:r>
        <w:rPr>
          <w:rFonts w:ascii="Times New Roman"/>
          <w:b w:val="false"/>
          <w:i w:val="false"/>
          <w:color w:val="000000"/>
          <w:sz w:val="28"/>
        </w:rPr>
        <w:t>
      121003 2 – Тоқыма-галантерея бұйымдарын тоқушы</w:t>
      </w:r>
    </w:p>
    <w:p>
      <w:pPr>
        <w:spacing w:after="0"/>
        <w:ind w:left="0"/>
        <w:jc w:val="both"/>
      </w:pPr>
      <w:r>
        <w:rPr>
          <w:rFonts w:ascii="Times New Roman"/>
          <w:b w:val="false"/>
          <w:i w:val="false"/>
          <w:color w:val="000000"/>
          <w:sz w:val="28"/>
        </w:rPr>
        <w:t>
      121005 2 – Инемен тесу жабдығының операторы</w:t>
      </w:r>
    </w:p>
    <w:p>
      <w:pPr>
        <w:spacing w:after="0"/>
        <w:ind w:left="0"/>
        <w:jc w:val="both"/>
      </w:pPr>
      <w:r>
        <w:rPr>
          <w:rFonts w:ascii="Times New Roman"/>
          <w:b w:val="false"/>
          <w:i w:val="false"/>
          <w:color w:val="000000"/>
          <w:sz w:val="28"/>
        </w:rPr>
        <w:t>
      121006 2 – Түту-тоқу жабдығының операторы</w:t>
      </w:r>
    </w:p>
    <w:p>
      <w:pPr>
        <w:spacing w:after="0"/>
        <w:ind w:left="0"/>
        <w:jc w:val="both"/>
      </w:pPr>
      <w:r>
        <w:rPr>
          <w:rFonts w:ascii="Times New Roman"/>
          <w:b w:val="false"/>
          <w:i w:val="false"/>
          <w:color w:val="000000"/>
          <w:sz w:val="28"/>
        </w:rPr>
        <w:t>
      121007 2 – Бүктеу-жаю машинасының операторы</w:t>
      </w:r>
    </w:p>
    <w:p>
      <w:pPr>
        <w:spacing w:after="0"/>
        <w:ind w:left="0"/>
        <w:jc w:val="both"/>
      </w:pPr>
      <w:r>
        <w:rPr>
          <w:rFonts w:ascii="Times New Roman"/>
          <w:b w:val="false"/>
          <w:i w:val="false"/>
          <w:color w:val="000000"/>
          <w:sz w:val="28"/>
        </w:rPr>
        <w:t>
      121008 2 – Тоқу-тігу жабдығының операторы</w:t>
      </w:r>
    </w:p>
    <w:p>
      <w:pPr>
        <w:spacing w:after="0"/>
        <w:ind w:left="0"/>
        <w:jc w:val="both"/>
      </w:pPr>
      <w:r>
        <w:rPr>
          <w:rFonts w:ascii="Times New Roman"/>
          <w:b w:val="false"/>
          <w:i w:val="false"/>
          <w:color w:val="000000"/>
          <w:sz w:val="28"/>
        </w:rPr>
        <w:t>
      121009 2 – Кеттельші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өндірудің жалпы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 өндірісіндегі талшықты шикізаттар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121001 2 – Жіп ұршықшысы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және иірілген жіптерді орау жабдықтарының жұмысы мен құрылысы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Жіптерді және иірілген жіптерді орау жабдықтарына техникалық қызмет көрсету, баптау және пайдалану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121002 2 – Тоқушы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мата дайындаудың технологиясы мен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тігін өндірісінің технологиясы мен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121003 2 – Тоқыма-галантерея бұйымдарын тоқушы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 өндірісінің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өндіру жабдықтарына техникалық қызмет көрсету, баптау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121005 2 – Инемен тесу жабдыгының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тесіп тоқу әдісімен мата емес материалдарды өндіру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Инемен тесіп тоқу әдісімен мата емес материалдарды өндірудің ағындық желісін пайдалану және агрегаттарға қызмет көрсету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121006 2 – Түту-тоқу жабдығының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материалдардың талшықты негіздерін қалыптастыру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Түту-тоқу жабдықтарында мата емес кенептерді өндірудің технологиялық тәртіптері мен процестері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121007 2 – Бүктеу-жаю машинасының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машиналарының құрылысы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Бүкету-жаю машиналарына техникалық қызмет көрсету, баптау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121008 2 – Тоқу-тігу жабдығының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 жабдықтары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Тігіп-тоқылатын мата емес материалдарды өндірудің ағындық желісін пайдалану және агрегаттарға қызмет көрсету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121009 2 – Кеттельші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 машиналарда жұмыс істеу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қызмет көрсету және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кешенді емтихан тапсырысы: АП 04,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"Мата емес тоқыма материалдар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беру пәндері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мәтіндермен жұмыс істеуге және оларды талдауға қажетті қазақ (орыс) тілінің лексикалық және грамматикалық минимум.</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 саладағы терминологияны қолданып құжаттар оқу, диалог жүргізу;</w:t>
            </w:r>
          </w:p>
          <w:p>
            <w:pPr>
              <w:spacing w:after="20"/>
              <w:ind w:left="20"/>
              <w:jc w:val="both"/>
            </w:pPr>
            <w:r>
              <w:rPr>
                <w:rFonts w:ascii="Times New Roman"/>
                <w:b w:val="false"/>
                <w:i w:val="false"/>
                <w:color w:val="000000"/>
                <w:sz w:val="20"/>
              </w:rPr>
              <w:t>
- өзінің ауызша және жазбаша сөйлесу кемшілігі мен қателіктерін жою;</w:t>
            </w:r>
          </w:p>
          <w:p>
            <w:pPr>
              <w:spacing w:after="20"/>
              <w:ind w:left="20"/>
              <w:jc w:val="both"/>
            </w:pPr>
            <w:r>
              <w:rPr>
                <w:rFonts w:ascii="Times New Roman"/>
                <w:b w:val="false"/>
                <w:i w:val="false"/>
                <w:color w:val="000000"/>
                <w:sz w:val="20"/>
              </w:rPr>
              <w:t>
- мамандық бойынша анықтамалық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қарым-қатынас</w:t>
            </w:r>
          </w:p>
          <w:p>
            <w:pPr>
              <w:spacing w:after="20"/>
              <w:ind w:left="20"/>
              <w:jc w:val="both"/>
            </w:pPr>
            <w:r>
              <w:rPr>
                <w:rFonts w:ascii="Times New Roman"/>
                <w:b w:val="false"/>
                <w:i w:val="false"/>
                <w:color w:val="000000"/>
                <w:sz w:val="20"/>
              </w:rPr>
              <w:t>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тілдік іс-әрекет түрлерін және сөйлеу нысандарын ажырату (ауызша, жазбаша, монологтік, диалогтік); </w:t>
            </w:r>
          </w:p>
          <w:p>
            <w:pPr>
              <w:spacing w:after="20"/>
              <w:ind w:left="20"/>
              <w:jc w:val="both"/>
            </w:pPr>
            <w:r>
              <w:rPr>
                <w:rFonts w:ascii="Times New Roman"/>
                <w:b w:val="false"/>
                <w:i w:val="false"/>
                <w:color w:val="000000"/>
                <w:sz w:val="20"/>
              </w:rPr>
              <w:t>
- шет тілінде қатынас жасаудың қарапайым іскерлігін игере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қүрамдары;</w:t>
            </w:r>
          </w:p>
          <w:p>
            <w:pPr>
              <w:spacing w:after="20"/>
              <w:ind w:left="20"/>
              <w:jc w:val="both"/>
            </w:pPr>
            <w:r>
              <w:rPr>
                <w:rFonts w:ascii="Times New Roman"/>
                <w:b w:val="false"/>
                <w:i w:val="false"/>
                <w:color w:val="000000"/>
                <w:sz w:val="20"/>
              </w:rPr>
              <w:t>
- дене тәрбиесінің әлеуметтік-биологиялық және психофизиологиялық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спортпен айналысу, физикалық белсенділікті жүйелі түрде қолдана алу;</w:t>
            </w:r>
          </w:p>
          <w:p>
            <w:pPr>
              <w:spacing w:after="20"/>
              <w:ind w:left="20"/>
              <w:jc w:val="both"/>
            </w:pPr>
            <w:r>
              <w:rPr>
                <w:rFonts w:ascii="Times New Roman"/>
                <w:b w:val="false"/>
                <w:i w:val="false"/>
                <w:color w:val="000000"/>
                <w:sz w:val="20"/>
              </w:rPr>
              <w:t>
- денсаулығын нығайту және өздігінен жетілу үшін дене шынықтыру жөнінде алған білімін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Геометриялық сызу және жобамен сызудың негіздері. Техникалық сурет салудың элементтері. Машина жасау сызуы. Сызуды орындаудың жалпы ережесі. Оймалардың кескіні және белгіленуі. Бөлшектер және нобайлар сызбасы. Бөлшектерді жалғау. Берілістер. Ажырамайтын қосқыштар. Тұтас көріністің сызбалары. Құрастырушы сызба. Құрастыру сызбаларын сызу. Мамандық бойынша сызбалар және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құрастырма құжаттардың бірыңғай жүйесі (ҚҚБЖ); </w:t>
            </w:r>
          </w:p>
          <w:p>
            <w:pPr>
              <w:spacing w:after="20"/>
              <w:ind w:left="20"/>
              <w:jc w:val="both"/>
            </w:pPr>
            <w:r>
              <w:rPr>
                <w:rFonts w:ascii="Times New Roman"/>
                <w:b w:val="false"/>
                <w:i w:val="false"/>
                <w:color w:val="000000"/>
                <w:sz w:val="20"/>
              </w:rPr>
              <w:t xml:space="preserve">
- сызбалар мен схемаларды орындаудың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суреттер және сызу арқылы ойды дұрыс жеткізе білу;</w:t>
            </w:r>
          </w:p>
          <w:p>
            <w:pPr>
              <w:spacing w:after="20"/>
              <w:ind w:left="20"/>
              <w:jc w:val="both"/>
            </w:pPr>
            <w:r>
              <w:rPr>
                <w:rFonts w:ascii="Times New Roman"/>
                <w:b w:val="false"/>
                <w:i w:val="false"/>
                <w:color w:val="000000"/>
                <w:sz w:val="20"/>
              </w:rPr>
              <w:t xml:space="preserve">
- күрделілігі орташа детальдардың эскиздер мен сызбаларын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электроника.</w:t>
            </w:r>
          </w:p>
          <w:p>
            <w:pPr>
              <w:spacing w:after="20"/>
              <w:ind w:left="20"/>
              <w:jc w:val="both"/>
            </w:pPr>
            <w:r>
              <w:rPr>
                <w:rFonts w:ascii="Times New Roman"/>
                <w:b w:val="false"/>
                <w:i w:val="false"/>
                <w:color w:val="000000"/>
                <w:sz w:val="20"/>
              </w:rPr>
              <w:t xml:space="preserve">
Электрлік өріс. Тұрақты және айнымалы токтың электрлік тізбегі. Электромагниттер. Электрлік өлшеуіштер. Тұрақты және айнымалы токтың электрлік машиналары. Трансформаторлар. Электржетек негіздері. Электр энергияны беру және үлестіру. </w:t>
            </w:r>
          </w:p>
          <w:p>
            <w:pPr>
              <w:spacing w:after="20"/>
              <w:ind w:left="20"/>
              <w:jc w:val="both"/>
            </w:pPr>
            <w:r>
              <w:rPr>
                <w:rFonts w:ascii="Times New Roman"/>
                <w:b w:val="false"/>
                <w:i w:val="false"/>
                <w:color w:val="000000"/>
                <w:sz w:val="20"/>
              </w:rPr>
              <w:t>
Электрониканың физикалық негіздері. Электрондық аспаптар. Электрондық түзеткіштер, тұрақтандырғыштар, күшейткіштер, генераторлар және өлшегіш аспаптар. Автоматика мен есептеуіш техникалардың электрондық жабдықтары. Микро ЭЕМ және микропроцессорлар.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тізбектің жұмыс тәртібін және электрлік токтың сипатын өлшеуге арналған аспаптар;</w:t>
            </w:r>
          </w:p>
          <w:p>
            <w:pPr>
              <w:spacing w:after="20"/>
              <w:ind w:left="20"/>
              <w:jc w:val="both"/>
            </w:pPr>
            <w:r>
              <w:rPr>
                <w:rFonts w:ascii="Times New Roman"/>
                <w:b w:val="false"/>
                <w:i w:val="false"/>
                <w:color w:val="000000"/>
                <w:sz w:val="20"/>
              </w:rPr>
              <w:t>
- тұрақты токтың сызықты және сызықсыз тізбектерін есептеудің негізгі әдістері;</w:t>
            </w:r>
          </w:p>
          <w:p>
            <w:pPr>
              <w:spacing w:after="20"/>
              <w:ind w:left="20"/>
              <w:jc w:val="both"/>
            </w:pPr>
            <w:r>
              <w:rPr>
                <w:rFonts w:ascii="Times New Roman"/>
                <w:b w:val="false"/>
                <w:i w:val="false"/>
                <w:color w:val="000000"/>
                <w:sz w:val="20"/>
              </w:rPr>
              <w:t>
- ауыспалы процестердің туындау себептері.</w:t>
            </w:r>
          </w:p>
          <w:p>
            <w:pPr>
              <w:spacing w:after="20"/>
              <w:ind w:left="20"/>
              <w:jc w:val="both"/>
            </w:pPr>
            <w:r>
              <w:rPr>
                <w:rFonts w:ascii="Times New Roman"/>
                <w:b w:val="false"/>
                <w:i w:val="false"/>
                <w:color w:val="000000"/>
                <w:sz w:val="20"/>
              </w:rPr>
              <w:t xml:space="preserve">
Іскерліктер: </w:t>
            </w:r>
          </w:p>
          <w:p>
            <w:pPr>
              <w:spacing w:after="20"/>
              <w:ind w:left="20"/>
              <w:jc w:val="both"/>
            </w:pPr>
            <w:r>
              <w:rPr>
                <w:rFonts w:ascii="Times New Roman"/>
                <w:b w:val="false"/>
                <w:i w:val="false"/>
                <w:color w:val="000000"/>
                <w:sz w:val="20"/>
              </w:rPr>
              <w:t>
- тұрақты ток және тізбектер жұмысының берілген шарттары бойынша элементтер параметрін таңдай алу;</w:t>
            </w:r>
          </w:p>
          <w:p>
            <w:pPr>
              <w:spacing w:after="20"/>
              <w:ind w:left="20"/>
              <w:jc w:val="both"/>
            </w:pPr>
            <w:r>
              <w:rPr>
                <w:rFonts w:ascii="Times New Roman"/>
                <w:b w:val="false"/>
                <w:i w:val="false"/>
                <w:color w:val="000000"/>
                <w:sz w:val="20"/>
              </w:rPr>
              <w:t>
- жай электрлік және магниттік тізбектің негізгі параметрлерін өлшеу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экономика және сала. Сала дамуының келешегі мен ерекшеліктері. Саланың материалдық-техникалық, қаржылық және еңбек ресурстары. Саланы басқару. Сала дамуының экономикалық көрсеткіштері. Ұйым (мекеме) шаруашылық субъектісі ретінде. Ұйымды (мекемені) ұйымдастыру түрлері, олардың өндірістік және ұйымдық құрылымдары. Өндіріс түрлері, олардың сипаттары. Негізгі өндірістік және технологиялық процесстер. Ұйым инфраструктурасы. Ұйымның мүлкі мен капиталы. Негізгі және айналымдық қорлары. Еңбек ресурстары. Еңбек ақы, оны ұйымдастыру мен нормалау. Ұйымның маркетингтік қызметі. Өндірістік қуаты мен өндірістік бағдарламасы. Көрсетілетін қызметтер мен өнімнің өзіндік құны және өндірістік шығындар. Баға қалыптастыру. Ұйым қызметінің тиімділігін бағалау. Өнім сапасы және оның бәсекелестікке қабілеттілігі. Инвестициялық және инновациялық саясат. Ұйымның сыртқыэкономикалық қызметі. Бизнес-жоспар. Негізгі техникалық-экономикалық көрсеткіштерді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қазіргі жағдайы, мемлекеттік экономикалық құрылымы;</w:t>
            </w:r>
          </w:p>
          <w:p>
            <w:pPr>
              <w:spacing w:after="20"/>
              <w:ind w:left="20"/>
              <w:jc w:val="both"/>
            </w:pPr>
            <w:r>
              <w:rPr>
                <w:rFonts w:ascii="Times New Roman"/>
                <w:b w:val="false"/>
                <w:i w:val="false"/>
                <w:color w:val="000000"/>
                <w:sz w:val="20"/>
              </w:rPr>
              <w:t>
- реформалар жағдайы мен олардың нарықтағы қозғалысы;</w:t>
            </w:r>
          </w:p>
          <w:p>
            <w:pPr>
              <w:spacing w:after="20"/>
              <w:ind w:left="20"/>
              <w:jc w:val="both"/>
            </w:pPr>
            <w:r>
              <w:rPr>
                <w:rFonts w:ascii="Times New Roman"/>
                <w:b w:val="false"/>
                <w:i w:val="false"/>
                <w:color w:val="000000"/>
                <w:sz w:val="20"/>
              </w:rPr>
              <w:t>
- тұрғындарға қызмет көрсетуді ұйымдастыру, өндіріс принциптері;</w:t>
            </w:r>
          </w:p>
          <w:p>
            <w:pPr>
              <w:spacing w:after="20"/>
              <w:ind w:left="20"/>
              <w:jc w:val="both"/>
            </w:pPr>
            <w:r>
              <w:rPr>
                <w:rFonts w:ascii="Times New Roman"/>
                <w:b w:val="false"/>
                <w:i w:val="false"/>
                <w:color w:val="000000"/>
                <w:sz w:val="20"/>
              </w:rPr>
              <w:t>
- еңбек өнімділігінің маңызы, еңбекті техникалық нормалау, еңбек жалақысын ұйымдастыру;</w:t>
            </w:r>
          </w:p>
          <w:p>
            <w:pPr>
              <w:spacing w:after="20"/>
              <w:ind w:left="20"/>
              <w:jc w:val="both"/>
            </w:pPr>
            <w:r>
              <w:rPr>
                <w:rFonts w:ascii="Times New Roman"/>
                <w:b w:val="false"/>
                <w:i w:val="false"/>
                <w:color w:val="000000"/>
                <w:sz w:val="20"/>
              </w:rPr>
              <w:t xml:space="preserve">
- бизнес-жоспардың құрылымы мен мазмұны; </w:t>
            </w:r>
          </w:p>
          <w:p>
            <w:pPr>
              <w:spacing w:after="20"/>
              <w:ind w:left="20"/>
              <w:jc w:val="both"/>
            </w:pPr>
            <w:r>
              <w:rPr>
                <w:rFonts w:ascii="Times New Roman"/>
                <w:b w:val="false"/>
                <w:i w:val="false"/>
                <w:color w:val="000000"/>
                <w:sz w:val="20"/>
              </w:rPr>
              <w:t>
- салықтар түрлері мен басқа міндетті төлемдер.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негізгі қорларды пайдаланудың көрсеткіштерін, амортизация суммаларын, айналыс құралдарының айналым көрсеткіштерін анықтау; </w:t>
            </w:r>
          </w:p>
          <w:p>
            <w:pPr>
              <w:spacing w:after="20"/>
              <w:ind w:left="20"/>
              <w:jc w:val="both"/>
            </w:pPr>
            <w:r>
              <w:rPr>
                <w:rFonts w:ascii="Times New Roman"/>
                <w:b w:val="false"/>
                <w:i w:val="false"/>
                <w:color w:val="000000"/>
                <w:sz w:val="20"/>
              </w:rPr>
              <w:t>
- еңбек өнімділігінің көрсеткіштерін есептеу, жұмыс уақытының суретін, хронометражын жасау;</w:t>
            </w:r>
          </w:p>
          <w:p>
            <w:pPr>
              <w:spacing w:after="20"/>
              <w:ind w:left="20"/>
              <w:jc w:val="both"/>
            </w:pPr>
            <w:r>
              <w:rPr>
                <w:rFonts w:ascii="Times New Roman"/>
                <w:b w:val="false"/>
                <w:i w:val="false"/>
                <w:color w:val="000000"/>
                <w:sz w:val="20"/>
              </w:rPr>
              <w:t>
- еңбек нормасын, қызметкердің жалақысын есептеу;</w:t>
            </w:r>
          </w:p>
          <w:p>
            <w:pPr>
              <w:spacing w:after="20"/>
              <w:ind w:left="20"/>
              <w:jc w:val="both"/>
            </w:pPr>
            <w:r>
              <w:rPr>
                <w:rFonts w:ascii="Times New Roman"/>
                <w:b w:val="false"/>
                <w:i w:val="false"/>
                <w:color w:val="000000"/>
                <w:sz w:val="20"/>
              </w:rPr>
              <w:t>
- шығын сметасын жасау, салықтардың негізгі түрлерін есептеу;</w:t>
            </w:r>
          </w:p>
          <w:p>
            <w:pPr>
              <w:spacing w:after="20"/>
              <w:ind w:left="20"/>
              <w:jc w:val="both"/>
            </w:pPr>
            <w:r>
              <w:rPr>
                <w:rFonts w:ascii="Times New Roman"/>
                <w:b w:val="false"/>
                <w:i w:val="false"/>
                <w:color w:val="000000"/>
                <w:sz w:val="20"/>
              </w:rPr>
              <w:t>
- кәсіпорынның техникалық-экономикалық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Метрология: негізгі ұғымдар мен анықтаулар.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саласындағы негізгі терминдер мен анықтаулар. Өнімді сынау және бақылау. Сапа жүйелері. Сертификаттау: сертификаттау жүйелері. Сертификация ережелері және реті. Шектер және кондыру жүйелері. Техникалық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стандарттау, сертификаттау және метрологияның міндеттері, маңызы, принциптері, объектілері, субъектілері, әдістері, құқықтық негіздері;</w:t>
            </w:r>
          </w:p>
          <w:p>
            <w:pPr>
              <w:spacing w:after="20"/>
              <w:ind w:left="20"/>
              <w:jc w:val="both"/>
            </w:pPr>
            <w:r>
              <w:rPr>
                <w:rFonts w:ascii="Times New Roman"/>
                <w:b w:val="false"/>
                <w:i w:val="false"/>
                <w:color w:val="000000"/>
                <w:sz w:val="20"/>
              </w:rPr>
              <w:t>
- халықаралық және аумақтық стандартттардың құрылымы;</w:t>
            </w:r>
          </w:p>
          <w:p>
            <w:pPr>
              <w:spacing w:after="20"/>
              <w:ind w:left="20"/>
              <w:jc w:val="both"/>
            </w:pPr>
            <w:r>
              <w:rPr>
                <w:rFonts w:ascii="Times New Roman"/>
                <w:b w:val="false"/>
                <w:i w:val="false"/>
                <w:color w:val="000000"/>
                <w:sz w:val="20"/>
              </w:rPr>
              <w:t>
- өнімді қабылдау және сынақтан өткізу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өлшеуіш құралдарын дұрыс таңдап, оларды қолдана білу;</w:t>
            </w:r>
          </w:p>
          <w:p>
            <w:pPr>
              <w:spacing w:after="20"/>
              <w:ind w:left="20"/>
              <w:jc w:val="both"/>
            </w:pPr>
            <w:r>
              <w:rPr>
                <w:rFonts w:ascii="Times New Roman"/>
                <w:b w:val="false"/>
                <w:i w:val="false"/>
                <w:color w:val="000000"/>
                <w:sz w:val="20"/>
              </w:rPr>
              <w:t>
- сапа жүйесіндегі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2.6.7</w:t>
            </w:r>
          </w:p>
          <w:p>
            <w:pPr>
              <w:spacing w:after="20"/>
              <w:ind w:left="20"/>
              <w:jc w:val="both"/>
            </w:pPr>
            <w:r>
              <w:rPr>
                <w:rFonts w:ascii="Times New Roman"/>
                <w:b w:val="false"/>
                <w:i w:val="false"/>
                <w:color w:val="000000"/>
                <w:sz w:val="20"/>
              </w:rPr>
              <w:t>
КҚ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r>
              <w:rPr>
                <w:rFonts w:ascii="Times New Roman"/>
                <w:b w:val="false"/>
                <w:i w:val="false"/>
                <w:color w:val="000000"/>
                <w:sz w:val="20"/>
              </w:rPr>
              <w:t> </w:t>
            </w:r>
          </w:p>
          <w:p>
            <w:pPr>
              <w:spacing w:after="20"/>
              <w:ind w:left="20"/>
              <w:jc w:val="both"/>
            </w:pPr>
            <w:r>
              <w:rPr>
                <w:rFonts w:ascii="Times New Roman"/>
                <w:b w:val="false"/>
                <w:i w:val="false"/>
                <w:color w:val="000000"/>
                <w:sz w:val="20"/>
              </w:rPr>
              <w:t>
Материалтану негіздері. Агротехника дақылдары, шикізаттарды дайындау және сақтау. Материалдар құрылымы және қасиеттері. Шикізат пен талшықтарға әрекет ететін стандарттар. Материалдарды қолдану аймақтары. Мақта және басқа талшықтар. Талшық құрылымы. Талшық құрылысы мен қасиеттері. Кенеп талшығы: түрлері және қасиеттері. Жүн талшығы: түрлері және қасиеттері. Табиғи жібек, жібек талшығы және оның қасиеттері. Химиялық талшықтар. Үлгілер алу әдістері және таспалар дайындау. Талшықтың пісіп-жетілуі мен ширатылу қасиеттерін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мата емес тоқыма өндірісінде</w:t>
            </w:r>
          </w:p>
          <w:p>
            <w:pPr>
              <w:spacing w:after="20"/>
              <w:ind w:left="20"/>
              <w:jc w:val="both"/>
            </w:pPr>
            <w:r>
              <w:rPr>
                <w:rFonts w:ascii="Times New Roman"/>
                <w:b w:val="false"/>
                <w:i w:val="false"/>
                <w:color w:val="000000"/>
                <w:sz w:val="20"/>
              </w:rPr>
              <w:t>
қолданылатын талшықтар жіктемесі, құрылысы, талшықтардың физикалық-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зерттеулер процесіндегі материалдарды жинауға және өңдеуге қатынаса алу;</w:t>
            </w:r>
          </w:p>
          <w:p>
            <w:pPr>
              <w:spacing w:after="20"/>
              <w:ind w:left="20"/>
              <w:jc w:val="both"/>
            </w:pPr>
            <w:r>
              <w:rPr>
                <w:rFonts w:ascii="Times New Roman"/>
                <w:b w:val="false"/>
                <w:i w:val="false"/>
                <w:color w:val="000000"/>
                <w:sz w:val="20"/>
              </w:rPr>
              <w:t>
- материалтану және мата емес тоқыма материалдарын дұрыс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Мата емес тоқыма материалдарды өндірудің жалпы технологиясы.</w:t>
            </w:r>
          </w:p>
          <w:p>
            <w:pPr>
              <w:spacing w:after="20"/>
              <w:ind w:left="20"/>
              <w:jc w:val="both"/>
            </w:pPr>
            <w:r>
              <w:rPr>
                <w:rFonts w:ascii="Times New Roman"/>
                <w:b w:val="false"/>
                <w:i w:val="false"/>
                <w:color w:val="000000"/>
                <w:sz w:val="20"/>
              </w:rPr>
              <w:t>
Негізгі түсініктер мен анықтаулар. Мата емес материалдар жіктемесі және өндірістің жалпы сипаттамасы. Шикізат дайындауды ұйымдастыру. Механикалық технология бойынша дайындалған мата емес материалдар жіктемесі, олардың ассортименті. Түрлі елдердегі мата емес тоқыма материалдар өндірісінің дамуы. Мата емес тоқыма материалдар технологиясының келешегі. Біздің еліміздегі мата емес тоқыма материалдар технологиясы дамуының келешегі. Мата емес тоқыма материалдар өндірісінде қосымша талшықты шикізаттар дайындау. Мата емес желімденетін материалдар өндірісінің қазіргі жағдайы, олардың жіктемесі. Мата емес материалдардың талшықтық негізін дайындау әдістері, кенеп дайындау ерекшеліктері. Түрлі жалғаушы заттар. Жалғаушы заттар мен талшық қасиеттерінің мата емес материалдарға әсері. Мата емес материалдарды ыстық престеу, сіңдіру, қағаз жасау, түрлі кенептерге қосымша элементтер қосу арқылы, қарапайым талшықтар мен жіптерді желімдеу арқылы, талшық қолданбау арқылы алу. Желімденетін мата емес материалдар үшін талшықты шикізаттар және оларды дайындау. Жалғаушы заттардың жалпы сипаттамалары. Эластомерлер негізіндегі (каучукті жалғаушылар) жалғаушылар. Термопластикалық және термореактивтік жалғаушылар. Мата емес материалдарды сіңдіру әдісімен алу. Мата емес материалдарды ыстық престеу және кенеп қалыптастыру, қағаз жасау (ылдалдау) әдістерімен алу. Мата емес материалдарды фильерлік және иірілген жіптерді желімдеу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мата емес материалдар шығару технологиялары: механикалық, физика-химиялық және құрама;</w:t>
            </w:r>
          </w:p>
          <w:p>
            <w:pPr>
              <w:spacing w:after="20"/>
              <w:ind w:left="20"/>
              <w:jc w:val="both"/>
            </w:pPr>
            <w:r>
              <w:rPr>
                <w:rFonts w:ascii="Times New Roman"/>
                <w:b w:val="false"/>
                <w:i w:val="false"/>
                <w:color w:val="000000"/>
                <w:sz w:val="20"/>
              </w:rPr>
              <w:t>
- мата емес материалдардың талшықты негіздерін дайындау әдістері;</w:t>
            </w:r>
          </w:p>
          <w:p>
            <w:pPr>
              <w:spacing w:after="20"/>
              <w:ind w:left="20"/>
              <w:jc w:val="both"/>
            </w:pPr>
            <w:r>
              <w:rPr>
                <w:rFonts w:ascii="Times New Roman"/>
                <w:b w:val="false"/>
                <w:i w:val="false"/>
                <w:color w:val="000000"/>
                <w:sz w:val="20"/>
              </w:rPr>
              <w:t>
- шығару тоқыма өндірісінде қолданылатын талшықтар жіктемесі, құрылысы, талшықтардың физикалық- механикалық және технологиялық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мата емес тоқыма материалдар технологиясының артықшылықтары мен кемшіліктерін айыра алу;</w:t>
            </w:r>
          </w:p>
          <w:p>
            <w:pPr>
              <w:spacing w:after="20"/>
              <w:ind w:left="20"/>
              <w:jc w:val="both"/>
            </w:pPr>
            <w:r>
              <w:rPr>
                <w:rFonts w:ascii="Times New Roman"/>
                <w:b w:val="false"/>
                <w:i w:val="false"/>
                <w:color w:val="000000"/>
                <w:sz w:val="20"/>
              </w:rPr>
              <w:t>
- мата емес материалдардың талшықты негіздерінің компоненттерін дайындау;</w:t>
            </w:r>
          </w:p>
          <w:p>
            <w:pPr>
              <w:spacing w:after="20"/>
              <w:ind w:left="20"/>
              <w:jc w:val="both"/>
            </w:pPr>
            <w:r>
              <w:rPr>
                <w:rFonts w:ascii="Times New Roman"/>
                <w:b w:val="false"/>
                <w:i w:val="false"/>
                <w:color w:val="000000"/>
                <w:sz w:val="20"/>
              </w:rPr>
              <w:t>
- түрлі жалғаушыларды және талшықтар мен жалғаушылардың мата емес материалдардың қасиеттеріне әсерін айыра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КҚ 2.1.1-2.1.9</w:t>
            </w:r>
          </w:p>
          <w:p>
            <w:pPr>
              <w:spacing w:after="20"/>
              <w:ind w:left="20"/>
              <w:jc w:val="both"/>
            </w:pPr>
            <w:r>
              <w:rPr>
                <w:rFonts w:ascii="Times New Roman"/>
                <w:b w:val="false"/>
                <w:i w:val="false"/>
                <w:color w:val="000000"/>
                <w:sz w:val="20"/>
              </w:rPr>
              <w:t>
КҚ 2.2.1-2.2.7</w:t>
            </w:r>
          </w:p>
          <w:p>
            <w:pPr>
              <w:spacing w:after="20"/>
              <w:ind w:left="20"/>
              <w:jc w:val="both"/>
            </w:pPr>
            <w:r>
              <w:rPr>
                <w:rFonts w:ascii="Times New Roman"/>
                <w:b w:val="false"/>
                <w:i w:val="false"/>
                <w:color w:val="000000"/>
                <w:sz w:val="20"/>
              </w:rPr>
              <w:t>
КҚ 2.3.1-2.3.8</w:t>
            </w:r>
          </w:p>
          <w:p>
            <w:pPr>
              <w:spacing w:after="20"/>
              <w:ind w:left="20"/>
              <w:jc w:val="both"/>
            </w:pPr>
            <w:r>
              <w:rPr>
                <w:rFonts w:ascii="Times New Roman"/>
                <w:b w:val="false"/>
                <w:i w:val="false"/>
                <w:color w:val="000000"/>
                <w:sz w:val="20"/>
              </w:rPr>
              <w:t>
КҚ 2.5.1-2.5.7</w:t>
            </w:r>
          </w:p>
          <w:p>
            <w:pPr>
              <w:spacing w:after="20"/>
              <w:ind w:left="20"/>
              <w:jc w:val="both"/>
            </w:pPr>
            <w:r>
              <w:rPr>
                <w:rFonts w:ascii="Times New Roman"/>
                <w:b w:val="false"/>
                <w:i w:val="false"/>
                <w:color w:val="000000"/>
                <w:sz w:val="20"/>
              </w:rPr>
              <w:t>
КҚ 2.6.1-2.6.7</w:t>
            </w:r>
          </w:p>
          <w:p>
            <w:pPr>
              <w:spacing w:after="20"/>
              <w:ind w:left="20"/>
              <w:jc w:val="both"/>
            </w:pPr>
            <w:r>
              <w:rPr>
                <w:rFonts w:ascii="Times New Roman"/>
                <w:b w:val="false"/>
                <w:i w:val="false"/>
                <w:color w:val="000000"/>
                <w:sz w:val="20"/>
              </w:rPr>
              <w:t>
КҚ 2.7.1-2.7.6</w:t>
            </w:r>
          </w:p>
          <w:p>
            <w:pPr>
              <w:spacing w:after="20"/>
              <w:ind w:left="20"/>
              <w:jc w:val="both"/>
            </w:pPr>
            <w:r>
              <w:rPr>
                <w:rFonts w:ascii="Times New Roman"/>
                <w:b w:val="false"/>
                <w:i w:val="false"/>
                <w:color w:val="000000"/>
                <w:sz w:val="20"/>
              </w:rPr>
              <w:t>
КҚ 2.8.1-2.8.7</w:t>
            </w:r>
          </w:p>
          <w:p>
            <w:pPr>
              <w:spacing w:after="20"/>
              <w:ind w:left="20"/>
              <w:jc w:val="both"/>
            </w:pPr>
            <w:r>
              <w:rPr>
                <w:rFonts w:ascii="Times New Roman"/>
                <w:b w:val="false"/>
                <w:i w:val="false"/>
                <w:color w:val="000000"/>
                <w:sz w:val="20"/>
              </w:rPr>
              <w:t>
КҚ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Адамдағы келеңсіз факторлардың әсері. Жарақаттайтын және зиянды факторларды теңестіру. Техникалық жүйелер мен технологиялық процестердің қауіп-қатерлерінен қорғану құралдары және әдістері. Экобиоқорғайтын және өртке қарсы техникалар. Кәсіпорындағы еңбекті қорғаудың құқықтық, нормативтік және ұйымдастыру негіздері. Еңбекті қорғаудағы материалдық шығындар. Кәсіби қызметтік саласындағы қауіпсіз еңбек жағдайын қамтамасыз етудің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қорғаудың жалпы нормалары;</w:t>
            </w:r>
          </w:p>
          <w:p>
            <w:pPr>
              <w:spacing w:after="20"/>
              <w:ind w:left="20"/>
              <w:jc w:val="both"/>
            </w:pPr>
            <w:r>
              <w:rPr>
                <w:rFonts w:ascii="Times New Roman"/>
                <w:b w:val="false"/>
                <w:i w:val="false"/>
                <w:color w:val="000000"/>
                <w:sz w:val="20"/>
              </w:rPr>
              <w:t>
- технологиялық процестердің қауіпсіздігі;</w:t>
            </w:r>
          </w:p>
          <w:p>
            <w:pPr>
              <w:spacing w:after="20"/>
              <w:ind w:left="20"/>
              <w:jc w:val="both"/>
            </w:pPr>
            <w:r>
              <w:rPr>
                <w:rFonts w:ascii="Times New Roman"/>
                <w:b w:val="false"/>
                <w:i w:val="false"/>
                <w:color w:val="000000"/>
                <w:sz w:val="20"/>
              </w:rPr>
              <w:t>
- кәсіпорындағы жарақат алудың себептері;</w:t>
            </w:r>
          </w:p>
          <w:p>
            <w:pPr>
              <w:spacing w:after="20"/>
              <w:ind w:left="20"/>
              <w:jc w:val="both"/>
            </w:pPr>
            <w:r>
              <w:rPr>
                <w:rFonts w:ascii="Times New Roman"/>
                <w:b w:val="false"/>
                <w:i w:val="false"/>
                <w:color w:val="000000"/>
                <w:sz w:val="20"/>
              </w:rPr>
              <w:t>
- өрт сөндіру қауіпсіздігі туралы жалпы мағлұматтары.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және қоршаған ортаны қорғау бойынша білімді тәжірибеде қолдану;</w:t>
            </w:r>
          </w:p>
          <w:p>
            <w:pPr>
              <w:spacing w:after="20"/>
              <w:ind w:left="20"/>
              <w:jc w:val="both"/>
            </w:pPr>
            <w:r>
              <w:rPr>
                <w:rFonts w:ascii="Times New Roman"/>
                <w:b w:val="false"/>
                <w:i w:val="false"/>
                <w:color w:val="000000"/>
                <w:sz w:val="20"/>
              </w:rPr>
              <w:t>
- қорғанудың жеке құралдарын пайдалану;</w:t>
            </w:r>
          </w:p>
          <w:p>
            <w:pPr>
              <w:spacing w:after="20"/>
              <w:ind w:left="20"/>
              <w:jc w:val="both"/>
            </w:pPr>
            <w:r>
              <w:rPr>
                <w:rFonts w:ascii="Times New Roman"/>
                <w:b w:val="false"/>
                <w:i w:val="false"/>
                <w:color w:val="000000"/>
                <w:sz w:val="20"/>
              </w:rPr>
              <w:t>
- өндірістік жарақат кезінде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xml:space="preserve">
БҚ 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Пәннің мазмұны, оның мақсаттары. Іс қағаздарын жүргізуде әртүрлі лингвистикалық сөздіктерді қолдану. Мекемелерде іс қағаздарын жүргізуді ұйымдастыру. Техникалық сөздіктердің ерекшеліктері. Кеңсе қүжаттарын жүргізу негізі. Өйымдастыру, реттеу, құқықтық, ақша-қаржы-есептік және анықтамалық құжаттар. Қызметтік хаттар жазудың негізгі әдістері.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Іс қағаздарын сақтауды қалыптастыру. Мұрағат. Мемлекеттік және мекеме мұрағаттары. Ұлттық мұрағат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пәннің мазмұны мен мақсаты;</w:t>
            </w:r>
          </w:p>
          <w:p>
            <w:pPr>
              <w:spacing w:after="20"/>
              <w:ind w:left="20"/>
              <w:jc w:val="both"/>
            </w:pPr>
            <w:r>
              <w:rPr>
                <w:rFonts w:ascii="Times New Roman"/>
                <w:b w:val="false"/>
                <w:i w:val="false"/>
                <w:color w:val="000000"/>
                <w:sz w:val="20"/>
              </w:rPr>
              <w:t>
- техникалық және лингвистикалық сөздіктер</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 ақпараттық және іс қүжаттарының жіктелуі;</w:t>
            </w:r>
          </w:p>
          <w:p>
            <w:pPr>
              <w:spacing w:after="20"/>
              <w:ind w:left="20"/>
              <w:jc w:val="both"/>
            </w:pPr>
            <w:r>
              <w:rPr>
                <w:rFonts w:ascii="Times New Roman"/>
                <w:b w:val="false"/>
                <w:i w:val="false"/>
                <w:color w:val="000000"/>
                <w:sz w:val="20"/>
              </w:rPr>
              <w:t>
- қазіргі кезде іс қағаздарын жүргізу стандарттарына қойылатын талаптар;</w:t>
            </w:r>
          </w:p>
          <w:p>
            <w:pPr>
              <w:spacing w:after="20"/>
              <w:ind w:left="20"/>
              <w:jc w:val="both"/>
            </w:pPr>
            <w:r>
              <w:rPr>
                <w:rFonts w:ascii="Times New Roman"/>
                <w:b w:val="false"/>
                <w:i w:val="false"/>
                <w:color w:val="000000"/>
                <w:sz w:val="20"/>
              </w:rPr>
              <w:t>
- құжаттар формуляры және олардың бөліктері.</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 әртүрлі құжаттарды жіктеу;</w:t>
            </w:r>
          </w:p>
          <w:p>
            <w:pPr>
              <w:spacing w:after="20"/>
              <w:ind w:left="20"/>
              <w:jc w:val="both"/>
            </w:pPr>
            <w:r>
              <w:rPr>
                <w:rFonts w:ascii="Times New Roman"/>
                <w:b w:val="false"/>
                <w:i w:val="false"/>
                <w:color w:val="000000"/>
                <w:sz w:val="20"/>
              </w:rPr>
              <w:t>
- құжаттар формулярын толтыру;</w:t>
            </w:r>
          </w:p>
          <w:p>
            <w:pPr>
              <w:spacing w:after="20"/>
              <w:ind w:left="20"/>
              <w:jc w:val="both"/>
            </w:pPr>
            <w:r>
              <w:rPr>
                <w:rFonts w:ascii="Times New Roman"/>
                <w:b w:val="false"/>
                <w:i w:val="false"/>
                <w:color w:val="000000"/>
                <w:sz w:val="20"/>
              </w:rPr>
              <w:t>
- әкімшілік-ұйымдастыру құжаттарымен жұмыс жасау;</w:t>
            </w:r>
          </w:p>
          <w:p>
            <w:pPr>
              <w:spacing w:after="20"/>
              <w:ind w:left="20"/>
              <w:jc w:val="both"/>
            </w:pPr>
            <w:r>
              <w:rPr>
                <w:rFonts w:ascii="Times New Roman"/>
                <w:b w:val="false"/>
                <w:i w:val="false"/>
                <w:color w:val="000000"/>
                <w:sz w:val="20"/>
              </w:rPr>
              <w:t>
- мұрағаттық құжаттардың текстілері үлгілерін талдау;</w:t>
            </w:r>
          </w:p>
          <w:p>
            <w:pPr>
              <w:spacing w:after="20"/>
              <w:ind w:left="20"/>
              <w:jc w:val="both"/>
            </w:pPr>
            <w:r>
              <w:rPr>
                <w:rFonts w:ascii="Times New Roman"/>
                <w:b w:val="false"/>
                <w:i w:val="false"/>
                <w:color w:val="000000"/>
                <w:sz w:val="20"/>
              </w:rPr>
              <w:t>
- мұрағатқа қүжаттарды дайындап, сақтауға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Мата емес материалдар өндірісіндегі талшықты шикізаттар.</w:t>
            </w:r>
          </w:p>
          <w:p>
            <w:pPr>
              <w:spacing w:after="20"/>
              <w:ind w:left="20"/>
              <w:jc w:val="both"/>
            </w:pPr>
            <w:r>
              <w:rPr>
                <w:rFonts w:ascii="Times New Roman"/>
                <w:b w:val="false"/>
                <w:i w:val="false"/>
                <w:color w:val="000000"/>
                <w:sz w:val="20"/>
              </w:rPr>
              <w:t xml:space="preserve">
Мата емес материалдар өндірісінде қолданылатын талшықтар. Тоқыма талшықтар туралы мәліметтер. Тоқыма талшықтардың сипаттамалары. Табиғи талшықтар. Жасанды талшықтар. Синтетикалық талшықтар. Жеңіл өнеркәсіптің талшықты қалдықтары. Талшықты шикізатты бақылау. Тігілген кенеп маталар өндірісіндегі иірілген жіптер. Жіппен тігілетін маталар өндірісіндегі иірілген жіптер. Қаңқа-тігілетін маталарға арналған иірілген жіптер.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мата емес тоқыма материалдар сапасына табиғи, химиялық (жасанды және синтетикалық) талшықтар, жіптер мен иірілген жіптерді алу ерекшеліктері мен құрылымы мен қасиеттерінің әсері; </w:t>
            </w:r>
          </w:p>
          <w:p>
            <w:pPr>
              <w:spacing w:after="20"/>
              <w:ind w:left="20"/>
              <w:jc w:val="both"/>
            </w:pPr>
            <w:r>
              <w:rPr>
                <w:rFonts w:ascii="Times New Roman"/>
                <w:b w:val="false"/>
                <w:i w:val="false"/>
                <w:color w:val="000000"/>
                <w:sz w:val="20"/>
              </w:rPr>
              <w:t xml:space="preserve">
- түрлі табиғи және химиялық талшықтарды алуды, олардың қасиеттері мен қолдану саласы; </w:t>
            </w:r>
          </w:p>
          <w:p>
            <w:pPr>
              <w:spacing w:after="20"/>
              <w:ind w:left="20"/>
              <w:jc w:val="both"/>
            </w:pPr>
            <w:r>
              <w:rPr>
                <w:rFonts w:ascii="Times New Roman"/>
                <w:b w:val="false"/>
                <w:i w:val="false"/>
                <w:color w:val="000000"/>
                <w:sz w:val="20"/>
              </w:rPr>
              <w:t>
- талшықтар жіктемесін және өндірісте қолданылатын талшықтардың құрылымы, физика-механикалық, технологиялық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тоқыма жіптердің құрылымдық-механикалық сипаттарын, тоқыма және трикотаж өрілістерін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басқарудың негізгі түсініктері. Автоматты басқару теориясының негіздері. Тоқыма өндірісіндегі автоматты басқарудың үлгілік жүйелері. Тоқыма өндірісіндегі автоматты реттеудің жүйелері. Негізгі технологиялық параметрлерді бақылау. Бқылау құралдары мен әдістері. Аспаптар жүйесі. Орталықтандырылған бақылау машиналары, белгі беру және қорғау жүйелері. Тоқыма өндірісінде микропроцессорлық және роботтық техникаларды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автоматтандырылған жобалау жүйесінің негіздері;</w:t>
            </w:r>
          </w:p>
          <w:p>
            <w:pPr>
              <w:spacing w:after="20"/>
              <w:ind w:left="20"/>
              <w:jc w:val="both"/>
            </w:pPr>
            <w:r>
              <w:rPr>
                <w:rFonts w:ascii="Times New Roman"/>
                <w:b w:val="false"/>
                <w:i w:val="false"/>
                <w:color w:val="000000"/>
                <w:sz w:val="20"/>
              </w:rPr>
              <w:t>
- талшықты материалдарды алғашқы өңдеудің технологиялық процестерін автоматты реттейтін типтік жүйелері.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автоматты бақылау және басқару жүйелерінің процестерін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xml:space="preserve">
КҚ 2.8.7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технологиялар.</w:t>
            </w:r>
          </w:p>
          <w:p>
            <w:pPr>
              <w:spacing w:after="20"/>
              <w:ind w:left="20"/>
              <w:jc w:val="both"/>
            </w:pPr>
            <w:r>
              <w:rPr>
                <w:rFonts w:ascii="Times New Roman"/>
                <w:b w:val="false"/>
                <w:i w:val="false"/>
                <w:color w:val="000000"/>
                <w:sz w:val="20"/>
              </w:rPr>
              <w:t>
Шетелдік мата емес материалдар шығаратын фабрикалардың құрал-жабдықтары. Шетелдік мата емес материалдар шығаруға арналған технологиялық желілер. Тігіп-тоқуға негізделген ағындық желілер: ПЛХ-180 желісі. "Бефама" және "Малимо". М3 фирмаларрының ағындық желілері. Инемен тесу әдісіне негізделген мата емес материалдар өндірісінің ағындық желілері: "Гуже Дуйсберг Боссон" (Бельгия). "Ферер" (Австрия). "Асселен" (Франция) және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мата емес тоқыма материалдар өндірісі салаларындағы прогрессивтік технологиялар және оларды дамыту процестері жөніндегі мағлұматтар.</w:t>
            </w:r>
          </w:p>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 жаңа жабдықтар алуға хабарлама толтыру, тозу мерзімі жетіп, іске жарамсыз машиналардың құжаттарын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121001 2 – Жіп ұршықшысы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Жіптерді және иірілген жіптерді орау жабдықтарының жұмысы мен құрылысы.</w:t>
            </w:r>
          </w:p>
          <w:p>
            <w:pPr>
              <w:spacing w:after="20"/>
              <w:ind w:left="20"/>
              <w:jc w:val="both"/>
            </w:pPr>
            <w:r>
              <w:rPr>
                <w:rFonts w:ascii="Times New Roman"/>
                <w:b w:val="false"/>
                <w:i w:val="false"/>
                <w:color w:val="000000"/>
                <w:sz w:val="20"/>
              </w:rPr>
              <w:t>
Орау машиналарының қызметі. Орау машиналарының жұмысы мен құрылысы. Орау машиналарының өнімділігі. Қайта орау құрылғылары, арқау-орау, орау машиналары мен түрлі жүйедегі автоматтар. Иірілген жіптерді орау құрылғылары және олардың бөлшектерінің өзара әрекеттестігі. Химиялық талшықтардан жасалған жіптерді қайта ораудың технологиялық процесі. Талшықты қалыптастыру мен ширату кезеңінде пайда болған ақау-кемшіліктерді жою. Иірілген жіптерді эмульсиялау мен парафиндеу.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химиялық талшықтардан түзілген жіптерді келептеудің технологиялық процестері және оның мақсаты;</w:t>
            </w:r>
          </w:p>
          <w:p>
            <w:pPr>
              <w:spacing w:after="20"/>
              <w:ind w:left="20"/>
              <w:jc w:val="both"/>
            </w:pPr>
            <w:r>
              <w:rPr>
                <w:rFonts w:ascii="Times New Roman"/>
                <w:b w:val="false"/>
                <w:i w:val="false"/>
                <w:color w:val="000000"/>
                <w:sz w:val="20"/>
              </w:rPr>
              <w:t xml:space="preserve">
- қайта орау құрылғылары, арқау-орау, орау машиналары мен түрлі жүйедегі автоматтар және олардың бөлшектерінің өзара әрекеттестігі; </w:t>
            </w:r>
          </w:p>
          <w:p>
            <w:pPr>
              <w:spacing w:after="20"/>
              <w:ind w:left="20"/>
              <w:jc w:val="both"/>
            </w:pPr>
            <w:r>
              <w:rPr>
                <w:rFonts w:ascii="Times New Roman"/>
                <w:b w:val="false"/>
                <w:i w:val="false"/>
                <w:color w:val="000000"/>
                <w:sz w:val="20"/>
              </w:rPr>
              <w:t>
- өңделетін талшықтар мен жіптердің нөмірлері, түрлері мен қасиеттері және келептеу сапасына қойылатын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талшықты қалыптастыру мен ширату кезеңінде пайда болған ақау-кемшіліктерді ажырата алу;</w:t>
            </w:r>
          </w:p>
          <w:p>
            <w:pPr>
              <w:spacing w:after="20"/>
              <w:ind w:left="20"/>
              <w:jc w:val="both"/>
            </w:pPr>
            <w:r>
              <w:rPr>
                <w:rFonts w:ascii="Times New Roman"/>
                <w:b w:val="false"/>
                <w:i w:val="false"/>
                <w:color w:val="000000"/>
                <w:sz w:val="20"/>
              </w:rPr>
              <w:t xml:space="preserve">
- ақау жіптерді жою; </w:t>
            </w:r>
          </w:p>
          <w:p>
            <w:pPr>
              <w:spacing w:after="20"/>
              <w:ind w:left="20"/>
              <w:jc w:val="both"/>
            </w:pPr>
            <w:r>
              <w:rPr>
                <w:rFonts w:ascii="Times New Roman"/>
                <w:b w:val="false"/>
                <w:i w:val="false"/>
                <w:color w:val="000000"/>
                <w:sz w:val="20"/>
              </w:rPr>
              <w:t>
- қалдықтардың түрлері мен нормасын ажырата алу;</w:t>
            </w:r>
          </w:p>
          <w:p>
            <w:pPr>
              <w:spacing w:after="20"/>
              <w:ind w:left="20"/>
              <w:jc w:val="both"/>
            </w:pPr>
            <w:r>
              <w:rPr>
                <w:rFonts w:ascii="Times New Roman"/>
                <w:b w:val="false"/>
                <w:i w:val="false"/>
                <w:color w:val="000000"/>
                <w:sz w:val="20"/>
              </w:rPr>
              <w:t>
- жіптерді майлау және тартылуын реттеу ережелерін қолдану;</w:t>
            </w:r>
          </w:p>
          <w:p>
            <w:pPr>
              <w:spacing w:after="20"/>
              <w:ind w:left="20"/>
              <w:jc w:val="both"/>
            </w:pPr>
            <w:r>
              <w:rPr>
                <w:rFonts w:ascii="Times New Roman"/>
                <w:b w:val="false"/>
                <w:i w:val="false"/>
                <w:color w:val="000000"/>
                <w:sz w:val="20"/>
              </w:rPr>
              <w:t xml:space="preserve">
- жабдықтарға күтім көрсету ережесін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Жіптерді және иірілген жіптерді орау жабдықтарына техникалық қызмет көрсету, баптау және пайдалану. </w:t>
            </w:r>
          </w:p>
          <w:p>
            <w:pPr>
              <w:spacing w:after="20"/>
              <w:ind w:left="20"/>
              <w:jc w:val="both"/>
            </w:pPr>
            <w:r>
              <w:rPr>
                <w:rFonts w:ascii="Times New Roman"/>
                <w:b w:val="false"/>
                <w:i w:val="false"/>
                <w:color w:val="000000"/>
                <w:sz w:val="20"/>
              </w:rPr>
              <w:t xml:space="preserve">
FSM-04-2, MILHAN белгілі және т.б. орау машиналарында иірілген жіптерді қайта орау. Оралу биіктігін автоматты реттегіштер. Түрлі бумалардағы химиялық талшықтардан түзілген жіптерді қайта ораудың технологиясы. Талшықты қалыптастыру мен ширату кезеңінде пайда болатын жасырын ақау-кемістіктерді анықтау. Оралу тығыздығына, жіп сапасына және майлану дәрежесіне қойылатын талаптар. Жіп кескен бөлшектерді ауыстыру. Жіптің керілуін. Майлану деңгейін реттеу мен бақылау. Патрондарды нөмірлеу. Машина механизмдерінің, бақылау-тазалау және тартып ұстап тұру жабдықтарының жұмысы. Жөндеуден келген жабдықтарды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жіптерді келептеуге арналған жабдықтарға техникалық қызмет көрсетудің мерзімділігі;</w:t>
            </w:r>
          </w:p>
          <w:p>
            <w:pPr>
              <w:spacing w:after="20"/>
              <w:ind w:left="20"/>
              <w:jc w:val="both"/>
            </w:pPr>
            <w:r>
              <w:rPr>
                <w:rFonts w:ascii="Times New Roman"/>
                <w:b w:val="false"/>
                <w:i w:val="false"/>
                <w:color w:val="000000"/>
                <w:sz w:val="20"/>
              </w:rPr>
              <w:t xml:space="preserve">
- технологиялық процестердің барысы мен шығатын өнім ассортименттерінің сапасына әсер ететін факторлар; </w:t>
            </w:r>
          </w:p>
          <w:p>
            <w:pPr>
              <w:spacing w:after="20"/>
              <w:ind w:left="20"/>
              <w:jc w:val="both"/>
            </w:pPr>
            <w:r>
              <w:rPr>
                <w:rFonts w:ascii="Times New Roman"/>
                <w:b w:val="false"/>
                <w:i w:val="false"/>
                <w:color w:val="000000"/>
                <w:sz w:val="20"/>
              </w:rPr>
              <w:t>
- машина механизмдерінің, бақылау-тазалау және тартып ұстап тұру жабдықтарының жұмысы.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дайын өнімдер сапасын бақылап, есеп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2.1.1-2.1.9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Біліктлік: 121002 2 –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Бұйымдар мен мата дайындаудың технологиясы мен жабдықтары.</w:t>
            </w:r>
          </w:p>
          <w:p>
            <w:pPr>
              <w:spacing w:after="20"/>
              <w:ind w:left="20"/>
              <w:jc w:val="both"/>
            </w:pPr>
            <w:r>
              <w:rPr>
                <w:rFonts w:ascii="Times New Roman"/>
                <w:b w:val="false"/>
                <w:i w:val="false"/>
                <w:color w:val="000000"/>
                <w:sz w:val="20"/>
              </w:rPr>
              <w:t>
Тоқу машиналары мен ілмектүзу әдістері туралы жалпы мәліметтер. Тоқу машиналарының жіктемесі. Бірфонтурлық айналдырып тоқу машиналары. Бірфонтурлық желі бойынша тоқу машиналары. Ләстік тоқуда қолданылатын екіфонтурлық машиналардағы ілмек қалыптастыру процесі. Екіфонтурлық айналдырып тоқу машиналары. Желі бойынша тоқу машиналары. Бірцилиндрлі және екіцилиндрлі айналдырып тоқу машиналары. Шетел фирмаларының айналдырып тоқу машиналары: Mayer and CIE (Германия), Camber (Великобритания), Oricia (Италия), Monarch (США), Fukuhara (Япония), Jumberca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пәннің мазмұны, жалпы сипаты мен оның мақсаттары;</w:t>
            </w:r>
          </w:p>
          <w:p>
            <w:pPr>
              <w:spacing w:after="20"/>
              <w:ind w:left="20"/>
              <w:jc w:val="both"/>
            </w:pPr>
            <w:r>
              <w:rPr>
                <w:rFonts w:ascii="Times New Roman"/>
                <w:b w:val="false"/>
                <w:i w:val="false"/>
                <w:color w:val="000000"/>
                <w:sz w:val="20"/>
              </w:rPr>
              <w:t>
- машиналардың үлгілері, мүмкіндіктері мен қызметі;</w:t>
            </w:r>
          </w:p>
          <w:p>
            <w:pPr>
              <w:spacing w:after="20"/>
              <w:ind w:left="20"/>
              <w:jc w:val="both"/>
            </w:pPr>
            <w:r>
              <w:rPr>
                <w:rFonts w:ascii="Times New Roman"/>
                <w:b w:val="false"/>
                <w:i w:val="false"/>
                <w:color w:val="000000"/>
                <w:sz w:val="20"/>
              </w:rPr>
              <w:t>
- ілмек түзудің тоқыма әдісінің артықшылықтары;</w:t>
            </w:r>
          </w:p>
          <w:p>
            <w:pPr>
              <w:spacing w:after="20"/>
              <w:ind w:left="20"/>
              <w:jc w:val="both"/>
            </w:pPr>
            <w:r>
              <w:rPr>
                <w:rFonts w:ascii="Times New Roman"/>
                <w:b w:val="false"/>
                <w:i w:val="false"/>
                <w:color w:val="000000"/>
                <w:sz w:val="20"/>
              </w:rPr>
              <w:t>
- машиналар өнімділігіне әсер ететін факторлары;</w:t>
            </w:r>
          </w:p>
          <w:p>
            <w:pPr>
              <w:spacing w:after="20"/>
              <w:ind w:left="20"/>
              <w:jc w:val="both"/>
            </w:pPr>
            <w:r>
              <w:rPr>
                <w:rFonts w:ascii="Times New Roman"/>
                <w:b w:val="false"/>
                <w:i w:val="false"/>
                <w:color w:val="000000"/>
                <w:sz w:val="20"/>
              </w:rPr>
              <w:t>
- бірфонтурлық және екіфонтурлық машиналардың негізгі үлгілері;</w:t>
            </w:r>
          </w:p>
          <w:p>
            <w:pPr>
              <w:spacing w:after="20"/>
              <w:ind w:left="20"/>
              <w:jc w:val="both"/>
            </w:pPr>
            <w:r>
              <w:rPr>
                <w:rFonts w:ascii="Times New Roman"/>
                <w:b w:val="false"/>
                <w:i w:val="false"/>
                <w:color w:val="000000"/>
                <w:sz w:val="20"/>
              </w:rPr>
              <w:t>
- Mayer and CIE (Германия), Camber (Ұлыбритания), Oricia (Италия), Monarch (АҚШ), Fukuhara (Жапония), Jumberca (Испания) сияқты шетелдік фирмалардың машиналарының жіктемесі және қысқаша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түрлі анықтамалық материалдарды, нормативтік-техникалық құжаттарды пайдалана алу;</w:t>
            </w:r>
          </w:p>
          <w:p>
            <w:pPr>
              <w:spacing w:after="20"/>
              <w:ind w:left="20"/>
              <w:jc w:val="both"/>
            </w:pPr>
            <w:r>
              <w:rPr>
                <w:rFonts w:ascii="Times New Roman"/>
                <w:b w:val="false"/>
                <w:i w:val="false"/>
                <w:color w:val="000000"/>
                <w:sz w:val="20"/>
              </w:rPr>
              <w:t>
- тоқу машиналарының жұмысы кезінде техника қауіпсіздігін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2.2.1-2.2.7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Трикотаж және тігін өндірісінің технологиясы мен жабдықтары.</w:t>
            </w:r>
          </w:p>
          <w:p>
            <w:pPr>
              <w:spacing w:after="20"/>
              <w:ind w:left="20"/>
              <w:jc w:val="both"/>
            </w:pPr>
            <w:r>
              <w:rPr>
                <w:rFonts w:ascii="Times New Roman"/>
                <w:b w:val="false"/>
                <w:i w:val="false"/>
                <w:color w:val="000000"/>
                <w:sz w:val="20"/>
              </w:rPr>
              <w:t xml:space="preserve">
Тоқыма-галантерея және трикотаж өндірісі машиналарының және олардың бөлшектерінің конструкциялық схемалары мен жұмысы. Техникалық сипаттамалары. Жұмыс органдарын реттеу әдістері. Машиналарды майлау жүйелері мен әдістері. Тігін машинасының жалпы құрылысы. Қайықты қабу. Тігін машинасының конструктивтік және техникалық ерекшеліктері. Тігін машинасының электротехникалық сипаттамалары. Тігін машиналарындағы механикаландырылған тетіктер. Тігін машинасына техникалық қызмет көрсету. Бөлшектерді желімдеп жалғайтын және ЫЖӨ арналған жабдықтар. Бір инелі және екі инелі қайықты қабитын машиналар. Бір жіпті және екі жіпті тізбекті қабитын машиналар. Ирек жиекті тігіске арналған машиналар. Жиектерін торлайтын және қайып тігу-торлау машиналары. Ішкі жағынан қабитын машиналар. Ілмекті және жапсырып бекіткіш жартылай автоматтар. Бас киімдер және арнайы кілем, тоқыма өндірісіне арналған тігін машиналары. Кеттель машиналары. Бастырмалы жартылай автоматтар. Арнайы тігін машиналары. Тігін үлескесінің қосымша, қосалқы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жабдықтың түрлері, тағайындалуы, конструкциялық ерекшеліктері;</w:t>
            </w:r>
          </w:p>
          <w:p>
            <w:pPr>
              <w:spacing w:after="20"/>
              <w:ind w:left="20"/>
              <w:jc w:val="both"/>
            </w:pPr>
            <w:r>
              <w:rPr>
                <w:rFonts w:ascii="Times New Roman"/>
                <w:b w:val="false"/>
                <w:i w:val="false"/>
                <w:color w:val="000000"/>
                <w:sz w:val="20"/>
              </w:rPr>
              <w:t>
- аз автоматтандыру құралдары, тетіктері, құрылғысы, арнайы қолданысы;</w:t>
            </w:r>
          </w:p>
          <w:p>
            <w:pPr>
              <w:spacing w:after="20"/>
              <w:ind w:left="20"/>
              <w:jc w:val="both"/>
            </w:pPr>
            <w:r>
              <w:rPr>
                <w:rFonts w:ascii="Times New Roman"/>
                <w:b w:val="false"/>
                <w:i w:val="false"/>
                <w:color w:val="000000"/>
                <w:sz w:val="20"/>
              </w:rPr>
              <w:t>
- тігін жабдықтарында жұмыс істеу ережесі;</w:t>
            </w:r>
          </w:p>
          <w:p>
            <w:pPr>
              <w:spacing w:after="20"/>
              <w:ind w:left="20"/>
              <w:jc w:val="both"/>
            </w:pPr>
            <w:r>
              <w:rPr>
                <w:rFonts w:ascii="Times New Roman"/>
                <w:b w:val="false"/>
                <w:i w:val="false"/>
                <w:color w:val="000000"/>
                <w:sz w:val="20"/>
              </w:rPr>
              <w:t>
- ұсақ ақаулықтарды жою реті;</w:t>
            </w:r>
          </w:p>
          <w:p>
            <w:pPr>
              <w:spacing w:after="20"/>
              <w:ind w:left="20"/>
              <w:jc w:val="both"/>
            </w:pPr>
            <w:r>
              <w:rPr>
                <w:rFonts w:ascii="Times New Roman"/>
                <w:b w:val="false"/>
                <w:i w:val="false"/>
                <w:color w:val="000000"/>
                <w:sz w:val="20"/>
              </w:rPr>
              <w:t xml:space="preserve">
- тігін бұйымының түйіндері мен бөлшектерін технологиялық өңдеудің сапасына қойылатын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операцияларды атқару кезінде аз механикаландырылған құралдарды, тетіктерді, арнайы құрылғыларды қолдану;</w:t>
            </w:r>
          </w:p>
          <w:p>
            <w:pPr>
              <w:spacing w:after="20"/>
              <w:ind w:left="20"/>
              <w:jc w:val="both"/>
            </w:pPr>
            <w:r>
              <w:rPr>
                <w:rFonts w:ascii="Times New Roman"/>
                <w:b w:val="false"/>
                <w:i w:val="false"/>
                <w:color w:val="000000"/>
                <w:sz w:val="20"/>
              </w:rPr>
              <w:t>
- технологиялық операцияларды орындау кезінде еңбек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2.2.1-2.2.7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121003 2 – Тоқыма-галантерея бұйымдарын тоқушы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Тоқыма-галантерея бұйымдарын тоқу өндірісінің технологиясы.</w:t>
            </w:r>
          </w:p>
          <w:p>
            <w:pPr>
              <w:spacing w:after="20"/>
              <w:ind w:left="20"/>
              <w:jc w:val="both"/>
            </w:pPr>
            <w:r>
              <w:rPr>
                <w:rFonts w:ascii="Times New Roman"/>
                <w:b w:val="false"/>
                <w:i w:val="false"/>
                <w:color w:val="000000"/>
                <w:sz w:val="20"/>
              </w:rPr>
              <w:t>
Бір түрдегі бұйымдарды тоқу. бұйымдардың бөлшектер. Бұйымдарды сым шабақпен, ілгектермен немесе арнайы аспаптармен дайындау. Тоқу тығыздығына сәйкес иірілген жіптерді дайындау. Сым шабақтар мен ілгектерді таңдау. Бұйымдарды түрлі сыныптағы және жүйелердегі арқау-тоқу, аграмант және сырт жақты тігетін машиналармен тігу кезеңінде олардың белгіленген өлшемдерін сақтау. Авторлық үлгілердегі, өзіндік лекал жасаудың модель-құрылымдары, тиісті жүктеу карталарының есебімен барлық сыныптар мен түрлердегі бағдарламалармен басқарылатын машиналарда тоқу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сым шабақтар мен ілгектер нөмірлері, өріліс түрлері және оларды тоқуы;</w:t>
            </w:r>
          </w:p>
          <w:p>
            <w:pPr>
              <w:spacing w:after="20"/>
              <w:ind w:left="20"/>
              <w:jc w:val="both"/>
            </w:pPr>
            <w:r>
              <w:rPr>
                <w:rFonts w:ascii="Times New Roman"/>
                <w:b w:val="false"/>
                <w:i w:val="false"/>
                <w:color w:val="000000"/>
                <w:sz w:val="20"/>
              </w:rPr>
              <w:t>
- тоқу тығыздығы, иірілген жіптің сызықтық тығыздығы.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ілмектерді көбейту немесе азайту арқылы түрлі өрілістердің ілмектерін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2.3.1-2.3.8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Тоқыма-галантерея бұйымдарын өндіру жабдықтарына техникалық қызмет көрсету, баптау және пайдалану.</w:t>
            </w:r>
          </w:p>
          <w:p>
            <w:pPr>
              <w:spacing w:after="20"/>
              <w:ind w:left="20"/>
              <w:jc w:val="both"/>
            </w:pPr>
            <w:r>
              <w:rPr>
                <w:rFonts w:ascii="Times New Roman"/>
                <w:b w:val="false"/>
                <w:i w:val="false"/>
                <w:color w:val="000000"/>
                <w:sz w:val="20"/>
              </w:rPr>
              <w:t>
Қолданыстағы жабдықтарды жөндеуге беру және оларды жөндеуден кейін қайта қабылдап алу. Күтім көрсетілетін машиналарды тазалау және үйкелетін беттерді майлау. Түрлі бұйымдарды арқау-тоқу, аграмант және сырт жақты тігетін машиналармен тігу. Келіп түсетін шикізаттың түрі мен сапасының номиналдық сызықтық тығыздыққа сәйкес келуін бақылау. Инелерді түзеу, шарғыларды, инелерді, орауыш белдіктерді, арқау орағыш ұршықтарды ауыстыру. Өңделген тоқыма-галантереялық бұйымдарды алу. Орамал суретін өзгертуге арналған механизмдер мен есептегішті ауыстыру. Бағдарлама бойынша басқарылатын машиналарда тоқу. Тиісті жүктеу карталарының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пайдалану ережелерін;</w:t>
            </w:r>
          </w:p>
          <w:p>
            <w:pPr>
              <w:spacing w:after="20"/>
              <w:ind w:left="20"/>
              <w:jc w:val="both"/>
            </w:pPr>
            <w:r>
              <w:rPr>
                <w:rFonts w:ascii="Times New Roman"/>
                <w:b w:val="false"/>
                <w:i w:val="false"/>
                <w:color w:val="000000"/>
                <w:sz w:val="20"/>
              </w:rPr>
              <w:t>
- күтім көрсететін машиналардың құрылысын;</w:t>
            </w:r>
          </w:p>
          <w:p>
            <w:pPr>
              <w:spacing w:after="20"/>
              <w:ind w:left="20"/>
              <w:jc w:val="both"/>
            </w:pPr>
            <w:r>
              <w:rPr>
                <w:rFonts w:ascii="Times New Roman"/>
                <w:b w:val="false"/>
                <w:i w:val="false"/>
                <w:color w:val="000000"/>
                <w:sz w:val="20"/>
              </w:rPr>
              <w:t>
- өңделетін шикізат түрлерін және олардың сапасына қойылатын талаптарды;</w:t>
            </w:r>
          </w:p>
          <w:p>
            <w:pPr>
              <w:spacing w:after="20"/>
              <w:ind w:left="20"/>
              <w:jc w:val="both"/>
            </w:pPr>
            <w:r>
              <w:rPr>
                <w:rFonts w:ascii="Times New Roman"/>
                <w:b w:val="false"/>
                <w:i w:val="false"/>
                <w:color w:val="000000"/>
                <w:sz w:val="20"/>
              </w:rPr>
              <w:t>
- дайындалатын бұйымдарды жүктеу есебін және ассортиментті, өріліс түрлерін;</w:t>
            </w:r>
          </w:p>
          <w:p>
            <w:pPr>
              <w:spacing w:after="20"/>
              <w:ind w:left="20"/>
              <w:jc w:val="both"/>
            </w:pPr>
            <w:r>
              <w:rPr>
                <w:rFonts w:ascii="Times New Roman"/>
                <w:b w:val="false"/>
                <w:i w:val="false"/>
                <w:color w:val="000000"/>
                <w:sz w:val="20"/>
              </w:rPr>
              <w:t>
- дайындалатын бұйымдардың техникалық шарттары мен мемлекеттік стандарттарды;</w:t>
            </w:r>
          </w:p>
          <w:p>
            <w:pPr>
              <w:spacing w:after="20"/>
              <w:ind w:left="20"/>
              <w:jc w:val="both"/>
            </w:pPr>
            <w:r>
              <w:rPr>
                <w:rFonts w:ascii="Times New Roman"/>
                <w:b w:val="false"/>
                <w:i w:val="false"/>
                <w:color w:val="000000"/>
                <w:sz w:val="20"/>
              </w:rPr>
              <w:t>
- күтім көрсетілетін жабдықтарды тазалау мен майлаудың мерзімділігі мен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тоқу тығыздығын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2.3.1-2.3.8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121005 2 - Инемен тесу жабдыгының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Инемен тесіп тоқу әдісімен мата емес материалдарды өндіру жабдықтары.</w:t>
            </w:r>
          </w:p>
          <w:p>
            <w:pPr>
              <w:spacing w:after="20"/>
              <w:ind w:left="20"/>
              <w:jc w:val="both"/>
            </w:pPr>
            <w:r>
              <w:rPr>
                <w:rFonts w:ascii="Times New Roman"/>
                <w:b w:val="false"/>
                <w:i w:val="false"/>
                <w:color w:val="000000"/>
                <w:sz w:val="20"/>
              </w:rPr>
              <w:t>
Мата емес материалдарды механикалық технология бойынша өндіру процесі. Мата емес материалдарды өндірудегі инемен тесу әдісінің басқа механикалық технологиядан ерекшелігі. Инемен тесу әдісінде тігетін жіп орнына кенептегі талшықтың байланыстырушы рөлі. Инемен тесу жабдықтары. Инемен тесу машиналарының типтері. Инемен тесу машиналарының негізгі жұмыс органдарының жұмысы мен құрылысы. Инемен тесу машиналарының жұмыс өнімділігі және кинематикалық есебі. Мата емес материалдарды инемен тесіп өндірудің агрегаттары.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механикалық технология бойынша мата емес материалдар өндіруі;</w:t>
            </w:r>
          </w:p>
          <w:p>
            <w:pPr>
              <w:spacing w:after="20"/>
              <w:ind w:left="20"/>
              <w:jc w:val="both"/>
            </w:pPr>
            <w:r>
              <w:rPr>
                <w:rFonts w:ascii="Times New Roman"/>
                <w:b w:val="false"/>
                <w:i w:val="false"/>
                <w:color w:val="000000"/>
                <w:sz w:val="20"/>
              </w:rPr>
              <w:t>
- инемен тесу жабдықтарының негізгі механизмдерінің құрылысы мен жұмыс принципі;</w:t>
            </w:r>
          </w:p>
          <w:p>
            <w:pPr>
              <w:spacing w:after="20"/>
              <w:ind w:left="20"/>
              <w:jc w:val="both"/>
            </w:pPr>
            <w:r>
              <w:rPr>
                <w:rFonts w:ascii="Times New Roman"/>
                <w:b w:val="false"/>
                <w:i w:val="false"/>
                <w:color w:val="000000"/>
                <w:sz w:val="20"/>
              </w:rPr>
              <w:t xml:space="preserve">
- басқару пультінде орналасқан бақылау-өлшеу аспаптарының қызметі мен құрылысы; </w:t>
            </w:r>
          </w:p>
          <w:p>
            <w:pPr>
              <w:spacing w:after="20"/>
              <w:ind w:left="20"/>
              <w:jc w:val="both"/>
            </w:pPr>
            <w:r>
              <w:rPr>
                <w:rFonts w:ascii="Times New Roman"/>
                <w:b w:val="false"/>
                <w:i w:val="false"/>
                <w:color w:val="000000"/>
                <w:sz w:val="20"/>
              </w:rPr>
              <w:t>
- мата емес материалдарды өндірудегі инемен тесу әдісінің ерекшелігі.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инемен тесу жабдығына талшықты негізді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2.5.1-2.5.7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Инемен тесіп тоқу әдісімен мата емес материалдарды өндірудің ағындық желісін пайдалану және агрегаттарға қызмет көрсету. </w:t>
            </w:r>
            <w:r>
              <w:rPr>
                <w:rFonts w:ascii="Times New Roman"/>
                <w:b w:val="false"/>
                <w:i w:val="false"/>
                <w:color w:val="000000"/>
                <w:sz w:val="20"/>
              </w:rPr>
              <w:t>Ағындық желілер мен агрегаттарды пайдалану және оларға күтім көрсету. Ағындық желі құрамына кіретін жабдықтарда талшықты кенепті инемен тесу мен қайталаудың технологиялық процесін басқару пультінен жүргізу. Күтім көрсетілетін жабдықтарды тексеру, іске қосуға дайындау. Инемен тесу мен қайталауды басқару пультінде орналасқан аспаптар арқылы бақылау. Инемен тесу машинасына келіп түсетін талшықты кенептің берілу жылдамдығын реттеу. Талшықты кенеп қалыңдығын, шығатын өнім сапасын бақылау. Инемен тесу жабдықтарының механизмдері мен тораптарының жұмысының синхрондығын қамтамасыз ету. Белгіленген графикке сәйкес инемен тесу жабдықтарын тазалау және оларға күтім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жабдықтарға күтім көрсету мен пайдалану ережелері;</w:t>
            </w:r>
          </w:p>
          <w:p>
            <w:pPr>
              <w:spacing w:after="20"/>
              <w:ind w:left="20"/>
              <w:jc w:val="both"/>
            </w:pPr>
            <w:r>
              <w:rPr>
                <w:rFonts w:ascii="Times New Roman"/>
                <w:b w:val="false"/>
                <w:i w:val="false"/>
                <w:color w:val="000000"/>
                <w:sz w:val="20"/>
              </w:rPr>
              <w:t>
- шығатын өнім сапасына қойылатын талаптары;</w:t>
            </w:r>
          </w:p>
          <w:p>
            <w:pPr>
              <w:spacing w:after="20"/>
              <w:ind w:left="20"/>
              <w:jc w:val="both"/>
            </w:pPr>
            <w:r>
              <w:rPr>
                <w:rFonts w:ascii="Times New Roman"/>
                <w:b w:val="false"/>
                <w:i w:val="false"/>
                <w:color w:val="000000"/>
                <w:sz w:val="20"/>
              </w:rPr>
              <w:t>
- шығатын қалдықтардың түрлері мен нормалары, оларды азайтудың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инемен тесу жабдықтарының жұмысының синхрондығын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2.5.1-2.5.7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121006 2 – Түту-тоқу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Мата емес материалдардың талшықты негіздерін қалыптастыру.</w:t>
            </w:r>
          </w:p>
          <w:p>
            <w:pPr>
              <w:spacing w:after="20"/>
              <w:ind w:left="20"/>
              <w:jc w:val="both"/>
            </w:pPr>
            <w:r>
              <w:rPr>
                <w:rFonts w:ascii="Times New Roman"/>
                <w:b w:val="false"/>
                <w:i w:val="false"/>
                <w:color w:val="000000"/>
                <w:sz w:val="20"/>
              </w:rPr>
              <w:t>
Талшықты кенеп дайындау әдістері: физика-механикалық, аэродинамикалық, гидродинамикалық. Талшық құраушы. Жіптерді желімдеу. Мақта шығару. Мақта шығарушы автоматтандырылған ағымдық желілер. Түту машиналары. Мата емес материалдар шығаруға арналған талшықты негізді қалыптастырушы жіп иіру және төменгі сұрыптағы мақта қалдықтарын өңдейтін техника мен технологиялардың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түту-тоқу жабдықтарының жұмыс принциптері;</w:t>
            </w:r>
          </w:p>
          <w:p>
            <w:pPr>
              <w:spacing w:after="20"/>
              <w:ind w:left="20"/>
              <w:jc w:val="both"/>
            </w:pPr>
            <w:r>
              <w:rPr>
                <w:rFonts w:ascii="Times New Roman"/>
                <w:b w:val="false"/>
                <w:i w:val="false"/>
                <w:color w:val="000000"/>
                <w:sz w:val="20"/>
              </w:rPr>
              <w:t>
- түту машиналарының жұмыс ерекшеліктері;</w:t>
            </w:r>
          </w:p>
          <w:p>
            <w:pPr>
              <w:spacing w:after="20"/>
              <w:ind w:left="20"/>
              <w:jc w:val="both"/>
            </w:pPr>
            <w:r>
              <w:rPr>
                <w:rFonts w:ascii="Times New Roman"/>
                <w:b w:val="false"/>
                <w:i w:val="false"/>
                <w:color w:val="000000"/>
                <w:sz w:val="20"/>
              </w:rPr>
              <w:t>
- түрлі төсемдер, сүзгіге арналған материалдар және т.б. арналған талшықты негіздер алу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мата емес материалдар шығаруға арналған талшықты негіздердің технологиялық қасиеттері мен сипаттарын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2.6.1-2.6.7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Түту-тоқу жабдықтарында мата емес кенептерді өндірудің технологиялық тәртіптері мен процестері. </w:t>
            </w:r>
          </w:p>
          <w:p>
            <w:pPr>
              <w:spacing w:after="20"/>
              <w:ind w:left="20"/>
              <w:jc w:val="both"/>
            </w:pPr>
            <w:r>
              <w:rPr>
                <w:rFonts w:ascii="Times New Roman"/>
                <w:b w:val="false"/>
                <w:i w:val="false"/>
                <w:color w:val="000000"/>
                <w:sz w:val="20"/>
              </w:rPr>
              <w:t>
Талшықты шикізат компоненттерін түтуге дайындау. Талшықты материалдарды көпсітудің мәні. Талшықты материалдарды сабау. Сабау процесінің тиімділігі. Талшықты материалдарды майлау. Майлаушы эмульсиялардың құрамы. Майлаушы эмульсияларды дайындау. Түту-тоқу жабдықтарында мата емес кенептерді жасау кезеңіндегі ілмектүзу принциптері. Түту-тоқу жабдықтарында мата емес кенептерді жасауда желі тоқу өрілістері. Иірілген жіптер өруге дайындау. Тоқылған кенеп материалдарды дайындау. Жіппен тоқылған материалдарды дайындау. Мата емес материалдар өндірісіндегі ағындық желілер мен агрегаттардың технологиялық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талшықты шикізат компоненттерін түтуге дайындау;</w:t>
            </w:r>
          </w:p>
          <w:p>
            <w:pPr>
              <w:spacing w:after="20"/>
              <w:ind w:left="20"/>
              <w:jc w:val="both"/>
            </w:pPr>
            <w:r>
              <w:rPr>
                <w:rFonts w:ascii="Times New Roman"/>
                <w:b w:val="false"/>
                <w:i w:val="false"/>
                <w:color w:val="000000"/>
                <w:sz w:val="20"/>
              </w:rPr>
              <w:t>
- талшықты материалдарды майлау;</w:t>
            </w:r>
          </w:p>
          <w:p>
            <w:pPr>
              <w:spacing w:after="20"/>
              <w:ind w:left="20"/>
              <w:jc w:val="both"/>
            </w:pPr>
            <w:r>
              <w:rPr>
                <w:rFonts w:ascii="Times New Roman"/>
                <w:b w:val="false"/>
                <w:i w:val="false"/>
                <w:color w:val="000000"/>
                <w:sz w:val="20"/>
              </w:rPr>
              <w:t>
- талшықтар жіктемесін және өндірісте қолданылатын талшықтардың құрылымы, физика-механикалық, технологиялық қасиеттері;</w:t>
            </w:r>
          </w:p>
          <w:p>
            <w:pPr>
              <w:spacing w:after="20"/>
              <w:ind w:left="20"/>
              <w:jc w:val="both"/>
            </w:pPr>
            <w:r>
              <w:rPr>
                <w:rFonts w:ascii="Times New Roman"/>
                <w:b w:val="false"/>
                <w:i w:val="false"/>
                <w:color w:val="000000"/>
                <w:sz w:val="20"/>
              </w:rPr>
              <w:t>
- талшықтар жіктемесін және өндірісте мата емес тоқыма материалдар алу үшін қолданылатын талшықтардың құрылымы, физика-механикалық, технологиялық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майлаушы эмульсияларды дайындау; </w:t>
            </w:r>
          </w:p>
          <w:p>
            <w:pPr>
              <w:spacing w:after="20"/>
              <w:ind w:left="20"/>
              <w:jc w:val="both"/>
            </w:pPr>
            <w:r>
              <w:rPr>
                <w:rFonts w:ascii="Times New Roman"/>
                <w:b w:val="false"/>
                <w:i w:val="false"/>
                <w:color w:val="000000"/>
                <w:sz w:val="20"/>
              </w:rPr>
              <w:t>
- мата емес материалдар үшін талшықты негіздерді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2.6.1-2.6.7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121007 2 – Бүктеу-жаю машинасының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Бүкету-жаю машиналарының құрылысы.</w:t>
            </w:r>
          </w:p>
          <w:p>
            <w:pPr>
              <w:spacing w:after="20"/>
              <w:ind w:left="20"/>
              <w:jc w:val="both"/>
            </w:pPr>
            <w:r>
              <w:rPr>
                <w:rFonts w:ascii="Times New Roman"/>
                <w:b w:val="false"/>
                <w:i w:val="false"/>
                <w:color w:val="000000"/>
                <w:sz w:val="20"/>
              </w:rPr>
              <w:t>
Бүктеу-жаю машиналарының қызметі. Автоматты тарату машиналарында өтетін процестер. Таралған зығыр шөкімін тарату және таспа қалыптастыру. Таспа қалыптасуының технологиялық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бүктеу-жаю машиналарының негізгі механизмдерінің құрылысы және олардың өзара әрекеттестігі;</w:t>
            </w:r>
          </w:p>
          <w:p>
            <w:pPr>
              <w:spacing w:after="20"/>
              <w:ind w:left="20"/>
              <w:jc w:val="both"/>
            </w:pPr>
            <w:r>
              <w:rPr>
                <w:rFonts w:ascii="Times New Roman"/>
                <w:b w:val="false"/>
                <w:i w:val="false"/>
                <w:color w:val="000000"/>
                <w:sz w:val="20"/>
              </w:rPr>
              <w:t>
- таралған зығыр мен таспа сапасына қойылатын талаптары;</w:t>
            </w:r>
          </w:p>
          <w:p>
            <w:pPr>
              <w:spacing w:after="20"/>
              <w:ind w:left="20"/>
              <w:jc w:val="both"/>
            </w:pPr>
            <w:r>
              <w:rPr>
                <w:rFonts w:ascii="Times New Roman"/>
                <w:b w:val="false"/>
                <w:i w:val="false"/>
                <w:color w:val="000000"/>
                <w:sz w:val="20"/>
              </w:rPr>
              <w:t>
- бүктеу-жаю машиналарының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бүктеу-жаю машинасында таспа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2.7.1-2.7.6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Бүкету-жаю машиналарына техникалық қызмет көрсету, баптау және пайдалану.</w:t>
            </w:r>
          </w:p>
          <w:p>
            <w:pPr>
              <w:spacing w:after="20"/>
              <w:ind w:left="20"/>
              <w:jc w:val="both"/>
            </w:pPr>
            <w:r>
              <w:rPr>
                <w:rFonts w:ascii="Times New Roman"/>
                <w:b w:val="false"/>
                <w:i w:val="false"/>
                <w:color w:val="000000"/>
                <w:sz w:val="20"/>
              </w:rPr>
              <w:t>
Бүкету-жаю машиналарында таспалар қалыптастыру. Таралған зығыр шөкімінен үздіксіз өнім-төсем қалыптастыру. Созу процесі арқылы техникалық талшықтарды түзулеу, параллелдеу және майда кешендерге майдалау. Созу аспабында созу арқылы қажетті сызықтық тығыздықтағы өнімді алу. Талшықты одан сайын діңшелерден - талшықты өсімдіктер сабағының қатқыл бөліктерінен және басқа лас қосындылардан тазалау. Қалдық статикалық электрленуді алу үшін және таспаға икемділік беру үшін эмульсиялау. Бүктеу-жаю машиналарының жалпы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техникалық талшықтарды түзулеу, параллелдеу және майда кешендерге майдалау;</w:t>
            </w:r>
          </w:p>
          <w:p>
            <w:pPr>
              <w:spacing w:after="20"/>
              <w:ind w:left="20"/>
              <w:jc w:val="both"/>
            </w:pPr>
            <w:r>
              <w:rPr>
                <w:rFonts w:ascii="Times New Roman"/>
                <w:b w:val="false"/>
                <w:i w:val="false"/>
                <w:color w:val="000000"/>
                <w:sz w:val="20"/>
              </w:rPr>
              <w:t>
- таралған зығыр түрлері мен нөмірі;</w:t>
            </w:r>
          </w:p>
          <w:p>
            <w:pPr>
              <w:spacing w:after="20"/>
              <w:ind w:left="20"/>
              <w:jc w:val="both"/>
            </w:pPr>
            <w:r>
              <w:rPr>
                <w:rFonts w:ascii="Times New Roman"/>
                <w:b w:val="false"/>
                <w:i w:val="false"/>
                <w:color w:val="000000"/>
                <w:sz w:val="20"/>
              </w:rPr>
              <w:t xml:space="preserve">
- таспаны эмульсиялау.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талшықты діңшелерден - өсімдіктер сабағының қатқыл бөлігінен және басқа лас қосындылардан тазалау.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2.7.1-2.7.6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121008 2 – Тоқу-тігу жабдығының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Тігіп-тоқылатын мата емес материалдарды өндіру жабдықтары. </w:t>
            </w:r>
          </w:p>
          <w:p>
            <w:pPr>
              <w:spacing w:after="20"/>
              <w:ind w:left="20"/>
              <w:jc w:val="both"/>
            </w:pPr>
            <w:r>
              <w:rPr>
                <w:rFonts w:ascii="Times New Roman"/>
                <w:b w:val="false"/>
                <w:i w:val="false"/>
                <w:color w:val="000000"/>
                <w:sz w:val="20"/>
              </w:rPr>
              <w:t>
Тігіп-тоқу арқылы өндірілетін мата емес материалдардың ерекшеліктері. Мата емес материалдарды тігіп-тоқу технологиясы бойынша өндіруге қажетті машиналар: кенеп тігуші, жіппен тігуші және (мата-) қаңқа тігуші. ВП сериялы АЧВ-2 агрегатының құрамына кіруші машиналар. Кенеп тігуші технология. Жіппен тігуші технология. (Мата-) қаңқа тігуші технология. Тафтинг және Малиполь машиналары. Мата емес материалдарды тігіп-тоқумен өндіру. Тігіп-тоқу машиналарының жұмыс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тігіп-тоқылатын мата емес материалдарды өндіруші  машиналардың негізгі механизмдерінің құрылысы және олардың өзара әрекеттестігі;</w:t>
            </w:r>
          </w:p>
          <w:p>
            <w:pPr>
              <w:spacing w:after="20"/>
              <w:ind w:left="20"/>
              <w:jc w:val="both"/>
            </w:pPr>
            <w:r>
              <w:rPr>
                <w:rFonts w:ascii="Times New Roman"/>
                <w:b w:val="false"/>
                <w:i w:val="false"/>
                <w:color w:val="000000"/>
                <w:sz w:val="20"/>
              </w:rPr>
              <w:t>
- тігіп-тоқылатын мата емес материалдар сапасына қойылатын талаптары;</w:t>
            </w:r>
          </w:p>
          <w:p>
            <w:pPr>
              <w:spacing w:after="20"/>
              <w:ind w:left="20"/>
              <w:jc w:val="both"/>
            </w:pPr>
            <w:r>
              <w:rPr>
                <w:rFonts w:ascii="Times New Roman"/>
                <w:b w:val="false"/>
                <w:i w:val="false"/>
                <w:color w:val="000000"/>
                <w:sz w:val="20"/>
              </w:rPr>
              <w:t>
- тігіп-тоқылатын мата емес материалдар өндірісі машиналарының артықшылықтары мен кемшіліктері;</w:t>
            </w:r>
          </w:p>
          <w:p>
            <w:pPr>
              <w:spacing w:after="20"/>
              <w:ind w:left="20"/>
              <w:jc w:val="both"/>
            </w:pPr>
            <w:r>
              <w:rPr>
                <w:rFonts w:ascii="Times New Roman"/>
                <w:b w:val="false"/>
                <w:i w:val="false"/>
                <w:color w:val="000000"/>
                <w:sz w:val="20"/>
              </w:rPr>
              <w:t>
- түту тігіп-тоқу машиналарының өнімділігі.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түту тігіп-тоқу машиналарының өнімділігін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2.8.1-2.8.7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Тігіп-тоқылатын мата емес материалдарды өндірудің ағындық желісін пайдалану және агрегаттарға қызмет көрсету. </w:t>
            </w:r>
          </w:p>
          <w:p>
            <w:pPr>
              <w:spacing w:after="20"/>
              <w:ind w:left="20"/>
              <w:jc w:val="both"/>
            </w:pPr>
            <w:r>
              <w:rPr>
                <w:rFonts w:ascii="Times New Roman"/>
                <w:b w:val="false"/>
                <w:i w:val="false"/>
                <w:color w:val="000000"/>
                <w:sz w:val="20"/>
              </w:rPr>
              <w:t>
Тігіп-тоқылатын мата емес материалдарды өндірудің ағынды желі мен агрегаттарға күтім көрсету. АЧВ түту-тоқу агрегаттары. АЧВ-3 агрегатының базасындағы ағындық желі. "Бефама" және "Малимо" фирмаларының ағындық желілері. Мали жүйесі машиналарының базасындағы түтіп-тоқу агрегаттары. "Элитекс" фирмасының ағындық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"Бефама" және "Малимо" фирмаларының ағындық желілерінің схемасы;</w:t>
            </w:r>
          </w:p>
          <w:p>
            <w:pPr>
              <w:spacing w:after="20"/>
              <w:ind w:left="20"/>
              <w:jc w:val="both"/>
            </w:pPr>
            <w:r>
              <w:rPr>
                <w:rFonts w:ascii="Times New Roman"/>
                <w:b w:val="false"/>
                <w:i w:val="false"/>
                <w:color w:val="000000"/>
                <w:sz w:val="20"/>
              </w:rPr>
              <w:t>
- ағындық желі құрамындағы түту машинасының құрылысы;</w:t>
            </w:r>
          </w:p>
          <w:p>
            <w:pPr>
              <w:spacing w:after="20"/>
              <w:ind w:left="20"/>
              <w:jc w:val="both"/>
            </w:pPr>
            <w:r>
              <w:rPr>
                <w:rFonts w:ascii="Times New Roman"/>
                <w:b w:val="false"/>
                <w:i w:val="false"/>
                <w:color w:val="000000"/>
                <w:sz w:val="20"/>
              </w:rPr>
              <w:t>
- ағындық желі құрамындағы тігіп-тоқу жабдықтары.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тігіп-тоқылатын мата емес материалдарды өндірудің ағындық желі мен агрегаттарына күтім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2.8.1-2.8.7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121009 2 – Кеттельші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Кеттель машиналарда жұмыс істеу технологиясы.</w:t>
            </w:r>
          </w:p>
          <w:p>
            <w:pPr>
              <w:spacing w:after="20"/>
              <w:ind w:left="20"/>
              <w:jc w:val="both"/>
            </w:pPr>
            <w:r>
              <w:rPr>
                <w:rFonts w:ascii="Times New Roman"/>
                <w:b w:val="false"/>
                <w:i w:val="false"/>
                <w:color w:val="000000"/>
                <w:sz w:val="20"/>
              </w:rPr>
              <w:t>
Кеттель машиналарының қызметі. Бұйым бөлшектерінің шеттерін "ілгекпен ілгек" әдісімен жалғауға арналған тігін-трикотаж жабдықтары. RMS белгілі кеттель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кеттель машинасының қызметі;</w:t>
            </w:r>
          </w:p>
          <w:p>
            <w:pPr>
              <w:spacing w:after="20"/>
              <w:ind w:left="20"/>
              <w:jc w:val="both"/>
            </w:pPr>
            <w:r>
              <w:rPr>
                <w:rFonts w:ascii="Times New Roman"/>
                <w:b w:val="false"/>
                <w:i w:val="false"/>
                <w:color w:val="000000"/>
                <w:sz w:val="20"/>
              </w:rPr>
              <w:t>
- кеттельдеуге арналған токольдің, инелердің және ілмектегіштердің түрлері мен орны;</w:t>
            </w:r>
          </w:p>
          <w:p>
            <w:pPr>
              <w:spacing w:after="20"/>
              <w:ind w:left="20"/>
              <w:jc w:val="both"/>
            </w:pPr>
            <w:r>
              <w:rPr>
                <w:rFonts w:ascii="Times New Roman"/>
                <w:b w:val="false"/>
                <w:i w:val="false"/>
                <w:color w:val="000000"/>
                <w:sz w:val="20"/>
              </w:rPr>
              <w:t>
- иірілген жіптердің түрлері мен сызықтық тығыздығы, өріліс құрылымы және бұйымдар артикулы.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орындалған жұмыстардың сапасын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Жабдықтарға қызмет көрсету және пайдалану.</w:t>
            </w:r>
          </w:p>
          <w:p>
            <w:pPr>
              <w:spacing w:after="20"/>
              <w:ind w:left="20"/>
              <w:jc w:val="both"/>
            </w:pPr>
            <w:r>
              <w:rPr>
                <w:rFonts w:ascii="Times New Roman"/>
                <w:b w:val="false"/>
                <w:i w:val="false"/>
                <w:color w:val="000000"/>
                <w:sz w:val="20"/>
              </w:rPr>
              <w:t>
Бұйымдарды кеттельдеуге қабылдау және дайындау. Кеттель машинасының тігу механизмін жүктеу. Кеттель машинасында сыртқы трикотажды, шұлық-ұйық және қолғап өнімдерін кеттельдеу. Кеттельденген бұйымдардың сапасын тексеру, оларды алу және қоймаға жинау. Кеттель машинасына күтім көрсету және тазалау, үйкелетін беттерін майлау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кеттель машинасының құрылысы және оларды пайдалану ережелері;</w:t>
            </w:r>
          </w:p>
          <w:p>
            <w:pPr>
              <w:spacing w:after="20"/>
              <w:ind w:left="20"/>
              <w:jc w:val="both"/>
            </w:pPr>
            <w:r>
              <w:rPr>
                <w:rFonts w:ascii="Times New Roman"/>
                <w:b w:val="false"/>
                <w:i w:val="false"/>
                <w:color w:val="000000"/>
                <w:sz w:val="20"/>
              </w:rPr>
              <w:t>
- кеттель машиналарының түрлі бөліктерінің өзара әрекеттесу механизмдері.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кеттель машинасының тігу механизмін жүктеу;</w:t>
            </w:r>
          </w:p>
          <w:p>
            <w:pPr>
              <w:spacing w:after="20"/>
              <w:ind w:left="20"/>
              <w:jc w:val="both"/>
            </w:pPr>
            <w:r>
              <w:rPr>
                <w:rFonts w:ascii="Times New Roman"/>
                <w:b w:val="false"/>
                <w:i w:val="false"/>
                <w:color w:val="000000"/>
                <w:sz w:val="20"/>
              </w:rPr>
              <w:t>
- кеттель машинасына күтім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Оқу тәжірибесі кезеңінде білім алушылар өздерінің алатын біліктіліктеріне сәйкес өндірістің негізгі технологиялық процестерімен танысады. Оқу тәжірибесінің базасы ретінде оқу орнының оқу-өндірістік ұстаханалары мен қосымша нысандары және әлеуметтік серіктестердің, сондай-ақ жұмыс берушілердің өндірістік базалары және т.б.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мата емес тоқыма материалдарды өңдеуге арналған машиналардың сипаттамаларын және негізгі қасиеттерін анықтау;</w:t>
            </w:r>
          </w:p>
          <w:p>
            <w:pPr>
              <w:spacing w:after="20"/>
              <w:ind w:left="20"/>
              <w:jc w:val="both"/>
            </w:pPr>
            <w:r>
              <w:rPr>
                <w:rFonts w:ascii="Times New Roman"/>
                <w:b w:val="false"/>
                <w:i w:val="false"/>
                <w:color w:val="000000"/>
                <w:sz w:val="20"/>
              </w:rPr>
              <w:t xml:space="preserve">
- технологиялық процестерді анықтау және орындау; </w:t>
            </w:r>
          </w:p>
          <w:p>
            <w:pPr>
              <w:spacing w:after="20"/>
              <w:ind w:left="20"/>
              <w:jc w:val="both"/>
            </w:pPr>
            <w:r>
              <w:rPr>
                <w:rFonts w:ascii="Times New Roman"/>
                <w:b w:val="false"/>
                <w:i w:val="false"/>
                <w:color w:val="000000"/>
                <w:sz w:val="20"/>
              </w:rPr>
              <w:t xml:space="preserve">
- технологиялық машиналар құрамын және олардың жұмысын ұйымдастыруды анықтау.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бақылау-өлшеу жұмыстарын атқару.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8</w:t>
            </w:r>
          </w:p>
          <w:p>
            <w:pPr>
              <w:spacing w:after="20"/>
              <w:ind w:left="20"/>
              <w:jc w:val="both"/>
            </w:pPr>
            <w:r>
              <w:rPr>
                <w:rFonts w:ascii="Times New Roman"/>
                <w:b w:val="false"/>
                <w:i w:val="false"/>
                <w:color w:val="000000"/>
                <w:sz w:val="20"/>
              </w:rPr>
              <w:t>
КҚ 2.1.1-2.1.9</w:t>
            </w:r>
          </w:p>
          <w:p>
            <w:pPr>
              <w:spacing w:after="20"/>
              <w:ind w:left="20"/>
              <w:jc w:val="both"/>
            </w:pPr>
            <w:r>
              <w:rPr>
                <w:rFonts w:ascii="Times New Roman"/>
                <w:b w:val="false"/>
                <w:i w:val="false"/>
                <w:color w:val="000000"/>
                <w:sz w:val="20"/>
              </w:rPr>
              <w:t>
КҚ 2.2.1-2.2.7</w:t>
            </w:r>
          </w:p>
          <w:p>
            <w:pPr>
              <w:spacing w:after="20"/>
              <w:ind w:left="20"/>
              <w:jc w:val="both"/>
            </w:pPr>
            <w:r>
              <w:rPr>
                <w:rFonts w:ascii="Times New Roman"/>
                <w:b w:val="false"/>
                <w:i w:val="false"/>
                <w:color w:val="000000"/>
                <w:sz w:val="20"/>
              </w:rPr>
              <w:t>
КҚ 2.3.1-2.3.8</w:t>
            </w:r>
          </w:p>
          <w:p>
            <w:pPr>
              <w:spacing w:after="20"/>
              <w:ind w:left="20"/>
              <w:jc w:val="both"/>
            </w:pPr>
            <w:r>
              <w:rPr>
                <w:rFonts w:ascii="Times New Roman"/>
                <w:b w:val="false"/>
                <w:i w:val="false"/>
                <w:color w:val="000000"/>
                <w:sz w:val="20"/>
              </w:rPr>
              <w:t>
КҚ 2.5.1-2.5.7</w:t>
            </w:r>
          </w:p>
          <w:p>
            <w:pPr>
              <w:spacing w:after="20"/>
              <w:ind w:left="20"/>
              <w:jc w:val="both"/>
            </w:pPr>
            <w:r>
              <w:rPr>
                <w:rFonts w:ascii="Times New Roman"/>
                <w:b w:val="false"/>
                <w:i w:val="false"/>
                <w:color w:val="000000"/>
                <w:sz w:val="20"/>
              </w:rPr>
              <w:t>
КҚ 2.6.1-2.6.7</w:t>
            </w:r>
          </w:p>
          <w:p>
            <w:pPr>
              <w:spacing w:after="20"/>
              <w:ind w:left="20"/>
              <w:jc w:val="both"/>
            </w:pPr>
            <w:r>
              <w:rPr>
                <w:rFonts w:ascii="Times New Roman"/>
                <w:b w:val="false"/>
                <w:i w:val="false"/>
                <w:color w:val="000000"/>
                <w:sz w:val="20"/>
              </w:rPr>
              <w:t>
КҚ 2.7.1-2.7.6</w:t>
            </w:r>
          </w:p>
          <w:p>
            <w:pPr>
              <w:spacing w:after="20"/>
              <w:ind w:left="20"/>
              <w:jc w:val="both"/>
            </w:pPr>
            <w:r>
              <w:rPr>
                <w:rFonts w:ascii="Times New Roman"/>
                <w:b w:val="false"/>
                <w:i w:val="false"/>
                <w:color w:val="000000"/>
                <w:sz w:val="20"/>
              </w:rPr>
              <w:t>
КҚ 2.8.1-2.8.7</w:t>
            </w:r>
          </w:p>
          <w:p>
            <w:pPr>
              <w:spacing w:after="20"/>
              <w:ind w:left="20"/>
              <w:jc w:val="both"/>
            </w:pPr>
            <w:r>
              <w:rPr>
                <w:rFonts w:ascii="Times New Roman"/>
                <w:b w:val="false"/>
                <w:i w:val="false"/>
                <w:color w:val="000000"/>
                <w:sz w:val="20"/>
              </w:rPr>
              <w:t>
КҚ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Өндіріс орнымен танысу. Мата емес тоқыма материалдар өндірісінде техникалық және өрттен қауіпсіздендіру шаралары туралы нұсқау алу. Мата емес тоқыма материалдарды қабылдау және сақтау реттері мен ережелерін орындау. Талшықты шикізат құрамын анықтау. Талшық құрамын анықтайтын аспаптармен жұмыс істеу. Технологиялық тізбектер жұмысының ақауларын анықтап, алдын алу, оларды түзету үшін техникалық бақылау. Түту-тоқу жабдықтарының барлық түрлерінде мата емес кенептер мен ватиндерді (ішпектерді) шығару процесі. Түту мен тоқу, қаңқалық кенептердің шығу, автоматтық қоректендіргішке талшық араласпасының жеткізілу және жабдыққа шикізаттың жеткізілу процестері. Жабдықтарды тазалау. Толық автоматтандырылган технологиялық тізбектерді игеру. Практика күнделігін толтыру, тәжірибе материалдарын қорытындылап, есеп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өндірістік цехтардағы апаттың алдын алу, техника және өрт қауіпсіздігі ережелерін сақтау;</w:t>
            </w:r>
          </w:p>
          <w:p>
            <w:pPr>
              <w:spacing w:after="20"/>
              <w:ind w:left="20"/>
              <w:jc w:val="both"/>
            </w:pPr>
            <w:r>
              <w:rPr>
                <w:rFonts w:ascii="Times New Roman"/>
                <w:b w:val="false"/>
                <w:i w:val="false"/>
                <w:color w:val="000000"/>
                <w:sz w:val="20"/>
              </w:rPr>
              <w:t>
- біліктілік бойынша технологиялық процестерді атқару.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жөндеу бригадасының құрамында жөндеу және техникалық қызмет көрсету жұмыстарын орындау;</w:t>
            </w:r>
          </w:p>
          <w:p>
            <w:pPr>
              <w:spacing w:after="20"/>
              <w:ind w:left="20"/>
              <w:jc w:val="both"/>
            </w:pPr>
            <w:r>
              <w:rPr>
                <w:rFonts w:ascii="Times New Roman"/>
                <w:b w:val="false"/>
                <w:i w:val="false"/>
                <w:color w:val="000000"/>
                <w:sz w:val="20"/>
              </w:rPr>
              <w:t>
- толық автоматтандырылган технологиялық тізбектерді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8</w:t>
            </w:r>
          </w:p>
          <w:p>
            <w:pPr>
              <w:spacing w:after="20"/>
              <w:ind w:left="20"/>
              <w:jc w:val="both"/>
            </w:pPr>
            <w:r>
              <w:rPr>
                <w:rFonts w:ascii="Times New Roman"/>
                <w:b w:val="false"/>
                <w:i w:val="false"/>
                <w:color w:val="000000"/>
                <w:sz w:val="20"/>
              </w:rPr>
              <w:t>
КҚ 2.1.1-2.1.9</w:t>
            </w:r>
          </w:p>
          <w:p>
            <w:pPr>
              <w:spacing w:after="20"/>
              <w:ind w:left="20"/>
              <w:jc w:val="both"/>
            </w:pPr>
            <w:r>
              <w:rPr>
                <w:rFonts w:ascii="Times New Roman"/>
                <w:b w:val="false"/>
                <w:i w:val="false"/>
                <w:color w:val="000000"/>
                <w:sz w:val="20"/>
              </w:rPr>
              <w:t>
КҚ 2.2.1-2.2.7</w:t>
            </w:r>
          </w:p>
          <w:p>
            <w:pPr>
              <w:spacing w:after="20"/>
              <w:ind w:left="20"/>
              <w:jc w:val="both"/>
            </w:pPr>
            <w:r>
              <w:rPr>
                <w:rFonts w:ascii="Times New Roman"/>
                <w:b w:val="false"/>
                <w:i w:val="false"/>
                <w:color w:val="000000"/>
                <w:sz w:val="20"/>
              </w:rPr>
              <w:t>
КҚ 2.3.1-2.3.8</w:t>
            </w:r>
          </w:p>
          <w:p>
            <w:pPr>
              <w:spacing w:after="20"/>
              <w:ind w:left="20"/>
              <w:jc w:val="both"/>
            </w:pPr>
            <w:r>
              <w:rPr>
                <w:rFonts w:ascii="Times New Roman"/>
                <w:b w:val="false"/>
                <w:i w:val="false"/>
                <w:color w:val="000000"/>
                <w:sz w:val="20"/>
              </w:rPr>
              <w:t>
КҚ 2.5.1-2.5.7</w:t>
            </w:r>
          </w:p>
          <w:p>
            <w:pPr>
              <w:spacing w:after="20"/>
              <w:ind w:left="20"/>
              <w:jc w:val="both"/>
            </w:pPr>
            <w:r>
              <w:rPr>
                <w:rFonts w:ascii="Times New Roman"/>
                <w:b w:val="false"/>
                <w:i w:val="false"/>
                <w:color w:val="000000"/>
                <w:sz w:val="20"/>
              </w:rPr>
              <w:t>
КҚ 2.6.1-2.6.7</w:t>
            </w:r>
          </w:p>
          <w:p>
            <w:pPr>
              <w:spacing w:after="20"/>
              <w:ind w:left="20"/>
              <w:jc w:val="both"/>
            </w:pPr>
            <w:r>
              <w:rPr>
                <w:rFonts w:ascii="Times New Roman"/>
                <w:b w:val="false"/>
                <w:i w:val="false"/>
                <w:color w:val="000000"/>
                <w:sz w:val="20"/>
              </w:rPr>
              <w:t>
КҚ 2.7.1-2.7.6</w:t>
            </w:r>
          </w:p>
          <w:p>
            <w:pPr>
              <w:spacing w:after="20"/>
              <w:ind w:left="20"/>
              <w:jc w:val="both"/>
            </w:pPr>
            <w:r>
              <w:rPr>
                <w:rFonts w:ascii="Times New Roman"/>
                <w:b w:val="false"/>
                <w:i w:val="false"/>
                <w:color w:val="000000"/>
                <w:sz w:val="20"/>
              </w:rPr>
              <w:t>
КҚ 2.8.1-2.8.7</w:t>
            </w:r>
          </w:p>
          <w:p>
            <w:pPr>
              <w:spacing w:after="20"/>
              <w:ind w:left="20"/>
              <w:jc w:val="both"/>
            </w:pPr>
            <w:r>
              <w:rPr>
                <w:rFonts w:ascii="Times New Roman"/>
                <w:b w:val="false"/>
                <w:i w:val="false"/>
                <w:color w:val="000000"/>
                <w:sz w:val="20"/>
              </w:rPr>
              <w:t>
КҚ 2.9.1-2.9.6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Дипломдық жоба үшін материалдарды жинау. Түсініктеме хат, есепті дайындау. Графикалық қосымшаларды рәсімдеу. Дипломдық жобаны берілген тапсырмаға сай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дипломдық жобаға қажетті материалдар тізімі.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берілген тақырыпқа есепті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санитария, өрт қауіпсіздігі және техника қауіпсіздігі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талаптар мен технологиялық процестерде көрсетілген іс-әрекеттерді мезгілінде және сапалы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жүзеге асырудың барынша тиімді тәсілдері мен құралдары қолдану, өндіріс экономикасы және автоматтандыру негіздері мен АЖБТП жөніндегі білімдерін тереңдету.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 өз білімі мен шеберлігін жаңалау.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Адамаралық және коммуникативтік мінез-құлық ережесін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ақпаратты-коммуникациялық технологияларды қолдану, кәсіби тапсырманы тиімді орындау үшін қажетті ақпараттарды іздестіруін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шыңдауда іскерліктері мен біліктіліктерін қолдана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121001 2 – Жіп ұршықшысы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Полимерлерді талшық шығаруға дайындау;</w:t>
            </w:r>
          </w:p>
          <w:p>
            <w:pPr>
              <w:spacing w:after="20"/>
              <w:ind w:left="20"/>
              <w:jc w:val="both"/>
            </w:pPr>
            <w:r>
              <w:rPr>
                <w:rFonts w:ascii="Times New Roman"/>
                <w:b w:val="false"/>
                <w:i w:val="false"/>
                <w:color w:val="000000"/>
                <w:sz w:val="20"/>
              </w:rPr>
              <w:t>
КҚ 2.1.2. Иіру процесіне қажетті сұйықтарды дайындау;</w:t>
            </w:r>
          </w:p>
          <w:p>
            <w:pPr>
              <w:spacing w:after="20"/>
              <w:ind w:left="20"/>
              <w:jc w:val="both"/>
            </w:pPr>
            <w:r>
              <w:rPr>
                <w:rFonts w:ascii="Times New Roman"/>
                <w:b w:val="false"/>
                <w:i w:val="false"/>
                <w:color w:val="000000"/>
                <w:sz w:val="20"/>
              </w:rPr>
              <w:t>
КҚ 2.1.3. Химиялық талшықтарды қалыптастыру;</w:t>
            </w:r>
          </w:p>
          <w:p>
            <w:pPr>
              <w:spacing w:after="20"/>
              <w:ind w:left="20"/>
              <w:jc w:val="both"/>
            </w:pPr>
            <w:r>
              <w:rPr>
                <w:rFonts w:ascii="Times New Roman"/>
                <w:b w:val="false"/>
                <w:i w:val="false"/>
                <w:color w:val="000000"/>
                <w:sz w:val="20"/>
              </w:rPr>
              <w:t>
КҚ 2.1.4. Технологиялық жабдықтарды қолдану;</w:t>
            </w:r>
          </w:p>
          <w:p>
            <w:pPr>
              <w:spacing w:after="20"/>
              <w:ind w:left="20"/>
              <w:jc w:val="both"/>
            </w:pPr>
            <w:r>
              <w:rPr>
                <w:rFonts w:ascii="Times New Roman"/>
                <w:b w:val="false"/>
                <w:i w:val="false"/>
                <w:color w:val="000000"/>
                <w:sz w:val="20"/>
              </w:rPr>
              <w:t xml:space="preserve">
КҚ 2.1.5. Созу мен жылу арқылы қатыру (термофиксация); </w:t>
            </w:r>
          </w:p>
          <w:p>
            <w:pPr>
              <w:spacing w:after="20"/>
              <w:ind w:left="20"/>
              <w:jc w:val="both"/>
            </w:pPr>
            <w:r>
              <w:rPr>
                <w:rFonts w:ascii="Times New Roman"/>
                <w:b w:val="false"/>
                <w:i w:val="false"/>
                <w:color w:val="000000"/>
                <w:sz w:val="20"/>
              </w:rPr>
              <w:t>
КҚ 2.1.6. Химиялық талшықтарды өңдеуді орындау;</w:t>
            </w:r>
          </w:p>
          <w:p>
            <w:pPr>
              <w:spacing w:after="20"/>
              <w:ind w:left="20"/>
              <w:jc w:val="both"/>
            </w:pPr>
            <w:r>
              <w:rPr>
                <w:rFonts w:ascii="Times New Roman"/>
                <w:b w:val="false"/>
                <w:i w:val="false"/>
                <w:color w:val="000000"/>
                <w:sz w:val="20"/>
              </w:rPr>
              <w:t>
КҚ 2.1.7. Жіптер мен талшықтардың ақауларын жою;</w:t>
            </w:r>
          </w:p>
          <w:p>
            <w:pPr>
              <w:spacing w:after="20"/>
              <w:ind w:left="20"/>
              <w:jc w:val="both"/>
            </w:pPr>
            <w:r>
              <w:rPr>
                <w:rFonts w:ascii="Times New Roman"/>
                <w:b w:val="false"/>
                <w:i w:val="false"/>
                <w:color w:val="000000"/>
                <w:sz w:val="20"/>
              </w:rPr>
              <w:t>
КҚ 2.1.8. Жіптерді дайындау;</w:t>
            </w:r>
          </w:p>
          <w:p>
            <w:pPr>
              <w:spacing w:after="20"/>
              <w:ind w:left="20"/>
              <w:jc w:val="both"/>
            </w:pPr>
            <w:r>
              <w:rPr>
                <w:rFonts w:ascii="Times New Roman"/>
                <w:b w:val="false"/>
                <w:i w:val="false"/>
                <w:color w:val="000000"/>
                <w:sz w:val="20"/>
              </w:rPr>
              <w:t>
КҚ 2.1.9. Жабдықтарға техникалық қызмет көрсетуді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121002 2 –Тоқушы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Нұсқаулықтарға сәйкес бақылау жабдықтары мен құрал-саймандарды есепке ала отырып техникалық күтім жасауды орындау; </w:t>
            </w:r>
          </w:p>
          <w:p>
            <w:pPr>
              <w:spacing w:after="20"/>
              <w:ind w:left="20"/>
              <w:jc w:val="both"/>
            </w:pPr>
            <w:r>
              <w:rPr>
                <w:rFonts w:ascii="Times New Roman"/>
                <w:b w:val="false"/>
                <w:i w:val="false"/>
                <w:color w:val="000000"/>
                <w:sz w:val="20"/>
              </w:rPr>
              <w:t>
КҚ 2.2.2. Жұмыс орнын тәртіпке келтіріп, дайындау, бақылау-өлшеу жабдықтарын, жарық беру, құрал-саймандарды реттеу;</w:t>
            </w:r>
          </w:p>
          <w:p>
            <w:pPr>
              <w:spacing w:after="20"/>
              <w:ind w:left="20"/>
              <w:jc w:val="both"/>
            </w:pPr>
            <w:r>
              <w:rPr>
                <w:rFonts w:ascii="Times New Roman"/>
                <w:b w:val="false"/>
                <w:i w:val="false"/>
                <w:color w:val="000000"/>
                <w:sz w:val="20"/>
              </w:rPr>
              <w:t>
КҚ 2.2.3. Иірілген жіптерді тоқуға дайындау;</w:t>
            </w:r>
          </w:p>
          <w:p>
            <w:pPr>
              <w:spacing w:after="20"/>
              <w:ind w:left="20"/>
              <w:jc w:val="both"/>
            </w:pPr>
            <w:r>
              <w:rPr>
                <w:rFonts w:ascii="Times New Roman"/>
                <w:b w:val="false"/>
                <w:i w:val="false"/>
                <w:color w:val="000000"/>
                <w:sz w:val="20"/>
              </w:rPr>
              <w:t>
КҚ 2.2.4. Есілген жіптердің ақауларын анықтау;</w:t>
            </w:r>
          </w:p>
          <w:p>
            <w:pPr>
              <w:spacing w:after="20"/>
              <w:ind w:left="20"/>
              <w:jc w:val="both"/>
            </w:pPr>
            <w:r>
              <w:rPr>
                <w:rFonts w:ascii="Times New Roman"/>
                <w:b w:val="false"/>
                <w:i w:val="false"/>
                <w:color w:val="000000"/>
                <w:sz w:val="20"/>
              </w:rPr>
              <w:t>
КҚ 2.2.5. Машиналар мен олардың бөліктерінің айналу жылдамдығын реттеу және тексеру;</w:t>
            </w:r>
          </w:p>
          <w:p>
            <w:pPr>
              <w:spacing w:after="20"/>
              <w:ind w:left="20"/>
              <w:jc w:val="both"/>
            </w:pPr>
            <w:r>
              <w:rPr>
                <w:rFonts w:ascii="Times New Roman"/>
                <w:b w:val="false"/>
                <w:i w:val="false"/>
                <w:color w:val="000000"/>
                <w:sz w:val="20"/>
              </w:rPr>
              <w:t>
КҚ 2.2.6. Негізгі және қосымша жабдықтардың шығын мөлшерін сақтау;</w:t>
            </w:r>
          </w:p>
          <w:p>
            <w:pPr>
              <w:spacing w:after="20"/>
              <w:ind w:left="20"/>
              <w:jc w:val="both"/>
            </w:pPr>
            <w:r>
              <w:rPr>
                <w:rFonts w:ascii="Times New Roman"/>
                <w:b w:val="false"/>
                <w:i w:val="false"/>
                <w:color w:val="000000"/>
                <w:sz w:val="20"/>
              </w:rPr>
              <w:t>
КҚ 2.2.7. Тікелей бақылау және тыңдау арқылы машиналар мен жабдықтардың ақауларын анықтау;</w:t>
            </w:r>
          </w:p>
          <w:p>
            <w:pPr>
              <w:spacing w:after="20"/>
              <w:ind w:left="20"/>
              <w:jc w:val="both"/>
            </w:pPr>
            <w:r>
              <w:rPr>
                <w:rFonts w:ascii="Times New Roman"/>
                <w:b w:val="false"/>
                <w:i w:val="false"/>
                <w:color w:val="000000"/>
                <w:sz w:val="20"/>
              </w:rPr>
              <w:t>
КҚ 2.2.8. Майда ақауларды жою.</w:t>
            </w:r>
          </w:p>
          <w:p>
            <w:pPr>
              <w:spacing w:after="20"/>
              <w:ind w:left="20"/>
              <w:jc w:val="both"/>
            </w:pPr>
            <w:r>
              <w:rPr>
                <w:rFonts w:ascii="Times New Roman"/>
                <w:b w:val="false"/>
                <w:i w:val="false"/>
                <w:color w:val="000000"/>
                <w:sz w:val="20"/>
              </w:rPr>
              <w:t xml:space="preserve">
КҚ 2.2.9. Технологиялық жабдықтарды пайдалану және оларға қызмет көрсету кезеңдеріндегі техника қауіпсіздігі ережелері.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121003 2 – Тоқыма-галантерея бұйымдарын тоқушы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Тоқыма-галантерея бұйымдарының саласына жататын түсініктер мен терминдерді қолдану;</w:t>
            </w:r>
          </w:p>
          <w:p>
            <w:pPr>
              <w:spacing w:after="20"/>
              <w:ind w:left="20"/>
              <w:jc w:val="both"/>
            </w:pPr>
            <w:r>
              <w:rPr>
                <w:rFonts w:ascii="Times New Roman"/>
                <w:b w:val="false"/>
                <w:i w:val="false"/>
                <w:color w:val="000000"/>
                <w:sz w:val="20"/>
              </w:rPr>
              <w:t>
КҚ 2.3.2. Технологиялық жабдықтарды карталармен қамтамасыз ету;</w:t>
            </w:r>
          </w:p>
          <w:p>
            <w:pPr>
              <w:spacing w:after="20"/>
              <w:ind w:left="20"/>
              <w:jc w:val="both"/>
            </w:pPr>
            <w:r>
              <w:rPr>
                <w:rFonts w:ascii="Times New Roman"/>
                <w:b w:val="false"/>
                <w:i w:val="false"/>
                <w:color w:val="000000"/>
                <w:sz w:val="20"/>
              </w:rPr>
              <w:t>
КҚ 2.3.3. Тоқу жабдықтарына қызмет көрсету;</w:t>
            </w:r>
          </w:p>
          <w:p>
            <w:pPr>
              <w:spacing w:after="20"/>
              <w:ind w:left="20"/>
              <w:jc w:val="both"/>
            </w:pPr>
            <w:r>
              <w:rPr>
                <w:rFonts w:ascii="Times New Roman"/>
                <w:b w:val="false"/>
                <w:i w:val="false"/>
                <w:color w:val="000000"/>
                <w:sz w:val="20"/>
              </w:rPr>
              <w:t>
КҚ 2.3.4. Тоқу машиналарының функционалдық құрылымын және олардың техникалық жағдайын бағалау;</w:t>
            </w:r>
          </w:p>
          <w:p>
            <w:pPr>
              <w:spacing w:after="20"/>
              <w:ind w:left="20"/>
              <w:jc w:val="both"/>
            </w:pPr>
            <w:r>
              <w:rPr>
                <w:rFonts w:ascii="Times New Roman"/>
                <w:b w:val="false"/>
                <w:i w:val="false"/>
                <w:color w:val="000000"/>
                <w:sz w:val="20"/>
              </w:rPr>
              <w:t xml:space="preserve">
КҚ 2.3.5. Машиналарды қосу және тоқтатуды іске асыру, жабдықтардың жұмыс қабілетін арттыру үшін олардың негізгі органдарын реттеу; </w:t>
            </w:r>
          </w:p>
          <w:p>
            <w:pPr>
              <w:spacing w:after="20"/>
              <w:ind w:left="20"/>
              <w:jc w:val="both"/>
            </w:pPr>
            <w:r>
              <w:rPr>
                <w:rFonts w:ascii="Times New Roman"/>
                <w:b w:val="false"/>
                <w:i w:val="false"/>
                <w:color w:val="000000"/>
                <w:sz w:val="20"/>
              </w:rPr>
              <w:t>
КҚ 2.3.6. Өнімдер бағытын анықтайтын құжаттарды толтыру (бағыт қағаздары);</w:t>
            </w:r>
          </w:p>
          <w:p>
            <w:pPr>
              <w:spacing w:after="20"/>
              <w:ind w:left="20"/>
              <w:jc w:val="both"/>
            </w:pPr>
            <w:r>
              <w:rPr>
                <w:rFonts w:ascii="Times New Roman"/>
                <w:b w:val="false"/>
                <w:i w:val="false"/>
                <w:color w:val="000000"/>
                <w:sz w:val="20"/>
              </w:rPr>
              <w:t>
КҚ 2.3.7. Сапасы жүйесі бойынша қарастырылған қажетті өлшеулерді орындау; бақылау-өлшеу құралдарын пайдалану;</w:t>
            </w:r>
          </w:p>
          <w:p>
            <w:pPr>
              <w:spacing w:after="20"/>
              <w:ind w:left="20"/>
              <w:jc w:val="both"/>
            </w:pPr>
            <w:r>
              <w:rPr>
                <w:rFonts w:ascii="Times New Roman"/>
                <w:b w:val="false"/>
                <w:i w:val="false"/>
                <w:color w:val="000000"/>
                <w:sz w:val="20"/>
              </w:rPr>
              <w:t>
КҚ 2.3.8. Дайын өнім сапасына қойылатын талаптарға сәйкес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121005 2 – Инемен тесу жабдыгының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 Қызмет көрсетілетін жабдықтарды іске қосу дайындығын және олардың техникалық жағдайын тексеру;</w:t>
            </w:r>
          </w:p>
          <w:p>
            <w:pPr>
              <w:spacing w:after="20"/>
              <w:ind w:left="20"/>
              <w:jc w:val="both"/>
            </w:pPr>
            <w:r>
              <w:rPr>
                <w:rFonts w:ascii="Times New Roman"/>
                <w:b w:val="false"/>
                <w:i w:val="false"/>
                <w:color w:val="000000"/>
                <w:sz w:val="20"/>
              </w:rPr>
              <w:t>
КҚ 2.5.2. Өнім сапасын бағалау, шикізаттан түрлі өнімдер шығару үшін дайындау процесін басқару;</w:t>
            </w:r>
          </w:p>
          <w:p>
            <w:pPr>
              <w:spacing w:after="20"/>
              <w:ind w:left="20"/>
              <w:jc w:val="both"/>
            </w:pPr>
            <w:r>
              <w:rPr>
                <w:rFonts w:ascii="Times New Roman"/>
                <w:b w:val="false"/>
                <w:i w:val="false"/>
                <w:color w:val="000000"/>
                <w:sz w:val="20"/>
              </w:rPr>
              <w:t>
КҚ 2.5.3. Мата емес кездеменің ұзындығы мен енін бақылау;</w:t>
            </w:r>
          </w:p>
          <w:p>
            <w:pPr>
              <w:spacing w:after="20"/>
              <w:ind w:left="20"/>
              <w:jc w:val="both"/>
            </w:pPr>
            <w:r>
              <w:rPr>
                <w:rFonts w:ascii="Times New Roman"/>
                <w:b w:val="false"/>
                <w:i w:val="false"/>
                <w:color w:val="000000"/>
                <w:sz w:val="20"/>
              </w:rPr>
              <w:t>
КҚ 2.5.4. Мата емес кездеменің созылуы мен қозғалу жылдамдығын реттеу;</w:t>
            </w:r>
          </w:p>
          <w:p>
            <w:pPr>
              <w:spacing w:after="20"/>
              <w:ind w:left="20"/>
              <w:jc w:val="both"/>
            </w:pPr>
            <w:r>
              <w:rPr>
                <w:rFonts w:ascii="Times New Roman"/>
                <w:b w:val="false"/>
                <w:i w:val="false"/>
                <w:color w:val="000000"/>
                <w:sz w:val="20"/>
              </w:rPr>
              <w:t>
КҚ 2.5.5. Мата емес материалдарды белгілеу және ыдысқа жинау;</w:t>
            </w:r>
          </w:p>
          <w:p>
            <w:pPr>
              <w:spacing w:after="20"/>
              <w:ind w:left="20"/>
              <w:jc w:val="both"/>
            </w:pPr>
            <w:r>
              <w:rPr>
                <w:rFonts w:ascii="Times New Roman"/>
                <w:b w:val="false"/>
                <w:i w:val="false"/>
                <w:color w:val="000000"/>
                <w:sz w:val="20"/>
              </w:rPr>
              <w:t>
КҚ 2.5.6. Шикізат сапасын бақылау;</w:t>
            </w:r>
          </w:p>
          <w:p>
            <w:pPr>
              <w:spacing w:after="20"/>
              <w:ind w:left="20"/>
              <w:jc w:val="both"/>
            </w:pPr>
            <w:r>
              <w:rPr>
                <w:rFonts w:ascii="Times New Roman"/>
                <w:b w:val="false"/>
                <w:i w:val="false"/>
                <w:color w:val="000000"/>
                <w:sz w:val="20"/>
              </w:rPr>
              <w:t xml:space="preserve">
КҚ 2.5.7. Технологиялық процесті басқару және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121006 2 – Түту-тоқу жабдығының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 Қызмет көрсетілетін жабдықтарды іске қосу дайындығын және олардың техникалық жағдайын тексеру;</w:t>
            </w:r>
          </w:p>
          <w:p>
            <w:pPr>
              <w:spacing w:after="20"/>
              <w:ind w:left="20"/>
              <w:jc w:val="both"/>
            </w:pPr>
            <w:r>
              <w:rPr>
                <w:rFonts w:ascii="Times New Roman"/>
                <w:b w:val="false"/>
                <w:i w:val="false"/>
                <w:color w:val="000000"/>
                <w:sz w:val="20"/>
              </w:rPr>
              <w:t>
КҚ 2.6.2. Технологиялық процестерді жүргізу үшін қажетті механизмдер мен жабдықтарды орнату;</w:t>
            </w:r>
          </w:p>
          <w:p>
            <w:pPr>
              <w:spacing w:after="20"/>
              <w:ind w:left="20"/>
              <w:jc w:val="both"/>
            </w:pPr>
            <w:r>
              <w:rPr>
                <w:rFonts w:ascii="Times New Roman"/>
                <w:b w:val="false"/>
                <w:i w:val="false"/>
                <w:color w:val="000000"/>
                <w:sz w:val="20"/>
              </w:rPr>
              <w:t>
КҚ 2.6.3. Ағымдағы техникалық күтім көрсету, жеке бөлшектер мен машиналарды тазалап, реттеу;</w:t>
            </w:r>
          </w:p>
          <w:p>
            <w:pPr>
              <w:spacing w:after="20"/>
              <w:ind w:left="20"/>
              <w:jc w:val="both"/>
            </w:pPr>
            <w:r>
              <w:rPr>
                <w:rFonts w:ascii="Times New Roman"/>
                <w:b w:val="false"/>
                <w:i w:val="false"/>
                <w:color w:val="000000"/>
                <w:sz w:val="20"/>
              </w:rPr>
              <w:t>
КҚ 2.6.4. Жөндеу цехынан келген жабдықтарды қайта қабылдау;</w:t>
            </w:r>
          </w:p>
          <w:p>
            <w:pPr>
              <w:spacing w:after="20"/>
              <w:ind w:left="20"/>
              <w:jc w:val="both"/>
            </w:pPr>
            <w:r>
              <w:rPr>
                <w:rFonts w:ascii="Times New Roman"/>
                <w:b w:val="false"/>
                <w:i w:val="false"/>
                <w:color w:val="000000"/>
                <w:sz w:val="20"/>
              </w:rPr>
              <w:t>
КҚ 2.6.5. Өнім сапасын бағалау, шикізаттан түрлі өнімдер шығару үшін дайындау процесін басқару;</w:t>
            </w:r>
          </w:p>
          <w:p>
            <w:pPr>
              <w:spacing w:after="20"/>
              <w:ind w:left="20"/>
              <w:jc w:val="both"/>
            </w:pPr>
            <w:r>
              <w:rPr>
                <w:rFonts w:ascii="Times New Roman"/>
                <w:b w:val="false"/>
                <w:i w:val="false"/>
                <w:color w:val="000000"/>
                <w:sz w:val="20"/>
              </w:rPr>
              <w:t>
КҚ 2.6.6. Мата емес кездеменің ұзындығы мен енін бақылау;</w:t>
            </w:r>
          </w:p>
          <w:p>
            <w:pPr>
              <w:spacing w:after="20"/>
              <w:ind w:left="20"/>
              <w:jc w:val="both"/>
            </w:pPr>
            <w:r>
              <w:rPr>
                <w:rFonts w:ascii="Times New Roman"/>
                <w:b w:val="false"/>
                <w:i w:val="false"/>
                <w:color w:val="000000"/>
                <w:sz w:val="20"/>
              </w:rPr>
              <w:t>
КҚ 2.6.7. Өнім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121007 2 – Бүктеу-жаю машинасының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2.7.1. Бүктеу-жаю машинасында белгілі бір салмақтағы және ұзындықтағы білтені шығару;</w:t>
            </w:r>
          </w:p>
          <w:p>
            <w:pPr>
              <w:spacing w:after="20"/>
              <w:ind w:left="20"/>
              <w:jc w:val="both"/>
            </w:pPr>
            <w:r>
              <w:rPr>
                <w:rFonts w:ascii="Times New Roman"/>
                <w:b w:val="false"/>
                <w:i w:val="false"/>
                <w:color w:val="000000"/>
                <w:sz w:val="20"/>
              </w:rPr>
              <w:t>
КҚ 2.7.2. Шикізатты жұмысқа дайындау;</w:t>
            </w:r>
          </w:p>
          <w:p>
            <w:pPr>
              <w:spacing w:after="20"/>
              <w:ind w:left="20"/>
              <w:jc w:val="both"/>
            </w:pPr>
            <w:r>
              <w:rPr>
                <w:rFonts w:ascii="Times New Roman"/>
                <w:b w:val="false"/>
                <w:i w:val="false"/>
                <w:color w:val="000000"/>
                <w:sz w:val="20"/>
              </w:rPr>
              <w:t>
КҚ 2.7.3. Таралған материалдарды берілген салмақтарға бөлу;</w:t>
            </w:r>
          </w:p>
          <w:p>
            <w:pPr>
              <w:spacing w:after="20"/>
              <w:ind w:left="20"/>
              <w:jc w:val="both"/>
            </w:pPr>
            <w:r>
              <w:rPr>
                <w:rFonts w:ascii="Times New Roman"/>
                <w:b w:val="false"/>
                <w:i w:val="false"/>
                <w:color w:val="000000"/>
                <w:sz w:val="20"/>
              </w:rPr>
              <w:t>
КҚ 2.7.4. Материалдарды тарату машинасының қоректендіргіш жеңіне салу;</w:t>
            </w:r>
          </w:p>
          <w:p>
            <w:pPr>
              <w:spacing w:after="20"/>
              <w:ind w:left="20"/>
              <w:jc w:val="both"/>
            </w:pPr>
            <w:r>
              <w:rPr>
                <w:rFonts w:ascii="Times New Roman"/>
                <w:b w:val="false"/>
                <w:i w:val="false"/>
                <w:color w:val="000000"/>
                <w:sz w:val="20"/>
              </w:rPr>
              <w:t>
КҚ 2.7.5. Білтелердің үзілуінің алдын алу және айналмалы барабаннан алу;</w:t>
            </w:r>
          </w:p>
          <w:p>
            <w:pPr>
              <w:spacing w:after="20"/>
              <w:ind w:left="20"/>
              <w:jc w:val="both"/>
            </w:pPr>
            <w:r>
              <w:rPr>
                <w:rFonts w:ascii="Times New Roman"/>
                <w:b w:val="false"/>
                <w:i w:val="false"/>
                <w:color w:val="000000"/>
                <w:sz w:val="20"/>
              </w:rPr>
              <w:t xml:space="preserve">
КҚ 2.7.6. Білте салмағын машинаға екінші рет жібергенде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121008 2 – Тоқу-тігу жабдығының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2.8.1. Қызмет көрсетілетін жабдықтарды іске қосу дайындығын және олардың техникалық жағдайын тексеру;</w:t>
            </w:r>
          </w:p>
          <w:p>
            <w:pPr>
              <w:spacing w:after="20"/>
              <w:ind w:left="20"/>
              <w:jc w:val="both"/>
            </w:pPr>
            <w:r>
              <w:rPr>
                <w:rFonts w:ascii="Times New Roman"/>
                <w:b w:val="false"/>
                <w:i w:val="false"/>
                <w:color w:val="000000"/>
                <w:sz w:val="20"/>
              </w:rPr>
              <w:t>
КҚ 2.8.2. Өнім сапасын бағалау, шикізаттан түрлі өнімдер шығару үшін дайындау процесін басқару;</w:t>
            </w:r>
          </w:p>
          <w:p>
            <w:pPr>
              <w:spacing w:after="20"/>
              <w:ind w:left="20"/>
              <w:jc w:val="both"/>
            </w:pPr>
            <w:r>
              <w:rPr>
                <w:rFonts w:ascii="Times New Roman"/>
                <w:b w:val="false"/>
                <w:i w:val="false"/>
                <w:color w:val="000000"/>
                <w:sz w:val="20"/>
              </w:rPr>
              <w:t>
КҚ 2.8.3. Мата емес кездеменің ұзындығы мен енін бақылау;</w:t>
            </w:r>
          </w:p>
          <w:p>
            <w:pPr>
              <w:spacing w:after="20"/>
              <w:ind w:left="20"/>
              <w:jc w:val="both"/>
            </w:pPr>
            <w:r>
              <w:rPr>
                <w:rFonts w:ascii="Times New Roman"/>
                <w:b w:val="false"/>
                <w:i w:val="false"/>
                <w:color w:val="000000"/>
                <w:sz w:val="20"/>
              </w:rPr>
              <w:t>
КҚ 2.8.4. Мата емес кездеменің созылуы мен қозғалу жылдамдығын реттеу;</w:t>
            </w:r>
          </w:p>
          <w:p>
            <w:pPr>
              <w:spacing w:after="20"/>
              <w:ind w:left="20"/>
              <w:jc w:val="both"/>
            </w:pPr>
            <w:r>
              <w:rPr>
                <w:rFonts w:ascii="Times New Roman"/>
                <w:b w:val="false"/>
                <w:i w:val="false"/>
                <w:color w:val="000000"/>
                <w:sz w:val="20"/>
              </w:rPr>
              <w:t>
КҚ 2.8.5. Мата емес материалдарды белгілеу және ыдысқа жинау;</w:t>
            </w:r>
          </w:p>
          <w:p>
            <w:pPr>
              <w:spacing w:after="20"/>
              <w:ind w:left="20"/>
              <w:jc w:val="both"/>
            </w:pPr>
            <w:r>
              <w:rPr>
                <w:rFonts w:ascii="Times New Roman"/>
                <w:b w:val="false"/>
                <w:i w:val="false"/>
                <w:color w:val="000000"/>
                <w:sz w:val="20"/>
              </w:rPr>
              <w:t>
КҚ 2.8.6. Өнім сапасын бақылау;</w:t>
            </w:r>
          </w:p>
          <w:p>
            <w:pPr>
              <w:spacing w:after="20"/>
              <w:ind w:left="20"/>
              <w:jc w:val="both"/>
            </w:pPr>
            <w:r>
              <w:rPr>
                <w:rFonts w:ascii="Times New Roman"/>
                <w:b w:val="false"/>
                <w:i w:val="false"/>
                <w:color w:val="000000"/>
                <w:sz w:val="20"/>
              </w:rPr>
              <w:t>
КҚ 2.8.7. Дайын өнім сапасына қойылатын талаптарға сәйкес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121009 2 – Кеттельші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2.9.1. Жабдықты жұмысқа дайындау;</w:t>
            </w:r>
          </w:p>
          <w:p>
            <w:pPr>
              <w:spacing w:after="20"/>
              <w:ind w:left="20"/>
              <w:jc w:val="both"/>
            </w:pPr>
            <w:r>
              <w:rPr>
                <w:rFonts w:ascii="Times New Roman"/>
                <w:b w:val="false"/>
                <w:i w:val="false"/>
                <w:color w:val="000000"/>
                <w:sz w:val="20"/>
              </w:rPr>
              <w:t>
КҚ 2.9.2. Технологиялық процестерді жүргізу үшін қажетті механизмдер мен жабдықтарды орнату;</w:t>
            </w:r>
          </w:p>
          <w:p>
            <w:pPr>
              <w:spacing w:after="20"/>
              <w:ind w:left="20"/>
              <w:jc w:val="both"/>
            </w:pPr>
            <w:r>
              <w:rPr>
                <w:rFonts w:ascii="Times New Roman"/>
                <w:b w:val="false"/>
                <w:i w:val="false"/>
                <w:color w:val="000000"/>
                <w:sz w:val="20"/>
              </w:rPr>
              <w:t>
КҚ 2.9.3. Майда ақауларды жөндеу;</w:t>
            </w:r>
          </w:p>
          <w:p>
            <w:pPr>
              <w:spacing w:after="20"/>
              <w:ind w:left="20"/>
              <w:jc w:val="both"/>
            </w:pPr>
            <w:r>
              <w:rPr>
                <w:rFonts w:ascii="Times New Roman"/>
                <w:b w:val="false"/>
                <w:i w:val="false"/>
                <w:color w:val="000000"/>
                <w:sz w:val="20"/>
              </w:rPr>
              <w:t>
КҚ 2.9.4. Технологиялық жабдықтарды пайдалану және оларға қызмет көрсету кезеңдеріндегі техника қауіпсіздігі ережелері;</w:t>
            </w:r>
          </w:p>
          <w:p>
            <w:pPr>
              <w:spacing w:after="20"/>
              <w:ind w:left="20"/>
              <w:jc w:val="both"/>
            </w:pPr>
            <w:r>
              <w:rPr>
                <w:rFonts w:ascii="Times New Roman"/>
                <w:b w:val="false"/>
                <w:i w:val="false"/>
                <w:color w:val="000000"/>
                <w:sz w:val="20"/>
              </w:rPr>
              <w:t>
КҚ 2.9.5. Жабдықтар мен механизмдерді реттеу, саздау, баптау;</w:t>
            </w:r>
          </w:p>
          <w:p>
            <w:pPr>
              <w:spacing w:after="20"/>
              <w:ind w:left="20"/>
              <w:jc w:val="both"/>
            </w:pPr>
            <w:r>
              <w:rPr>
                <w:rFonts w:ascii="Times New Roman"/>
                <w:b w:val="false"/>
                <w:i w:val="false"/>
                <w:color w:val="000000"/>
                <w:sz w:val="20"/>
              </w:rPr>
              <w:t>
КҚ 2.9.6. Жабдықтарды пайдалану және оларға қызмет көрсету бойынша құжаттарды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1217000 – Темекі өндірісі</w:t>
      </w:r>
    </w:p>
    <w:p>
      <w:pPr>
        <w:spacing w:after="0"/>
        <w:ind w:left="0"/>
        <w:jc w:val="both"/>
      </w:pPr>
      <w:r>
        <w:rPr>
          <w:rFonts w:ascii="Times New Roman"/>
          <w:b w:val="false"/>
          <w:i w:val="false"/>
          <w:color w:val="000000"/>
          <w:sz w:val="28"/>
        </w:rPr>
        <w:t>
      Біліктілігі: 121701 2 – Темекі өнімін қайта өндеудің ағынды-автоматты желілер машинисі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дене шынықтыру)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қайта өңдеу ағындық-автоматтандырылған желілерінің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жабдықтарын пайдалану және жөндеу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шикізат сапасын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қайта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Өндірістік-технологиялық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Аралық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арнайы пәндерінен кешенді емтихан тапсыру: АП 01, 02, 03, 04.</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1217000 – Темекі өндірісі</w:t>
      </w:r>
    </w:p>
    <w:p>
      <w:pPr>
        <w:spacing w:after="0"/>
        <w:ind w:left="0"/>
        <w:jc w:val="both"/>
      </w:pPr>
      <w:r>
        <w:rPr>
          <w:rFonts w:ascii="Times New Roman"/>
          <w:b w:val="false"/>
          <w:i w:val="false"/>
          <w:color w:val="000000"/>
          <w:sz w:val="28"/>
        </w:rPr>
        <w:t>
      Біліктілігі: 121701 2 – Темекі өнімін қайта өндеудің ағынды-автоматты желілер машинисі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дене шынықтыру, Қазақстан тарихы)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қайта өңдеу ағындық-автоматтандырылған желілерінің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жабдықтарын пайдалану және жөндеу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шикізат сапасын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қайта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Өндірістік-технологиялық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Аралық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арнайы пәндерінен кешенді емтихан тапсыру: АП 01, 02, 03, 04.</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1217000 – Темекі өндірісі</w:t>
      </w:r>
    </w:p>
    <w:p>
      <w:pPr>
        <w:spacing w:after="0"/>
        <w:ind w:left="0"/>
        <w:jc w:val="both"/>
      </w:pPr>
      <w:r>
        <w:rPr>
          <w:rFonts w:ascii="Times New Roman"/>
          <w:b w:val="false"/>
          <w:i w:val="false"/>
          <w:color w:val="000000"/>
          <w:sz w:val="28"/>
        </w:rPr>
        <w:t>
      Біліктілігі: 121702 3 – Техник-технолог</w:t>
      </w:r>
    </w:p>
    <w:p>
      <w:pPr>
        <w:spacing w:after="0"/>
        <w:ind w:left="0"/>
        <w:jc w:val="both"/>
      </w:pPr>
      <w:r>
        <w:rPr>
          <w:rFonts w:ascii="Times New Roman"/>
          <w:b w:val="false"/>
          <w:i w:val="false"/>
          <w:color w:val="000000"/>
          <w:sz w:val="28"/>
        </w:rPr>
        <w:t>
      121703 3 – 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уақытының көлемі (сағ.)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дене шынықтыру)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 өндірісінің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қызметтегі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p>
            <w:pPr>
              <w:spacing w:after="20"/>
              <w:ind w:left="20"/>
              <w:jc w:val="both"/>
            </w:pPr>
            <w:r>
              <w:rPr>
                <w:rFonts w:ascii="Times New Roman"/>
                <w:b w:val="false"/>
                <w:i w:val="false"/>
                <w:color w:val="000000"/>
                <w:sz w:val="20"/>
              </w:rPr>
              <w:t>
</w:t>
            </w:r>
            <w:r>
              <w:rPr>
                <w:rFonts w:ascii="Times New Roman"/>
                <w:b/>
                <w:i w:val="false"/>
                <w:color w:val="000000"/>
                <w:sz w:val="20"/>
              </w:rPr>
              <w:t>121702 3 – Техник-технолог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 қайта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өнімдерінің ғимараттары мен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Технохимиялық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121703 3 – Техник-механик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монтаждау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өндірісінің технологиялық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жобалау және құрастыру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бақылау және зерттеу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Өндірістік-технологиялық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Аралық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299-қосымша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1217000 – Темекі өндірісі</w:t>
      </w:r>
    </w:p>
    <w:p>
      <w:pPr>
        <w:spacing w:after="0"/>
        <w:ind w:left="0"/>
        <w:jc w:val="both"/>
      </w:pPr>
      <w:r>
        <w:rPr>
          <w:rFonts w:ascii="Times New Roman"/>
          <w:b w:val="false"/>
          <w:i w:val="false"/>
          <w:color w:val="000000"/>
          <w:sz w:val="28"/>
        </w:rPr>
        <w:t>
      Біліктілігі: 121702 3 – Техник-технолог</w:t>
      </w:r>
    </w:p>
    <w:p>
      <w:pPr>
        <w:spacing w:after="0"/>
        <w:ind w:left="0"/>
        <w:jc w:val="both"/>
      </w:pPr>
      <w:r>
        <w:rPr>
          <w:rFonts w:ascii="Times New Roman"/>
          <w:b w:val="false"/>
          <w:i w:val="false"/>
          <w:color w:val="000000"/>
          <w:sz w:val="28"/>
        </w:rPr>
        <w:t>
      121703 3 – 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дене шынықтыру, Қазақстан тарихы)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мен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бұйымдары өндірісінің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қызметтегі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p>
            <w:pPr>
              <w:spacing w:after="20"/>
              <w:ind w:left="20"/>
              <w:jc w:val="both"/>
            </w:pPr>
            <w:r>
              <w:rPr>
                <w:rFonts w:ascii="Times New Roman"/>
                <w:b w:val="false"/>
                <w:i w:val="false"/>
                <w:color w:val="000000"/>
                <w:sz w:val="20"/>
              </w:rPr>
              <w:t>
</w:t>
            </w:r>
            <w:r>
              <w:rPr>
                <w:rFonts w:ascii="Times New Roman"/>
                <w:b/>
                <w:i w:val="false"/>
                <w:color w:val="000000"/>
                <w:sz w:val="20"/>
              </w:rPr>
              <w:t>121702 3 – Техник-технолог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 қайта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өнімдерінің ғимараттары мен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Технохимиялық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121703 3 – Техник-механик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монтаждау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өндірісінің технологиялық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жобалау және құрастыру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бақылау және зерттеу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Өндірістік-технологиялық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Аралық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"Темекі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Кәсіптік тілдің рөлі. Мамандық бойынша атаунама. Қазақ (орыс) тілінің синтаксисі. Кәсіптік бағдарланған мәтіндерді оқу және аудару (сөздікпен) техникасы. Болашақ мамандыққа бағдарланған мәтін бойынша әңгімелер мен сұхбат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кәсіптік бағыт мәтіндерін оқуға және аударуға (сөздікпен) қажетті қазақ (орыс) тілдерінің лексикалық және грамматикалық минимум.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кәсіптік лексиканы сауатты пайдалану; </w:t>
            </w:r>
          </w:p>
          <w:p>
            <w:pPr>
              <w:spacing w:after="20"/>
              <w:ind w:left="20"/>
              <w:jc w:val="both"/>
            </w:pPr>
            <w:r>
              <w:rPr>
                <w:rFonts w:ascii="Times New Roman"/>
                <w:b w:val="false"/>
                <w:i w:val="false"/>
                <w:color w:val="000000"/>
                <w:sz w:val="20"/>
              </w:rPr>
              <w:t xml:space="preserve">
өзінің кәсіптік қызметінде қазақ (орыс) тілдерін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xml:space="preserve">
БҚ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Мамандық бойынша іскерлік тіл негіздері, кәсіптік лексика, фразеологиялық айналыстар және атаулар. Кәсіптік бағдарланған мәтіндерді оқу және аудару (сөздікпен) техникасы. Кәсіптік қарым-қатынас, тілді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кәсіптік қарым-қатынасқа қажетті мамандық бойынша лексикалық-грамматикалық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кәсіптік бағыт мәтіндерін оқу және аудару (сөздікпен).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БҚ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ЖГП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w:t>
            </w:r>
          </w:p>
          <w:p>
            <w:pPr>
              <w:spacing w:after="20"/>
              <w:ind w:left="20"/>
              <w:jc w:val="both"/>
            </w:pPr>
            <w:r>
              <w:rPr>
                <w:rFonts w:ascii="Times New Roman"/>
                <w:b w:val="false"/>
                <w:i w:val="false"/>
                <w:color w:val="000000"/>
                <w:sz w:val="20"/>
              </w:rPr>
              <w:t xml:space="preserve">
Маман даярлаудағы дене шынықтырудың рөлі. Салауатты өмір салтын қалыптастыру. Дене шынықтырудың әлеуметтік-биологиялық және психофизиологиялық негіздері. Дене шынықтыру және спорттық жетілдіру негіздері. Кәсіптік қолданбалы дене даярлығы.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салауатты өмір салтының негіздері; </w:t>
            </w:r>
          </w:p>
          <w:p>
            <w:pPr>
              <w:spacing w:after="20"/>
              <w:ind w:left="20"/>
              <w:jc w:val="both"/>
            </w:pPr>
            <w:r>
              <w:rPr>
                <w:rFonts w:ascii="Times New Roman"/>
                <w:b w:val="false"/>
                <w:i w:val="false"/>
                <w:color w:val="000000"/>
                <w:sz w:val="20"/>
              </w:rPr>
              <w:t xml:space="preserve">
адамның кәсіптік және әлеуметтік дамуындағы дене шынықтырудың рөлі туралы түсінік.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денсаулығын нығайту, өмірлік және кәсіптік мақсаттарға қол жеткізу үшін алған білімін пайдалану; </w:t>
            </w:r>
          </w:p>
          <w:p>
            <w:pPr>
              <w:spacing w:after="20"/>
              <w:ind w:left="20"/>
              <w:jc w:val="both"/>
            </w:pPr>
            <w:r>
              <w:rPr>
                <w:rFonts w:ascii="Times New Roman"/>
                <w:b w:val="false"/>
                <w:i w:val="false"/>
                <w:color w:val="000000"/>
                <w:sz w:val="20"/>
              </w:rPr>
              <w:t xml:space="preserve">
денесінің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БҚ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 ресімдеу ережесі. Сызбалардағы геометриялық салулар. Геометриялық фигуралардың салымдары. Технологиялық сызу негіздері. Қималар мен қиылысулар. Қажетті және жеткілікті түрлер санын қолданумен бөлшектердің сызбаларын, жинау сызбаларын, бөлшектердің жұмыс нобайын орындау, жинау сызбасы бойынша бөлшектеу.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қималарды ресімдеу ережесі – қималарды, жинау сызбаларын салу; </w:t>
            </w:r>
          </w:p>
          <w:p>
            <w:pPr>
              <w:spacing w:after="20"/>
              <w:ind w:left="20"/>
              <w:jc w:val="both"/>
            </w:pPr>
            <w:r>
              <w:rPr>
                <w:rFonts w:ascii="Times New Roman"/>
                <w:b w:val="false"/>
                <w:i w:val="false"/>
                <w:color w:val="000000"/>
                <w:sz w:val="20"/>
              </w:rPr>
              <w:t xml:space="preserve">
өңдеудің кедір-бұдырлығын, дәлдігін және өңдеуге жіберуді белгілеу.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сызбаларды оқу; </w:t>
            </w:r>
          </w:p>
          <w:p>
            <w:pPr>
              <w:spacing w:after="20"/>
              <w:ind w:left="20"/>
              <w:jc w:val="both"/>
            </w:pPr>
            <w:r>
              <w:rPr>
                <w:rFonts w:ascii="Times New Roman"/>
                <w:b w:val="false"/>
                <w:i w:val="false"/>
                <w:color w:val="000000"/>
                <w:sz w:val="20"/>
              </w:rPr>
              <w:t xml:space="preserve">
бөлшек нобайын орындау; </w:t>
            </w:r>
          </w:p>
          <w:p>
            <w:pPr>
              <w:spacing w:after="20"/>
              <w:ind w:left="20"/>
              <w:jc w:val="both"/>
            </w:pPr>
            <w:r>
              <w:rPr>
                <w:rFonts w:ascii="Times New Roman"/>
                <w:b w:val="false"/>
                <w:i w:val="false"/>
                <w:color w:val="000000"/>
                <w:sz w:val="20"/>
              </w:rPr>
              <w:t xml:space="preserve">
жинау сызбасы бойынша бөлшектеу.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Электрлі және магниттi тізбектерді анықтау. Электр энергиясының қабылдағыштары және көздері (тұтынушылар). Негiзгi электрлік және магниттiк шамалар. Тұрақты тоқтың көпiрi.</w:t>
            </w:r>
          </w:p>
          <w:p>
            <w:pPr>
              <w:spacing w:after="20"/>
              <w:ind w:left="20"/>
              <w:jc w:val="both"/>
            </w:pPr>
            <w:r>
              <w:rPr>
                <w:rFonts w:ascii="Times New Roman"/>
                <w:b w:val="false"/>
                <w:i w:val="false"/>
                <w:color w:val="000000"/>
                <w:sz w:val="20"/>
              </w:rPr>
              <w:t xml:space="preserve">
Тұрақты токтың сызықсыз тiзбектерi туралы ұғым. Магниттi тізбек классификациясы. Магниттi тізбектің элементтерi. Магниттi тізбек элементтінің сиптатамасы. Айнымалы тоқтың электр тiзбегiнiң классификациясы. </w:t>
            </w:r>
          </w:p>
          <w:p>
            <w:pPr>
              <w:spacing w:after="20"/>
              <w:ind w:left="20"/>
              <w:jc w:val="both"/>
            </w:pPr>
            <w:r>
              <w:rPr>
                <w:rFonts w:ascii="Times New Roman"/>
                <w:b w:val="false"/>
                <w:i w:val="false"/>
                <w:color w:val="000000"/>
                <w:sz w:val="20"/>
              </w:rPr>
              <w:t>
Электрлік машинаның құрылғысы және әрекет ету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электротехника негіздері; </w:t>
            </w:r>
          </w:p>
          <w:p>
            <w:pPr>
              <w:spacing w:after="20"/>
              <w:ind w:left="20"/>
              <w:jc w:val="both"/>
            </w:pPr>
            <w:r>
              <w:rPr>
                <w:rFonts w:ascii="Times New Roman"/>
                <w:b w:val="false"/>
                <w:i w:val="false"/>
                <w:color w:val="000000"/>
                <w:sz w:val="20"/>
              </w:rPr>
              <w:t xml:space="preserve">
электрлік машиналардың құрылысы мен жұмыс істеу қағидаттары; </w:t>
            </w:r>
          </w:p>
          <w:p>
            <w:pPr>
              <w:spacing w:after="20"/>
              <w:ind w:left="20"/>
              <w:jc w:val="both"/>
            </w:pPr>
            <w:r>
              <w:rPr>
                <w:rFonts w:ascii="Times New Roman"/>
                <w:b w:val="false"/>
                <w:i w:val="false"/>
                <w:color w:val="000000"/>
                <w:sz w:val="20"/>
              </w:rPr>
              <w:t xml:space="preserve">
электрондық саймандар;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электр жетектерімен жарақтандырылған жабдықтарды қосу, ажырату және пайдалану, электр қауіпсіздігін сақтау; электр тогымен зақымданған кездегі алғашқы медициналық жәрдем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Нарықтық экономикаға кіріспе. Нарықтық экономиканың негізгі ұстанымдары, маниторингі, 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өнімдер, тауар анықтамасы; </w:t>
            </w:r>
          </w:p>
          <w:p>
            <w:pPr>
              <w:spacing w:after="20"/>
              <w:ind w:left="20"/>
              <w:jc w:val="both"/>
            </w:pPr>
            <w:r>
              <w:rPr>
                <w:rFonts w:ascii="Times New Roman"/>
                <w:b w:val="false"/>
                <w:i w:val="false"/>
                <w:color w:val="000000"/>
                <w:sz w:val="20"/>
              </w:rPr>
              <w:t xml:space="preserve">
бәсекенің анықтамасы, мәні және функциялары; </w:t>
            </w:r>
          </w:p>
          <w:p>
            <w:pPr>
              <w:spacing w:after="20"/>
              <w:ind w:left="20"/>
              <w:jc w:val="both"/>
            </w:pPr>
            <w:r>
              <w:rPr>
                <w:rFonts w:ascii="Times New Roman"/>
                <w:b w:val="false"/>
                <w:i w:val="false"/>
                <w:color w:val="000000"/>
                <w:sz w:val="20"/>
              </w:rPr>
              <w:t xml:space="preserve">
банктердің анықтамасы және функциялары; </w:t>
            </w:r>
          </w:p>
          <w:p>
            <w:pPr>
              <w:spacing w:after="20"/>
              <w:ind w:left="20"/>
              <w:jc w:val="both"/>
            </w:pPr>
            <w:r>
              <w:rPr>
                <w:rFonts w:ascii="Times New Roman"/>
                <w:b w:val="false"/>
                <w:i w:val="false"/>
                <w:color w:val="000000"/>
                <w:sz w:val="20"/>
              </w:rPr>
              <w:t xml:space="preserve">
нарық субъектісінің шығындары бойынша негізгі ұғымдар; </w:t>
            </w:r>
          </w:p>
          <w:p>
            <w:pPr>
              <w:spacing w:after="20"/>
              <w:ind w:left="20"/>
              <w:jc w:val="both"/>
            </w:pPr>
            <w:r>
              <w:rPr>
                <w:rFonts w:ascii="Times New Roman"/>
                <w:b w:val="false"/>
                <w:i w:val="false"/>
                <w:color w:val="000000"/>
                <w:sz w:val="20"/>
              </w:rPr>
              <w:t xml:space="preserve">
маркетинг ұғымы, мәні және қағидаттары; </w:t>
            </w:r>
          </w:p>
          <w:p>
            <w:pPr>
              <w:spacing w:after="20"/>
              <w:ind w:left="20"/>
              <w:jc w:val="both"/>
            </w:pPr>
            <w:r>
              <w:rPr>
                <w:rFonts w:ascii="Times New Roman"/>
                <w:b w:val="false"/>
                <w:i w:val="false"/>
                <w:color w:val="000000"/>
                <w:sz w:val="20"/>
              </w:rPr>
              <w:t xml:space="preserve">
жарнама, жарнама түрлері; </w:t>
            </w:r>
          </w:p>
          <w:p>
            <w:pPr>
              <w:spacing w:after="20"/>
              <w:ind w:left="20"/>
              <w:jc w:val="both"/>
            </w:pPr>
            <w:r>
              <w:rPr>
                <w:rFonts w:ascii="Times New Roman"/>
                <w:b w:val="false"/>
                <w:i w:val="false"/>
                <w:color w:val="000000"/>
                <w:sz w:val="20"/>
              </w:rPr>
              <w:t xml:space="preserve">
баға анықтамасы; </w:t>
            </w:r>
          </w:p>
          <w:p>
            <w:pPr>
              <w:spacing w:after="20"/>
              <w:ind w:left="20"/>
              <w:jc w:val="both"/>
            </w:pPr>
            <w:r>
              <w:rPr>
                <w:rFonts w:ascii="Times New Roman"/>
                <w:b w:val="false"/>
                <w:i w:val="false"/>
                <w:color w:val="000000"/>
                <w:sz w:val="20"/>
              </w:rPr>
              <w:t xml:space="preserve">
салықтардың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кірістерді, шығыстарды есептеу; </w:t>
            </w:r>
          </w:p>
          <w:p>
            <w:pPr>
              <w:spacing w:after="20"/>
              <w:ind w:left="20"/>
              <w:jc w:val="both"/>
            </w:pPr>
            <w:r>
              <w:rPr>
                <w:rFonts w:ascii="Times New Roman"/>
                <w:b w:val="false"/>
                <w:i w:val="false"/>
                <w:color w:val="000000"/>
                <w:sz w:val="20"/>
              </w:rPr>
              <w:t xml:space="preserve">
тауардың өзіндік құнының бағасын, өндіріс бағасын, көтерме бағаны, бөлшек бағаны анықтау; </w:t>
            </w:r>
          </w:p>
          <w:p>
            <w:pPr>
              <w:spacing w:after="20"/>
              <w:ind w:left="20"/>
              <w:jc w:val="both"/>
            </w:pPr>
            <w:r>
              <w:rPr>
                <w:rFonts w:ascii="Times New Roman"/>
                <w:b w:val="false"/>
                <w:i w:val="false"/>
                <w:color w:val="000000"/>
                <w:sz w:val="20"/>
              </w:rPr>
              <w:t xml:space="preserve">
бизнес-жоспар құрастыру; </w:t>
            </w:r>
          </w:p>
          <w:p>
            <w:pPr>
              <w:spacing w:after="20"/>
              <w:ind w:left="20"/>
              <w:jc w:val="both"/>
            </w:pPr>
            <w:r>
              <w:rPr>
                <w:rFonts w:ascii="Times New Roman"/>
                <w:b w:val="false"/>
                <w:i w:val="false"/>
                <w:color w:val="000000"/>
                <w:sz w:val="20"/>
              </w:rPr>
              <w:t xml:space="preserve">
салықтың мәнін түсіндіру.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және өндiрiстi автоматтандыру негiздерi.</w:t>
            </w:r>
          </w:p>
          <w:p>
            <w:pPr>
              <w:spacing w:after="20"/>
              <w:ind w:left="20"/>
              <w:jc w:val="both"/>
            </w:pPr>
            <w:r>
              <w:rPr>
                <w:rFonts w:ascii="Times New Roman"/>
                <w:b w:val="false"/>
                <w:i w:val="false"/>
                <w:color w:val="000000"/>
                <w:sz w:val="20"/>
              </w:rPr>
              <w:t>
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Моделдеу. Модель туралы түсiнiк. Модель түрлерi. OC WINDOWS түрлерi. WOR мәтiндiк процессоры. EXCEL электронды кестелерi. CORL DRAW векторлық редакторы. Вирустардан қорғану. WinZip архивтары. Norton Commander қабықша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Массивтер. Графиктiк бағдарламалар. Шығармашылық жобаларды жобалау. Автоматтық реттеу туралы түсiнiк, анықтама, реттемелi параметр, нысаны /объектiсi/, олардың қасиеттерi мен схемалары. Автоматты ретеуiштердiң атқаратын қызметi, тiктелуi, құрылысы, жұмыс iстеу приципi,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ақпаратты кодпен хабарлау ережелерi; </w:t>
            </w:r>
          </w:p>
          <w:p>
            <w:pPr>
              <w:spacing w:after="20"/>
              <w:ind w:left="20"/>
              <w:jc w:val="both"/>
            </w:pPr>
            <w:r>
              <w:rPr>
                <w:rFonts w:ascii="Times New Roman"/>
                <w:b w:val="false"/>
                <w:i w:val="false"/>
                <w:color w:val="000000"/>
                <w:sz w:val="20"/>
              </w:rPr>
              <w:t xml:space="preserve">
есептеу жүйелерi; </w:t>
            </w:r>
          </w:p>
          <w:p>
            <w:pPr>
              <w:spacing w:after="20"/>
              <w:ind w:left="20"/>
              <w:jc w:val="both"/>
            </w:pPr>
            <w:r>
              <w:rPr>
                <w:rFonts w:ascii="Times New Roman"/>
                <w:b w:val="false"/>
                <w:i w:val="false"/>
                <w:color w:val="000000"/>
                <w:sz w:val="20"/>
              </w:rPr>
              <w:t xml:space="preserve">
екiлiк арифметика; </w:t>
            </w:r>
          </w:p>
          <w:p>
            <w:pPr>
              <w:spacing w:after="20"/>
              <w:ind w:left="20"/>
              <w:jc w:val="both"/>
            </w:pPr>
            <w:r>
              <w:rPr>
                <w:rFonts w:ascii="Times New Roman"/>
                <w:b w:val="false"/>
                <w:i w:val="false"/>
                <w:color w:val="000000"/>
                <w:sz w:val="20"/>
              </w:rPr>
              <w:t xml:space="preserve">
формалды, математикалық логикалар; </w:t>
            </w:r>
          </w:p>
          <w:p>
            <w:pPr>
              <w:spacing w:after="20"/>
              <w:ind w:left="20"/>
              <w:jc w:val="both"/>
            </w:pPr>
            <w:r>
              <w:rPr>
                <w:rFonts w:ascii="Times New Roman"/>
                <w:b w:val="false"/>
                <w:i w:val="false"/>
                <w:color w:val="000000"/>
                <w:sz w:val="20"/>
              </w:rPr>
              <w:t xml:space="preserve">
WINDOWS ОЖ, WinZip архиваторы, DOS ОЖ-нің түрлері; </w:t>
            </w:r>
          </w:p>
          <w:p>
            <w:pPr>
              <w:spacing w:after="20"/>
              <w:ind w:left="20"/>
              <w:jc w:val="both"/>
            </w:pPr>
            <w:r>
              <w:rPr>
                <w:rFonts w:ascii="Times New Roman"/>
                <w:b w:val="false"/>
                <w:i w:val="false"/>
                <w:color w:val="000000"/>
                <w:sz w:val="20"/>
              </w:rPr>
              <w:t xml:space="preserve">
қабықша бағдарламалары; </w:t>
            </w:r>
          </w:p>
          <w:p>
            <w:pPr>
              <w:spacing w:after="20"/>
              <w:ind w:left="20"/>
              <w:jc w:val="both"/>
            </w:pPr>
            <w:r>
              <w:rPr>
                <w:rFonts w:ascii="Times New Roman"/>
                <w:b w:val="false"/>
                <w:i w:val="false"/>
                <w:color w:val="000000"/>
                <w:sz w:val="20"/>
              </w:rPr>
              <w:t xml:space="preserve">
алгоритмдер түсiнiгi; </w:t>
            </w:r>
          </w:p>
          <w:p>
            <w:pPr>
              <w:spacing w:after="20"/>
              <w:ind w:left="20"/>
              <w:jc w:val="both"/>
            </w:pPr>
            <w:r>
              <w:rPr>
                <w:rFonts w:ascii="Times New Roman"/>
                <w:b w:val="false"/>
                <w:i w:val="false"/>
                <w:color w:val="000000"/>
                <w:sz w:val="20"/>
              </w:rPr>
              <w:t xml:space="preserve">
көрiнiс тәсiлдерi мен қасиеттерi; </w:t>
            </w:r>
          </w:p>
          <w:p>
            <w:pPr>
              <w:spacing w:after="20"/>
              <w:ind w:left="20"/>
              <w:jc w:val="both"/>
            </w:pPr>
            <w:r>
              <w:rPr>
                <w:rFonts w:ascii="Times New Roman"/>
                <w:b w:val="false"/>
                <w:i w:val="false"/>
                <w:color w:val="000000"/>
                <w:sz w:val="20"/>
              </w:rPr>
              <w:t xml:space="preserve">
алгоритм түрлерi; </w:t>
            </w:r>
          </w:p>
          <w:p>
            <w:pPr>
              <w:spacing w:after="20"/>
              <w:ind w:left="20"/>
              <w:jc w:val="both"/>
            </w:pPr>
            <w:r>
              <w:rPr>
                <w:rFonts w:ascii="Times New Roman"/>
                <w:b w:val="false"/>
                <w:i w:val="false"/>
                <w:color w:val="000000"/>
                <w:sz w:val="20"/>
              </w:rPr>
              <w:t xml:space="preserve">
бағдарлама тiлi; </w:t>
            </w:r>
          </w:p>
          <w:p>
            <w:pPr>
              <w:spacing w:after="20"/>
              <w:ind w:left="20"/>
              <w:jc w:val="both"/>
            </w:pPr>
            <w:r>
              <w:rPr>
                <w:rFonts w:ascii="Times New Roman"/>
                <w:b w:val="false"/>
                <w:i w:val="false"/>
                <w:color w:val="000000"/>
                <w:sz w:val="20"/>
              </w:rPr>
              <w:t xml:space="preserve">
сызықты бағдарламаны жобалаудың тәсілдері; </w:t>
            </w:r>
          </w:p>
          <w:p>
            <w:pPr>
              <w:spacing w:after="20"/>
              <w:ind w:left="20"/>
              <w:jc w:val="both"/>
            </w:pPr>
            <w:r>
              <w:rPr>
                <w:rFonts w:ascii="Times New Roman"/>
                <w:b w:val="false"/>
                <w:i w:val="false"/>
                <w:color w:val="000000"/>
                <w:sz w:val="20"/>
              </w:rPr>
              <w:t xml:space="preserve">
тармақты бағдарламаны жобалау; </w:t>
            </w:r>
          </w:p>
          <w:p>
            <w:pPr>
              <w:spacing w:after="20"/>
              <w:ind w:left="20"/>
              <w:jc w:val="both"/>
            </w:pPr>
            <w:r>
              <w:rPr>
                <w:rFonts w:ascii="Times New Roman"/>
                <w:b w:val="false"/>
                <w:i w:val="false"/>
                <w:color w:val="000000"/>
                <w:sz w:val="20"/>
              </w:rPr>
              <w:t xml:space="preserve">
графиктiк бағдарламалар; </w:t>
            </w:r>
          </w:p>
          <w:p>
            <w:pPr>
              <w:spacing w:after="20"/>
              <w:ind w:left="20"/>
              <w:jc w:val="both"/>
            </w:pPr>
            <w:r>
              <w:rPr>
                <w:rFonts w:ascii="Times New Roman"/>
                <w:b w:val="false"/>
                <w:i w:val="false"/>
                <w:color w:val="000000"/>
                <w:sz w:val="20"/>
              </w:rPr>
              <w:t xml:space="preserve">
автоматтық басқару жүйесiнен процестердi қолмен және керiсiнше ауыстыру реті.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бiр жүйеден басқасына ауыстыру; </w:t>
            </w:r>
          </w:p>
          <w:p>
            <w:pPr>
              <w:spacing w:after="20"/>
              <w:ind w:left="20"/>
              <w:jc w:val="both"/>
            </w:pPr>
            <w:r>
              <w:rPr>
                <w:rFonts w:ascii="Times New Roman"/>
                <w:b w:val="false"/>
                <w:i w:val="false"/>
                <w:color w:val="000000"/>
                <w:sz w:val="20"/>
              </w:rPr>
              <w:t xml:space="preserve">
WORD-тың мәтiндiк процессорымен, EXCEL-дің электронды кестесiмен, Corel DRAW-тың векторлық редакторымен жұмыс iстеу; </w:t>
            </w:r>
          </w:p>
          <w:p>
            <w:pPr>
              <w:spacing w:after="20"/>
              <w:ind w:left="20"/>
              <w:jc w:val="both"/>
            </w:pPr>
            <w:r>
              <w:rPr>
                <w:rFonts w:ascii="Times New Roman"/>
                <w:b w:val="false"/>
                <w:i w:val="false"/>
                <w:color w:val="000000"/>
                <w:sz w:val="20"/>
              </w:rPr>
              <w:t xml:space="preserve">
вирустардан қорғауды құру; </w:t>
            </w:r>
          </w:p>
          <w:p>
            <w:pPr>
              <w:spacing w:after="20"/>
              <w:ind w:left="20"/>
              <w:jc w:val="both"/>
            </w:pPr>
            <w:r>
              <w:rPr>
                <w:rFonts w:ascii="Times New Roman"/>
                <w:b w:val="false"/>
                <w:i w:val="false"/>
                <w:color w:val="000000"/>
                <w:sz w:val="20"/>
              </w:rPr>
              <w:t xml:space="preserve">
шығармашылық жобаларды әзірлеу; </w:t>
            </w:r>
          </w:p>
          <w:p>
            <w:pPr>
              <w:spacing w:after="20"/>
              <w:ind w:left="20"/>
              <w:jc w:val="both"/>
            </w:pPr>
            <w:r>
              <w:rPr>
                <w:rFonts w:ascii="Times New Roman"/>
                <w:b w:val="false"/>
                <w:i w:val="false"/>
                <w:color w:val="000000"/>
                <w:sz w:val="20"/>
              </w:rPr>
              <w:t xml:space="preserve">
автоматты реттеуді қолдану; </w:t>
            </w:r>
          </w:p>
          <w:p>
            <w:pPr>
              <w:spacing w:after="20"/>
              <w:ind w:left="20"/>
              <w:jc w:val="both"/>
            </w:pPr>
            <w:r>
              <w:rPr>
                <w:rFonts w:ascii="Times New Roman"/>
                <w:b w:val="false"/>
                <w:i w:val="false"/>
                <w:color w:val="000000"/>
                <w:sz w:val="20"/>
              </w:rPr>
              <w:t xml:space="preserve">
автоматты жүйемен басқарудың қосалқы құралдарын пайдалану; </w:t>
            </w:r>
          </w:p>
          <w:p>
            <w:pPr>
              <w:spacing w:after="20"/>
              <w:ind w:left="20"/>
              <w:jc w:val="both"/>
            </w:pPr>
            <w:r>
              <w:rPr>
                <w:rFonts w:ascii="Times New Roman"/>
                <w:b w:val="false"/>
                <w:i w:val="false"/>
                <w:color w:val="000000"/>
                <w:sz w:val="20"/>
              </w:rPr>
              <w:t xml:space="preserve">
техника қауiпсiздiгiн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Стандарттау негіздері. Терминдер және анықтауыштар. "Стандарттау туралы" ҚР Заңы. Сертификаттау негіздері.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 негіздері; </w:t>
            </w:r>
          </w:p>
          <w:p>
            <w:pPr>
              <w:spacing w:after="20"/>
              <w:ind w:left="20"/>
              <w:jc w:val="both"/>
            </w:pPr>
            <w:r>
              <w:rPr>
                <w:rFonts w:ascii="Times New Roman"/>
                <w:b w:val="false"/>
                <w:i w:val="false"/>
                <w:color w:val="000000"/>
                <w:sz w:val="20"/>
              </w:rPr>
              <w:t xml:space="preserve">
стандарттаудың пайда болу және даму тарихы; </w:t>
            </w:r>
          </w:p>
          <w:p>
            <w:pPr>
              <w:spacing w:after="20"/>
              <w:ind w:left="20"/>
              <w:jc w:val="both"/>
            </w:pPr>
            <w:r>
              <w:rPr>
                <w:rFonts w:ascii="Times New Roman"/>
                <w:b w:val="false"/>
                <w:i w:val="false"/>
                <w:color w:val="000000"/>
                <w:sz w:val="20"/>
              </w:rPr>
              <w:t xml:space="preserve">
"Стандарттау туралы" ҚР Заңы; </w:t>
            </w:r>
          </w:p>
          <w:p>
            <w:pPr>
              <w:spacing w:after="20"/>
              <w:ind w:left="20"/>
              <w:jc w:val="both"/>
            </w:pPr>
            <w:r>
              <w:rPr>
                <w:rFonts w:ascii="Times New Roman"/>
                <w:b w:val="false"/>
                <w:i w:val="false"/>
                <w:color w:val="000000"/>
                <w:sz w:val="20"/>
              </w:rPr>
              <w:t xml:space="preserve">
метрология негіздері; </w:t>
            </w:r>
          </w:p>
          <w:p>
            <w:pPr>
              <w:spacing w:after="20"/>
              <w:ind w:left="20"/>
              <w:jc w:val="both"/>
            </w:pPr>
            <w:r>
              <w:rPr>
                <w:rFonts w:ascii="Times New Roman"/>
                <w:b w:val="false"/>
                <w:i w:val="false"/>
                <w:color w:val="000000"/>
                <w:sz w:val="20"/>
              </w:rPr>
              <w:t xml:space="preserve">
сертификаттау негіздері; </w:t>
            </w:r>
          </w:p>
          <w:p>
            <w:pPr>
              <w:spacing w:after="20"/>
              <w:ind w:left="20"/>
              <w:jc w:val="both"/>
            </w:pPr>
            <w:r>
              <w:rPr>
                <w:rFonts w:ascii="Times New Roman"/>
                <w:b w:val="false"/>
                <w:i w:val="false"/>
                <w:color w:val="000000"/>
                <w:sz w:val="20"/>
              </w:rPr>
              <w:t xml:space="preserve">
"Сертификаттау туралы" ҚР Заңы;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шама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атаулар мен анықтамаларды қолдану; </w:t>
            </w:r>
          </w:p>
          <w:p>
            <w:pPr>
              <w:spacing w:after="20"/>
              <w:ind w:left="20"/>
              <w:jc w:val="both"/>
            </w:pPr>
            <w:r>
              <w:rPr>
                <w:rFonts w:ascii="Times New Roman"/>
                <w:b w:val="false"/>
                <w:i w:val="false"/>
                <w:color w:val="000000"/>
                <w:sz w:val="20"/>
              </w:rPr>
              <w:t xml:space="preserve">
өнім сапасын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xml:space="preserve">
Техникалық және технологиялық процестің қауіптілігінен қорғау әдістері мен құралдары, экобиоқорғау техникасы. Кәсіпорындардағы еңбекті қорғаудың құқықтық, нормативтік және ұйымдық негіздері. Еңбекті қорғауға материалдық шығындар. Кәсіптік қызмет саласындағы қауіпсіз еңбек жағдайларын қамтамасыз етудің еркешеліктері.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жағымсыз факторлардың адамға әсер етуі.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жарақаттаушы және зиянды факторларды теңдестіру; </w:t>
            </w:r>
          </w:p>
          <w:p>
            <w:pPr>
              <w:spacing w:after="20"/>
              <w:ind w:left="20"/>
              <w:jc w:val="both"/>
            </w:pPr>
            <w:r>
              <w:rPr>
                <w:rFonts w:ascii="Times New Roman"/>
                <w:b w:val="false"/>
                <w:i w:val="false"/>
                <w:color w:val="000000"/>
                <w:sz w:val="20"/>
              </w:rPr>
              <w:t xml:space="preserve">
кәсіптік қызмет саласындағы сақтық шараларын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Құжаттар және олардың түрлері. Іс жүргізудің стандартталған жүйесі. Құжаттарды құрастыру. Құжат формуляры және оларды құрайтын бөліктер. Құжат мәтіні. Ұйымдық-әкімшілік құжат үлгілері бойынша құжаттарды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"Тілдер туралы" ҚР Заңы; </w:t>
            </w:r>
          </w:p>
          <w:p>
            <w:pPr>
              <w:spacing w:after="20"/>
              <w:ind w:left="20"/>
              <w:jc w:val="both"/>
            </w:pPr>
            <w:r>
              <w:rPr>
                <w:rFonts w:ascii="Times New Roman"/>
                <w:b w:val="false"/>
                <w:i w:val="false"/>
                <w:color w:val="000000"/>
                <w:sz w:val="20"/>
              </w:rPr>
              <w:t xml:space="preserve">
құжаттардың түрллері және құжаттау әдістері; </w:t>
            </w:r>
          </w:p>
          <w:p>
            <w:pPr>
              <w:spacing w:after="20"/>
              <w:ind w:left="20"/>
              <w:jc w:val="both"/>
            </w:pPr>
            <w:r>
              <w:rPr>
                <w:rFonts w:ascii="Times New Roman"/>
                <w:b w:val="false"/>
                <w:i w:val="false"/>
                <w:color w:val="000000"/>
                <w:sz w:val="20"/>
              </w:rPr>
              <w:t xml:space="preserve">
құжаттардың жиынтығы.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құжаттаманы жүйелеу, құжаттарды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Темекіні қайта өңдеу ағындық-автоматтандырылған желілерінің жабдықтары.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Ылғалдандырғыш және кептіргіш барабандардың, капошир-машиналардың, дозаторлардың, тозаңсыздандыру барабандарының, түткіш қондырғылардың, вибротранспортерлар пневматикалық қондырғыларының, таспалы қосқыштардың, темекі ылғалдылығын үзіліссіз анықтауға арналған қондырғылардың, тоқпақтау станцияларының, автоматты таразылардың, соустар мен хош иістендіргіш қоспалар дайындау бойынша бактардың, механикалық араластырғыштардың, соустау және хош иістендіргіш барабандардың, жаныштағыш станоктардың, сүрлемдердің және қоректендіргіш станциялардың үзіліссіз жұмыс істеуін қамтамасыз ету. Қондырғылардың жұмыс режимін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темекені өңдеудің ағымдық-автоматтандырылған желісі жабдығының құрылысы, құрылымы мен жұмыс жасау қағидаты.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қосу алдында қызмет көрсету жабдықтарын дайындау мен тексеру; </w:t>
            </w:r>
          </w:p>
          <w:p>
            <w:pPr>
              <w:spacing w:after="20"/>
              <w:ind w:left="20"/>
              <w:jc w:val="both"/>
            </w:pPr>
            <w:r>
              <w:rPr>
                <w:rFonts w:ascii="Times New Roman"/>
                <w:b w:val="false"/>
                <w:i w:val="false"/>
                <w:color w:val="000000"/>
                <w:sz w:val="20"/>
              </w:rPr>
              <w:t xml:space="preserve">
қызмет көрсету жабдықтары жұмысындағы ақауларды анықтауды және оларды жою; </w:t>
            </w:r>
          </w:p>
          <w:p>
            <w:pPr>
              <w:spacing w:after="20"/>
              <w:ind w:left="20"/>
              <w:jc w:val="both"/>
            </w:pPr>
            <w:r>
              <w:rPr>
                <w:rFonts w:ascii="Times New Roman"/>
                <w:b w:val="false"/>
                <w:i w:val="false"/>
                <w:color w:val="000000"/>
                <w:sz w:val="20"/>
              </w:rPr>
              <w:t xml:space="preserve">
қондырғылардың жұмыс режимін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көрсету жабдықтарын пайдалану және жөндеу. </w:t>
            </w:r>
          </w:p>
          <w:p>
            <w:pPr>
              <w:spacing w:after="20"/>
              <w:ind w:left="20"/>
              <w:jc w:val="both"/>
            </w:pPr>
            <w:r>
              <w:rPr>
                <w:rFonts w:ascii="Times New Roman"/>
                <w:b w:val="false"/>
                <w:i w:val="false"/>
                <w:color w:val="000000"/>
                <w:sz w:val="20"/>
              </w:rPr>
              <w:t xml:space="preserve">
Бірдей уақытта әр түрлі қондырғыларға қызмет көрсету. Қызмет көрсету жабдықтарын тазалау, майлау және ретке келтіру. Жабдықтарды апаттық және жоспарлы жөндеуге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қызмет көрсету жабдықтарын пайдалану мен жөндеу ережесі.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қызмет көрсету жабдықтарын тазалау мен майлау, реттеу; </w:t>
            </w:r>
          </w:p>
          <w:p>
            <w:pPr>
              <w:spacing w:after="20"/>
              <w:ind w:left="20"/>
              <w:jc w:val="both"/>
            </w:pPr>
            <w:r>
              <w:rPr>
                <w:rFonts w:ascii="Times New Roman"/>
                <w:b w:val="false"/>
                <w:i w:val="false"/>
                <w:color w:val="000000"/>
                <w:sz w:val="20"/>
              </w:rPr>
              <w:t xml:space="preserve">
бірдей уақытта әр түрлі қондырғыларға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Өнделген шикізат сапасын бақылау.</w:t>
            </w:r>
          </w:p>
          <w:p>
            <w:pPr>
              <w:spacing w:after="20"/>
              <w:ind w:left="20"/>
              <w:jc w:val="both"/>
            </w:pPr>
            <w:r>
              <w:rPr>
                <w:rFonts w:ascii="Times New Roman"/>
                <w:b w:val="false"/>
                <w:i w:val="false"/>
                <w:color w:val="000000"/>
                <w:sz w:val="20"/>
              </w:rPr>
              <w:t xml:space="preserve">
Шикізаттың негізгі технологиялық параметрлері мен сапасын бақылау. Температураны, ылғалдылықты, қысымды тіркеу саймандарын бақылау. Соустар мен хош иістендіргіш қоспалар шығыны мен теңдей апаруды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өңделетін шикізаттың негізгі сапалық сипаттамалары; </w:t>
            </w:r>
          </w:p>
          <w:p>
            <w:pPr>
              <w:spacing w:after="20"/>
              <w:ind w:left="20"/>
              <w:jc w:val="both"/>
            </w:pPr>
            <w:r>
              <w:rPr>
                <w:rFonts w:ascii="Times New Roman"/>
                <w:b w:val="false"/>
                <w:i w:val="false"/>
                <w:color w:val="000000"/>
                <w:sz w:val="20"/>
              </w:rPr>
              <w:t xml:space="preserve">
технологиялық процестің негізгі параметрлерін ретке келтіру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соустар мен хош иістендіргіш қоспалар шығыны мен теңдей апаруды бақылау; </w:t>
            </w:r>
          </w:p>
          <w:p>
            <w:pPr>
              <w:spacing w:after="20"/>
              <w:ind w:left="20"/>
              <w:jc w:val="both"/>
            </w:pPr>
            <w:r>
              <w:rPr>
                <w:rFonts w:ascii="Times New Roman"/>
                <w:b w:val="false"/>
                <w:i w:val="false"/>
                <w:color w:val="000000"/>
                <w:sz w:val="20"/>
              </w:rPr>
              <w:t xml:space="preserve">
шикізаттың негізгі технологиялық параметрлері мен сапасын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xml:space="preserve">
КҚ 2.1.9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Темекіні қайта өңдеу технологиясы. </w:t>
            </w:r>
          </w:p>
          <w:p>
            <w:pPr>
              <w:spacing w:after="20"/>
              <w:ind w:left="20"/>
              <w:jc w:val="both"/>
            </w:pPr>
            <w:r>
              <w:rPr>
                <w:rFonts w:ascii="Times New Roman"/>
                <w:b w:val="false"/>
                <w:i w:val="false"/>
                <w:color w:val="000000"/>
                <w:sz w:val="20"/>
              </w:rPr>
              <w:t>
Темекіні өңдеудің ағымдық-автоматтандырылған желісінде іріжапырақты темекіні өңдеудің технологиялық процесі. Технологияға сай темекі шикізатының әр түрі мен сұрыбына технологиялық кестені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темекіні қайта өндеудің технологиялық режимдер параметрлері; </w:t>
            </w:r>
          </w:p>
          <w:p>
            <w:pPr>
              <w:spacing w:after="20"/>
              <w:ind w:left="20"/>
              <w:jc w:val="both"/>
            </w:pPr>
            <w:r>
              <w:rPr>
                <w:rFonts w:ascii="Times New Roman"/>
                <w:b w:val="false"/>
                <w:i w:val="false"/>
                <w:color w:val="000000"/>
                <w:sz w:val="20"/>
              </w:rPr>
              <w:t xml:space="preserve">
темекені өңдеудің ағымдық-автоматтандырылған желісі жабдығының құрылысы, құрылымы мен жұмыс жасау қағидаты; </w:t>
            </w:r>
          </w:p>
          <w:p>
            <w:pPr>
              <w:spacing w:after="20"/>
              <w:ind w:left="20"/>
              <w:jc w:val="both"/>
            </w:pPr>
            <w:r>
              <w:rPr>
                <w:rFonts w:ascii="Times New Roman"/>
                <w:b w:val="false"/>
                <w:i w:val="false"/>
                <w:color w:val="000000"/>
                <w:sz w:val="20"/>
              </w:rPr>
              <w:t xml:space="preserve">
технологияға сәйкес темекі шикізатының әрбір түрі мен сұрыбына арналған технологиялық режимі.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технологияға сәйкес темекі шикізатының әрбір түрі мен сұрыбына арналған технологиялық режимді сақтау; </w:t>
            </w:r>
          </w:p>
          <w:p>
            <w:pPr>
              <w:spacing w:after="20"/>
              <w:ind w:left="20"/>
              <w:jc w:val="both"/>
            </w:pPr>
            <w:r>
              <w:rPr>
                <w:rFonts w:ascii="Times New Roman"/>
                <w:b w:val="false"/>
                <w:i w:val="false"/>
                <w:color w:val="000000"/>
                <w:sz w:val="20"/>
              </w:rPr>
              <w:t xml:space="preserve">
темекі өңдеудің ағымдық-автоматтандырылған желісінде іріжапырақты темекіні өңдеудің технологиялық процесін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КҚ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xml:space="preserve">
Біліктілігіне сәйкес өндірістің негізгі технологиялық процестері.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қауіпсіздік техникасы нормаларын сақтау жағдайында жұмыс жүргізуды; бақылау журналын жүргізу.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біліктілігіне сәйкес өндірістің негізгі технологиялық процестерін орындау; </w:t>
            </w:r>
          </w:p>
          <w:p>
            <w:pPr>
              <w:spacing w:after="20"/>
              <w:ind w:left="20"/>
              <w:jc w:val="both"/>
            </w:pPr>
            <w:r>
              <w:rPr>
                <w:rFonts w:ascii="Times New Roman"/>
                <w:b w:val="false"/>
                <w:i w:val="false"/>
                <w:color w:val="000000"/>
                <w:sz w:val="20"/>
              </w:rPr>
              <w:t xml:space="preserve">
бастапқы құжаттама ресімдеуді.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КҚ 2.1.13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xml:space="preserve">
Білім алушыларды тікелей кәсіпорындардағы өндірістік процестермен таныстыру, арнайы пәндерді оқып зерделеу кезінде алған білімді бекіту және мамандық бойынша практикалық дағды алу. Өндірістік-технологиялық практика кезінде міндеті білім алушылар бағдарламада қарастырылған жұмыстарды орындайды, шаруашылықта (кәсіпорында, ұйымда) белгіленген ішкі еңбек тәртібі ережесін сақтайды, күнделік жүргізеді, тапсырма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темекі өнімін қайта өндеудің ағынды-автоматты желіліер машинисінің жұмысын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технологиялық жабдықтарға қызмет көрсету; </w:t>
            </w:r>
          </w:p>
          <w:p>
            <w:pPr>
              <w:spacing w:after="20"/>
              <w:ind w:left="20"/>
              <w:jc w:val="both"/>
            </w:pPr>
            <w:r>
              <w:rPr>
                <w:rFonts w:ascii="Times New Roman"/>
                <w:b w:val="false"/>
                <w:i w:val="false"/>
                <w:color w:val="000000"/>
                <w:sz w:val="20"/>
              </w:rPr>
              <w:t xml:space="preserve">
қауіпсіздік техникасы, өрте қарсы қауіпсіздік, өнеркәсіптік санитария, қоршаған ортаны қорғау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9</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КҚ 2.1.13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xml:space="preserve">
Кәсіптік тілдің рөлі. Мамандық бойынша атаунама. Қазақ (орыс) тілінің синтаксисі. Кәсіптік бағдарланған мәтіндерді оқу және аудару (сөздікпен) техникасы. Болашақ мамандыққа бағдарланған мәтін бойынша әңгімелер мен сұхбат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кәсіптік бағыт мәтіндерін оқуға және аударуға (сөздікпен) қажетті қазақ (орыс) тілдерінің лексикалық және грамматикалық минимум.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кәсіптік лексиканы сауатты пайдалану; </w:t>
            </w:r>
          </w:p>
          <w:p>
            <w:pPr>
              <w:spacing w:after="20"/>
              <w:ind w:left="20"/>
              <w:jc w:val="both"/>
            </w:pPr>
            <w:r>
              <w:rPr>
                <w:rFonts w:ascii="Times New Roman"/>
                <w:b w:val="false"/>
                <w:i w:val="false"/>
                <w:color w:val="000000"/>
                <w:sz w:val="20"/>
              </w:rPr>
              <w:t xml:space="preserve">
өзінің кәсіптік қызметінде қазақ (орыс) тілдерін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xml:space="preserve">
БҚ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Мамандық бойынша іскерлік тіл негіздері, кәсіптік лексика, фразеологиялық айналыстар және атаулар. Кәсіптік бағдарланған мәтіндерді оқу және аудару (сөздікпен) техникасы. Кәсіптік қарым-қатынас, тілді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кәсіптік қарым-қатынасқа қажетті мамандық бойынша лексикалық-грамматикалық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кәсіптік бағыт мәтіндерін оқу және аудару (сөздікпен).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БҚ 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шынықтыру.</w:t>
            </w:r>
          </w:p>
          <w:p>
            <w:pPr>
              <w:spacing w:after="20"/>
              <w:ind w:left="20"/>
              <w:jc w:val="both"/>
            </w:pPr>
            <w:r>
              <w:rPr>
                <w:rFonts w:ascii="Times New Roman"/>
                <w:b w:val="false"/>
                <w:i w:val="false"/>
                <w:color w:val="000000"/>
                <w:sz w:val="20"/>
              </w:rPr>
              <w:t xml:space="preserve">
Маман даярлаудағы дене шынықтырудың рөлі. Салауатты өмір салтын қалыптастыру. Дене шынықтырудың әлеуметтік-биологиялық және психофизиологиялық негіздері. Дене шынықтыру және спорттық жетілдіру негіздері. Кәсіптік қолданбалы дене даярлығы.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салауатты өмір салтының негіздері; </w:t>
            </w:r>
          </w:p>
          <w:p>
            <w:pPr>
              <w:spacing w:after="20"/>
              <w:ind w:left="20"/>
              <w:jc w:val="both"/>
            </w:pPr>
            <w:r>
              <w:rPr>
                <w:rFonts w:ascii="Times New Roman"/>
                <w:b w:val="false"/>
                <w:i w:val="false"/>
                <w:color w:val="000000"/>
                <w:sz w:val="20"/>
              </w:rPr>
              <w:t xml:space="preserve">
адамның кәсіптік және әлеуметтік дамуындағы дене шынықтырудың рөлі туралы түсінік.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денсаулығын нығайту, өмірлік және кәсіптік мақсаттарға қол жеткізу үшін алған білімін пайдалану; </w:t>
            </w:r>
          </w:p>
          <w:p>
            <w:pPr>
              <w:spacing w:after="20"/>
              <w:ind w:left="20"/>
              <w:jc w:val="both"/>
            </w:pPr>
            <w:r>
              <w:rPr>
                <w:rFonts w:ascii="Times New Roman"/>
                <w:b w:val="false"/>
                <w:i w:val="false"/>
                <w:color w:val="000000"/>
                <w:sz w:val="20"/>
              </w:rPr>
              <w:t xml:space="preserve">
денесінің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БҚ 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 өміріндегі рөлі. Мәдениетті зерттеуге қатынастардың әр алуандығы. Мәдениет және өркениет. Мәдениеттің қалыптасуы. Мәдениеттердің әлемдік тұрпаттары. Исламдық мәдениет әлемі. Христиандық мәдениет тұрпаты. Батыс еуропалық мәдениет және оның осы заманғы әлемге тигізген ықпалы. Африкалық мәдениеттің ерекшелігі және бірегейлігі. Нәсілшілдік мәселесі. Көшпелі өркениеттің пайда болуы және бірегейлігі. Орта ғасырлар заманындағы Қазақстан мәдениеті. 17-19 ғасырлардағы қазақтардың мәдени дәстүрі. Осы заманғы Қазақстан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мәдениеттанудың негізгі ұғымдары; </w:t>
            </w:r>
          </w:p>
          <w:p>
            <w:pPr>
              <w:spacing w:after="20"/>
              <w:ind w:left="20"/>
              <w:jc w:val="both"/>
            </w:pPr>
            <w:r>
              <w:rPr>
                <w:rFonts w:ascii="Times New Roman"/>
                <w:b w:val="false"/>
                <w:i w:val="false"/>
                <w:color w:val="000000"/>
                <w:sz w:val="20"/>
              </w:rPr>
              <w:t xml:space="preserve">
әлемдік мәдениет ерекшеліктері және жетістіктері; </w:t>
            </w:r>
          </w:p>
          <w:p>
            <w:pPr>
              <w:spacing w:after="20"/>
              <w:ind w:left="20"/>
              <w:jc w:val="both"/>
            </w:pPr>
            <w:r>
              <w:rPr>
                <w:rFonts w:ascii="Times New Roman"/>
                <w:b w:val="false"/>
                <w:i w:val="false"/>
                <w:color w:val="000000"/>
                <w:sz w:val="20"/>
              </w:rPr>
              <w:t xml:space="preserve">
конфуциандық, даосшылдық, буддалық ұғымдары; </w:t>
            </w:r>
          </w:p>
          <w:p>
            <w:pPr>
              <w:spacing w:after="20"/>
              <w:ind w:left="20"/>
              <w:jc w:val="both"/>
            </w:pPr>
            <w:r>
              <w:rPr>
                <w:rFonts w:ascii="Times New Roman"/>
                <w:b w:val="false"/>
                <w:i w:val="false"/>
                <w:color w:val="000000"/>
                <w:sz w:val="20"/>
              </w:rPr>
              <w:t xml:space="preserve">
ислам, курайш, Мұхаммед пайғамбар, Құран, Алла, Мекке ұғымдары; </w:t>
            </w:r>
          </w:p>
          <w:p>
            <w:pPr>
              <w:spacing w:after="20"/>
              <w:ind w:left="20"/>
              <w:jc w:val="both"/>
            </w:pPr>
            <w:r>
              <w:rPr>
                <w:rFonts w:ascii="Times New Roman"/>
                <w:b w:val="false"/>
                <w:i w:val="false"/>
                <w:color w:val="000000"/>
                <w:sz w:val="20"/>
              </w:rPr>
              <w:t xml:space="preserve">
христиҒандық ілімнің негізгі қағидаттары және оның құндылық бағдарлары; </w:t>
            </w:r>
          </w:p>
          <w:p>
            <w:pPr>
              <w:spacing w:after="20"/>
              <w:ind w:left="20"/>
              <w:jc w:val="both"/>
            </w:pPr>
            <w:r>
              <w:rPr>
                <w:rFonts w:ascii="Times New Roman"/>
                <w:b w:val="false"/>
                <w:i w:val="false"/>
                <w:color w:val="000000"/>
                <w:sz w:val="20"/>
              </w:rPr>
              <w:t xml:space="preserve">
Франция мәдениеті: Ашель мәдениеті, кроманьҒондықтар, галдар, франкілер, әдебиет, философия; </w:t>
            </w:r>
          </w:p>
          <w:p>
            <w:pPr>
              <w:spacing w:after="20"/>
              <w:ind w:left="20"/>
              <w:jc w:val="both"/>
            </w:pPr>
            <w:r>
              <w:rPr>
                <w:rFonts w:ascii="Times New Roman"/>
                <w:b w:val="false"/>
                <w:i w:val="false"/>
                <w:color w:val="000000"/>
                <w:sz w:val="20"/>
              </w:rPr>
              <w:t xml:space="preserve">
көшпенділердің өмір салты мен құндылықтар жүйесі; </w:t>
            </w:r>
          </w:p>
          <w:p>
            <w:pPr>
              <w:spacing w:after="20"/>
              <w:ind w:left="20"/>
              <w:jc w:val="both"/>
            </w:pPr>
            <w:r>
              <w:rPr>
                <w:rFonts w:ascii="Times New Roman"/>
                <w:b w:val="false"/>
                <w:i w:val="false"/>
                <w:color w:val="000000"/>
                <w:sz w:val="20"/>
              </w:rPr>
              <w:t xml:space="preserve">
орта ғасырлар заманындағы қазақ этносының мәдени іргетасы туралы; </w:t>
            </w:r>
          </w:p>
          <w:p>
            <w:pPr>
              <w:spacing w:after="20"/>
              <w:ind w:left="20"/>
              <w:jc w:val="both"/>
            </w:pPr>
            <w:r>
              <w:rPr>
                <w:rFonts w:ascii="Times New Roman"/>
                <w:b w:val="false"/>
                <w:i w:val="false"/>
                <w:color w:val="000000"/>
                <w:sz w:val="20"/>
              </w:rPr>
              <w:t xml:space="preserve">
орта ғасырлық Қазақстан мәдениетіне түркі және арабҒ мәдениеттерінің ықпалы туралы.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әлемдік мәдениет ерекшеліктерін ашу; </w:t>
            </w:r>
          </w:p>
          <w:p>
            <w:pPr>
              <w:spacing w:after="20"/>
              <w:ind w:left="20"/>
              <w:jc w:val="both"/>
            </w:pPr>
            <w:r>
              <w:rPr>
                <w:rFonts w:ascii="Times New Roman"/>
                <w:b w:val="false"/>
                <w:i w:val="false"/>
                <w:color w:val="000000"/>
                <w:sz w:val="20"/>
              </w:rPr>
              <w:t xml:space="preserve">
мәдениеттану ұғымдарын еркін пайдалану; </w:t>
            </w:r>
          </w:p>
          <w:p>
            <w:pPr>
              <w:spacing w:after="20"/>
              <w:ind w:left="20"/>
              <w:jc w:val="both"/>
            </w:pPr>
            <w:r>
              <w:rPr>
                <w:rFonts w:ascii="Times New Roman"/>
                <w:b w:val="false"/>
                <w:i w:val="false"/>
                <w:color w:val="000000"/>
                <w:sz w:val="20"/>
              </w:rPr>
              <w:t xml:space="preserve">
көшпенділердің материҒалдық және рухани мәдениетінің өзіндік ерекшеліктерін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ойдың негізгі елеулі кезеңі. Адам табиғаты және оның қалыптасу мәні.</w:t>
            </w:r>
          </w:p>
          <w:p>
            <w:pPr>
              <w:spacing w:after="20"/>
              <w:ind w:left="20"/>
              <w:jc w:val="both"/>
            </w:pPr>
            <w:r>
              <w:rPr>
                <w:rFonts w:ascii="Times New Roman"/>
                <w:b w:val="false"/>
                <w:i w:val="false"/>
                <w:color w:val="000000"/>
                <w:sz w:val="20"/>
              </w:rPr>
              <w:t>
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әлемнің философиялық, ғылыми және діни көріністері туралы түсінік болу, адам өмірінің мәнін; </w:t>
            </w:r>
          </w:p>
          <w:p>
            <w:pPr>
              <w:spacing w:after="20"/>
              <w:ind w:left="20"/>
              <w:jc w:val="both"/>
            </w:pPr>
            <w:r>
              <w:rPr>
                <w:rFonts w:ascii="Times New Roman"/>
                <w:b w:val="false"/>
                <w:i w:val="false"/>
                <w:color w:val="000000"/>
                <w:sz w:val="20"/>
              </w:rPr>
              <w:t xml:space="preserve">
ғылым және ғылыми танымдар ролі туралы түсінікті, оның құрылысын, әлеуметті және этикалық мәселелердің түрлері мен әдістерін білу.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биологиялық және әлеуметтік, дене және рухани бастамаларындағы адам іс-әрекетін, оның сана мәнін, саналы және санасыз әрекеттерін анықтау; </w:t>
            </w:r>
          </w:p>
          <w:p>
            <w:pPr>
              <w:spacing w:after="20"/>
              <w:ind w:left="20"/>
              <w:jc w:val="both"/>
            </w:pPr>
            <w:r>
              <w:rPr>
                <w:rFonts w:ascii="Times New Roman"/>
                <w:b w:val="false"/>
                <w:i w:val="false"/>
                <w:color w:val="000000"/>
                <w:sz w:val="20"/>
              </w:rPr>
              <w:t xml:space="preserve">
қоғамдағы адамдар арасындағы адамгершілік қарым-қатынастар нормаларын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Қоғам әлеуметтік-мәдени жүйе ретінде. Әлеуметтік қауымдар. Әлеуметтік және этноұлттық қатынастар. Әлеуметтік процестер. Әлеуметтік институттар мен ұйымдар. Тұлға: әлеуметтік рөлі мен әлеуметтік мінез-құлық. Саясаттану пәні. Саяси билік пен билік қатынастары. Саяси жүйе. Қазақстандағы әлеуметтік-экономикалық процестер.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заңдылықтарды түсінуге әлеуметтанушылық қатынас туралы түсінік; </w:t>
            </w:r>
          </w:p>
          <w:p>
            <w:pPr>
              <w:spacing w:after="20"/>
              <w:ind w:left="20"/>
              <w:jc w:val="both"/>
            </w:pPr>
            <w:r>
              <w:rPr>
                <w:rFonts w:ascii="Times New Roman"/>
                <w:b w:val="false"/>
                <w:i w:val="false"/>
                <w:color w:val="000000"/>
                <w:sz w:val="20"/>
              </w:rPr>
              <w:t xml:space="preserve">
әлеуметтік құрылым, әлеуметтік жіктелу, әлеуметтік өзара ықпалдастық туралы түсінік; </w:t>
            </w:r>
          </w:p>
          <w:p>
            <w:pPr>
              <w:spacing w:after="20"/>
              <w:ind w:left="20"/>
              <w:jc w:val="both"/>
            </w:pPr>
            <w:r>
              <w:rPr>
                <w:rFonts w:ascii="Times New Roman"/>
                <w:b w:val="false"/>
                <w:i w:val="false"/>
                <w:color w:val="000000"/>
                <w:sz w:val="20"/>
              </w:rPr>
              <w:t xml:space="preserve">
тұлғаны әлеуметтендіру процесінің ерекшеліктері, реттеу нысандары.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әлеуметтік өзгерістер мен даму факторлары анықтау; </w:t>
            </w:r>
          </w:p>
          <w:p>
            <w:pPr>
              <w:spacing w:after="20"/>
              <w:ind w:left="20"/>
              <w:jc w:val="both"/>
            </w:pPr>
            <w:r>
              <w:rPr>
                <w:rFonts w:ascii="Times New Roman"/>
                <w:b w:val="false"/>
                <w:i w:val="false"/>
                <w:color w:val="000000"/>
                <w:sz w:val="20"/>
              </w:rPr>
              <w:t xml:space="preserve">
биліктің мәнін, саясат субъектілерін, саяси қатынастарды және процестерді анықтау (Қазақстандағы және тұтасымен әлемдегі); </w:t>
            </w:r>
          </w:p>
          <w:p>
            <w:pPr>
              <w:spacing w:after="20"/>
              <w:ind w:left="20"/>
              <w:jc w:val="both"/>
            </w:pPr>
            <w:r>
              <w:rPr>
                <w:rFonts w:ascii="Times New Roman"/>
                <w:b w:val="false"/>
                <w:i w:val="false"/>
                <w:color w:val="000000"/>
                <w:sz w:val="20"/>
              </w:rPr>
              <w:t xml:space="preserve">
саяси жүйелер мен саяси тәртіптер туралы түсінік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 негізгі ұғымдар, мәні, қағидаттар. Меншік нысандары мен түрлері, меншікті басқару. Жоспарлардың түрлері, олардың негізгі кезеңдері, мазмұны, айқындамалық жоспарлау. Жоспарларды экономикалық негіздеу және болжамдарды әзірлеу әдістері. Бизнес-жоспарлау. Экономикалық талдау. Халық тұтынатын тауарлар мен қызмет көрсетулер нарығының жайкүйін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экономикалық теорияның жалпы ережелері; </w:t>
            </w:r>
          </w:p>
          <w:p>
            <w:pPr>
              <w:spacing w:after="20"/>
              <w:ind w:left="20"/>
              <w:jc w:val="both"/>
            </w:pPr>
            <w:r>
              <w:rPr>
                <w:rFonts w:ascii="Times New Roman"/>
                <w:b w:val="false"/>
                <w:i w:val="false"/>
                <w:color w:val="000000"/>
                <w:sz w:val="20"/>
              </w:rPr>
              <w:t xml:space="preserve">
елдегі және шетелдердегі экономикалық ахуал; </w:t>
            </w:r>
          </w:p>
          <w:p>
            <w:pPr>
              <w:spacing w:after="20"/>
              <w:ind w:left="20"/>
              <w:jc w:val="both"/>
            </w:pPr>
            <w:r>
              <w:rPr>
                <w:rFonts w:ascii="Times New Roman"/>
                <w:b w:val="false"/>
                <w:i w:val="false"/>
                <w:color w:val="000000"/>
                <w:sz w:val="20"/>
              </w:rPr>
              <w:t xml:space="preserve">
макро- және микроэкоҒномика негіздері, салық, ақша-несие, әлеуметтік және инвестициялық саясат.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өзінің кәсіптік қызметіне бағдарлауға қажетті экономикалық ақпаратты табу мен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 негіздері. </w:t>
            </w:r>
          </w:p>
          <w:p>
            <w:pPr>
              <w:spacing w:after="20"/>
              <w:ind w:left="20"/>
              <w:jc w:val="both"/>
            </w:pPr>
            <w:r>
              <w:rPr>
                <w:rFonts w:ascii="Times New Roman"/>
                <w:b w:val="false"/>
                <w:i w:val="false"/>
                <w:color w:val="000000"/>
                <w:sz w:val="20"/>
              </w:rPr>
              <w:t xml:space="preserve">
Құқық ұғымы, жүйесі, қайнар көздері. Қазақстан Республикасының Конституциясы – құқықтық жүйенің өзегі. Адам құқықтарының жалпыға бірдей декларациясы, тұлға, құқық, құқықтық мемлекет. Заңды жауаптылық және оның түрлері. Құқықтың негізгі салалары. Қазақстан Республикасының сот жүйесі. Құқық қорғау орҒгандары.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адам және азамат құқықтары мен бостандықтары, оларды іске асыру тетіктері.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кәсіптік қызмет саласындағы құқықтық және имандылық-әдептілік қалыптарын қолдану; </w:t>
            </w:r>
          </w:p>
          <w:p>
            <w:pPr>
              <w:spacing w:after="20"/>
              <w:ind w:left="20"/>
              <w:jc w:val="both"/>
            </w:pPr>
            <w:r>
              <w:rPr>
                <w:rFonts w:ascii="Times New Roman"/>
                <w:b w:val="false"/>
                <w:i w:val="false"/>
                <w:color w:val="000000"/>
                <w:sz w:val="20"/>
              </w:rPr>
              <w:t xml:space="preserve">
кәсіптік қызмет нормаҒтивтік-құқықтық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 қағаздарын жүргізу. </w:t>
            </w:r>
          </w:p>
          <w:p>
            <w:pPr>
              <w:spacing w:after="20"/>
              <w:ind w:left="20"/>
              <w:jc w:val="both"/>
            </w:pPr>
            <w:r>
              <w:rPr>
                <w:rFonts w:ascii="Times New Roman"/>
                <w:b w:val="false"/>
                <w:i w:val="false"/>
                <w:color w:val="000000"/>
                <w:sz w:val="20"/>
              </w:rPr>
              <w:t>
Құжаттар және олардың түрлері. Іс жүргізу әдістері. Құжаттама жүйесі. Ұйымдық-басқару құжаттарының жүйесі. Құжаттаманы жүйелеу. Стандартталған жүйе. Құжаттарды құрастыру. Құжаттардың формуляры. Ұйымдық-әкімшілік басқару құжаттарының дың үлгілері бойынша құжаттарды құрастыру. Іс жүргізуді ұйымдастыру және технологиясы. Құжат айналымын ұйымдастыру. Құжатты тіркеуді ұйымдастыру және анықтамалық ақпарат. Азаматтардың өтініші бойынша іс жүргізуді ұйымдастыру. Іс жүргізу құжаттарын қалыптастыру және сақтау. Істі ресімдеуді жүргізуді ұйымдастыру және оның тәртібі. Іс номенклатурасы. Іс жүргізудегі құжат құндылығына сараптама жасау. Сақтау мерзімі бойынша құжаттар тізбесі. Істерді ведомстволық мұрағатқа өткізуге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"Тілдер туралы" Қазақстан Республикасының Заңы; </w:t>
            </w:r>
          </w:p>
          <w:p>
            <w:pPr>
              <w:spacing w:after="20"/>
              <w:ind w:left="20"/>
              <w:jc w:val="both"/>
            </w:pPr>
            <w:r>
              <w:rPr>
                <w:rFonts w:ascii="Times New Roman"/>
                <w:b w:val="false"/>
                <w:i w:val="false"/>
                <w:color w:val="000000"/>
                <w:sz w:val="20"/>
              </w:rPr>
              <w:t xml:space="preserve">
құжаттардың түрлері мен құжаттама әдістері; </w:t>
            </w:r>
          </w:p>
          <w:p>
            <w:pPr>
              <w:spacing w:after="20"/>
              <w:ind w:left="20"/>
              <w:jc w:val="both"/>
            </w:pPr>
            <w:r>
              <w:rPr>
                <w:rFonts w:ascii="Times New Roman"/>
                <w:b w:val="false"/>
                <w:i w:val="false"/>
                <w:color w:val="000000"/>
                <w:sz w:val="20"/>
              </w:rPr>
              <w:t xml:space="preserve">
құжаттар жиынтығы; </w:t>
            </w:r>
          </w:p>
          <w:p>
            <w:pPr>
              <w:spacing w:after="20"/>
              <w:ind w:left="20"/>
              <w:jc w:val="both"/>
            </w:pPr>
            <w:r>
              <w:rPr>
                <w:rFonts w:ascii="Times New Roman"/>
                <w:b w:val="false"/>
                <w:i w:val="false"/>
                <w:color w:val="000000"/>
                <w:sz w:val="20"/>
              </w:rPr>
              <w:t xml:space="preserve">
іс жүргізуді ұйымдастыру және технологиясы; </w:t>
            </w:r>
          </w:p>
          <w:p>
            <w:pPr>
              <w:spacing w:after="20"/>
              <w:ind w:left="20"/>
              <w:jc w:val="both"/>
            </w:pPr>
            <w:r>
              <w:rPr>
                <w:rFonts w:ascii="Times New Roman"/>
                <w:b w:val="false"/>
                <w:i w:val="false"/>
                <w:color w:val="000000"/>
                <w:sz w:val="20"/>
              </w:rPr>
              <w:t xml:space="preserve">
құжат айналымын ұйымдастыру; </w:t>
            </w:r>
          </w:p>
          <w:p>
            <w:pPr>
              <w:spacing w:after="20"/>
              <w:ind w:left="20"/>
              <w:jc w:val="both"/>
            </w:pPr>
            <w:r>
              <w:rPr>
                <w:rFonts w:ascii="Times New Roman"/>
                <w:b w:val="false"/>
                <w:i w:val="false"/>
                <w:color w:val="000000"/>
                <w:sz w:val="20"/>
              </w:rPr>
              <w:t xml:space="preserve">
іс номенклатурасы; </w:t>
            </w:r>
          </w:p>
          <w:p>
            <w:pPr>
              <w:spacing w:after="20"/>
              <w:ind w:left="20"/>
              <w:jc w:val="both"/>
            </w:pPr>
            <w:r>
              <w:rPr>
                <w:rFonts w:ascii="Times New Roman"/>
                <w:b w:val="false"/>
                <w:i w:val="false"/>
                <w:color w:val="000000"/>
                <w:sz w:val="20"/>
              </w:rPr>
              <w:t xml:space="preserve">
сақтау мерзімі бойынша құжаттар тізбесі.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құжаттаманы жүйелеу, құжаттарды құрастыру; </w:t>
            </w:r>
          </w:p>
          <w:p>
            <w:pPr>
              <w:spacing w:after="20"/>
              <w:ind w:left="20"/>
              <w:jc w:val="both"/>
            </w:pPr>
            <w:r>
              <w:rPr>
                <w:rFonts w:ascii="Times New Roman"/>
                <w:b w:val="false"/>
                <w:i w:val="false"/>
                <w:color w:val="000000"/>
                <w:sz w:val="20"/>
              </w:rPr>
              <w:t xml:space="preserve">
мұрағатты қалыптастыру және іс жүргізу құжаттарын сақтау; </w:t>
            </w:r>
          </w:p>
          <w:p>
            <w:pPr>
              <w:spacing w:after="20"/>
              <w:ind w:left="20"/>
              <w:jc w:val="both"/>
            </w:pPr>
            <w:r>
              <w:rPr>
                <w:rFonts w:ascii="Times New Roman"/>
                <w:b w:val="false"/>
                <w:i w:val="false"/>
                <w:color w:val="000000"/>
                <w:sz w:val="20"/>
              </w:rPr>
              <w:t xml:space="preserve">
істерді ведомстволық мұрағатқа дайындау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xml:space="preserve">
Геометриялық сызу. Сызбаларды ресімдеу ережесі. Геометриялық салулар және техникалық бөлшектердің контурларын сызу ережесі. Проекциялық сызу. Техникалық сурет салу. Конструкторлық құжаттаманы әзірлеу және ресімдеу ережесі. Машина жасау сызуы. Сызбадағы бейнелердің санаттары. Инженерлік графика құралдары. Мамандық бойынша бұйымдардың сызбалары мен сұлбаларын орындау әдістері және амалдары. Көркемдік құрастыру бөліктері. Графикалық ақпаратты көрсетудің техникалық құралдары туралы негізгі ұғымдар. Компьютерлік графикалық жүйе туралы негізгі ұғым.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сызбаларды ресімдеу ережесі; </w:t>
            </w:r>
          </w:p>
          <w:p>
            <w:pPr>
              <w:spacing w:after="20"/>
              <w:ind w:left="20"/>
              <w:jc w:val="both"/>
            </w:pPr>
            <w:r>
              <w:rPr>
                <w:rFonts w:ascii="Times New Roman"/>
                <w:b w:val="false"/>
                <w:i w:val="false"/>
                <w:color w:val="000000"/>
                <w:sz w:val="20"/>
              </w:rPr>
              <w:t xml:space="preserve">
геометриялық салуларды және техникалық бөлшектердің контурларын сызу ережесі; </w:t>
            </w:r>
          </w:p>
          <w:p>
            <w:pPr>
              <w:spacing w:after="20"/>
              <w:ind w:left="20"/>
              <w:jc w:val="both"/>
            </w:pPr>
            <w:r>
              <w:rPr>
                <w:rFonts w:ascii="Times New Roman"/>
                <w:b w:val="false"/>
                <w:i w:val="false"/>
                <w:color w:val="000000"/>
                <w:sz w:val="20"/>
              </w:rPr>
              <w:t xml:space="preserve">
техникалық сурет салу; </w:t>
            </w:r>
          </w:p>
          <w:p>
            <w:pPr>
              <w:spacing w:after="20"/>
              <w:ind w:left="20"/>
              <w:jc w:val="both"/>
            </w:pPr>
            <w:r>
              <w:rPr>
                <w:rFonts w:ascii="Times New Roman"/>
                <w:b w:val="false"/>
                <w:i w:val="false"/>
                <w:color w:val="000000"/>
                <w:sz w:val="20"/>
              </w:rPr>
              <w:t xml:space="preserve">
графикалық ақпаратты көрсетудің техникалық құралдары туралы негізгі ұғымдары; </w:t>
            </w:r>
          </w:p>
          <w:p>
            <w:pPr>
              <w:spacing w:after="20"/>
              <w:ind w:left="20"/>
              <w:jc w:val="both"/>
            </w:pPr>
            <w:r>
              <w:rPr>
                <w:rFonts w:ascii="Times New Roman"/>
                <w:b w:val="false"/>
                <w:i w:val="false"/>
                <w:color w:val="000000"/>
                <w:sz w:val="20"/>
              </w:rPr>
              <w:t xml:space="preserve">
компьютерлік графикалық жүйе туралы негізгі ұғымы.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проекциялық сызу; </w:t>
            </w:r>
          </w:p>
          <w:p>
            <w:pPr>
              <w:spacing w:after="20"/>
              <w:ind w:left="20"/>
              <w:jc w:val="both"/>
            </w:pPr>
            <w:r>
              <w:rPr>
                <w:rFonts w:ascii="Times New Roman"/>
                <w:b w:val="false"/>
                <w:i w:val="false"/>
                <w:color w:val="000000"/>
                <w:sz w:val="20"/>
              </w:rPr>
              <w:t xml:space="preserve">
графикалық есептерді шешу әдістерін қолдану; </w:t>
            </w:r>
          </w:p>
          <w:p>
            <w:pPr>
              <w:spacing w:after="20"/>
              <w:ind w:left="20"/>
              <w:jc w:val="both"/>
            </w:pPr>
            <w:r>
              <w:rPr>
                <w:rFonts w:ascii="Times New Roman"/>
                <w:b w:val="false"/>
                <w:i w:val="false"/>
                <w:color w:val="000000"/>
                <w:sz w:val="20"/>
              </w:rPr>
              <w:t xml:space="preserve">
мамандық бойынша бұйымдардың сызбалары мен сұлбаларын орындау әдістері және амалдары; </w:t>
            </w:r>
          </w:p>
          <w:p>
            <w:pPr>
              <w:spacing w:after="20"/>
              <w:ind w:left="20"/>
              <w:jc w:val="both"/>
            </w:pPr>
            <w:r>
              <w:rPr>
                <w:rFonts w:ascii="Times New Roman"/>
                <w:b w:val="false"/>
                <w:i w:val="false"/>
                <w:color w:val="000000"/>
                <w:sz w:val="20"/>
              </w:rPr>
              <w:t xml:space="preserve">
көркемдік құрастыру бөліктері.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w:t>
            </w:r>
          </w:p>
          <w:p>
            <w:pPr>
              <w:spacing w:after="20"/>
              <w:ind w:left="20"/>
              <w:jc w:val="both"/>
            </w:pPr>
            <w:r>
              <w:rPr>
                <w:rFonts w:ascii="Times New Roman"/>
                <w:b w:val="false"/>
                <w:i w:val="false"/>
                <w:color w:val="000000"/>
                <w:sz w:val="20"/>
              </w:rPr>
              <w:t xml:space="preserve">
Теориялық механика: статика – негізгі ұғымдар мен аксиомалар. Байланыстар реакциялары. Күштердің жазықтық және кеіәстіктік жүйелері, олардың тепе теңдік жағдайлары. Күштер жұбы және оның қасиеттері. Жазықтық центр фигуралардың ауырлық күштері. Қиылысулардың геометриялық сипаттамалары. Кернеулер мен деформациялар. Жай деформациялар. Көлденең майысу. беріктік теориясы. күрделі қарсыласулар. өзектердің төзімділігі. ғимараттар статикасы– негізгі ережелер. ғимараттардың және олардың есеп сұлбаларының жіктелуі. статикалық анықталған шарнир балкалар – құрылымды талдау, көлденең күштердің эпюрін салу. статикалық анықталған жазықтық фермалар мен рамалар, үш шарнирлі аркалар. статикалық анықталмаған жүйелер және оларды күш әдісімен есептеу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майысқан қатты дене механикасының негізгі ұғымдары, заңдары және әдістері; </w:t>
            </w:r>
          </w:p>
          <w:p>
            <w:pPr>
              <w:spacing w:after="20"/>
              <w:ind w:left="20"/>
              <w:jc w:val="both"/>
            </w:pPr>
            <w:r>
              <w:rPr>
                <w:rFonts w:ascii="Times New Roman"/>
                <w:b w:val="false"/>
                <w:i w:val="false"/>
                <w:color w:val="000000"/>
                <w:sz w:val="20"/>
              </w:rPr>
              <w:t xml:space="preserve">
конструкторлық, технологиялық және басқа да нормативтік құжаттаманың негізгі ережелері; </w:t>
            </w:r>
          </w:p>
          <w:p>
            <w:pPr>
              <w:spacing w:after="20"/>
              <w:ind w:left="20"/>
              <w:jc w:val="both"/>
            </w:pPr>
            <w:r>
              <w:rPr>
                <w:rFonts w:ascii="Times New Roman"/>
                <w:b w:val="false"/>
                <w:i w:val="false"/>
                <w:color w:val="000000"/>
                <w:sz w:val="20"/>
              </w:rPr>
              <w:t xml:space="preserve">
кинематика мен динамиканың негізгі ұғымдары; </w:t>
            </w:r>
          </w:p>
          <w:p>
            <w:pPr>
              <w:spacing w:after="20"/>
              <w:ind w:left="20"/>
              <w:jc w:val="both"/>
            </w:pPr>
            <w:r>
              <w:rPr>
                <w:rFonts w:ascii="Times New Roman"/>
                <w:b w:val="false"/>
                <w:i w:val="false"/>
                <w:color w:val="000000"/>
                <w:sz w:val="20"/>
              </w:rPr>
              <w:t xml:space="preserve">
беріктік пен қаттылыққа есептеулер; </w:t>
            </w:r>
          </w:p>
          <w:p>
            <w:pPr>
              <w:spacing w:after="20"/>
              <w:ind w:left="20"/>
              <w:jc w:val="both"/>
            </w:pPr>
            <w:r>
              <w:rPr>
                <w:rFonts w:ascii="Times New Roman"/>
                <w:b w:val="false"/>
                <w:i w:val="false"/>
                <w:color w:val="000000"/>
                <w:sz w:val="20"/>
              </w:rPr>
              <w:t xml:space="preserve">
материалдардың қарсыласуы – сыртқы және ішкі күштер.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қолданыстағы нормативтік базаға сәйкес жобалық-конструкторлық, технологиялық және басқа да нормативтік құжаттаманы ресімдеу; </w:t>
            </w:r>
          </w:p>
          <w:p>
            <w:pPr>
              <w:spacing w:after="20"/>
              <w:ind w:left="20"/>
              <w:jc w:val="both"/>
            </w:pPr>
            <w:r>
              <w:rPr>
                <w:rFonts w:ascii="Times New Roman"/>
                <w:b w:val="false"/>
                <w:i w:val="false"/>
                <w:color w:val="000000"/>
                <w:sz w:val="20"/>
              </w:rPr>
              <w:t xml:space="preserve">
сызбаларды оқу; </w:t>
            </w:r>
          </w:p>
          <w:p>
            <w:pPr>
              <w:spacing w:after="20"/>
              <w:ind w:left="20"/>
              <w:jc w:val="both"/>
            </w:pPr>
            <w:r>
              <w:rPr>
                <w:rFonts w:ascii="Times New Roman"/>
                <w:b w:val="false"/>
                <w:i w:val="false"/>
                <w:color w:val="000000"/>
                <w:sz w:val="20"/>
              </w:rPr>
              <w:t xml:space="preserve">
геометриялық өзгермейтін және өзгеретін жүйелерді түсіну; </w:t>
            </w:r>
          </w:p>
          <w:p>
            <w:pPr>
              <w:spacing w:after="20"/>
              <w:ind w:left="20"/>
              <w:jc w:val="both"/>
            </w:pPr>
            <w:r>
              <w:rPr>
                <w:rFonts w:ascii="Times New Roman"/>
                <w:b w:val="false"/>
                <w:i w:val="false"/>
                <w:color w:val="000000"/>
                <w:sz w:val="20"/>
              </w:rPr>
              <w:t xml:space="preserve">
статикалық анықталған және анықталмаған жүйелерді түсіну; </w:t>
            </w:r>
          </w:p>
          <w:p>
            <w:pPr>
              <w:spacing w:after="20"/>
              <w:ind w:left="20"/>
              <w:jc w:val="both"/>
            </w:pPr>
            <w:r>
              <w:rPr>
                <w:rFonts w:ascii="Times New Roman"/>
                <w:b w:val="false"/>
                <w:i w:val="false"/>
                <w:color w:val="000000"/>
                <w:sz w:val="20"/>
              </w:rPr>
              <w:t xml:space="preserve">
материалдардың механикалық сипаттамаларын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және электроника. </w:t>
            </w:r>
          </w:p>
          <w:p>
            <w:pPr>
              <w:spacing w:after="20"/>
              <w:ind w:left="20"/>
              <w:jc w:val="both"/>
            </w:pPr>
            <w:r>
              <w:rPr>
                <w:rFonts w:ascii="Times New Roman"/>
                <w:b w:val="false"/>
                <w:i w:val="false"/>
                <w:color w:val="000000"/>
                <w:sz w:val="20"/>
              </w:rPr>
              <w:t>
Тұрақты бір фазалы және үш фазалы синусоидалды токтардың электрлік және магниттi тізбектері. Тұрақты және ауыспалы токтың электрлік машиналары. Күш трансформаторлары, трансформаторлардың арнаулы түрлері. Электроника негіздері. Электр энергиясының өндірісі, беру және тарату туралы жалпы мәліметтер. Электрлік вакуумдық газ разрядтық саймандар, электрондық түзеткіштер, тұрақтандырғыштар, күшейткіштер және генераторлар.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тұрақты бір фазалы және үш фазалы синусоидалды токтардың электрлік және магниттiк тізбектері; </w:t>
            </w:r>
          </w:p>
          <w:p>
            <w:pPr>
              <w:spacing w:after="20"/>
              <w:ind w:left="20"/>
              <w:jc w:val="both"/>
            </w:pPr>
            <w:r>
              <w:rPr>
                <w:rFonts w:ascii="Times New Roman"/>
                <w:b w:val="false"/>
                <w:i w:val="false"/>
                <w:color w:val="000000"/>
                <w:sz w:val="20"/>
              </w:rPr>
              <w:t xml:space="preserve">
тұрақты және ауыспалы токтың электрлік машиналары; </w:t>
            </w:r>
          </w:p>
          <w:p>
            <w:pPr>
              <w:spacing w:after="20"/>
              <w:ind w:left="20"/>
              <w:jc w:val="both"/>
            </w:pPr>
            <w:r>
              <w:rPr>
                <w:rFonts w:ascii="Times New Roman"/>
                <w:b w:val="false"/>
                <w:i w:val="false"/>
                <w:color w:val="000000"/>
                <w:sz w:val="20"/>
              </w:rPr>
              <w:t xml:space="preserve">
электроника негіздері; </w:t>
            </w:r>
          </w:p>
          <w:p>
            <w:pPr>
              <w:spacing w:after="20"/>
              <w:ind w:left="20"/>
              <w:jc w:val="both"/>
            </w:pPr>
            <w:r>
              <w:rPr>
                <w:rFonts w:ascii="Times New Roman"/>
                <w:b w:val="false"/>
                <w:i w:val="false"/>
                <w:color w:val="000000"/>
                <w:sz w:val="20"/>
              </w:rPr>
              <w:t xml:space="preserve">
электр энергиясының өндірісі, беру және тарату туралы жалпы мәліметтері.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күш трансформаторларына, трансформаторлардың арнаулы түрлеріне сипаттама беру; </w:t>
            </w:r>
          </w:p>
          <w:p>
            <w:pPr>
              <w:spacing w:after="20"/>
              <w:ind w:left="20"/>
              <w:jc w:val="both"/>
            </w:pPr>
            <w:r>
              <w:rPr>
                <w:rFonts w:ascii="Times New Roman"/>
                <w:b w:val="false"/>
                <w:i w:val="false"/>
                <w:color w:val="000000"/>
                <w:sz w:val="20"/>
              </w:rPr>
              <w:t xml:space="preserve">
электрлік вакуумдық газ разрядтық саймандарды, электрондық түзеткіштерді, тұрақтандырғыштарды, күшейткіштерді және генераторларды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Стандарттау негіздері. Терминдер және анықтауыштар. "Стандарттау туралы" ҚР Заңы. Сертификаттау негіздері.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 негіздері; </w:t>
            </w:r>
          </w:p>
          <w:p>
            <w:pPr>
              <w:spacing w:after="20"/>
              <w:ind w:left="20"/>
              <w:jc w:val="both"/>
            </w:pPr>
            <w:r>
              <w:rPr>
                <w:rFonts w:ascii="Times New Roman"/>
                <w:b w:val="false"/>
                <w:i w:val="false"/>
                <w:color w:val="000000"/>
                <w:sz w:val="20"/>
              </w:rPr>
              <w:t xml:space="preserve">
стандарттаудың пайда болу және даму тарихы; </w:t>
            </w:r>
          </w:p>
          <w:p>
            <w:pPr>
              <w:spacing w:after="20"/>
              <w:ind w:left="20"/>
              <w:jc w:val="both"/>
            </w:pPr>
            <w:r>
              <w:rPr>
                <w:rFonts w:ascii="Times New Roman"/>
                <w:b w:val="false"/>
                <w:i w:val="false"/>
                <w:color w:val="000000"/>
                <w:sz w:val="20"/>
              </w:rPr>
              <w:t xml:space="preserve">
"Стандарттау туралы" ҚР Заңы; </w:t>
            </w:r>
          </w:p>
          <w:p>
            <w:pPr>
              <w:spacing w:after="20"/>
              <w:ind w:left="20"/>
              <w:jc w:val="both"/>
            </w:pPr>
            <w:r>
              <w:rPr>
                <w:rFonts w:ascii="Times New Roman"/>
                <w:b w:val="false"/>
                <w:i w:val="false"/>
                <w:color w:val="000000"/>
                <w:sz w:val="20"/>
              </w:rPr>
              <w:t xml:space="preserve">
метрология негіздері; </w:t>
            </w:r>
          </w:p>
          <w:p>
            <w:pPr>
              <w:spacing w:after="20"/>
              <w:ind w:left="20"/>
              <w:jc w:val="both"/>
            </w:pPr>
            <w:r>
              <w:rPr>
                <w:rFonts w:ascii="Times New Roman"/>
                <w:b w:val="false"/>
                <w:i w:val="false"/>
                <w:color w:val="000000"/>
                <w:sz w:val="20"/>
              </w:rPr>
              <w:t xml:space="preserve">
сертификаттау негіздері; </w:t>
            </w:r>
          </w:p>
          <w:p>
            <w:pPr>
              <w:spacing w:after="20"/>
              <w:ind w:left="20"/>
              <w:jc w:val="both"/>
            </w:pPr>
            <w:r>
              <w:rPr>
                <w:rFonts w:ascii="Times New Roman"/>
                <w:b w:val="false"/>
                <w:i w:val="false"/>
                <w:color w:val="000000"/>
                <w:sz w:val="20"/>
              </w:rPr>
              <w:t xml:space="preserve">
"Сертификаттау туралы" ҚР Заңы;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шама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атаулар мен анықтамаларды қолдану; </w:t>
            </w:r>
          </w:p>
          <w:p>
            <w:pPr>
              <w:spacing w:after="20"/>
              <w:ind w:left="20"/>
              <w:jc w:val="both"/>
            </w:pPr>
            <w:r>
              <w:rPr>
                <w:rFonts w:ascii="Times New Roman"/>
                <w:b w:val="false"/>
                <w:i w:val="false"/>
                <w:color w:val="000000"/>
                <w:sz w:val="20"/>
              </w:rPr>
              <w:t xml:space="preserve">
өнім сапасын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xml:space="preserve">
Органикалық заттардың химиялық құрылысының теориясы. Көмірсутектер. Бір тектес функциялармен қосылыстар. Карбон қышқылдары. Жай және күрделі эфирлер. Оксиқышқылдар. Амин қышқылдары. Ақуыздар. Липидтер. Көмірсулар. Дәрумендер. Ферменттер. Хош иіс түзгіш заттар. Тағамдық және дәмдік қоспалар.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органикалық заттардың химиялық құрылысының теориясы; </w:t>
            </w:r>
          </w:p>
          <w:p>
            <w:pPr>
              <w:spacing w:after="20"/>
              <w:ind w:left="20"/>
              <w:jc w:val="both"/>
            </w:pPr>
            <w:r>
              <w:rPr>
                <w:rFonts w:ascii="Times New Roman"/>
                <w:b w:val="false"/>
                <w:i w:val="false"/>
                <w:color w:val="000000"/>
                <w:sz w:val="20"/>
              </w:rPr>
              <w:t xml:space="preserve">
ақуыздардың, липидтердің, көмірсулардың құрамын, құрылысын, жіктелуін; </w:t>
            </w:r>
          </w:p>
          <w:p>
            <w:pPr>
              <w:spacing w:after="20"/>
              <w:ind w:left="20"/>
              <w:jc w:val="both"/>
            </w:pPr>
            <w:r>
              <w:rPr>
                <w:rFonts w:ascii="Times New Roman"/>
                <w:b w:val="false"/>
                <w:i w:val="false"/>
                <w:color w:val="000000"/>
                <w:sz w:val="20"/>
              </w:rPr>
              <w:t xml:space="preserve">
тағамдық және дәмдік қоспаларды.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көмірсулар номенклатурасын анықтау; </w:t>
            </w:r>
          </w:p>
          <w:p>
            <w:pPr>
              <w:spacing w:after="20"/>
              <w:ind w:left="20"/>
              <w:jc w:val="both"/>
            </w:pPr>
            <w:r>
              <w:rPr>
                <w:rFonts w:ascii="Times New Roman"/>
                <w:b w:val="false"/>
                <w:i w:val="false"/>
                <w:color w:val="000000"/>
                <w:sz w:val="20"/>
              </w:rPr>
              <w:t xml:space="preserve">
бір тектес функцияларды қосу: спирттерді, фенолдарды, альдегидтерді және кетондарды; карбон қышқылдарын; жай және күрделі эфирлерді; оксиқышқылдарды.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Аналитикалық химия.</w:t>
            </w:r>
          </w:p>
          <w:p>
            <w:pPr>
              <w:spacing w:after="20"/>
              <w:ind w:left="20"/>
              <w:jc w:val="both"/>
            </w:pPr>
            <w:r>
              <w:rPr>
                <w:rFonts w:ascii="Times New Roman"/>
                <w:b w:val="false"/>
                <w:i w:val="false"/>
                <w:color w:val="000000"/>
                <w:sz w:val="20"/>
              </w:rPr>
              <w:t>
Сапалық сараптаудың негіздері: катионның аналитикалық топтары (бірінші, екінші, үшінші, төртінші, бесінші). Аниондар, суда еритін тұзды сараптау. Микрохимия негіздері. Сапалық сараптау негіздері және оның негізгі әдістері: гравиметрикалық, титрометрикалық, бейтараптау, кешендіметрлік титрлеу, қышқылдық-қалыпқа келтіру титрлеуі. Сараптаудың физиккалық химиялық әдістерінің негіздері (колориметрия, фото-колориметрия, хроматография).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аналитикалық химия, физикалық-химиялық талдаудың теориялық негіздері; </w:t>
            </w:r>
          </w:p>
          <w:p>
            <w:pPr>
              <w:spacing w:after="20"/>
              <w:ind w:left="20"/>
              <w:jc w:val="both"/>
            </w:pPr>
            <w:r>
              <w:rPr>
                <w:rFonts w:ascii="Times New Roman"/>
                <w:b w:val="false"/>
                <w:i w:val="false"/>
                <w:color w:val="000000"/>
                <w:sz w:val="20"/>
              </w:rPr>
              <w:t xml:space="preserve">
зертханалық жұмыс жүргізу техникасы; </w:t>
            </w:r>
          </w:p>
          <w:p>
            <w:pPr>
              <w:spacing w:after="20"/>
              <w:ind w:left="20"/>
              <w:jc w:val="both"/>
            </w:pPr>
            <w:r>
              <w:rPr>
                <w:rFonts w:ascii="Times New Roman"/>
                <w:b w:val="false"/>
                <w:i w:val="false"/>
                <w:color w:val="000000"/>
                <w:sz w:val="20"/>
              </w:rPr>
              <w:t xml:space="preserve">
экологияның негізгі түсініктер мен заңдары.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бағдарламаға сай сынаманың химиялық зерттеу жүргізу; </w:t>
            </w:r>
          </w:p>
          <w:p>
            <w:pPr>
              <w:spacing w:after="20"/>
              <w:ind w:left="20"/>
              <w:jc w:val="both"/>
            </w:pPr>
            <w:r>
              <w:rPr>
                <w:rFonts w:ascii="Times New Roman"/>
                <w:b w:val="false"/>
                <w:i w:val="false"/>
                <w:color w:val="000000"/>
                <w:sz w:val="20"/>
              </w:rPr>
              <w:t xml:space="preserve">
минерал мен тау жынысын анықтау үшін диагностикалық қасиетін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және коллоидтық химия.</w:t>
            </w:r>
          </w:p>
          <w:p>
            <w:pPr>
              <w:spacing w:after="20"/>
              <w:ind w:left="20"/>
              <w:jc w:val="both"/>
            </w:pPr>
            <w:r>
              <w:rPr>
                <w:rFonts w:ascii="Times New Roman"/>
                <w:b w:val="false"/>
                <w:i w:val="false"/>
                <w:color w:val="000000"/>
                <w:sz w:val="20"/>
              </w:rPr>
              <w:t>
Химиялық термодинамика негіздері. Химиялық процестерге термодинамика заңдарын келістіру. Қайтарма және қайтарымсыз химиялық реакциялар. Өздігінен болар процестер. Фазалық әрекеттер: фаза ережелері. Ерітінді типтері. Диффузия және осмос. Электрлік кинетикалық құбылыстар. Коагуляция процесі. Микрогетерогендік жүйенің жалпы сипаттамасы. Еркін- және бірікпедисперстік жүйелері. Гельқалыптасу және пептизация. Тиксотропия. Синерезис. Құрылымдық жүйе тұтқырлығы. Жоғарымолекулярлық қосынды (ВМС), ВМС ерітнділері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химиялық термодинамика негіздерін; </w:t>
            </w:r>
          </w:p>
          <w:p>
            <w:pPr>
              <w:spacing w:after="20"/>
              <w:ind w:left="20"/>
              <w:jc w:val="both"/>
            </w:pPr>
            <w:r>
              <w:rPr>
                <w:rFonts w:ascii="Times New Roman"/>
                <w:b w:val="false"/>
                <w:i w:val="false"/>
                <w:color w:val="000000"/>
                <w:sz w:val="20"/>
              </w:rPr>
              <w:t xml:space="preserve">
химиялық процеске термодинамика заңының қосылуын; </w:t>
            </w:r>
          </w:p>
          <w:p>
            <w:pPr>
              <w:spacing w:after="20"/>
              <w:ind w:left="20"/>
              <w:jc w:val="both"/>
            </w:pPr>
            <w:r>
              <w:rPr>
                <w:rFonts w:ascii="Times New Roman"/>
                <w:b w:val="false"/>
                <w:i w:val="false"/>
                <w:color w:val="000000"/>
                <w:sz w:val="20"/>
              </w:rPr>
              <w:t xml:space="preserve">
Д.И.Менделеев ерітінділерінің теориясын; </w:t>
            </w:r>
          </w:p>
          <w:p>
            <w:pPr>
              <w:spacing w:after="20"/>
              <w:ind w:left="20"/>
              <w:jc w:val="both"/>
            </w:pPr>
            <w:r>
              <w:rPr>
                <w:rFonts w:ascii="Times New Roman"/>
                <w:b w:val="false"/>
                <w:i w:val="false"/>
                <w:color w:val="000000"/>
                <w:sz w:val="20"/>
              </w:rPr>
              <w:t xml:space="preserve">
электролит емес ерітінді қасиетін; </w:t>
            </w:r>
          </w:p>
          <w:p>
            <w:pPr>
              <w:spacing w:after="20"/>
              <w:ind w:left="20"/>
              <w:jc w:val="both"/>
            </w:pPr>
            <w:r>
              <w:rPr>
                <w:rFonts w:ascii="Times New Roman"/>
                <w:b w:val="false"/>
                <w:i w:val="false"/>
                <w:color w:val="000000"/>
                <w:sz w:val="20"/>
              </w:rPr>
              <w:t xml:space="preserve">
диффузия мен осмосты; </w:t>
            </w:r>
          </w:p>
          <w:p>
            <w:pPr>
              <w:spacing w:after="20"/>
              <w:ind w:left="20"/>
              <w:jc w:val="both"/>
            </w:pPr>
            <w:r>
              <w:rPr>
                <w:rFonts w:ascii="Times New Roman"/>
                <w:b w:val="false"/>
                <w:i w:val="false"/>
                <w:color w:val="000000"/>
                <w:sz w:val="20"/>
              </w:rPr>
              <w:t xml:space="preserve">
коагуляция процесін; </w:t>
            </w:r>
          </w:p>
          <w:p>
            <w:pPr>
              <w:spacing w:after="20"/>
              <w:ind w:left="20"/>
              <w:jc w:val="both"/>
            </w:pPr>
            <w:r>
              <w:rPr>
                <w:rFonts w:ascii="Times New Roman"/>
                <w:b w:val="false"/>
                <w:i w:val="false"/>
                <w:color w:val="000000"/>
                <w:sz w:val="20"/>
              </w:rPr>
              <w:t xml:space="preserve">
(ВМС) жоғарымолекулярлық қосындысы, ВМС ерітіндісі мен оның ерекшелігі.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қайтарма және қайтармасыз химиялық реакцияны анықтау; </w:t>
            </w:r>
          </w:p>
          <w:p>
            <w:pPr>
              <w:spacing w:after="20"/>
              <w:ind w:left="20"/>
              <w:jc w:val="both"/>
            </w:pPr>
            <w:r>
              <w:rPr>
                <w:rFonts w:ascii="Times New Roman"/>
                <w:b w:val="false"/>
                <w:i w:val="false"/>
                <w:color w:val="000000"/>
                <w:sz w:val="20"/>
              </w:rPr>
              <w:t xml:space="preserve">
өздігінен болар процестерді анықтау; </w:t>
            </w:r>
          </w:p>
          <w:p>
            <w:pPr>
              <w:spacing w:after="20"/>
              <w:ind w:left="20"/>
              <w:jc w:val="both"/>
            </w:pPr>
            <w:r>
              <w:rPr>
                <w:rFonts w:ascii="Times New Roman"/>
                <w:b w:val="false"/>
                <w:i w:val="false"/>
                <w:color w:val="000000"/>
                <w:sz w:val="20"/>
              </w:rPr>
              <w:t xml:space="preserve">
фазалық әрекеттерді анықтау; </w:t>
            </w:r>
          </w:p>
          <w:p>
            <w:pPr>
              <w:spacing w:after="20"/>
              <w:ind w:left="20"/>
              <w:jc w:val="both"/>
            </w:pPr>
            <w:r>
              <w:rPr>
                <w:rFonts w:ascii="Times New Roman"/>
                <w:b w:val="false"/>
                <w:i w:val="false"/>
                <w:color w:val="000000"/>
                <w:sz w:val="20"/>
              </w:rPr>
              <w:t xml:space="preserve">
электркинетикалық құбылысты анықтау; </w:t>
            </w:r>
          </w:p>
          <w:p>
            <w:pPr>
              <w:spacing w:after="20"/>
              <w:ind w:left="20"/>
              <w:jc w:val="both"/>
            </w:pPr>
            <w:r>
              <w:rPr>
                <w:rFonts w:ascii="Times New Roman"/>
                <w:b w:val="false"/>
                <w:i w:val="false"/>
                <w:color w:val="000000"/>
                <w:sz w:val="20"/>
              </w:rPr>
              <w:t xml:space="preserve">
микрогетерогендік жүйені сипаттау.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Жалпы микробиология. Табиғаттағы заттар айналымындағы микроағзаның рөлі. Микроағза белсенділігін анықтаушы факторлар. Биохимиялық процестер. Патоген микроағзалар мен олардың токсиндері. Қоршаған ортаның санитарлық көрсеткіштік микрофлорасы. Тағам өнімдері өндірісін санитарлық гигиеналық бақылау. Арнайы микробиология: шикізат, жартылай даяр өнім, даяр өнім микрофлорасы, консерві және тағамконцентратын өндірудің микробиологиялық процестер. Микробиологиялық бақылау сызбасы, консерві және тағамконцентратын өндірудің санитарлық гигиеналық бағасының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микроағзалардың топтама, морфология және физиологиясы; </w:t>
            </w:r>
          </w:p>
          <w:p>
            <w:pPr>
              <w:spacing w:after="20"/>
              <w:ind w:left="20"/>
              <w:jc w:val="both"/>
            </w:pPr>
            <w:r>
              <w:rPr>
                <w:rFonts w:ascii="Times New Roman"/>
                <w:b w:val="false"/>
                <w:i w:val="false"/>
                <w:color w:val="000000"/>
                <w:sz w:val="20"/>
              </w:rPr>
              <w:t xml:space="preserve">
микроағза белсенділігін анықтаушы факторлар; </w:t>
            </w:r>
          </w:p>
          <w:p>
            <w:pPr>
              <w:spacing w:after="20"/>
              <w:ind w:left="20"/>
              <w:jc w:val="both"/>
            </w:pPr>
            <w:r>
              <w:rPr>
                <w:rFonts w:ascii="Times New Roman"/>
                <w:b w:val="false"/>
                <w:i w:val="false"/>
                <w:color w:val="000000"/>
                <w:sz w:val="20"/>
              </w:rPr>
              <w:t xml:space="preserve">
шикізат, жартылай даяр өнім, даяр өнім микрофлорасы және консерві мен тағамкон-центрат өндірудің микробиологиялық процестер.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патоген микроағза және оның токсиндерін сипаттау; </w:t>
            </w:r>
          </w:p>
          <w:p>
            <w:pPr>
              <w:spacing w:after="20"/>
              <w:ind w:left="20"/>
              <w:jc w:val="both"/>
            </w:pPr>
            <w:r>
              <w:rPr>
                <w:rFonts w:ascii="Times New Roman"/>
                <w:b w:val="false"/>
                <w:i w:val="false"/>
                <w:color w:val="000000"/>
                <w:sz w:val="20"/>
              </w:rPr>
              <w:t xml:space="preserve">
қоршаған ортаның санитарлық көрсеткіштік микрофлорасын анықтау; </w:t>
            </w:r>
          </w:p>
          <w:p>
            <w:pPr>
              <w:spacing w:after="20"/>
              <w:ind w:left="20"/>
              <w:jc w:val="both"/>
            </w:pPr>
            <w:r>
              <w:rPr>
                <w:rFonts w:ascii="Times New Roman"/>
                <w:b w:val="false"/>
                <w:i w:val="false"/>
                <w:color w:val="000000"/>
                <w:sz w:val="20"/>
              </w:rPr>
              <w:t xml:space="preserve">
микробиологиялық бақылау сызбасын құру, консерві және тағамконцентратын өндірудің санитарлық-гигиеналық бағасының негізгі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Процестер мен аппараттар.</w:t>
            </w:r>
          </w:p>
          <w:p>
            <w:pPr>
              <w:spacing w:after="20"/>
              <w:ind w:left="20"/>
              <w:jc w:val="both"/>
            </w:pPr>
            <w:r>
              <w:rPr>
                <w:rFonts w:ascii="Times New Roman"/>
                <w:b w:val="false"/>
                <w:i w:val="false"/>
                <w:color w:val="000000"/>
                <w:sz w:val="20"/>
              </w:rPr>
              <w:t>
Процес пен аппарат туралы ғылымның негізгі заңдары. Негізгі жағдай мен ұқсастық теориясы. Механикалық процестер: қысыммен материалды ұсату, сұрыптау, өңдеу. гидромеханикалық процестер. Гидростатика заңдары. Жылу процестері, жылуберудің негізгі заңдары. Конденсаторлер мен конденсация. Салмақалмасу процесі, салмақжеткізу теориясының негіздері. Абсорбция және адсорбция. Мембран процестері: микросүзу, ультрасүзу, кері осмос(соққы). Мембран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процес пен аппараттарды зерттеу әдістері; </w:t>
            </w:r>
          </w:p>
          <w:p>
            <w:pPr>
              <w:spacing w:after="20"/>
              <w:ind w:left="20"/>
              <w:jc w:val="both"/>
            </w:pPr>
            <w:r>
              <w:rPr>
                <w:rFonts w:ascii="Times New Roman"/>
                <w:b w:val="false"/>
                <w:i w:val="false"/>
                <w:color w:val="000000"/>
                <w:sz w:val="20"/>
              </w:rPr>
              <w:t xml:space="preserve">
гидродинамиканың негізгі заңдары.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осы процестердің даму тенденциясы дерегін қолдану базасында технологиялық процесті сараптауды жүргізу; </w:t>
            </w:r>
          </w:p>
          <w:p>
            <w:pPr>
              <w:spacing w:after="20"/>
              <w:ind w:left="20"/>
              <w:jc w:val="both"/>
            </w:pPr>
            <w:r>
              <w:rPr>
                <w:rFonts w:ascii="Times New Roman"/>
                <w:b w:val="false"/>
                <w:i w:val="false"/>
                <w:color w:val="000000"/>
                <w:sz w:val="20"/>
              </w:rPr>
              <w:t xml:space="preserve">
гидромеханикалық процесті реттеу; </w:t>
            </w:r>
          </w:p>
          <w:p>
            <w:pPr>
              <w:spacing w:after="20"/>
              <w:ind w:left="20"/>
              <w:jc w:val="both"/>
            </w:pPr>
            <w:r>
              <w:rPr>
                <w:rFonts w:ascii="Times New Roman"/>
                <w:b w:val="false"/>
                <w:i w:val="false"/>
                <w:color w:val="000000"/>
                <w:sz w:val="20"/>
              </w:rPr>
              <w:t xml:space="preserve">
темекі өндірісінің процес пен аппаратын реттеу; </w:t>
            </w:r>
          </w:p>
          <w:p>
            <w:pPr>
              <w:spacing w:after="20"/>
              <w:ind w:left="20"/>
              <w:jc w:val="both"/>
            </w:pPr>
            <w:r>
              <w:rPr>
                <w:rFonts w:ascii="Times New Roman"/>
                <w:b w:val="false"/>
                <w:i w:val="false"/>
                <w:color w:val="000000"/>
                <w:sz w:val="20"/>
              </w:rPr>
              <w:t xml:space="preserve">
шикізат, технологиялық процес сапасын сараптаудың жүйелі амалы базасындағы қолданыстағы технологиялық процесті жетілдіру және тиімді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Темекі бұйымдары өндірісінің технологиясы. </w:t>
            </w:r>
          </w:p>
          <w:p>
            <w:pPr>
              <w:spacing w:after="20"/>
              <w:ind w:left="20"/>
              <w:jc w:val="both"/>
            </w:pPr>
            <w:r>
              <w:rPr>
                <w:rFonts w:ascii="Times New Roman"/>
                <w:b w:val="false"/>
                <w:i w:val="false"/>
                <w:color w:val="000000"/>
                <w:sz w:val="20"/>
              </w:rPr>
              <w:t>
Ауыл шаруышылық дақылдары тұқымы мен егу материалын өңдеу. Ауылшаруышылық дақыл егу материалын өсіру. Темекі және темекі өнімдерінің технологиясы. Ылғалдандыру мақсаты мен қалыптары. Темекіні суыртпақтау және қоспаны алып тастау. Ауқымды темекіні алу. Папирос гильзасы мен папирос, шылым фильтрі мен шылымды даярлау. Мүштік және шегу темекісінің өндірісі. Даяр өнімді буып-түю. Өндіріс ерекшеліктері: орау, термикалық өңдеу және кептіру. Даяр өнімді қаптау және буып-түю.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өсімдіктердің вегетативтік көбею әдістері, темекінің көбею тәсілдері; </w:t>
            </w:r>
          </w:p>
          <w:p>
            <w:pPr>
              <w:spacing w:after="20"/>
              <w:ind w:left="20"/>
              <w:jc w:val="both"/>
            </w:pPr>
            <w:r>
              <w:rPr>
                <w:rFonts w:ascii="Times New Roman"/>
                <w:b w:val="false"/>
                <w:i w:val="false"/>
                <w:color w:val="000000"/>
                <w:sz w:val="20"/>
              </w:rPr>
              <w:t xml:space="preserve">
ауылшаруашылық дақылдарын егіс материалының өсу және дамуын реттеудің негізгі факторлары; </w:t>
            </w:r>
          </w:p>
          <w:p>
            <w:pPr>
              <w:spacing w:after="20"/>
              <w:ind w:left="20"/>
              <w:jc w:val="both"/>
            </w:pPr>
            <w:r>
              <w:rPr>
                <w:rFonts w:ascii="Times New Roman"/>
                <w:b w:val="false"/>
                <w:i w:val="false"/>
                <w:color w:val="000000"/>
                <w:sz w:val="20"/>
              </w:rPr>
              <w:t xml:space="preserve">
түрлі ауылшаруашылық дақылдары тұқымы мен егу материалын өсіру қалпы.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тұқым мен егу материалын сапасына қарай іріктеу; </w:t>
            </w:r>
          </w:p>
          <w:p>
            <w:pPr>
              <w:spacing w:after="20"/>
              <w:ind w:left="20"/>
              <w:jc w:val="both"/>
            </w:pPr>
            <w:r>
              <w:rPr>
                <w:rFonts w:ascii="Times New Roman"/>
                <w:b w:val="false"/>
                <w:i w:val="false"/>
                <w:color w:val="000000"/>
                <w:sz w:val="20"/>
              </w:rPr>
              <w:t xml:space="preserve">
тұқым мен егу материалының түр-түрін (қалемше, көшет, шыбықша және т.т.) егу және отырғызуға даярлау; </w:t>
            </w:r>
          </w:p>
          <w:p>
            <w:pPr>
              <w:spacing w:after="20"/>
              <w:ind w:left="20"/>
              <w:jc w:val="both"/>
            </w:pPr>
            <w:r>
              <w:rPr>
                <w:rFonts w:ascii="Times New Roman"/>
                <w:b w:val="false"/>
                <w:i w:val="false"/>
                <w:color w:val="000000"/>
                <w:sz w:val="20"/>
              </w:rPr>
              <w:t xml:space="preserve">
папирос гильзасы мен папирос, шылым фильтрі мен шылымды даярлау; </w:t>
            </w:r>
          </w:p>
          <w:p>
            <w:pPr>
              <w:spacing w:after="20"/>
              <w:ind w:left="20"/>
              <w:jc w:val="both"/>
            </w:pPr>
            <w:r>
              <w:rPr>
                <w:rFonts w:ascii="Times New Roman"/>
                <w:b w:val="false"/>
                <w:i w:val="false"/>
                <w:color w:val="000000"/>
                <w:sz w:val="20"/>
              </w:rPr>
              <w:t xml:space="preserve">
мүштік пен шегу темекісін өндіруді реттеу; </w:t>
            </w:r>
          </w:p>
          <w:p>
            <w:pPr>
              <w:spacing w:after="20"/>
              <w:ind w:left="20"/>
              <w:jc w:val="both"/>
            </w:pPr>
            <w:r>
              <w:rPr>
                <w:rFonts w:ascii="Times New Roman"/>
                <w:b w:val="false"/>
                <w:i w:val="false"/>
                <w:color w:val="000000"/>
                <w:sz w:val="20"/>
              </w:rPr>
              <w:t xml:space="preserve">
даяр өнімді қаптау және буып-көктеу; </w:t>
            </w:r>
          </w:p>
          <w:p>
            <w:pPr>
              <w:spacing w:after="20"/>
              <w:ind w:left="20"/>
              <w:jc w:val="both"/>
            </w:pPr>
            <w:r>
              <w:rPr>
                <w:rFonts w:ascii="Times New Roman"/>
                <w:b w:val="false"/>
                <w:i w:val="false"/>
                <w:color w:val="000000"/>
                <w:sz w:val="20"/>
              </w:rPr>
              <w:t xml:space="preserve">
шығарылатын өнімнің ақауы мен кемістігінің алдын алу шараларын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қызметтегі ақпараттық технологиялар.</w:t>
            </w:r>
          </w:p>
          <w:p>
            <w:pPr>
              <w:spacing w:after="20"/>
              <w:ind w:left="20"/>
              <w:jc w:val="both"/>
            </w:pPr>
            <w:r>
              <w:rPr>
                <w:rFonts w:ascii="Times New Roman"/>
                <w:b w:val="false"/>
                <w:i w:val="false"/>
                <w:color w:val="000000"/>
                <w:sz w:val="20"/>
              </w:rPr>
              <w:t xml:space="preserve">
Қолданбалы программа базалық жүйелік программалық өнімдері мен пакеттері. Жеке электрондық есептеу машинасы (ЭЕМ) және есептеу жүйесінің жалпы құрамы мен құрылымы. Ақпараттық қауіпсіздікті қамтамасыз етудің негізгі әдістері мен тәсілдері. Автоматтандырылған өңдеу мен ақпаратты беру негізгі ережелері мен принциптері. </w:t>
            </w:r>
          </w:p>
          <w:p>
            <w:pPr>
              <w:spacing w:after="20"/>
              <w:ind w:left="20"/>
              <w:jc w:val="both"/>
            </w:pPr>
            <w:r>
              <w:rPr>
                <w:rFonts w:ascii="Times New Roman"/>
                <w:b w:val="false"/>
                <w:i w:val="false"/>
                <w:color w:val="000000"/>
                <w:sz w:val="20"/>
              </w:rPr>
              <w:t xml:space="preserve">
Кәсіптік бағдарланған ақпараттық жүйедегі деректерді беру және өзгерту, орналастыру, сақтау, жинау технологиясы. </w:t>
            </w:r>
          </w:p>
          <w:p>
            <w:pPr>
              <w:spacing w:after="20"/>
              <w:ind w:left="20"/>
              <w:jc w:val="both"/>
            </w:pPr>
            <w:r>
              <w:rPr>
                <w:rFonts w:ascii="Times New Roman"/>
                <w:b w:val="false"/>
                <w:i w:val="false"/>
                <w:color w:val="000000"/>
                <w:sz w:val="20"/>
              </w:rPr>
              <w:t>
Программалық құрал мен есептеу техникасын қолдана отырып ақпаратты өңдеу әрі сараптау.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 жинау, өңдеу, сақтау беру және жинаудың әдістері мен тәсілдері; </w:t>
            </w:r>
          </w:p>
          <w:p>
            <w:pPr>
              <w:spacing w:after="20"/>
              <w:ind w:left="20"/>
              <w:jc w:val="both"/>
            </w:pPr>
            <w:r>
              <w:rPr>
                <w:rFonts w:ascii="Times New Roman"/>
                <w:b w:val="false"/>
                <w:i w:val="false"/>
                <w:color w:val="000000"/>
                <w:sz w:val="20"/>
              </w:rPr>
              <w:t xml:space="preserve">
кәсіптік қызметтегі ақпараттық және телекоммуникациялық технологияның негізгі принциптері, әдістері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есептеуді қолданбалы компьютерлік программаны қолдану арқылы орындау; </w:t>
            </w:r>
          </w:p>
          <w:p>
            <w:pPr>
              <w:spacing w:after="20"/>
              <w:ind w:left="20"/>
              <w:jc w:val="both"/>
            </w:pPr>
            <w:r>
              <w:rPr>
                <w:rFonts w:ascii="Times New Roman"/>
                <w:b w:val="false"/>
                <w:i w:val="false"/>
                <w:color w:val="000000"/>
                <w:sz w:val="20"/>
              </w:rPr>
              <w:t xml:space="preserve">
ақпаратпен оперативтік түрде алмасуды ұйымдастыру үшін Интернет желісін және оның мүмкіндіктерін қолдану; </w:t>
            </w:r>
          </w:p>
          <w:p>
            <w:pPr>
              <w:spacing w:after="20"/>
              <w:ind w:left="20"/>
              <w:jc w:val="both"/>
            </w:pPr>
            <w:r>
              <w:rPr>
                <w:rFonts w:ascii="Times New Roman"/>
                <w:b w:val="false"/>
                <w:i w:val="false"/>
                <w:color w:val="000000"/>
                <w:sz w:val="20"/>
              </w:rPr>
              <w:t xml:space="preserve">
графикалық редакторды бейнені реттеуге және құруға қолдану; </w:t>
            </w:r>
          </w:p>
          <w:p>
            <w:pPr>
              <w:spacing w:after="20"/>
              <w:ind w:left="20"/>
              <w:jc w:val="both"/>
            </w:pPr>
            <w:r>
              <w:rPr>
                <w:rFonts w:ascii="Times New Roman"/>
                <w:b w:val="false"/>
                <w:i w:val="false"/>
                <w:color w:val="000000"/>
                <w:sz w:val="20"/>
              </w:rPr>
              <w:t xml:space="preserve">
ақпаратты іздеу, құжат пен тұсау кесерді құрастыру және ресімдеу үшін компьютерлік бағдарламаны қолдану; </w:t>
            </w:r>
          </w:p>
          <w:p>
            <w:pPr>
              <w:spacing w:after="20"/>
              <w:ind w:left="20"/>
              <w:jc w:val="both"/>
            </w:pPr>
            <w:r>
              <w:rPr>
                <w:rFonts w:ascii="Times New Roman"/>
                <w:b w:val="false"/>
                <w:i w:val="false"/>
                <w:color w:val="000000"/>
                <w:sz w:val="20"/>
              </w:rPr>
              <w:t xml:space="preserve">
ақпаратты жергілікті және ауқымды компьютерлік желіден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техникалық-экономикалық көрсеткiштердi есептеудiң әдiстемесi.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саланың ерекшелігі мен даму келешегі; </w:t>
            </w:r>
          </w:p>
          <w:p>
            <w:pPr>
              <w:spacing w:after="20"/>
              <w:ind w:left="20"/>
              <w:jc w:val="both"/>
            </w:pPr>
            <w:r>
              <w:rPr>
                <w:rFonts w:ascii="Times New Roman"/>
                <w:b w:val="false"/>
                <w:i w:val="false"/>
                <w:color w:val="000000"/>
                <w:sz w:val="20"/>
              </w:rPr>
              <w:t xml:space="preserve">
саладағы заттық-техникалық, еңбек және қаражат ресурстары; </w:t>
            </w:r>
          </w:p>
          <w:p>
            <w:pPr>
              <w:spacing w:after="20"/>
              <w:ind w:left="20"/>
              <w:jc w:val="both"/>
            </w:pPr>
            <w:r>
              <w:rPr>
                <w:rFonts w:ascii="Times New Roman"/>
                <w:b w:val="false"/>
                <w:i w:val="false"/>
                <w:color w:val="000000"/>
                <w:sz w:val="20"/>
              </w:rPr>
              <w:t xml:space="preserve">
саладағы еңбек нарығы; </w:t>
            </w:r>
          </w:p>
          <w:p>
            <w:pPr>
              <w:spacing w:after="20"/>
              <w:ind w:left="20"/>
              <w:jc w:val="both"/>
            </w:pPr>
            <w:r>
              <w:rPr>
                <w:rFonts w:ascii="Times New Roman"/>
                <w:b w:val="false"/>
                <w:i w:val="false"/>
                <w:color w:val="000000"/>
                <w:sz w:val="20"/>
              </w:rPr>
              <w:t xml:space="preserve">
сала дамуының экономикалық көрсеткіштері; </w:t>
            </w:r>
          </w:p>
          <w:p>
            <w:pPr>
              <w:spacing w:after="20"/>
              <w:ind w:left="20"/>
              <w:jc w:val="both"/>
            </w:pPr>
            <w:r>
              <w:rPr>
                <w:rFonts w:ascii="Times New Roman"/>
                <w:b w:val="false"/>
                <w:i w:val="false"/>
                <w:color w:val="000000"/>
                <w:sz w:val="20"/>
              </w:rPr>
              <w:t xml:space="preserve">
ұыйм (кәсiпорын) шаруашылық субъекті ретінде: ұйымның (кәсіпорынның) ұйымдастыру нысаны, олардың өндірістік және ұймдастыру құрылымы; </w:t>
            </w:r>
          </w:p>
          <w:p>
            <w:pPr>
              <w:spacing w:after="20"/>
              <w:ind w:left="20"/>
              <w:jc w:val="both"/>
            </w:pPr>
            <w:r>
              <w:rPr>
                <w:rFonts w:ascii="Times New Roman"/>
                <w:b w:val="false"/>
                <w:i w:val="false"/>
                <w:color w:val="000000"/>
                <w:sz w:val="20"/>
              </w:rPr>
              <w:t xml:space="preserve">
өнірістің түрлері, олардың сипаттамасы; </w:t>
            </w:r>
          </w:p>
          <w:p>
            <w:pPr>
              <w:spacing w:after="20"/>
              <w:ind w:left="20"/>
              <w:jc w:val="both"/>
            </w:pPr>
            <w:r>
              <w:rPr>
                <w:rFonts w:ascii="Times New Roman"/>
                <w:b w:val="false"/>
                <w:i w:val="false"/>
                <w:color w:val="000000"/>
                <w:sz w:val="20"/>
              </w:rPr>
              <w:t xml:space="preserve">
негізгі өндірістік және технологиялық процестері; </w:t>
            </w:r>
          </w:p>
          <w:p>
            <w:pPr>
              <w:spacing w:after="20"/>
              <w:ind w:left="20"/>
              <w:jc w:val="both"/>
            </w:pPr>
            <w:r>
              <w:rPr>
                <w:rFonts w:ascii="Times New Roman"/>
                <w:b w:val="false"/>
                <w:i w:val="false"/>
                <w:color w:val="000000"/>
                <w:sz w:val="20"/>
              </w:rPr>
              <w:t xml:space="preserve">
ұйымның инфрақұрылымы.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ұйымның қызметiн негiзгi техникалы-экономикалық көрсеткiштерi қабылданған әдiстемелiк бойынша есептеп шығару; </w:t>
            </w:r>
          </w:p>
          <w:p>
            <w:pPr>
              <w:spacing w:after="20"/>
              <w:ind w:left="20"/>
              <w:jc w:val="both"/>
            </w:pPr>
            <w:r>
              <w:rPr>
                <w:rFonts w:ascii="Times New Roman"/>
                <w:b w:val="false"/>
                <w:i w:val="false"/>
                <w:color w:val="000000"/>
                <w:sz w:val="20"/>
              </w:rPr>
              <w:t xml:space="preserve">
оперативтi жоспар көрсеткiштерiн есептеу, олар бойынша тәжiрибелiк шешiм қабылдау; </w:t>
            </w:r>
          </w:p>
          <w:p>
            <w:pPr>
              <w:spacing w:after="20"/>
              <w:ind w:left="20"/>
              <w:jc w:val="both"/>
            </w:pPr>
            <w:r>
              <w:rPr>
                <w:rFonts w:ascii="Times New Roman"/>
                <w:b w:val="false"/>
                <w:i w:val="false"/>
                <w:color w:val="000000"/>
                <w:sz w:val="20"/>
              </w:rPr>
              <w:t xml:space="preserve">
бизнес-жоспар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xml:space="preserve">
Менеджменттің негізгі ережелері, оның мәні. Қазіргі заманғы менеджменттің сипатты белгілері. Инфрақұрылым және менеджмент циклі. Басқару жүйесінің элементтері. Тиімділік. Басқару: функциялары, ұйымдастыруы, құрылымы, принциптері мен әдістері, мотивациясы. Басқару үдерісіндегі бақылау және реттеу: формалары, кезеңдері. Менеджер жұмысын ұйымдастыру және имиджі. Басқару тәсілдері. Еңбек ұжымын басқару. Еңбекті ұйымдастыру. Басқарушы шешімдер қабылдау, оның мазмұны мен түрлері. Шешімдер даярлау, қабылдау және орындау кезеңдері. Оңтайландыру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менеджменттің негізгі ережелері, оның мәні; </w:t>
            </w:r>
          </w:p>
          <w:p>
            <w:pPr>
              <w:spacing w:after="20"/>
              <w:ind w:left="20"/>
              <w:jc w:val="both"/>
            </w:pPr>
            <w:r>
              <w:rPr>
                <w:rFonts w:ascii="Times New Roman"/>
                <w:b w:val="false"/>
                <w:i w:val="false"/>
                <w:color w:val="000000"/>
                <w:sz w:val="20"/>
              </w:rPr>
              <w:t xml:space="preserve">
инфрақұрылым және менеджмент циклі; </w:t>
            </w:r>
          </w:p>
          <w:p>
            <w:pPr>
              <w:spacing w:after="20"/>
              <w:ind w:left="20"/>
              <w:jc w:val="both"/>
            </w:pPr>
            <w:r>
              <w:rPr>
                <w:rFonts w:ascii="Times New Roman"/>
                <w:b w:val="false"/>
                <w:i w:val="false"/>
                <w:color w:val="000000"/>
                <w:sz w:val="20"/>
              </w:rPr>
              <w:t xml:space="preserve">
басқару жүйесінің элементтері; </w:t>
            </w:r>
          </w:p>
          <w:p>
            <w:pPr>
              <w:spacing w:after="20"/>
              <w:ind w:left="20"/>
              <w:jc w:val="both"/>
            </w:pPr>
            <w:r>
              <w:rPr>
                <w:rFonts w:ascii="Times New Roman"/>
                <w:b w:val="false"/>
                <w:i w:val="false"/>
                <w:color w:val="000000"/>
                <w:sz w:val="20"/>
              </w:rPr>
              <w:t xml:space="preserve">
басқару функциялары, ұйымдастыруы, құрылымы, принциптері мен әдістері, мотивациясы; </w:t>
            </w:r>
          </w:p>
          <w:p>
            <w:pPr>
              <w:spacing w:after="20"/>
              <w:ind w:left="20"/>
              <w:jc w:val="both"/>
            </w:pPr>
            <w:r>
              <w:rPr>
                <w:rFonts w:ascii="Times New Roman"/>
                <w:b w:val="false"/>
                <w:i w:val="false"/>
                <w:color w:val="000000"/>
                <w:sz w:val="20"/>
              </w:rPr>
              <w:t xml:space="preserve">
менеджмент формалары мен кезеңдері; </w:t>
            </w:r>
          </w:p>
          <w:p>
            <w:pPr>
              <w:spacing w:after="20"/>
              <w:ind w:left="20"/>
              <w:jc w:val="both"/>
            </w:pPr>
            <w:r>
              <w:rPr>
                <w:rFonts w:ascii="Times New Roman"/>
                <w:b w:val="false"/>
                <w:i w:val="false"/>
                <w:color w:val="000000"/>
                <w:sz w:val="20"/>
              </w:rPr>
              <w:t xml:space="preserve">
басқару тәсілдері; </w:t>
            </w:r>
          </w:p>
          <w:p>
            <w:pPr>
              <w:spacing w:after="20"/>
              <w:ind w:left="20"/>
              <w:jc w:val="both"/>
            </w:pPr>
            <w:r>
              <w:rPr>
                <w:rFonts w:ascii="Times New Roman"/>
                <w:b w:val="false"/>
                <w:i w:val="false"/>
                <w:color w:val="000000"/>
                <w:sz w:val="20"/>
              </w:rPr>
              <w:t xml:space="preserve">
еңбекті ұйымдастыруы; </w:t>
            </w:r>
          </w:p>
          <w:p>
            <w:pPr>
              <w:spacing w:after="20"/>
              <w:ind w:left="20"/>
              <w:jc w:val="both"/>
            </w:pPr>
            <w:r>
              <w:rPr>
                <w:rFonts w:ascii="Times New Roman"/>
                <w:b w:val="false"/>
                <w:i w:val="false"/>
                <w:color w:val="000000"/>
                <w:sz w:val="20"/>
              </w:rPr>
              <w:t xml:space="preserve">
оңтайландыру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қазіргі заманғы менеджменттің белгілерін сипаттау; </w:t>
            </w:r>
          </w:p>
          <w:p>
            <w:pPr>
              <w:spacing w:after="20"/>
              <w:ind w:left="20"/>
              <w:jc w:val="both"/>
            </w:pPr>
            <w:r>
              <w:rPr>
                <w:rFonts w:ascii="Times New Roman"/>
                <w:b w:val="false"/>
                <w:i w:val="false"/>
                <w:color w:val="000000"/>
                <w:sz w:val="20"/>
              </w:rPr>
              <w:t xml:space="preserve">
тиімділікті қолдану; </w:t>
            </w:r>
          </w:p>
          <w:p>
            <w:pPr>
              <w:spacing w:after="20"/>
              <w:ind w:left="20"/>
              <w:jc w:val="both"/>
            </w:pPr>
            <w:r>
              <w:rPr>
                <w:rFonts w:ascii="Times New Roman"/>
                <w:b w:val="false"/>
                <w:i w:val="false"/>
                <w:color w:val="000000"/>
                <w:sz w:val="20"/>
              </w:rPr>
              <w:t xml:space="preserve">
басқару үдерісіндегі бақылау және реттеу; </w:t>
            </w:r>
          </w:p>
          <w:p>
            <w:pPr>
              <w:spacing w:after="20"/>
              <w:ind w:left="20"/>
              <w:jc w:val="both"/>
            </w:pPr>
            <w:r>
              <w:rPr>
                <w:rFonts w:ascii="Times New Roman"/>
                <w:b w:val="false"/>
                <w:i w:val="false"/>
                <w:color w:val="000000"/>
                <w:sz w:val="20"/>
              </w:rPr>
              <w:t xml:space="preserve">
менеджер жұмысын ұйымдастыру және имиджін жасау; </w:t>
            </w:r>
          </w:p>
          <w:p>
            <w:pPr>
              <w:spacing w:after="20"/>
              <w:ind w:left="20"/>
              <w:jc w:val="both"/>
            </w:pPr>
            <w:r>
              <w:rPr>
                <w:rFonts w:ascii="Times New Roman"/>
                <w:b w:val="false"/>
                <w:i w:val="false"/>
                <w:color w:val="000000"/>
                <w:sz w:val="20"/>
              </w:rPr>
              <w:t xml:space="preserve">
еңбек ұжымын басқару; </w:t>
            </w:r>
          </w:p>
          <w:p>
            <w:pPr>
              <w:spacing w:after="20"/>
              <w:ind w:left="20"/>
              <w:jc w:val="both"/>
            </w:pPr>
            <w:r>
              <w:rPr>
                <w:rFonts w:ascii="Times New Roman"/>
                <w:b w:val="false"/>
                <w:i w:val="false"/>
                <w:color w:val="000000"/>
                <w:sz w:val="20"/>
              </w:rPr>
              <w:t xml:space="preserve">
басқарушы шешімдер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Еңбектi қорғау.</w:t>
            </w:r>
          </w:p>
          <w:p>
            <w:pPr>
              <w:spacing w:after="20"/>
              <w:ind w:left="20"/>
              <w:jc w:val="both"/>
            </w:pPr>
            <w:r>
              <w:rPr>
                <w:rFonts w:ascii="Times New Roman"/>
                <w:b w:val="false"/>
                <w:i w:val="false"/>
                <w:color w:val="000000"/>
                <w:sz w:val="20"/>
              </w:rPr>
              <w:t xml:space="preserve">
Еңбекті қорғаудың заңнамалық және нормативті-құқықтық негіздері. Еңбек және еңбекті қорғау туралы заңнамасын сақтауды бақылау. 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еңбектің қорғаудың жалпы нормалары; </w:t>
            </w:r>
          </w:p>
          <w:p>
            <w:pPr>
              <w:spacing w:after="20"/>
              <w:ind w:left="20"/>
              <w:jc w:val="both"/>
            </w:pPr>
            <w:r>
              <w:rPr>
                <w:rFonts w:ascii="Times New Roman"/>
                <w:b w:val="false"/>
                <w:i w:val="false"/>
                <w:color w:val="000000"/>
                <w:sz w:val="20"/>
              </w:rPr>
              <w:t xml:space="preserve">
технологиялық процестердің қауіпсіздігі; </w:t>
            </w:r>
          </w:p>
          <w:p>
            <w:pPr>
              <w:spacing w:after="20"/>
              <w:ind w:left="20"/>
              <w:jc w:val="both"/>
            </w:pPr>
            <w:r>
              <w:rPr>
                <w:rFonts w:ascii="Times New Roman"/>
                <w:b w:val="false"/>
                <w:i w:val="false"/>
                <w:color w:val="000000"/>
                <w:sz w:val="20"/>
              </w:rPr>
              <w:t xml:space="preserve">
кәсіпорындағы жарақат алудың себептері; </w:t>
            </w:r>
          </w:p>
          <w:p>
            <w:pPr>
              <w:spacing w:after="20"/>
              <w:ind w:left="20"/>
              <w:jc w:val="both"/>
            </w:pPr>
            <w:r>
              <w:rPr>
                <w:rFonts w:ascii="Times New Roman"/>
                <w:b w:val="false"/>
                <w:i w:val="false"/>
                <w:color w:val="000000"/>
                <w:sz w:val="20"/>
              </w:rPr>
              <w:t xml:space="preserve">
өрт сөндіру қауіпсіздігі туралы жалпы мағлұматтар.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еңбекті және қоршаған ортаны қорғау бойынша білімді практикада қолдану; </w:t>
            </w:r>
          </w:p>
          <w:p>
            <w:pPr>
              <w:spacing w:after="20"/>
              <w:ind w:left="20"/>
              <w:jc w:val="both"/>
            </w:pPr>
            <w:r>
              <w:rPr>
                <w:rFonts w:ascii="Times New Roman"/>
                <w:b w:val="false"/>
                <w:i w:val="false"/>
                <w:color w:val="000000"/>
                <w:sz w:val="20"/>
              </w:rPr>
              <w:t xml:space="preserve">
қорғанудың жеке құралдарын пайдалану; </w:t>
            </w:r>
          </w:p>
          <w:p>
            <w:pPr>
              <w:spacing w:after="20"/>
              <w:ind w:left="20"/>
              <w:jc w:val="both"/>
            </w:pPr>
            <w:r>
              <w:rPr>
                <w:rFonts w:ascii="Times New Roman"/>
                <w:b w:val="false"/>
                <w:i w:val="false"/>
                <w:color w:val="000000"/>
                <w:sz w:val="20"/>
              </w:rPr>
              <w:t xml:space="preserve">
өндірістік жарақат кезінде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121702 3 – Техник-технолог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Тауартану.</w:t>
            </w:r>
          </w:p>
          <w:p>
            <w:pPr>
              <w:spacing w:after="20"/>
              <w:ind w:left="20"/>
              <w:jc w:val="both"/>
            </w:pPr>
            <w:r>
              <w:rPr>
                <w:rFonts w:ascii="Times New Roman"/>
                <w:b w:val="false"/>
                <w:i w:val="false"/>
                <w:color w:val="000000"/>
                <w:sz w:val="20"/>
              </w:rPr>
              <w:t>
Темекі бұйымдарының: шегу және мүштік, папирос, шылым, сигара, қара темекі — шегу және иіскеу түрлері. Темекі шегу және темекі бұйымдарын қолданудың басқа да тәсілдері (қыспақталған жапырақты шайнау, темекі шаңын иіскеу). Темекі бұйымдарын өндіру шикізаттары: сары жапырақ темекі және қара темекі. Қаңқа, хошиістік және сигара темекісі. Темекі күштілігі. Мүштік темекісі, шылым мен папиростың жасалу күнінен бастап сақтау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басқару шешімдерін қабылдау технологиясы; </w:t>
            </w:r>
          </w:p>
          <w:p>
            <w:pPr>
              <w:spacing w:after="20"/>
              <w:ind w:left="20"/>
              <w:jc w:val="both"/>
            </w:pPr>
            <w:r>
              <w:rPr>
                <w:rFonts w:ascii="Times New Roman"/>
                <w:b w:val="false"/>
                <w:i w:val="false"/>
                <w:color w:val="000000"/>
                <w:sz w:val="20"/>
              </w:rPr>
              <w:t xml:space="preserve">
қамсыздану сату қызметін басқару және сұранысты зерттеу моделі.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темекі сапасын анықтау; </w:t>
            </w:r>
          </w:p>
          <w:p>
            <w:pPr>
              <w:spacing w:after="20"/>
              <w:ind w:left="20"/>
              <w:jc w:val="both"/>
            </w:pPr>
            <w:r>
              <w:rPr>
                <w:rFonts w:ascii="Times New Roman"/>
                <w:b w:val="false"/>
                <w:i w:val="false"/>
                <w:color w:val="000000"/>
                <w:sz w:val="20"/>
              </w:rPr>
              <w:t xml:space="preserve">
темекі сұрыбын анықтау; </w:t>
            </w:r>
          </w:p>
          <w:p>
            <w:pPr>
              <w:spacing w:after="20"/>
              <w:ind w:left="20"/>
              <w:jc w:val="both"/>
            </w:pPr>
            <w:r>
              <w:rPr>
                <w:rFonts w:ascii="Times New Roman"/>
                <w:b w:val="false"/>
                <w:i w:val="false"/>
                <w:color w:val="000000"/>
                <w:sz w:val="20"/>
              </w:rPr>
              <w:t xml:space="preserve">
тауартану нысаны ретіндегі өсімдіктану өнімдерінің ерекшеліктерін әзірлеу; </w:t>
            </w:r>
          </w:p>
          <w:p>
            <w:pPr>
              <w:spacing w:after="20"/>
              <w:ind w:left="20"/>
              <w:jc w:val="both"/>
            </w:pPr>
            <w:r>
              <w:rPr>
                <w:rFonts w:ascii="Times New Roman"/>
                <w:b w:val="false"/>
                <w:i w:val="false"/>
                <w:color w:val="000000"/>
                <w:sz w:val="20"/>
              </w:rPr>
              <w:t xml:space="preserve">
темекі бұйымдарының сақтау мерзімін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шаруашылығы өнімдерін сақтау технологиясы.</w:t>
            </w:r>
          </w:p>
          <w:p>
            <w:pPr>
              <w:spacing w:after="20"/>
              <w:ind w:left="20"/>
              <w:jc w:val="both"/>
            </w:pPr>
            <w:r>
              <w:rPr>
                <w:rFonts w:ascii="Times New Roman"/>
                <w:b w:val="false"/>
                <w:i w:val="false"/>
                <w:color w:val="000000"/>
                <w:sz w:val="20"/>
              </w:rPr>
              <w:t>
Шикізатты сақтау, тазарту және кептіру. Сақтаудың биохимиялық және технологиялық негіздері. Жинағаннан кейінгі бабына жету. Кептіру теориясының негіздері: түрлері, тәсілдері, технологиялық кесте. Темекі саласындағы негізгі тағамдәмдік өнімдерді өндіру. Тағамдәмдік өнімді даярлау шикізаты мен материалының сапасына, сыртқы түрі, дәмдік және хошиістік абыройына әсер ету. Шикізат пен материал сапасын көтеру құралы ретіндегі стандарттау. Тауарлық сұрып сипаттамасы, шикізат пен бұйым сапасы көрсеткіштерінің нормативтері. Өнімді даярлау және қаптауда қолданылатын материалға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шикізатты сақтау, тазарту және кептіру принциптері; </w:t>
            </w:r>
          </w:p>
          <w:p>
            <w:pPr>
              <w:spacing w:after="20"/>
              <w:ind w:left="20"/>
              <w:jc w:val="both"/>
            </w:pPr>
            <w:r>
              <w:rPr>
                <w:rFonts w:ascii="Times New Roman"/>
                <w:b w:val="false"/>
                <w:i w:val="false"/>
                <w:color w:val="000000"/>
                <w:sz w:val="20"/>
              </w:rPr>
              <w:t xml:space="preserve">
сақтаудың биохимиялық және технологиялық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темекі саласындағы тағамдәмдік өнімдері өндірісін реттеу; </w:t>
            </w:r>
          </w:p>
          <w:p>
            <w:pPr>
              <w:spacing w:after="20"/>
              <w:ind w:left="20"/>
              <w:jc w:val="both"/>
            </w:pPr>
            <w:r>
              <w:rPr>
                <w:rFonts w:ascii="Times New Roman"/>
                <w:b w:val="false"/>
                <w:i w:val="false"/>
                <w:color w:val="000000"/>
                <w:sz w:val="20"/>
              </w:rPr>
              <w:t xml:space="preserve">
тағамдәмдік өнімді даярлау шикізаты мен материалының сапасына, сыртқы түрі, дәмдік және хошиістік абыройына әсер етуін анықтау; </w:t>
            </w:r>
          </w:p>
          <w:p>
            <w:pPr>
              <w:spacing w:after="20"/>
              <w:ind w:left="20"/>
              <w:jc w:val="both"/>
            </w:pPr>
            <w:r>
              <w:rPr>
                <w:rFonts w:ascii="Times New Roman"/>
                <w:b w:val="false"/>
                <w:i w:val="false"/>
                <w:color w:val="000000"/>
                <w:sz w:val="20"/>
              </w:rPr>
              <w:t xml:space="preserve">
өсімдіктану өнімін сақтау технологиясын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шаруашылығы өнімдерін қайта өңдеу технологиясы.</w:t>
            </w:r>
          </w:p>
          <w:p>
            <w:pPr>
              <w:spacing w:after="20"/>
              <w:ind w:left="20"/>
              <w:jc w:val="both"/>
            </w:pPr>
            <w:r>
              <w:rPr>
                <w:rFonts w:ascii="Times New Roman"/>
                <w:b w:val="false"/>
                <w:i w:val="false"/>
                <w:color w:val="000000"/>
                <w:sz w:val="20"/>
              </w:rPr>
              <w:t>
Өсімдіктану өнімдерінің түр-түрін бастапқы өңдеу тәсілдері, өсімдіктану өнімдерінің түр-түрін бастапқы өңдеуге даярлау.</w:t>
            </w:r>
          </w:p>
          <w:p>
            <w:pPr>
              <w:spacing w:after="20"/>
              <w:ind w:left="20"/>
              <w:jc w:val="both"/>
            </w:pPr>
            <w:r>
              <w:rPr>
                <w:rFonts w:ascii="Times New Roman"/>
                <w:b w:val="false"/>
                <w:i w:val="false"/>
                <w:color w:val="000000"/>
                <w:sz w:val="20"/>
              </w:rPr>
              <w:t>
Субтропикалық тағамдәмдік шикізатты өңдеудің технология негіздері. Тағамдәмдік тағамға өңдеуге қажетті шикізат пен материал түрлері. Шикізат пен материал сапасын көтеру құралы ретіндегі стандарттау. Тауарлық сұрыпты сипаттау, шикізат пен бұйым сапасы көрсеткіштерінің нормативтері. Өнімді даярлау әрі қаптауда қолданылатын материалған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өсімдіктану өнімдеріне қойылатын қолданыстарғы стандарт талаптары; </w:t>
            </w:r>
          </w:p>
          <w:p>
            <w:pPr>
              <w:spacing w:after="20"/>
              <w:ind w:left="20"/>
              <w:jc w:val="both"/>
            </w:pPr>
            <w:r>
              <w:rPr>
                <w:rFonts w:ascii="Times New Roman"/>
                <w:b w:val="false"/>
                <w:i w:val="false"/>
                <w:color w:val="000000"/>
                <w:sz w:val="20"/>
              </w:rPr>
              <w:t xml:space="preserve">
өсімдіктану өнімдерінің түр-түрін бастапқы өңдеу тәсілдері; </w:t>
            </w:r>
          </w:p>
          <w:p>
            <w:pPr>
              <w:spacing w:after="20"/>
              <w:ind w:left="20"/>
              <w:jc w:val="both"/>
            </w:pPr>
            <w:r>
              <w:rPr>
                <w:rFonts w:ascii="Times New Roman"/>
                <w:b w:val="false"/>
                <w:i w:val="false"/>
                <w:color w:val="000000"/>
                <w:sz w:val="20"/>
              </w:rPr>
              <w:t xml:space="preserve">
өсімдіктану өнімдерінің түр-түрін тасымалдау әрі сақтау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қауіпсіздік ережелерін сақтай отырып бастапқы өңдеу тәсілдері мен өнімді бастапқы қайта өңдеу (кептіру, сұрыптау, мөлшерлеу, ферменттеу және т.т.) тәсілдерін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 шаруашылығы өнімдерінің ғимараттары мен жабдықтары.</w:t>
            </w:r>
          </w:p>
          <w:p>
            <w:pPr>
              <w:spacing w:after="20"/>
              <w:ind w:left="20"/>
              <w:jc w:val="both"/>
            </w:pPr>
            <w:r>
              <w:rPr>
                <w:rFonts w:ascii="Times New Roman"/>
                <w:b w:val="false"/>
                <w:i w:val="false"/>
                <w:color w:val="000000"/>
                <w:sz w:val="20"/>
              </w:rPr>
              <w:t>
Астық және астық өнімдері, жеміс пен көкөністі сақтау имараттары мен жабдықтары. Өсімдіктану өнімдерін өңдеу: бөлу және ұсату, қосу, қалыпқа салуға арналған технологиялық жабдықтар. Шикізат пен жартылай фабрикатты кептіру. Экстракцион аппараттары. Пісіру, өнімді жылумен өңдеу, шикізат пен жартылай фабрикатты салқындату әрі қатыру, қаптау әрі буып-түю, қалдықтарды жоюға қажетті технологиялық жабдықтар. Технологиялық процесті автоматтандыру негіздері. Өсімдіктану өнімдерін өңдеу бойынша аз және орташа қуатты цех пен кәсіпорынға арналған технологиялық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технологиялық процесті автоматтандыру негіздері; </w:t>
            </w:r>
          </w:p>
          <w:p>
            <w:pPr>
              <w:spacing w:after="20"/>
              <w:ind w:left="20"/>
              <w:jc w:val="both"/>
            </w:pPr>
            <w:r>
              <w:rPr>
                <w:rFonts w:ascii="Times New Roman"/>
                <w:b w:val="false"/>
                <w:i w:val="false"/>
                <w:color w:val="000000"/>
                <w:sz w:val="20"/>
              </w:rPr>
              <w:t xml:space="preserve">
аз және орташа қуатты цех пен кәсіпорынға арналған технологиялық жабдықтары.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шикізат пен жартылай фабрикатты кептіруді жүргізу; </w:t>
            </w:r>
          </w:p>
          <w:p>
            <w:pPr>
              <w:spacing w:after="20"/>
              <w:ind w:left="20"/>
              <w:jc w:val="both"/>
            </w:pPr>
            <w:r>
              <w:rPr>
                <w:rFonts w:ascii="Times New Roman"/>
                <w:b w:val="false"/>
                <w:i w:val="false"/>
                <w:color w:val="000000"/>
                <w:sz w:val="20"/>
              </w:rPr>
              <w:t xml:space="preserve">
экстракцион аппараттарын қолдану; </w:t>
            </w:r>
          </w:p>
          <w:p>
            <w:pPr>
              <w:spacing w:after="20"/>
              <w:ind w:left="20"/>
              <w:jc w:val="both"/>
            </w:pPr>
            <w:r>
              <w:rPr>
                <w:rFonts w:ascii="Times New Roman"/>
                <w:b w:val="false"/>
                <w:i w:val="false"/>
                <w:color w:val="000000"/>
                <w:sz w:val="20"/>
              </w:rPr>
              <w:t xml:space="preserve">
қаптау және буып-түюді орындау, қалдықтарды жоюды жүзеге асыру; </w:t>
            </w:r>
          </w:p>
          <w:p>
            <w:pPr>
              <w:spacing w:after="20"/>
              <w:ind w:left="20"/>
              <w:jc w:val="both"/>
            </w:pPr>
            <w:r>
              <w:rPr>
                <w:rFonts w:ascii="Times New Roman"/>
                <w:b w:val="false"/>
                <w:i w:val="false"/>
                <w:color w:val="000000"/>
                <w:sz w:val="20"/>
              </w:rPr>
              <w:t xml:space="preserve">
технологиялық процестің автоматтандырылуын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3.2.9</w:t>
            </w:r>
          </w:p>
          <w:p>
            <w:pPr>
              <w:spacing w:after="20"/>
              <w:ind w:left="20"/>
              <w:jc w:val="both"/>
            </w:pPr>
            <w:r>
              <w:rPr>
                <w:rFonts w:ascii="Times New Roman"/>
                <w:b w:val="false"/>
                <w:i w:val="false"/>
                <w:color w:val="000000"/>
                <w:sz w:val="20"/>
              </w:rPr>
              <w:t>
КҚ 3.2.10</w:t>
            </w:r>
          </w:p>
          <w:p>
            <w:pPr>
              <w:spacing w:after="20"/>
              <w:ind w:left="20"/>
              <w:jc w:val="both"/>
            </w:pPr>
            <w:r>
              <w:rPr>
                <w:rFonts w:ascii="Times New Roman"/>
                <w:b w:val="false"/>
                <w:i w:val="false"/>
                <w:color w:val="000000"/>
                <w:sz w:val="20"/>
              </w:rPr>
              <w:t>
КҚ 3.2.11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Технохимиялық бақылау.</w:t>
            </w:r>
          </w:p>
          <w:p>
            <w:pPr>
              <w:spacing w:after="20"/>
              <w:ind w:left="20"/>
              <w:jc w:val="both"/>
            </w:pPr>
            <w:r>
              <w:rPr>
                <w:rFonts w:ascii="Times New Roman"/>
                <w:b w:val="false"/>
                <w:i w:val="false"/>
                <w:color w:val="000000"/>
                <w:sz w:val="20"/>
              </w:rPr>
              <w:t>
Қайта өңдеу кәсіпорындарында өсімдіктану өнімдерін технохимиялық қадағалау туралы жалпы деректер. Технохимиялық қадағалау өндірістік зертханасын ұйымдастыру әрі құрылымы, оған қойылатын талаптар. Өсімдіктану өнімдерін өндіру әрі өңдеуге технохимиялық әрі санитарлық микробиологиялық бақылау жасаудың түрлері мен жалпы әдістері. Шикізат, жартылай фабрикат және даяр өнімді зертханалық сараптау әдістері мен түрлерінің топтамасы. Шикізат және даяр өнім құрамын анықтау. Негізгі тағам өндірісін технохимиялық әрі санитарлық микробиологиялық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технохимиялық бақылау өндірістік зертханасының құрылымы; </w:t>
            </w:r>
          </w:p>
          <w:p>
            <w:pPr>
              <w:spacing w:after="20"/>
              <w:ind w:left="20"/>
              <w:jc w:val="both"/>
            </w:pPr>
            <w:r>
              <w:rPr>
                <w:rFonts w:ascii="Times New Roman"/>
                <w:b w:val="false"/>
                <w:i w:val="false"/>
                <w:color w:val="000000"/>
                <w:sz w:val="20"/>
              </w:rPr>
              <w:t xml:space="preserve">
өсімдіктану өнімдерін өндіру және өңдеудің технохимиялық әрі санитарлық микробиологиялық бақылаудың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шикізат, жартылай фабрикат және даяр өнімнің зертханалық сараптауын жүргізу; </w:t>
            </w:r>
          </w:p>
          <w:p>
            <w:pPr>
              <w:spacing w:after="20"/>
              <w:ind w:left="20"/>
              <w:jc w:val="both"/>
            </w:pPr>
            <w:r>
              <w:rPr>
                <w:rFonts w:ascii="Times New Roman"/>
                <w:b w:val="false"/>
                <w:i w:val="false"/>
                <w:color w:val="000000"/>
                <w:sz w:val="20"/>
              </w:rPr>
              <w:t xml:space="preserve">
шикізат пен даяр өнімнің құрамын анықтау; </w:t>
            </w:r>
          </w:p>
          <w:p>
            <w:pPr>
              <w:spacing w:after="20"/>
              <w:ind w:left="20"/>
              <w:jc w:val="both"/>
            </w:pPr>
            <w:r>
              <w:rPr>
                <w:rFonts w:ascii="Times New Roman"/>
                <w:b w:val="false"/>
                <w:i w:val="false"/>
                <w:color w:val="000000"/>
                <w:sz w:val="20"/>
              </w:rPr>
              <w:t xml:space="preserve">
қолданыстағы өндірісі шартында технологиялық пәннің сақталуы бойынша технологиялық құжаттаманы әзірлеу, техникалық бақылауды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3.2.8</w:t>
            </w:r>
          </w:p>
          <w:p>
            <w:pPr>
              <w:spacing w:after="20"/>
              <w:ind w:left="20"/>
              <w:jc w:val="both"/>
            </w:pPr>
            <w:r>
              <w:rPr>
                <w:rFonts w:ascii="Times New Roman"/>
                <w:b w:val="false"/>
                <w:i w:val="false"/>
                <w:color w:val="000000"/>
                <w:sz w:val="20"/>
              </w:rPr>
              <w:t>
КҚ 3.2.12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p>
            <w:pPr>
              <w:spacing w:after="20"/>
              <w:ind w:left="20"/>
              <w:jc w:val="both"/>
            </w:pPr>
            <w:r>
              <w:rPr>
                <w:rFonts w:ascii="Times New Roman"/>
                <w:b w:val="false"/>
                <w:i w:val="false"/>
                <w:color w:val="000000"/>
                <w:sz w:val="20"/>
              </w:rPr>
              <w:t>
</w:t>
            </w:r>
            <w:r>
              <w:rPr>
                <w:rFonts w:ascii="Times New Roman"/>
                <w:b/>
                <w:i w:val="false"/>
                <w:color w:val="000000"/>
                <w:sz w:val="20"/>
              </w:rPr>
              <w:t>Біліктілік: 121703 3 – Техник-механик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жабдықтарды монтаждау және пайдалану.</w:t>
            </w:r>
          </w:p>
          <w:p>
            <w:pPr>
              <w:spacing w:after="20"/>
              <w:ind w:left="20"/>
              <w:jc w:val="both"/>
            </w:pPr>
            <w:r>
              <w:rPr>
                <w:rFonts w:ascii="Times New Roman"/>
                <w:b w:val="false"/>
                <w:i w:val="false"/>
                <w:color w:val="000000"/>
                <w:sz w:val="20"/>
              </w:rPr>
              <w:t>
Жабдық, ғимарат пен құрылымды жөндеуді ұйымдастыру борйынша қалыптық, әдістемелік және басқа да материалдар. Кәсіпорын ұйымдастыру технологиялық құрылымы мен бағыт-бағдары, оның даму болашағы. Кәсіпорын өнімін өндіру өндірісінің негіздері. Кәсіпорындағы жөндеу қызметін ұйымдастыру. Жөндеу жұмысы өндірісі және жабдық жұмысын жоспарлау тәртібі мен әдістері. Технологиялық жабдықты тиімді жұмысқа салу және жоспарлық алдын алу жөндеуінің ортақ жүйесі. Кәсіпорын жабдығы жұмыс кестесі мен жұмсалуы, өндірістік қуаты, техникалық сипаттамасы, құрылымдық ерекшеліктері, оны жұмысқа салу ережелері. Жабдықты жинақтау әрі жөндеу әдістері, жөндеу жұмысын ұйымдастыр және технологиясы. Ақау тізімдемесі, паспорт, қосалқы бөлшектің сызба альбомы, жабдықты жұмысқа салу және басқа да техникалық құжаттама бойынша нұсқаулықты құрастыру тәртібі. Жабдықты жөндеуден соң қабылдау әрі тапсыру ережелері. Жабдық пен жөндеу жарақтарын жұмысқа салу, жөндеу әрі жаңарту кезіндегі еңбекті тиімді ұйымдастыру талаптару. Еңбекті қорғау ережелері мен қалыптары.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кәсіпорындағы жөндеу жұмыстарын ұйымдастыруы; </w:t>
            </w:r>
          </w:p>
          <w:p>
            <w:pPr>
              <w:spacing w:after="20"/>
              <w:ind w:left="20"/>
              <w:jc w:val="both"/>
            </w:pPr>
            <w:r>
              <w:rPr>
                <w:rFonts w:ascii="Times New Roman"/>
                <w:b w:val="false"/>
                <w:i w:val="false"/>
                <w:color w:val="000000"/>
                <w:sz w:val="20"/>
              </w:rPr>
              <w:t xml:space="preserve">
кәсіпорын (ұйымның) техникалық даму болашағы; </w:t>
            </w:r>
          </w:p>
          <w:p>
            <w:pPr>
              <w:spacing w:after="20"/>
              <w:ind w:left="20"/>
              <w:jc w:val="both"/>
            </w:pPr>
            <w:r>
              <w:rPr>
                <w:rFonts w:ascii="Times New Roman"/>
                <w:b w:val="false"/>
                <w:i w:val="false"/>
                <w:color w:val="000000"/>
                <w:sz w:val="20"/>
              </w:rPr>
              <w:t xml:space="preserve">
кәсіпорын жабдықтарының техникалық сипаттамасы, құрылымдық ерекшеліктері, жұм-салуы, жұмыс кестесі және жұмысқа салу ережелері; </w:t>
            </w:r>
          </w:p>
          <w:p>
            <w:pPr>
              <w:spacing w:after="20"/>
              <w:ind w:left="20"/>
              <w:jc w:val="both"/>
            </w:pPr>
            <w:r>
              <w:rPr>
                <w:rFonts w:ascii="Times New Roman"/>
                <w:b w:val="false"/>
                <w:i w:val="false"/>
                <w:color w:val="000000"/>
                <w:sz w:val="20"/>
              </w:rPr>
              <w:t xml:space="preserve">
кәсіпорын өнімдерін өндірудің негізгі технологиясы; </w:t>
            </w:r>
          </w:p>
          <w:p>
            <w:pPr>
              <w:spacing w:after="20"/>
              <w:ind w:left="20"/>
              <w:jc w:val="both"/>
            </w:pPr>
            <w:r>
              <w:rPr>
                <w:rFonts w:ascii="Times New Roman"/>
                <w:b w:val="false"/>
                <w:i w:val="false"/>
                <w:color w:val="000000"/>
                <w:sz w:val="20"/>
              </w:rPr>
              <w:t xml:space="preserve">
жабдыққа паспорт құрастыру, жұмысқа салу нұсқаулығы, ақау тізімдемесі, ерекшелігі және басқа да техникалық құжаттаманың тәртібі; </w:t>
            </w:r>
          </w:p>
          <w:p>
            <w:pPr>
              <w:spacing w:after="20"/>
              <w:ind w:left="20"/>
              <w:jc w:val="both"/>
            </w:pPr>
            <w:r>
              <w:rPr>
                <w:rFonts w:ascii="Times New Roman"/>
                <w:b w:val="false"/>
                <w:i w:val="false"/>
                <w:color w:val="000000"/>
                <w:sz w:val="20"/>
              </w:rPr>
              <w:t xml:space="preserve">
жабдықты жөндеуге тапсыру және жөндеуден соң қабылдап алу ережесі; </w:t>
            </w:r>
          </w:p>
          <w:p>
            <w:pPr>
              <w:spacing w:after="20"/>
              <w:ind w:left="20"/>
              <w:jc w:val="both"/>
            </w:pPr>
            <w:r>
              <w:rPr>
                <w:rFonts w:ascii="Times New Roman"/>
                <w:b w:val="false"/>
                <w:i w:val="false"/>
                <w:color w:val="000000"/>
                <w:sz w:val="20"/>
              </w:rPr>
              <w:t xml:space="preserve">
жұмысты қауіпсіз қабылдау ережелері мен қалыптары.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жабдықты жинақтау, техникалық қызмет көрсету және жөндеудің технологиялық процесін жүзеге асыру; </w:t>
            </w:r>
          </w:p>
          <w:p>
            <w:pPr>
              <w:spacing w:after="20"/>
              <w:ind w:left="20"/>
              <w:jc w:val="both"/>
            </w:pPr>
            <w:r>
              <w:rPr>
                <w:rFonts w:ascii="Times New Roman"/>
                <w:b w:val="false"/>
                <w:i w:val="false"/>
                <w:color w:val="000000"/>
                <w:sz w:val="20"/>
              </w:rPr>
              <w:t xml:space="preserve">
жұмысқа салынатын жабдықтың сапаға сай болуын технкиалық бақылауды жүзеге асыру; </w:t>
            </w:r>
          </w:p>
          <w:p>
            <w:pPr>
              <w:spacing w:after="20"/>
              <w:ind w:left="20"/>
              <w:jc w:val="both"/>
            </w:pPr>
            <w:r>
              <w:rPr>
                <w:rFonts w:ascii="Times New Roman"/>
                <w:b w:val="false"/>
                <w:i w:val="false"/>
                <w:color w:val="000000"/>
                <w:sz w:val="20"/>
              </w:rPr>
              <w:t xml:space="preserve">
ақпаратты іздеу, сақтау әрі өңдеудің заманауи әдістерін игеру; </w:t>
            </w:r>
          </w:p>
          <w:p>
            <w:pPr>
              <w:spacing w:after="20"/>
              <w:ind w:left="20"/>
              <w:jc w:val="both"/>
            </w:pPr>
            <w:r>
              <w:rPr>
                <w:rFonts w:ascii="Times New Roman"/>
                <w:b w:val="false"/>
                <w:i w:val="false"/>
                <w:color w:val="000000"/>
                <w:sz w:val="20"/>
              </w:rPr>
              <w:t xml:space="preserve">
өндірістік учаскедегі қауіпсіздік техникасы жағдайын сараптау және бағалау; </w:t>
            </w:r>
          </w:p>
          <w:p>
            <w:pPr>
              <w:spacing w:after="20"/>
              <w:ind w:left="20"/>
              <w:jc w:val="both"/>
            </w:pPr>
            <w:r>
              <w:rPr>
                <w:rFonts w:ascii="Times New Roman"/>
                <w:b w:val="false"/>
                <w:i w:val="false"/>
                <w:color w:val="000000"/>
                <w:sz w:val="20"/>
              </w:rPr>
              <w:t xml:space="preserve">
жабдықты жинақтау және техникалық жұмысқа салу міндетін өздігінен тұжырымдай және кәсіптік құзырлығы шеңберінде оны шешу тәсілдерін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3.3.1 – </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 өндірісінің технологиялық жабдықтары.</w:t>
            </w:r>
          </w:p>
          <w:p>
            <w:pPr>
              <w:spacing w:after="20"/>
              <w:ind w:left="20"/>
              <w:jc w:val="both"/>
            </w:pPr>
            <w:r>
              <w:rPr>
                <w:rFonts w:ascii="Times New Roman"/>
                <w:b w:val="false"/>
                <w:i w:val="false"/>
                <w:color w:val="000000"/>
                <w:sz w:val="20"/>
              </w:rPr>
              <w:t>
Саланың заманауи технология негіздері. Жабдықтың топтамасы. Өндірістік кәсіпорынның түрлі бөліміне арналған жабдықтар. Жабдықты техникалық жетілдіру мәселесі мен негізгі ойы. Жабдыққа қойылатын жалпы талаптар және жұмысқа салу жалпы сұрақтары. Технологиялық жабдықтың негізгі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өндірістік кәсіпорынның әртүрлі бөлімдерінің жабдығы; </w:t>
            </w:r>
          </w:p>
          <w:p>
            <w:pPr>
              <w:spacing w:after="20"/>
              <w:ind w:left="20"/>
              <w:jc w:val="both"/>
            </w:pPr>
            <w:r>
              <w:rPr>
                <w:rFonts w:ascii="Times New Roman"/>
                <w:b w:val="false"/>
                <w:i w:val="false"/>
                <w:color w:val="000000"/>
                <w:sz w:val="20"/>
              </w:rPr>
              <w:t xml:space="preserve">
темекі өндірісінің технологиялық жабдықтарын падаланудың негізгі талаптары.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темекі өндірісінің жабдықтарын дұрыс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3.3.1 – </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 жобалау және құрастыру.</w:t>
            </w:r>
          </w:p>
          <w:p>
            <w:pPr>
              <w:spacing w:after="20"/>
              <w:ind w:left="20"/>
              <w:jc w:val="both"/>
            </w:pPr>
            <w:r>
              <w:rPr>
                <w:rFonts w:ascii="Times New Roman"/>
                <w:b w:val="false"/>
                <w:i w:val="false"/>
                <w:color w:val="000000"/>
                <w:sz w:val="20"/>
              </w:rPr>
              <w:t>
Кәсіпорынды жобалаудың техникалық экономикалық негіздемесі. Шығарылатын өнімнің типі бойынша өнеркәсіптік кәсіпорынның ЖАЖЖ және жобалау негіздері. Техникалық тапсырмаға сай және автоматтандырылған жобалаудың стандарттық құралын қолдана отырып тетіктер мен буындарды есептеу әрі жобалау.</w:t>
            </w:r>
          </w:p>
          <w:p>
            <w:pPr>
              <w:spacing w:after="20"/>
              <w:ind w:left="20"/>
              <w:jc w:val="both"/>
            </w:pPr>
            <w:r>
              <w:rPr>
                <w:rFonts w:ascii="Times New Roman"/>
                <w:b w:val="false"/>
                <w:i w:val="false"/>
                <w:color w:val="000000"/>
                <w:sz w:val="20"/>
              </w:rPr>
              <w:t>
Өндірістік қуаттылық, кәсіпорынды қайта құрастыру. Теория негіздерін зерттеу: құрылыстық бөлім, санитарлық техникалық бөлім, техникалық экономикалық бөлім, қоршаған ортаны қорғау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саланың заманауи жағдайын және оның даму болашағын.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жобалау үшін ақпараттық шығыс деректерін жинау әрі сараптауды орындау; </w:t>
            </w:r>
          </w:p>
          <w:p>
            <w:pPr>
              <w:spacing w:after="20"/>
              <w:ind w:left="20"/>
              <w:jc w:val="both"/>
            </w:pPr>
            <w:r>
              <w:rPr>
                <w:rFonts w:ascii="Times New Roman"/>
                <w:b w:val="false"/>
                <w:i w:val="false"/>
                <w:color w:val="000000"/>
                <w:sz w:val="20"/>
              </w:rPr>
              <w:t xml:space="preserve">
жобалау есептерінің алдын ала техникалық экономикалық негіздемесін жүргізу; </w:t>
            </w:r>
          </w:p>
          <w:p>
            <w:pPr>
              <w:spacing w:after="20"/>
              <w:ind w:left="20"/>
              <w:jc w:val="both"/>
            </w:pPr>
            <w:r>
              <w:rPr>
                <w:rFonts w:ascii="Times New Roman"/>
                <w:b w:val="false"/>
                <w:i w:val="false"/>
                <w:color w:val="000000"/>
                <w:sz w:val="20"/>
              </w:rPr>
              <w:t xml:space="preserve">
қоршаған ортаға лақтырылатын зиянды заттардың жоқтығымен, зиянды қоспадан ауа мен суды тазарту жүйесін жақсартумен, қоршаған орта жағдайын автоматты түрде қадағалау құралын қолдануымен сипатталатын технологиялық процесті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3.3.8</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бақылау және зерттеу жүргізу. </w:t>
            </w:r>
          </w:p>
          <w:p>
            <w:pPr>
              <w:spacing w:after="20"/>
              <w:ind w:left="20"/>
              <w:jc w:val="both"/>
            </w:pPr>
            <w:r>
              <w:rPr>
                <w:rFonts w:ascii="Times New Roman"/>
                <w:b w:val="false"/>
                <w:i w:val="false"/>
                <w:color w:val="000000"/>
                <w:sz w:val="20"/>
              </w:rPr>
              <w:t>
Тағам өнімдерінің негізгі нутриентін сараптаудың жалпы сызбасы. Тағам шикізаты мен тағам өнімдерінің компонентін анықтаудың заманауи әдістері: ЯМР (ядролық магниттік резонанс) - спектроскопия негізінде май мен ылғалды анықтау, денситометрияны қолдану арқылы ҚСХ әдісімен липидтің топтық құрамын анықтау, ГСХ (гидросұйықтық хроматография) әдісімен майлықышқыл құрамын анықтау, спектрофотометрия және флуоресцент сараптауын қолдануымен дәруменді анықтау, шикізат, даяр өнімнің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заттың негізгі класын нысаннан алу әдістері және оның топтасып бөлінуі.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гельфильтрация әдісімен өнімнің ақуызға бөлінуін анықтау; </w:t>
            </w:r>
          </w:p>
          <w:p>
            <w:pPr>
              <w:spacing w:after="20"/>
              <w:ind w:left="20"/>
              <w:jc w:val="both"/>
            </w:pPr>
            <w:r>
              <w:rPr>
                <w:rFonts w:ascii="Times New Roman"/>
                <w:b w:val="false"/>
                <w:i w:val="false"/>
                <w:color w:val="000000"/>
                <w:sz w:val="20"/>
              </w:rPr>
              <w:t xml:space="preserve">
ионометрия мен эмиссиялық спектраль сараптауды қолдану арқылы кей ион, макро- және микроэлементтерді анықтау; </w:t>
            </w:r>
          </w:p>
          <w:p>
            <w:pPr>
              <w:spacing w:after="20"/>
              <w:ind w:left="20"/>
              <w:jc w:val="both"/>
            </w:pPr>
            <w:r>
              <w:rPr>
                <w:rFonts w:ascii="Times New Roman"/>
                <w:b w:val="false"/>
                <w:i w:val="false"/>
                <w:color w:val="000000"/>
                <w:sz w:val="20"/>
              </w:rPr>
              <w:t xml:space="preserve">
айнымалы ток поляграфиясы әдісімен улы элементтерді анықтау; </w:t>
            </w:r>
          </w:p>
          <w:p>
            <w:pPr>
              <w:spacing w:after="20"/>
              <w:ind w:left="20"/>
              <w:jc w:val="both"/>
            </w:pPr>
            <w:r>
              <w:rPr>
                <w:rFonts w:ascii="Times New Roman"/>
                <w:b w:val="false"/>
                <w:i w:val="false"/>
                <w:color w:val="000000"/>
                <w:sz w:val="20"/>
              </w:rPr>
              <w:t xml:space="preserve">
тағам өнеркәсібі түрлі саласында шикізат, жартылай фабрикат және тағам өнімдерінің сапасын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 дайындау технологиясы. </w:t>
            </w:r>
          </w:p>
          <w:p>
            <w:pPr>
              <w:spacing w:after="20"/>
              <w:ind w:left="20"/>
              <w:jc w:val="both"/>
            </w:pPr>
            <w:r>
              <w:rPr>
                <w:rFonts w:ascii="Times New Roman"/>
                <w:b w:val="false"/>
                <w:i w:val="false"/>
                <w:color w:val="000000"/>
                <w:sz w:val="20"/>
              </w:rPr>
              <w:t>
Жер өңдеу негіздері: ауылшаруашылық дақылдарының өмір сүру шарттары және оны реттеу тәсілдері. Топырақ және оның құнарлығы. Ауылшаруашылық дақылдары арам шөп, зиянкес және аурулары, олармен күресу шаралары. Егіс айналымы. Топырақты өңдеу.</w:t>
            </w:r>
          </w:p>
          <w:p>
            <w:pPr>
              <w:spacing w:after="20"/>
              <w:ind w:left="20"/>
              <w:jc w:val="both"/>
            </w:pPr>
            <w:r>
              <w:rPr>
                <w:rFonts w:ascii="Times New Roman"/>
                <w:b w:val="false"/>
                <w:i w:val="false"/>
                <w:color w:val="000000"/>
                <w:sz w:val="20"/>
              </w:rPr>
              <w:t>
Тыңайтқыштар және оларды қолдану. Егіс дақылдары және оны өңдеу технологиясы. Жіп иіру дақылдары. Зәйтүн және эфирзәйтүндік дақылдар. Темекі дақылдарын өсіру технологиясы. Темекі дақылдары түсімін жинау. Өсімдіктердің топтамасы және биологиялық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тұқымтану негіздері; </w:t>
            </w:r>
          </w:p>
          <w:p>
            <w:pPr>
              <w:spacing w:after="20"/>
              <w:ind w:left="20"/>
              <w:jc w:val="both"/>
            </w:pPr>
            <w:r>
              <w:rPr>
                <w:rFonts w:ascii="Times New Roman"/>
                <w:b w:val="false"/>
                <w:i w:val="false"/>
                <w:color w:val="000000"/>
                <w:sz w:val="20"/>
              </w:rPr>
              <w:t xml:space="preserve">
жер өңдеу жүйесі.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егіс айналымды реттеу; </w:t>
            </w:r>
          </w:p>
          <w:p>
            <w:pPr>
              <w:spacing w:after="20"/>
              <w:ind w:left="20"/>
              <w:jc w:val="both"/>
            </w:pPr>
            <w:r>
              <w:rPr>
                <w:rFonts w:ascii="Times New Roman"/>
                <w:b w:val="false"/>
                <w:i w:val="false"/>
                <w:color w:val="000000"/>
                <w:sz w:val="20"/>
              </w:rPr>
              <w:t xml:space="preserve">
топырақты өңдеуді жүргізу; </w:t>
            </w:r>
          </w:p>
          <w:p>
            <w:pPr>
              <w:spacing w:after="20"/>
              <w:ind w:left="20"/>
              <w:jc w:val="both"/>
            </w:pPr>
            <w:r>
              <w:rPr>
                <w:rFonts w:ascii="Times New Roman"/>
                <w:b w:val="false"/>
                <w:i w:val="false"/>
                <w:color w:val="000000"/>
                <w:sz w:val="20"/>
              </w:rPr>
              <w:t xml:space="preserve">
тыңайтқыштандыру тәсілдерін қолдану; </w:t>
            </w:r>
          </w:p>
          <w:p>
            <w:pPr>
              <w:spacing w:after="20"/>
              <w:ind w:left="20"/>
              <w:jc w:val="both"/>
            </w:pPr>
            <w:r>
              <w:rPr>
                <w:rFonts w:ascii="Times New Roman"/>
                <w:b w:val="false"/>
                <w:i w:val="false"/>
                <w:color w:val="000000"/>
                <w:sz w:val="20"/>
              </w:rPr>
              <w:t xml:space="preserve">
егу материалын өсіру технологиясын қолдану; </w:t>
            </w:r>
          </w:p>
          <w:p>
            <w:pPr>
              <w:spacing w:after="20"/>
              <w:ind w:left="20"/>
              <w:jc w:val="both"/>
            </w:pPr>
            <w:r>
              <w:rPr>
                <w:rFonts w:ascii="Times New Roman"/>
                <w:b w:val="false"/>
                <w:i w:val="false"/>
                <w:color w:val="000000"/>
                <w:sz w:val="20"/>
              </w:rPr>
              <w:t xml:space="preserve">
темекі дақылдарын өсіру.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бойнша практика.</w:t>
            </w:r>
          </w:p>
          <w:p>
            <w:pPr>
              <w:spacing w:after="20"/>
              <w:ind w:left="20"/>
              <w:jc w:val="both"/>
            </w:pPr>
            <w:r>
              <w:rPr>
                <w:rFonts w:ascii="Times New Roman"/>
                <w:b w:val="false"/>
                <w:i w:val="false"/>
                <w:color w:val="000000"/>
                <w:sz w:val="20"/>
              </w:rPr>
              <w:t xml:space="preserve">
Біліктілігіне сәйкес өндірістің негізгі технологиялық процестері.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темекі өнімін қайта өндеудің ағынды-автоматты желіліер машинисінің жұмысын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техникалық жабдықтарына қызмет көрсету; </w:t>
            </w:r>
          </w:p>
          <w:p>
            <w:pPr>
              <w:spacing w:after="20"/>
              <w:ind w:left="20"/>
              <w:jc w:val="both"/>
            </w:pPr>
            <w:r>
              <w:rPr>
                <w:rFonts w:ascii="Times New Roman"/>
                <w:b w:val="false"/>
                <w:i w:val="false"/>
                <w:color w:val="000000"/>
                <w:sz w:val="20"/>
              </w:rPr>
              <w:t xml:space="preserve">
қауіпсіздік техникасы, өрте қарсы қауіпсіздік, өнеркәсіптік санитария, қоршаған ортаны қорғау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Білім алушыларды тікелей кәсіпорындардағы өндірістік процестермен таныстыру, арнайы пәндерді оқып зерделеу кезінде алған білімді бекіту және мамандық бойынша практикалық дағды алу. Технологиялық практика кезінде білім алушылар бағдарламада қарастырылған жұмыстарды орындайды, шаруашылықта (кәсіпорында, ұйымда) белгіленген ішкі еңбек тәртібі ережесін сақтайды, күнделік жүргізеді, тапсырма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өндірістік процестерді ұйымдастыру; </w:t>
            </w:r>
          </w:p>
          <w:p>
            <w:pPr>
              <w:spacing w:after="20"/>
              <w:ind w:left="20"/>
              <w:jc w:val="both"/>
            </w:pPr>
            <w:r>
              <w:rPr>
                <w:rFonts w:ascii="Times New Roman"/>
                <w:b w:val="false"/>
                <w:i w:val="false"/>
                <w:color w:val="000000"/>
                <w:sz w:val="20"/>
              </w:rPr>
              <w:t xml:space="preserve">
шикізат пен қосалқы материалдарға қажеттіліктерді есептеу.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технологиялық жабдықтарға қызмет көрсету; </w:t>
            </w:r>
          </w:p>
          <w:p>
            <w:pPr>
              <w:spacing w:after="20"/>
              <w:ind w:left="20"/>
              <w:jc w:val="both"/>
            </w:pPr>
            <w:r>
              <w:rPr>
                <w:rFonts w:ascii="Times New Roman"/>
                <w:b w:val="false"/>
                <w:i w:val="false"/>
                <w:color w:val="000000"/>
                <w:sz w:val="20"/>
              </w:rPr>
              <w:t xml:space="preserve">
шикізаттың, дайын өнімнің химиялық құрамына талдау жүргіз; </w:t>
            </w:r>
          </w:p>
          <w:p>
            <w:pPr>
              <w:spacing w:after="20"/>
              <w:ind w:left="20"/>
              <w:jc w:val="both"/>
            </w:pPr>
            <w:r>
              <w:rPr>
                <w:rFonts w:ascii="Times New Roman"/>
                <w:b w:val="false"/>
                <w:i w:val="false"/>
                <w:color w:val="000000"/>
                <w:sz w:val="20"/>
              </w:rPr>
              <w:t xml:space="preserve">
біліктілігіне сәйкес өндірістің негізгі технологиялық процестерін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1-9</w:t>
            </w:r>
          </w:p>
          <w:p>
            <w:pPr>
              <w:spacing w:after="20"/>
              <w:ind w:left="20"/>
              <w:jc w:val="both"/>
            </w:pPr>
            <w:r>
              <w:rPr>
                <w:rFonts w:ascii="Times New Roman"/>
                <w:b w:val="false"/>
                <w:i w:val="false"/>
                <w:color w:val="000000"/>
                <w:sz w:val="20"/>
              </w:rPr>
              <w:t xml:space="preserve">
КҚ 3.2.1. – </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xml:space="preserve">
КҚ 3.3.1 – </w:t>
            </w:r>
          </w:p>
          <w:p>
            <w:pPr>
              <w:spacing w:after="20"/>
              <w:ind w:left="20"/>
              <w:jc w:val="both"/>
            </w:pPr>
            <w:r>
              <w:rPr>
                <w:rFonts w:ascii="Times New Roman"/>
                <w:b w:val="false"/>
                <w:i w:val="false"/>
                <w:color w:val="000000"/>
                <w:sz w:val="20"/>
              </w:rPr>
              <w:t>
КҚ 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алды практикасы. </w:t>
            </w:r>
          </w:p>
          <w:p>
            <w:pPr>
              <w:spacing w:after="20"/>
              <w:ind w:left="20"/>
              <w:jc w:val="both"/>
            </w:pPr>
            <w:r>
              <w:rPr>
                <w:rFonts w:ascii="Times New Roman"/>
                <w:b w:val="false"/>
                <w:i w:val="false"/>
                <w:color w:val="000000"/>
                <w:sz w:val="20"/>
              </w:rPr>
              <w:t xml:space="preserve">
Өндірістің жұмыс істеу. Еңбек тиімділігі мен өнімділігін арттыру бойынша шаралар кешені. Өндірістік процестерді механикаландыру мен автоматтандыру. Еңбекті қорғау және қауіпсіздік техникасы бойынша жүргізілетін шаралар. </w:t>
            </w:r>
          </w:p>
          <w:p>
            <w:pPr>
              <w:spacing w:after="20"/>
              <w:ind w:left="20"/>
              <w:jc w:val="both"/>
            </w:pPr>
            <w:r>
              <w:rPr>
                <w:rFonts w:ascii="Times New Roman"/>
                <w:b w:val="false"/>
                <w:i w:val="false"/>
                <w:color w:val="000000"/>
                <w:sz w:val="20"/>
              </w:rPr>
              <w:t xml:space="preserve">
Экологиялық қауіпсіз өндіріс технологиясы. </w:t>
            </w:r>
          </w:p>
          <w:p>
            <w:pPr>
              <w:spacing w:after="20"/>
              <w:ind w:left="20"/>
              <w:jc w:val="both"/>
            </w:pPr>
            <w:r>
              <w:rPr>
                <w:rFonts w:ascii="Times New Roman"/>
                <w:b w:val="false"/>
                <w:i w:val="false"/>
                <w:color w:val="000000"/>
                <w:sz w:val="20"/>
              </w:rPr>
              <w:t>
Өндіріске жаңа технологияларды енгізу. Дипломдық жобаны орындауға қажетті құжаттамалар мен материалдарды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технологиялық нұсқау талаптарын орындау; </w:t>
            </w:r>
          </w:p>
          <w:p>
            <w:pPr>
              <w:spacing w:after="20"/>
              <w:ind w:left="20"/>
              <w:jc w:val="both"/>
            </w:pPr>
            <w:r>
              <w:rPr>
                <w:rFonts w:ascii="Times New Roman"/>
                <w:b w:val="false"/>
                <w:i w:val="false"/>
                <w:color w:val="000000"/>
                <w:sz w:val="20"/>
              </w:rPr>
              <w:t xml:space="preserve">
жобаның техникалық-экономикалық негіздеуін жасау.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жұмыс орнында қауіпсіздік техникасы талаптарын орындау; </w:t>
            </w:r>
          </w:p>
          <w:p>
            <w:pPr>
              <w:spacing w:after="20"/>
              <w:ind w:left="20"/>
              <w:jc w:val="both"/>
            </w:pPr>
            <w:r>
              <w:rPr>
                <w:rFonts w:ascii="Times New Roman"/>
                <w:b w:val="false"/>
                <w:i w:val="false"/>
                <w:color w:val="000000"/>
                <w:sz w:val="20"/>
              </w:rPr>
              <w:t xml:space="preserve">
белгіленген стандартты талаптарға сай құжаттарды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1-9</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3.3.5</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3.3.10</w:t>
            </w:r>
          </w:p>
          <w:p>
            <w:pPr>
              <w:spacing w:after="20"/>
              <w:ind w:left="20"/>
              <w:jc w:val="both"/>
            </w:pPr>
            <w:r>
              <w:rPr>
                <w:rFonts w:ascii="Times New Roman"/>
                <w:b w:val="false"/>
                <w:i w:val="false"/>
                <w:color w:val="000000"/>
                <w:sz w:val="20"/>
              </w:rPr>
              <w:t>
КҚ 3.3.11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Қауіпсізідік техниканы, еңбекті қорғау, өндірістік санитария, өртке қарсы және өнеркәсіп қауіпсіздік нормаларын және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және саладағы бекітілген нормативтік актілердің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Өздік еңбек қызметін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міндеттерін ұақытында және сапалы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Қарым-қатынастың коммуникативтік дағдыларына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әлеуметтік қызметтегі процестер мен әлеуметті-маңызды мәселелерді талдау, азаматтардың құқық, бостандық және міндеттерің қолдану және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тапсырманы тиімді орындау үшін ақпаратты-коммуникациялық технологияларды қолдану және қажетті ақпараттарды іздестіруін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құжаттамамен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жинақтау және өзін-өзі дамыту дағдыларына ие болу.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деңгей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2.1.121701 2 – Темекі өнімін қайта өндеудің ағынды-автоматты желілер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Темекі өңдеудің ағымдық-автоматтандырылған желісінде ірі жапырақты темекі өңдеудің технологиялық процесін орындау;</w:t>
            </w:r>
          </w:p>
          <w:p>
            <w:pPr>
              <w:spacing w:after="20"/>
              <w:ind w:left="20"/>
              <w:jc w:val="both"/>
            </w:pPr>
            <w:r>
              <w:rPr>
                <w:rFonts w:ascii="Times New Roman"/>
                <w:b w:val="false"/>
                <w:i w:val="false"/>
                <w:color w:val="000000"/>
                <w:sz w:val="20"/>
              </w:rPr>
              <w:t>
КҚ 2.1.2. Қондырғының әртүріне бір мезгілде қызмет көрсету;</w:t>
            </w:r>
          </w:p>
          <w:p>
            <w:pPr>
              <w:spacing w:after="20"/>
              <w:ind w:left="20"/>
              <w:jc w:val="both"/>
            </w:pPr>
            <w:r>
              <w:rPr>
                <w:rFonts w:ascii="Times New Roman"/>
                <w:b w:val="false"/>
                <w:i w:val="false"/>
                <w:color w:val="000000"/>
                <w:sz w:val="20"/>
              </w:rPr>
              <w:t xml:space="preserve">
КҚ 2.1.3. Жабдықтардың үзіліссіз жұмысын қамтамасыз ету; </w:t>
            </w:r>
          </w:p>
          <w:p>
            <w:pPr>
              <w:spacing w:after="20"/>
              <w:ind w:left="20"/>
              <w:jc w:val="both"/>
            </w:pPr>
            <w:r>
              <w:rPr>
                <w:rFonts w:ascii="Times New Roman"/>
                <w:b w:val="false"/>
                <w:i w:val="false"/>
                <w:color w:val="000000"/>
                <w:sz w:val="20"/>
              </w:rPr>
              <w:t>
КҚ 2.1.4. Технологияға сай темекі шикізатының әр түрі мен сұрыбының технологиялық кестесін сақтау;</w:t>
            </w:r>
          </w:p>
          <w:p>
            <w:pPr>
              <w:spacing w:after="20"/>
              <w:ind w:left="20"/>
              <w:jc w:val="both"/>
            </w:pPr>
            <w:r>
              <w:rPr>
                <w:rFonts w:ascii="Times New Roman"/>
                <w:b w:val="false"/>
                <w:i w:val="false"/>
                <w:color w:val="000000"/>
                <w:sz w:val="20"/>
              </w:rPr>
              <w:t>
КҚ 2.1.5. Негізгі технологиялық көрсеткіш пен шикізат сапасын бақылау;</w:t>
            </w:r>
          </w:p>
          <w:p>
            <w:pPr>
              <w:spacing w:after="20"/>
              <w:ind w:left="20"/>
              <w:jc w:val="both"/>
            </w:pPr>
            <w:r>
              <w:rPr>
                <w:rFonts w:ascii="Times New Roman"/>
                <w:b w:val="false"/>
                <w:i w:val="false"/>
                <w:color w:val="000000"/>
                <w:sz w:val="20"/>
              </w:rPr>
              <w:t>
КҚ 2.1.6. Қызмет ететін жабдықты жұмысқа салу әрі жөндеу ережесін сақтау.</w:t>
            </w:r>
          </w:p>
          <w:p>
            <w:pPr>
              <w:spacing w:after="20"/>
              <w:ind w:left="20"/>
              <w:jc w:val="both"/>
            </w:pPr>
            <w:r>
              <w:rPr>
                <w:rFonts w:ascii="Times New Roman"/>
                <w:b w:val="false"/>
                <w:i w:val="false"/>
                <w:color w:val="000000"/>
                <w:sz w:val="20"/>
              </w:rPr>
              <w:t xml:space="preserve">
КҚ 2.1.7. Температураны, ылғалдылықты, қысымды тіркеу саймандарын бақылау; </w:t>
            </w:r>
          </w:p>
          <w:p>
            <w:pPr>
              <w:spacing w:after="20"/>
              <w:ind w:left="20"/>
              <w:jc w:val="both"/>
            </w:pPr>
            <w:r>
              <w:rPr>
                <w:rFonts w:ascii="Times New Roman"/>
                <w:b w:val="false"/>
                <w:i w:val="false"/>
                <w:color w:val="000000"/>
                <w:sz w:val="20"/>
              </w:rPr>
              <w:t xml:space="preserve">
КҚ 2.1.8. Қондырғылардың жұмыс режимін ретке келтіру; </w:t>
            </w:r>
          </w:p>
          <w:p>
            <w:pPr>
              <w:spacing w:after="20"/>
              <w:ind w:left="20"/>
              <w:jc w:val="both"/>
            </w:pPr>
            <w:r>
              <w:rPr>
                <w:rFonts w:ascii="Times New Roman"/>
                <w:b w:val="false"/>
                <w:i w:val="false"/>
                <w:color w:val="000000"/>
                <w:sz w:val="20"/>
              </w:rPr>
              <w:t xml:space="preserve">
КҚ 2.1.9. Тұздықтардың және хош иістендіргіш қоспаларының шығынын бақылау тепе тең тигізу; </w:t>
            </w:r>
          </w:p>
          <w:p>
            <w:pPr>
              <w:spacing w:after="20"/>
              <w:ind w:left="20"/>
              <w:jc w:val="both"/>
            </w:pPr>
            <w:r>
              <w:rPr>
                <w:rFonts w:ascii="Times New Roman"/>
                <w:b w:val="false"/>
                <w:i w:val="false"/>
                <w:color w:val="000000"/>
                <w:sz w:val="20"/>
              </w:rPr>
              <w:t xml:space="preserve">
КҚ 2.1.10. Қосу алдындағы қызмет көрсетілетін жабдықтарды даярлау және тексеру; </w:t>
            </w:r>
          </w:p>
          <w:p>
            <w:pPr>
              <w:spacing w:after="20"/>
              <w:ind w:left="20"/>
              <w:jc w:val="both"/>
            </w:pPr>
            <w:r>
              <w:rPr>
                <w:rFonts w:ascii="Times New Roman"/>
                <w:b w:val="false"/>
                <w:i w:val="false"/>
                <w:color w:val="000000"/>
                <w:sz w:val="20"/>
              </w:rPr>
              <w:t xml:space="preserve">
КҚ 2.1.11. Қызмет көрсетілетін жабдықтар жұмысындағы ақауды анықтау және оларды жою; </w:t>
            </w:r>
          </w:p>
          <w:p>
            <w:pPr>
              <w:spacing w:after="20"/>
              <w:ind w:left="20"/>
              <w:jc w:val="both"/>
            </w:pPr>
            <w:r>
              <w:rPr>
                <w:rFonts w:ascii="Times New Roman"/>
                <w:b w:val="false"/>
                <w:i w:val="false"/>
                <w:color w:val="000000"/>
                <w:sz w:val="20"/>
              </w:rPr>
              <w:t xml:space="preserve">
КҚ 2.1.12. Қызмет көрсетілетін жабдықты тазалау және майлау, ретке келтіру; </w:t>
            </w:r>
          </w:p>
          <w:p>
            <w:pPr>
              <w:spacing w:after="20"/>
              <w:ind w:left="20"/>
              <w:jc w:val="both"/>
            </w:pPr>
            <w:r>
              <w:rPr>
                <w:rFonts w:ascii="Times New Roman"/>
                <w:b w:val="false"/>
                <w:i w:val="false"/>
                <w:color w:val="000000"/>
                <w:sz w:val="20"/>
              </w:rPr>
              <w:t>
КҚ 2.1.13. Жабдықтарға апаттық және жоспарлы жөндеу жүргізуге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121702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Шикізат, материал, даяр өнім сапасын сараптау әрі бақылау;</w:t>
            </w:r>
          </w:p>
          <w:p>
            <w:pPr>
              <w:spacing w:after="20"/>
              <w:ind w:left="20"/>
              <w:jc w:val="both"/>
            </w:pPr>
            <w:r>
              <w:rPr>
                <w:rFonts w:ascii="Times New Roman"/>
                <w:b w:val="false"/>
                <w:i w:val="false"/>
                <w:color w:val="000000"/>
                <w:sz w:val="20"/>
              </w:rPr>
              <w:t>
КҚ 3.2.2. Қажетті технологиялық есептеу жүргізу және техникалық құжаттаманы ресімдеу;</w:t>
            </w:r>
          </w:p>
          <w:p>
            <w:pPr>
              <w:spacing w:after="20"/>
              <w:ind w:left="20"/>
              <w:jc w:val="both"/>
            </w:pPr>
            <w:r>
              <w:rPr>
                <w:rFonts w:ascii="Times New Roman"/>
                <w:b w:val="false"/>
                <w:i w:val="false"/>
                <w:color w:val="000000"/>
                <w:sz w:val="20"/>
              </w:rPr>
              <w:t>
КҚ 3.2.3. Өнімнің ақау себебін анықтау, оның алдын алу және жою шараларын әзірлеу;</w:t>
            </w:r>
          </w:p>
          <w:p>
            <w:pPr>
              <w:spacing w:after="20"/>
              <w:ind w:left="20"/>
              <w:jc w:val="both"/>
            </w:pPr>
            <w:r>
              <w:rPr>
                <w:rFonts w:ascii="Times New Roman"/>
                <w:b w:val="false"/>
                <w:i w:val="false"/>
                <w:color w:val="000000"/>
                <w:sz w:val="20"/>
              </w:rPr>
              <w:t>
КҚ 3.2.4. Қауіпсіздік техникасы ережесін сақтауға бақылау жасау;</w:t>
            </w:r>
          </w:p>
          <w:p>
            <w:pPr>
              <w:spacing w:after="20"/>
              <w:ind w:left="20"/>
              <w:jc w:val="both"/>
            </w:pPr>
            <w:r>
              <w:rPr>
                <w:rFonts w:ascii="Times New Roman"/>
                <w:b w:val="false"/>
                <w:i w:val="false"/>
                <w:color w:val="000000"/>
                <w:sz w:val="20"/>
              </w:rPr>
              <w:t>
КҚ 3.2.5. Технологиялық процес пен өндіріс кестесін түзетуге орай техникалық құжаттамадағы өзгерістерді ресімдеу;</w:t>
            </w:r>
          </w:p>
          <w:p>
            <w:pPr>
              <w:spacing w:after="20"/>
              <w:ind w:left="20"/>
              <w:jc w:val="both"/>
            </w:pPr>
            <w:r>
              <w:rPr>
                <w:rFonts w:ascii="Times New Roman"/>
                <w:b w:val="false"/>
                <w:i w:val="false"/>
                <w:color w:val="000000"/>
                <w:sz w:val="20"/>
              </w:rPr>
              <w:t>
КҚ 3.2.6. Тетіктік әрі операциялық материалдық қалыптама, жобаланған технологиялық процестің шикізат шығыны, материал, сайман, отын мен қуат, экономикалық әсерлік қалпын есептеу;</w:t>
            </w:r>
          </w:p>
          <w:p>
            <w:pPr>
              <w:spacing w:after="20"/>
              <w:ind w:left="20"/>
              <w:jc w:val="both"/>
            </w:pPr>
            <w:r>
              <w:rPr>
                <w:rFonts w:ascii="Times New Roman"/>
                <w:b w:val="false"/>
                <w:i w:val="false"/>
                <w:color w:val="000000"/>
                <w:sz w:val="20"/>
              </w:rPr>
              <w:t>
КҚ 3.2.7. Өндірістегі технологиялық тәртіп пен жабдықты пайдалану ережесін сақтауды бақылау.</w:t>
            </w:r>
          </w:p>
          <w:p>
            <w:pPr>
              <w:spacing w:after="20"/>
              <w:ind w:left="20"/>
              <w:jc w:val="both"/>
            </w:pPr>
            <w:r>
              <w:rPr>
                <w:rFonts w:ascii="Times New Roman"/>
                <w:b w:val="false"/>
                <w:i w:val="false"/>
                <w:color w:val="000000"/>
                <w:sz w:val="20"/>
              </w:rPr>
              <w:t xml:space="preserve">
КҚ 3.2.8. Жобаланған технологиялық процестер мен өндіріс режимдерін тексеру және меңгеру бойынша эксперименттік жұмыстар жүргізу; </w:t>
            </w:r>
          </w:p>
          <w:p>
            <w:pPr>
              <w:spacing w:after="20"/>
              <w:ind w:left="20"/>
              <w:jc w:val="both"/>
            </w:pPr>
            <w:r>
              <w:rPr>
                <w:rFonts w:ascii="Times New Roman"/>
                <w:b w:val="false"/>
                <w:i w:val="false"/>
                <w:color w:val="000000"/>
                <w:sz w:val="20"/>
              </w:rPr>
              <w:t xml:space="preserve">
КҚ 3.2.9. Технологиялық жабдықтарды сынауға қатысу; </w:t>
            </w:r>
          </w:p>
          <w:p>
            <w:pPr>
              <w:spacing w:after="20"/>
              <w:ind w:left="20"/>
              <w:jc w:val="both"/>
            </w:pPr>
            <w:r>
              <w:rPr>
                <w:rFonts w:ascii="Times New Roman"/>
                <w:b w:val="false"/>
                <w:i w:val="false"/>
                <w:color w:val="000000"/>
                <w:sz w:val="20"/>
              </w:rPr>
              <w:t xml:space="preserve">
КҚ 3.2.10. Дайындау процесінде бұйымды операциялық маршрутын белгілеу; </w:t>
            </w:r>
          </w:p>
          <w:p>
            <w:pPr>
              <w:spacing w:after="20"/>
              <w:ind w:left="20"/>
              <w:jc w:val="both"/>
            </w:pPr>
            <w:r>
              <w:rPr>
                <w:rFonts w:ascii="Times New Roman"/>
                <w:b w:val="false"/>
                <w:i w:val="false"/>
                <w:color w:val="000000"/>
                <w:sz w:val="20"/>
              </w:rPr>
              <w:t xml:space="preserve">
КҚ 3.2.11. Технологиялық процес карталарын, жарақтандыру ведомостарын және басқа да технологиялық құжаттаманы құрастыру; </w:t>
            </w:r>
          </w:p>
          <w:p>
            <w:pPr>
              <w:spacing w:after="20"/>
              <w:ind w:left="20"/>
              <w:jc w:val="both"/>
            </w:pPr>
            <w:r>
              <w:rPr>
                <w:rFonts w:ascii="Times New Roman"/>
                <w:b w:val="false"/>
                <w:i w:val="false"/>
                <w:color w:val="000000"/>
                <w:sz w:val="20"/>
              </w:rPr>
              <w:t xml:space="preserve">
КҚ 3.2.12. Патенттік зерттеу жүргізуге қатысу.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121703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Жабдықтың бар түрінің апатсыз әрі сенімді жұмыс істеу, дұрыс жұмысқа салыну, дер кезіндегі сапалы жөндеу әрі жаңартуды қамтамасыз ету;</w:t>
            </w:r>
          </w:p>
          <w:p>
            <w:pPr>
              <w:spacing w:after="20"/>
              <w:ind w:left="20"/>
              <w:jc w:val="both"/>
            </w:pPr>
            <w:r>
              <w:rPr>
                <w:rFonts w:ascii="Times New Roman"/>
                <w:b w:val="false"/>
                <w:i w:val="false"/>
                <w:color w:val="000000"/>
                <w:sz w:val="20"/>
              </w:rPr>
              <w:t>
КҚ 3.3.2. Механикалық жабдық, ғимарат пен цех ғимаратындағы қорғаныс құрылғысының қалпы мен жөнделуіне техникалық қадағалау жасау;</w:t>
            </w:r>
          </w:p>
          <w:p>
            <w:pPr>
              <w:spacing w:after="20"/>
              <w:ind w:left="20"/>
              <w:jc w:val="both"/>
            </w:pPr>
            <w:r>
              <w:rPr>
                <w:rFonts w:ascii="Times New Roman"/>
                <w:b w:val="false"/>
                <w:i w:val="false"/>
                <w:color w:val="000000"/>
                <w:sz w:val="20"/>
              </w:rPr>
              <w:t>
КҚ 3.3.3. Жаңа жабдықты қабылдау әрі құру, жұмыс орнын атестаттау әрі өңдеу, әсерсіз жабдықты жоғары өнімдіге ауыстыру, ауыр және көп еңбек қажет ететін жұмысты механикаландыру құралын енгізу бойынша жұмысқа қатысу;</w:t>
            </w:r>
          </w:p>
          <w:p>
            <w:pPr>
              <w:spacing w:after="20"/>
              <w:ind w:left="20"/>
              <w:jc w:val="both"/>
            </w:pPr>
            <w:r>
              <w:rPr>
                <w:rFonts w:ascii="Times New Roman"/>
                <w:b w:val="false"/>
                <w:i w:val="false"/>
                <w:color w:val="000000"/>
                <w:sz w:val="20"/>
              </w:rPr>
              <w:t>
КҚ 3.3.4. Жабдықтың бар түрін, сонымен қатар жұмысқа салыну мерзімі өткен және моралдық ескіргендерді есепке алу, оларды шығынға шығару үшін құжат даярлау;</w:t>
            </w:r>
          </w:p>
          <w:p>
            <w:pPr>
              <w:spacing w:after="20"/>
              <w:ind w:left="20"/>
              <w:jc w:val="both"/>
            </w:pPr>
            <w:r>
              <w:rPr>
                <w:rFonts w:ascii="Times New Roman"/>
                <w:b w:val="false"/>
                <w:i w:val="false"/>
                <w:color w:val="000000"/>
                <w:sz w:val="20"/>
              </w:rPr>
              <w:t xml:space="preserve">
КҚ 3.3.5. Жабдықтардың техникалық жағдайымен байланысты бос тұрып қалу себептері мен ұзақтығына талдауды жүзеге асыру; </w:t>
            </w:r>
          </w:p>
          <w:p>
            <w:pPr>
              <w:spacing w:after="20"/>
              <w:ind w:left="20"/>
              <w:jc w:val="both"/>
            </w:pPr>
            <w:r>
              <w:rPr>
                <w:rFonts w:ascii="Times New Roman"/>
                <w:b w:val="false"/>
                <w:i w:val="false"/>
                <w:color w:val="000000"/>
                <w:sz w:val="20"/>
              </w:rPr>
              <w:t xml:space="preserve">
ПК 3.3.6. Тетіктердің тораптары мен бөлшектерін жөндеу және қалпына келтірудің озат әдістерін әзірлеу және енгізу; </w:t>
            </w:r>
          </w:p>
          <w:p>
            <w:pPr>
              <w:spacing w:after="20"/>
              <w:ind w:left="20"/>
              <w:jc w:val="both"/>
            </w:pPr>
            <w:r>
              <w:rPr>
                <w:rFonts w:ascii="Times New Roman"/>
                <w:b w:val="false"/>
                <w:i w:val="false"/>
                <w:color w:val="000000"/>
                <w:sz w:val="20"/>
              </w:rPr>
              <w:t xml:space="preserve">
КҚ 3.3.7. Майлау-эмульсиялық шаруашылыққа техникалық жетекшілікті жүзеге асыру, майлау және сүрту материалдарының озат қалыптарын енгізу және таңдалған май регенерациясын ұйымдастыру; </w:t>
            </w:r>
          </w:p>
          <w:p>
            <w:pPr>
              <w:spacing w:after="20"/>
              <w:ind w:left="20"/>
              <w:jc w:val="both"/>
            </w:pPr>
            <w:r>
              <w:rPr>
                <w:rFonts w:ascii="Times New Roman"/>
                <w:b w:val="false"/>
                <w:i w:val="false"/>
                <w:color w:val="000000"/>
                <w:sz w:val="20"/>
              </w:rPr>
              <w:t xml:space="preserve">
КҚ 3.3.8. Олардың уақытынан бұрын тозу себептерін анықтау мақсатында жабдықтардың, жекелеген бөлшектердің және тораптардың жұмыс жағдайларын оқып зерделеу; </w:t>
            </w:r>
          </w:p>
          <w:p>
            <w:pPr>
              <w:spacing w:after="20"/>
              <w:ind w:left="20"/>
              <w:jc w:val="both"/>
            </w:pPr>
            <w:r>
              <w:rPr>
                <w:rFonts w:ascii="Times New Roman"/>
                <w:b w:val="false"/>
                <w:i w:val="false"/>
                <w:color w:val="000000"/>
                <w:sz w:val="20"/>
              </w:rPr>
              <w:t xml:space="preserve">
КҚ 3.3.9. Цех жабдықтарының техникалық дәлдігін тексеруге қатысу; </w:t>
            </w:r>
          </w:p>
          <w:p>
            <w:pPr>
              <w:spacing w:after="20"/>
              <w:ind w:left="20"/>
              <w:jc w:val="both"/>
            </w:pPr>
            <w:r>
              <w:rPr>
                <w:rFonts w:ascii="Times New Roman"/>
                <w:b w:val="false"/>
                <w:i w:val="false"/>
                <w:color w:val="000000"/>
                <w:sz w:val="20"/>
              </w:rPr>
              <w:t xml:space="preserve">
КҚ 3.3.10. Жабдықтарды жөндеу мен жаңғыртуға қатысты өнертапқыштық ұсыныстар мен өнертабыстарды қарау; </w:t>
            </w:r>
          </w:p>
          <w:p>
            <w:pPr>
              <w:spacing w:after="20"/>
              <w:ind w:left="20"/>
              <w:jc w:val="both"/>
            </w:pPr>
            <w:r>
              <w:rPr>
                <w:rFonts w:ascii="Times New Roman"/>
                <w:b w:val="false"/>
                <w:i w:val="false"/>
                <w:color w:val="000000"/>
                <w:sz w:val="20"/>
              </w:rPr>
              <w:t xml:space="preserve">
КҚ 3.3.11. Жабдықтарды жөндеу мен жаңғырту бойынша жұмыстарды орындау; </w:t>
            </w:r>
          </w:p>
          <w:p>
            <w:pPr>
              <w:spacing w:after="20"/>
              <w:ind w:left="20"/>
              <w:jc w:val="both"/>
            </w:pPr>
            <w:r>
              <w:rPr>
                <w:rFonts w:ascii="Times New Roman"/>
                <w:b w:val="false"/>
                <w:i w:val="false"/>
                <w:color w:val="000000"/>
                <w:sz w:val="20"/>
              </w:rPr>
              <w:t>
КҚ 3.3.12. Жабдықты жөндеуші цех жұмысшыларын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1220000 – Қант өндірісі</w:t>
      </w:r>
    </w:p>
    <w:p>
      <w:pPr>
        <w:spacing w:after="0"/>
        <w:ind w:left="0"/>
        <w:jc w:val="both"/>
      </w:pPr>
      <w:r>
        <w:rPr>
          <w:rFonts w:ascii="Times New Roman"/>
          <w:b w:val="false"/>
          <w:i w:val="false"/>
          <w:color w:val="000000"/>
          <w:sz w:val="28"/>
        </w:rPr>
        <w:t>
      Біліктілігі:      122001 2 – Утфель қайнату аппаратшысы</w:t>
      </w:r>
    </w:p>
    <w:p>
      <w:pPr>
        <w:spacing w:after="0"/>
        <w:ind w:left="0"/>
        <w:jc w:val="both"/>
      </w:pPr>
      <w:r>
        <w:rPr>
          <w:rFonts w:ascii="Times New Roman"/>
          <w:b w:val="false"/>
          <w:i w:val="false"/>
          <w:color w:val="000000"/>
          <w:sz w:val="28"/>
        </w:rPr>
        <w:t>
      122002 2 – Диффузиялық шырынының дефекосатурациялау аппаратшысы</w:t>
      </w:r>
    </w:p>
    <w:p>
      <w:pPr>
        <w:spacing w:after="0"/>
        <w:ind w:left="0"/>
        <w:jc w:val="both"/>
      </w:pPr>
      <w:r>
        <w:rPr>
          <w:rFonts w:ascii="Times New Roman"/>
          <w:b w:val="false"/>
          <w:i w:val="false"/>
          <w:color w:val="000000"/>
          <w:sz w:val="28"/>
        </w:rPr>
        <w:t>
      122003 2 – Қант өндірісінде басқару пультінің операторы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қалыптастыру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1220000 – Қант өндірісі</w:t>
      </w:r>
    </w:p>
    <w:p>
      <w:pPr>
        <w:spacing w:after="0"/>
        <w:ind w:left="0"/>
        <w:jc w:val="both"/>
      </w:pPr>
      <w:r>
        <w:rPr>
          <w:rFonts w:ascii="Times New Roman"/>
          <w:b w:val="false"/>
          <w:i w:val="false"/>
          <w:color w:val="000000"/>
          <w:sz w:val="28"/>
        </w:rPr>
        <w:t>
      Біліктілігі:      122001 2 – Утфель қайнату аппаратшысы</w:t>
      </w:r>
    </w:p>
    <w:p>
      <w:pPr>
        <w:spacing w:after="0"/>
        <w:ind w:left="0"/>
        <w:jc w:val="both"/>
      </w:pPr>
      <w:r>
        <w:rPr>
          <w:rFonts w:ascii="Times New Roman"/>
          <w:b w:val="false"/>
          <w:i w:val="false"/>
          <w:color w:val="000000"/>
          <w:sz w:val="28"/>
        </w:rPr>
        <w:t>
      122002 2 – Диффузиялық шырынының дефекосатурациялау аппаратшысы</w:t>
      </w:r>
    </w:p>
    <w:p>
      <w:pPr>
        <w:spacing w:after="0"/>
        <w:ind w:left="0"/>
        <w:jc w:val="both"/>
      </w:pPr>
      <w:r>
        <w:rPr>
          <w:rFonts w:ascii="Times New Roman"/>
          <w:b w:val="false"/>
          <w:i w:val="false"/>
          <w:color w:val="000000"/>
          <w:sz w:val="28"/>
        </w:rPr>
        <w:t>
      122003 2 – Қант өндірісінде басқару пультінің операторы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1220000 – Қант өндірісі</w:t>
      </w:r>
    </w:p>
    <w:p>
      <w:pPr>
        <w:spacing w:after="0"/>
        <w:ind w:left="0"/>
        <w:jc w:val="both"/>
      </w:pPr>
      <w:r>
        <w:rPr>
          <w:rFonts w:ascii="Times New Roman"/>
          <w:b w:val="false"/>
          <w:i w:val="false"/>
          <w:color w:val="000000"/>
          <w:sz w:val="28"/>
        </w:rPr>
        <w:t>
      Біліктілігі: 122004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сертификациялау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қантын алу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Рафинадты қант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заттар мен крахмал өндірісі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емтихандар АП (01, 02, 03,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1220000 – Қант өндірісі</w:t>
      </w:r>
    </w:p>
    <w:p>
      <w:pPr>
        <w:spacing w:after="0"/>
        <w:ind w:left="0"/>
        <w:jc w:val="both"/>
      </w:pPr>
      <w:r>
        <w:rPr>
          <w:rFonts w:ascii="Times New Roman"/>
          <w:b w:val="false"/>
          <w:i w:val="false"/>
          <w:color w:val="000000"/>
          <w:sz w:val="28"/>
        </w:rPr>
        <w:t>
      Біліктілігі: 122004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 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қантын алу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Рафинадты қант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заттар мен крахмал өндірісі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нысандар:арнайы пәндер бойынша кешенді емтихандар АП (01, 02, 03,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305-қосымша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"Қант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w:t>
            </w:r>
          </w:p>
          <w:p>
            <w:pPr>
              <w:spacing w:after="20"/>
              <w:ind w:left="20"/>
              <w:jc w:val="both"/>
            </w:pPr>
            <w:r>
              <w:rPr>
                <w:rFonts w:ascii="Times New Roman"/>
                <w:b w:val="false"/>
                <w:i w:val="false"/>
                <w:color w:val="000000"/>
                <w:sz w:val="20"/>
              </w:rPr>
              <w:t>
</w:t>
            </w:r>
            <w:r>
              <w:rPr>
                <w:rFonts w:ascii="Times New Roman"/>
                <w:b/>
                <w:i w:val="false"/>
                <w:color w:val="000000"/>
                <w:sz w:val="20"/>
              </w:rPr>
              <w:t>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грамматикасы;</w:t>
            </w:r>
          </w:p>
          <w:p>
            <w:pPr>
              <w:spacing w:after="20"/>
              <w:ind w:left="20"/>
              <w:jc w:val="both"/>
            </w:pPr>
            <w:r>
              <w:rPr>
                <w:rFonts w:ascii="Times New Roman"/>
                <w:b w:val="false"/>
                <w:i w:val="false"/>
                <w:color w:val="000000"/>
                <w:sz w:val="20"/>
              </w:rPr>
              <w:t xml:space="preserve">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ерекшклігі;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қазақ (орыс) сөйлеу тілінің әдеп ерекшеліктері;</w:t>
            </w:r>
          </w:p>
          <w:p>
            <w:pPr>
              <w:spacing w:after="20"/>
              <w:ind w:left="20"/>
              <w:jc w:val="both"/>
            </w:pPr>
            <w:r>
              <w:rPr>
                <w:rFonts w:ascii="Times New Roman"/>
                <w:b w:val="false"/>
                <w:i w:val="false"/>
                <w:color w:val="000000"/>
                <w:sz w:val="20"/>
              </w:rPr>
              <w:t xml:space="preserve">
аударма техникасы; </w:t>
            </w:r>
          </w:p>
          <w:p>
            <w:pPr>
              <w:spacing w:after="20"/>
              <w:ind w:left="20"/>
              <w:jc w:val="both"/>
            </w:pPr>
            <w:r>
              <w:rPr>
                <w:rFonts w:ascii="Times New Roman"/>
                <w:b w:val="false"/>
                <w:i w:val="false"/>
                <w:color w:val="000000"/>
                <w:sz w:val="20"/>
              </w:rPr>
              <w:t>
кәсіби бағыттағы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практикадағы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қатынас түрлері, қызметі мен құралдары; </w:t>
            </w:r>
          </w:p>
          <w:p>
            <w:pPr>
              <w:spacing w:after="20"/>
              <w:ind w:left="20"/>
              <w:jc w:val="both"/>
            </w:pPr>
            <w:r>
              <w:rPr>
                <w:rFonts w:ascii="Times New Roman"/>
                <w:b w:val="false"/>
                <w:i w:val="false"/>
                <w:color w:val="000000"/>
                <w:sz w:val="20"/>
              </w:rPr>
              <w:t xml:space="preserve">
іскерлік қатынастың негізгі ережелері мен қағидалары; </w:t>
            </w:r>
          </w:p>
          <w:p>
            <w:pPr>
              <w:spacing w:after="20"/>
              <w:ind w:left="20"/>
              <w:jc w:val="both"/>
            </w:pPr>
            <w:r>
              <w:rPr>
                <w:rFonts w:ascii="Times New Roman"/>
                <w:b w:val="false"/>
                <w:i w:val="false"/>
                <w:color w:val="000000"/>
                <w:sz w:val="20"/>
              </w:rPr>
              <w:t xml:space="preserve">
қазақ (орыс) сөйлеу тілінің әдебі;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Ағылшын тілінің грамматикасы;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ерекшелігі;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сөйлеу әрекетінің түрлері мен сөйлеу формалары (ауызша, жазбаша, монолог, сұқбат);</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практикадағы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кәсіптік лексика, терминдер; </w:t>
            </w:r>
          </w:p>
          <w:p>
            <w:pPr>
              <w:spacing w:after="20"/>
              <w:ind w:left="20"/>
              <w:jc w:val="both"/>
            </w:pPr>
            <w:r>
              <w:rPr>
                <w:rFonts w:ascii="Times New Roman"/>
                <w:b w:val="false"/>
                <w:i w:val="false"/>
                <w:color w:val="000000"/>
                <w:sz w:val="20"/>
              </w:rPr>
              <w:t xml:space="preserve">
қысқарған күрделі сөздерді, аббревиатураларды сауатты жазу; </w:t>
            </w:r>
          </w:p>
          <w:p>
            <w:pPr>
              <w:spacing w:after="20"/>
              <w:ind w:left="20"/>
              <w:jc w:val="both"/>
            </w:pPr>
            <w:r>
              <w:rPr>
                <w:rFonts w:ascii="Times New Roman"/>
                <w:b w:val="false"/>
                <w:i w:val="false"/>
                <w:color w:val="000000"/>
                <w:sz w:val="20"/>
              </w:rPr>
              <w:t xml:space="preserve">
тілдің стильдік ерекшеліктері (сөйлеу стильдері);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
салауатты өмір салтын ұйымдастырудың негізгі талаптары; </w:t>
            </w:r>
          </w:p>
          <w:p>
            <w:pPr>
              <w:spacing w:after="20"/>
              <w:ind w:left="20"/>
              <w:jc w:val="both"/>
            </w:pP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p>
          <w:p>
            <w:pPr>
              <w:spacing w:after="20"/>
              <w:ind w:left="20"/>
              <w:jc w:val="both"/>
            </w:pPr>
            <w:r>
              <w:rPr>
                <w:rFonts w:ascii="Times New Roman"/>
                <w:b w:val="false"/>
                <w:i w:val="false"/>
                <w:color w:val="000000"/>
                <w:sz w:val="20"/>
              </w:rPr>
              <w:t>
сыртқы ортаның әртүрлі жағдайларында адам ағзасының төзімділігінің жоғарылауы;</w:t>
            </w:r>
          </w:p>
          <w:p>
            <w:pPr>
              <w:spacing w:after="20"/>
              <w:ind w:left="20"/>
              <w:jc w:val="both"/>
            </w:pPr>
            <w:r>
              <w:rPr>
                <w:rFonts w:ascii="Times New Roman"/>
                <w:b w:val="false"/>
                <w:i w:val="false"/>
                <w:color w:val="000000"/>
                <w:sz w:val="20"/>
              </w:rPr>
              <w:t>
гигиена мәдениеті, жарақаттың алдын алу, алғашқы медициналық көмектің түрлері;</w:t>
            </w:r>
          </w:p>
          <w:p>
            <w:pPr>
              <w:spacing w:after="20"/>
              <w:ind w:left="20"/>
              <w:jc w:val="both"/>
            </w:pPr>
            <w:r>
              <w:rPr>
                <w:rFonts w:ascii="Times New Roman"/>
                <w:b w:val="false"/>
                <w:i w:val="false"/>
                <w:color w:val="000000"/>
                <w:sz w:val="20"/>
              </w:rPr>
              <w:t>
қозғалыс белсенділігінің режимдері;</w:t>
            </w:r>
          </w:p>
          <w:p>
            <w:pPr>
              <w:spacing w:after="20"/>
              <w:ind w:left="20"/>
              <w:jc w:val="both"/>
            </w:pPr>
            <w:r>
              <w:rPr>
                <w:rFonts w:ascii="Times New Roman"/>
                <w:b w:val="false"/>
                <w:i w:val="false"/>
                <w:color w:val="000000"/>
                <w:sz w:val="20"/>
              </w:rPr>
              <w:t xml:space="preserve">
жеңіл атлетика; </w:t>
            </w:r>
          </w:p>
          <w:p>
            <w:pPr>
              <w:spacing w:after="20"/>
              <w:ind w:left="20"/>
              <w:jc w:val="both"/>
            </w:pPr>
            <w:r>
              <w:rPr>
                <w:rFonts w:ascii="Times New Roman"/>
                <w:b w:val="false"/>
                <w:i w:val="false"/>
                <w:color w:val="000000"/>
                <w:sz w:val="20"/>
              </w:rPr>
              <w:t xml:space="preserve">
гимнастика; </w:t>
            </w:r>
          </w:p>
          <w:p>
            <w:pPr>
              <w:spacing w:after="20"/>
              <w:ind w:left="20"/>
              <w:jc w:val="both"/>
            </w:pPr>
            <w:r>
              <w:rPr>
                <w:rFonts w:ascii="Times New Roman"/>
                <w:b w:val="false"/>
                <w:i w:val="false"/>
                <w:color w:val="000000"/>
                <w:sz w:val="20"/>
              </w:rPr>
              <w:t xml:space="preserve">
шаңғы тебу дайындығы; </w:t>
            </w:r>
          </w:p>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спорттық және қозғалыс ойындары; </w:t>
            </w:r>
          </w:p>
          <w:p>
            <w:pPr>
              <w:spacing w:after="20"/>
              <w:ind w:left="20"/>
              <w:jc w:val="both"/>
            </w:pPr>
            <w:r>
              <w:rPr>
                <w:rFonts w:ascii="Times New Roman"/>
                <w:b w:val="false"/>
                <w:i w:val="false"/>
                <w:color w:val="000000"/>
                <w:sz w:val="20"/>
              </w:rPr>
              <w:t>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рөлі; </w:t>
            </w:r>
          </w:p>
          <w:p>
            <w:pPr>
              <w:spacing w:after="20"/>
              <w:ind w:left="20"/>
              <w:jc w:val="both"/>
            </w:pPr>
            <w:r>
              <w:rPr>
                <w:rFonts w:ascii="Times New Roman"/>
                <w:b w:val="false"/>
                <w:i w:val="false"/>
                <w:color w:val="000000"/>
                <w:sz w:val="20"/>
              </w:rPr>
              <w:t xml:space="preserve">
қимыл-қозғалыс әрекеттерінің тәсілдері; </w:t>
            </w:r>
          </w:p>
          <w:p>
            <w:pPr>
              <w:spacing w:after="20"/>
              <w:ind w:left="20"/>
              <w:jc w:val="both"/>
            </w:pPr>
            <w:r>
              <w:rPr>
                <w:rFonts w:ascii="Times New Roman"/>
                <w:b w:val="false"/>
                <w:i w:val="false"/>
                <w:color w:val="000000"/>
                <w:sz w:val="20"/>
              </w:rPr>
              <w:t xml:space="preserve">
дене шынықтырудағы жүктеме мен оларды реттеу (мөлшерлеу) ережелері туралы; </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 зақымданудың алдын-алу шаралары; </w:t>
            </w:r>
          </w:p>
          <w:p>
            <w:pPr>
              <w:spacing w:after="20"/>
              <w:ind w:left="20"/>
              <w:jc w:val="both"/>
            </w:pPr>
            <w:r>
              <w:rPr>
                <w:rFonts w:ascii="Times New Roman"/>
                <w:b w:val="false"/>
                <w:i w:val="false"/>
                <w:color w:val="000000"/>
                <w:sz w:val="20"/>
              </w:rPr>
              <w:t xml:space="preserve">
салауатты өмір салтын сақтау ережелері; </w:t>
            </w:r>
          </w:p>
          <w:p>
            <w:pPr>
              <w:spacing w:after="20"/>
              <w:ind w:left="20"/>
              <w:jc w:val="both"/>
            </w:pPr>
            <w:r>
              <w:rPr>
                <w:rFonts w:ascii="Times New Roman"/>
                <w:b w:val="false"/>
                <w:i w:val="false"/>
                <w:color w:val="000000"/>
                <w:sz w:val="20"/>
              </w:rPr>
              <w:t xml:space="preserve">
жеңіл атлетикалық жаттығуларды орындау техникасы; </w:t>
            </w:r>
          </w:p>
          <w:p>
            <w:pPr>
              <w:spacing w:after="20"/>
              <w:ind w:left="20"/>
              <w:jc w:val="both"/>
            </w:pPr>
            <w:r>
              <w:rPr>
                <w:rFonts w:ascii="Times New Roman"/>
                <w:b w:val="false"/>
                <w:i w:val="false"/>
                <w:color w:val="000000"/>
                <w:sz w:val="20"/>
              </w:rPr>
              <w:t xml:space="preserve">
шаңғымен жүру техникасының элементтері; </w:t>
            </w:r>
          </w:p>
          <w:p>
            <w:pPr>
              <w:spacing w:after="20"/>
              <w:ind w:left="20"/>
              <w:jc w:val="both"/>
            </w:pPr>
            <w:r>
              <w:rPr>
                <w:rFonts w:ascii="Times New Roman"/>
                <w:b w:val="false"/>
                <w:i w:val="false"/>
                <w:color w:val="000000"/>
                <w:sz w:val="20"/>
              </w:rPr>
              <w:t xml:space="preserve">
жүзу түрлері мен техникалары;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 </w:t>
            </w:r>
          </w:p>
          <w:p>
            <w:pPr>
              <w:spacing w:after="20"/>
              <w:ind w:left="20"/>
              <w:jc w:val="both"/>
            </w:pPr>
            <w:r>
              <w:rPr>
                <w:rFonts w:ascii="Times New Roman"/>
                <w:b w:val="false"/>
                <w:i w:val="false"/>
                <w:color w:val="000000"/>
                <w:sz w:val="20"/>
              </w:rPr>
              <w:t xml:space="preserve">
қазақтың ұлттық спорт ойындарының түрлері мен ережелері; </w:t>
            </w:r>
          </w:p>
          <w:p>
            <w:pPr>
              <w:spacing w:after="20"/>
              <w:ind w:left="20"/>
              <w:jc w:val="both"/>
            </w:pPr>
            <w:r>
              <w:rPr>
                <w:rFonts w:ascii="Times New Roman"/>
                <w:b w:val="false"/>
                <w:i w:val="false"/>
                <w:color w:val="000000"/>
                <w:sz w:val="20"/>
              </w:rPr>
              <w:t xml:space="preserve">
спорттық гигиена талаптары; </w:t>
            </w:r>
          </w:p>
          <w:p>
            <w:pPr>
              <w:spacing w:after="20"/>
              <w:ind w:left="20"/>
              <w:jc w:val="both"/>
            </w:pPr>
            <w:r>
              <w:rPr>
                <w:rFonts w:ascii="Times New Roman"/>
                <w:b w:val="false"/>
                <w:i w:val="false"/>
                <w:color w:val="000000"/>
                <w:sz w:val="20"/>
              </w:rPr>
              <w:t xml:space="preserve">
Президенттік тест нормативтері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жеңіл атлетикалық жаттығуларды орындау техникасын меңгеру; </w:t>
            </w:r>
          </w:p>
          <w:p>
            <w:pPr>
              <w:spacing w:after="20"/>
              <w:ind w:left="20"/>
              <w:jc w:val="both"/>
            </w:pPr>
            <w:r>
              <w:rPr>
                <w:rFonts w:ascii="Times New Roman"/>
                <w:b w:val="false"/>
                <w:i w:val="false"/>
                <w:color w:val="000000"/>
                <w:sz w:val="20"/>
              </w:rPr>
              <w:t xml:space="preserve">
қысқа, орта, ұзақ қашықтыққа жүгіру техникасын игеру; </w:t>
            </w:r>
          </w:p>
          <w:p>
            <w:pPr>
              <w:spacing w:after="20"/>
              <w:ind w:left="20"/>
              <w:jc w:val="both"/>
            </w:pPr>
            <w:r>
              <w:rPr>
                <w:rFonts w:ascii="Times New Roman"/>
                <w:b w:val="false"/>
                <w:i w:val="false"/>
                <w:color w:val="000000"/>
                <w:sz w:val="20"/>
              </w:rPr>
              <w:t xml:space="preserve">
диск, граната лақтыру техникасын меңгеру; </w:t>
            </w:r>
          </w:p>
          <w:p>
            <w:pPr>
              <w:spacing w:after="20"/>
              <w:ind w:left="20"/>
              <w:jc w:val="both"/>
            </w:pPr>
            <w:r>
              <w:rPr>
                <w:rFonts w:ascii="Times New Roman"/>
                <w:b w:val="false"/>
                <w:i w:val="false"/>
                <w:color w:val="000000"/>
                <w:sz w:val="20"/>
              </w:rPr>
              <w:t xml:space="preserve">
бір орыннан және жүгіріп келіп ұзындыққа секіру техникасын меңгеру; </w:t>
            </w:r>
          </w:p>
          <w:p>
            <w:pPr>
              <w:spacing w:after="20"/>
              <w:ind w:left="20"/>
              <w:jc w:val="both"/>
            </w:pPr>
            <w:r>
              <w:rPr>
                <w:rFonts w:ascii="Times New Roman"/>
                <w:b w:val="false"/>
                <w:i w:val="false"/>
                <w:color w:val="000000"/>
                <w:sz w:val="20"/>
              </w:rPr>
              <w:t xml:space="preserve">
доппен жүру және лақтыру әдістерін меңгеру; </w:t>
            </w:r>
          </w:p>
          <w:p>
            <w:pPr>
              <w:spacing w:after="20"/>
              <w:ind w:left="20"/>
              <w:jc w:val="both"/>
            </w:pPr>
            <w:r>
              <w:rPr>
                <w:rFonts w:ascii="Times New Roman"/>
                <w:b w:val="false"/>
                <w:i w:val="false"/>
                <w:color w:val="000000"/>
                <w:sz w:val="20"/>
              </w:rPr>
              <w:t xml:space="preserve">
допты беру және допты қабылдау техникасын меңгеру; </w:t>
            </w:r>
          </w:p>
          <w:p>
            <w:pPr>
              <w:spacing w:after="20"/>
              <w:ind w:left="20"/>
              <w:jc w:val="both"/>
            </w:pPr>
            <w:r>
              <w:rPr>
                <w:rFonts w:ascii="Times New Roman"/>
                <w:b w:val="false"/>
                <w:i w:val="false"/>
                <w:color w:val="000000"/>
                <w:sz w:val="20"/>
              </w:rPr>
              <w:t xml:space="preserve">
әртүрлі тәсілдермен шаңғымен жүру техникасын меңгеру; </w:t>
            </w:r>
          </w:p>
          <w:p>
            <w:pPr>
              <w:spacing w:after="20"/>
              <w:ind w:left="20"/>
              <w:jc w:val="both"/>
            </w:pPr>
            <w:r>
              <w:rPr>
                <w:rFonts w:ascii="Times New Roman"/>
                <w:b w:val="false"/>
                <w:i w:val="false"/>
                <w:color w:val="000000"/>
                <w:sz w:val="20"/>
              </w:rPr>
              <w:t xml:space="preserve">
жүзу техникасын меңгеру; </w:t>
            </w:r>
          </w:p>
          <w:p>
            <w:pPr>
              <w:spacing w:after="20"/>
              <w:ind w:left="20"/>
              <w:jc w:val="both"/>
            </w:pPr>
            <w:r>
              <w:rPr>
                <w:rFonts w:ascii="Times New Roman"/>
                <w:b w:val="false"/>
                <w:i w:val="false"/>
                <w:color w:val="000000"/>
                <w:sz w:val="20"/>
              </w:rPr>
              <w:t xml:space="preserve">
спорттық гигиеналық талаптарды орындау; </w:t>
            </w:r>
          </w:p>
          <w:p>
            <w:pPr>
              <w:spacing w:after="20"/>
              <w:ind w:left="20"/>
              <w:jc w:val="both"/>
            </w:pPr>
            <w:r>
              <w:rPr>
                <w:rFonts w:ascii="Times New Roman"/>
                <w:b w:val="false"/>
                <w:i w:val="false"/>
                <w:color w:val="000000"/>
                <w:sz w:val="20"/>
              </w:rPr>
              <w:t xml:space="preserve">
туристік дағдылар мен іскерліктерді көрсету; </w:t>
            </w:r>
          </w:p>
          <w:p>
            <w:pPr>
              <w:spacing w:after="20"/>
              <w:ind w:left="20"/>
              <w:jc w:val="both"/>
            </w:pPr>
            <w:r>
              <w:rPr>
                <w:rFonts w:ascii="Times New Roman"/>
                <w:b w:val="false"/>
                <w:i w:val="false"/>
                <w:color w:val="000000"/>
                <w:sz w:val="20"/>
              </w:rPr>
              <w:t xml:space="preserve">
жеңіл жарақат, сырып алу кезінде дәрігерге дейінгі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сызбаларды ресімдеу ережесі;</w:t>
            </w:r>
          </w:p>
          <w:p>
            <w:pPr>
              <w:spacing w:after="20"/>
              <w:ind w:left="20"/>
              <w:jc w:val="both"/>
            </w:pPr>
            <w:r>
              <w:rPr>
                <w:rFonts w:ascii="Times New Roman"/>
                <w:b w:val="false"/>
                <w:i w:val="false"/>
                <w:color w:val="000000"/>
                <w:sz w:val="20"/>
              </w:rPr>
              <w:t>
сызбалардағы геометриялық құрылымдар;</w:t>
            </w:r>
          </w:p>
          <w:p>
            <w:pPr>
              <w:spacing w:after="20"/>
              <w:ind w:left="20"/>
              <w:jc w:val="both"/>
            </w:pPr>
            <w:r>
              <w:rPr>
                <w:rFonts w:ascii="Times New Roman"/>
                <w:b w:val="false"/>
                <w:i w:val="false"/>
                <w:color w:val="000000"/>
                <w:sz w:val="20"/>
              </w:rPr>
              <w:t>
сызбалардағы проекциялық кескіндер;</w:t>
            </w:r>
          </w:p>
          <w:p>
            <w:pPr>
              <w:spacing w:after="20"/>
              <w:ind w:left="20"/>
              <w:jc w:val="both"/>
            </w:pP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
бөлшектердің сызбасы мен изометриялық проекциялары;</w:t>
            </w:r>
          </w:p>
          <w:p>
            <w:pPr>
              <w:spacing w:after="20"/>
              <w:ind w:left="20"/>
              <w:jc w:val="both"/>
            </w:pPr>
            <w:r>
              <w:rPr>
                <w:rFonts w:ascii="Times New Roman"/>
                <w:b w:val="false"/>
                <w:i w:val="false"/>
                <w:color w:val="000000"/>
                <w:sz w:val="20"/>
              </w:rPr>
              <w:t>
геометриялық пішіндердің жазбасы;</w:t>
            </w:r>
          </w:p>
          <w:p>
            <w:pPr>
              <w:spacing w:after="20"/>
              <w:ind w:left="20"/>
              <w:jc w:val="both"/>
            </w:pPr>
            <w:r>
              <w:rPr>
                <w:rFonts w:ascii="Times New Roman"/>
                <w:b w:val="false"/>
                <w:i w:val="false"/>
                <w:color w:val="000000"/>
                <w:sz w:val="20"/>
              </w:rPr>
              <w:t>
технологиялық сызу негіздері;</w:t>
            </w:r>
          </w:p>
          <w:p>
            <w:pPr>
              <w:spacing w:after="20"/>
              <w:ind w:left="20"/>
              <w:jc w:val="both"/>
            </w:pPr>
            <w:r>
              <w:rPr>
                <w:rFonts w:ascii="Times New Roman"/>
                <w:b w:val="false"/>
                <w:i w:val="false"/>
                <w:color w:val="000000"/>
                <w:sz w:val="20"/>
              </w:rPr>
              <w:t>
сызбаларда кескіндердің орналасуы;</w:t>
            </w:r>
          </w:p>
          <w:p>
            <w:pPr>
              <w:spacing w:after="20"/>
              <w:ind w:left="20"/>
              <w:jc w:val="both"/>
            </w:pPr>
            <w:r>
              <w:rPr>
                <w:rFonts w:ascii="Times New Roman"/>
                <w:b w:val="false"/>
                <w:i w:val="false"/>
                <w:color w:val="000000"/>
                <w:sz w:val="20"/>
              </w:rPr>
              <w:t>
қималар мен кесінділер;</w:t>
            </w:r>
          </w:p>
          <w:p>
            <w:pPr>
              <w:spacing w:after="20"/>
              <w:ind w:left="20"/>
              <w:jc w:val="both"/>
            </w:pP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
машина құрылысының сызулары;</w:t>
            </w:r>
          </w:p>
          <w:p>
            <w:pPr>
              <w:spacing w:after="20"/>
              <w:ind w:left="20"/>
              <w:jc w:val="both"/>
            </w:pPr>
            <w:r>
              <w:rPr>
                <w:rFonts w:ascii="Times New Roman"/>
                <w:b w:val="false"/>
                <w:i w:val="false"/>
                <w:color w:val="000000"/>
                <w:sz w:val="20"/>
              </w:rPr>
              <w:t>
ажырамайтын бірігулер;</w:t>
            </w:r>
          </w:p>
          <w:p>
            <w:pPr>
              <w:spacing w:after="20"/>
              <w:ind w:left="20"/>
              <w:jc w:val="both"/>
            </w:pP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p>
          <w:p>
            <w:pPr>
              <w:spacing w:after="20"/>
              <w:ind w:left="20"/>
              <w:jc w:val="both"/>
            </w:pPr>
            <w:r>
              <w:rPr>
                <w:rFonts w:ascii="Times New Roman"/>
                <w:b w:val="false"/>
                <w:i w:val="false"/>
                <w:color w:val="000000"/>
                <w:sz w:val="20"/>
              </w:rPr>
              <w:t xml:space="preserve">
cызба геометриясының және проекциялық сызбаның негіздері; </w:t>
            </w:r>
          </w:p>
          <w:p>
            <w:pPr>
              <w:spacing w:after="20"/>
              <w:ind w:left="20"/>
              <w:jc w:val="both"/>
            </w:pPr>
            <w:r>
              <w:rPr>
                <w:rFonts w:ascii="Times New Roman"/>
                <w:b w:val="false"/>
                <w:i w:val="false"/>
                <w:color w:val="000000"/>
                <w:sz w:val="20"/>
              </w:rPr>
              <w:t xml:space="preserve">
құрастырушылық, технологиялық және басқа нормативті құжаттардың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бейініне сәйкес сызбаны құрастыру, оқу және рәсімдеу; </w:t>
            </w:r>
          </w:p>
          <w:p>
            <w:pPr>
              <w:spacing w:after="20"/>
              <w:ind w:left="20"/>
              <w:jc w:val="both"/>
            </w:pPr>
            <w:r>
              <w:rPr>
                <w:rFonts w:ascii="Times New Roman"/>
                <w:b w:val="false"/>
                <w:i w:val="false"/>
                <w:color w:val="000000"/>
                <w:sz w:val="20"/>
              </w:rPr>
              <w:t xml:space="preserve">
анықтамалықтарды қолдану; </w:t>
            </w:r>
          </w:p>
          <w:p>
            <w:pPr>
              <w:spacing w:after="20"/>
              <w:ind w:left="20"/>
              <w:jc w:val="both"/>
            </w:pPr>
            <w:r>
              <w:rPr>
                <w:rFonts w:ascii="Times New Roman"/>
                <w:b w:val="false"/>
                <w:i w:val="false"/>
                <w:color w:val="000000"/>
                <w:sz w:val="20"/>
              </w:rPr>
              <w:t xml:space="preserve">
эскиз, сызба және техникалық бейнелеулердің көмегімен техникалық ойды білдіру; </w:t>
            </w:r>
          </w:p>
          <w:p>
            <w:pPr>
              <w:spacing w:after="20"/>
              <w:ind w:left="20"/>
              <w:jc w:val="both"/>
            </w:pPr>
            <w:r>
              <w:rPr>
                <w:rFonts w:ascii="Times New Roman"/>
                <w:b w:val="false"/>
                <w:i w:val="false"/>
                <w:color w:val="000000"/>
                <w:sz w:val="20"/>
              </w:rPr>
              <w:t xml:space="preserve">
сызуларды ресімдеуде нормативтік 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рөлі; </w:t>
            </w:r>
          </w:p>
          <w:p>
            <w:pPr>
              <w:spacing w:after="20"/>
              <w:ind w:left="20"/>
              <w:jc w:val="both"/>
            </w:pPr>
            <w:r>
              <w:rPr>
                <w:rFonts w:ascii="Times New Roman"/>
                <w:b w:val="false"/>
                <w:i w:val="false"/>
                <w:color w:val="000000"/>
                <w:sz w:val="20"/>
              </w:rPr>
              <w:t>
экономикалық теория пәні, қызметі мен әдістері;</w:t>
            </w:r>
          </w:p>
          <w:p>
            <w:pPr>
              <w:spacing w:after="20"/>
              <w:ind w:left="20"/>
              <w:jc w:val="both"/>
            </w:pPr>
            <w:r>
              <w:rPr>
                <w:rFonts w:ascii="Times New Roman"/>
                <w:b w:val="false"/>
                <w:i w:val="false"/>
                <w:color w:val="000000"/>
                <w:sz w:val="20"/>
              </w:rPr>
              <w:t>
Қазақстан экономикасының қазіргі жағдайы;</w:t>
            </w:r>
          </w:p>
          <w:p>
            <w:pPr>
              <w:spacing w:after="20"/>
              <w:ind w:left="20"/>
              <w:jc w:val="both"/>
            </w:pPr>
            <w:r>
              <w:rPr>
                <w:rFonts w:ascii="Times New Roman"/>
                <w:b w:val="false"/>
                <w:i w:val="false"/>
                <w:color w:val="000000"/>
                <w:sz w:val="20"/>
              </w:rPr>
              <w:t>
меншіктік қатынастар, олардың мәні және қоғамдық өндірістегі рөлі;</w:t>
            </w:r>
          </w:p>
          <w:p>
            <w:pPr>
              <w:spacing w:after="20"/>
              <w:ind w:left="20"/>
              <w:jc w:val="both"/>
            </w:pPr>
            <w:r>
              <w:rPr>
                <w:rFonts w:ascii="Times New Roman"/>
                <w:b w:val="false"/>
                <w:i w:val="false"/>
                <w:color w:val="000000"/>
                <w:sz w:val="20"/>
              </w:rPr>
              <w:t>
қоғамдық өндіріс негіздері, өндірісті ұйымдастырудың маңызы және негізгі формалары;</w:t>
            </w:r>
          </w:p>
          <w:p>
            <w:pPr>
              <w:spacing w:after="20"/>
              <w:ind w:left="20"/>
              <w:jc w:val="both"/>
            </w:pPr>
            <w:r>
              <w:rPr>
                <w:rFonts w:ascii="Times New Roman"/>
                <w:b w:val="false"/>
                <w:i w:val="false"/>
                <w:color w:val="000000"/>
                <w:sz w:val="20"/>
              </w:rPr>
              <w:t>
тауар өндірісі, оған сипаттама, тауар және оның қасиеті;</w:t>
            </w:r>
          </w:p>
          <w:p>
            <w:pPr>
              <w:spacing w:after="20"/>
              <w:ind w:left="20"/>
              <w:jc w:val="both"/>
            </w:pPr>
            <w:r>
              <w:rPr>
                <w:rFonts w:ascii="Times New Roman"/>
                <w:b w:val="false"/>
                <w:i w:val="false"/>
                <w:color w:val="000000"/>
                <w:sz w:val="20"/>
              </w:rPr>
              <w:t>
экономикалық жүйенің негізгі типтері, олардың маңызы;</w:t>
            </w:r>
          </w:p>
          <w:p>
            <w:pPr>
              <w:spacing w:after="20"/>
              <w:ind w:left="20"/>
              <w:jc w:val="both"/>
            </w:pPr>
            <w:r>
              <w:rPr>
                <w:rFonts w:ascii="Times New Roman"/>
                <w:b w:val="false"/>
                <w:i w:val="false"/>
                <w:color w:val="000000"/>
                <w:sz w:val="20"/>
              </w:rPr>
              <w:t>
ақшаның пайда болуы және мәні, олардың қасиеті және ақша айналымы заңы;</w:t>
            </w:r>
          </w:p>
          <w:p>
            <w:pPr>
              <w:spacing w:after="20"/>
              <w:ind w:left="20"/>
              <w:jc w:val="both"/>
            </w:pPr>
            <w:r>
              <w:rPr>
                <w:rFonts w:ascii="Times New Roman"/>
                <w:b w:val="false"/>
                <w:i w:val="false"/>
                <w:color w:val="000000"/>
                <w:sz w:val="20"/>
              </w:rPr>
              <w:t>
нарық экономикасы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экономиканың негізгі міндеттері мен мәселелері; </w:t>
            </w:r>
          </w:p>
          <w:p>
            <w:pPr>
              <w:spacing w:after="20"/>
              <w:ind w:left="20"/>
              <w:jc w:val="both"/>
            </w:pPr>
            <w:r>
              <w:rPr>
                <w:rFonts w:ascii="Times New Roman"/>
                <w:b w:val="false"/>
                <w:i w:val="false"/>
                <w:color w:val="000000"/>
                <w:sz w:val="20"/>
              </w:rPr>
              <w:t xml:space="preserve">
Қазақстанның заманауи экономика құрылымы; </w:t>
            </w:r>
          </w:p>
          <w:p>
            <w:pPr>
              <w:spacing w:after="20"/>
              <w:ind w:left="20"/>
              <w:jc w:val="both"/>
            </w:pPr>
            <w:r>
              <w:rPr>
                <w:rFonts w:ascii="Times New Roman"/>
                <w:b w:val="false"/>
                <w:i w:val="false"/>
                <w:color w:val="000000"/>
                <w:sz w:val="20"/>
              </w:rPr>
              <w:t xml:space="preserve">
меншіктік қатынастардың негізгі типтері, формалары мен түрлері; </w:t>
            </w:r>
          </w:p>
          <w:p>
            <w:pPr>
              <w:spacing w:after="20"/>
              <w:ind w:left="20"/>
              <w:jc w:val="both"/>
            </w:pPr>
            <w:r>
              <w:rPr>
                <w:rFonts w:ascii="Times New Roman"/>
                <w:b w:val="false"/>
                <w:i w:val="false"/>
                <w:color w:val="000000"/>
                <w:sz w:val="20"/>
              </w:rPr>
              <w:t xml:space="preserve">
Қазақстан Республикасындағы меншіктік қатынастарды реформалау жүйесі; </w:t>
            </w:r>
          </w:p>
          <w:p>
            <w:pPr>
              <w:spacing w:after="20"/>
              <w:ind w:left="20"/>
              <w:jc w:val="both"/>
            </w:pPr>
            <w:r>
              <w:rPr>
                <w:rFonts w:ascii="Times New Roman"/>
                <w:b w:val="false"/>
                <w:i w:val="false"/>
                <w:color w:val="000000"/>
                <w:sz w:val="20"/>
              </w:rPr>
              <w:t xml:space="preserve">
қоғамдық өндіріс құрылымы, қарапайым және кеңейтілген қайта өндіріс; </w:t>
            </w:r>
          </w:p>
          <w:p>
            <w:pPr>
              <w:spacing w:after="20"/>
              <w:ind w:left="20"/>
              <w:jc w:val="both"/>
            </w:pPr>
            <w:r>
              <w:rPr>
                <w:rFonts w:ascii="Times New Roman"/>
                <w:b w:val="false"/>
                <w:i w:val="false"/>
                <w:color w:val="000000"/>
                <w:sz w:val="20"/>
              </w:rPr>
              <w:t xml:space="preserve">
натуралды және тауар өндірісі, оларға сипаттама; </w:t>
            </w:r>
          </w:p>
          <w:p>
            <w:pPr>
              <w:spacing w:after="20"/>
              <w:ind w:left="20"/>
              <w:jc w:val="both"/>
            </w:pPr>
            <w:r>
              <w:rPr>
                <w:rFonts w:ascii="Times New Roman"/>
                <w:b w:val="false"/>
                <w:i w:val="false"/>
                <w:color w:val="000000"/>
                <w:sz w:val="20"/>
              </w:rPr>
              <w:t xml:space="preserve">
құн заңы және оның қызметі; </w:t>
            </w:r>
          </w:p>
          <w:p>
            <w:pPr>
              <w:spacing w:after="20"/>
              <w:ind w:left="20"/>
              <w:jc w:val="both"/>
            </w:pPr>
            <w:r>
              <w:rPr>
                <w:rFonts w:ascii="Times New Roman"/>
                <w:b w:val="false"/>
                <w:i w:val="false"/>
                <w:color w:val="000000"/>
                <w:sz w:val="20"/>
              </w:rPr>
              <w:t xml:space="preserve">
дәстүрлі, нарықтық, командалық және аралас экономика ерекшеліктері, оларға сипаттама; </w:t>
            </w:r>
          </w:p>
          <w:p>
            <w:pPr>
              <w:spacing w:after="20"/>
              <w:ind w:left="20"/>
              <w:jc w:val="both"/>
            </w:pPr>
            <w:r>
              <w:rPr>
                <w:rFonts w:ascii="Times New Roman"/>
                <w:b w:val="false"/>
                <w:i w:val="false"/>
                <w:color w:val="000000"/>
                <w:sz w:val="20"/>
              </w:rPr>
              <w:t xml:space="preserve">
ақшаның шығуы, құн формасы, ақша түрлері мен қызметі; </w:t>
            </w:r>
          </w:p>
          <w:p>
            <w:pPr>
              <w:spacing w:after="20"/>
              <w:ind w:left="20"/>
              <w:jc w:val="both"/>
            </w:pPr>
            <w:r>
              <w:rPr>
                <w:rFonts w:ascii="Times New Roman"/>
                <w:b w:val="false"/>
                <w:i w:val="false"/>
                <w:color w:val="000000"/>
                <w:sz w:val="20"/>
              </w:rPr>
              <w:t xml:space="preserve">
нарықтың мәні, оның қызметі, құрылымы мен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ҚР экономикалық үдерістерді талдау; </w:t>
            </w:r>
          </w:p>
          <w:p>
            <w:pPr>
              <w:spacing w:after="20"/>
              <w:ind w:left="20"/>
              <w:jc w:val="both"/>
            </w:pPr>
            <w:r>
              <w:rPr>
                <w:rFonts w:ascii="Times New Roman"/>
                <w:b w:val="false"/>
                <w:i w:val="false"/>
                <w:color w:val="000000"/>
                <w:sz w:val="20"/>
              </w:rPr>
              <w:t xml:space="preserve">
меншік типтерін сипаттау; </w:t>
            </w:r>
          </w:p>
          <w:p>
            <w:pPr>
              <w:spacing w:after="20"/>
              <w:ind w:left="20"/>
              <w:jc w:val="both"/>
            </w:pPr>
            <w:r>
              <w:rPr>
                <w:rFonts w:ascii="Times New Roman"/>
                <w:b w:val="false"/>
                <w:i w:val="false"/>
                <w:color w:val="000000"/>
                <w:sz w:val="20"/>
              </w:rPr>
              <w:t xml:space="preserve">
ҚР жүргізілетін меншіктік қатынастардың қайта құрылуына талдау жасау; </w:t>
            </w:r>
          </w:p>
          <w:p>
            <w:pPr>
              <w:spacing w:after="20"/>
              <w:ind w:left="20"/>
              <w:jc w:val="both"/>
            </w:pPr>
            <w:r>
              <w:rPr>
                <w:rFonts w:ascii="Times New Roman"/>
                <w:b w:val="false"/>
                <w:i w:val="false"/>
                <w:color w:val="000000"/>
                <w:sz w:val="20"/>
              </w:rPr>
              <w:t xml:space="preserve">
тауар өндірісіне тән белгілерді анықтау; </w:t>
            </w:r>
          </w:p>
          <w:p>
            <w:pPr>
              <w:spacing w:after="20"/>
              <w:ind w:left="20"/>
              <w:jc w:val="both"/>
            </w:pPr>
            <w:r>
              <w:rPr>
                <w:rFonts w:ascii="Times New Roman"/>
                <w:b w:val="false"/>
                <w:i w:val="false"/>
                <w:color w:val="000000"/>
                <w:sz w:val="20"/>
              </w:rPr>
              <w:t xml:space="preserve">
қазіргі заманғы қоғамдық өндірістің ерекшеліктерін талдау; </w:t>
            </w:r>
          </w:p>
          <w:p>
            <w:pPr>
              <w:spacing w:after="20"/>
              <w:ind w:left="20"/>
              <w:jc w:val="both"/>
            </w:pPr>
            <w:r>
              <w:rPr>
                <w:rFonts w:ascii="Times New Roman"/>
                <w:b w:val="false"/>
                <w:i w:val="false"/>
                <w:color w:val="000000"/>
                <w:sz w:val="20"/>
              </w:rPr>
              <w:t xml:space="preserve">
экономикалық жүйенің әртүрлі типтеріне сипаттама; </w:t>
            </w:r>
          </w:p>
          <w:p>
            <w:pPr>
              <w:spacing w:after="20"/>
              <w:ind w:left="20"/>
              <w:jc w:val="both"/>
            </w:pPr>
            <w:r>
              <w:rPr>
                <w:rFonts w:ascii="Times New Roman"/>
                <w:b w:val="false"/>
                <w:i w:val="false"/>
                <w:color w:val="000000"/>
                <w:sz w:val="20"/>
              </w:rPr>
              <w:t xml:space="preserve">
ақшаның әртүрлі артықшылықтары мен кемшіліктеріне талдау жасау; </w:t>
            </w:r>
          </w:p>
          <w:p>
            <w:pPr>
              <w:spacing w:after="20"/>
              <w:ind w:left="20"/>
              <w:jc w:val="both"/>
            </w:pPr>
            <w:r>
              <w:rPr>
                <w:rFonts w:ascii="Times New Roman"/>
                <w:b w:val="false"/>
                <w:i w:val="false"/>
                <w:color w:val="000000"/>
                <w:sz w:val="20"/>
              </w:rPr>
              <w:t xml:space="preserve">
мемлекетпен жүргізілген нарықты реттеудің экономикалық әдістерінің мәніне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 бойынша жалпы мемлекеттік нормалар мен ережелер; </w:t>
            </w:r>
          </w:p>
          <w:p>
            <w:pPr>
              <w:spacing w:after="20"/>
              <w:ind w:left="20"/>
              <w:jc w:val="both"/>
            </w:pPr>
            <w:r>
              <w:rPr>
                <w:rFonts w:ascii="Times New Roman"/>
                <w:b w:val="false"/>
                <w:i w:val="false"/>
                <w:color w:val="000000"/>
                <w:sz w:val="20"/>
              </w:rPr>
              <w:t xml:space="preserve">
еңбек қорғау саласындағы стандарттау; </w:t>
            </w:r>
          </w:p>
          <w:p>
            <w:pPr>
              <w:spacing w:after="20"/>
              <w:ind w:left="20"/>
              <w:jc w:val="both"/>
            </w:pPr>
            <w:r>
              <w:rPr>
                <w:rFonts w:ascii="Times New Roman"/>
                <w:b w:val="false"/>
                <w:i w:val="false"/>
                <w:color w:val="000000"/>
                <w:sz w:val="20"/>
              </w:rPr>
              <w:t xml:space="preserve">
негізгі технологиялық жабдықтармен жұмыс істеудегі қауіпсіздік техникасы;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xml:space="preserve">
өндірістік санитария; </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өндірісте болған қауіпті жағдайларды тексеру және есепке алу;</w:t>
            </w:r>
          </w:p>
          <w:p>
            <w:pPr>
              <w:spacing w:after="20"/>
              <w:ind w:left="20"/>
              <w:jc w:val="both"/>
            </w:pPr>
            <w:r>
              <w:rPr>
                <w:rFonts w:ascii="Times New Roman"/>
                <w:b w:val="false"/>
                <w:i w:val="false"/>
                <w:color w:val="000000"/>
                <w:sz w:val="20"/>
              </w:rPr>
              <w:t>
еңбек қорғау бойынша шараларды жоспарлау және қаржыландыру;</w:t>
            </w:r>
          </w:p>
          <w:p>
            <w:pPr>
              <w:spacing w:after="20"/>
              <w:ind w:left="20"/>
              <w:jc w:val="both"/>
            </w:pPr>
            <w:r>
              <w:rPr>
                <w:rFonts w:ascii="Times New Roman"/>
                <w:b w:val="false"/>
                <w:i w:val="false"/>
                <w:color w:val="000000"/>
                <w:sz w:val="20"/>
              </w:rPr>
              <w:t>
нан пісіру, макарон және кондитер өндірісіндегі еңбек қорғау:</w:t>
            </w:r>
          </w:p>
          <w:p>
            <w:pPr>
              <w:spacing w:after="20"/>
              <w:ind w:left="20"/>
              <w:jc w:val="both"/>
            </w:pPr>
            <w:r>
              <w:rPr>
                <w:rFonts w:ascii="Times New Roman"/>
                <w:b w:val="false"/>
                <w:i w:val="false"/>
                <w:color w:val="000000"/>
                <w:sz w:val="20"/>
              </w:rPr>
              <w:t>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қауіпсіздік техникасы бойынша нормативтік техникалық құжаттар; </w:t>
            </w:r>
          </w:p>
          <w:p>
            <w:pPr>
              <w:spacing w:after="20"/>
              <w:ind w:left="20"/>
              <w:jc w:val="both"/>
            </w:pPr>
            <w:r>
              <w:rPr>
                <w:rFonts w:ascii="Times New Roman"/>
                <w:b w:val="false"/>
                <w:i w:val="false"/>
                <w:color w:val="000000"/>
                <w:sz w:val="20"/>
              </w:rPr>
              <w:t xml:space="preserve">
еңбек қауіпсіздігінің стандартты жүйесі; </w:t>
            </w:r>
          </w:p>
          <w:p>
            <w:pPr>
              <w:spacing w:after="20"/>
              <w:ind w:left="20"/>
              <w:jc w:val="both"/>
            </w:pPr>
            <w:r>
              <w:rPr>
                <w:rFonts w:ascii="Times New Roman"/>
                <w:b w:val="false"/>
                <w:i w:val="false"/>
                <w:color w:val="000000"/>
                <w:sz w:val="20"/>
              </w:rPr>
              <w:t xml:space="preserve">
өндіріс бөлмелері мен жұмыс орындарындағы қауіпсіздік техникасы талаптары; </w:t>
            </w:r>
          </w:p>
          <w:p>
            <w:pPr>
              <w:spacing w:after="20"/>
              <w:ind w:left="20"/>
              <w:jc w:val="both"/>
            </w:pPr>
            <w:r>
              <w:rPr>
                <w:rFonts w:ascii="Times New Roman"/>
                <w:b w:val="false"/>
                <w:i w:val="false"/>
                <w:color w:val="000000"/>
                <w:sz w:val="20"/>
              </w:rPr>
              <w:t xml:space="preserve">
өрт сөндіретін техникалық құралдардың жұмысы мен қондырғылары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қоршаған ортаның жағдайын қорғау және бақылау амалдарын пайдалану; </w:t>
            </w:r>
          </w:p>
          <w:p>
            <w:pPr>
              <w:spacing w:after="20"/>
              <w:ind w:left="20"/>
              <w:jc w:val="both"/>
            </w:pPr>
            <w:r>
              <w:rPr>
                <w:rFonts w:ascii="Times New Roman"/>
                <w:b w:val="false"/>
                <w:i w:val="false"/>
                <w:color w:val="000000"/>
                <w:sz w:val="20"/>
              </w:rPr>
              <w:t xml:space="preserve">
оқыс оқиға кезінде зардап шегушіге алғашқы көмек көрсету; </w:t>
            </w:r>
          </w:p>
          <w:p>
            <w:pPr>
              <w:spacing w:after="20"/>
              <w:ind w:left="20"/>
              <w:jc w:val="both"/>
            </w:pPr>
            <w:r>
              <w:rPr>
                <w:rFonts w:ascii="Times New Roman"/>
                <w:b w:val="false"/>
                <w:i w:val="false"/>
                <w:color w:val="000000"/>
                <w:sz w:val="20"/>
              </w:rPr>
              <w:t xml:space="preserve">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p>
          <w:p>
            <w:pPr>
              <w:spacing w:after="20"/>
              <w:ind w:left="20"/>
              <w:jc w:val="both"/>
            </w:pPr>
            <w:r>
              <w:rPr>
                <w:rFonts w:ascii="Times New Roman"/>
                <w:b w:val="false"/>
                <w:i w:val="false"/>
                <w:color w:val="000000"/>
                <w:sz w:val="20"/>
              </w:rPr>
              <w:t xml:space="preserve">
қоршаған ортаны қорғауды қамтамасыз ету шараларын сақтау; </w:t>
            </w:r>
          </w:p>
          <w:p>
            <w:pPr>
              <w:spacing w:after="20"/>
              <w:ind w:left="20"/>
              <w:jc w:val="both"/>
            </w:pPr>
            <w:r>
              <w:rPr>
                <w:rFonts w:ascii="Times New Roman"/>
                <w:b w:val="false"/>
                <w:i w:val="false"/>
                <w:color w:val="000000"/>
                <w:sz w:val="20"/>
              </w:rPr>
              <w:t xml:space="preserve">
орындалатын жұмыс ережелері мен тазалық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химиясы</w:t>
            </w:r>
          </w:p>
          <w:p>
            <w:pPr>
              <w:spacing w:after="20"/>
              <w:ind w:left="20"/>
              <w:jc w:val="both"/>
            </w:pPr>
            <w:r>
              <w:rPr>
                <w:rFonts w:ascii="Times New Roman"/>
                <w:b w:val="false"/>
                <w:i w:val="false"/>
                <w:color w:val="000000"/>
                <w:sz w:val="20"/>
              </w:rPr>
              <w:t>
заттарды талдау әдістері; сапалық талдау; аналитикалық көрсеткіштердің дұрыстығын бағалау;</w:t>
            </w:r>
          </w:p>
          <w:p>
            <w:pPr>
              <w:spacing w:after="20"/>
              <w:ind w:left="20"/>
              <w:jc w:val="both"/>
            </w:pPr>
            <w:r>
              <w:rPr>
                <w:rFonts w:ascii="Times New Roman"/>
                <w:b w:val="false"/>
                <w:i w:val="false"/>
                <w:color w:val="000000"/>
                <w:sz w:val="20"/>
              </w:rPr>
              <w:t>
сандық талдау әдісі;</w:t>
            </w:r>
          </w:p>
          <w:p>
            <w:pPr>
              <w:spacing w:after="20"/>
              <w:ind w:left="20"/>
              <w:jc w:val="both"/>
            </w:pPr>
            <w:r>
              <w:rPr>
                <w:rFonts w:ascii="Times New Roman"/>
                <w:b w:val="false"/>
                <w:i w:val="false"/>
                <w:color w:val="000000"/>
                <w:sz w:val="20"/>
              </w:rPr>
              <w:t>
тотығу-тотықсызданудағы титерлеудің негізгі әдісі мен маңызы;</w:t>
            </w:r>
          </w:p>
          <w:p>
            <w:pPr>
              <w:spacing w:after="20"/>
              <w:ind w:left="20"/>
              <w:jc w:val="both"/>
            </w:pPr>
            <w:r>
              <w:rPr>
                <w:rFonts w:ascii="Times New Roman"/>
                <w:b w:val="false"/>
                <w:i w:val="false"/>
                <w:color w:val="000000"/>
                <w:sz w:val="20"/>
              </w:rPr>
              <w:t>
физика-химиялық талдау әдістерінің маңызы мен жетістіктері;</w:t>
            </w:r>
          </w:p>
          <w:p>
            <w:pPr>
              <w:spacing w:after="20"/>
              <w:ind w:left="20"/>
              <w:jc w:val="both"/>
            </w:pPr>
            <w:r>
              <w:rPr>
                <w:rFonts w:ascii="Times New Roman"/>
                <w:b w:val="false"/>
                <w:i w:val="false"/>
                <w:color w:val="000000"/>
                <w:sz w:val="20"/>
              </w:rPr>
              <w:t>
фотометриялық, хроматографикалық, рефрактометриялық, поляриметриялық, потенциометриялық талдаулардың негіздері және маңызы;</w:t>
            </w:r>
          </w:p>
          <w:p>
            <w:pPr>
              <w:spacing w:after="20"/>
              <w:ind w:left="20"/>
              <w:jc w:val="both"/>
            </w:pPr>
            <w:r>
              <w:rPr>
                <w:rFonts w:ascii="Times New Roman"/>
                <w:b w:val="false"/>
                <w:i w:val="false"/>
                <w:color w:val="000000"/>
                <w:sz w:val="20"/>
              </w:rPr>
              <w:t>
химиялық термодинамиканың негізі;</w:t>
            </w:r>
          </w:p>
          <w:p>
            <w:pPr>
              <w:spacing w:after="20"/>
              <w:ind w:left="20"/>
              <w:jc w:val="both"/>
            </w:pPr>
            <w:r>
              <w:rPr>
                <w:rFonts w:ascii="Times New Roman"/>
                <w:b w:val="false"/>
                <w:i w:val="false"/>
                <w:color w:val="000000"/>
                <w:sz w:val="20"/>
              </w:rPr>
              <w:t xml:space="preserve">
фазалық ауысу; </w:t>
            </w:r>
          </w:p>
          <w:p>
            <w:pPr>
              <w:spacing w:after="20"/>
              <w:ind w:left="20"/>
              <w:jc w:val="both"/>
            </w:pPr>
            <w:r>
              <w:rPr>
                <w:rFonts w:ascii="Times New Roman"/>
                <w:b w:val="false"/>
                <w:i w:val="false"/>
                <w:color w:val="000000"/>
                <w:sz w:val="20"/>
              </w:rPr>
              <w:t>
фотохимиялық реакциялар;</w:t>
            </w:r>
          </w:p>
          <w:p>
            <w:pPr>
              <w:spacing w:after="20"/>
              <w:ind w:left="20"/>
              <w:jc w:val="both"/>
            </w:pPr>
            <w:r>
              <w:rPr>
                <w:rFonts w:ascii="Times New Roman"/>
                <w:b w:val="false"/>
                <w:i w:val="false"/>
                <w:color w:val="000000"/>
                <w:sz w:val="20"/>
              </w:rPr>
              <w:t xml:space="preserve">
сорбация, оның түрі; </w:t>
            </w:r>
          </w:p>
          <w:p>
            <w:pPr>
              <w:spacing w:after="20"/>
              <w:ind w:left="20"/>
              <w:jc w:val="both"/>
            </w:pPr>
            <w:r>
              <w:rPr>
                <w:rFonts w:ascii="Times New Roman"/>
                <w:b w:val="false"/>
                <w:i w:val="false"/>
                <w:color w:val="000000"/>
                <w:sz w:val="20"/>
              </w:rPr>
              <w:t>
адсорбация, оның типі;</w:t>
            </w:r>
          </w:p>
          <w:p>
            <w:pPr>
              <w:spacing w:after="20"/>
              <w:ind w:left="20"/>
              <w:jc w:val="both"/>
            </w:pPr>
            <w:r>
              <w:rPr>
                <w:rFonts w:ascii="Times New Roman"/>
                <w:b w:val="false"/>
                <w:i w:val="false"/>
                <w:color w:val="000000"/>
                <w:sz w:val="20"/>
              </w:rPr>
              <w:t xml:space="preserve">
беттік активті қосылыстар; </w:t>
            </w:r>
          </w:p>
          <w:p>
            <w:pPr>
              <w:spacing w:after="20"/>
              <w:ind w:left="20"/>
              <w:jc w:val="both"/>
            </w:pPr>
            <w:r>
              <w:rPr>
                <w:rFonts w:ascii="Times New Roman"/>
                <w:b w:val="false"/>
                <w:i w:val="false"/>
                <w:color w:val="000000"/>
                <w:sz w:val="20"/>
              </w:rPr>
              <w:t>
дисперсті жүйе, талдау;</w:t>
            </w:r>
          </w:p>
          <w:p>
            <w:pPr>
              <w:spacing w:after="20"/>
              <w:ind w:left="20"/>
              <w:jc w:val="both"/>
            </w:pPr>
            <w:r>
              <w:rPr>
                <w:rFonts w:ascii="Times New Roman"/>
                <w:b w:val="false"/>
                <w:i w:val="false"/>
                <w:color w:val="000000"/>
                <w:sz w:val="20"/>
              </w:rPr>
              <w:t>
коллоидты жүйелердің молекуларлы-кинетикалық қасиеттері;</w:t>
            </w:r>
          </w:p>
          <w:p>
            <w:pPr>
              <w:spacing w:after="20"/>
              <w:ind w:left="20"/>
              <w:jc w:val="both"/>
            </w:pPr>
            <w:r>
              <w:rPr>
                <w:rFonts w:ascii="Times New Roman"/>
                <w:b w:val="false"/>
                <w:i w:val="false"/>
                <w:color w:val="000000"/>
                <w:sz w:val="20"/>
              </w:rPr>
              <w:t>
электрокинетикалық құбылыс;</w:t>
            </w:r>
          </w:p>
          <w:p>
            <w:pPr>
              <w:spacing w:after="20"/>
              <w:ind w:left="20"/>
              <w:jc w:val="both"/>
            </w:pPr>
            <w:r>
              <w:rPr>
                <w:rFonts w:ascii="Times New Roman"/>
                <w:b w:val="false"/>
                <w:i w:val="false"/>
                <w:color w:val="000000"/>
                <w:sz w:val="20"/>
              </w:rPr>
              <w:t>
гелтүзілу және пептидтену; құрылыс жүйесінің тұтқырлығы;</w:t>
            </w:r>
          </w:p>
          <w:p>
            <w:pPr>
              <w:spacing w:after="20"/>
              <w:ind w:left="20"/>
              <w:jc w:val="both"/>
            </w:pPr>
            <w:r>
              <w:rPr>
                <w:rFonts w:ascii="Times New Roman"/>
                <w:b w:val="false"/>
                <w:i w:val="false"/>
                <w:color w:val="000000"/>
                <w:sz w:val="20"/>
              </w:rPr>
              <w:t>
дубильді қосылыстар, бояғыштар, балауыз;</w:t>
            </w:r>
          </w:p>
          <w:p>
            <w:pPr>
              <w:spacing w:after="20"/>
              <w:ind w:left="20"/>
              <w:jc w:val="both"/>
            </w:pPr>
            <w:r>
              <w:rPr>
                <w:rFonts w:ascii="Times New Roman"/>
                <w:b w:val="false"/>
                <w:i w:val="false"/>
                <w:color w:val="000000"/>
                <w:sz w:val="20"/>
              </w:rPr>
              <w:t>
ферменттер-биокатализатор (ақуыздар)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классикалық сандық талдаудың негізгі әдістері, физика-химиялық талдау әдістері; </w:t>
            </w:r>
          </w:p>
          <w:p>
            <w:pPr>
              <w:spacing w:after="20"/>
              <w:ind w:left="20"/>
              <w:jc w:val="both"/>
            </w:pPr>
            <w:r>
              <w:rPr>
                <w:rFonts w:ascii="Times New Roman"/>
                <w:b w:val="false"/>
                <w:i w:val="false"/>
                <w:color w:val="000000"/>
                <w:sz w:val="20"/>
              </w:rPr>
              <w:t xml:space="preserve">
шикізат пен дайын өнімнің құрамына енетін заттардың физика-химиялық жағдайы мен құрылысы; </w:t>
            </w:r>
          </w:p>
          <w:p>
            <w:pPr>
              <w:spacing w:after="20"/>
              <w:ind w:left="20"/>
              <w:jc w:val="both"/>
            </w:pPr>
            <w:r>
              <w:rPr>
                <w:rFonts w:ascii="Times New Roman"/>
                <w:b w:val="false"/>
                <w:i w:val="false"/>
                <w:color w:val="000000"/>
                <w:sz w:val="20"/>
              </w:rPr>
              <w:t xml:space="preserve">
тағам шикізатының: аққуыздардың, липидтердің, көмірсулардың, ферменттердің, тағамдық қоспаларының негізгі компоненттерінің химиялық құрамы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 өнімдер мен материалдарды бақылау кезінде аналитикалық зерттеу жүргізу; </w:t>
            </w:r>
          </w:p>
          <w:p>
            <w:pPr>
              <w:spacing w:after="20"/>
              <w:ind w:left="20"/>
              <w:jc w:val="both"/>
            </w:pPr>
            <w:r>
              <w:rPr>
                <w:rFonts w:ascii="Times New Roman"/>
                <w:b w:val="false"/>
                <w:i w:val="false"/>
                <w:color w:val="000000"/>
                <w:sz w:val="20"/>
              </w:rPr>
              <w:t xml:space="preserve">
классикалық сандық талдаудың негізгі операцияларын орындау, физика-химиялық талдауларды жасауға арналған құралды пайдалану; </w:t>
            </w:r>
          </w:p>
          <w:p>
            <w:pPr>
              <w:spacing w:after="20"/>
              <w:ind w:left="20"/>
              <w:jc w:val="both"/>
            </w:pPr>
            <w:r>
              <w:rPr>
                <w:rFonts w:ascii="Times New Roman"/>
                <w:b w:val="false"/>
                <w:i w:val="false"/>
                <w:color w:val="000000"/>
                <w:sz w:val="20"/>
              </w:rPr>
              <w:t xml:space="preserve">
технологиялық үдерісті оңтайландыру үшін органикалық, дисперсті және коллоидты жүйелердің қасиеттерін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Дербес компьютерді практикада қолдану негіздері: ДК құрылысы, операциялық жүйе, бағдарламалар мен мәліметтерді мұрағатқа енгізу, ақпаратты қорғау; </w:t>
            </w:r>
          </w:p>
          <w:p>
            <w:pPr>
              <w:spacing w:after="20"/>
              <w:ind w:left="20"/>
              <w:jc w:val="both"/>
            </w:pPr>
            <w:r>
              <w:rPr>
                <w:rFonts w:ascii="Times New Roman"/>
                <w:b w:val="false"/>
                <w:i w:val="false"/>
                <w:color w:val="000000"/>
                <w:sz w:val="20"/>
              </w:rPr>
              <w:t>
Microsoft Office ықпалдасқан пакеті: тағайындалуы, пайдалану ерекшеліктері;</w:t>
            </w:r>
          </w:p>
          <w:p>
            <w:pPr>
              <w:spacing w:after="20"/>
              <w:ind w:left="20"/>
              <w:jc w:val="both"/>
            </w:pPr>
            <w:r>
              <w:rPr>
                <w:rFonts w:ascii="Times New Roman"/>
                <w:b w:val="false"/>
                <w:i w:val="false"/>
                <w:color w:val="000000"/>
                <w:sz w:val="20"/>
              </w:rPr>
              <w:t>
компьютерлік графиканың негізгі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технологияның негізгі түсінігі; </w:t>
            </w:r>
          </w:p>
          <w:p>
            <w:pPr>
              <w:spacing w:after="20"/>
              <w:ind w:left="20"/>
              <w:jc w:val="both"/>
            </w:pPr>
            <w:r>
              <w:rPr>
                <w:rFonts w:ascii="Times New Roman"/>
                <w:b w:val="false"/>
                <w:i w:val="false"/>
                <w:color w:val="000000"/>
                <w:sz w:val="20"/>
              </w:rPr>
              <w:t xml:space="preserve">
ақпараттық және коммуникациялық технология түрлері; </w:t>
            </w:r>
          </w:p>
          <w:p>
            <w:pPr>
              <w:spacing w:after="20"/>
              <w:ind w:left="20"/>
              <w:jc w:val="both"/>
            </w:pPr>
            <w:r>
              <w:rPr>
                <w:rFonts w:ascii="Times New Roman"/>
                <w:b w:val="false"/>
                <w:i w:val="false"/>
                <w:color w:val="000000"/>
                <w:sz w:val="20"/>
              </w:rPr>
              <w:t xml:space="preserve">
дербес компьютердің құрылысы; </w:t>
            </w:r>
          </w:p>
          <w:p>
            <w:pPr>
              <w:spacing w:after="20"/>
              <w:ind w:left="20"/>
              <w:jc w:val="both"/>
            </w:pPr>
            <w:r>
              <w:rPr>
                <w:rFonts w:ascii="Times New Roman"/>
                <w:b w:val="false"/>
                <w:i w:val="false"/>
                <w:color w:val="000000"/>
                <w:sz w:val="20"/>
              </w:rPr>
              <w:t xml:space="preserve">
Windows операциялық жүйесі; </w:t>
            </w:r>
          </w:p>
          <w:p>
            <w:pPr>
              <w:spacing w:after="20"/>
              <w:ind w:left="20"/>
              <w:jc w:val="both"/>
            </w:pPr>
            <w:r>
              <w:rPr>
                <w:rFonts w:ascii="Times New Roman"/>
                <w:b w:val="false"/>
                <w:i w:val="false"/>
                <w:color w:val="000000"/>
                <w:sz w:val="20"/>
              </w:rPr>
              <w:t xml:space="preserve">
бағдарламалар мен мәліметтерді мұрағатқа енгізу тәсілдері; </w:t>
            </w:r>
          </w:p>
          <w:p>
            <w:pPr>
              <w:spacing w:after="20"/>
              <w:ind w:left="20"/>
              <w:jc w:val="both"/>
            </w:pPr>
            <w:r>
              <w:rPr>
                <w:rFonts w:ascii="Times New Roman"/>
                <w:b w:val="false"/>
                <w:i w:val="false"/>
                <w:color w:val="000000"/>
                <w:sz w:val="20"/>
              </w:rPr>
              <w:t xml:space="preserve">
ақпараттарды вирусқа қарсы қорғаудың әдістері мен тәсілдері; </w:t>
            </w:r>
          </w:p>
          <w:p>
            <w:pPr>
              <w:spacing w:after="20"/>
              <w:ind w:left="20"/>
              <w:jc w:val="both"/>
            </w:pPr>
            <w:r>
              <w:rPr>
                <w:rFonts w:ascii="Times New Roman"/>
                <w:b w:val="false"/>
                <w:i w:val="false"/>
                <w:color w:val="000000"/>
                <w:sz w:val="20"/>
              </w:rPr>
              <w:t xml:space="preserve">
мәтіндік құжаттарды өңдеу технологиясы; </w:t>
            </w:r>
          </w:p>
          <w:p>
            <w:pPr>
              <w:spacing w:after="20"/>
              <w:ind w:left="20"/>
              <w:jc w:val="both"/>
            </w:pPr>
            <w:r>
              <w:rPr>
                <w:rFonts w:ascii="Times New Roman"/>
                <w:b w:val="false"/>
                <w:i w:val="false"/>
                <w:color w:val="000000"/>
                <w:sz w:val="20"/>
              </w:rPr>
              <w:t xml:space="preserve">
сандық мәліметтерді өңдеу әдістері; </w:t>
            </w:r>
          </w:p>
          <w:p>
            <w:pPr>
              <w:spacing w:after="20"/>
              <w:ind w:left="20"/>
              <w:jc w:val="both"/>
            </w:pPr>
            <w:r>
              <w:rPr>
                <w:rFonts w:ascii="Times New Roman"/>
                <w:b w:val="false"/>
                <w:i w:val="false"/>
                <w:color w:val="000000"/>
                <w:sz w:val="20"/>
              </w:rPr>
              <w:t xml:space="preserve">
MS Access БМБЖ мәліметтерді іздеу және сақтау тәсілдері; </w:t>
            </w:r>
          </w:p>
          <w:p>
            <w:pPr>
              <w:spacing w:after="20"/>
              <w:ind w:left="20"/>
              <w:jc w:val="both"/>
            </w:pPr>
            <w:r>
              <w:rPr>
                <w:rFonts w:ascii="Times New Roman"/>
                <w:b w:val="false"/>
                <w:i w:val="false"/>
                <w:color w:val="000000"/>
                <w:sz w:val="20"/>
              </w:rPr>
              <w:t xml:space="preserve">
MS Power Point презентацияларды құру әдістері; </w:t>
            </w:r>
          </w:p>
          <w:p>
            <w:pPr>
              <w:spacing w:after="20"/>
              <w:ind w:left="20"/>
              <w:jc w:val="both"/>
            </w:pPr>
            <w:r>
              <w:rPr>
                <w:rFonts w:ascii="Times New Roman"/>
                <w:b w:val="false"/>
                <w:i w:val="false"/>
                <w:color w:val="000000"/>
                <w:sz w:val="20"/>
              </w:rPr>
              <w:t xml:space="preserve">
Auto Cad компьютерлік графикасының негізгі мүмкіндіктері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мұрағат бағдарламаларымен жұмыс; </w:t>
            </w:r>
          </w:p>
          <w:p>
            <w:pPr>
              <w:spacing w:after="20"/>
              <w:ind w:left="20"/>
              <w:jc w:val="both"/>
            </w:pPr>
            <w:r>
              <w:rPr>
                <w:rFonts w:ascii="Times New Roman"/>
                <w:b w:val="false"/>
                <w:i w:val="false"/>
                <w:color w:val="000000"/>
                <w:sz w:val="20"/>
              </w:rPr>
              <w:t xml:space="preserve">
вирусқа қарсы бағдарламалармен жұмыс; </w:t>
            </w:r>
          </w:p>
          <w:p>
            <w:pPr>
              <w:spacing w:after="20"/>
              <w:ind w:left="20"/>
              <w:jc w:val="both"/>
            </w:pPr>
            <w:r>
              <w:rPr>
                <w:rFonts w:ascii="Times New Roman"/>
                <w:b w:val="false"/>
                <w:i w:val="false"/>
                <w:color w:val="000000"/>
                <w:sz w:val="20"/>
              </w:rPr>
              <w:t xml:space="preserve">
кестелермен және MS Word графикалық объектілермен жұмыс; </w:t>
            </w:r>
          </w:p>
          <w:p>
            <w:pPr>
              <w:spacing w:after="20"/>
              <w:ind w:left="20"/>
              <w:jc w:val="both"/>
            </w:pPr>
            <w:r>
              <w:rPr>
                <w:rFonts w:ascii="Times New Roman"/>
                <w:b w:val="false"/>
                <w:i w:val="false"/>
                <w:color w:val="000000"/>
                <w:sz w:val="20"/>
              </w:rPr>
              <w:t xml:space="preserve">
MS Excel электронды кестесінде мәліметтерді құру және редакциялау; </w:t>
            </w:r>
          </w:p>
          <w:p>
            <w:pPr>
              <w:spacing w:after="20"/>
              <w:ind w:left="20"/>
              <w:jc w:val="both"/>
            </w:pPr>
            <w:r>
              <w:rPr>
                <w:rFonts w:ascii="Times New Roman"/>
                <w:b w:val="false"/>
                <w:i w:val="false"/>
                <w:color w:val="000000"/>
                <w:sz w:val="20"/>
              </w:rPr>
              <w:t xml:space="preserve">
шикізат пен негізгі материалдардың бағасын есептеу үшін MS Excel негізгі операцияларын қолдану; </w:t>
            </w:r>
          </w:p>
          <w:p>
            <w:pPr>
              <w:spacing w:after="20"/>
              <w:ind w:left="20"/>
              <w:jc w:val="both"/>
            </w:pPr>
            <w:r>
              <w:rPr>
                <w:rFonts w:ascii="Times New Roman"/>
                <w:b w:val="false"/>
                <w:i w:val="false"/>
                <w:color w:val="000000"/>
                <w:sz w:val="20"/>
              </w:rPr>
              <w:t xml:space="preserve">
MS Access БМБЖ ортасында базаны дайындау; </w:t>
            </w:r>
          </w:p>
          <w:p>
            <w:pPr>
              <w:spacing w:after="20"/>
              <w:ind w:left="20"/>
              <w:jc w:val="both"/>
            </w:pPr>
            <w:r>
              <w:rPr>
                <w:rFonts w:ascii="Times New Roman"/>
                <w:b w:val="false"/>
                <w:i w:val="false"/>
                <w:color w:val="000000"/>
                <w:sz w:val="20"/>
              </w:rPr>
              <w:t xml:space="preserve">
MS Power Point презентациясын дайындау және оларды орындауды басқару; </w:t>
            </w:r>
          </w:p>
          <w:p>
            <w:pPr>
              <w:spacing w:after="20"/>
              <w:ind w:left="20"/>
              <w:jc w:val="both"/>
            </w:pPr>
            <w:r>
              <w:rPr>
                <w:rFonts w:ascii="Times New Roman"/>
                <w:b w:val="false"/>
                <w:i w:val="false"/>
                <w:color w:val="000000"/>
                <w:sz w:val="20"/>
              </w:rPr>
              <w:t xml:space="preserve">
Auto Cad графикалық редакторында объектілерді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Микроорганизмдердің морфологиясы, жіктелуі және физиологиясы; </w:t>
            </w:r>
          </w:p>
          <w:p>
            <w:pPr>
              <w:spacing w:after="20"/>
              <w:ind w:left="20"/>
              <w:jc w:val="both"/>
            </w:pPr>
            <w:r>
              <w:rPr>
                <w:rFonts w:ascii="Times New Roman"/>
                <w:b w:val="false"/>
                <w:i w:val="false"/>
                <w:color w:val="000000"/>
                <w:sz w:val="20"/>
              </w:rPr>
              <w:t>
микроорганизмдер пішіндері мен құрылысы, клеткалардың химиялық және биохимиялык құрамы;</w:t>
            </w:r>
          </w:p>
          <w:p>
            <w:pPr>
              <w:spacing w:after="20"/>
              <w:ind w:left="20"/>
              <w:jc w:val="both"/>
            </w:pPr>
            <w:r>
              <w:rPr>
                <w:rFonts w:ascii="Times New Roman"/>
                <w:b w:val="false"/>
                <w:i w:val="false"/>
                <w:color w:val="000000"/>
                <w:sz w:val="20"/>
              </w:rPr>
              <w:t>
микроорганизмдердің өміршеңдігіне сыртқы орта факторларының әсері;</w:t>
            </w:r>
          </w:p>
          <w:p>
            <w:pPr>
              <w:spacing w:after="20"/>
              <w:ind w:left="20"/>
              <w:jc w:val="both"/>
            </w:pPr>
            <w:r>
              <w:rPr>
                <w:rFonts w:ascii="Times New Roman"/>
                <w:b w:val="false"/>
                <w:i w:val="false"/>
                <w:color w:val="000000"/>
                <w:sz w:val="20"/>
              </w:rPr>
              <w:t>
тамақ өнімдері өндірісіне санитарлық-гигиеналық бақылау;</w:t>
            </w:r>
          </w:p>
          <w:p>
            <w:pPr>
              <w:spacing w:after="20"/>
              <w:ind w:left="20"/>
              <w:jc w:val="both"/>
            </w:pPr>
            <w:r>
              <w:rPr>
                <w:rFonts w:ascii="Times New Roman"/>
                <w:b w:val="false"/>
                <w:i w:val="false"/>
                <w:color w:val="000000"/>
                <w:sz w:val="20"/>
              </w:rPr>
              <w:t>
микробиологиялық бақылаудың сұлбасы, қант өндірісін санитарлық-гигиеналық бағалаудың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микробиологиялық түсініктер; </w:t>
            </w:r>
          </w:p>
          <w:p>
            <w:pPr>
              <w:spacing w:after="20"/>
              <w:ind w:left="20"/>
              <w:jc w:val="both"/>
            </w:pPr>
            <w:r>
              <w:rPr>
                <w:rFonts w:ascii="Times New Roman"/>
                <w:b w:val="false"/>
                <w:i w:val="false"/>
                <w:color w:val="000000"/>
                <w:sz w:val="20"/>
              </w:rPr>
              <w:t xml:space="preserve">
микроогранизмдегі маңызды биологиялық үдерістер; </w:t>
            </w:r>
          </w:p>
          <w:p>
            <w:pPr>
              <w:spacing w:after="20"/>
              <w:ind w:left="20"/>
              <w:jc w:val="both"/>
            </w:pPr>
            <w:r>
              <w:rPr>
                <w:rFonts w:ascii="Times New Roman"/>
                <w:b w:val="false"/>
                <w:i w:val="false"/>
                <w:color w:val="000000"/>
                <w:sz w:val="20"/>
              </w:rPr>
              <w:t xml:space="preserve">
өндірістің микробиологиялық ластануына әсер ететін факторлардың көзі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микробиологиялық зерттеулер жасау және алынған нәтижелерге баға беру; </w:t>
            </w:r>
          </w:p>
          <w:p>
            <w:pPr>
              <w:spacing w:after="20"/>
              <w:ind w:left="20"/>
              <w:jc w:val="both"/>
            </w:pPr>
            <w:r>
              <w:rPr>
                <w:rFonts w:ascii="Times New Roman"/>
                <w:b w:val="false"/>
                <w:i w:val="false"/>
                <w:color w:val="000000"/>
                <w:sz w:val="20"/>
              </w:rPr>
              <w:t xml:space="preserve">
бактериялардың, ашытқылардың және зең саңырауқұлақтардың түрлерін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"Техникалық реттеу туралы" Заңы;</w:t>
            </w:r>
          </w:p>
          <w:p>
            <w:pPr>
              <w:spacing w:after="20"/>
              <w:ind w:left="20"/>
              <w:jc w:val="both"/>
            </w:pPr>
            <w:r>
              <w:rPr>
                <w:rFonts w:ascii="Times New Roman"/>
                <w:b w:val="false"/>
                <w:i w:val="false"/>
                <w:color w:val="000000"/>
                <w:sz w:val="20"/>
              </w:rPr>
              <w:t>
тамақ өндірісі өнеркәсібіндегі стандарттау қағидалары;</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өлшем эталондары;</w:t>
            </w:r>
          </w:p>
          <w:p>
            <w:pPr>
              <w:spacing w:after="20"/>
              <w:ind w:left="20"/>
              <w:jc w:val="both"/>
            </w:pPr>
            <w:r>
              <w:rPr>
                <w:rFonts w:ascii="Times New Roman"/>
                <w:b w:val="false"/>
                <w:i w:val="false"/>
                <w:color w:val="000000"/>
                <w:sz w:val="20"/>
              </w:rPr>
              <w:t>
сертификаттау негіздері, анықтамалар мен терминдер;</w:t>
            </w:r>
          </w:p>
          <w:p>
            <w:pPr>
              <w:spacing w:after="20"/>
              <w:ind w:left="20"/>
              <w:jc w:val="both"/>
            </w:pPr>
            <w:r>
              <w:rPr>
                <w:rFonts w:ascii="Times New Roman"/>
                <w:b w:val="false"/>
                <w:i w:val="false"/>
                <w:color w:val="000000"/>
                <w:sz w:val="20"/>
              </w:rPr>
              <w:t>
тамақ өндіретін кәсіпорындарындағы сертификаттау қызметі;</w:t>
            </w:r>
          </w:p>
          <w:p>
            <w:pPr>
              <w:spacing w:after="20"/>
              <w:ind w:left="20"/>
              <w:jc w:val="both"/>
            </w:pPr>
            <w:r>
              <w:rPr>
                <w:rFonts w:ascii="Times New Roman"/>
                <w:b w:val="false"/>
                <w:i w:val="false"/>
                <w:color w:val="000000"/>
                <w:sz w:val="20"/>
              </w:rPr>
              <w:t>
өнім сапасы және сәйкестік туралы декларация;</w:t>
            </w:r>
          </w:p>
          <w:p>
            <w:pPr>
              <w:spacing w:after="20"/>
              <w:ind w:left="20"/>
              <w:jc w:val="both"/>
            </w:pPr>
            <w:r>
              <w:rPr>
                <w:rFonts w:ascii="Times New Roman"/>
                <w:b w:val="false"/>
                <w:i w:val="false"/>
                <w:color w:val="000000"/>
                <w:sz w:val="20"/>
              </w:rPr>
              <w:t>
сапа менеджменті жүйесін дайындау және енгізу;</w:t>
            </w:r>
          </w:p>
          <w:p>
            <w:pPr>
              <w:spacing w:after="20"/>
              <w:ind w:left="20"/>
              <w:jc w:val="both"/>
            </w:pPr>
            <w:r>
              <w:rPr>
                <w:rFonts w:ascii="Times New Roman"/>
                <w:b w:val="false"/>
                <w:i w:val="false"/>
                <w:color w:val="000000"/>
                <w:sz w:val="20"/>
              </w:rPr>
              <w:t>
метрология негіздері;</w:t>
            </w:r>
          </w:p>
          <w:p>
            <w:pPr>
              <w:spacing w:after="20"/>
              <w:ind w:left="20"/>
              <w:jc w:val="both"/>
            </w:pPr>
            <w:r>
              <w:rPr>
                <w:rFonts w:ascii="Times New Roman"/>
                <w:b w:val="false"/>
                <w:i w:val="false"/>
                <w:color w:val="000000"/>
                <w:sz w:val="20"/>
              </w:rPr>
              <w:t>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негізгі түсініктері; </w:t>
            </w:r>
          </w:p>
          <w:p>
            <w:pPr>
              <w:spacing w:after="20"/>
              <w:ind w:left="20"/>
              <w:jc w:val="both"/>
            </w:pPr>
            <w:r>
              <w:rPr>
                <w:rFonts w:ascii="Times New Roman"/>
                <w:b w:val="false"/>
                <w:i w:val="false"/>
                <w:color w:val="000000"/>
                <w:sz w:val="20"/>
              </w:rPr>
              <w:t xml:space="preserve">
тамақ өндірісі кәсіпорындарындағы стандарттау қағидалары; </w:t>
            </w:r>
          </w:p>
          <w:p>
            <w:pPr>
              <w:spacing w:after="20"/>
              <w:ind w:left="20"/>
              <w:jc w:val="both"/>
            </w:pPr>
            <w:r>
              <w:rPr>
                <w:rFonts w:ascii="Times New Roman"/>
                <w:b w:val="false"/>
                <w:i w:val="false"/>
                <w:color w:val="000000"/>
                <w:sz w:val="20"/>
              </w:rPr>
              <w:t xml:space="preserve">
метрологияның негізгі түсініктері; </w:t>
            </w:r>
          </w:p>
          <w:p>
            <w:pPr>
              <w:spacing w:after="20"/>
              <w:ind w:left="20"/>
              <w:jc w:val="both"/>
            </w:pPr>
            <w:r>
              <w:rPr>
                <w:rFonts w:ascii="Times New Roman"/>
                <w:b w:val="false"/>
                <w:i w:val="false"/>
                <w:color w:val="000000"/>
                <w:sz w:val="20"/>
              </w:rPr>
              <w:t xml:space="preserve">
дайын өнімдердің стандарттары; </w:t>
            </w:r>
          </w:p>
          <w:p>
            <w:pPr>
              <w:spacing w:after="20"/>
              <w:ind w:left="20"/>
              <w:jc w:val="both"/>
            </w:pPr>
            <w:r>
              <w:rPr>
                <w:rFonts w:ascii="Times New Roman"/>
                <w:b w:val="false"/>
                <w:i w:val="false"/>
                <w:color w:val="000000"/>
                <w:sz w:val="20"/>
              </w:rPr>
              <w:t xml:space="preserve">
сертификаттаудың негізгі түсініктері;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өлшем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кәсіби қызметте стандарттау мен сертификаттаудың негізгі ережелерін қолдана білу; </w:t>
            </w:r>
          </w:p>
          <w:p>
            <w:pPr>
              <w:spacing w:after="20"/>
              <w:ind w:left="20"/>
              <w:jc w:val="both"/>
            </w:pPr>
            <w:r>
              <w:rPr>
                <w:rFonts w:ascii="Times New Roman"/>
                <w:b w:val="false"/>
                <w:i w:val="false"/>
                <w:color w:val="000000"/>
                <w:sz w:val="20"/>
              </w:rPr>
              <w:t xml:space="preserve">
өнім сапасын анықтау және сәйкестік декларациясын толтыру; </w:t>
            </w:r>
          </w:p>
          <w:p>
            <w:pPr>
              <w:spacing w:after="20"/>
              <w:ind w:left="20"/>
              <w:jc w:val="both"/>
            </w:pPr>
            <w:r>
              <w:rPr>
                <w:rFonts w:ascii="Times New Roman"/>
                <w:b w:val="false"/>
                <w:i w:val="false"/>
                <w:color w:val="000000"/>
                <w:sz w:val="20"/>
              </w:rPr>
              <w:t xml:space="preserve">
кәсіби қызметте метрологияның негізгі ережелерін қолдана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1,7,8</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Шикізаттар мен материалдар </w:t>
            </w:r>
          </w:p>
          <w:p>
            <w:pPr>
              <w:spacing w:after="20"/>
              <w:ind w:left="20"/>
              <w:jc w:val="both"/>
            </w:pPr>
            <w:r>
              <w:rPr>
                <w:rFonts w:ascii="Times New Roman"/>
                <w:b w:val="false"/>
                <w:i w:val="false"/>
                <w:color w:val="000000"/>
                <w:sz w:val="20"/>
              </w:rPr>
              <w:t xml:space="preserve">
Шикізаттардың, материалдар мен шалаөнімдердің қасиеті, олардың сапасына қойылатын талаптар; </w:t>
            </w:r>
          </w:p>
          <w:p>
            <w:pPr>
              <w:spacing w:after="20"/>
              <w:ind w:left="20"/>
              <w:jc w:val="both"/>
            </w:pPr>
            <w:r>
              <w:rPr>
                <w:rFonts w:ascii="Times New Roman"/>
                <w:b w:val="false"/>
                <w:i w:val="false"/>
                <w:color w:val="000000"/>
                <w:sz w:val="20"/>
              </w:rPr>
              <w:t xml:space="preserve">
химиялық құрамы; </w:t>
            </w:r>
          </w:p>
          <w:p>
            <w:pPr>
              <w:spacing w:after="20"/>
              <w:ind w:left="20"/>
              <w:jc w:val="both"/>
            </w:pPr>
            <w:r>
              <w:rPr>
                <w:rFonts w:ascii="Times New Roman"/>
                <w:b w:val="false"/>
                <w:i w:val="false"/>
                <w:color w:val="000000"/>
                <w:sz w:val="20"/>
              </w:rPr>
              <w:t xml:space="preserve">
қант және қант орнына қолданатындар; </w:t>
            </w:r>
          </w:p>
          <w:p>
            <w:pPr>
              <w:spacing w:after="20"/>
              <w:ind w:left="20"/>
              <w:jc w:val="both"/>
            </w:pPr>
            <w:r>
              <w:rPr>
                <w:rFonts w:ascii="Times New Roman"/>
                <w:b w:val="false"/>
                <w:i w:val="false"/>
                <w:color w:val="000000"/>
                <w:sz w:val="20"/>
              </w:rPr>
              <w:t>
ас қоспалары;</w:t>
            </w:r>
          </w:p>
          <w:p>
            <w:pPr>
              <w:spacing w:after="20"/>
              <w:ind w:left="20"/>
              <w:jc w:val="both"/>
            </w:pPr>
            <w:r>
              <w:rPr>
                <w:rFonts w:ascii="Times New Roman"/>
                <w:b w:val="false"/>
                <w:i w:val="false"/>
                <w:color w:val="000000"/>
                <w:sz w:val="20"/>
              </w:rPr>
              <w:t>
қызылша;</w:t>
            </w:r>
          </w:p>
          <w:p>
            <w:pPr>
              <w:spacing w:after="20"/>
              <w:ind w:left="20"/>
              <w:jc w:val="both"/>
            </w:pPr>
            <w:r>
              <w:rPr>
                <w:rFonts w:ascii="Times New Roman"/>
                <w:b w:val="false"/>
                <w:i w:val="false"/>
                <w:color w:val="000000"/>
                <w:sz w:val="20"/>
              </w:rPr>
              <w:t>
диффузиялық шырынның құрамы;</w:t>
            </w:r>
          </w:p>
          <w:p>
            <w:pPr>
              <w:spacing w:after="20"/>
              <w:ind w:left="20"/>
              <w:jc w:val="both"/>
            </w:pPr>
            <w:r>
              <w:rPr>
                <w:rFonts w:ascii="Times New Roman"/>
                <w:b w:val="false"/>
                <w:i w:val="false"/>
                <w:color w:val="000000"/>
                <w:sz w:val="20"/>
              </w:rPr>
              <w:t>
диффузиялық шырынға арналған суды даярлау үдерістері;</w:t>
            </w:r>
          </w:p>
          <w:p>
            <w:pPr>
              <w:spacing w:after="20"/>
              <w:ind w:left="20"/>
              <w:jc w:val="both"/>
            </w:pPr>
            <w:r>
              <w:rPr>
                <w:rFonts w:ascii="Times New Roman"/>
                <w:b w:val="false"/>
                <w:i w:val="false"/>
                <w:color w:val="000000"/>
                <w:sz w:val="20"/>
              </w:rPr>
              <w:t>
шырын қайнату;</w:t>
            </w:r>
          </w:p>
          <w:p>
            <w:pPr>
              <w:spacing w:after="20"/>
              <w:ind w:left="20"/>
              <w:jc w:val="both"/>
            </w:pPr>
            <w:r>
              <w:rPr>
                <w:rFonts w:ascii="Times New Roman"/>
                <w:b w:val="false"/>
                <w:i w:val="false"/>
                <w:color w:val="000000"/>
                <w:sz w:val="20"/>
              </w:rPr>
              <w:t>
утфель құрамы;</w:t>
            </w:r>
          </w:p>
          <w:p>
            <w:pPr>
              <w:spacing w:after="20"/>
              <w:ind w:left="20"/>
              <w:jc w:val="both"/>
            </w:pPr>
            <w:r>
              <w:rPr>
                <w:rFonts w:ascii="Times New Roman"/>
                <w:b w:val="false"/>
                <w:i w:val="false"/>
                <w:color w:val="000000"/>
                <w:sz w:val="20"/>
              </w:rPr>
              <w:t>
ыдыс және қосымша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шикізат пен шалаөнім түрлері мен қасиеттері; </w:t>
            </w:r>
          </w:p>
          <w:p>
            <w:pPr>
              <w:spacing w:after="20"/>
              <w:ind w:left="20"/>
              <w:jc w:val="both"/>
            </w:pPr>
            <w:r>
              <w:rPr>
                <w:rFonts w:ascii="Times New Roman"/>
                <w:b w:val="false"/>
                <w:i w:val="false"/>
                <w:color w:val="000000"/>
                <w:sz w:val="20"/>
              </w:rPr>
              <w:t xml:space="preserve">
шикізат пен шалаөнім сапасына қойылатын талаптар; </w:t>
            </w:r>
          </w:p>
          <w:p>
            <w:pPr>
              <w:spacing w:after="20"/>
              <w:ind w:left="20"/>
              <w:jc w:val="both"/>
            </w:pPr>
            <w:r>
              <w:rPr>
                <w:rFonts w:ascii="Times New Roman"/>
                <w:b w:val="false"/>
                <w:i w:val="false"/>
                <w:color w:val="000000"/>
                <w:sz w:val="20"/>
              </w:rPr>
              <w:t xml:space="preserve">
шикізатты өндіріске дайындау ережелері мен сақтау шарттары; </w:t>
            </w:r>
          </w:p>
          <w:p>
            <w:pPr>
              <w:spacing w:after="20"/>
              <w:ind w:left="20"/>
              <w:jc w:val="both"/>
            </w:pPr>
            <w:r>
              <w:rPr>
                <w:rFonts w:ascii="Times New Roman"/>
                <w:b w:val="false"/>
                <w:i w:val="false"/>
                <w:color w:val="000000"/>
                <w:sz w:val="20"/>
              </w:rPr>
              <w:t xml:space="preserve">
белгіленген рецептураға сәйкес шикізат шығыны нормалары; </w:t>
            </w:r>
          </w:p>
          <w:p>
            <w:pPr>
              <w:spacing w:after="20"/>
              <w:ind w:left="20"/>
              <w:jc w:val="both"/>
            </w:pPr>
            <w:r>
              <w:rPr>
                <w:rFonts w:ascii="Times New Roman"/>
                <w:b w:val="false"/>
                <w:i w:val="false"/>
                <w:color w:val="000000"/>
                <w:sz w:val="20"/>
              </w:rPr>
              <w:t xml:space="preserve">
бақылау-өлшеу құралдары, мөлшерлегіш аппаратураны пайдалану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келіп түскен шикізаттың сапасына органолептикалық және көзбен бақылау жасау; </w:t>
            </w:r>
          </w:p>
          <w:p>
            <w:pPr>
              <w:spacing w:after="20"/>
              <w:ind w:left="20"/>
              <w:jc w:val="both"/>
            </w:pPr>
            <w:r>
              <w:rPr>
                <w:rFonts w:ascii="Times New Roman"/>
                <w:b w:val="false"/>
                <w:i w:val="false"/>
                <w:color w:val="000000"/>
                <w:sz w:val="20"/>
              </w:rPr>
              <w:t xml:space="preserve">
шикізатты дайындау, оны әр түрлі компоненттермен араластыру; </w:t>
            </w:r>
          </w:p>
          <w:p>
            <w:pPr>
              <w:spacing w:after="20"/>
              <w:ind w:left="20"/>
              <w:jc w:val="both"/>
            </w:pPr>
            <w:r>
              <w:rPr>
                <w:rFonts w:ascii="Times New Roman"/>
                <w:b w:val="false"/>
                <w:i w:val="false"/>
                <w:color w:val="000000"/>
                <w:sz w:val="20"/>
              </w:rPr>
              <w:t xml:space="preserve">
шикізат пен шалаөнімдерді даярлау; </w:t>
            </w:r>
          </w:p>
          <w:p>
            <w:pPr>
              <w:spacing w:after="20"/>
              <w:ind w:left="20"/>
              <w:jc w:val="both"/>
            </w:pPr>
            <w:r>
              <w:rPr>
                <w:rFonts w:ascii="Times New Roman"/>
                <w:b w:val="false"/>
                <w:i w:val="false"/>
                <w:color w:val="000000"/>
                <w:sz w:val="20"/>
              </w:rPr>
              <w:t xml:space="preserve">
рецептураға сәйкес шикізатты қабылдау; шикізаттардың барлық түрлерін тиеу; </w:t>
            </w:r>
          </w:p>
          <w:p>
            <w:pPr>
              <w:spacing w:after="20"/>
              <w:ind w:left="20"/>
              <w:jc w:val="both"/>
            </w:pPr>
            <w:r>
              <w:rPr>
                <w:rFonts w:ascii="Times New Roman"/>
                <w:b w:val="false"/>
                <w:i w:val="false"/>
                <w:color w:val="000000"/>
                <w:sz w:val="20"/>
              </w:rPr>
              <w:t xml:space="preserve">
әртүрлі шикізаттардың дұрыс мөлшерленуіне және тиелуіне бақылау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"Утфель қайнату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Қант қызылшасы қантты өндіруге арналған шикізат ретінде;</w:t>
            </w:r>
          </w:p>
          <w:p>
            <w:pPr>
              <w:spacing w:after="20"/>
              <w:ind w:left="20"/>
              <w:jc w:val="both"/>
            </w:pPr>
            <w:r>
              <w:rPr>
                <w:rFonts w:ascii="Times New Roman"/>
                <w:b w:val="false"/>
                <w:i w:val="false"/>
                <w:color w:val="000000"/>
                <w:sz w:val="20"/>
              </w:rPr>
              <w:t xml:space="preserve">
қант қызылшасының химиялық құрамы; </w:t>
            </w:r>
          </w:p>
          <w:p>
            <w:pPr>
              <w:spacing w:after="20"/>
              <w:ind w:left="20"/>
              <w:jc w:val="both"/>
            </w:pPr>
            <w:r>
              <w:rPr>
                <w:rFonts w:ascii="Times New Roman"/>
                <w:b w:val="false"/>
                <w:i w:val="false"/>
                <w:color w:val="000000"/>
                <w:sz w:val="20"/>
              </w:rPr>
              <w:t xml:space="preserve">
диффузиялық шырынды алу тәсілдері; </w:t>
            </w:r>
          </w:p>
          <w:p>
            <w:pPr>
              <w:spacing w:after="20"/>
              <w:ind w:left="20"/>
              <w:jc w:val="both"/>
            </w:pPr>
            <w:r>
              <w:rPr>
                <w:rFonts w:ascii="Times New Roman"/>
                <w:b w:val="false"/>
                <w:i w:val="false"/>
                <w:color w:val="000000"/>
                <w:sz w:val="20"/>
              </w:rPr>
              <w:t>
шырынды булау әдістері;</w:t>
            </w:r>
          </w:p>
          <w:p>
            <w:pPr>
              <w:spacing w:after="20"/>
              <w:ind w:left="20"/>
              <w:jc w:val="both"/>
            </w:pPr>
            <w:r>
              <w:rPr>
                <w:rFonts w:ascii="Times New Roman"/>
                <w:b w:val="false"/>
                <w:i w:val="false"/>
                <w:color w:val="000000"/>
                <w:sz w:val="20"/>
              </w:rPr>
              <w:t xml:space="preserve">
шырынды булау кезінде болатын негізгі үдерістер; қайнату станцияларындағы шырын булары мен жылу буларының есебінен шырынды булауға кететін шығындар; </w:t>
            </w:r>
          </w:p>
          <w:p>
            <w:pPr>
              <w:spacing w:after="20"/>
              <w:ind w:left="20"/>
              <w:jc w:val="both"/>
            </w:pPr>
            <w:r>
              <w:rPr>
                <w:rFonts w:ascii="Times New Roman"/>
                <w:b w:val="false"/>
                <w:i w:val="false"/>
                <w:color w:val="000000"/>
                <w:sz w:val="20"/>
              </w:rPr>
              <w:t xml:space="preserve">
конденсаттың өзінен-өзі булануымен шырынды булау үшін жуық есеп айырысу әдістері; </w:t>
            </w:r>
          </w:p>
          <w:p>
            <w:pPr>
              <w:spacing w:after="20"/>
              <w:ind w:left="20"/>
              <w:jc w:val="both"/>
            </w:pPr>
            <w:r>
              <w:rPr>
                <w:rFonts w:ascii="Times New Roman"/>
                <w:b w:val="false"/>
                <w:i w:val="false"/>
                <w:color w:val="000000"/>
                <w:sz w:val="20"/>
              </w:rPr>
              <w:t xml:space="preserve">
булау станцияларында конденсаттарды пайдалану арқылы ақ қант және аршылмаған қант өндірісі; булайтын аппараттар мен шырынды решоферлердегі жылуберілім; </w:t>
            </w:r>
          </w:p>
          <w:p>
            <w:pPr>
              <w:spacing w:after="20"/>
              <w:ind w:left="20"/>
              <w:jc w:val="both"/>
            </w:pPr>
            <w:r>
              <w:rPr>
                <w:rFonts w:ascii="Times New Roman"/>
                <w:b w:val="false"/>
                <w:i w:val="false"/>
                <w:color w:val="000000"/>
                <w:sz w:val="20"/>
              </w:rPr>
              <w:t xml:space="preserve">
шырындық будың компрессиясы; </w:t>
            </w:r>
          </w:p>
          <w:p>
            <w:pPr>
              <w:spacing w:after="20"/>
              <w:ind w:left="20"/>
              <w:jc w:val="both"/>
            </w:pPr>
            <w:r>
              <w:rPr>
                <w:rFonts w:ascii="Times New Roman"/>
                <w:b w:val="false"/>
                <w:i w:val="false"/>
                <w:color w:val="000000"/>
                <w:sz w:val="20"/>
              </w:rPr>
              <w:t xml:space="preserve">
жылу мен бу шығынының шекті көлемі мен нормативтері; </w:t>
            </w:r>
          </w:p>
          <w:p>
            <w:pPr>
              <w:spacing w:after="20"/>
              <w:ind w:left="20"/>
              <w:jc w:val="both"/>
            </w:pPr>
            <w:r>
              <w:rPr>
                <w:rFonts w:ascii="Times New Roman"/>
                <w:b w:val="false"/>
                <w:i w:val="false"/>
                <w:color w:val="000000"/>
                <w:sz w:val="20"/>
              </w:rPr>
              <w:t xml:space="preserve">
шикізаттар мен дайын өнімдердің физикалық және химиялық құрамы; </w:t>
            </w:r>
          </w:p>
          <w:p>
            <w:pPr>
              <w:spacing w:after="20"/>
              <w:ind w:left="20"/>
              <w:jc w:val="both"/>
            </w:pPr>
            <w:r>
              <w:rPr>
                <w:rFonts w:ascii="Times New Roman"/>
                <w:b w:val="false"/>
                <w:i w:val="false"/>
                <w:color w:val="000000"/>
                <w:sz w:val="20"/>
              </w:rPr>
              <w:t xml:space="preserve">
қанттың кристалдану және сірне түзу технологиясы; </w:t>
            </w:r>
          </w:p>
          <w:p>
            <w:pPr>
              <w:spacing w:after="20"/>
              <w:ind w:left="20"/>
              <w:jc w:val="both"/>
            </w:pPr>
            <w:r>
              <w:rPr>
                <w:rFonts w:ascii="Times New Roman"/>
                <w:b w:val="false"/>
                <w:i w:val="false"/>
                <w:color w:val="000000"/>
                <w:sz w:val="20"/>
              </w:rPr>
              <w:t xml:space="preserve">
утфельдерді қайнату технологиясы; </w:t>
            </w:r>
          </w:p>
          <w:p>
            <w:pPr>
              <w:spacing w:after="20"/>
              <w:ind w:left="20"/>
              <w:jc w:val="both"/>
            </w:pPr>
            <w:r>
              <w:rPr>
                <w:rFonts w:ascii="Times New Roman"/>
                <w:b w:val="false"/>
                <w:i w:val="false"/>
                <w:color w:val="000000"/>
                <w:sz w:val="20"/>
              </w:rPr>
              <w:t>
аппараттарға сірне мен будың берілуін ретеу;</w:t>
            </w:r>
          </w:p>
          <w:p>
            <w:pPr>
              <w:spacing w:after="20"/>
              <w:ind w:left="20"/>
              <w:jc w:val="both"/>
            </w:pPr>
            <w:r>
              <w:rPr>
                <w:rFonts w:ascii="Times New Roman"/>
                <w:b w:val="false"/>
                <w:i w:val="false"/>
                <w:color w:val="000000"/>
                <w:sz w:val="20"/>
              </w:rPr>
              <w:t xml:space="preserve">
іске қосу үдерісін жүргізу және кристалдарды өсіру; </w:t>
            </w:r>
          </w:p>
          <w:p>
            <w:pPr>
              <w:spacing w:after="20"/>
              <w:ind w:left="20"/>
              <w:jc w:val="both"/>
            </w:pPr>
            <w:r>
              <w:rPr>
                <w:rFonts w:ascii="Times New Roman"/>
                <w:b w:val="false"/>
                <w:i w:val="false"/>
                <w:color w:val="000000"/>
                <w:sz w:val="20"/>
              </w:rPr>
              <w:t>
жіберу алдындағы кристалдық массаның қоюлануы;</w:t>
            </w:r>
          </w:p>
          <w:p>
            <w:pPr>
              <w:spacing w:after="20"/>
              <w:ind w:left="20"/>
              <w:jc w:val="both"/>
            </w:pPr>
            <w:r>
              <w:rPr>
                <w:rFonts w:ascii="Times New Roman"/>
                <w:b w:val="false"/>
                <w:i w:val="false"/>
                <w:color w:val="000000"/>
                <w:sz w:val="20"/>
              </w:rPr>
              <w:t>
утфель дайындығын анықтау;</w:t>
            </w:r>
          </w:p>
          <w:p>
            <w:pPr>
              <w:spacing w:after="20"/>
              <w:ind w:left="20"/>
              <w:jc w:val="both"/>
            </w:pPr>
            <w:r>
              <w:rPr>
                <w:rFonts w:ascii="Times New Roman"/>
                <w:b w:val="false"/>
                <w:i w:val="false"/>
                <w:color w:val="000000"/>
                <w:sz w:val="20"/>
              </w:rPr>
              <w:t xml:space="preserve">
аппараттан утфель араластырғышқа утфельді жіберу; </w:t>
            </w:r>
          </w:p>
          <w:p>
            <w:pPr>
              <w:spacing w:after="20"/>
              <w:ind w:left="20"/>
              <w:jc w:val="both"/>
            </w:pPr>
            <w:r>
              <w:rPr>
                <w:rFonts w:ascii="Times New Roman"/>
                <w:b w:val="false"/>
                <w:i w:val="false"/>
                <w:color w:val="000000"/>
                <w:sz w:val="20"/>
              </w:rPr>
              <w:t>
аппараттағы утфельді қайнату үдерісін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қант қызылшасының ботаникалық сипаттамасы; </w:t>
            </w:r>
          </w:p>
          <w:p>
            <w:pPr>
              <w:spacing w:after="20"/>
              <w:ind w:left="20"/>
              <w:jc w:val="both"/>
            </w:pPr>
            <w:r>
              <w:rPr>
                <w:rFonts w:ascii="Times New Roman"/>
                <w:b w:val="false"/>
                <w:i w:val="false"/>
                <w:color w:val="000000"/>
                <w:sz w:val="20"/>
              </w:rPr>
              <w:t xml:space="preserve">
диффузиялық шырынды алу тәсілдері; </w:t>
            </w:r>
          </w:p>
          <w:p>
            <w:pPr>
              <w:spacing w:after="20"/>
              <w:ind w:left="20"/>
              <w:jc w:val="both"/>
            </w:pPr>
            <w:r>
              <w:rPr>
                <w:rFonts w:ascii="Times New Roman"/>
                <w:b w:val="false"/>
                <w:i w:val="false"/>
                <w:color w:val="000000"/>
                <w:sz w:val="20"/>
              </w:rPr>
              <w:t xml:space="preserve">
булау үдерісінің сипаттамасы; </w:t>
            </w:r>
          </w:p>
          <w:p>
            <w:pPr>
              <w:spacing w:after="20"/>
              <w:ind w:left="20"/>
              <w:jc w:val="both"/>
            </w:pPr>
            <w:r>
              <w:rPr>
                <w:rFonts w:ascii="Times New Roman"/>
                <w:b w:val="false"/>
                <w:i w:val="false"/>
                <w:color w:val="000000"/>
                <w:sz w:val="20"/>
              </w:rPr>
              <w:t xml:space="preserve">
шырынды қыздыру үдерісі; </w:t>
            </w:r>
          </w:p>
          <w:p>
            <w:pPr>
              <w:spacing w:after="20"/>
              <w:ind w:left="20"/>
              <w:jc w:val="both"/>
            </w:pPr>
            <w:r>
              <w:rPr>
                <w:rFonts w:ascii="Times New Roman"/>
                <w:b w:val="false"/>
                <w:i w:val="false"/>
                <w:color w:val="000000"/>
                <w:sz w:val="20"/>
              </w:rPr>
              <w:t xml:space="preserve">
шырынды булау кезінде жүретін химиялық үдерістер; </w:t>
            </w:r>
          </w:p>
          <w:p>
            <w:pPr>
              <w:spacing w:after="20"/>
              <w:ind w:left="20"/>
              <w:jc w:val="both"/>
            </w:pPr>
            <w:r>
              <w:rPr>
                <w:rFonts w:ascii="Times New Roman"/>
                <w:b w:val="false"/>
                <w:i w:val="false"/>
                <w:color w:val="000000"/>
                <w:sz w:val="20"/>
              </w:rPr>
              <w:t xml:space="preserve">
қант ерітінділерінің химиялық және физикалық қасиеттері; </w:t>
            </w:r>
          </w:p>
          <w:p>
            <w:pPr>
              <w:spacing w:after="20"/>
              <w:ind w:left="20"/>
              <w:jc w:val="both"/>
            </w:pPr>
            <w:r>
              <w:rPr>
                <w:rFonts w:ascii="Times New Roman"/>
                <w:b w:val="false"/>
                <w:i w:val="false"/>
                <w:color w:val="000000"/>
                <w:sz w:val="20"/>
              </w:rPr>
              <w:t xml:space="preserve">
қанттың кристалдану теориясы; </w:t>
            </w:r>
          </w:p>
          <w:p>
            <w:pPr>
              <w:spacing w:after="20"/>
              <w:ind w:left="20"/>
              <w:jc w:val="both"/>
            </w:pPr>
            <w:r>
              <w:rPr>
                <w:rFonts w:ascii="Times New Roman"/>
                <w:b w:val="false"/>
                <w:i w:val="false"/>
                <w:color w:val="000000"/>
                <w:sz w:val="20"/>
              </w:rPr>
              <w:t xml:space="preserve">
кристалдану жылдамдығына әсер ететін факторлар; </w:t>
            </w:r>
          </w:p>
          <w:p>
            <w:pPr>
              <w:spacing w:after="20"/>
              <w:ind w:left="20"/>
              <w:jc w:val="both"/>
            </w:pPr>
            <w:r>
              <w:rPr>
                <w:rFonts w:ascii="Times New Roman"/>
                <w:b w:val="false"/>
                <w:i w:val="false"/>
                <w:color w:val="000000"/>
                <w:sz w:val="20"/>
              </w:rPr>
              <w:t xml:space="preserve">
утфельдерді қайнату технологиясы; </w:t>
            </w:r>
          </w:p>
          <w:p>
            <w:pPr>
              <w:spacing w:after="20"/>
              <w:ind w:left="20"/>
              <w:jc w:val="both"/>
            </w:pPr>
            <w:r>
              <w:rPr>
                <w:rFonts w:ascii="Times New Roman"/>
                <w:b w:val="false"/>
                <w:i w:val="false"/>
                <w:color w:val="000000"/>
                <w:sz w:val="20"/>
              </w:rPr>
              <w:t xml:space="preserve">
оттекті өңдеу әдістері; </w:t>
            </w:r>
          </w:p>
          <w:p>
            <w:pPr>
              <w:spacing w:after="20"/>
              <w:ind w:left="20"/>
              <w:jc w:val="both"/>
            </w:pPr>
            <w:r>
              <w:rPr>
                <w:rFonts w:ascii="Times New Roman"/>
                <w:b w:val="false"/>
                <w:i w:val="false"/>
                <w:color w:val="000000"/>
                <w:sz w:val="20"/>
              </w:rPr>
              <w:t xml:space="preserve">
рафинадты шәрбаттарды дайындау технологиясы; </w:t>
            </w:r>
          </w:p>
          <w:p>
            <w:pPr>
              <w:spacing w:after="20"/>
              <w:ind w:left="20"/>
              <w:jc w:val="both"/>
            </w:pPr>
            <w:r>
              <w:rPr>
                <w:rFonts w:ascii="Times New Roman"/>
                <w:b w:val="false"/>
                <w:i w:val="false"/>
                <w:color w:val="000000"/>
                <w:sz w:val="20"/>
              </w:rPr>
              <w:t xml:space="preserve">
рафинад өндірісіндегі шәрбаттарды сүзу технологиясы; </w:t>
            </w:r>
          </w:p>
          <w:p>
            <w:pPr>
              <w:spacing w:after="20"/>
              <w:ind w:left="20"/>
              <w:jc w:val="both"/>
            </w:pPr>
            <w:r>
              <w:rPr>
                <w:rFonts w:ascii="Times New Roman"/>
                <w:b w:val="false"/>
                <w:i w:val="false"/>
                <w:color w:val="000000"/>
                <w:sz w:val="20"/>
              </w:rPr>
              <w:t xml:space="preserve">
рафинад өндірісінде шәрбаттарды тазалау әдістері; </w:t>
            </w:r>
          </w:p>
          <w:p>
            <w:pPr>
              <w:spacing w:after="20"/>
              <w:ind w:left="20"/>
              <w:jc w:val="both"/>
            </w:pPr>
            <w:r>
              <w:rPr>
                <w:rFonts w:ascii="Times New Roman"/>
                <w:b w:val="false"/>
                <w:i w:val="false"/>
                <w:color w:val="000000"/>
                <w:sz w:val="20"/>
              </w:rPr>
              <w:t xml:space="preserve">
кристалданған қантты алу әдістері; </w:t>
            </w:r>
          </w:p>
          <w:p>
            <w:pPr>
              <w:spacing w:after="20"/>
              <w:ind w:left="20"/>
              <w:jc w:val="both"/>
            </w:pPr>
            <w:r>
              <w:rPr>
                <w:rFonts w:ascii="Times New Roman"/>
                <w:b w:val="false"/>
                <w:i w:val="false"/>
                <w:color w:val="000000"/>
                <w:sz w:val="20"/>
              </w:rPr>
              <w:t xml:space="preserve">
рафинадты утфельдерді қайнату тәсілдері; </w:t>
            </w:r>
          </w:p>
          <w:p>
            <w:pPr>
              <w:spacing w:after="20"/>
              <w:ind w:left="20"/>
              <w:jc w:val="both"/>
            </w:pPr>
            <w:r>
              <w:rPr>
                <w:rFonts w:ascii="Times New Roman"/>
                <w:b w:val="false"/>
                <w:i w:val="false"/>
                <w:color w:val="000000"/>
                <w:sz w:val="20"/>
              </w:rPr>
              <w:t xml:space="preserve">
утфельдерді өңдеу әдістері; </w:t>
            </w:r>
          </w:p>
          <w:p>
            <w:pPr>
              <w:spacing w:after="20"/>
              <w:ind w:left="20"/>
              <w:jc w:val="both"/>
            </w:pPr>
            <w:r>
              <w:rPr>
                <w:rFonts w:ascii="Times New Roman"/>
                <w:b w:val="false"/>
                <w:i w:val="false"/>
                <w:color w:val="000000"/>
                <w:sz w:val="20"/>
              </w:rPr>
              <w:t xml:space="preserve">
екі, үш рафинадты утфельді рафинад қанттарын өндірудің технологиялық сұлбасы; </w:t>
            </w:r>
          </w:p>
          <w:p>
            <w:pPr>
              <w:spacing w:after="20"/>
              <w:ind w:left="20"/>
              <w:jc w:val="both"/>
            </w:pPr>
            <w:r>
              <w:rPr>
                <w:rFonts w:ascii="Times New Roman"/>
                <w:b w:val="false"/>
                <w:i w:val="false"/>
                <w:color w:val="000000"/>
                <w:sz w:val="20"/>
              </w:rPr>
              <w:t xml:space="preserve">
утфельдердің қосымша кристалдану үдерісі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талдама жасау үшін сынамаларды іріктеу; </w:t>
            </w:r>
          </w:p>
          <w:p>
            <w:pPr>
              <w:spacing w:after="20"/>
              <w:ind w:left="20"/>
              <w:jc w:val="both"/>
            </w:pPr>
            <w:r>
              <w:rPr>
                <w:rFonts w:ascii="Times New Roman"/>
                <w:b w:val="false"/>
                <w:i w:val="false"/>
                <w:color w:val="000000"/>
                <w:sz w:val="20"/>
              </w:rPr>
              <w:t xml:space="preserve">
аппаратқа беру алдында шәрбат қызуын және оттекті бақылау; </w:t>
            </w:r>
          </w:p>
          <w:p>
            <w:pPr>
              <w:spacing w:after="20"/>
              <w:ind w:left="20"/>
              <w:jc w:val="both"/>
            </w:pPr>
            <w:r>
              <w:rPr>
                <w:rFonts w:ascii="Times New Roman"/>
                <w:b w:val="false"/>
                <w:i w:val="false"/>
                <w:color w:val="000000"/>
                <w:sz w:val="20"/>
              </w:rPr>
              <w:t xml:space="preserve">
бақылау-өлшеу құралдарының көрсеткіштеріне бақылау жүргізу; </w:t>
            </w:r>
          </w:p>
          <w:p>
            <w:pPr>
              <w:spacing w:after="20"/>
              <w:ind w:left="20"/>
              <w:jc w:val="both"/>
            </w:pPr>
            <w:r>
              <w:rPr>
                <w:rFonts w:ascii="Times New Roman"/>
                <w:b w:val="false"/>
                <w:i w:val="false"/>
                <w:color w:val="000000"/>
                <w:sz w:val="20"/>
              </w:rPr>
              <w:t xml:space="preserve">
үш кристалдану сұлбасы кезінде түрлі сыйымдықтағы вакуум-аппараттарда екінші, үшінші кристалдану утфельдерін қайнату үдерісін жүргізу; </w:t>
            </w:r>
          </w:p>
          <w:p>
            <w:pPr>
              <w:spacing w:after="20"/>
              <w:ind w:left="20"/>
              <w:jc w:val="both"/>
            </w:pPr>
            <w:r>
              <w:rPr>
                <w:rFonts w:ascii="Times New Roman"/>
                <w:b w:val="false"/>
                <w:i w:val="false"/>
                <w:color w:val="000000"/>
                <w:sz w:val="20"/>
              </w:rPr>
              <w:t xml:space="preserve">
аппаратқа оттектер мен будың берілуін реттеу; </w:t>
            </w:r>
          </w:p>
          <w:p>
            <w:pPr>
              <w:spacing w:after="20"/>
              <w:ind w:left="20"/>
              <w:jc w:val="both"/>
            </w:pPr>
            <w:r>
              <w:rPr>
                <w:rFonts w:ascii="Times New Roman"/>
                <w:b w:val="false"/>
                <w:i w:val="false"/>
                <w:color w:val="000000"/>
                <w:sz w:val="20"/>
              </w:rPr>
              <w:t xml:space="preserve">
аппараттағы температураны реттеу; </w:t>
            </w:r>
          </w:p>
          <w:p>
            <w:pPr>
              <w:spacing w:after="20"/>
              <w:ind w:left="20"/>
              <w:jc w:val="both"/>
            </w:pPr>
            <w:r>
              <w:rPr>
                <w:rFonts w:ascii="Times New Roman"/>
                <w:b w:val="false"/>
                <w:i w:val="false"/>
                <w:color w:val="000000"/>
                <w:sz w:val="20"/>
              </w:rPr>
              <w:t xml:space="preserve">
кристалдарды іске қосу және өсіру үдерісін жүргізу; </w:t>
            </w:r>
          </w:p>
          <w:p>
            <w:pPr>
              <w:spacing w:after="20"/>
              <w:ind w:left="20"/>
              <w:jc w:val="both"/>
            </w:pPr>
            <w:r>
              <w:rPr>
                <w:rFonts w:ascii="Times New Roman"/>
                <w:b w:val="false"/>
                <w:i w:val="false"/>
                <w:color w:val="000000"/>
                <w:sz w:val="20"/>
              </w:rPr>
              <w:t xml:space="preserve">
аппараттан шығару алдында кристалдық массаны қойылту; </w:t>
            </w:r>
          </w:p>
          <w:p>
            <w:pPr>
              <w:spacing w:after="20"/>
              <w:ind w:left="20"/>
              <w:jc w:val="both"/>
            </w:pPr>
            <w:r>
              <w:rPr>
                <w:rFonts w:ascii="Times New Roman"/>
                <w:b w:val="false"/>
                <w:i w:val="false"/>
                <w:color w:val="000000"/>
                <w:sz w:val="20"/>
              </w:rPr>
              <w:t xml:space="preserve">
утфельдің дайындығын анықтау; </w:t>
            </w:r>
          </w:p>
          <w:p>
            <w:pPr>
              <w:spacing w:after="20"/>
              <w:ind w:left="20"/>
              <w:jc w:val="both"/>
            </w:pPr>
            <w:r>
              <w:rPr>
                <w:rFonts w:ascii="Times New Roman"/>
                <w:b w:val="false"/>
                <w:i w:val="false"/>
                <w:color w:val="000000"/>
                <w:sz w:val="20"/>
              </w:rPr>
              <w:t xml:space="preserve">
вакуум-аппараттардың жұмыс кестесі мен жылу режимін сақтау; </w:t>
            </w:r>
          </w:p>
          <w:p>
            <w:pPr>
              <w:spacing w:after="20"/>
              <w:ind w:left="20"/>
              <w:jc w:val="both"/>
            </w:pPr>
            <w:r>
              <w:rPr>
                <w:rFonts w:ascii="Times New Roman"/>
                <w:b w:val="false"/>
                <w:i w:val="false"/>
                <w:color w:val="000000"/>
                <w:sz w:val="20"/>
              </w:rPr>
              <w:t xml:space="preserve">
жұмысты орындау барысында ережелерді және санитарлық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Аппаратты-технологиялық сұлбалар: булайтын станциялардың, утфельді алу және өңдеудің, утфельдің кристалданған қондырғыларының;</w:t>
            </w:r>
          </w:p>
          <w:p>
            <w:pPr>
              <w:spacing w:after="20"/>
              <w:ind w:left="20"/>
              <w:jc w:val="both"/>
            </w:pPr>
            <w:r>
              <w:rPr>
                <w:rFonts w:ascii="Times New Roman"/>
                <w:b w:val="false"/>
                <w:i w:val="false"/>
                <w:color w:val="000000"/>
                <w:sz w:val="20"/>
              </w:rPr>
              <w:t>
сұйықтықтарды қыздыруға арналған жабдықтар;</w:t>
            </w:r>
          </w:p>
          <w:p>
            <w:pPr>
              <w:spacing w:after="20"/>
              <w:ind w:left="20"/>
              <w:jc w:val="both"/>
            </w:pPr>
            <w:r>
              <w:rPr>
                <w:rFonts w:ascii="Times New Roman"/>
                <w:b w:val="false"/>
                <w:i w:val="false"/>
                <w:color w:val="000000"/>
                <w:sz w:val="20"/>
              </w:rPr>
              <w:t>
көп жүрісті құбырлы жылытқыштар;</w:t>
            </w:r>
          </w:p>
          <w:p>
            <w:pPr>
              <w:spacing w:after="20"/>
              <w:ind w:left="20"/>
              <w:jc w:val="both"/>
            </w:pPr>
            <w:r>
              <w:rPr>
                <w:rFonts w:ascii="Times New Roman"/>
                <w:b w:val="false"/>
                <w:i w:val="false"/>
                <w:color w:val="000000"/>
                <w:sz w:val="20"/>
              </w:rPr>
              <w:t>
жылу айырбастағыштар;</w:t>
            </w:r>
          </w:p>
          <w:p>
            <w:pPr>
              <w:spacing w:after="20"/>
              <w:ind w:left="20"/>
              <w:jc w:val="both"/>
            </w:pPr>
            <w:r>
              <w:rPr>
                <w:rFonts w:ascii="Times New Roman"/>
                <w:b w:val="false"/>
                <w:i w:val="false"/>
                <w:color w:val="000000"/>
                <w:sz w:val="20"/>
              </w:rPr>
              <w:t xml:space="preserve">
шырынды булауға арналған жабдықтар; </w:t>
            </w:r>
          </w:p>
          <w:p>
            <w:pPr>
              <w:spacing w:after="20"/>
              <w:ind w:left="20"/>
              <w:jc w:val="both"/>
            </w:pPr>
            <w:r>
              <w:rPr>
                <w:rFonts w:ascii="Times New Roman"/>
                <w:b w:val="false"/>
                <w:i w:val="false"/>
                <w:color w:val="000000"/>
                <w:sz w:val="20"/>
              </w:rPr>
              <w:t xml:space="preserve">
булайтын аппараттар; вакуум-аппараттар; </w:t>
            </w:r>
          </w:p>
          <w:p>
            <w:pPr>
              <w:spacing w:after="20"/>
              <w:ind w:left="20"/>
              <w:jc w:val="both"/>
            </w:pPr>
            <w:r>
              <w:rPr>
                <w:rFonts w:ascii="Times New Roman"/>
                <w:b w:val="false"/>
                <w:i w:val="false"/>
                <w:color w:val="000000"/>
                <w:sz w:val="20"/>
              </w:rPr>
              <w:t>
булайтын қондырғылар; сепараторлар, термоконпрессорлар, конденсатбұрғыштар, насостар, конденсаторлар;</w:t>
            </w:r>
          </w:p>
          <w:p>
            <w:pPr>
              <w:spacing w:after="20"/>
              <w:ind w:left="20"/>
              <w:jc w:val="both"/>
            </w:pPr>
            <w:r>
              <w:rPr>
                <w:rFonts w:ascii="Times New Roman"/>
                <w:b w:val="false"/>
                <w:i w:val="false"/>
                <w:color w:val="000000"/>
                <w:sz w:val="20"/>
              </w:rPr>
              <w:t xml:space="preserve">
булайтын станциялар және оларға қызмет ету әдістері; </w:t>
            </w:r>
          </w:p>
          <w:p>
            <w:pPr>
              <w:spacing w:after="20"/>
              <w:ind w:left="20"/>
              <w:jc w:val="both"/>
            </w:pPr>
            <w:r>
              <w:rPr>
                <w:rFonts w:ascii="Times New Roman"/>
                <w:b w:val="false"/>
                <w:i w:val="false"/>
                <w:color w:val="000000"/>
                <w:sz w:val="20"/>
              </w:rPr>
              <w:t>
утфельді өңдеуге арналған жабдықтар: араластырғыштар, бөлгіштер, кристаллизаторлар, центрифугалар;</w:t>
            </w:r>
          </w:p>
          <w:p>
            <w:pPr>
              <w:spacing w:after="20"/>
              <w:ind w:left="20"/>
              <w:jc w:val="both"/>
            </w:pPr>
            <w:r>
              <w:rPr>
                <w:rFonts w:ascii="Times New Roman"/>
                <w:b w:val="false"/>
                <w:i w:val="false"/>
                <w:color w:val="000000"/>
                <w:sz w:val="20"/>
              </w:rPr>
              <w:t xml:space="preserve">
қызмет көрсететін жабдықтар жұмысындағы негізгі ақаулар және оларды жою шаралары; </w:t>
            </w:r>
          </w:p>
          <w:p>
            <w:pPr>
              <w:spacing w:after="20"/>
              <w:ind w:left="20"/>
              <w:jc w:val="both"/>
            </w:pPr>
            <w:r>
              <w:rPr>
                <w:rFonts w:ascii="Times New Roman"/>
                <w:b w:val="false"/>
                <w:i w:val="false"/>
                <w:color w:val="000000"/>
                <w:sz w:val="20"/>
              </w:rPr>
              <w:t>
қауіпсіздік техникасы, еңбек қорғау және жұмыс орнындағы өндірістік санитария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қондырғылары мен жұмыс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ақаулардың себептері және оларды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жабдықтар ақауының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"Диффузиялық шырынының дефекосатурациялау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технология </w:t>
            </w:r>
          </w:p>
          <w:p>
            <w:pPr>
              <w:spacing w:after="20"/>
              <w:ind w:left="20"/>
              <w:jc w:val="both"/>
            </w:pPr>
            <w:r>
              <w:rPr>
                <w:rFonts w:ascii="Times New Roman"/>
                <w:b w:val="false"/>
                <w:i w:val="false"/>
                <w:color w:val="000000"/>
                <w:sz w:val="20"/>
              </w:rPr>
              <w:t xml:space="preserve">
Қант алудың аппараттық-технологиялық сұлбасы; диффузиялық шырынды химиялық тазалау; </w:t>
            </w:r>
          </w:p>
          <w:p>
            <w:pPr>
              <w:spacing w:after="20"/>
              <w:ind w:left="20"/>
              <w:jc w:val="both"/>
            </w:pPr>
            <w:r>
              <w:rPr>
                <w:rFonts w:ascii="Times New Roman"/>
                <w:b w:val="false"/>
                <w:i w:val="false"/>
                <w:color w:val="000000"/>
                <w:sz w:val="20"/>
              </w:rPr>
              <w:t xml:space="preserve">
алдын ала дефекациялау әдістері; </w:t>
            </w:r>
          </w:p>
          <w:p>
            <w:pPr>
              <w:spacing w:after="20"/>
              <w:ind w:left="20"/>
              <w:jc w:val="both"/>
            </w:pPr>
            <w:r>
              <w:rPr>
                <w:rFonts w:ascii="Times New Roman"/>
                <w:b w:val="false"/>
                <w:i w:val="false"/>
                <w:color w:val="000000"/>
                <w:sz w:val="20"/>
              </w:rPr>
              <w:t>
алдын ала дефекациялауды аппараттық рәсімдеу;</w:t>
            </w:r>
          </w:p>
          <w:p>
            <w:pPr>
              <w:spacing w:after="20"/>
              <w:ind w:left="20"/>
              <w:jc w:val="both"/>
            </w:pPr>
            <w:r>
              <w:rPr>
                <w:rFonts w:ascii="Times New Roman"/>
                <w:b w:val="false"/>
                <w:i w:val="false"/>
                <w:color w:val="000000"/>
                <w:sz w:val="20"/>
              </w:rPr>
              <w:t>
негізгі дефекация;</w:t>
            </w:r>
          </w:p>
          <w:p>
            <w:pPr>
              <w:spacing w:after="20"/>
              <w:ind w:left="20"/>
              <w:jc w:val="both"/>
            </w:pPr>
            <w:r>
              <w:rPr>
                <w:rFonts w:ascii="Times New Roman"/>
                <w:b w:val="false"/>
                <w:i w:val="false"/>
                <w:color w:val="000000"/>
                <w:sz w:val="20"/>
              </w:rPr>
              <w:t xml:space="preserve">
негізгі дефекациясыз шырынды тазалау және преддефикациялық шаңдарды алу; </w:t>
            </w:r>
          </w:p>
          <w:p>
            <w:pPr>
              <w:spacing w:after="20"/>
              <w:ind w:left="20"/>
              <w:jc w:val="both"/>
            </w:pPr>
            <w:r>
              <w:rPr>
                <w:rFonts w:ascii="Times New Roman"/>
                <w:b w:val="false"/>
                <w:i w:val="false"/>
                <w:color w:val="000000"/>
                <w:sz w:val="20"/>
              </w:rPr>
              <w:t xml:space="preserve">
"әк – қант – су" жүйесі; </w:t>
            </w:r>
          </w:p>
          <w:p>
            <w:pPr>
              <w:spacing w:after="20"/>
              <w:ind w:left="20"/>
              <w:jc w:val="both"/>
            </w:pPr>
            <w:r>
              <w:rPr>
                <w:rFonts w:ascii="Times New Roman"/>
                <w:b w:val="false"/>
                <w:i w:val="false"/>
                <w:color w:val="000000"/>
                <w:sz w:val="20"/>
              </w:rPr>
              <w:t xml:space="preserve">
негізгі дефекацияны орындаудың технологиялық шарттары; </w:t>
            </w:r>
          </w:p>
          <w:p>
            <w:pPr>
              <w:spacing w:after="20"/>
              <w:ind w:left="20"/>
              <w:jc w:val="both"/>
            </w:pPr>
            <w:r>
              <w:rPr>
                <w:rFonts w:ascii="Times New Roman"/>
                <w:b w:val="false"/>
                <w:i w:val="false"/>
                <w:color w:val="000000"/>
                <w:sz w:val="20"/>
              </w:rPr>
              <w:t xml:space="preserve">
бірінші қанықтыру; </w:t>
            </w:r>
          </w:p>
          <w:p>
            <w:pPr>
              <w:spacing w:after="20"/>
              <w:ind w:left="20"/>
              <w:jc w:val="both"/>
            </w:pPr>
            <w:r>
              <w:rPr>
                <w:rFonts w:ascii="Times New Roman"/>
                <w:b w:val="false"/>
                <w:i w:val="false"/>
                <w:color w:val="000000"/>
                <w:sz w:val="20"/>
              </w:rPr>
              <w:t xml:space="preserve">
қанықтырылған газдан көмірқышқылдарын алу; тазалаудың ерекше тәсілдері; </w:t>
            </w:r>
          </w:p>
          <w:p>
            <w:pPr>
              <w:spacing w:after="20"/>
              <w:ind w:left="20"/>
              <w:jc w:val="both"/>
            </w:pPr>
            <w:r>
              <w:rPr>
                <w:rFonts w:ascii="Times New Roman"/>
                <w:b w:val="false"/>
                <w:i w:val="false"/>
                <w:color w:val="000000"/>
                <w:sz w:val="20"/>
              </w:rPr>
              <w:t>
үсіген және бұзылған қызылшадан алынған шырынды тазалау;</w:t>
            </w:r>
          </w:p>
          <w:p>
            <w:pPr>
              <w:spacing w:after="20"/>
              <w:ind w:left="20"/>
              <w:jc w:val="both"/>
            </w:pPr>
            <w:r>
              <w:rPr>
                <w:rFonts w:ascii="Times New Roman"/>
                <w:b w:val="false"/>
                <w:i w:val="false"/>
                <w:color w:val="000000"/>
                <w:sz w:val="20"/>
              </w:rPr>
              <w:t>
қанықтырылған шырынды кезектегі үздіксіз сүзу кезінде шырындарды тазалау тәсілдері;</w:t>
            </w:r>
          </w:p>
          <w:p>
            <w:pPr>
              <w:spacing w:after="20"/>
              <w:ind w:left="20"/>
              <w:jc w:val="both"/>
            </w:pPr>
            <w:r>
              <w:rPr>
                <w:rFonts w:ascii="Times New Roman"/>
                <w:b w:val="false"/>
                <w:i w:val="false"/>
                <w:color w:val="000000"/>
                <w:sz w:val="20"/>
              </w:rPr>
              <w:t xml:space="preserve">
сүзу коэффиценті мен сүзуді анықтауға арналған тәсілдер мен аспаптар; </w:t>
            </w:r>
          </w:p>
          <w:p>
            <w:pPr>
              <w:spacing w:after="20"/>
              <w:ind w:left="20"/>
              <w:jc w:val="both"/>
            </w:pPr>
            <w:r>
              <w:rPr>
                <w:rFonts w:ascii="Times New Roman"/>
                <w:b w:val="false"/>
                <w:i w:val="false"/>
                <w:color w:val="000000"/>
                <w:sz w:val="20"/>
              </w:rPr>
              <w:t>
қанықтырылған лайды бөлу тәсілдері;</w:t>
            </w:r>
          </w:p>
          <w:p>
            <w:pPr>
              <w:spacing w:after="20"/>
              <w:ind w:left="20"/>
              <w:jc w:val="both"/>
            </w:pPr>
            <w:r>
              <w:rPr>
                <w:rFonts w:ascii="Times New Roman"/>
                <w:b w:val="false"/>
                <w:i w:val="false"/>
                <w:color w:val="000000"/>
                <w:sz w:val="20"/>
              </w:rPr>
              <w:t xml:space="preserve">
шырынды кезеңдік сүзу; </w:t>
            </w:r>
          </w:p>
          <w:p>
            <w:pPr>
              <w:spacing w:after="20"/>
              <w:ind w:left="20"/>
              <w:jc w:val="both"/>
            </w:pPr>
            <w:r>
              <w:rPr>
                <w:rFonts w:ascii="Times New Roman"/>
                <w:b w:val="false"/>
                <w:i w:val="false"/>
                <w:color w:val="000000"/>
                <w:sz w:val="20"/>
              </w:rPr>
              <w:t>
үзілген лайды түсіру және сілку;</w:t>
            </w:r>
          </w:p>
          <w:p>
            <w:pPr>
              <w:spacing w:after="20"/>
              <w:ind w:left="20"/>
              <w:jc w:val="both"/>
            </w:pPr>
            <w:r>
              <w:rPr>
                <w:rFonts w:ascii="Times New Roman"/>
                <w:b w:val="false"/>
                <w:i w:val="false"/>
                <w:color w:val="000000"/>
                <w:sz w:val="20"/>
              </w:rPr>
              <w:t xml:space="preserve">
үздіксіз сүзу; </w:t>
            </w:r>
          </w:p>
          <w:p>
            <w:pPr>
              <w:spacing w:after="20"/>
              <w:ind w:left="20"/>
              <w:jc w:val="both"/>
            </w:pPr>
            <w:r>
              <w:rPr>
                <w:rFonts w:ascii="Times New Roman"/>
                <w:b w:val="false"/>
                <w:i w:val="false"/>
                <w:color w:val="000000"/>
                <w:sz w:val="20"/>
              </w:rPr>
              <w:t xml:space="preserve">
шырынды тазалау үдерісіндегі екінші қанықтыру; </w:t>
            </w:r>
          </w:p>
          <w:p>
            <w:pPr>
              <w:spacing w:after="20"/>
              <w:ind w:left="20"/>
              <w:jc w:val="both"/>
            </w:pPr>
            <w:r>
              <w:rPr>
                <w:rFonts w:ascii="Times New Roman"/>
                <w:b w:val="false"/>
                <w:i w:val="false"/>
                <w:color w:val="000000"/>
                <w:sz w:val="20"/>
              </w:rPr>
              <w:t xml:space="preserve">
шырындардың сульфитациясы; </w:t>
            </w:r>
          </w:p>
          <w:p>
            <w:pPr>
              <w:spacing w:after="20"/>
              <w:ind w:left="20"/>
              <w:jc w:val="both"/>
            </w:pPr>
            <w:r>
              <w:rPr>
                <w:rFonts w:ascii="Times New Roman"/>
                <w:b w:val="false"/>
                <w:i w:val="false"/>
                <w:color w:val="000000"/>
                <w:sz w:val="20"/>
              </w:rPr>
              <w:t>
шырындардың сапасын жақсартуға арналған иониттер мен белсенді көмірлерді қолдану;</w:t>
            </w:r>
          </w:p>
          <w:p>
            <w:pPr>
              <w:spacing w:after="20"/>
              <w:ind w:left="20"/>
              <w:jc w:val="both"/>
            </w:pPr>
            <w:r>
              <w:rPr>
                <w:rFonts w:ascii="Times New Roman"/>
                <w:b w:val="false"/>
                <w:i w:val="false"/>
                <w:color w:val="000000"/>
                <w:sz w:val="20"/>
              </w:rPr>
              <w:t xml:space="preserve">
қант шырындарының толықтай тұзсыздануы; </w:t>
            </w:r>
          </w:p>
          <w:p>
            <w:pPr>
              <w:spacing w:after="20"/>
              <w:ind w:left="20"/>
              <w:jc w:val="both"/>
            </w:pPr>
            <w:r>
              <w:rPr>
                <w:rFonts w:ascii="Times New Roman"/>
                <w:b w:val="false"/>
                <w:i w:val="false"/>
                <w:color w:val="000000"/>
                <w:sz w:val="20"/>
              </w:rPr>
              <w:t>
өндірілген шырындардың түссізденуінің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қант қызылшасының химиялық құрамы мен құрылысы; </w:t>
            </w:r>
          </w:p>
          <w:p>
            <w:pPr>
              <w:spacing w:after="20"/>
              <w:ind w:left="20"/>
              <w:jc w:val="both"/>
            </w:pPr>
            <w:r>
              <w:rPr>
                <w:rFonts w:ascii="Times New Roman"/>
                <w:b w:val="false"/>
                <w:i w:val="false"/>
                <w:color w:val="000000"/>
                <w:sz w:val="20"/>
              </w:rPr>
              <w:t xml:space="preserve">
қант қызылшасының технологиялық сапасы; </w:t>
            </w:r>
          </w:p>
          <w:p>
            <w:pPr>
              <w:spacing w:after="20"/>
              <w:ind w:left="20"/>
              <w:jc w:val="both"/>
            </w:pPr>
            <w:r>
              <w:rPr>
                <w:rFonts w:ascii="Times New Roman"/>
                <w:b w:val="false"/>
                <w:i w:val="false"/>
                <w:color w:val="000000"/>
                <w:sz w:val="20"/>
              </w:rPr>
              <w:t xml:space="preserve">
қант қызылшасы сапасына қойылатын талаптар; </w:t>
            </w:r>
          </w:p>
          <w:p>
            <w:pPr>
              <w:spacing w:after="20"/>
              <w:ind w:left="20"/>
              <w:jc w:val="both"/>
            </w:pPr>
            <w:r>
              <w:rPr>
                <w:rFonts w:ascii="Times New Roman"/>
                <w:b w:val="false"/>
                <w:i w:val="false"/>
                <w:color w:val="000000"/>
                <w:sz w:val="20"/>
              </w:rPr>
              <w:t xml:space="preserve">
бұзылған қызылшаны өңдеу тәсілдері; </w:t>
            </w:r>
          </w:p>
          <w:p>
            <w:pPr>
              <w:spacing w:after="20"/>
              <w:ind w:left="20"/>
              <w:jc w:val="both"/>
            </w:pPr>
            <w:r>
              <w:rPr>
                <w:rFonts w:ascii="Times New Roman"/>
                <w:b w:val="false"/>
                <w:i w:val="false"/>
                <w:color w:val="000000"/>
                <w:sz w:val="20"/>
              </w:rPr>
              <w:t xml:space="preserve">
диффузиялық шырын дефекосатурациясының аппараттық- технологиялық сұлбасы; </w:t>
            </w:r>
          </w:p>
          <w:p>
            <w:pPr>
              <w:spacing w:after="20"/>
              <w:ind w:left="20"/>
              <w:jc w:val="both"/>
            </w:pPr>
            <w:r>
              <w:rPr>
                <w:rFonts w:ascii="Times New Roman"/>
                <w:b w:val="false"/>
                <w:i w:val="false"/>
                <w:color w:val="000000"/>
                <w:sz w:val="20"/>
              </w:rPr>
              <w:t xml:space="preserve">
диффузиялық шырынды химиялық тазартудың негізгі міндеттері; </w:t>
            </w:r>
          </w:p>
          <w:p>
            <w:pPr>
              <w:spacing w:after="20"/>
              <w:ind w:left="20"/>
              <w:jc w:val="both"/>
            </w:pPr>
            <w:r>
              <w:rPr>
                <w:rFonts w:ascii="Times New Roman"/>
                <w:b w:val="false"/>
                <w:i w:val="false"/>
                <w:color w:val="000000"/>
                <w:sz w:val="20"/>
              </w:rPr>
              <w:t xml:space="preserve">
диффузиялық шырынның құрамы; </w:t>
            </w:r>
          </w:p>
          <w:p>
            <w:pPr>
              <w:spacing w:after="20"/>
              <w:ind w:left="20"/>
              <w:jc w:val="both"/>
            </w:pPr>
            <w:r>
              <w:rPr>
                <w:rFonts w:ascii="Times New Roman"/>
                <w:b w:val="false"/>
                <w:i w:val="false"/>
                <w:color w:val="000000"/>
                <w:sz w:val="20"/>
              </w:rPr>
              <w:t xml:space="preserve">
шырынның сапасын жақсарту үшін иониттер мен белсенді көмірлерді қолдану тәсілдері; </w:t>
            </w:r>
          </w:p>
          <w:p>
            <w:pPr>
              <w:spacing w:after="20"/>
              <w:ind w:left="20"/>
              <w:jc w:val="both"/>
            </w:pPr>
            <w:r>
              <w:rPr>
                <w:rFonts w:ascii="Times New Roman"/>
                <w:b w:val="false"/>
                <w:i w:val="false"/>
                <w:color w:val="000000"/>
                <w:sz w:val="20"/>
              </w:rPr>
              <w:t xml:space="preserve">
қант қамысының аршылмаған қантын өңдеу әдістері; </w:t>
            </w:r>
          </w:p>
          <w:p>
            <w:pPr>
              <w:spacing w:after="20"/>
              <w:ind w:left="20"/>
              <w:jc w:val="both"/>
            </w:pPr>
            <w:r>
              <w:rPr>
                <w:rFonts w:ascii="Times New Roman"/>
                <w:b w:val="false"/>
                <w:i w:val="false"/>
                <w:color w:val="000000"/>
                <w:sz w:val="20"/>
              </w:rPr>
              <w:t xml:space="preserve">
ізбесті алу тәсілдері; </w:t>
            </w:r>
          </w:p>
          <w:p>
            <w:pPr>
              <w:spacing w:after="20"/>
              <w:ind w:left="20"/>
              <w:jc w:val="both"/>
            </w:pPr>
            <w:r>
              <w:rPr>
                <w:rFonts w:ascii="Times New Roman"/>
                <w:b w:val="false"/>
                <w:i w:val="false"/>
                <w:color w:val="000000"/>
                <w:sz w:val="20"/>
              </w:rPr>
              <w:t xml:space="preserve">
қанықтырылған газды алу тәсілдері; </w:t>
            </w:r>
          </w:p>
          <w:p>
            <w:pPr>
              <w:spacing w:after="20"/>
              <w:ind w:left="20"/>
              <w:jc w:val="both"/>
            </w:pPr>
            <w:r>
              <w:rPr>
                <w:rFonts w:ascii="Times New Roman"/>
                <w:b w:val="false"/>
                <w:i w:val="false"/>
                <w:color w:val="000000"/>
                <w:sz w:val="20"/>
              </w:rPr>
              <w:t xml:space="preserve">
сұйытылған әкті дайындау үдерістері; </w:t>
            </w:r>
          </w:p>
          <w:p>
            <w:pPr>
              <w:spacing w:after="20"/>
              <w:ind w:left="20"/>
              <w:jc w:val="both"/>
            </w:pPr>
            <w:r>
              <w:rPr>
                <w:rFonts w:ascii="Times New Roman"/>
                <w:b w:val="false"/>
                <w:i w:val="false"/>
                <w:color w:val="000000"/>
                <w:sz w:val="20"/>
              </w:rPr>
              <w:t xml:space="preserve">
шырынды дефекациялауда және екінші қанықтыруда ізбесті мөлшерлеу тәсілдері; </w:t>
            </w:r>
          </w:p>
          <w:p>
            <w:pPr>
              <w:spacing w:after="20"/>
              <w:ind w:left="20"/>
              <w:jc w:val="both"/>
            </w:pPr>
            <w:r>
              <w:rPr>
                <w:rFonts w:ascii="Times New Roman"/>
                <w:b w:val="false"/>
                <w:i w:val="false"/>
                <w:color w:val="000000"/>
                <w:sz w:val="20"/>
              </w:rPr>
              <w:t xml:space="preserve">
диффузиялық шырынды тазартудың негізгі технологиялық үдерістері; </w:t>
            </w:r>
          </w:p>
          <w:p>
            <w:pPr>
              <w:spacing w:after="20"/>
              <w:ind w:left="20"/>
              <w:jc w:val="both"/>
            </w:pPr>
            <w:r>
              <w:rPr>
                <w:rFonts w:ascii="Times New Roman"/>
                <w:b w:val="false"/>
                <w:i w:val="false"/>
                <w:color w:val="000000"/>
                <w:sz w:val="20"/>
              </w:rPr>
              <w:t xml:space="preserve">
екінші қанықтырудың тағайындалуы және рөлі; </w:t>
            </w:r>
          </w:p>
          <w:p>
            <w:pPr>
              <w:spacing w:after="20"/>
              <w:ind w:left="20"/>
              <w:jc w:val="both"/>
            </w:pPr>
            <w:r>
              <w:rPr>
                <w:rFonts w:ascii="Times New Roman"/>
                <w:b w:val="false"/>
                <w:i w:val="false"/>
                <w:color w:val="000000"/>
                <w:sz w:val="20"/>
              </w:rPr>
              <w:t xml:space="preserve">
екінші қанықтыру аппараттарындағы диффузиялық шырынды қанықтыру үдерісі; </w:t>
            </w:r>
          </w:p>
          <w:p>
            <w:pPr>
              <w:spacing w:after="20"/>
              <w:ind w:left="20"/>
              <w:jc w:val="both"/>
            </w:pPr>
            <w:r>
              <w:rPr>
                <w:rFonts w:ascii="Times New Roman"/>
                <w:b w:val="false"/>
                <w:i w:val="false"/>
                <w:color w:val="000000"/>
                <w:sz w:val="20"/>
              </w:rPr>
              <w:t xml:space="preserve">
шырынның сілтілігін анықтау әдістері, қанықтырылған газ құрамындағы көмірқышқылдар; </w:t>
            </w:r>
          </w:p>
          <w:p>
            <w:pPr>
              <w:spacing w:after="20"/>
              <w:ind w:left="20"/>
              <w:jc w:val="both"/>
            </w:pPr>
            <w:r>
              <w:rPr>
                <w:rFonts w:ascii="Times New Roman"/>
                <w:b w:val="false"/>
                <w:i w:val="false"/>
                <w:color w:val="000000"/>
                <w:sz w:val="20"/>
              </w:rPr>
              <w:t xml:space="preserve">
келіп түскен шырын мен қанықтырылған газдың сапасын бақылау әдістері; </w:t>
            </w:r>
          </w:p>
          <w:p>
            <w:pPr>
              <w:spacing w:after="20"/>
              <w:ind w:left="20"/>
              <w:jc w:val="both"/>
            </w:pPr>
            <w:r>
              <w:rPr>
                <w:rFonts w:ascii="Times New Roman"/>
                <w:b w:val="false"/>
                <w:i w:val="false"/>
                <w:color w:val="000000"/>
                <w:sz w:val="20"/>
              </w:rPr>
              <w:t xml:space="preserve">
шырынға преддефекация жүргізу тәсілдері; </w:t>
            </w:r>
          </w:p>
          <w:p>
            <w:pPr>
              <w:spacing w:after="20"/>
              <w:ind w:left="20"/>
              <w:jc w:val="both"/>
            </w:pPr>
            <w:r>
              <w:rPr>
                <w:rFonts w:ascii="Times New Roman"/>
                <w:b w:val="false"/>
                <w:i w:val="false"/>
                <w:color w:val="000000"/>
                <w:sz w:val="20"/>
              </w:rPr>
              <w:t xml:space="preserve">
автоматика құралдары мен бақылау-өлшеу аспаптарының көрсеткіштері бойынша дефекация және қанықтыру үдерісін бақылау ережелері және реттеу; </w:t>
            </w:r>
          </w:p>
          <w:p>
            <w:pPr>
              <w:spacing w:after="20"/>
              <w:ind w:left="20"/>
              <w:jc w:val="both"/>
            </w:pPr>
            <w:r>
              <w:rPr>
                <w:rFonts w:ascii="Times New Roman"/>
                <w:b w:val="false"/>
                <w:i w:val="false"/>
                <w:color w:val="000000"/>
                <w:sz w:val="20"/>
              </w:rPr>
              <w:t xml:space="preserve">
шәрбатты тазалау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қызылшадан кристалданған қанттың алдын ала шығу санын анықтау; </w:t>
            </w:r>
          </w:p>
          <w:p>
            <w:pPr>
              <w:spacing w:after="20"/>
              <w:ind w:left="20"/>
              <w:jc w:val="both"/>
            </w:pPr>
            <w:r>
              <w:rPr>
                <w:rFonts w:ascii="Times New Roman"/>
                <w:b w:val="false"/>
                <w:i w:val="false"/>
                <w:color w:val="000000"/>
                <w:sz w:val="20"/>
              </w:rPr>
              <w:t xml:space="preserve">
диффузиондық шырынның дефекация және қанықтыру үдерістерін жүргізу; </w:t>
            </w:r>
          </w:p>
          <w:p>
            <w:pPr>
              <w:spacing w:after="20"/>
              <w:ind w:left="20"/>
              <w:jc w:val="both"/>
            </w:pPr>
            <w:r>
              <w:rPr>
                <w:rFonts w:ascii="Times New Roman"/>
                <w:b w:val="false"/>
                <w:i w:val="false"/>
                <w:color w:val="000000"/>
                <w:sz w:val="20"/>
              </w:rPr>
              <w:t xml:space="preserve">
аппараттарға диффузиондық шырынның қалыпты түсуін және преддиффузияға шырынды қайтаруды қамтамасыз ету; </w:t>
            </w:r>
          </w:p>
          <w:p>
            <w:pPr>
              <w:spacing w:after="20"/>
              <w:ind w:left="20"/>
              <w:jc w:val="both"/>
            </w:pPr>
            <w:r>
              <w:rPr>
                <w:rFonts w:ascii="Times New Roman"/>
                <w:b w:val="false"/>
                <w:i w:val="false"/>
                <w:color w:val="000000"/>
                <w:sz w:val="20"/>
              </w:rPr>
              <w:t xml:space="preserve">
шикізаттар, материалдар мен дайын өнімдерге бақылау жасау кезінде талдаулар жүргізу; </w:t>
            </w:r>
          </w:p>
          <w:p>
            <w:pPr>
              <w:spacing w:after="20"/>
              <w:ind w:left="20"/>
              <w:jc w:val="both"/>
            </w:pPr>
            <w:r>
              <w:rPr>
                <w:rFonts w:ascii="Times New Roman"/>
                <w:b w:val="false"/>
                <w:i w:val="false"/>
                <w:color w:val="000000"/>
                <w:sz w:val="20"/>
              </w:rPr>
              <w:t xml:space="preserve">
екінші қанықтыру аппараттарында диффузиялық шырынды қанықтыру үдерісін жүргізу; </w:t>
            </w:r>
          </w:p>
          <w:p>
            <w:pPr>
              <w:spacing w:after="20"/>
              <w:ind w:left="20"/>
              <w:jc w:val="both"/>
            </w:pPr>
            <w:r>
              <w:rPr>
                <w:rFonts w:ascii="Times New Roman"/>
                <w:b w:val="false"/>
                <w:i w:val="false"/>
                <w:color w:val="000000"/>
                <w:sz w:val="20"/>
              </w:rPr>
              <w:t xml:space="preserve">
бақылау-өлшеу аспаптары көрсеткіштерін пайдалана отырып, диффузиондық шырынның дефекосатурация үдерісінің берілген технологиялық параметрлерін орындау; </w:t>
            </w:r>
          </w:p>
          <w:p>
            <w:pPr>
              <w:spacing w:after="20"/>
              <w:ind w:left="20"/>
              <w:jc w:val="both"/>
            </w:pPr>
            <w:r>
              <w:rPr>
                <w:rFonts w:ascii="Times New Roman"/>
                <w:b w:val="false"/>
                <w:i w:val="false"/>
                <w:color w:val="000000"/>
                <w:sz w:val="20"/>
              </w:rPr>
              <w:t xml:space="preserve">
шырын сілтілігін және қанықтырылған газ құрамындағы көмірқышқылын анықтау; </w:t>
            </w:r>
          </w:p>
          <w:p>
            <w:pPr>
              <w:spacing w:after="20"/>
              <w:ind w:left="20"/>
              <w:jc w:val="both"/>
            </w:pPr>
            <w:r>
              <w:rPr>
                <w:rFonts w:ascii="Times New Roman"/>
                <w:b w:val="false"/>
                <w:i w:val="false"/>
                <w:color w:val="000000"/>
                <w:sz w:val="20"/>
              </w:rPr>
              <w:t xml:space="preserve">
сұйытылған әктің, бос және жалпы ізбестің тығыздығын анықтау; </w:t>
            </w:r>
          </w:p>
          <w:p>
            <w:pPr>
              <w:spacing w:after="20"/>
              <w:ind w:left="20"/>
              <w:jc w:val="both"/>
            </w:pPr>
            <w:r>
              <w:rPr>
                <w:rFonts w:ascii="Times New Roman"/>
                <w:b w:val="false"/>
                <w:i w:val="false"/>
                <w:color w:val="000000"/>
                <w:sz w:val="20"/>
              </w:rPr>
              <w:t xml:space="preserve">
тазартылған қалыпты шырынның зиянсыздығын анықтау; </w:t>
            </w:r>
          </w:p>
          <w:p>
            <w:pPr>
              <w:spacing w:after="20"/>
              <w:ind w:left="20"/>
              <w:jc w:val="both"/>
            </w:pPr>
            <w:r>
              <w:rPr>
                <w:rFonts w:ascii="Times New Roman"/>
                <w:b w:val="false"/>
                <w:i w:val="false"/>
                <w:color w:val="000000"/>
                <w:sz w:val="20"/>
              </w:rPr>
              <w:t xml:space="preserve">
дайын өнімдердің стандартын сақтау; </w:t>
            </w:r>
          </w:p>
          <w:p>
            <w:pPr>
              <w:spacing w:after="20"/>
              <w:ind w:left="20"/>
              <w:jc w:val="both"/>
            </w:pPr>
            <w:r>
              <w:rPr>
                <w:rFonts w:ascii="Times New Roman"/>
                <w:b w:val="false"/>
                <w:i w:val="false"/>
                <w:color w:val="000000"/>
                <w:sz w:val="20"/>
              </w:rPr>
              <w:t xml:space="preserve">
технологиялық режим нормаларындағы ауытқу себептерінің алдын алу және жою; </w:t>
            </w:r>
          </w:p>
          <w:p>
            <w:pPr>
              <w:spacing w:after="20"/>
              <w:ind w:left="20"/>
              <w:jc w:val="both"/>
            </w:pPr>
            <w:r>
              <w:rPr>
                <w:rFonts w:ascii="Times New Roman"/>
                <w:b w:val="false"/>
                <w:i w:val="false"/>
                <w:color w:val="000000"/>
                <w:sz w:val="20"/>
              </w:rPr>
              <w:t xml:space="preserve">
санитария талаптары мен орындайтын жұмыстардың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Жабдықтар </w:t>
            </w:r>
          </w:p>
          <w:p>
            <w:pPr>
              <w:spacing w:after="20"/>
              <w:ind w:left="20"/>
              <w:jc w:val="both"/>
            </w:pPr>
            <w:r>
              <w:rPr>
                <w:rFonts w:ascii="Times New Roman"/>
                <w:b w:val="false"/>
                <w:i w:val="false"/>
                <w:color w:val="000000"/>
                <w:sz w:val="20"/>
              </w:rPr>
              <w:t>
Алдын ала ыстық оптималды және негізгі дефекациямен шырынды тазалаудың аппараттық-технологиялық сұлбасы;</w:t>
            </w:r>
          </w:p>
          <w:p>
            <w:pPr>
              <w:spacing w:after="20"/>
              <w:ind w:left="20"/>
              <w:jc w:val="both"/>
            </w:pPr>
            <w:r>
              <w:rPr>
                <w:rFonts w:ascii="Times New Roman"/>
                <w:b w:val="false"/>
                <w:i w:val="false"/>
                <w:color w:val="000000"/>
                <w:sz w:val="20"/>
              </w:rPr>
              <w:t xml:space="preserve">
прогрессивті преддефекациямен және суық-ыстық аралас дефекациямен шырынды тазалаудың аппараттық-технологиялық сұлбасы; </w:t>
            </w:r>
          </w:p>
          <w:p>
            <w:pPr>
              <w:spacing w:after="20"/>
              <w:ind w:left="20"/>
              <w:jc w:val="both"/>
            </w:pPr>
            <w:r>
              <w:rPr>
                <w:rFonts w:ascii="Times New Roman"/>
                <w:b w:val="false"/>
                <w:i w:val="false"/>
                <w:color w:val="000000"/>
                <w:sz w:val="20"/>
              </w:rPr>
              <w:t xml:space="preserve">
сұйытылған әк дозаторлары; </w:t>
            </w:r>
          </w:p>
          <w:p>
            <w:pPr>
              <w:spacing w:after="20"/>
              <w:ind w:left="20"/>
              <w:jc w:val="both"/>
            </w:pPr>
            <w:r>
              <w:rPr>
                <w:rFonts w:ascii="Times New Roman"/>
                <w:b w:val="false"/>
                <w:i w:val="false"/>
                <w:color w:val="000000"/>
                <w:sz w:val="20"/>
              </w:rPr>
              <w:t>
үздіксіз әрекет сатураторлары;</w:t>
            </w:r>
          </w:p>
          <w:p>
            <w:pPr>
              <w:spacing w:after="20"/>
              <w:ind w:left="20"/>
              <w:jc w:val="both"/>
            </w:pPr>
            <w:r>
              <w:rPr>
                <w:rFonts w:ascii="Times New Roman"/>
                <w:b w:val="false"/>
                <w:i w:val="false"/>
                <w:color w:val="000000"/>
                <w:sz w:val="20"/>
              </w:rPr>
              <w:t xml:space="preserve">
сатурация және дефекация станцияларына қызмет көрсету және автоматтандыру; </w:t>
            </w:r>
          </w:p>
          <w:p>
            <w:pPr>
              <w:spacing w:after="20"/>
              <w:ind w:left="20"/>
              <w:jc w:val="both"/>
            </w:pPr>
            <w:r>
              <w:rPr>
                <w:rFonts w:ascii="Times New Roman"/>
                <w:b w:val="false"/>
                <w:i w:val="false"/>
                <w:color w:val="000000"/>
                <w:sz w:val="20"/>
              </w:rPr>
              <w:t>
шырынды сульфиттеуге арналған қондырғылар;</w:t>
            </w:r>
          </w:p>
          <w:p>
            <w:pPr>
              <w:spacing w:after="20"/>
              <w:ind w:left="20"/>
              <w:jc w:val="both"/>
            </w:pPr>
            <w:r>
              <w:rPr>
                <w:rFonts w:ascii="Times New Roman"/>
                <w:b w:val="false"/>
                <w:i w:val="false"/>
                <w:color w:val="000000"/>
                <w:sz w:val="20"/>
              </w:rPr>
              <w:t xml:space="preserve">
күкірт газын алуға арналған пештер; </w:t>
            </w:r>
          </w:p>
          <w:p>
            <w:pPr>
              <w:spacing w:after="20"/>
              <w:ind w:left="20"/>
              <w:jc w:val="both"/>
            </w:pPr>
            <w:r>
              <w:rPr>
                <w:rFonts w:ascii="Times New Roman"/>
                <w:b w:val="false"/>
                <w:i w:val="false"/>
                <w:color w:val="000000"/>
                <w:sz w:val="20"/>
              </w:rPr>
              <w:t>
желдеткіштер;</w:t>
            </w:r>
          </w:p>
          <w:p>
            <w:pPr>
              <w:spacing w:after="20"/>
              <w:ind w:left="20"/>
              <w:jc w:val="both"/>
            </w:pPr>
            <w:r>
              <w:rPr>
                <w:rFonts w:ascii="Times New Roman"/>
                <w:b w:val="false"/>
                <w:i w:val="false"/>
                <w:color w:val="000000"/>
                <w:sz w:val="20"/>
              </w:rPr>
              <w:t xml:space="preserve">
сублиматорлар; </w:t>
            </w:r>
          </w:p>
          <w:p>
            <w:pPr>
              <w:spacing w:after="20"/>
              <w:ind w:left="20"/>
              <w:jc w:val="both"/>
            </w:pPr>
            <w:r>
              <w:rPr>
                <w:rFonts w:ascii="Times New Roman"/>
                <w:b w:val="false"/>
                <w:i w:val="false"/>
                <w:color w:val="000000"/>
                <w:sz w:val="20"/>
              </w:rPr>
              <w:t>
вакуум-сүзгіштік қондырғылар;</w:t>
            </w:r>
          </w:p>
          <w:p>
            <w:pPr>
              <w:spacing w:after="20"/>
              <w:ind w:left="20"/>
              <w:jc w:val="both"/>
            </w:pPr>
            <w:r>
              <w:rPr>
                <w:rFonts w:ascii="Times New Roman"/>
                <w:b w:val="false"/>
                <w:i w:val="false"/>
                <w:color w:val="000000"/>
                <w:sz w:val="20"/>
              </w:rPr>
              <w:t xml:space="preserve">
тұндырғышы бар вакуум- сүзгіштік қондырғылардың аппарттық-технологиялық сұлбасы; </w:t>
            </w:r>
          </w:p>
          <w:p>
            <w:pPr>
              <w:spacing w:after="20"/>
              <w:ind w:left="20"/>
              <w:jc w:val="both"/>
            </w:pPr>
            <w:r>
              <w:rPr>
                <w:rFonts w:ascii="Times New Roman"/>
                <w:b w:val="false"/>
                <w:i w:val="false"/>
                <w:color w:val="000000"/>
                <w:sz w:val="20"/>
              </w:rPr>
              <w:t xml:space="preserve">
жапырақ сүзгішті қоюлатқышы бар вакуум- сүзгішті қондырғылардың аппараттық- технологиялық сұлбасы; </w:t>
            </w:r>
          </w:p>
          <w:p>
            <w:pPr>
              <w:spacing w:after="20"/>
              <w:ind w:left="20"/>
              <w:jc w:val="both"/>
            </w:pPr>
            <w:r>
              <w:rPr>
                <w:rFonts w:ascii="Times New Roman"/>
                <w:b w:val="false"/>
                <w:i w:val="false"/>
                <w:color w:val="000000"/>
                <w:sz w:val="20"/>
              </w:rPr>
              <w:t xml:space="preserve">
шырын тұндырғыштары; </w:t>
            </w:r>
          </w:p>
          <w:p>
            <w:pPr>
              <w:spacing w:after="20"/>
              <w:ind w:left="20"/>
              <w:jc w:val="both"/>
            </w:pPr>
            <w:r>
              <w:rPr>
                <w:rFonts w:ascii="Times New Roman"/>
                <w:b w:val="false"/>
                <w:i w:val="false"/>
                <w:color w:val="000000"/>
                <w:sz w:val="20"/>
              </w:rPr>
              <w:t>
шәрбатты сүзудің аппараттық- технологиялық сұлбасы;</w:t>
            </w:r>
          </w:p>
          <w:p>
            <w:pPr>
              <w:spacing w:after="20"/>
              <w:ind w:left="20"/>
              <w:jc w:val="both"/>
            </w:pPr>
            <w:r>
              <w:rPr>
                <w:rFonts w:ascii="Times New Roman"/>
                <w:b w:val="false"/>
                <w:i w:val="false"/>
                <w:color w:val="000000"/>
                <w:sz w:val="20"/>
              </w:rPr>
              <w:t xml:space="preserve">
көп жүрісті құбырлы жылытқыштар; </w:t>
            </w:r>
          </w:p>
          <w:p>
            <w:pPr>
              <w:spacing w:after="20"/>
              <w:ind w:left="20"/>
              <w:jc w:val="both"/>
            </w:pPr>
            <w:r>
              <w:rPr>
                <w:rFonts w:ascii="Times New Roman"/>
                <w:b w:val="false"/>
                <w:i w:val="false"/>
                <w:color w:val="000000"/>
                <w:sz w:val="20"/>
              </w:rPr>
              <w:t xml:space="preserve">
жылу айырбастағыштар; </w:t>
            </w:r>
          </w:p>
          <w:p>
            <w:pPr>
              <w:spacing w:after="20"/>
              <w:ind w:left="20"/>
              <w:jc w:val="both"/>
            </w:pPr>
            <w:r>
              <w:rPr>
                <w:rFonts w:ascii="Times New Roman"/>
                <w:b w:val="false"/>
                <w:i w:val="false"/>
                <w:color w:val="000000"/>
                <w:sz w:val="20"/>
              </w:rPr>
              <w:t>
қызмет көрсету жабдықтарының жұмысындағы ақаулар және оларды жою шаралары;</w:t>
            </w:r>
          </w:p>
          <w:p>
            <w:pPr>
              <w:spacing w:after="20"/>
              <w:ind w:left="20"/>
              <w:jc w:val="both"/>
            </w:pPr>
            <w:r>
              <w:rPr>
                <w:rFonts w:ascii="Times New Roman"/>
                <w:b w:val="false"/>
                <w:i w:val="false"/>
                <w:color w:val="000000"/>
                <w:sz w:val="20"/>
              </w:rPr>
              <w:t>
қауіпсіздік техникасы, еңбек қорғау және жұмыс орнындағы өндірістік санитария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қондырғылары мен жұмыс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ақаулардың себептері және оларды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жабдықтар ақауының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өндірісінде басқару пультінің операторы"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xml:space="preserve">
Вакуум-сүзгіштік және булайтын қондырғылардың аппараттық-технологиялық сұлбалары; </w:t>
            </w:r>
          </w:p>
          <w:p>
            <w:pPr>
              <w:spacing w:after="20"/>
              <w:ind w:left="20"/>
              <w:jc w:val="both"/>
            </w:pPr>
            <w:r>
              <w:rPr>
                <w:rFonts w:ascii="Times New Roman"/>
                <w:b w:val="false"/>
                <w:i w:val="false"/>
                <w:color w:val="000000"/>
                <w:sz w:val="20"/>
              </w:rPr>
              <w:t>
утфельді өңдеудің және алудың, құмшекер мен рафинад-қантты алудың аппараттық-технологиялық сұлбалары;</w:t>
            </w:r>
          </w:p>
          <w:p>
            <w:pPr>
              <w:spacing w:after="20"/>
              <w:ind w:left="20"/>
              <w:jc w:val="both"/>
            </w:pPr>
            <w:r>
              <w:rPr>
                <w:rFonts w:ascii="Times New Roman"/>
                <w:b w:val="false"/>
                <w:i w:val="false"/>
                <w:color w:val="000000"/>
                <w:sz w:val="20"/>
              </w:rPr>
              <w:t xml:space="preserve">
қант өндірісі технологиялық үдерістерін басқарудың автоматтандырылған жүйесі; </w:t>
            </w:r>
          </w:p>
          <w:p>
            <w:pPr>
              <w:spacing w:after="20"/>
              <w:ind w:left="20"/>
              <w:jc w:val="both"/>
            </w:pPr>
            <w:r>
              <w:rPr>
                <w:rFonts w:ascii="Times New Roman"/>
                <w:b w:val="false"/>
                <w:i w:val="false"/>
                <w:color w:val="000000"/>
                <w:sz w:val="20"/>
              </w:rPr>
              <w:t xml:space="preserve">
қызылшаны өңдеуге дайындау үдерістерін автоматтандыру; </w:t>
            </w:r>
          </w:p>
          <w:p>
            <w:pPr>
              <w:spacing w:after="20"/>
              <w:ind w:left="20"/>
              <w:jc w:val="both"/>
            </w:pPr>
            <w:r>
              <w:rPr>
                <w:rFonts w:ascii="Times New Roman"/>
                <w:b w:val="false"/>
                <w:i w:val="false"/>
                <w:color w:val="000000"/>
                <w:sz w:val="20"/>
              </w:rPr>
              <w:t>
диффузиондық шырынды алу үдерістерін автоматтандыру;</w:t>
            </w:r>
          </w:p>
          <w:p>
            <w:pPr>
              <w:spacing w:after="20"/>
              <w:ind w:left="20"/>
              <w:jc w:val="both"/>
            </w:pPr>
            <w:r>
              <w:rPr>
                <w:rFonts w:ascii="Times New Roman"/>
                <w:b w:val="false"/>
                <w:i w:val="false"/>
                <w:color w:val="000000"/>
                <w:sz w:val="20"/>
              </w:rPr>
              <w:t>
шырынды булау үдерістерін автоматтандыру;</w:t>
            </w:r>
          </w:p>
          <w:p>
            <w:pPr>
              <w:spacing w:after="20"/>
              <w:ind w:left="20"/>
              <w:jc w:val="both"/>
            </w:pPr>
            <w:r>
              <w:rPr>
                <w:rFonts w:ascii="Times New Roman"/>
                <w:b w:val="false"/>
                <w:i w:val="false"/>
                <w:color w:val="000000"/>
                <w:sz w:val="20"/>
              </w:rPr>
              <w:t>
ақ қант алу үдерістерін автоматтандыру;</w:t>
            </w:r>
          </w:p>
          <w:p>
            <w:pPr>
              <w:spacing w:after="20"/>
              <w:ind w:left="20"/>
              <w:jc w:val="both"/>
            </w:pPr>
            <w:r>
              <w:rPr>
                <w:rFonts w:ascii="Times New Roman"/>
                <w:b w:val="false"/>
                <w:i w:val="false"/>
                <w:color w:val="000000"/>
                <w:sz w:val="20"/>
              </w:rPr>
              <w:t>
қамысты аршылмаған қантты өңдеу үдерістерін автоматтандыру;</w:t>
            </w:r>
          </w:p>
          <w:p>
            <w:pPr>
              <w:spacing w:after="20"/>
              <w:ind w:left="20"/>
              <w:jc w:val="both"/>
            </w:pPr>
            <w:r>
              <w:rPr>
                <w:rFonts w:ascii="Times New Roman"/>
                <w:b w:val="false"/>
                <w:i w:val="false"/>
                <w:color w:val="000000"/>
                <w:sz w:val="20"/>
              </w:rPr>
              <w:t xml:space="preserve">
оттектерді өңдеу үдерістерін автоматтандыру; </w:t>
            </w:r>
          </w:p>
          <w:p>
            <w:pPr>
              <w:spacing w:after="20"/>
              <w:ind w:left="20"/>
              <w:jc w:val="both"/>
            </w:pPr>
            <w:r>
              <w:rPr>
                <w:rFonts w:ascii="Times New Roman"/>
                <w:b w:val="false"/>
                <w:i w:val="false"/>
                <w:color w:val="000000"/>
                <w:sz w:val="20"/>
              </w:rPr>
              <w:t>
қант өнеркәсібі көмекші өндірісінің үдерістерін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қант өндірісіндегі барлық телімдердің өндірістік үдерістеріндегі технологиялық режимдерінің параметрлері мен технологиялық сұлбалары; </w:t>
            </w:r>
          </w:p>
          <w:p>
            <w:pPr>
              <w:spacing w:after="20"/>
              <w:ind w:left="20"/>
              <w:jc w:val="both"/>
            </w:pPr>
            <w:r>
              <w:rPr>
                <w:rFonts w:ascii="Times New Roman"/>
                <w:b w:val="false"/>
                <w:i w:val="false"/>
                <w:color w:val="000000"/>
                <w:sz w:val="20"/>
              </w:rPr>
              <w:t xml:space="preserve">
қант өндірісін басқарудың автоматтандырылған жүйелерін пайдалану ережелері; </w:t>
            </w:r>
          </w:p>
          <w:p>
            <w:pPr>
              <w:spacing w:after="20"/>
              <w:ind w:left="20"/>
              <w:jc w:val="both"/>
            </w:pPr>
            <w:r>
              <w:rPr>
                <w:rFonts w:ascii="Times New Roman"/>
                <w:b w:val="false"/>
                <w:i w:val="false"/>
                <w:color w:val="000000"/>
                <w:sz w:val="20"/>
              </w:rPr>
              <w:t xml:space="preserve">
микропроцессорлық бақылаушылар арқылы түзету командалары мен ақпараттарды енгізу ережелері; </w:t>
            </w:r>
          </w:p>
          <w:p>
            <w:pPr>
              <w:spacing w:after="20"/>
              <w:ind w:left="20"/>
              <w:jc w:val="both"/>
            </w:pPr>
            <w:r>
              <w:rPr>
                <w:rFonts w:ascii="Times New Roman"/>
                <w:b w:val="false"/>
                <w:i w:val="false"/>
                <w:color w:val="000000"/>
                <w:sz w:val="20"/>
              </w:rPr>
              <w:t xml:space="preserve">
бақылау-қадағалау жүйелері мен қондырғыларынан келуі мүмкін болатын хабарламалар тізімі; </w:t>
            </w:r>
          </w:p>
          <w:p>
            <w:pPr>
              <w:spacing w:after="20"/>
              <w:ind w:left="20"/>
              <w:jc w:val="both"/>
            </w:pPr>
            <w:r>
              <w:rPr>
                <w:rFonts w:ascii="Times New Roman"/>
                <w:b w:val="false"/>
                <w:i w:val="false"/>
                <w:color w:val="000000"/>
                <w:sz w:val="20"/>
              </w:rPr>
              <w:t xml:space="preserve">
қант өндірісі технологиялық үдерістері автоматика көрсеткілерінің және өлшеу-есептеу кешендерінің жұмыс қағидаттары; </w:t>
            </w:r>
          </w:p>
          <w:p>
            <w:pPr>
              <w:spacing w:after="20"/>
              <w:ind w:left="20"/>
              <w:jc w:val="both"/>
            </w:pPr>
            <w:r>
              <w:rPr>
                <w:rFonts w:ascii="Times New Roman"/>
                <w:b w:val="false"/>
                <w:i w:val="false"/>
                <w:color w:val="000000"/>
                <w:sz w:val="20"/>
              </w:rPr>
              <w:t xml:space="preserve">
қант өндірісінің технологиялық үдерістерін бақылау қондырғыларына қойылатын негізгі талаптар және жіктелуі;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командалық-бағдарламаланған панельдердің көмегімен қант өндірісіндегі технологиялық үдерістерді басқару; </w:t>
            </w:r>
          </w:p>
          <w:p>
            <w:pPr>
              <w:spacing w:after="20"/>
              <w:ind w:left="20"/>
              <w:jc w:val="both"/>
            </w:pPr>
            <w:r>
              <w:rPr>
                <w:rFonts w:ascii="Times New Roman"/>
                <w:b w:val="false"/>
                <w:i w:val="false"/>
                <w:color w:val="000000"/>
                <w:sz w:val="20"/>
              </w:rPr>
              <w:t xml:space="preserve">
технологиялық режимдерді сақтау және қанттың берілген физикалық және сапалық параметрлерін алуды қамтамасыз ету; </w:t>
            </w:r>
          </w:p>
          <w:p>
            <w:pPr>
              <w:spacing w:after="20"/>
              <w:ind w:left="20"/>
              <w:jc w:val="both"/>
            </w:pPr>
            <w:r>
              <w:rPr>
                <w:rFonts w:ascii="Times New Roman"/>
                <w:b w:val="false"/>
                <w:i w:val="false"/>
                <w:color w:val="000000"/>
                <w:sz w:val="20"/>
              </w:rPr>
              <w:t xml:space="preserve">
қант өндірісіндегі барлық телімдердің жұмысын бақылау және үйлестіру; </w:t>
            </w:r>
          </w:p>
          <w:p>
            <w:pPr>
              <w:spacing w:after="20"/>
              <w:ind w:left="20"/>
              <w:jc w:val="both"/>
            </w:pPr>
            <w:r>
              <w:rPr>
                <w:rFonts w:ascii="Times New Roman"/>
                <w:b w:val="false"/>
                <w:i w:val="false"/>
                <w:color w:val="000000"/>
                <w:sz w:val="20"/>
              </w:rPr>
              <w:t xml:space="preserve">
дайын өнімдердің шығуын және шикізаттар мен материалдар шығыны нормаларының сақталуын қадағалау; </w:t>
            </w:r>
          </w:p>
          <w:p>
            <w:pPr>
              <w:spacing w:after="20"/>
              <w:ind w:left="20"/>
              <w:jc w:val="both"/>
            </w:pPr>
            <w:r>
              <w:rPr>
                <w:rFonts w:ascii="Times New Roman"/>
                <w:b w:val="false"/>
                <w:i w:val="false"/>
                <w:color w:val="000000"/>
                <w:sz w:val="20"/>
              </w:rPr>
              <w:t xml:space="preserve">
шикізат пен дайын өнімге есеп жүргізу, дайын өнімнің стандарттарын сақтау; </w:t>
            </w:r>
          </w:p>
          <w:p>
            <w:pPr>
              <w:spacing w:after="20"/>
              <w:ind w:left="20"/>
              <w:jc w:val="both"/>
            </w:pPr>
            <w:r>
              <w:rPr>
                <w:rFonts w:ascii="Times New Roman"/>
                <w:b w:val="false"/>
                <w:i w:val="false"/>
                <w:color w:val="000000"/>
                <w:sz w:val="20"/>
              </w:rPr>
              <w:t xml:space="preserve">
қант өндірісіндегі технологиялық режимдердің нормалардан ауытқу себептерінің алдын алу және жою; </w:t>
            </w:r>
          </w:p>
          <w:p>
            <w:pPr>
              <w:spacing w:after="20"/>
              <w:ind w:left="20"/>
              <w:jc w:val="both"/>
            </w:pPr>
            <w:r>
              <w:rPr>
                <w:rFonts w:ascii="Times New Roman"/>
                <w:b w:val="false"/>
                <w:i w:val="false"/>
                <w:color w:val="000000"/>
                <w:sz w:val="20"/>
              </w:rPr>
              <w:t xml:space="preserve">
қосымша өлшеу кешендері мен бақылау- өлшеу аспаптарының көрсеткіштері бойынша технологиялық үдерістердің жүруін бақылау;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xml:space="preserve">
Қант өндірісі үдерісінің апппараттық-технологиялық сұлбасы; </w:t>
            </w:r>
          </w:p>
          <w:p>
            <w:pPr>
              <w:spacing w:after="20"/>
              <w:ind w:left="20"/>
              <w:jc w:val="both"/>
            </w:pPr>
            <w:r>
              <w:rPr>
                <w:rFonts w:ascii="Times New Roman"/>
                <w:b w:val="false"/>
                <w:i w:val="false"/>
                <w:color w:val="000000"/>
                <w:sz w:val="20"/>
              </w:rPr>
              <w:t>
қант өндірісін автоматтандыру міндеттері және сипаттамалары;</w:t>
            </w:r>
          </w:p>
          <w:p>
            <w:pPr>
              <w:spacing w:after="20"/>
              <w:ind w:left="20"/>
              <w:jc w:val="both"/>
            </w:pPr>
            <w:r>
              <w:rPr>
                <w:rFonts w:ascii="Times New Roman"/>
                <w:b w:val="false"/>
                <w:i w:val="false"/>
                <w:color w:val="000000"/>
                <w:sz w:val="20"/>
              </w:rPr>
              <w:t xml:space="preserve">
қант өндірісін автоматтандыру нысандары; </w:t>
            </w:r>
          </w:p>
          <w:p>
            <w:pPr>
              <w:spacing w:after="20"/>
              <w:ind w:left="20"/>
              <w:jc w:val="both"/>
            </w:pPr>
            <w:r>
              <w:rPr>
                <w:rFonts w:ascii="Times New Roman"/>
                <w:b w:val="false"/>
                <w:i w:val="false"/>
                <w:color w:val="000000"/>
                <w:sz w:val="20"/>
              </w:rPr>
              <w:t>
қант өндірісінің автоматты және автоматтандырылған жүйелері;</w:t>
            </w:r>
          </w:p>
          <w:p>
            <w:pPr>
              <w:spacing w:after="20"/>
              <w:ind w:left="20"/>
              <w:jc w:val="both"/>
            </w:pPr>
            <w:r>
              <w:rPr>
                <w:rFonts w:ascii="Times New Roman"/>
                <w:b w:val="false"/>
                <w:i w:val="false"/>
                <w:color w:val="000000"/>
                <w:sz w:val="20"/>
              </w:rPr>
              <w:t>
қант зауыттарының автоматтандырылған жүйелері кластары;</w:t>
            </w:r>
          </w:p>
          <w:p>
            <w:pPr>
              <w:spacing w:after="20"/>
              <w:ind w:left="20"/>
              <w:jc w:val="both"/>
            </w:pPr>
            <w:r>
              <w:rPr>
                <w:rFonts w:ascii="Times New Roman"/>
                <w:b w:val="false"/>
                <w:i w:val="false"/>
                <w:color w:val="000000"/>
                <w:sz w:val="20"/>
              </w:rPr>
              <w:t>
өлшеудің автоматты жүйелері;</w:t>
            </w:r>
          </w:p>
          <w:p>
            <w:pPr>
              <w:spacing w:after="20"/>
              <w:ind w:left="20"/>
              <w:jc w:val="both"/>
            </w:pPr>
            <w:r>
              <w:rPr>
                <w:rFonts w:ascii="Times New Roman"/>
                <w:b w:val="false"/>
                <w:i w:val="false"/>
                <w:color w:val="000000"/>
                <w:sz w:val="20"/>
              </w:rPr>
              <w:t>
бақылаудың автоматты жүйелері;</w:t>
            </w:r>
          </w:p>
          <w:p>
            <w:pPr>
              <w:spacing w:after="20"/>
              <w:ind w:left="20"/>
              <w:jc w:val="both"/>
            </w:pPr>
            <w:r>
              <w:rPr>
                <w:rFonts w:ascii="Times New Roman"/>
                <w:b w:val="false"/>
                <w:i w:val="false"/>
                <w:color w:val="000000"/>
                <w:sz w:val="20"/>
              </w:rPr>
              <w:t xml:space="preserve">
реттеудің автоматты жүйелері (РАЖ); </w:t>
            </w:r>
          </w:p>
          <w:p>
            <w:pPr>
              <w:spacing w:after="20"/>
              <w:ind w:left="20"/>
              <w:jc w:val="both"/>
            </w:pPr>
            <w:r>
              <w:rPr>
                <w:rFonts w:ascii="Times New Roman"/>
                <w:b w:val="false"/>
                <w:i w:val="false"/>
                <w:color w:val="000000"/>
                <w:sz w:val="20"/>
              </w:rPr>
              <w:t xml:space="preserve">
қант өндірісінде қолданылатын өлшеу- есептеу кешендері мен автоматика датчиктері; </w:t>
            </w:r>
          </w:p>
          <w:p>
            <w:pPr>
              <w:spacing w:after="20"/>
              <w:ind w:left="20"/>
              <w:jc w:val="both"/>
            </w:pPr>
            <w:r>
              <w:rPr>
                <w:rFonts w:ascii="Times New Roman"/>
                <w:b w:val="false"/>
                <w:i w:val="false"/>
                <w:color w:val="000000"/>
                <w:sz w:val="20"/>
              </w:rPr>
              <w:t>
автоматика күшейткіштері;</w:t>
            </w:r>
          </w:p>
          <w:p>
            <w:pPr>
              <w:spacing w:after="20"/>
              <w:ind w:left="20"/>
              <w:jc w:val="both"/>
            </w:pPr>
            <w:r>
              <w:rPr>
                <w:rFonts w:ascii="Times New Roman"/>
                <w:b w:val="false"/>
                <w:i w:val="false"/>
                <w:color w:val="000000"/>
                <w:sz w:val="20"/>
              </w:rPr>
              <w:t xml:space="preserve">
логикалық және функционалдық элементтер; </w:t>
            </w:r>
          </w:p>
          <w:p>
            <w:pPr>
              <w:spacing w:after="20"/>
              <w:ind w:left="20"/>
              <w:jc w:val="both"/>
            </w:pPr>
            <w:r>
              <w:rPr>
                <w:rFonts w:ascii="Times New Roman"/>
                <w:b w:val="false"/>
                <w:i w:val="false"/>
                <w:color w:val="000000"/>
                <w:sz w:val="20"/>
              </w:rPr>
              <w:t xml:space="preserve">
қант зауыттарында қолданылатын автоматты орындау механизмдері; </w:t>
            </w:r>
          </w:p>
          <w:p>
            <w:pPr>
              <w:spacing w:after="20"/>
              <w:ind w:left="20"/>
              <w:jc w:val="both"/>
            </w:pPr>
            <w:r>
              <w:rPr>
                <w:rFonts w:ascii="Times New Roman"/>
                <w:b w:val="false"/>
                <w:i w:val="false"/>
                <w:color w:val="000000"/>
                <w:sz w:val="20"/>
              </w:rPr>
              <w:t>
автоматтандыру және унификациялау аспаптарының агрегаттық кешендері;</w:t>
            </w:r>
          </w:p>
          <w:p>
            <w:pPr>
              <w:spacing w:after="20"/>
              <w:ind w:left="20"/>
              <w:jc w:val="both"/>
            </w:pPr>
            <w:r>
              <w:rPr>
                <w:rFonts w:ascii="Times New Roman"/>
                <w:b w:val="false"/>
                <w:i w:val="false"/>
                <w:color w:val="000000"/>
                <w:sz w:val="20"/>
              </w:rPr>
              <w:t>
қант өндірісінде пайдаланылатын манипулятор мен өндірістік роботтардың типтері;</w:t>
            </w:r>
          </w:p>
          <w:p>
            <w:pPr>
              <w:spacing w:after="20"/>
              <w:ind w:left="20"/>
              <w:jc w:val="both"/>
            </w:pPr>
            <w:r>
              <w:rPr>
                <w:rFonts w:ascii="Times New Roman"/>
                <w:b w:val="false"/>
                <w:i w:val="false"/>
                <w:color w:val="000000"/>
                <w:sz w:val="20"/>
              </w:rPr>
              <w:t>
манипуляторлар мен роботтардың жіктелуі;</w:t>
            </w:r>
          </w:p>
          <w:p>
            <w:pPr>
              <w:spacing w:after="20"/>
              <w:ind w:left="20"/>
              <w:jc w:val="both"/>
            </w:pPr>
            <w:r>
              <w:rPr>
                <w:rFonts w:ascii="Times New Roman"/>
                <w:b w:val="false"/>
                <w:i w:val="false"/>
                <w:color w:val="000000"/>
                <w:sz w:val="20"/>
              </w:rPr>
              <w:t xml:space="preserve">
қант зауыттарындағы ауаны шартқа сәйкестендіруді және суықпен қамту, сумен қамту үдерістерін және буды өндіруді автоматтандыру; </w:t>
            </w:r>
          </w:p>
          <w:p>
            <w:pPr>
              <w:spacing w:after="20"/>
              <w:ind w:left="20"/>
              <w:jc w:val="both"/>
            </w:pPr>
            <w:r>
              <w:rPr>
                <w:rFonts w:ascii="Times New Roman"/>
                <w:b w:val="false"/>
                <w:i w:val="false"/>
                <w:color w:val="000000"/>
                <w:sz w:val="20"/>
              </w:rPr>
              <w:t>
қант өндірісіндегі (ТҚ АБЖ) технологиялық үдерістерді автоматтандырылған басқару жүйесін құрудың міндеттері, критерийлері мен негіздері;</w:t>
            </w:r>
          </w:p>
          <w:p>
            <w:pPr>
              <w:spacing w:after="20"/>
              <w:ind w:left="20"/>
              <w:jc w:val="both"/>
            </w:pPr>
            <w:r>
              <w:rPr>
                <w:rFonts w:ascii="Times New Roman"/>
                <w:b w:val="false"/>
                <w:i w:val="false"/>
                <w:color w:val="000000"/>
                <w:sz w:val="20"/>
              </w:rPr>
              <w:t>
икемді автоматтандырылған өндіріс;</w:t>
            </w:r>
          </w:p>
          <w:p>
            <w:pPr>
              <w:spacing w:after="20"/>
              <w:ind w:left="20"/>
              <w:jc w:val="both"/>
            </w:pPr>
            <w:r>
              <w:rPr>
                <w:rFonts w:ascii="Times New Roman"/>
                <w:b w:val="false"/>
                <w:i w:val="false"/>
                <w:color w:val="000000"/>
                <w:sz w:val="20"/>
              </w:rPr>
              <w:t>
қант өндірісі технологиялық үдерістерін қалыптастыру режимдері мен қамтамасыз ету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қондырғылары мен жұмыс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ақаулардың себептері және оларды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жабдықтар ақауының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шеберханаларындағы практика</w:t>
            </w:r>
          </w:p>
          <w:p>
            <w:pPr>
              <w:spacing w:after="20"/>
              <w:ind w:left="20"/>
              <w:jc w:val="both"/>
            </w:pPr>
            <w:r>
              <w:rPr>
                <w:rFonts w:ascii="Times New Roman"/>
                <w:b w:val="false"/>
                <w:i w:val="false"/>
                <w:color w:val="000000"/>
                <w:sz w:val="20"/>
              </w:rPr>
              <w:t>
еңбекті қорғау және қауіпсіздік техникасы бойынша нұсқамалар;</w:t>
            </w:r>
          </w:p>
          <w:p>
            <w:pPr>
              <w:spacing w:after="20"/>
              <w:ind w:left="20"/>
              <w:jc w:val="both"/>
            </w:pPr>
            <w:r>
              <w:rPr>
                <w:rFonts w:ascii="Times New Roman"/>
                <w:b w:val="false"/>
                <w:i w:val="false"/>
                <w:color w:val="000000"/>
                <w:sz w:val="20"/>
              </w:rPr>
              <w:t>
зертхана құрылғылары мен жабдықтарына қойылатын талаптармен таныстыру;</w:t>
            </w:r>
          </w:p>
          <w:p>
            <w:pPr>
              <w:spacing w:after="20"/>
              <w:ind w:left="20"/>
              <w:jc w:val="both"/>
            </w:pPr>
            <w:r>
              <w:rPr>
                <w:rFonts w:ascii="Times New Roman"/>
                <w:b w:val="false"/>
                <w:i w:val="false"/>
                <w:color w:val="000000"/>
                <w:sz w:val="20"/>
              </w:rPr>
              <w:t>
зертхана жұмысын ұйымдастыруды меңгеру;</w:t>
            </w:r>
          </w:p>
          <w:p>
            <w:pPr>
              <w:spacing w:after="20"/>
              <w:ind w:left="20"/>
              <w:jc w:val="both"/>
            </w:pPr>
            <w:r>
              <w:rPr>
                <w:rFonts w:ascii="Times New Roman"/>
                <w:b w:val="false"/>
                <w:i w:val="false"/>
                <w:color w:val="000000"/>
                <w:sz w:val="20"/>
              </w:rPr>
              <w:t>
оқыс жағдайлар мен улану кезінде алғашқы көмек көрсету;</w:t>
            </w:r>
          </w:p>
          <w:p>
            <w:pPr>
              <w:spacing w:after="20"/>
              <w:ind w:left="20"/>
              <w:jc w:val="both"/>
            </w:pPr>
            <w:r>
              <w:rPr>
                <w:rFonts w:ascii="Times New Roman"/>
                <w:b w:val="false"/>
                <w:i w:val="false"/>
                <w:color w:val="000000"/>
                <w:sz w:val="20"/>
              </w:rPr>
              <w:t>
технохимиялық бақылауды жүргізудің жалпы әдістері;</w:t>
            </w:r>
          </w:p>
          <w:p>
            <w:pPr>
              <w:spacing w:after="20"/>
              <w:ind w:left="20"/>
              <w:jc w:val="both"/>
            </w:pPr>
            <w:r>
              <w:rPr>
                <w:rFonts w:ascii="Times New Roman"/>
                <w:b w:val="false"/>
                <w:i w:val="false"/>
                <w:color w:val="000000"/>
                <w:sz w:val="20"/>
              </w:rPr>
              <w:t>
шикізат сапасын бағалау әдістері;</w:t>
            </w:r>
          </w:p>
          <w:p>
            <w:pPr>
              <w:spacing w:after="20"/>
              <w:ind w:left="20"/>
              <w:jc w:val="both"/>
            </w:pPr>
            <w:r>
              <w:rPr>
                <w:rFonts w:ascii="Times New Roman"/>
                <w:b w:val="false"/>
                <w:i w:val="false"/>
                <w:color w:val="000000"/>
                <w:sz w:val="20"/>
              </w:rPr>
              <w:t>
қосымша материалдарға талдау жүргізу әдістері;</w:t>
            </w:r>
          </w:p>
          <w:p>
            <w:pPr>
              <w:spacing w:after="20"/>
              <w:ind w:left="20"/>
              <w:jc w:val="both"/>
            </w:pPr>
            <w:r>
              <w:rPr>
                <w:rFonts w:ascii="Times New Roman"/>
                <w:b w:val="false"/>
                <w:i w:val="false"/>
                <w:color w:val="000000"/>
                <w:sz w:val="20"/>
              </w:rPr>
              <w:t>
шалаөнімдер мен дайын өнімдердің сапасына бақылау жүргізу әдістері;</w:t>
            </w:r>
          </w:p>
          <w:p>
            <w:pPr>
              <w:spacing w:after="20"/>
              <w:ind w:left="20"/>
              <w:jc w:val="both"/>
            </w:pPr>
            <w:r>
              <w:rPr>
                <w:rFonts w:ascii="Times New Roman"/>
                <w:b w:val="false"/>
                <w:i w:val="false"/>
                <w:color w:val="000000"/>
                <w:sz w:val="20"/>
              </w:rPr>
              <w:t xml:space="preserve">
технохимиялық есеп жүргізу үшін жабдықтармен танысу; </w:t>
            </w:r>
          </w:p>
          <w:p>
            <w:pPr>
              <w:spacing w:after="20"/>
              <w:ind w:left="20"/>
              <w:jc w:val="both"/>
            </w:pPr>
            <w:r>
              <w:rPr>
                <w:rFonts w:ascii="Times New Roman"/>
                <w:b w:val="false"/>
                <w:i w:val="false"/>
                <w:color w:val="000000"/>
                <w:sz w:val="20"/>
              </w:rPr>
              <w:t>
өнімнің сапасын басқару жүйесімен танысу;</w:t>
            </w:r>
          </w:p>
          <w:p>
            <w:pPr>
              <w:spacing w:after="20"/>
              <w:ind w:left="20"/>
              <w:jc w:val="both"/>
            </w:pPr>
            <w:r>
              <w:rPr>
                <w:rFonts w:ascii="Times New Roman"/>
                <w:b w:val="false"/>
                <w:i w:val="false"/>
                <w:color w:val="000000"/>
                <w:sz w:val="20"/>
              </w:rPr>
              <w:t>
кәсіпорынға саяхат: кәсіпорынмен, зертханалармен, жабдықтармен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жұмысқа зертханалық жабдықтарды дайындау; </w:t>
            </w:r>
          </w:p>
          <w:p>
            <w:pPr>
              <w:spacing w:after="20"/>
              <w:ind w:left="20"/>
              <w:jc w:val="both"/>
            </w:pPr>
            <w:r>
              <w:rPr>
                <w:rFonts w:ascii="Times New Roman"/>
                <w:b w:val="false"/>
                <w:i w:val="false"/>
                <w:color w:val="000000"/>
                <w:sz w:val="20"/>
              </w:rPr>
              <w:t xml:space="preserve">
химиялық аспаптарды және реактивтерді пайдалану; </w:t>
            </w:r>
          </w:p>
          <w:p>
            <w:pPr>
              <w:spacing w:after="20"/>
              <w:ind w:left="20"/>
              <w:jc w:val="both"/>
            </w:pPr>
            <w:r>
              <w:rPr>
                <w:rFonts w:ascii="Times New Roman"/>
                <w:b w:val="false"/>
                <w:i w:val="false"/>
                <w:color w:val="000000"/>
                <w:sz w:val="20"/>
              </w:rPr>
              <w:t xml:space="preserve">
оқыс жағдайлар мен улану кезінде алғашқы көмек көрсету;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талдауға сынамаларды дайындау; </w:t>
            </w:r>
          </w:p>
          <w:p>
            <w:pPr>
              <w:spacing w:after="20"/>
              <w:ind w:left="20"/>
              <w:jc w:val="both"/>
            </w:pPr>
            <w:r>
              <w:rPr>
                <w:rFonts w:ascii="Times New Roman"/>
                <w:b w:val="false"/>
                <w:i w:val="false"/>
                <w:color w:val="000000"/>
                <w:sz w:val="20"/>
              </w:rPr>
              <w:t xml:space="preserve">
шикізаттар мен материалдардың сапасына бағалауды жүргізу; </w:t>
            </w:r>
          </w:p>
          <w:p>
            <w:pPr>
              <w:spacing w:after="20"/>
              <w:ind w:left="20"/>
              <w:jc w:val="both"/>
            </w:pPr>
            <w:r>
              <w:rPr>
                <w:rFonts w:ascii="Times New Roman"/>
                <w:b w:val="false"/>
                <w:i w:val="false"/>
                <w:color w:val="000000"/>
                <w:sz w:val="20"/>
              </w:rPr>
              <w:t xml:space="preserve">
қосымша материалдарға талдаулар жүргізу; </w:t>
            </w:r>
          </w:p>
          <w:p>
            <w:pPr>
              <w:spacing w:after="20"/>
              <w:ind w:left="20"/>
              <w:jc w:val="both"/>
            </w:pPr>
            <w:r>
              <w:rPr>
                <w:rFonts w:ascii="Times New Roman"/>
                <w:b w:val="false"/>
                <w:i w:val="false"/>
                <w:color w:val="000000"/>
                <w:sz w:val="20"/>
              </w:rPr>
              <w:t xml:space="preserve">
шикізаттар мен дайын өнімдердің сапасын, органолептикалық, физикалық, физика-химиялық көрсеткіштерін анықтау; </w:t>
            </w:r>
          </w:p>
          <w:p>
            <w:pPr>
              <w:spacing w:after="20"/>
              <w:ind w:left="20"/>
              <w:jc w:val="both"/>
            </w:pPr>
            <w:r>
              <w:rPr>
                <w:rFonts w:ascii="Times New Roman"/>
                <w:b w:val="false"/>
                <w:i w:val="false"/>
                <w:color w:val="000000"/>
                <w:sz w:val="20"/>
              </w:rPr>
              <w:t xml:space="preserve">
микробиологиялық талдаулар жүргізу және алынған нәтижеге баға беру; </w:t>
            </w:r>
          </w:p>
          <w:p>
            <w:pPr>
              <w:spacing w:after="20"/>
              <w:ind w:left="20"/>
              <w:jc w:val="both"/>
            </w:pPr>
            <w:r>
              <w:rPr>
                <w:rFonts w:ascii="Times New Roman"/>
                <w:b w:val="false"/>
                <w:i w:val="false"/>
                <w:color w:val="000000"/>
                <w:sz w:val="20"/>
              </w:rPr>
              <w:t xml:space="preserve">
шалаөнімдер мен дайын өнімдердің сапасын бақылау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зертханалық жабдықтармен жұмыс; </w:t>
            </w:r>
          </w:p>
          <w:p>
            <w:pPr>
              <w:spacing w:after="20"/>
              <w:ind w:left="20"/>
              <w:jc w:val="both"/>
            </w:pPr>
            <w:r>
              <w:rPr>
                <w:rFonts w:ascii="Times New Roman"/>
                <w:b w:val="false"/>
                <w:i w:val="false"/>
                <w:color w:val="000000"/>
                <w:sz w:val="20"/>
              </w:rPr>
              <w:t xml:space="preserve">
химиялық және өлшеу аспаптарымен, реагентпен, реактивтермен жұмыс; </w:t>
            </w:r>
          </w:p>
          <w:p>
            <w:pPr>
              <w:spacing w:after="20"/>
              <w:ind w:left="20"/>
              <w:jc w:val="both"/>
            </w:pPr>
            <w:r>
              <w:rPr>
                <w:rFonts w:ascii="Times New Roman"/>
                <w:b w:val="false"/>
                <w:i w:val="false"/>
                <w:color w:val="000000"/>
                <w:sz w:val="20"/>
              </w:rPr>
              <w:t xml:space="preserve">
орындалатын жұмыс ережелерін және санитарлық талаптарды сақтау; </w:t>
            </w:r>
          </w:p>
          <w:p>
            <w:pPr>
              <w:spacing w:after="20"/>
              <w:ind w:left="20"/>
              <w:jc w:val="both"/>
            </w:pPr>
            <w:r>
              <w:rPr>
                <w:rFonts w:ascii="Times New Roman"/>
                <w:b w:val="false"/>
                <w:i w:val="false"/>
                <w:color w:val="000000"/>
                <w:sz w:val="20"/>
              </w:rPr>
              <w:t xml:space="preserve">
аспаптардың параметрлерін анықтау; </w:t>
            </w:r>
          </w:p>
          <w:p>
            <w:pPr>
              <w:spacing w:after="20"/>
              <w:ind w:left="20"/>
              <w:jc w:val="both"/>
            </w:pPr>
            <w:r>
              <w:rPr>
                <w:rFonts w:ascii="Times New Roman"/>
                <w:b w:val="false"/>
                <w:i w:val="false"/>
                <w:color w:val="000000"/>
                <w:sz w:val="20"/>
              </w:rPr>
              <w:t xml:space="preserve">
микробиологиялық және химиялық талдаулар жасау; </w:t>
            </w:r>
          </w:p>
          <w:p>
            <w:pPr>
              <w:spacing w:after="20"/>
              <w:ind w:left="20"/>
              <w:jc w:val="both"/>
            </w:pPr>
            <w:r>
              <w:rPr>
                <w:rFonts w:ascii="Times New Roman"/>
                <w:b w:val="false"/>
                <w:i w:val="false"/>
                <w:color w:val="000000"/>
                <w:sz w:val="20"/>
              </w:rPr>
              <w:t xml:space="preserve">
шикізат пен дайын өнімдердің сапалық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дағдыларын қалыптастыру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кәсіпорынмен танысу; кәсіпорынның өндірістік цехтарындағы жұмыстарды орындау кезіндегі еңбек қауіпсіздігі бойынша нұсқама;</w:t>
            </w:r>
          </w:p>
          <w:p>
            <w:pPr>
              <w:spacing w:after="20"/>
              <w:ind w:left="20"/>
              <w:jc w:val="both"/>
            </w:pPr>
            <w:r>
              <w:rPr>
                <w:rFonts w:ascii="Times New Roman"/>
                <w:b w:val="false"/>
                <w:i w:val="false"/>
                <w:color w:val="000000"/>
                <w:sz w:val="20"/>
              </w:rPr>
              <w:t>
негізгі және қосымша шикізаттар мен материалдарды даярлау технологиясы;</w:t>
            </w:r>
          </w:p>
          <w:p>
            <w:pPr>
              <w:spacing w:after="20"/>
              <w:ind w:left="20"/>
              <w:jc w:val="both"/>
            </w:pPr>
            <w:r>
              <w:rPr>
                <w:rFonts w:ascii="Times New Roman"/>
                <w:b w:val="false"/>
                <w:i w:val="false"/>
                <w:color w:val="000000"/>
                <w:sz w:val="20"/>
              </w:rPr>
              <w:t>
қантты, крахмалды және ілеспе өнімдер өндірісі кезіндегі бақылау және есеп жүргізу әдістері;</w:t>
            </w:r>
          </w:p>
          <w:p>
            <w:pPr>
              <w:spacing w:after="20"/>
              <w:ind w:left="20"/>
              <w:jc w:val="both"/>
            </w:pPr>
            <w:r>
              <w:rPr>
                <w:rFonts w:ascii="Times New Roman"/>
                <w:b w:val="false"/>
                <w:i w:val="false"/>
                <w:color w:val="000000"/>
                <w:sz w:val="20"/>
              </w:rPr>
              <w:t xml:space="preserve">
кәсіпорын цехтарындағы өндірістік жабдықтардың жұмысымен танысу; </w:t>
            </w:r>
          </w:p>
          <w:p>
            <w:pPr>
              <w:spacing w:after="20"/>
              <w:ind w:left="20"/>
              <w:jc w:val="both"/>
            </w:pPr>
            <w:r>
              <w:rPr>
                <w:rFonts w:ascii="Times New Roman"/>
                <w:b w:val="false"/>
                <w:i w:val="false"/>
                <w:color w:val="000000"/>
                <w:sz w:val="20"/>
              </w:rPr>
              <w:t>
өндірістік технологиялық зертханалардың жұмысымен танысу;</w:t>
            </w:r>
          </w:p>
          <w:p>
            <w:pPr>
              <w:spacing w:after="20"/>
              <w:ind w:left="20"/>
              <w:jc w:val="both"/>
            </w:pPr>
            <w:r>
              <w:rPr>
                <w:rFonts w:ascii="Times New Roman"/>
                <w:b w:val="false"/>
                <w:i w:val="false"/>
                <w:color w:val="000000"/>
                <w:sz w:val="20"/>
              </w:rPr>
              <w:t>
технологиялық үдерістердің жүруі бойынша жабдықтардың орналасуымен және технологиялық үдерістің жүруі бойынша коммуникациямен танысу;</w:t>
            </w:r>
          </w:p>
          <w:p>
            <w:pPr>
              <w:spacing w:after="20"/>
              <w:ind w:left="20"/>
              <w:jc w:val="both"/>
            </w:pPr>
            <w:r>
              <w:rPr>
                <w:rFonts w:ascii="Times New Roman"/>
                <w:b w:val="false"/>
                <w:i w:val="false"/>
                <w:color w:val="000000"/>
                <w:sz w:val="20"/>
              </w:rPr>
              <w:t>
мамандығы бойынша штаттық жұмыс орнындағы жұмыстармен танысу;  </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шалаөнім, дайын өнімдердің сапасын бағалау; </w:t>
            </w:r>
          </w:p>
          <w:p>
            <w:pPr>
              <w:spacing w:after="20"/>
              <w:ind w:left="20"/>
              <w:jc w:val="both"/>
            </w:pPr>
            <w:r>
              <w:rPr>
                <w:rFonts w:ascii="Times New Roman"/>
                <w:b w:val="false"/>
                <w:i w:val="false"/>
                <w:color w:val="000000"/>
                <w:sz w:val="20"/>
              </w:rPr>
              <w:t xml:space="preserve">
технологиялық жабдықтардың жұмысын реттеу; </w:t>
            </w:r>
          </w:p>
          <w:p>
            <w:pPr>
              <w:spacing w:after="20"/>
              <w:ind w:left="20"/>
              <w:jc w:val="both"/>
            </w:pPr>
            <w:r>
              <w:rPr>
                <w:rFonts w:ascii="Times New Roman"/>
                <w:b w:val="false"/>
                <w:i w:val="false"/>
                <w:color w:val="000000"/>
                <w:sz w:val="20"/>
              </w:rPr>
              <w:t xml:space="preserve">
қантты, крахмалды, ілеспе өнімдер өндірісі бойынша негізгі қол және механикаландырылған технологиялық операцияларды орындау; </w:t>
            </w:r>
          </w:p>
          <w:p>
            <w:pPr>
              <w:spacing w:after="20"/>
              <w:ind w:left="20"/>
              <w:jc w:val="both"/>
            </w:pPr>
            <w:r>
              <w:rPr>
                <w:rFonts w:ascii="Times New Roman"/>
                <w:b w:val="false"/>
                <w:i w:val="false"/>
                <w:color w:val="000000"/>
                <w:sz w:val="20"/>
              </w:rPr>
              <w:t xml:space="preserve">
шығарылатын өнімнің нормативтік құжаттарының талаптарын қолдану; </w:t>
            </w:r>
          </w:p>
          <w:p>
            <w:pPr>
              <w:spacing w:after="20"/>
              <w:ind w:left="20"/>
              <w:jc w:val="both"/>
            </w:pPr>
            <w:r>
              <w:rPr>
                <w:rFonts w:ascii="Times New Roman"/>
                <w:b w:val="false"/>
                <w:i w:val="false"/>
                <w:color w:val="000000"/>
                <w:sz w:val="20"/>
              </w:rPr>
              <w:t xml:space="preserve">
шикізат, шалаөнім, дайын өнімдердің сапасын растайтын құжаттарды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Дағдылары: </w:t>
            </w:r>
          </w:p>
          <w:p>
            <w:pPr>
              <w:spacing w:after="20"/>
              <w:ind w:left="20"/>
              <w:jc w:val="both"/>
            </w:pPr>
            <w:r>
              <w:rPr>
                <w:rFonts w:ascii="Times New Roman"/>
                <w:b w:val="false"/>
                <w:i w:val="false"/>
                <w:color w:val="000000"/>
                <w:sz w:val="20"/>
              </w:rPr>
              <w:t xml:space="preserve">
өндіріс жағдайларына қойылатын санитарлық-гигиеналық талаптарды сақтау; </w:t>
            </w:r>
          </w:p>
          <w:p>
            <w:pPr>
              <w:spacing w:after="20"/>
              <w:ind w:left="20"/>
              <w:jc w:val="both"/>
            </w:pPr>
            <w:r>
              <w:rPr>
                <w:rFonts w:ascii="Times New Roman"/>
                <w:b w:val="false"/>
                <w:i w:val="false"/>
                <w:color w:val="000000"/>
                <w:sz w:val="20"/>
              </w:rPr>
              <w:t xml:space="preserve">
технологиялық жабыдқтармен жұмыс; </w:t>
            </w:r>
          </w:p>
          <w:p>
            <w:pPr>
              <w:spacing w:after="20"/>
              <w:ind w:left="20"/>
              <w:jc w:val="both"/>
            </w:pPr>
            <w:r>
              <w:rPr>
                <w:rFonts w:ascii="Times New Roman"/>
                <w:b w:val="false"/>
                <w:i w:val="false"/>
                <w:color w:val="000000"/>
                <w:sz w:val="20"/>
              </w:rPr>
              <w:t xml:space="preserve">
жабдықтар мен құрал-саймандарға санитарлық өңдеу жүргізу; </w:t>
            </w:r>
          </w:p>
          <w:p>
            <w:pPr>
              <w:spacing w:after="20"/>
              <w:ind w:left="20"/>
              <w:jc w:val="both"/>
            </w:pPr>
            <w:r>
              <w:rPr>
                <w:rFonts w:ascii="Times New Roman"/>
                <w:b w:val="false"/>
                <w:i w:val="false"/>
                <w:color w:val="000000"/>
                <w:sz w:val="20"/>
              </w:rPr>
              <w:t xml:space="preserve">
өнімнің шығуын реттейтін нормативтік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дағдыларын игеру және бекіту бойынша практика </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кәсіпорынның өндірістік цехтарындағы жұмыстарды орындау кезінде еңбек қорғау, қауіпсіздік техникасы және өндірістік санитария бойынша нұсқамалар;</w:t>
            </w:r>
          </w:p>
          <w:p>
            <w:pPr>
              <w:spacing w:after="20"/>
              <w:ind w:left="20"/>
              <w:jc w:val="both"/>
            </w:pPr>
            <w:r>
              <w:rPr>
                <w:rFonts w:ascii="Times New Roman"/>
                <w:b w:val="false"/>
                <w:i w:val="false"/>
                <w:color w:val="000000"/>
                <w:sz w:val="20"/>
              </w:rPr>
              <w:t>
біліктілігі бойынша штаттық жұмыс орнындағы жұмыстарды зерделеу;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штаттық жұмыс орнында қантты, крахмал, ілеспе өнімдер өндірісі бойынша технологиялық операцияларды орындау; </w:t>
            </w:r>
          </w:p>
          <w:p>
            <w:pPr>
              <w:spacing w:after="20"/>
              <w:ind w:left="20"/>
              <w:jc w:val="both"/>
            </w:pPr>
            <w:r>
              <w:rPr>
                <w:rFonts w:ascii="Times New Roman"/>
                <w:b w:val="false"/>
                <w:i w:val="false"/>
                <w:color w:val="000000"/>
                <w:sz w:val="20"/>
              </w:rPr>
              <w:t xml:space="preserve">
сапасы туралы журналды толтыру және жүргізу;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шикізат, шалаөнім және дайын өнімдерге талдау жасау;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үдерісті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кәсіпорынды ресімдеу; </w:t>
            </w:r>
          </w:p>
          <w:p>
            <w:pPr>
              <w:spacing w:after="20"/>
              <w:ind w:left="20"/>
              <w:jc w:val="both"/>
            </w:pPr>
            <w:r>
              <w:rPr>
                <w:rFonts w:ascii="Times New Roman"/>
                <w:b w:val="false"/>
                <w:i w:val="false"/>
                <w:color w:val="000000"/>
                <w:sz w:val="20"/>
              </w:rPr>
              <w:t>
қауіпсіздік техникасы мен өрт қауіпсіздігі бойынша нұсқама;</w:t>
            </w:r>
          </w:p>
          <w:p>
            <w:pPr>
              <w:spacing w:after="20"/>
              <w:ind w:left="20"/>
              <w:jc w:val="both"/>
            </w:pPr>
            <w:r>
              <w:rPr>
                <w:rFonts w:ascii="Times New Roman"/>
                <w:b w:val="false"/>
                <w:i w:val="false"/>
                <w:color w:val="000000"/>
                <w:sz w:val="20"/>
              </w:rPr>
              <w:t>
телімдер бойынша бөлу;</w:t>
            </w:r>
          </w:p>
          <w:p>
            <w:pPr>
              <w:spacing w:after="20"/>
              <w:ind w:left="20"/>
              <w:jc w:val="both"/>
            </w:pPr>
            <w:r>
              <w:rPr>
                <w:rFonts w:ascii="Times New Roman"/>
                <w:b w:val="false"/>
                <w:i w:val="false"/>
                <w:color w:val="000000"/>
                <w:sz w:val="20"/>
              </w:rPr>
              <w:t>
мамандығы бойынша дағдыларын жетілдіру және қорыту;</w:t>
            </w:r>
          </w:p>
          <w:p>
            <w:pPr>
              <w:spacing w:after="20"/>
              <w:ind w:left="20"/>
              <w:jc w:val="both"/>
            </w:pPr>
            <w:r>
              <w:rPr>
                <w:rFonts w:ascii="Times New Roman"/>
                <w:b w:val="false"/>
                <w:i w:val="false"/>
                <w:color w:val="000000"/>
                <w:sz w:val="20"/>
              </w:rPr>
              <w:t>
жоғары деңгейде біліктілігі бар маманға жүктелген қызметтер аясында жеке өндірістік звеноны басқару дағдысын дамыту;</w:t>
            </w:r>
          </w:p>
          <w:p>
            <w:pPr>
              <w:spacing w:after="20"/>
              <w:ind w:left="20"/>
              <w:jc w:val="both"/>
            </w:pPr>
            <w:r>
              <w:rPr>
                <w:rFonts w:ascii="Times New Roman"/>
                <w:b w:val="false"/>
                <w:i w:val="false"/>
                <w:color w:val="000000"/>
                <w:sz w:val="20"/>
              </w:rPr>
              <w:t>
кәсіпорынның өндірістік қызметінің нақты телімдерін зерделеу;</w:t>
            </w:r>
          </w:p>
          <w:p>
            <w:pPr>
              <w:spacing w:after="20"/>
              <w:ind w:left="20"/>
              <w:jc w:val="both"/>
            </w:pPr>
            <w:r>
              <w:rPr>
                <w:rFonts w:ascii="Times New Roman"/>
                <w:b w:val="false"/>
                <w:i w:val="false"/>
                <w:color w:val="000000"/>
                <w:sz w:val="20"/>
              </w:rPr>
              <w:t>
мамандығы бойынша штаттық жұмыс орнындағы жұмыстарды орындау;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дайындау үдерісін жүргізу; </w:t>
            </w:r>
          </w:p>
          <w:p>
            <w:pPr>
              <w:spacing w:after="20"/>
              <w:ind w:left="20"/>
              <w:jc w:val="both"/>
            </w:pPr>
            <w:r>
              <w:rPr>
                <w:rFonts w:ascii="Times New Roman"/>
                <w:b w:val="false"/>
                <w:i w:val="false"/>
                <w:color w:val="000000"/>
                <w:sz w:val="20"/>
              </w:rPr>
              <w:t xml:space="preserve">
қант өндірісінің барлық фазаларындағы технологиялық үдерісті жүргізу; </w:t>
            </w:r>
          </w:p>
          <w:p>
            <w:pPr>
              <w:spacing w:after="20"/>
              <w:ind w:left="20"/>
              <w:jc w:val="both"/>
            </w:pPr>
            <w:r>
              <w:rPr>
                <w:rFonts w:ascii="Times New Roman"/>
                <w:b w:val="false"/>
                <w:i w:val="false"/>
                <w:color w:val="000000"/>
                <w:sz w:val="20"/>
              </w:rPr>
              <w:t xml:space="preserve">
өндірістің технологиялық режимдерін сақтау; </w:t>
            </w:r>
          </w:p>
          <w:p>
            <w:pPr>
              <w:spacing w:after="20"/>
              <w:ind w:left="20"/>
              <w:jc w:val="both"/>
            </w:pPr>
            <w:r>
              <w:rPr>
                <w:rFonts w:ascii="Times New Roman"/>
                <w:b w:val="false"/>
                <w:i w:val="false"/>
                <w:color w:val="000000"/>
                <w:sz w:val="20"/>
              </w:rPr>
              <w:t xml:space="preserve">
жарамсыздық себептерінің алдын алу, анықтау және жою; </w:t>
            </w:r>
          </w:p>
          <w:p>
            <w:pPr>
              <w:spacing w:after="20"/>
              <w:ind w:left="20"/>
              <w:jc w:val="both"/>
            </w:pPr>
            <w:r>
              <w:rPr>
                <w:rFonts w:ascii="Times New Roman"/>
                <w:b w:val="false"/>
                <w:i w:val="false"/>
                <w:color w:val="000000"/>
                <w:sz w:val="20"/>
              </w:rPr>
              <w:t xml:space="preserve">
есептеу-есеп беру құжаттамаларын жүргізу; </w:t>
            </w:r>
          </w:p>
          <w:p>
            <w:pPr>
              <w:spacing w:after="20"/>
              <w:ind w:left="20"/>
              <w:jc w:val="both"/>
            </w:pPr>
            <w:r>
              <w:rPr>
                <w:rFonts w:ascii="Times New Roman"/>
                <w:b w:val="false"/>
                <w:i w:val="false"/>
                <w:color w:val="000000"/>
                <w:sz w:val="20"/>
              </w:rPr>
              <w:t xml:space="preserve">
стандарттарды және нормативті-техникалық құжаттарды пайдалана білу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қант өндірісінің технологиялық үдерістерін жүргізу; </w:t>
            </w:r>
          </w:p>
          <w:p>
            <w:pPr>
              <w:spacing w:after="20"/>
              <w:ind w:left="20"/>
              <w:jc w:val="both"/>
            </w:pPr>
            <w:r>
              <w:rPr>
                <w:rFonts w:ascii="Times New Roman"/>
                <w:b w:val="false"/>
                <w:i w:val="false"/>
                <w:color w:val="000000"/>
                <w:sz w:val="20"/>
              </w:rPr>
              <w:t xml:space="preserve">
телімдегі жұмысты ұйымдастыру; </w:t>
            </w:r>
          </w:p>
          <w:p>
            <w:pPr>
              <w:spacing w:after="20"/>
              <w:ind w:left="20"/>
              <w:jc w:val="both"/>
            </w:pPr>
            <w:r>
              <w:rPr>
                <w:rFonts w:ascii="Times New Roman"/>
                <w:b w:val="false"/>
                <w:i w:val="false"/>
                <w:color w:val="000000"/>
                <w:sz w:val="20"/>
              </w:rPr>
              <w:t xml:space="preserve">
органолептикалық көрсетікштер бойынша шалаөнімдер мен дайын өнімдердің сапасын бағалау; </w:t>
            </w:r>
          </w:p>
          <w:p>
            <w:pPr>
              <w:spacing w:after="20"/>
              <w:ind w:left="20"/>
              <w:jc w:val="both"/>
            </w:pPr>
            <w:r>
              <w:rPr>
                <w:rFonts w:ascii="Times New Roman"/>
                <w:b w:val="false"/>
                <w:i w:val="false"/>
                <w:color w:val="000000"/>
                <w:sz w:val="20"/>
              </w:rPr>
              <w:t xml:space="preserve">
өндірістің технологиялық режимдерін бақылау; </w:t>
            </w:r>
          </w:p>
          <w:p>
            <w:pPr>
              <w:spacing w:after="20"/>
              <w:ind w:left="20"/>
              <w:jc w:val="both"/>
            </w:pPr>
            <w:r>
              <w:rPr>
                <w:rFonts w:ascii="Times New Roman"/>
                <w:b w:val="false"/>
                <w:i w:val="false"/>
                <w:color w:val="000000"/>
                <w:sz w:val="20"/>
              </w:rPr>
              <w:t xml:space="preserve">
дайын өнімнің шығуын анықтау; </w:t>
            </w:r>
          </w:p>
          <w:p>
            <w:pPr>
              <w:spacing w:after="20"/>
              <w:ind w:left="20"/>
              <w:jc w:val="both"/>
            </w:pPr>
            <w:r>
              <w:rPr>
                <w:rFonts w:ascii="Times New Roman"/>
                <w:b w:val="false"/>
                <w:i w:val="false"/>
                <w:color w:val="000000"/>
                <w:sz w:val="20"/>
              </w:rPr>
              <w:t xml:space="preserve">
дайын өнімнің сапасына қойылатын талаптарды сақтау; </w:t>
            </w:r>
          </w:p>
          <w:p>
            <w:pPr>
              <w:spacing w:after="20"/>
              <w:ind w:left="20"/>
              <w:jc w:val="both"/>
            </w:pPr>
            <w:r>
              <w:rPr>
                <w:rFonts w:ascii="Times New Roman"/>
                <w:b w:val="false"/>
                <w:i w:val="false"/>
                <w:color w:val="000000"/>
                <w:sz w:val="20"/>
              </w:rPr>
              <w:t xml:space="preserve">
технологиялық жабдықтардың жұмыс режимдерін баптау және реттеу; </w:t>
            </w:r>
          </w:p>
          <w:p>
            <w:pPr>
              <w:spacing w:after="20"/>
              <w:ind w:left="20"/>
              <w:jc w:val="both"/>
            </w:pPr>
            <w:r>
              <w:rPr>
                <w:rFonts w:ascii="Times New Roman"/>
                <w:b w:val="false"/>
                <w:i w:val="false"/>
                <w:color w:val="000000"/>
                <w:sz w:val="20"/>
              </w:rPr>
              <w:t xml:space="preserve">
пайдаланатын жабдықтардың кішігірім ақауларын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5,6,7,8</w:t>
            </w:r>
          </w:p>
          <w:p>
            <w:pPr>
              <w:spacing w:after="20"/>
              <w:ind w:left="20"/>
              <w:jc w:val="both"/>
            </w:pPr>
            <w:r>
              <w:rPr>
                <w:rFonts w:ascii="Times New Roman"/>
                <w:b w:val="false"/>
                <w:i w:val="false"/>
                <w:color w:val="000000"/>
                <w:sz w:val="20"/>
              </w:rPr>
              <w:t xml:space="preserve">
КҚ 2.1.1 –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2.3.8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грамматикасы;</w:t>
            </w:r>
          </w:p>
          <w:p>
            <w:pPr>
              <w:spacing w:after="20"/>
              <w:ind w:left="20"/>
              <w:jc w:val="both"/>
            </w:pPr>
            <w:r>
              <w:rPr>
                <w:rFonts w:ascii="Times New Roman"/>
                <w:b w:val="false"/>
                <w:i w:val="false"/>
                <w:color w:val="000000"/>
                <w:sz w:val="20"/>
              </w:rPr>
              <w:t xml:space="preserve">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ерекшклігі;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қазақ (орыс) сөйлеу тілінің әдеп ерекшеліктері;</w:t>
            </w:r>
          </w:p>
          <w:p>
            <w:pPr>
              <w:spacing w:after="20"/>
              <w:ind w:left="20"/>
              <w:jc w:val="both"/>
            </w:pPr>
            <w:r>
              <w:rPr>
                <w:rFonts w:ascii="Times New Roman"/>
                <w:b w:val="false"/>
                <w:i w:val="false"/>
                <w:color w:val="000000"/>
                <w:sz w:val="20"/>
              </w:rPr>
              <w:t xml:space="preserve">
кәсіби бағыттағы мәтіндерді аудару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практикадағы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қатынас түрлері, қызметі мен құралдары; </w:t>
            </w:r>
          </w:p>
          <w:p>
            <w:pPr>
              <w:spacing w:after="20"/>
              <w:ind w:left="20"/>
              <w:jc w:val="both"/>
            </w:pPr>
            <w:r>
              <w:rPr>
                <w:rFonts w:ascii="Times New Roman"/>
                <w:b w:val="false"/>
                <w:i w:val="false"/>
                <w:color w:val="000000"/>
                <w:sz w:val="20"/>
              </w:rPr>
              <w:t xml:space="preserve">
іскерлік қатынастың негізгі ережелері мен қағидалары; </w:t>
            </w:r>
          </w:p>
          <w:p>
            <w:pPr>
              <w:spacing w:after="20"/>
              <w:ind w:left="20"/>
              <w:jc w:val="both"/>
            </w:pPr>
            <w:r>
              <w:rPr>
                <w:rFonts w:ascii="Times New Roman"/>
                <w:b w:val="false"/>
                <w:i w:val="false"/>
                <w:color w:val="000000"/>
                <w:sz w:val="20"/>
              </w:rPr>
              <w:t xml:space="preserve">
қазақ (орыс) сөйлеу тілінің әдебі;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ағылшын тілінің грамматикасы;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ерекшелігі;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сөйлеу әрекетінің түрлері мен сөйлеу формалары (ауызша, жазбаша, монолог, сұқбат);</w:t>
            </w:r>
          </w:p>
          <w:p>
            <w:pPr>
              <w:spacing w:after="20"/>
              <w:ind w:left="20"/>
              <w:jc w:val="both"/>
            </w:pPr>
            <w:r>
              <w:rPr>
                <w:rFonts w:ascii="Times New Roman"/>
                <w:b w:val="false"/>
                <w:i w:val="false"/>
                <w:color w:val="000000"/>
                <w:sz w:val="20"/>
              </w:rPr>
              <w:t xml:space="preserve">
аудару техникасы; </w:t>
            </w:r>
          </w:p>
          <w:p>
            <w:pPr>
              <w:spacing w:after="20"/>
              <w:ind w:left="20"/>
              <w:jc w:val="both"/>
            </w:pPr>
            <w:r>
              <w:rPr>
                <w:rFonts w:ascii="Times New Roman"/>
                <w:b w:val="false"/>
                <w:i w:val="false"/>
                <w:color w:val="000000"/>
                <w:sz w:val="20"/>
              </w:rPr>
              <w:t>
кәсіби бағыттағы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практикадағы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кәсіптік лексика, терминдер; </w:t>
            </w:r>
          </w:p>
          <w:p>
            <w:pPr>
              <w:spacing w:after="20"/>
              <w:ind w:left="20"/>
              <w:jc w:val="both"/>
            </w:pPr>
            <w:r>
              <w:rPr>
                <w:rFonts w:ascii="Times New Roman"/>
                <w:b w:val="false"/>
                <w:i w:val="false"/>
                <w:color w:val="000000"/>
                <w:sz w:val="20"/>
              </w:rPr>
              <w:t xml:space="preserve">
қысқарған күрделі сөздерді, аббревиатураларды сауатты жазу; </w:t>
            </w:r>
          </w:p>
          <w:p>
            <w:pPr>
              <w:spacing w:after="20"/>
              <w:ind w:left="20"/>
              <w:jc w:val="both"/>
            </w:pPr>
            <w:r>
              <w:rPr>
                <w:rFonts w:ascii="Times New Roman"/>
                <w:b w:val="false"/>
                <w:i w:val="false"/>
                <w:color w:val="000000"/>
                <w:sz w:val="20"/>
              </w:rPr>
              <w:t xml:space="preserve">
тілдің стильдік ерекшеліктері (сөйлеу стильдері);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
салауатты өмір салтын ұйымдастырудың негізгі талаптары; </w:t>
            </w:r>
          </w:p>
          <w:p>
            <w:pPr>
              <w:spacing w:after="20"/>
              <w:ind w:left="20"/>
              <w:jc w:val="both"/>
            </w:pP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p>
          <w:p>
            <w:pPr>
              <w:spacing w:after="20"/>
              <w:ind w:left="20"/>
              <w:jc w:val="both"/>
            </w:pPr>
            <w:r>
              <w:rPr>
                <w:rFonts w:ascii="Times New Roman"/>
                <w:b w:val="false"/>
                <w:i w:val="false"/>
                <w:color w:val="000000"/>
                <w:sz w:val="20"/>
              </w:rPr>
              <w:t>
сыртқы ортаның әртүрлі жағдайларында адам ағзасының төзімділігінің жоғарылауы;</w:t>
            </w:r>
          </w:p>
          <w:p>
            <w:pPr>
              <w:spacing w:after="20"/>
              <w:ind w:left="20"/>
              <w:jc w:val="both"/>
            </w:pPr>
            <w:r>
              <w:rPr>
                <w:rFonts w:ascii="Times New Roman"/>
                <w:b w:val="false"/>
                <w:i w:val="false"/>
                <w:color w:val="000000"/>
                <w:sz w:val="20"/>
              </w:rPr>
              <w:t>
гигиена мәдениеті, жарақаттың алдын алу, алғашқы медициналық көмектің түрлері;</w:t>
            </w:r>
          </w:p>
          <w:p>
            <w:pPr>
              <w:spacing w:after="20"/>
              <w:ind w:left="20"/>
              <w:jc w:val="both"/>
            </w:pPr>
            <w:r>
              <w:rPr>
                <w:rFonts w:ascii="Times New Roman"/>
                <w:b w:val="false"/>
                <w:i w:val="false"/>
                <w:color w:val="000000"/>
                <w:sz w:val="20"/>
              </w:rPr>
              <w:t>
қозғалыс белсенділігінің режимдері;</w:t>
            </w:r>
          </w:p>
          <w:p>
            <w:pPr>
              <w:spacing w:after="20"/>
              <w:ind w:left="20"/>
              <w:jc w:val="both"/>
            </w:pPr>
            <w:r>
              <w:rPr>
                <w:rFonts w:ascii="Times New Roman"/>
                <w:b w:val="false"/>
                <w:i w:val="false"/>
                <w:color w:val="000000"/>
                <w:sz w:val="20"/>
              </w:rPr>
              <w:t xml:space="preserve">
жеңіл атлетика; </w:t>
            </w:r>
          </w:p>
          <w:p>
            <w:pPr>
              <w:spacing w:after="20"/>
              <w:ind w:left="20"/>
              <w:jc w:val="both"/>
            </w:pPr>
            <w:r>
              <w:rPr>
                <w:rFonts w:ascii="Times New Roman"/>
                <w:b w:val="false"/>
                <w:i w:val="false"/>
                <w:color w:val="000000"/>
                <w:sz w:val="20"/>
              </w:rPr>
              <w:t xml:space="preserve">
гимнастика; </w:t>
            </w:r>
          </w:p>
          <w:p>
            <w:pPr>
              <w:spacing w:after="20"/>
              <w:ind w:left="20"/>
              <w:jc w:val="both"/>
            </w:pPr>
            <w:r>
              <w:rPr>
                <w:rFonts w:ascii="Times New Roman"/>
                <w:b w:val="false"/>
                <w:i w:val="false"/>
                <w:color w:val="000000"/>
                <w:sz w:val="20"/>
              </w:rPr>
              <w:t xml:space="preserve">
шаңғы тебу дайындығы; </w:t>
            </w:r>
          </w:p>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спорттық және қозғалыс ойындары; </w:t>
            </w:r>
          </w:p>
          <w:p>
            <w:pPr>
              <w:spacing w:after="20"/>
              <w:ind w:left="20"/>
              <w:jc w:val="both"/>
            </w:pPr>
            <w:r>
              <w:rPr>
                <w:rFonts w:ascii="Times New Roman"/>
                <w:b w:val="false"/>
                <w:i w:val="false"/>
                <w:color w:val="000000"/>
                <w:sz w:val="20"/>
              </w:rPr>
              <w:t>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рөлі; </w:t>
            </w:r>
          </w:p>
          <w:p>
            <w:pPr>
              <w:spacing w:after="20"/>
              <w:ind w:left="20"/>
              <w:jc w:val="both"/>
            </w:pPr>
            <w:r>
              <w:rPr>
                <w:rFonts w:ascii="Times New Roman"/>
                <w:b w:val="false"/>
                <w:i w:val="false"/>
                <w:color w:val="000000"/>
                <w:sz w:val="20"/>
              </w:rPr>
              <w:t xml:space="preserve">
қимыл-қозғалыс әрекеттерінің тәсілдері; </w:t>
            </w:r>
          </w:p>
          <w:p>
            <w:pPr>
              <w:spacing w:after="20"/>
              <w:ind w:left="20"/>
              <w:jc w:val="both"/>
            </w:pPr>
            <w:r>
              <w:rPr>
                <w:rFonts w:ascii="Times New Roman"/>
                <w:b w:val="false"/>
                <w:i w:val="false"/>
                <w:color w:val="000000"/>
                <w:sz w:val="20"/>
              </w:rPr>
              <w:t xml:space="preserve">
дене шынықтырудағы жүктеме мен оларды реттеу (мөлшерлеу) ережелері туралы; </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 зақымданудың алдын-алу шаралары; </w:t>
            </w:r>
          </w:p>
          <w:p>
            <w:pPr>
              <w:spacing w:after="20"/>
              <w:ind w:left="20"/>
              <w:jc w:val="both"/>
            </w:pPr>
            <w:r>
              <w:rPr>
                <w:rFonts w:ascii="Times New Roman"/>
                <w:b w:val="false"/>
                <w:i w:val="false"/>
                <w:color w:val="000000"/>
                <w:sz w:val="20"/>
              </w:rPr>
              <w:t xml:space="preserve">
салауатты өмір салтын сақтау ережелері; </w:t>
            </w:r>
          </w:p>
          <w:p>
            <w:pPr>
              <w:spacing w:after="20"/>
              <w:ind w:left="20"/>
              <w:jc w:val="both"/>
            </w:pPr>
            <w:r>
              <w:rPr>
                <w:rFonts w:ascii="Times New Roman"/>
                <w:b w:val="false"/>
                <w:i w:val="false"/>
                <w:color w:val="000000"/>
                <w:sz w:val="20"/>
              </w:rPr>
              <w:t xml:space="preserve">
жеңіл атлетикалық жаттығуларды орындау техникасы; </w:t>
            </w:r>
          </w:p>
          <w:p>
            <w:pPr>
              <w:spacing w:after="20"/>
              <w:ind w:left="20"/>
              <w:jc w:val="both"/>
            </w:pPr>
            <w:r>
              <w:rPr>
                <w:rFonts w:ascii="Times New Roman"/>
                <w:b w:val="false"/>
                <w:i w:val="false"/>
                <w:color w:val="000000"/>
                <w:sz w:val="20"/>
              </w:rPr>
              <w:t xml:space="preserve">
шаңғымен жүру техникасының элементтері; </w:t>
            </w:r>
          </w:p>
          <w:p>
            <w:pPr>
              <w:spacing w:after="20"/>
              <w:ind w:left="20"/>
              <w:jc w:val="both"/>
            </w:pPr>
            <w:r>
              <w:rPr>
                <w:rFonts w:ascii="Times New Roman"/>
                <w:b w:val="false"/>
                <w:i w:val="false"/>
                <w:color w:val="000000"/>
                <w:sz w:val="20"/>
              </w:rPr>
              <w:t xml:space="preserve">
жүзу түрлері мен техникалары;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 </w:t>
            </w:r>
          </w:p>
          <w:p>
            <w:pPr>
              <w:spacing w:after="20"/>
              <w:ind w:left="20"/>
              <w:jc w:val="both"/>
            </w:pPr>
            <w:r>
              <w:rPr>
                <w:rFonts w:ascii="Times New Roman"/>
                <w:b w:val="false"/>
                <w:i w:val="false"/>
                <w:color w:val="000000"/>
                <w:sz w:val="20"/>
              </w:rPr>
              <w:t xml:space="preserve">
қазақтың ұлттық спорт ойындарының түрлері мен ережелері; </w:t>
            </w:r>
          </w:p>
          <w:p>
            <w:pPr>
              <w:spacing w:after="20"/>
              <w:ind w:left="20"/>
              <w:jc w:val="both"/>
            </w:pPr>
            <w:r>
              <w:rPr>
                <w:rFonts w:ascii="Times New Roman"/>
                <w:b w:val="false"/>
                <w:i w:val="false"/>
                <w:color w:val="000000"/>
                <w:sz w:val="20"/>
              </w:rPr>
              <w:t xml:space="preserve">
спорттық гигиена талаптары; </w:t>
            </w:r>
          </w:p>
          <w:p>
            <w:pPr>
              <w:spacing w:after="20"/>
              <w:ind w:left="20"/>
              <w:jc w:val="both"/>
            </w:pPr>
            <w:r>
              <w:rPr>
                <w:rFonts w:ascii="Times New Roman"/>
                <w:b w:val="false"/>
                <w:i w:val="false"/>
                <w:color w:val="000000"/>
                <w:sz w:val="20"/>
              </w:rPr>
              <w:t xml:space="preserve">
Президенттік тест нормативтері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жеңіл атлетикалық жаттығуларды орындау техникасын меңгеру; </w:t>
            </w:r>
          </w:p>
          <w:p>
            <w:pPr>
              <w:spacing w:after="20"/>
              <w:ind w:left="20"/>
              <w:jc w:val="both"/>
            </w:pPr>
            <w:r>
              <w:rPr>
                <w:rFonts w:ascii="Times New Roman"/>
                <w:b w:val="false"/>
                <w:i w:val="false"/>
                <w:color w:val="000000"/>
                <w:sz w:val="20"/>
              </w:rPr>
              <w:t xml:space="preserve">
қысқа, орта, ұзақ қашықтыққа жүгіру техникасын игеру; </w:t>
            </w:r>
          </w:p>
          <w:p>
            <w:pPr>
              <w:spacing w:after="20"/>
              <w:ind w:left="20"/>
              <w:jc w:val="both"/>
            </w:pPr>
            <w:r>
              <w:rPr>
                <w:rFonts w:ascii="Times New Roman"/>
                <w:b w:val="false"/>
                <w:i w:val="false"/>
                <w:color w:val="000000"/>
                <w:sz w:val="20"/>
              </w:rPr>
              <w:t xml:space="preserve">
диск, граната лақтыру техникасын меңгеру; </w:t>
            </w:r>
          </w:p>
          <w:p>
            <w:pPr>
              <w:spacing w:after="20"/>
              <w:ind w:left="20"/>
              <w:jc w:val="both"/>
            </w:pPr>
            <w:r>
              <w:rPr>
                <w:rFonts w:ascii="Times New Roman"/>
                <w:b w:val="false"/>
                <w:i w:val="false"/>
                <w:color w:val="000000"/>
                <w:sz w:val="20"/>
              </w:rPr>
              <w:t xml:space="preserve">
бір орыннан және жүгіріп келіп ұзындыққа секіру техникасын меңгеру; </w:t>
            </w:r>
          </w:p>
          <w:p>
            <w:pPr>
              <w:spacing w:after="20"/>
              <w:ind w:left="20"/>
              <w:jc w:val="both"/>
            </w:pPr>
            <w:r>
              <w:rPr>
                <w:rFonts w:ascii="Times New Roman"/>
                <w:b w:val="false"/>
                <w:i w:val="false"/>
                <w:color w:val="000000"/>
                <w:sz w:val="20"/>
              </w:rPr>
              <w:t xml:space="preserve">
доппен жүру және лақтыру әдістерін меңгеру; </w:t>
            </w:r>
          </w:p>
          <w:p>
            <w:pPr>
              <w:spacing w:after="20"/>
              <w:ind w:left="20"/>
              <w:jc w:val="both"/>
            </w:pPr>
            <w:r>
              <w:rPr>
                <w:rFonts w:ascii="Times New Roman"/>
                <w:b w:val="false"/>
                <w:i w:val="false"/>
                <w:color w:val="000000"/>
                <w:sz w:val="20"/>
              </w:rPr>
              <w:t xml:space="preserve">
допты беру және допты қабылдау техникасын меңгеру; </w:t>
            </w:r>
          </w:p>
          <w:p>
            <w:pPr>
              <w:spacing w:after="20"/>
              <w:ind w:left="20"/>
              <w:jc w:val="both"/>
            </w:pPr>
            <w:r>
              <w:rPr>
                <w:rFonts w:ascii="Times New Roman"/>
                <w:b w:val="false"/>
                <w:i w:val="false"/>
                <w:color w:val="000000"/>
                <w:sz w:val="20"/>
              </w:rPr>
              <w:t xml:space="preserve">
әртүрлі тәсілдермен шаңғымен жүру техникасын меңгеру; </w:t>
            </w:r>
          </w:p>
          <w:p>
            <w:pPr>
              <w:spacing w:after="20"/>
              <w:ind w:left="20"/>
              <w:jc w:val="both"/>
            </w:pPr>
            <w:r>
              <w:rPr>
                <w:rFonts w:ascii="Times New Roman"/>
                <w:b w:val="false"/>
                <w:i w:val="false"/>
                <w:color w:val="000000"/>
                <w:sz w:val="20"/>
              </w:rPr>
              <w:t xml:space="preserve">
жүзу техникасын меңгеру; </w:t>
            </w:r>
          </w:p>
          <w:p>
            <w:pPr>
              <w:spacing w:after="20"/>
              <w:ind w:left="20"/>
              <w:jc w:val="both"/>
            </w:pPr>
            <w:r>
              <w:rPr>
                <w:rFonts w:ascii="Times New Roman"/>
                <w:b w:val="false"/>
                <w:i w:val="false"/>
                <w:color w:val="000000"/>
                <w:sz w:val="20"/>
              </w:rPr>
              <w:t xml:space="preserve">
спорттық гигиеналық талаптарды орындау; </w:t>
            </w:r>
          </w:p>
          <w:p>
            <w:pPr>
              <w:spacing w:after="20"/>
              <w:ind w:left="20"/>
              <w:jc w:val="both"/>
            </w:pPr>
            <w:r>
              <w:rPr>
                <w:rFonts w:ascii="Times New Roman"/>
                <w:b w:val="false"/>
                <w:i w:val="false"/>
                <w:color w:val="000000"/>
                <w:sz w:val="20"/>
              </w:rPr>
              <w:t xml:space="preserve">
туристік дағдылар мен іскерліктерді көрсету; </w:t>
            </w:r>
          </w:p>
          <w:p>
            <w:pPr>
              <w:spacing w:after="20"/>
              <w:ind w:left="20"/>
              <w:jc w:val="both"/>
            </w:pPr>
            <w:r>
              <w:rPr>
                <w:rFonts w:ascii="Times New Roman"/>
                <w:b w:val="false"/>
                <w:i w:val="false"/>
                <w:color w:val="000000"/>
                <w:sz w:val="20"/>
              </w:rPr>
              <w:t xml:space="preserve">
жеңіл жарақат, сырып алу кезінде дәрігерге дейінгі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w:t>
            </w:r>
            <w:r>
              <w:rPr>
                <w:rFonts w:ascii="Times New Roman"/>
                <w:b/>
                <w:i w:val="false"/>
                <w:color w:val="000000"/>
                <w:sz w:val="20"/>
              </w:rPr>
              <w:t>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қоғамдағы орны;</w:t>
            </w:r>
          </w:p>
          <w:p>
            <w:pPr>
              <w:spacing w:after="20"/>
              <w:ind w:left="20"/>
              <w:jc w:val="both"/>
            </w:pPr>
            <w:r>
              <w:rPr>
                <w:rFonts w:ascii="Times New Roman"/>
                <w:b w:val="false"/>
                <w:i w:val="false"/>
                <w:color w:val="000000"/>
                <w:sz w:val="20"/>
              </w:rPr>
              <w:t>
мәдениеттануды зерттеудің көптүрлі әдістері;</w:t>
            </w:r>
          </w:p>
          <w:p>
            <w:pPr>
              <w:spacing w:after="20"/>
              <w:ind w:left="20"/>
              <w:jc w:val="both"/>
            </w:pPr>
            <w:r>
              <w:rPr>
                <w:rFonts w:ascii="Times New Roman"/>
                <w:b w:val="false"/>
                <w:i w:val="false"/>
                <w:color w:val="000000"/>
                <w:sz w:val="20"/>
              </w:rPr>
              <w:t xml:space="preserve">
мәдениет және өркениет; </w:t>
            </w:r>
          </w:p>
          <w:p>
            <w:pPr>
              <w:spacing w:after="20"/>
              <w:ind w:left="20"/>
              <w:jc w:val="both"/>
            </w:pPr>
            <w:r>
              <w:rPr>
                <w:rFonts w:ascii="Times New Roman"/>
                <w:b w:val="false"/>
                <w:i w:val="false"/>
                <w:color w:val="000000"/>
                <w:sz w:val="20"/>
              </w:rPr>
              <w:t xml:space="preserve">
мәдениеттің құрылуы; </w:t>
            </w:r>
          </w:p>
          <w:p>
            <w:pPr>
              <w:spacing w:after="20"/>
              <w:ind w:left="20"/>
              <w:jc w:val="both"/>
            </w:pPr>
            <w:r>
              <w:rPr>
                <w:rFonts w:ascii="Times New Roman"/>
                <w:b w:val="false"/>
                <w:i w:val="false"/>
                <w:color w:val="000000"/>
                <w:sz w:val="20"/>
              </w:rPr>
              <w:t xml:space="preserve">
конфуциондық-даосистік мәдениет түрі; </w:t>
            </w:r>
          </w:p>
          <w:p>
            <w:pPr>
              <w:spacing w:after="20"/>
              <w:ind w:left="20"/>
              <w:jc w:val="both"/>
            </w:pPr>
            <w:r>
              <w:rPr>
                <w:rFonts w:ascii="Times New Roman"/>
                <w:b w:val="false"/>
                <w:i w:val="false"/>
                <w:color w:val="000000"/>
                <w:sz w:val="20"/>
              </w:rPr>
              <w:t>
үнді-буддалық мәдениет түрі;</w:t>
            </w:r>
          </w:p>
          <w:p>
            <w:pPr>
              <w:spacing w:after="20"/>
              <w:ind w:left="20"/>
              <w:jc w:val="both"/>
            </w:pPr>
            <w:r>
              <w:rPr>
                <w:rFonts w:ascii="Times New Roman"/>
                <w:b w:val="false"/>
                <w:i w:val="false"/>
                <w:color w:val="000000"/>
                <w:sz w:val="20"/>
              </w:rPr>
              <w:t xml:space="preserve">
ислам мәдениеті әлемі; </w:t>
            </w:r>
          </w:p>
          <w:p>
            <w:pPr>
              <w:spacing w:after="20"/>
              <w:ind w:left="20"/>
              <w:jc w:val="both"/>
            </w:pPr>
            <w:r>
              <w:rPr>
                <w:rFonts w:ascii="Times New Roman"/>
                <w:b w:val="false"/>
                <w:i w:val="false"/>
                <w:color w:val="000000"/>
                <w:sz w:val="20"/>
              </w:rPr>
              <w:t>
христиан мәдениетінің түрі;</w:t>
            </w:r>
          </w:p>
          <w:p>
            <w:pPr>
              <w:spacing w:after="20"/>
              <w:ind w:left="20"/>
              <w:jc w:val="both"/>
            </w:pPr>
            <w:r>
              <w:rPr>
                <w:rFonts w:ascii="Times New Roman"/>
                <w:b w:val="false"/>
                <w:i w:val="false"/>
                <w:color w:val="000000"/>
                <w:sz w:val="20"/>
              </w:rPr>
              <w:t>
батыс еуропалық мәдениет және оның қазіргі әлемнің дамуына әсері;</w:t>
            </w:r>
          </w:p>
          <w:p>
            <w:pPr>
              <w:spacing w:after="20"/>
              <w:ind w:left="20"/>
              <w:jc w:val="both"/>
            </w:pPr>
            <w:r>
              <w:rPr>
                <w:rFonts w:ascii="Times New Roman"/>
                <w:b w:val="false"/>
                <w:i w:val="false"/>
                <w:color w:val="000000"/>
                <w:sz w:val="20"/>
              </w:rPr>
              <w:t>
расизм мәселелері;</w:t>
            </w:r>
          </w:p>
          <w:p>
            <w:pPr>
              <w:spacing w:after="20"/>
              <w:ind w:left="20"/>
              <w:jc w:val="both"/>
            </w:pPr>
            <w:r>
              <w:rPr>
                <w:rFonts w:ascii="Times New Roman"/>
                <w:b w:val="false"/>
                <w:i w:val="false"/>
                <w:color w:val="000000"/>
                <w:sz w:val="20"/>
              </w:rPr>
              <w:t>
көшпелі өркениеттің құрылуы мен ерекшелігі;</w:t>
            </w:r>
          </w:p>
          <w:p>
            <w:pPr>
              <w:spacing w:after="20"/>
              <w:ind w:left="20"/>
              <w:jc w:val="both"/>
            </w:pPr>
            <w:r>
              <w:rPr>
                <w:rFonts w:ascii="Times New Roman"/>
                <w:b w:val="false"/>
                <w:i w:val="false"/>
                <w:color w:val="000000"/>
                <w:sz w:val="20"/>
              </w:rPr>
              <w:t>
орта ғасырдағы қазақтардың мәдениеті;</w:t>
            </w:r>
          </w:p>
          <w:p>
            <w:pPr>
              <w:spacing w:after="20"/>
              <w:ind w:left="20"/>
              <w:jc w:val="both"/>
            </w:pPr>
            <w:r>
              <w:rPr>
                <w:rFonts w:ascii="Times New Roman"/>
                <w:b w:val="false"/>
                <w:i w:val="false"/>
                <w:color w:val="000000"/>
                <w:sz w:val="20"/>
              </w:rPr>
              <w:t xml:space="preserve">
17-19 ғасырдағы қазақ халқының мәдени салт-дәстүрі; </w:t>
            </w:r>
          </w:p>
          <w:p>
            <w:pPr>
              <w:spacing w:after="20"/>
              <w:ind w:left="20"/>
              <w:jc w:val="both"/>
            </w:pPr>
            <w:r>
              <w:rPr>
                <w:rFonts w:ascii="Times New Roman"/>
                <w:b w:val="false"/>
                <w:i w:val="false"/>
                <w:color w:val="000000"/>
                <w:sz w:val="20"/>
              </w:rPr>
              <w:t>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өркениет пен мәдениетті зерттеудің әр түрлі амалдары; </w:t>
            </w:r>
          </w:p>
          <w:p>
            <w:pPr>
              <w:spacing w:after="20"/>
              <w:ind w:left="20"/>
              <w:jc w:val="both"/>
            </w:pPr>
            <w:r>
              <w:rPr>
                <w:rFonts w:ascii="Times New Roman"/>
                <w:b w:val="false"/>
                <w:i w:val="false"/>
                <w:color w:val="000000"/>
                <w:sz w:val="20"/>
              </w:rPr>
              <w:t xml:space="preserve">
әдептілік мәдениеті; </w:t>
            </w:r>
          </w:p>
          <w:p>
            <w:pPr>
              <w:spacing w:after="20"/>
              <w:ind w:left="20"/>
              <w:jc w:val="both"/>
            </w:pPr>
            <w:r>
              <w:rPr>
                <w:rFonts w:ascii="Times New Roman"/>
                <w:b w:val="false"/>
                <w:i w:val="false"/>
                <w:color w:val="000000"/>
                <w:sz w:val="20"/>
              </w:rPr>
              <w:t xml:space="preserve">
алғашқы қауымдық құрылыс мәдениетінің, өнерінің, сенімінің, бейнелеу өнерінің бастауы; </w:t>
            </w:r>
          </w:p>
          <w:p>
            <w:pPr>
              <w:spacing w:after="20"/>
              <w:ind w:left="20"/>
              <w:jc w:val="both"/>
            </w:pPr>
            <w:r>
              <w:rPr>
                <w:rFonts w:ascii="Times New Roman"/>
                <w:b w:val="false"/>
                <w:i w:val="false"/>
                <w:color w:val="000000"/>
                <w:sz w:val="20"/>
              </w:rPr>
              <w:t xml:space="preserve">
Ежелгі Шығыс және антикалық мәдениет; </w:t>
            </w:r>
          </w:p>
          <w:p>
            <w:pPr>
              <w:spacing w:after="20"/>
              <w:ind w:left="20"/>
              <w:jc w:val="both"/>
            </w:pPr>
            <w:r>
              <w:rPr>
                <w:rFonts w:ascii="Times New Roman"/>
                <w:b w:val="false"/>
                <w:i w:val="false"/>
                <w:color w:val="000000"/>
                <w:sz w:val="20"/>
              </w:rPr>
              <w:t xml:space="preserve">
ежелгі кезеңнің діндер жүйесі; </w:t>
            </w:r>
          </w:p>
          <w:p>
            <w:pPr>
              <w:spacing w:after="20"/>
              <w:ind w:left="20"/>
              <w:jc w:val="both"/>
            </w:pPr>
            <w:r>
              <w:rPr>
                <w:rFonts w:ascii="Times New Roman"/>
                <w:b w:val="false"/>
                <w:i w:val="false"/>
                <w:color w:val="000000"/>
                <w:sz w:val="20"/>
              </w:rPr>
              <w:t xml:space="preserve">
ислам, христиан, будда діндерінің халықтардың мәдениетіне әсері; </w:t>
            </w:r>
          </w:p>
          <w:p>
            <w:pPr>
              <w:spacing w:after="20"/>
              <w:ind w:left="20"/>
              <w:jc w:val="both"/>
            </w:pPr>
            <w:r>
              <w:rPr>
                <w:rFonts w:ascii="Times New Roman"/>
                <w:b w:val="false"/>
                <w:i w:val="false"/>
                <w:color w:val="000000"/>
                <w:sz w:val="20"/>
              </w:rPr>
              <w:t xml:space="preserve">
реформация мен ренесанс кезеңінің мәдениеті; </w:t>
            </w:r>
          </w:p>
          <w:p>
            <w:pPr>
              <w:spacing w:after="20"/>
              <w:ind w:left="20"/>
              <w:jc w:val="both"/>
            </w:pPr>
            <w:r>
              <w:rPr>
                <w:rFonts w:ascii="Times New Roman"/>
                <w:b w:val="false"/>
                <w:i w:val="false"/>
                <w:color w:val="000000"/>
                <w:sz w:val="20"/>
              </w:rPr>
              <w:t xml:space="preserve">
XVIII –XIX ғғ. мәдениет; </w:t>
            </w:r>
          </w:p>
          <w:p>
            <w:pPr>
              <w:spacing w:after="20"/>
              <w:ind w:left="20"/>
              <w:jc w:val="both"/>
            </w:pPr>
            <w:r>
              <w:rPr>
                <w:rFonts w:ascii="Times New Roman"/>
                <w:b w:val="false"/>
                <w:i w:val="false"/>
                <w:color w:val="000000"/>
                <w:sz w:val="20"/>
              </w:rPr>
              <w:t xml:space="preserve">
XX ғ. мәдениетінің ерекшеліктері; </w:t>
            </w:r>
          </w:p>
          <w:p>
            <w:pPr>
              <w:spacing w:after="20"/>
              <w:ind w:left="20"/>
              <w:jc w:val="both"/>
            </w:pPr>
            <w:r>
              <w:rPr>
                <w:rFonts w:ascii="Times New Roman"/>
                <w:b w:val="false"/>
                <w:i w:val="false"/>
                <w:color w:val="000000"/>
                <w:sz w:val="20"/>
              </w:rPr>
              <w:t xml:space="preserve">
қазақ мәдениетінің бастаулары; </w:t>
            </w:r>
          </w:p>
          <w:p>
            <w:pPr>
              <w:spacing w:after="20"/>
              <w:ind w:left="20"/>
              <w:jc w:val="both"/>
            </w:pPr>
            <w:r>
              <w:rPr>
                <w:rFonts w:ascii="Times New Roman"/>
                <w:b w:val="false"/>
                <w:i w:val="false"/>
                <w:color w:val="000000"/>
                <w:sz w:val="20"/>
              </w:rPr>
              <w:t xml:space="preserve">
көшпелі мәдениет пен өркениеттің ерекшеліктері; </w:t>
            </w:r>
          </w:p>
          <w:p>
            <w:pPr>
              <w:spacing w:after="20"/>
              <w:ind w:left="20"/>
              <w:jc w:val="both"/>
            </w:pPr>
            <w:r>
              <w:rPr>
                <w:rFonts w:ascii="Times New Roman"/>
                <w:b w:val="false"/>
                <w:i w:val="false"/>
                <w:color w:val="000000"/>
                <w:sz w:val="20"/>
              </w:rPr>
              <w:t xml:space="preserve">
мұсылмандық ренессанстың түркілер мәдениетіне әсері; </w:t>
            </w:r>
          </w:p>
          <w:p>
            <w:pPr>
              <w:spacing w:after="20"/>
              <w:ind w:left="20"/>
              <w:jc w:val="both"/>
            </w:pPr>
            <w:r>
              <w:rPr>
                <w:rFonts w:ascii="Times New Roman"/>
                <w:b w:val="false"/>
                <w:i w:val="false"/>
                <w:color w:val="000000"/>
                <w:sz w:val="20"/>
              </w:rPr>
              <w:t xml:space="preserve">
қазақ халқының материалдық және рухани мәдениетінің дәстүрлері; </w:t>
            </w:r>
          </w:p>
          <w:p>
            <w:pPr>
              <w:spacing w:after="20"/>
              <w:ind w:left="20"/>
              <w:jc w:val="both"/>
            </w:pPr>
            <w:r>
              <w:rPr>
                <w:rFonts w:ascii="Times New Roman"/>
                <w:b w:val="false"/>
                <w:i w:val="false"/>
                <w:color w:val="000000"/>
                <w:sz w:val="20"/>
              </w:rPr>
              <w:t xml:space="preserve">
қазіргі кездегі қазақ мәдениеті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мәдениеттің типтерін аша білу; </w:t>
            </w:r>
          </w:p>
          <w:p>
            <w:pPr>
              <w:spacing w:after="20"/>
              <w:ind w:left="20"/>
              <w:jc w:val="both"/>
            </w:pPr>
            <w:r>
              <w:rPr>
                <w:rFonts w:ascii="Times New Roman"/>
                <w:b w:val="false"/>
                <w:i w:val="false"/>
                <w:color w:val="000000"/>
                <w:sz w:val="20"/>
              </w:rPr>
              <w:t xml:space="preserve">
өркениеттің даму тарихын біліп отыру; </w:t>
            </w:r>
          </w:p>
          <w:p>
            <w:pPr>
              <w:spacing w:after="20"/>
              <w:ind w:left="20"/>
              <w:jc w:val="both"/>
            </w:pPr>
            <w:r>
              <w:rPr>
                <w:rFonts w:ascii="Times New Roman"/>
                <w:b w:val="false"/>
                <w:i w:val="false"/>
                <w:color w:val="000000"/>
                <w:sz w:val="20"/>
              </w:rPr>
              <w:t xml:space="preserve">
халықтардың материалдық және рухани мәдениетінің ерекшелігін көрсету; </w:t>
            </w:r>
          </w:p>
          <w:p>
            <w:pPr>
              <w:spacing w:after="20"/>
              <w:ind w:left="20"/>
              <w:jc w:val="both"/>
            </w:pPr>
            <w:r>
              <w:rPr>
                <w:rFonts w:ascii="Times New Roman"/>
                <w:b w:val="false"/>
                <w:i w:val="false"/>
                <w:color w:val="000000"/>
                <w:sz w:val="20"/>
              </w:rPr>
              <w:t xml:space="preserve">
өркениет типтерінің әртүрлі ерекшеліктерін анықтау; </w:t>
            </w:r>
          </w:p>
          <w:p>
            <w:pPr>
              <w:spacing w:after="20"/>
              <w:ind w:left="20"/>
              <w:jc w:val="both"/>
            </w:pPr>
            <w:r>
              <w:rPr>
                <w:rFonts w:ascii="Times New Roman"/>
                <w:b w:val="false"/>
                <w:i w:val="false"/>
                <w:color w:val="000000"/>
                <w:sz w:val="20"/>
              </w:rPr>
              <w:t xml:space="preserve">
Қазақстанның мәдениетін қалыптастыруға ықпал еткен факторларды салыстыру және талдау; </w:t>
            </w:r>
          </w:p>
          <w:p>
            <w:pPr>
              <w:spacing w:after="20"/>
              <w:ind w:left="20"/>
              <w:jc w:val="both"/>
            </w:pPr>
            <w:r>
              <w:rPr>
                <w:rFonts w:ascii="Times New Roman"/>
                <w:b w:val="false"/>
                <w:i w:val="false"/>
                <w:color w:val="000000"/>
                <w:sz w:val="20"/>
              </w:rPr>
              <w:t xml:space="preserve">
көптүрлі мәдени теориялардың ұнамды аспектілерін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философияның тарихи типтері;</w:t>
            </w:r>
          </w:p>
          <w:p>
            <w:pPr>
              <w:spacing w:after="20"/>
              <w:ind w:left="20"/>
              <w:jc w:val="both"/>
            </w:pPr>
            <w:r>
              <w:rPr>
                <w:rFonts w:ascii="Times New Roman"/>
                <w:b w:val="false"/>
                <w:i w:val="false"/>
                <w:color w:val="000000"/>
                <w:sz w:val="20"/>
              </w:rPr>
              <w:t xml:space="preserve">
адам қоғамдық табиғаты мен оның өмір сүру мәні; </w:t>
            </w:r>
          </w:p>
          <w:p>
            <w:pPr>
              <w:spacing w:after="20"/>
              <w:ind w:left="20"/>
              <w:jc w:val="both"/>
            </w:pPr>
            <w:r>
              <w:rPr>
                <w:rFonts w:ascii="Times New Roman"/>
                <w:b w:val="false"/>
                <w:i w:val="false"/>
                <w:color w:val="000000"/>
                <w:sz w:val="20"/>
              </w:rPr>
              <w:t xml:space="preserve">
материя және таным;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қоғамның философиялық түсінігі; </w:t>
            </w:r>
          </w:p>
          <w:p>
            <w:pPr>
              <w:spacing w:after="20"/>
              <w:ind w:left="20"/>
              <w:jc w:val="both"/>
            </w:pPr>
            <w:r>
              <w:rPr>
                <w:rFonts w:ascii="Times New Roman"/>
                <w:b w:val="false"/>
                <w:i w:val="false"/>
                <w:color w:val="000000"/>
                <w:sz w:val="20"/>
              </w:rPr>
              <w:t xml:space="preserve">
жеке адамның еркіндігі және жауапкершілігі; </w:t>
            </w:r>
          </w:p>
          <w:p>
            <w:pPr>
              <w:spacing w:after="20"/>
              <w:ind w:left="20"/>
              <w:jc w:val="both"/>
            </w:pPr>
            <w:r>
              <w:rPr>
                <w:rFonts w:ascii="Times New Roman"/>
                <w:b w:val="false"/>
                <w:i w:val="false"/>
                <w:color w:val="000000"/>
                <w:sz w:val="20"/>
              </w:rPr>
              <w:t xml:space="preserve">
адам танымы және әрекеті; </w:t>
            </w:r>
          </w:p>
          <w:p>
            <w:pPr>
              <w:spacing w:after="20"/>
              <w:ind w:left="20"/>
              <w:jc w:val="both"/>
            </w:pPr>
            <w:r>
              <w:rPr>
                <w:rFonts w:ascii="Times New Roman"/>
                <w:b w:val="false"/>
                <w:i w:val="false"/>
                <w:color w:val="000000"/>
                <w:sz w:val="20"/>
              </w:rPr>
              <w:t xml:space="preserve">
ғылым және оның қоғамдағы ролі; </w:t>
            </w:r>
          </w:p>
          <w:p>
            <w:pPr>
              <w:spacing w:after="20"/>
              <w:ind w:left="20"/>
              <w:jc w:val="both"/>
            </w:pPr>
            <w:r>
              <w:rPr>
                <w:rFonts w:ascii="Times New Roman"/>
                <w:b w:val="false"/>
                <w:i w:val="false"/>
                <w:color w:val="000000"/>
                <w:sz w:val="20"/>
              </w:rPr>
              <w:t xml:space="preserve">
адамзат ғаламдық мәселелердің алдында; </w:t>
            </w:r>
          </w:p>
          <w:p>
            <w:pPr>
              <w:spacing w:after="20"/>
              <w:ind w:left="20"/>
              <w:jc w:val="both"/>
            </w:pPr>
            <w:r>
              <w:rPr>
                <w:rFonts w:ascii="Times New Roman"/>
                <w:b w:val="false"/>
                <w:i w:val="false"/>
                <w:color w:val="000000"/>
                <w:sz w:val="20"/>
              </w:rPr>
              <w:t>
философияның адамгершілік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әлемнің философиялық, ғылыми және діни көрінісі, адам өмірінің мәні туралы мәліметтер; </w:t>
            </w:r>
          </w:p>
          <w:p>
            <w:pPr>
              <w:spacing w:after="20"/>
              <w:ind w:left="20"/>
              <w:jc w:val="both"/>
            </w:pPr>
            <w:r>
              <w:rPr>
                <w:rFonts w:ascii="Times New Roman"/>
                <w:b w:val="false"/>
                <w:i w:val="false"/>
                <w:color w:val="000000"/>
                <w:sz w:val="20"/>
              </w:rPr>
              <w:t xml:space="preserve">
ғылымның және ғылыми танымның ролі, оның құрылымы, түрі және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адамның биологиялық әлеуметтік, болмыстық және рухани бастауларындағы тәрбиесін, ақыл-ой, есінің мәнін, саналы және санасыз мінез-құлқын анықтай білу; </w:t>
            </w:r>
          </w:p>
          <w:p>
            <w:pPr>
              <w:spacing w:after="20"/>
              <w:ind w:left="20"/>
              <w:jc w:val="both"/>
            </w:pPr>
            <w:r>
              <w:rPr>
                <w:rFonts w:ascii="Times New Roman"/>
                <w:b w:val="false"/>
                <w:i w:val="false"/>
                <w:color w:val="000000"/>
                <w:sz w:val="20"/>
              </w:rPr>
              <w:t xml:space="preserve">
қоғамдағы адамдардың өзара қарым-қатынасының әдептілік мөлшерін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әлеуметтік-мәдени жүйе ретінде; </w:t>
            </w:r>
          </w:p>
          <w:p>
            <w:pPr>
              <w:spacing w:after="20"/>
              <w:ind w:left="20"/>
              <w:jc w:val="both"/>
            </w:pPr>
            <w:r>
              <w:rPr>
                <w:rFonts w:ascii="Times New Roman"/>
                <w:b w:val="false"/>
                <w:i w:val="false"/>
                <w:color w:val="000000"/>
                <w:sz w:val="20"/>
              </w:rPr>
              <w:t xml:space="preserve">
әлеуметтік қоғамдар; </w:t>
            </w:r>
          </w:p>
          <w:p>
            <w:pPr>
              <w:spacing w:after="20"/>
              <w:ind w:left="20"/>
              <w:jc w:val="both"/>
            </w:pPr>
            <w:r>
              <w:rPr>
                <w:rFonts w:ascii="Times New Roman"/>
                <w:b w:val="false"/>
                <w:i w:val="false"/>
                <w:color w:val="000000"/>
                <w:sz w:val="20"/>
              </w:rPr>
              <w:t xml:space="preserve">
әлеуметтік және саяси қарым-қатынастар; </w:t>
            </w:r>
          </w:p>
          <w:p>
            <w:pPr>
              <w:spacing w:after="20"/>
              <w:ind w:left="20"/>
              <w:jc w:val="both"/>
            </w:pPr>
            <w:r>
              <w:rPr>
                <w:rFonts w:ascii="Times New Roman"/>
                <w:b w:val="false"/>
                <w:i w:val="false"/>
                <w:color w:val="000000"/>
                <w:sz w:val="20"/>
              </w:rPr>
              <w:t xml:space="preserve">
әлеуметтік үдерістер; </w:t>
            </w:r>
          </w:p>
          <w:p>
            <w:pPr>
              <w:spacing w:after="20"/>
              <w:ind w:left="20"/>
              <w:jc w:val="both"/>
            </w:pPr>
            <w:r>
              <w:rPr>
                <w:rFonts w:ascii="Times New Roman"/>
                <w:b w:val="false"/>
                <w:i w:val="false"/>
                <w:color w:val="000000"/>
                <w:sz w:val="20"/>
              </w:rPr>
              <w:t xml:space="preserve">
әлеуметтік институттар мен ұйымдар; </w:t>
            </w:r>
          </w:p>
          <w:p>
            <w:pPr>
              <w:spacing w:after="20"/>
              <w:ind w:left="20"/>
              <w:jc w:val="both"/>
            </w:pPr>
            <w:r>
              <w:rPr>
                <w:rFonts w:ascii="Times New Roman"/>
                <w:b w:val="false"/>
                <w:i w:val="false"/>
                <w:color w:val="000000"/>
                <w:sz w:val="20"/>
              </w:rPr>
              <w:t xml:space="preserve">
тұлға, оның әлеуметтік ролі және әлеуметтік мінез-құлқы; </w:t>
            </w:r>
          </w:p>
          <w:p>
            <w:pPr>
              <w:spacing w:after="20"/>
              <w:ind w:left="20"/>
              <w:jc w:val="both"/>
            </w:pPr>
            <w:r>
              <w:rPr>
                <w:rFonts w:ascii="Times New Roman"/>
                <w:b w:val="false"/>
                <w:i w:val="false"/>
                <w:color w:val="000000"/>
                <w:sz w:val="20"/>
              </w:rPr>
              <w:t xml:space="preserve">
саясаттану пәні; </w:t>
            </w:r>
          </w:p>
          <w:p>
            <w:pPr>
              <w:spacing w:after="20"/>
              <w:ind w:left="20"/>
              <w:jc w:val="both"/>
            </w:pPr>
            <w:r>
              <w:rPr>
                <w:rFonts w:ascii="Times New Roman"/>
                <w:b w:val="false"/>
                <w:i w:val="false"/>
                <w:color w:val="000000"/>
                <w:sz w:val="20"/>
              </w:rPr>
              <w:t xml:space="preserve">
саяси билік және билік қатынастары; </w:t>
            </w:r>
          </w:p>
          <w:p>
            <w:pPr>
              <w:spacing w:after="20"/>
              <w:ind w:left="20"/>
              <w:jc w:val="both"/>
            </w:pPr>
            <w:r>
              <w:rPr>
                <w:rFonts w:ascii="Times New Roman"/>
                <w:b w:val="false"/>
                <w:i w:val="false"/>
                <w:color w:val="000000"/>
                <w:sz w:val="20"/>
              </w:rPr>
              <w:t xml:space="preserve">
саяси жүйе; </w:t>
            </w:r>
          </w:p>
          <w:p>
            <w:pPr>
              <w:spacing w:after="20"/>
              <w:ind w:left="20"/>
              <w:jc w:val="both"/>
            </w:pPr>
            <w:r>
              <w:rPr>
                <w:rFonts w:ascii="Times New Roman"/>
                <w:b w:val="false"/>
                <w:i w:val="false"/>
                <w:color w:val="000000"/>
                <w:sz w:val="20"/>
              </w:rPr>
              <w:t>
Қазақстандағы әлеуметтік-саяси үдерістер;</w:t>
            </w:r>
          </w:p>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заңдылықтарды әлеуметтік түсіну; </w:t>
            </w:r>
          </w:p>
          <w:p>
            <w:pPr>
              <w:spacing w:after="20"/>
              <w:ind w:left="20"/>
              <w:jc w:val="both"/>
            </w:pPr>
            <w:r>
              <w:rPr>
                <w:rFonts w:ascii="Times New Roman"/>
                <w:b w:val="false"/>
                <w:i w:val="false"/>
                <w:color w:val="000000"/>
                <w:sz w:val="20"/>
              </w:rPr>
              <w:t xml:space="preserve">
әлеуметтік құрылым, әлеуметтік жіктелу, әлеуметік өзара қарым-қатынас қағидаттары; </w:t>
            </w:r>
          </w:p>
          <w:p>
            <w:pPr>
              <w:spacing w:after="20"/>
              <w:ind w:left="20"/>
              <w:jc w:val="both"/>
            </w:pPr>
            <w:r>
              <w:rPr>
                <w:rFonts w:ascii="Times New Roman"/>
                <w:b w:val="false"/>
                <w:i w:val="false"/>
                <w:color w:val="000000"/>
                <w:sz w:val="20"/>
              </w:rPr>
              <w:t xml:space="preserve">
тұлғаның әлеуметтену үдерісінің </w:t>
            </w:r>
          </w:p>
          <w:p>
            <w:pPr>
              <w:spacing w:after="20"/>
              <w:ind w:left="20"/>
              <w:jc w:val="both"/>
            </w:pPr>
            <w:r>
              <w:rPr>
                <w:rFonts w:ascii="Times New Roman"/>
                <w:b w:val="false"/>
                <w:i w:val="false"/>
                <w:color w:val="000000"/>
                <w:sz w:val="20"/>
              </w:rPr>
              <w:t>
ерекшеліктері, реттелу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әлеуметтік өзгерістер мен дамудың әлеуметтік қозғалыстарын және </w:t>
            </w:r>
          </w:p>
          <w:p>
            <w:pPr>
              <w:spacing w:after="20"/>
              <w:ind w:left="20"/>
              <w:jc w:val="both"/>
            </w:pPr>
            <w:r>
              <w:rPr>
                <w:rFonts w:ascii="Times New Roman"/>
                <w:b w:val="false"/>
                <w:i w:val="false"/>
                <w:color w:val="000000"/>
                <w:sz w:val="20"/>
              </w:rPr>
              <w:t>
басқа факторларын дамыту;</w:t>
            </w:r>
          </w:p>
          <w:p>
            <w:pPr>
              <w:spacing w:after="20"/>
              <w:ind w:left="20"/>
              <w:jc w:val="both"/>
            </w:pPr>
            <w:r>
              <w:rPr>
                <w:rFonts w:ascii="Times New Roman"/>
                <w:b w:val="false"/>
                <w:i w:val="false"/>
                <w:color w:val="000000"/>
                <w:sz w:val="20"/>
              </w:rPr>
              <w:t xml:space="preserve">
биліктің мазмұнын, саясаттың субъектісін, саяси қатынастар мен (Қазақстандағы және бүкіл әлемдегі) үдерістерді анықтау; </w:t>
            </w:r>
          </w:p>
          <w:p>
            <w:pPr>
              <w:spacing w:after="20"/>
              <w:ind w:left="20"/>
              <w:jc w:val="both"/>
            </w:pPr>
            <w:r>
              <w:rPr>
                <w:rFonts w:ascii="Times New Roman"/>
                <w:b w:val="false"/>
                <w:i w:val="false"/>
                <w:color w:val="000000"/>
                <w:sz w:val="20"/>
              </w:rPr>
              <w:t xml:space="preserve">
саяси жүйелер мен саяси режимдер туралы түсініктерді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ролі; </w:t>
            </w:r>
          </w:p>
          <w:p>
            <w:pPr>
              <w:spacing w:after="20"/>
              <w:ind w:left="20"/>
              <w:jc w:val="both"/>
            </w:pPr>
            <w:r>
              <w:rPr>
                <w:rFonts w:ascii="Times New Roman"/>
                <w:b w:val="false"/>
                <w:i w:val="false"/>
                <w:color w:val="000000"/>
                <w:sz w:val="20"/>
              </w:rPr>
              <w:t>
экономикалық теория пәні, қызметі мен әдістері;</w:t>
            </w:r>
          </w:p>
          <w:p>
            <w:pPr>
              <w:spacing w:after="20"/>
              <w:ind w:left="20"/>
              <w:jc w:val="both"/>
            </w:pPr>
            <w:r>
              <w:rPr>
                <w:rFonts w:ascii="Times New Roman"/>
                <w:b w:val="false"/>
                <w:i w:val="false"/>
                <w:color w:val="000000"/>
                <w:sz w:val="20"/>
              </w:rPr>
              <w:t>
Қазақстан экономикасының қазіргі жағдайы;</w:t>
            </w:r>
          </w:p>
          <w:p>
            <w:pPr>
              <w:spacing w:after="20"/>
              <w:ind w:left="20"/>
              <w:jc w:val="both"/>
            </w:pPr>
            <w:r>
              <w:rPr>
                <w:rFonts w:ascii="Times New Roman"/>
                <w:b w:val="false"/>
                <w:i w:val="false"/>
                <w:color w:val="000000"/>
                <w:sz w:val="20"/>
              </w:rPr>
              <w:t>
меншіктік қатынастар, олардың мәні және қоғамдық өндірістегі ролі;</w:t>
            </w:r>
          </w:p>
          <w:p>
            <w:pPr>
              <w:spacing w:after="20"/>
              <w:ind w:left="20"/>
              <w:jc w:val="both"/>
            </w:pPr>
            <w:r>
              <w:rPr>
                <w:rFonts w:ascii="Times New Roman"/>
                <w:b w:val="false"/>
                <w:i w:val="false"/>
                <w:color w:val="000000"/>
                <w:sz w:val="20"/>
              </w:rPr>
              <w:t>
қоғамдық өндіріс негіздері, өндірісті ұйымдастырудың маңызы және негізгі формалары;</w:t>
            </w:r>
          </w:p>
          <w:p>
            <w:pPr>
              <w:spacing w:after="20"/>
              <w:ind w:left="20"/>
              <w:jc w:val="both"/>
            </w:pPr>
            <w:r>
              <w:rPr>
                <w:rFonts w:ascii="Times New Roman"/>
                <w:b w:val="false"/>
                <w:i w:val="false"/>
                <w:color w:val="000000"/>
                <w:sz w:val="20"/>
              </w:rPr>
              <w:t>
тауар өндірісі, оған сипаттама, тауар және оның қасиеті;</w:t>
            </w:r>
          </w:p>
          <w:p>
            <w:pPr>
              <w:spacing w:after="20"/>
              <w:ind w:left="20"/>
              <w:jc w:val="both"/>
            </w:pPr>
            <w:r>
              <w:rPr>
                <w:rFonts w:ascii="Times New Roman"/>
                <w:b w:val="false"/>
                <w:i w:val="false"/>
                <w:color w:val="000000"/>
                <w:sz w:val="20"/>
              </w:rPr>
              <w:t>
экономикалық жүйенің негізгі типтері, олардың маңызы;</w:t>
            </w:r>
          </w:p>
          <w:p>
            <w:pPr>
              <w:spacing w:after="20"/>
              <w:ind w:left="20"/>
              <w:jc w:val="both"/>
            </w:pPr>
            <w:r>
              <w:rPr>
                <w:rFonts w:ascii="Times New Roman"/>
                <w:b w:val="false"/>
                <w:i w:val="false"/>
                <w:color w:val="000000"/>
                <w:sz w:val="20"/>
              </w:rPr>
              <w:t>
ақшаның пайда болуы және мәні, олардың қасиеті және ақша айналымы заңы;</w:t>
            </w:r>
          </w:p>
          <w:p>
            <w:pPr>
              <w:spacing w:after="20"/>
              <w:ind w:left="20"/>
              <w:jc w:val="both"/>
            </w:pPr>
            <w:r>
              <w:rPr>
                <w:rFonts w:ascii="Times New Roman"/>
                <w:b w:val="false"/>
                <w:i w:val="false"/>
                <w:color w:val="000000"/>
                <w:sz w:val="20"/>
              </w:rPr>
              <w:t>
нарық экономикасы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экономиканың негізгі міндеттері мен мәселелері; </w:t>
            </w:r>
          </w:p>
          <w:p>
            <w:pPr>
              <w:spacing w:after="20"/>
              <w:ind w:left="20"/>
              <w:jc w:val="both"/>
            </w:pPr>
            <w:r>
              <w:rPr>
                <w:rFonts w:ascii="Times New Roman"/>
                <w:b w:val="false"/>
                <w:i w:val="false"/>
                <w:color w:val="000000"/>
                <w:sz w:val="20"/>
              </w:rPr>
              <w:t xml:space="preserve">
Қазақстанның заманауи экономика құрылымы; </w:t>
            </w:r>
          </w:p>
          <w:p>
            <w:pPr>
              <w:spacing w:after="20"/>
              <w:ind w:left="20"/>
              <w:jc w:val="both"/>
            </w:pPr>
            <w:r>
              <w:rPr>
                <w:rFonts w:ascii="Times New Roman"/>
                <w:b w:val="false"/>
                <w:i w:val="false"/>
                <w:color w:val="000000"/>
                <w:sz w:val="20"/>
              </w:rPr>
              <w:t xml:space="preserve">
меншіктік қатынастардың негізгі типтері, формалары мен түрлері; </w:t>
            </w:r>
          </w:p>
          <w:p>
            <w:pPr>
              <w:spacing w:after="20"/>
              <w:ind w:left="20"/>
              <w:jc w:val="both"/>
            </w:pPr>
            <w:r>
              <w:rPr>
                <w:rFonts w:ascii="Times New Roman"/>
                <w:b w:val="false"/>
                <w:i w:val="false"/>
                <w:color w:val="000000"/>
                <w:sz w:val="20"/>
              </w:rPr>
              <w:t xml:space="preserve">
Қазақстан Республикасындағы меншіктік қатынастарды реформалау жүйесі; </w:t>
            </w:r>
          </w:p>
          <w:p>
            <w:pPr>
              <w:spacing w:after="20"/>
              <w:ind w:left="20"/>
              <w:jc w:val="both"/>
            </w:pPr>
            <w:r>
              <w:rPr>
                <w:rFonts w:ascii="Times New Roman"/>
                <w:b w:val="false"/>
                <w:i w:val="false"/>
                <w:color w:val="000000"/>
                <w:sz w:val="20"/>
              </w:rPr>
              <w:t xml:space="preserve">
қоғамдық өндіріс құрылымы, қарапайым және кеңейтілген қайта өндіріс; </w:t>
            </w:r>
          </w:p>
          <w:p>
            <w:pPr>
              <w:spacing w:after="20"/>
              <w:ind w:left="20"/>
              <w:jc w:val="both"/>
            </w:pPr>
            <w:r>
              <w:rPr>
                <w:rFonts w:ascii="Times New Roman"/>
                <w:b w:val="false"/>
                <w:i w:val="false"/>
                <w:color w:val="000000"/>
                <w:sz w:val="20"/>
              </w:rPr>
              <w:t xml:space="preserve">
натуралды және тауар өндірісі, оларға сипаттама; </w:t>
            </w:r>
          </w:p>
          <w:p>
            <w:pPr>
              <w:spacing w:after="20"/>
              <w:ind w:left="20"/>
              <w:jc w:val="both"/>
            </w:pPr>
            <w:r>
              <w:rPr>
                <w:rFonts w:ascii="Times New Roman"/>
                <w:b w:val="false"/>
                <w:i w:val="false"/>
                <w:color w:val="000000"/>
                <w:sz w:val="20"/>
              </w:rPr>
              <w:t xml:space="preserve">
құн заңы және оның қызметі; </w:t>
            </w:r>
          </w:p>
          <w:p>
            <w:pPr>
              <w:spacing w:after="20"/>
              <w:ind w:left="20"/>
              <w:jc w:val="both"/>
            </w:pPr>
            <w:r>
              <w:rPr>
                <w:rFonts w:ascii="Times New Roman"/>
                <w:b w:val="false"/>
                <w:i w:val="false"/>
                <w:color w:val="000000"/>
                <w:sz w:val="20"/>
              </w:rPr>
              <w:t xml:space="preserve">
дәстүрлі, нарықтық, командалық және аралас экономика ерекшеліктері, оларға сипаттама; </w:t>
            </w:r>
          </w:p>
          <w:p>
            <w:pPr>
              <w:spacing w:after="20"/>
              <w:ind w:left="20"/>
              <w:jc w:val="both"/>
            </w:pPr>
            <w:r>
              <w:rPr>
                <w:rFonts w:ascii="Times New Roman"/>
                <w:b w:val="false"/>
                <w:i w:val="false"/>
                <w:color w:val="000000"/>
                <w:sz w:val="20"/>
              </w:rPr>
              <w:t xml:space="preserve">
ақшаның шығуы, құн формасы, ақша түрлері мен қызметі; </w:t>
            </w:r>
          </w:p>
          <w:p>
            <w:pPr>
              <w:spacing w:after="20"/>
              <w:ind w:left="20"/>
              <w:jc w:val="both"/>
            </w:pPr>
            <w:r>
              <w:rPr>
                <w:rFonts w:ascii="Times New Roman"/>
                <w:b w:val="false"/>
                <w:i w:val="false"/>
                <w:color w:val="000000"/>
                <w:sz w:val="20"/>
              </w:rPr>
              <w:t xml:space="preserve">
нарықтың мәні, оның қызметі, құрылымы мен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ҚР экономикалық үдерістерді талдау; </w:t>
            </w:r>
          </w:p>
          <w:p>
            <w:pPr>
              <w:spacing w:after="20"/>
              <w:ind w:left="20"/>
              <w:jc w:val="both"/>
            </w:pPr>
            <w:r>
              <w:rPr>
                <w:rFonts w:ascii="Times New Roman"/>
                <w:b w:val="false"/>
                <w:i w:val="false"/>
                <w:color w:val="000000"/>
                <w:sz w:val="20"/>
              </w:rPr>
              <w:t xml:space="preserve">
меншік типтерін сипаттау; </w:t>
            </w:r>
          </w:p>
          <w:p>
            <w:pPr>
              <w:spacing w:after="20"/>
              <w:ind w:left="20"/>
              <w:jc w:val="both"/>
            </w:pPr>
            <w:r>
              <w:rPr>
                <w:rFonts w:ascii="Times New Roman"/>
                <w:b w:val="false"/>
                <w:i w:val="false"/>
                <w:color w:val="000000"/>
                <w:sz w:val="20"/>
              </w:rPr>
              <w:t xml:space="preserve">
ҚР жүргізілетін меншіктік қатынастардың қайта құрылуына талдау жасау; </w:t>
            </w:r>
          </w:p>
          <w:p>
            <w:pPr>
              <w:spacing w:after="20"/>
              <w:ind w:left="20"/>
              <w:jc w:val="both"/>
            </w:pPr>
            <w:r>
              <w:rPr>
                <w:rFonts w:ascii="Times New Roman"/>
                <w:b w:val="false"/>
                <w:i w:val="false"/>
                <w:color w:val="000000"/>
                <w:sz w:val="20"/>
              </w:rPr>
              <w:t xml:space="preserve">
тауар өндірісіне тән белгілерді анықтау; </w:t>
            </w:r>
          </w:p>
          <w:p>
            <w:pPr>
              <w:spacing w:after="20"/>
              <w:ind w:left="20"/>
              <w:jc w:val="both"/>
            </w:pPr>
            <w:r>
              <w:rPr>
                <w:rFonts w:ascii="Times New Roman"/>
                <w:b w:val="false"/>
                <w:i w:val="false"/>
                <w:color w:val="000000"/>
                <w:sz w:val="20"/>
              </w:rPr>
              <w:t xml:space="preserve">
қазіргі заманғы қоғамдық өндірістің ерекшеліктерін талдау; </w:t>
            </w:r>
          </w:p>
          <w:p>
            <w:pPr>
              <w:spacing w:after="20"/>
              <w:ind w:left="20"/>
              <w:jc w:val="both"/>
            </w:pPr>
            <w:r>
              <w:rPr>
                <w:rFonts w:ascii="Times New Roman"/>
                <w:b w:val="false"/>
                <w:i w:val="false"/>
                <w:color w:val="000000"/>
                <w:sz w:val="20"/>
              </w:rPr>
              <w:t xml:space="preserve">
экономикалық жүйенің әртүрлі типтеріне сипаттама; </w:t>
            </w:r>
          </w:p>
          <w:p>
            <w:pPr>
              <w:spacing w:after="20"/>
              <w:ind w:left="20"/>
              <w:jc w:val="both"/>
            </w:pPr>
            <w:r>
              <w:rPr>
                <w:rFonts w:ascii="Times New Roman"/>
                <w:b w:val="false"/>
                <w:i w:val="false"/>
                <w:color w:val="000000"/>
                <w:sz w:val="20"/>
              </w:rPr>
              <w:t xml:space="preserve">
ақшаның әртүрлі артықшылықтары мен кемшіліктеріне талдау жасау; </w:t>
            </w:r>
          </w:p>
          <w:p>
            <w:pPr>
              <w:spacing w:after="20"/>
              <w:ind w:left="20"/>
              <w:jc w:val="both"/>
            </w:pPr>
            <w:r>
              <w:rPr>
                <w:rFonts w:ascii="Times New Roman"/>
                <w:b w:val="false"/>
                <w:i w:val="false"/>
                <w:color w:val="000000"/>
                <w:sz w:val="20"/>
              </w:rPr>
              <w:t xml:space="preserve">
мемлекетпен жүргізілген нарықты реттеудің экономикалық әдістерінің мәніне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қайнар көздері;</w:t>
            </w:r>
          </w:p>
          <w:p>
            <w:pPr>
              <w:spacing w:after="20"/>
              <w:ind w:left="20"/>
              <w:jc w:val="both"/>
            </w:pPr>
            <w:r>
              <w:rPr>
                <w:rFonts w:ascii="Times New Roman"/>
                <w:b w:val="false"/>
                <w:i w:val="false"/>
                <w:color w:val="000000"/>
                <w:sz w:val="20"/>
              </w:rPr>
              <w:t>
Қазақстан Республикасының Конституциясы-құқықтық жүйенің өзегі;</w:t>
            </w:r>
          </w:p>
          <w:p>
            <w:pPr>
              <w:spacing w:after="20"/>
              <w:ind w:left="20"/>
              <w:jc w:val="both"/>
            </w:pPr>
            <w:r>
              <w:rPr>
                <w:rFonts w:ascii="Times New Roman"/>
                <w:b w:val="false"/>
                <w:i w:val="false"/>
                <w:color w:val="000000"/>
                <w:sz w:val="20"/>
              </w:rPr>
              <w:t>
адам құқығының жалпы Декларациясы;</w:t>
            </w:r>
          </w:p>
          <w:p>
            <w:pPr>
              <w:spacing w:after="20"/>
              <w:ind w:left="20"/>
              <w:jc w:val="both"/>
            </w:pPr>
            <w:r>
              <w:rPr>
                <w:rFonts w:ascii="Times New Roman"/>
                <w:b w:val="false"/>
                <w:i w:val="false"/>
                <w:color w:val="000000"/>
                <w:sz w:val="20"/>
              </w:rPr>
              <w:t>
тұлға, құқық, құқықтық мемлекет;</w:t>
            </w:r>
          </w:p>
          <w:p>
            <w:pPr>
              <w:spacing w:after="20"/>
              <w:ind w:left="20"/>
              <w:jc w:val="both"/>
            </w:pPr>
            <w:r>
              <w:rPr>
                <w:rFonts w:ascii="Times New Roman"/>
                <w:b w:val="false"/>
                <w:i w:val="false"/>
                <w:color w:val="000000"/>
                <w:sz w:val="20"/>
              </w:rPr>
              <w:t>
құқықтық жауапкершілік және оның түрлері;</w:t>
            </w:r>
          </w:p>
          <w:p>
            <w:pPr>
              <w:spacing w:after="20"/>
              <w:ind w:left="20"/>
              <w:jc w:val="both"/>
            </w:pPr>
            <w:r>
              <w:rPr>
                <w:rFonts w:ascii="Times New Roman"/>
                <w:b w:val="false"/>
                <w:i w:val="false"/>
                <w:color w:val="000000"/>
                <w:sz w:val="20"/>
              </w:rPr>
              <w:t>
құқықтың негізгі салалары;</w:t>
            </w:r>
          </w:p>
          <w:p>
            <w:pPr>
              <w:spacing w:after="20"/>
              <w:ind w:left="20"/>
              <w:jc w:val="both"/>
            </w:pPr>
            <w:r>
              <w:rPr>
                <w:rFonts w:ascii="Times New Roman"/>
                <w:b w:val="false"/>
                <w:i w:val="false"/>
                <w:color w:val="000000"/>
                <w:sz w:val="20"/>
              </w:rPr>
              <w:t>
Қазақстан Республикасы сот жүйесі;</w:t>
            </w:r>
          </w:p>
          <w:p>
            <w:pPr>
              <w:spacing w:after="20"/>
              <w:ind w:left="20"/>
              <w:jc w:val="both"/>
            </w:pPr>
            <w:r>
              <w:rPr>
                <w:rFonts w:ascii="Times New Roman"/>
                <w:b w:val="false"/>
                <w:i w:val="false"/>
                <w:color w:val="000000"/>
                <w:sz w:val="20"/>
              </w:rPr>
              <w:t xml:space="preserve">
құқық қорғау органдары; </w:t>
            </w:r>
          </w:p>
          <w:p>
            <w:pPr>
              <w:spacing w:after="20"/>
              <w:ind w:left="20"/>
              <w:jc w:val="both"/>
            </w:pPr>
            <w:r>
              <w:rPr>
                <w:rFonts w:ascii="Times New Roman"/>
                <w:b w:val="false"/>
                <w:i w:val="false"/>
                <w:color w:val="000000"/>
                <w:sz w:val="20"/>
              </w:rPr>
              <w:t>
ҚР әкімшілік құқығы;</w:t>
            </w:r>
          </w:p>
          <w:p>
            <w:pPr>
              <w:spacing w:after="20"/>
              <w:ind w:left="20"/>
              <w:jc w:val="both"/>
            </w:pPr>
            <w:r>
              <w:rPr>
                <w:rFonts w:ascii="Times New Roman"/>
                <w:b w:val="false"/>
                <w:i w:val="false"/>
                <w:color w:val="000000"/>
                <w:sz w:val="20"/>
              </w:rPr>
              <w:t>
ҚР азаматтық құқығы;</w:t>
            </w:r>
          </w:p>
          <w:p>
            <w:pPr>
              <w:spacing w:after="20"/>
              <w:ind w:left="20"/>
              <w:jc w:val="both"/>
            </w:pPr>
            <w:r>
              <w:rPr>
                <w:rFonts w:ascii="Times New Roman"/>
                <w:b w:val="false"/>
                <w:i w:val="false"/>
                <w:color w:val="000000"/>
                <w:sz w:val="20"/>
              </w:rPr>
              <w:t>
ҚР еңбек құқығы;</w:t>
            </w:r>
          </w:p>
          <w:p>
            <w:pPr>
              <w:spacing w:after="20"/>
              <w:ind w:left="20"/>
              <w:jc w:val="both"/>
            </w:pPr>
            <w:r>
              <w:rPr>
                <w:rFonts w:ascii="Times New Roman"/>
                <w:b w:val="false"/>
                <w:i w:val="false"/>
                <w:color w:val="000000"/>
                <w:sz w:val="20"/>
              </w:rPr>
              <w:t>
ҚР қылмыстық құқығы;</w:t>
            </w:r>
          </w:p>
          <w:p>
            <w:pPr>
              <w:spacing w:after="20"/>
              <w:ind w:left="20"/>
              <w:jc w:val="both"/>
            </w:pPr>
            <w:r>
              <w:rPr>
                <w:rFonts w:ascii="Times New Roman"/>
                <w:b w:val="false"/>
                <w:i w:val="false"/>
                <w:color w:val="000000"/>
                <w:sz w:val="20"/>
              </w:rPr>
              <w:t>
ҚР отбасы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адам мен азаматтың құқықтары мен бостандығы, оларды жүзеге асыру механизмі; </w:t>
            </w:r>
          </w:p>
          <w:p>
            <w:pPr>
              <w:spacing w:after="20"/>
              <w:ind w:left="20"/>
              <w:jc w:val="both"/>
            </w:pPr>
            <w:r>
              <w:rPr>
                <w:rFonts w:ascii="Times New Roman"/>
                <w:b w:val="false"/>
                <w:i w:val="false"/>
                <w:color w:val="000000"/>
                <w:sz w:val="20"/>
              </w:rPr>
              <w:t xml:space="preserve">
кәсіптік қызмет барысында құқықтық және адамгершілік-әдеп нормаларының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маманның кәсіптік қызметін реттейтін нормативтік-құқықтық құжаттарды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Сызбаларды ресімдеу ережесі;</w:t>
            </w:r>
          </w:p>
          <w:p>
            <w:pPr>
              <w:spacing w:after="20"/>
              <w:ind w:left="20"/>
              <w:jc w:val="both"/>
            </w:pPr>
            <w:r>
              <w:rPr>
                <w:rFonts w:ascii="Times New Roman"/>
                <w:b w:val="false"/>
                <w:i w:val="false"/>
                <w:color w:val="000000"/>
                <w:sz w:val="20"/>
              </w:rPr>
              <w:t>
сызбалардағы геометриялық құрылымдар;</w:t>
            </w:r>
          </w:p>
          <w:p>
            <w:pPr>
              <w:spacing w:after="20"/>
              <w:ind w:left="20"/>
              <w:jc w:val="both"/>
            </w:pPr>
            <w:r>
              <w:rPr>
                <w:rFonts w:ascii="Times New Roman"/>
                <w:b w:val="false"/>
                <w:i w:val="false"/>
                <w:color w:val="000000"/>
                <w:sz w:val="20"/>
              </w:rPr>
              <w:t>
сызбалардағы проекциялық кескіндер;</w:t>
            </w:r>
          </w:p>
          <w:p>
            <w:pPr>
              <w:spacing w:after="20"/>
              <w:ind w:left="20"/>
              <w:jc w:val="both"/>
            </w:pP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
бөлшектердің сызбасы мен изометриялық проекциялары;</w:t>
            </w:r>
          </w:p>
          <w:p>
            <w:pPr>
              <w:spacing w:after="20"/>
              <w:ind w:left="20"/>
              <w:jc w:val="both"/>
            </w:pPr>
            <w:r>
              <w:rPr>
                <w:rFonts w:ascii="Times New Roman"/>
                <w:b w:val="false"/>
                <w:i w:val="false"/>
                <w:color w:val="000000"/>
                <w:sz w:val="20"/>
              </w:rPr>
              <w:t>
геометриялық пішіндердің жазбасы;</w:t>
            </w:r>
          </w:p>
          <w:p>
            <w:pPr>
              <w:spacing w:after="20"/>
              <w:ind w:left="20"/>
              <w:jc w:val="both"/>
            </w:pPr>
            <w:r>
              <w:rPr>
                <w:rFonts w:ascii="Times New Roman"/>
                <w:b w:val="false"/>
                <w:i w:val="false"/>
                <w:color w:val="000000"/>
                <w:sz w:val="20"/>
              </w:rPr>
              <w:t>
технологиялық сызу негіздері;</w:t>
            </w:r>
          </w:p>
          <w:p>
            <w:pPr>
              <w:spacing w:after="20"/>
              <w:ind w:left="20"/>
              <w:jc w:val="both"/>
            </w:pPr>
            <w:r>
              <w:rPr>
                <w:rFonts w:ascii="Times New Roman"/>
                <w:b w:val="false"/>
                <w:i w:val="false"/>
                <w:color w:val="000000"/>
                <w:sz w:val="20"/>
              </w:rPr>
              <w:t>
сызбаларда кескіндердің орналасуы;</w:t>
            </w:r>
          </w:p>
          <w:p>
            <w:pPr>
              <w:spacing w:after="20"/>
              <w:ind w:left="20"/>
              <w:jc w:val="both"/>
            </w:pPr>
            <w:r>
              <w:rPr>
                <w:rFonts w:ascii="Times New Roman"/>
                <w:b w:val="false"/>
                <w:i w:val="false"/>
                <w:color w:val="000000"/>
                <w:sz w:val="20"/>
              </w:rPr>
              <w:t>
қималар мен кесінділер;</w:t>
            </w:r>
          </w:p>
          <w:p>
            <w:pPr>
              <w:spacing w:after="20"/>
              <w:ind w:left="20"/>
              <w:jc w:val="both"/>
            </w:pP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
машина құрылысының сызулары;</w:t>
            </w:r>
          </w:p>
          <w:p>
            <w:pPr>
              <w:spacing w:after="20"/>
              <w:ind w:left="20"/>
              <w:jc w:val="both"/>
            </w:pPr>
            <w:r>
              <w:rPr>
                <w:rFonts w:ascii="Times New Roman"/>
                <w:b w:val="false"/>
                <w:i w:val="false"/>
                <w:color w:val="000000"/>
                <w:sz w:val="20"/>
              </w:rPr>
              <w:t>
ажырамайтын бірігулер;</w:t>
            </w:r>
          </w:p>
          <w:p>
            <w:pPr>
              <w:spacing w:after="20"/>
              <w:ind w:left="20"/>
              <w:jc w:val="both"/>
            </w:pP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p>
          <w:p>
            <w:pPr>
              <w:spacing w:after="20"/>
              <w:ind w:left="20"/>
              <w:jc w:val="both"/>
            </w:pPr>
            <w:r>
              <w:rPr>
                <w:rFonts w:ascii="Times New Roman"/>
                <w:b w:val="false"/>
                <w:i w:val="false"/>
                <w:color w:val="000000"/>
                <w:sz w:val="20"/>
              </w:rPr>
              <w:t xml:space="preserve">
cызба геометриясының және проекциялық сызбаның негіздері; </w:t>
            </w:r>
          </w:p>
          <w:p>
            <w:pPr>
              <w:spacing w:after="20"/>
              <w:ind w:left="20"/>
              <w:jc w:val="both"/>
            </w:pPr>
            <w:r>
              <w:rPr>
                <w:rFonts w:ascii="Times New Roman"/>
                <w:b w:val="false"/>
                <w:i w:val="false"/>
                <w:color w:val="000000"/>
                <w:sz w:val="20"/>
              </w:rPr>
              <w:t xml:space="preserve">
құрастырушылық, технологиялық және басқа нормативтік құжаттардың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бейініне сәйкес сызбаны құрастыру, оқу және рәсімдеу; </w:t>
            </w:r>
          </w:p>
          <w:p>
            <w:pPr>
              <w:spacing w:after="20"/>
              <w:ind w:left="20"/>
              <w:jc w:val="both"/>
            </w:pPr>
            <w:r>
              <w:rPr>
                <w:rFonts w:ascii="Times New Roman"/>
                <w:b w:val="false"/>
                <w:i w:val="false"/>
                <w:color w:val="000000"/>
                <w:sz w:val="20"/>
              </w:rPr>
              <w:t xml:space="preserve">
анықтамалықтарды қолдану; </w:t>
            </w:r>
          </w:p>
          <w:p>
            <w:pPr>
              <w:spacing w:after="20"/>
              <w:ind w:left="20"/>
              <w:jc w:val="both"/>
            </w:pPr>
            <w:r>
              <w:rPr>
                <w:rFonts w:ascii="Times New Roman"/>
                <w:b w:val="false"/>
                <w:i w:val="false"/>
                <w:color w:val="000000"/>
                <w:sz w:val="20"/>
              </w:rPr>
              <w:t xml:space="preserve">
эскиз, сызба және техникалық бейнелеулердің көмегімен техникалық ойды білдіру; </w:t>
            </w:r>
          </w:p>
          <w:p>
            <w:pPr>
              <w:spacing w:after="20"/>
              <w:ind w:left="20"/>
              <w:jc w:val="both"/>
            </w:pPr>
            <w:r>
              <w:rPr>
                <w:rFonts w:ascii="Times New Roman"/>
                <w:b w:val="false"/>
                <w:i w:val="false"/>
                <w:color w:val="000000"/>
                <w:sz w:val="20"/>
              </w:rPr>
              <w:t xml:space="preserve">
сызуларды ресімдеуде нормативтік 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"Техникалық реттеу туралы" Заңы;</w:t>
            </w:r>
          </w:p>
          <w:p>
            <w:pPr>
              <w:spacing w:after="20"/>
              <w:ind w:left="20"/>
              <w:jc w:val="both"/>
            </w:pPr>
            <w:r>
              <w:rPr>
                <w:rFonts w:ascii="Times New Roman"/>
                <w:b w:val="false"/>
                <w:i w:val="false"/>
                <w:color w:val="000000"/>
                <w:sz w:val="20"/>
              </w:rPr>
              <w:t>
тамақ өндірісі өнеркәсібіндегі стандарттау қағидалары;</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өлшем эталондары;</w:t>
            </w:r>
          </w:p>
          <w:p>
            <w:pPr>
              <w:spacing w:after="20"/>
              <w:ind w:left="20"/>
              <w:jc w:val="both"/>
            </w:pPr>
            <w:r>
              <w:rPr>
                <w:rFonts w:ascii="Times New Roman"/>
                <w:b w:val="false"/>
                <w:i w:val="false"/>
                <w:color w:val="000000"/>
                <w:sz w:val="20"/>
              </w:rPr>
              <w:t>
сертификаттау негіздері, анықтамалар мен терминдер;</w:t>
            </w:r>
          </w:p>
          <w:p>
            <w:pPr>
              <w:spacing w:after="20"/>
              <w:ind w:left="20"/>
              <w:jc w:val="both"/>
            </w:pPr>
            <w:r>
              <w:rPr>
                <w:rFonts w:ascii="Times New Roman"/>
                <w:b w:val="false"/>
                <w:i w:val="false"/>
                <w:color w:val="000000"/>
                <w:sz w:val="20"/>
              </w:rPr>
              <w:t>
тамақ өндіретін кәсіпорындарындағы сертификаттау қызметі;</w:t>
            </w:r>
          </w:p>
          <w:p>
            <w:pPr>
              <w:spacing w:after="20"/>
              <w:ind w:left="20"/>
              <w:jc w:val="both"/>
            </w:pPr>
            <w:r>
              <w:rPr>
                <w:rFonts w:ascii="Times New Roman"/>
                <w:b w:val="false"/>
                <w:i w:val="false"/>
                <w:color w:val="000000"/>
                <w:sz w:val="20"/>
              </w:rPr>
              <w:t>
өнім сапасы және сәйкестік туралы декларация;</w:t>
            </w:r>
          </w:p>
          <w:p>
            <w:pPr>
              <w:spacing w:after="20"/>
              <w:ind w:left="20"/>
              <w:jc w:val="both"/>
            </w:pPr>
            <w:r>
              <w:rPr>
                <w:rFonts w:ascii="Times New Roman"/>
                <w:b w:val="false"/>
                <w:i w:val="false"/>
                <w:color w:val="000000"/>
                <w:sz w:val="20"/>
              </w:rPr>
              <w:t>
сапа менеджменті жүйесін дайындау және енгізу;</w:t>
            </w:r>
          </w:p>
          <w:p>
            <w:pPr>
              <w:spacing w:after="20"/>
              <w:ind w:left="20"/>
              <w:jc w:val="both"/>
            </w:pPr>
            <w:r>
              <w:rPr>
                <w:rFonts w:ascii="Times New Roman"/>
                <w:b w:val="false"/>
                <w:i w:val="false"/>
                <w:color w:val="000000"/>
                <w:sz w:val="20"/>
              </w:rPr>
              <w:t>
метрология негіздері;</w:t>
            </w:r>
          </w:p>
          <w:p>
            <w:pPr>
              <w:spacing w:after="20"/>
              <w:ind w:left="20"/>
              <w:jc w:val="both"/>
            </w:pPr>
            <w:r>
              <w:rPr>
                <w:rFonts w:ascii="Times New Roman"/>
                <w:b w:val="false"/>
                <w:i w:val="false"/>
                <w:color w:val="000000"/>
                <w:sz w:val="20"/>
              </w:rPr>
              <w:t>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негізгі түсініктері; </w:t>
            </w:r>
          </w:p>
          <w:p>
            <w:pPr>
              <w:spacing w:after="20"/>
              <w:ind w:left="20"/>
              <w:jc w:val="both"/>
            </w:pPr>
            <w:r>
              <w:rPr>
                <w:rFonts w:ascii="Times New Roman"/>
                <w:b w:val="false"/>
                <w:i w:val="false"/>
                <w:color w:val="000000"/>
                <w:sz w:val="20"/>
              </w:rPr>
              <w:t xml:space="preserve">
тамақ өндірісі кәсіпорындарындағы стандарттау қағидалары; </w:t>
            </w:r>
          </w:p>
          <w:p>
            <w:pPr>
              <w:spacing w:after="20"/>
              <w:ind w:left="20"/>
              <w:jc w:val="both"/>
            </w:pPr>
            <w:r>
              <w:rPr>
                <w:rFonts w:ascii="Times New Roman"/>
                <w:b w:val="false"/>
                <w:i w:val="false"/>
                <w:color w:val="000000"/>
                <w:sz w:val="20"/>
              </w:rPr>
              <w:t xml:space="preserve">
метрологияның негізгі түсініктері; </w:t>
            </w:r>
          </w:p>
          <w:p>
            <w:pPr>
              <w:spacing w:after="20"/>
              <w:ind w:left="20"/>
              <w:jc w:val="both"/>
            </w:pPr>
            <w:r>
              <w:rPr>
                <w:rFonts w:ascii="Times New Roman"/>
                <w:b w:val="false"/>
                <w:i w:val="false"/>
                <w:color w:val="000000"/>
                <w:sz w:val="20"/>
              </w:rPr>
              <w:t xml:space="preserve">
дайын өнімдердің стандарттары; </w:t>
            </w:r>
          </w:p>
          <w:p>
            <w:pPr>
              <w:spacing w:after="20"/>
              <w:ind w:left="20"/>
              <w:jc w:val="both"/>
            </w:pPr>
            <w:r>
              <w:rPr>
                <w:rFonts w:ascii="Times New Roman"/>
                <w:b w:val="false"/>
                <w:i w:val="false"/>
                <w:color w:val="000000"/>
                <w:sz w:val="20"/>
              </w:rPr>
              <w:t xml:space="preserve">
сертификаттаудың негізгі түсініктері;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өлшем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кәсіби қызметте стандарттау мен сертификаттаудың негізгі ережелерін қолдана білу; </w:t>
            </w:r>
          </w:p>
          <w:p>
            <w:pPr>
              <w:spacing w:after="20"/>
              <w:ind w:left="20"/>
              <w:jc w:val="both"/>
            </w:pPr>
            <w:r>
              <w:rPr>
                <w:rFonts w:ascii="Times New Roman"/>
                <w:b w:val="false"/>
                <w:i w:val="false"/>
                <w:color w:val="000000"/>
                <w:sz w:val="20"/>
              </w:rPr>
              <w:t xml:space="preserve">
өнім сапасын анықтау және сәйкестік декларациясын толтыру; </w:t>
            </w:r>
          </w:p>
          <w:p>
            <w:pPr>
              <w:spacing w:after="20"/>
              <w:ind w:left="20"/>
              <w:jc w:val="both"/>
            </w:pPr>
            <w:r>
              <w:rPr>
                <w:rFonts w:ascii="Times New Roman"/>
                <w:b w:val="false"/>
                <w:i w:val="false"/>
                <w:color w:val="000000"/>
                <w:sz w:val="20"/>
              </w:rPr>
              <w:t xml:space="preserve">
кәсіби қызметте метрологияның негізгі ережелерін қолдана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және маркетинг негіздері</w:t>
            </w:r>
          </w:p>
          <w:p>
            <w:pPr>
              <w:spacing w:after="20"/>
              <w:ind w:left="20"/>
              <w:jc w:val="both"/>
            </w:pPr>
            <w:r>
              <w:rPr>
                <w:rFonts w:ascii="Times New Roman"/>
                <w:b w:val="false"/>
                <w:i w:val="false"/>
                <w:color w:val="000000"/>
                <w:sz w:val="20"/>
              </w:rPr>
              <w:t xml:space="preserve">
Ұйымдастыру және басқару үдерістерінің элементтері, басқару ойының эволюциясы, әлеуметтік жауапкершілік және әдеп; </w:t>
            </w:r>
          </w:p>
          <w:p>
            <w:pPr>
              <w:spacing w:after="20"/>
              <w:ind w:left="20"/>
              <w:jc w:val="both"/>
            </w:pPr>
            <w:r>
              <w:rPr>
                <w:rFonts w:ascii="Times New Roman"/>
                <w:b w:val="false"/>
                <w:i w:val="false"/>
                <w:color w:val="000000"/>
                <w:sz w:val="20"/>
              </w:rPr>
              <w:t xml:space="preserve">
байланыстыру үдерістері; </w:t>
            </w:r>
          </w:p>
          <w:p>
            <w:pPr>
              <w:spacing w:after="20"/>
              <w:ind w:left="20"/>
              <w:jc w:val="both"/>
            </w:pPr>
            <w:r>
              <w:rPr>
                <w:rFonts w:ascii="Times New Roman"/>
                <w:b w:val="false"/>
                <w:i w:val="false"/>
                <w:color w:val="000000"/>
                <w:sz w:val="20"/>
              </w:rPr>
              <w:t>
басқару қызметі;</w:t>
            </w:r>
          </w:p>
          <w:p>
            <w:pPr>
              <w:spacing w:after="20"/>
              <w:ind w:left="20"/>
              <w:jc w:val="both"/>
            </w:pPr>
            <w:r>
              <w:rPr>
                <w:rFonts w:ascii="Times New Roman"/>
                <w:b w:val="false"/>
                <w:i w:val="false"/>
                <w:color w:val="000000"/>
                <w:sz w:val="20"/>
              </w:rPr>
              <w:t>
топтық динамика және жетекшілік;</w:t>
            </w:r>
          </w:p>
          <w:p>
            <w:pPr>
              <w:spacing w:after="20"/>
              <w:ind w:left="20"/>
              <w:jc w:val="both"/>
            </w:pPr>
            <w:r>
              <w:rPr>
                <w:rFonts w:ascii="Times New Roman"/>
                <w:b w:val="false"/>
                <w:i w:val="false"/>
                <w:color w:val="000000"/>
                <w:sz w:val="20"/>
              </w:rPr>
              <w:t>
өндірісті және еңбек ресурстарын басқару;</w:t>
            </w:r>
          </w:p>
          <w:p>
            <w:pPr>
              <w:spacing w:after="20"/>
              <w:ind w:left="20"/>
              <w:jc w:val="both"/>
            </w:pPr>
            <w:r>
              <w:rPr>
                <w:rFonts w:ascii="Times New Roman"/>
                <w:b w:val="false"/>
                <w:i w:val="false"/>
                <w:color w:val="000000"/>
                <w:sz w:val="20"/>
              </w:rPr>
              <w:t>
маркетингті басқару үдерісі;</w:t>
            </w:r>
          </w:p>
          <w:p>
            <w:pPr>
              <w:spacing w:after="20"/>
              <w:ind w:left="20"/>
              <w:jc w:val="both"/>
            </w:pPr>
            <w:r>
              <w:rPr>
                <w:rFonts w:ascii="Times New Roman"/>
                <w:b w:val="false"/>
                <w:i w:val="false"/>
                <w:color w:val="000000"/>
                <w:sz w:val="20"/>
              </w:rPr>
              <w:t>
нарық мүмкіндіктерін талдау, маркетингтік орта, маркетингтік зерттеу, кәсіпорын нарығы және тұтынушылар нарығы;</w:t>
            </w:r>
          </w:p>
          <w:p>
            <w:pPr>
              <w:spacing w:after="20"/>
              <w:ind w:left="20"/>
              <w:jc w:val="both"/>
            </w:pPr>
            <w:r>
              <w:rPr>
                <w:rFonts w:ascii="Times New Roman"/>
                <w:b w:val="false"/>
                <w:i w:val="false"/>
                <w:color w:val="000000"/>
                <w:sz w:val="20"/>
              </w:rPr>
              <w:t>
нарықты сегменттеу, сегменттеу қағидаттары мен критерийлері, бағыттану стратегиясы;</w:t>
            </w:r>
          </w:p>
          <w:p>
            <w:pPr>
              <w:spacing w:after="20"/>
              <w:ind w:left="20"/>
              <w:jc w:val="both"/>
            </w:pPr>
            <w:r>
              <w:rPr>
                <w:rFonts w:ascii="Times New Roman"/>
                <w:b w:val="false"/>
                <w:i w:val="false"/>
                <w:color w:val="000000"/>
                <w:sz w:val="20"/>
              </w:rPr>
              <w:t>
маркетинг кешенін дайындау, фирманың тауар, баға саясаты, тауарды сатуды ұйымдастыру, тауар қозғалысы;</w:t>
            </w:r>
          </w:p>
          <w:p>
            <w:pPr>
              <w:spacing w:after="20"/>
              <w:ind w:left="20"/>
              <w:jc w:val="both"/>
            </w:pPr>
            <w:r>
              <w:rPr>
                <w:rFonts w:ascii="Times New Roman"/>
                <w:b w:val="false"/>
                <w:i w:val="false"/>
                <w:color w:val="000000"/>
                <w:sz w:val="20"/>
              </w:rPr>
              <w:t xml:space="preserve">
маркетингтік шараларды өмірде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менеджменттің негізгі анықтамалары, басқару нысандары; </w:t>
            </w:r>
          </w:p>
          <w:p>
            <w:pPr>
              <w:spacing w:after="20"/>
              <w:ind w:left="20"/>
              <w:jc w:val="both"/>
            </w:pPr>
            <w:r>
              <w:rPr>
                <w:rFonts w:ascii="Times New Roman"/>
                <w:b w:val="false"/>
                <w:i w:val="false"/>
                <w:color w:val="000000"/>
                <w:sz w:val="20"/>
              </w:rPr>
              <w:t xml:space="preserve">
ұйымның жалпы сипаттамасы және түрлері; </w:t>
            </w:r>
          </w:p>
          <w:p>
            <w:pPr>
              <w:spacing w:after="20"/>
              <w:ind w:left="20"/>
              <w:jc w:val="both"/>
            </w:pPr>
            <w:r>
              <w:rPr>
                <w:rFonts w:ascii="Times New Roman"/>
                <w:b w:val="false"/>
                <w:i w:val="false"/>
                <w:color w:val="000000"/>
                <w:sz w:val="20"/>
              </w:rPr>
              <w:t xml:space="preserve">
басқару деңгейі; </w:t>
            </w:r>
          </w:p>
          <w:p>
            <w:pPr>
              <w:spacing w:after="20"/>
              <w:ind w:left="20"/>
              <w:jc w:val="both"/>
            </w:pPr>
            <w:r>
              <w:rPr>
                <w:rFonts w:ascii="Times New Roman"/>
                <w:b w:val="false"/>
                <w:i w:val="false"/>
                <w:color w:val="000000"/>
                <w:sz w:val="20"/>
              </w:rPr>
              <w:t xml:space="preserve">
ұйымдастыру ортасы; </w:t>
            </w:r>
          </w:p>
          <w:p>
            <w:pPr>
              <w:spacing w:after="20"/>
              <w:ind w:left="20"/>
              <w:jc w:val="both"/>
            </w:pPr>
            <w:r>
              <w:rPr>
                <w:rFonts w:ascii="Times New Roman"/>
                <w:b w:val="false"/>
                <w:i w:val="false"/>
                <w:color w:val="000000"/>
                <w:sz w:val="20"/>
              </w:rPr>
              <w:t xml:space="preserve">
коммуникация үдерістерінің элементтері мен кезеңдері, шешім түрлері және шешімдерді қабылдау жолдары; </w:t>
            </w:r>
          </w:p>
          <w:p>
            <w:pPr>
              <w:spacing w:after="20"/>
              <w:ind w:left="20"/>
              <w:jc w:val="both"/>
            </w:pPr>
            <w:r>
              <w:rPr>
                <w:rFonts w:ascii="Times New Roman"/>
                <w:b w:val="false"/>
                <w:i w:val="false"/>
                <w:color w:val="000000"/>
                <w:sz w:val="20"/>
              </w:rPr>
              <w:t xml:space="preserve">
стратегиялық жоспарлаудың маңызы және қызметтері; </w:t>
            </w:r>
          </w:p>
          <w:p>
            <w:pPr>
              <w:spacing w:after="20"/>
              <w:ind w:left="20"/>
              <w:jc w:val="both"/>
            </w:pPr>
            <w:r>
              <w:rPr>
                <w:rFonts w:ascii="Times New Roman"/>
                <w:b w:val="false"/>
                <w:i w:val="false"/>
                <w:color w:val="000000"/>
                <w:sz w:val="20"/>
              </w:rPr>
              <w:t xml:space="preserve">
ұйым құрылымын қалыптастыру жолдары; </w:t>
            </w:r>
          </w:p>
          <w:p>
            <w:pPr>
              <w:spacing w:after="20"/>
              <w:ind w:left="20"/>
              <w:jc w:val="both"/>
            </w:pPr>
            <w:r>
              <w:rPr>
                <w:rFonts w:ascii="Times New Roman"/>
                <w:b w:val="false"/>
                <w:i w:val="false"/>
                <w:color w:val="000000"/>
                <w:sz w:val="20"/>
              </w:rPr>
              <w:t xml:space="preserve">
еңбек ресурстарын басқару кезеңдері; </w:t>
            </w:r>
          </w:p>
          <w:p>
            <w:pPr>
              <w:spacing w:after="20"/>
              <w:ind w:left="20"/>
              <w:jc w:val="both"/>
            </w:pPr>
            <w:r>
              <w:rPr>
                <w:rFonts w:ascii="Times New Roman"/>
                <w:b w:val="false"/>
                <w:i w:val="false"/>
                <w:color w:val="000000"/>
                <w:sz w:val="20"/>
              </w:rPr>
              <w:t xml:space="preserve">
маркетингті басқарудың негізгі түсінігі, қағидаттары, қызметтері, тұжырымдамалары; </w:t>
            </w:r>
          </w:p>
          <w:p>
            <w:pPr>
              <w:spacing w:after="20"/>
              <w:ind w:left="20"/>
              <w:jc w:val="both"/>
            </w:pPr>
            <w:r>
              <w:rPr>
                <w:rFonts w:ascii="Times New Roman"/>
                <w:b w:val="false"/>
                <w:i w:val="false"/>
                <w:color w:val="000000"/>
                <w:sz w:val="20"/>
              </w:rPr>
              <w:t xml:space="preserve">
маркетингтік ортаны құрайтындар; </w:t>
            </w:r>
          </w:p>
          <w:p>
            <w:pPr>
              <w:spacing w:after="20"/>
              <w:ind w:left="20"/>
              <w:jc w:val="both"/>
            </w:pPr>
            <w:r>
              <w:rPr>
                <w:rFonts w:ascii="Times New Roman"/>
                <w:b w:val="false"/>
                <w:i w:val="false"/>
                <w:color w:val="000000"/>
                <w:sz w:val="20"/>
              </w:rPr>
              <w:t xml:space="preserve">
маркетингтік зерттеулердің маңызы, маркетингтік зерттеулер үдерісінің кезеңдері және бастапқы ақпаратты жинаудың негізгі әдістері; </w:t>
            </w:r>
          </w:p>
          <w:p>
            <w:pPr>
              <w:spacing w:after="20"/>
              <w:ind w:left="20"/>
              <w:jc w:val="both"/>
            </w:pPr>
            <w:r>
              <w:rPr>
                <w:rFonts w:ascii="Times New Roman"/>
                <w:b w:val="false"/>
                <w:i w:val="false"/>
                <w:color w:val="000000"/>
                <w:sz w:val="20"/>
              </w:rPr>
              <w:t xml:space="preserve">
тұтынушы тәртібінің модельдері; </w:t>
            </w:r>
          </w:p>
          <w:p>
            <w:pPr>
              <w:spacing w:after="20"/>
              <w:ind w:left="20"/>
              <w:jc w:val="both"/>
            </w:pPr>
            <w:r>
              <w:rPr>
                <w:rFonts w:ascii="Times New Roman"/>
                <w:b w:val="false"/>
                <w:i w:val="false"/>
                <w:color w:val="000000"/>
                <w:sz w:val="20"/>
              </w:rPr>
              <w:t xml:space="preserve">
тауардың жіктелуі; </w:t>
            </w:r>
          </w:p>
          <w:p>
            <w:pPr>
              <w:spacing w:after="20"/>
              <w:ind w:left="20"/>
              <w:jc w:val="both"/>
            </w:pPr>
            <w:r>
              <w:rPr>
                <w:rFonts w:ascii="Times New Roman"/>
                <w:b w:val="false"/>
                <w:i w:val="false"/>
                <w:color w:val="000000"/>
                <w:sz w:val="20"/>
              </w:rPr>
              <w:t xml:space="preserve">
сату каналдары мен тауар қозғалысы үдерісінің негізгі сипаттамасы; </w:t>
            </w:r>
          </w:p>
          <w:p>
            <w:pPr>
              <w:spacing w:after="20"/>
              <w:ind w:left="20"/>
              <w:jc w:val="both"/>
            </w:pPr>
            <w:r>
              <w:rPr>
                <w:rFonts w:ascii="Times New Roman"/>
                <w:b w:val="false"/>
                <w:i w:val="false"/>
                <w:color w:val="000000"/>
                <w:sz w:val="20"/>
              </w:rPr>
              <w:t xml:space="preserve">
тауар қозғалысы кешенін құраушылар, ерекшеліктері және жарнама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ұйым қызметінің тиімділігіне әсер ететін ішкі ауысулар мен сыртқы факторларды талдау; </w:t>
            </w:r>
          </w:p>
          <w:p>
            <w:pPr>
              <w:spacing w:after="20"/>
              <w:ind w:left="20"/>
              <w:jc w:val="both"/>
            </w:pPr>
            <w:r>
              <w:rPr>
                <w:rFonts w:ascii="Times New Roman"/>
                <w:b w:val="false"/>
                <w:i w:val="false"/>
                <w:color w:val="000000"/>
                <w:sz w:val="20"/>
              </w:rPr>
              <w:t xml:space="preserve">
шешім қабылдау үшін әртүрлі жолдарды қолдану; </w:t>
            </w:r>
          </w:p>
          <w:p>
            <w:pPr>
              <w:spacing w:after="20"/>
              <w:ind w:left="20"/>
              <w:jc w:val="both"/>
            </w:pPr>
            <w:r>
              <w:rPr>
                <w:rFonts w:ascii="Times New Roman"/>
                <w:b w:val="false"/>
                <w:i w:val="false"/>
                <w:color w:val="000000"/>
                <w:sz w:val="20"/>
              </w:rPr>
              <w:t xml:space="preserve">
SWOT-талдауын жүргізу; </w:t>
            </w:r>
          </w:p>
          <w:p>
            <w:pPr>
              <w:spacing w:after="20"/>
              <w:ind w:left="20"/>
              <w:jc w:val="both"/>
            </w:pPr>
            <w:r>
              <w:rPr>
                <w:rFonts w:ascii="Times New Roman"/>
                <w:b w:val="false"/>
                <w:i w:val="false"/>
                <w:color w:val="000000"/>
                <w:sz w:val="20"/>
              </w:rPr>
              <w:t xml:space="preserve">
басқару практикасында жетілдірудің әртүрлі модельдері мен бақылау шараларын қолдану; </w:t>
            </w:r>
          </w:p>
          <w:p>
            <w:pPr>
              <w:spacing w:after="20"/>
              <w:ind w:left="20"/>
              <w:jc w:val="both"/>
            </w:pPr>
            <w:r>
              <w:rPr>
                <w:rFonts w:ascii="Times New Roman"/>
                <w:b w:val="false"/>
                <w:i w:val="false"/>
                <w:color w:val="000000"/>
                <w:sz w:val="20"/>
              </w:rPr>
              <w:t xml:space="preserve">
мемлекеттік статистикалық органдардың берген мәліметтері негізінде макроорта факторларын талдау; </w:t>
            </w:r>
          </w:p>
          <w:p>
            <w:pPr>
              <w:spacing w:after="20"/>
              <w:ind w:left="20"/>
              <w:jc w:val="both"/>
            </w:pPr>
            <w:r>
              <w:rPr>
                <w:rFonts w:ascii="Times New Roman"/>
                <w:b w:val="false"/>
                <w:i w:val="false"/>
                <w:color w:val="000000"/>
                <w:sz w:val="20"/>
              </w:rPr>
              <w:t xml:space="preserve">
маркетингтік зерттеулер үшін екінші ақпараттардың ішкі және сыртқы көздерін пайдалану; </w:t>
            </w:r>
          </w:p>
          <w:p>
            <w:pPr>
              <w:spacing w:after="20"/>
              <w:ind w:left="20"/>
              <w:jc w:val="both"/>
            </w:pPr>
            <w:r>
              <w:rPr>
                <w:rFonts w:ascii="Times New Roman"/>
                <w:b w:val="false"/>
                <w:i w:val="false"/>
                <w:color w:val="000000"/>
                <w:sz w:val="20"/>
              </w:rPr>
              <w:t xml:space="preserve">
маркетингтік зерттеулер үшін бастапқы ақпаратты жинаудың әртүрлі әдістерін пайдалану; </w:t>
            </w:r>
          </w:p>
          <w:p>
            <w:pPr>
              <w:spacing w:after="20"/>
              <w:ind w:left="20"/>
              <w:jc w:val="both"/>
            </w:pPr>
            <w:r>
              <w:rPr>
                <w:rFonts w:ascii="Times New Roman"/>
                <w:b w:val="false"/>
                <w:i w:val="false"/>
                <w:color w:val="000000"/>
                <w:sz w:val="20"/>
              </w:rPr>
              <w:t xml:space="preserve">
тұтынушының тәртібі мен таңдауына әсер ететін факторларға талдау жасау; </w:t>
            </w:r>
          </w:p>
          <w:p>
            <w:pPr>
              <w:spacing w:after="20"/>
              <w:ind w:left="20"/>
              <w:jc w:val="both"/>
            </w:pPr>
            <w:r>
              <w:rPr>
                <w:rFonts w:ascii="Times New Roman"/>
                <w:b w:val="false"/>
                <w:i w:val="false"/>
                <w:color w:val="000000"/>
                <w:sz w:val="20"/>
              </w:rPr>
              <w:t xml:space="preserve">
фирманың баға стратегиясын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1,2,3,6</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 бойынша жалпы мемлекеттік нормалар мен ережелер; </w:t>
            </w:r>
          </w:p>
          <w:p>
            <w:pPr>
              <w:spacing w:after="20"/>
              <w:ind w:left="20"/>
              <w:jc w:val="both"/>
            </w:pPr>
            <w:r>
              <w:rPr>
                <w:rFonts w:ascii="Times New Roman"/>
                <w:b w:val="false"/>
                <w:i w:val="false"/>
                <w:color w:val="000000"/>
                <w:sz w:val="20"/>
              </w:rPr>
              <w:t xml:space="preserve">
еңбек қорғау саласындағы стандарттау; </w:t>
            </w:r>
          </w:p>
          <w:p>
            <w:pPr>
              <w:spacing w:after="20"/>
              <w:ind w:left="20"/>
              <w:jc w:val="both"/>
            </w:pPr>
            <w:r>
              <w:rPr>
                <w:rFonts w:ascii="Times New Roman"/>
                <w:b w:val="false"/>
                <w:i w:val="false"/>
                <w:color w:val="000000"/>
                <w:sz w:val="20"/>
              </w:rPr>
              <w:t xml:space="preserve">
негізгі технологиялық жабдықтармен жұмыс істеудегі қауіпсіздік техникасы;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xml:space="preserve">
өндірістік санитария; </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өндірісте болған қауіпті жағдайларды тексеру және есепке алу;</w:t>
            </w:r>
          </w:p>
          <w:p>
            <w:pPr>
              <w:spacing w:after="20"/>
              <w:ind w:left="20"/>
              <w:jc w:val="both"/>
            </w:pPr>
            <w:r>
              <w:rPr>
                <w:rFonts w:ascii="Times New Roman"/>
                <w:b w:val="false"/>
                <w:i w:val="false"/>
                <w:color w:val="000000"/>
                <w:sz w:val="20"/>
              </w:rPr>
              <w:t>
еңбек қорғау бойынша шараларды жоспарлау және қаржыландыру;</w:t>
            </w:r>
          </w:p>
          <w:p>
            <w:pPr>
              <w:spacing w:after="20"/>
              <w:ind w:left="20"/>
              <w:jc w:val="both"/>
            </w:pPr>
            <w:r>
              <w:rPr>
                <w:rFonts w:ascii="Times New Roman"/>
                <w:b w:val="false"/>
                <w:i w:val="false"/>
                <w:color w:val="000000"/>
                <w:sz w:val="20"/>
              </w:rPr>
              <w:t>
азық-түлік саласы кәсіпорындарындағы еңбек қорғау:</w:t>
            </w:r>
          </w:p>
          <w:p>
            <w:pPr>
              <w:spacing w:after="20"/>
              <w:ind w:left="20"/>
              <w:jc w:val="both"/>
            </w:pPr>
            <w:r>
              <w:rPr>
                <w:rFonts w:ascii="Times New Roman"/>
                <w:b w:val="false"/>
                <w:i w:val="false"/>
                <w:color w:val="000000"/>
                <w:sz w:val="20"/>
              </w:rPr>
              <w:t>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қауіпсіздік техникасы бойынша нормативтік-техникалық құжаттар; </w:t>
            </w:r>
          </w:p>
          <w:p>
            <w:pPr>
              <w:spacing w:after="20"/>
              <w:ind w:left="20"/>
              <w:jc w:val="both"/>
            </w:pPr>
            <w:r>
              <w:rPr>
                <w:rFonts w:ascii="Times New Roman"/>
                <w:b w:val="false"/>
                <w:i w:val="false"/>
                <w:color w:val="000000"/>
                <w:sz w:val="20"/>
              </w:rPr>
              <w:t xml:space="preserve">
еңбек қауіпсіздігінің стандартты жүйесі; </w:t>
            </w:r>
          </w:p>
          <w:p>
            <w:pPr>
              <w:spacing w:after="20"/>
              <w:ind w:left="20"/>
              <w:jc w:val="both"/>
            </w:pPr>
            <w:r>
              <w:rPr>
                <w:rFonts w:ascii="Times New Roman"/>
                <w:b w:val="false"/>
                <w:i w:val="false"/>
                <w:color w:val="000000"/>
                <w:sz w:val="20"/>
              </w:rPr>
              <w:t xml:space="preserve">
өндіріс бөлмелері мен жұмыс орындарындағы қауіпсіздік техникасы талаптары; </w:t>
            </w:r>
          </w:p>
          <w:p>
            <w:pPr>
              <w:spacing w:after="20"/>
              <w:ind w:left="20"/>
              <w:jc w:val="both"/>
            </w:pPr>
            <w:r>
              <w:rPr>
                <w:rFonts w:ascii="Times New Roman"/>
                <w:b w:val="false"/>
                <w:i w:val="false"/>
                <w:color w:val="000000"/>
                <w:sz w:val="20"/>
              </w:rPr>
              <w:t xml:space="preserve">
өрт сөндіретін техникалық құралдардың жұмысы мен қондырғылары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қоршаған ортаның жағдайын қорғау және бақылау амалдарын пайдалану; </w:t>
            </w:r>
          </w:p>
          <w:p>
            <w:pPr>
              <w:spacing w:after="20"/>
              <w:ind w:left="20"/>
              <w:jc w:val="both"/>
            </w:pPr>
            <w:r>
              <w:rPr>
                <w:rFonts w:ascii="Times New Roman"/>
                <w:b w:val="false"/>
                <w:i w:val="false"/>
                <w:color w:val="000000"/>
                <w:sz w:val="20"/>
              </w:rPr>
              <w:t xml:space="preserve">
оқыс оқиға кезінде зардап шегушіге алғашқы көмек көрсету; </w:t>
            </w:r>
          </w:p>
          <w:p>
            <w:pPr>
              <w:spacing w:after="20"/>
              <w:ind w:left="20"/>
              <w:jc w:val="both"/>
            </w:pPr>
            <w:r>
              <w:rPr>
                <w:rFonts w:ascii="Times New Roman"/>
                <w:b w:val="false"/>
                <w:i w:val="false"/>
                <w:color w:val="000000"/>
                <w:sz w:val="20"/>
              </w:rPr>
              <w:t xml:space="preserve">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p>
          <w:p>
            <w:pPr>
              <w:spacing w:after="20"/>
              <w:ind w:left="20"/>
              <w:jc w:val="both"/>
            </w:pPr>
            <w:r>
              <w:rPr>
                <w:rFonts w:ascii="Times New Roman"/>
                <w:b w:val="false"/>
                <w:i w:val="false"/>
                <w:color w:val="000000"/>
                <w:sz w:val="20"/>
              </w:rPr>
              <w:t xml:space="preserve">
қоршаған ортаны қорғауды қамтамасыз ету шараларын сақтау; </w:t>
            </w:r>
          </w:p>
          <w:p>
            <w:pPr>
              <w:spacing w:after="20"/>
              <w:ind w:left="20"/>
              <w:jc w:val="both"/>
            </w:pPr>
            <w:r>
              <w:rPr>
                <w:rFonts w:ascii="Times New Roman"/>
                <w:b w:val="false"/>
                <w:i w:val="false"/>
                <w:color w:val="000000"/>
                <w:sz w:val="20"/>
              </w:rPr>
              <w:t xml:space="preserve">
орындалатын жұмыс ережелері мен тазалық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Микроорганизмдердің жіктелуі, морфологиясы және физиологиясы; </w:t>
            </w:r>
          </w:p>
          <w:p>
            <w:pPr>
              <w:spacing w:after="20"/>
              <w:ind w:left="20"/>
              <w:jc w:val="both"/>
            </w:pPr>
            <w:r>
              <w:rPr>
                <w:rFonts w:ascii="Times New Roman"/>
                <w:b w:val="false"/>
                <w:i w:val="false"/>
                <w:color w:val="000000"/>
                <w:sz w:val="20"/>
              </w:rPr>
              <w:t>
микроорганизмдер пішіндері мен құрылысы, жасушалардың химиялық және биохимиялык құрамы;</w:t>
            </w:r>
          </w:p>
          <w:p>
            <w:pPr>
              <w:spacing w:after="20"/>
              <w:ind w:left="20"/>
              <w:jc w:val="both"/>
            </w:pPr>
            <w:r>
              <w:rPr>
                <w:rFonts w:ascii="Times New Roman"/>
                <w:b w:val="false"/>
                <w:i w:val="false"/>
                <w:color w:val="000000"/>
                <w:sz w:val="20"/>
              </w:rPr>
              <w:t>
микроорганизмдердің өміршеңдігіне сыртқы орта факторларының әсері;</w:t>
            </w:r>
          </w:p>
          <w:p>
            <w:pPr>
              <w:spacing w:after="20"/>
              <w:ind w:left="20"/>
              <w:jc w:val="both"/>
            </w:pPr>
            <w:r>
              <w:rPr>
                <w:rFonts w:ascii="Times New Roman"/>
                <w:b w:val="false"/>
                <w:i w:val="false"/>
                <w:color w:val="000000"/>
                <w:sz w:val="20"/>
              </w:rPr>
              <w:t>
тамақ өнімдері өндірісіне санитарлық-гигиеналық бақылау;</w:t>
            </w:r>
          </w:p>
          <w:p>
            <w:pPr>
              <w:spacing w:after="20"/>
              <w:ind w:left="20"/>
              <w:jc w:val="both"/>
            </w:pPr>
            <w:r>
              <w:rPr>
                <w:rFonts w:ascii="Times New Roman"/>
                <w:b w:val="false"/>
                <w:i w:val="false"/>
                <w:color w:val="000000"/>
                <w:sz w:val="20"/>
              </w:rPr>
              <w:t>
микробиологиялық бақылаудың сұлбасы, қант өндірісінің санитарлық-гигиеналық бағалаудың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микробиологиялық түсініктер; </w:t>
            </w:r>
          </w:p>
          <w:p>
            <w:pPr>
              <w:spacing w:after="20"/>
              <w:ind w:left="20"/>
              <w:jc w:val="both"/>
            </w:pPr>
            <w:r>
              <w:rPr>
                <w:rFonts w:ascii="Times New Roman"/>
                <w:b w:val="false"/>
                <w:i w:val="false"/>
                <w:color w:val="000000"/>
                <w:sz w:val="20"/>
              </w:rPr>
              <w:t xml:space="preserve">
микроогранизмдегі маңызды биологиялық үдерістер; </w:t>
            </w:r>
          </w:p>
          <w:p>
            <w:pPr>
              <w:spacing w:after="20"/>
              <w:ind w:left="20"/>
              <w:jc w:val="both"/>
            </w:pPr>
            <w:r>
              <w:rPr>
                <w:rFonts w:ascii="Times New Roman"/>
                <w:b w:val="false"/>
                <w:i w:val="false"/>
                <w:color w:val="000000"/>
                <w:sz w:val="20"/>
              </w:rPr>
              <w:t xml:space="preserve">
өндірістің микробиологиялық ластануына әсер ететін факторлардың көзі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микробиологиялық зерттеулер жасау және алынған нәтижелерге баға беру; </w:t>
            </w:r>
          </w:p>
          <w:p>
            <w:pPr>
              <w:spacing w:after="20"/>
              <w:ind w:left="20"/>
              <w:jc w:val="both"/>
            </w:pPr>
            <w:r>
              <w:rPr>
                <w:rFonts w:ascii="Times New Roman"/>
                <w:b w:val="false"/>
                <w:i w:val="false"/>
                <w:color w:val="000000"/>
                <w:sz w:val="20"/>
              </w:rPr>
              <w:t xml:space="preserve">
бактериялардың, ашытқылардың және зең саңырауқұлақтардың түрлерін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химиясы</w:t>
            </w:r>
          </w:p>
          <w:p>
            <w:pPr>
              <w:spacing w:after="20"/>
              <w:ind w:left="20"/>
              <w:jc w:val="both"/>
            </w:pPr>
            <w:r>
              <w:rPr>
                <w:rFonts w:ascii="Times New Roman"/>
                <w:b w:val="false"/>
                <w:i w:val="false"/>
                <w:color w:val="000000"/>
                <w:sz w:val="20"/>
              </w:rPr>
              <w:t>
Заттарды талдау әдістері;сапалық талдау; аналитикалық көрсеткіштердің дұрыстығын бағалау;</w:t>
            </w:r>
          </w:p>
          <w:p>
            <w:pPr>
              <w:spacing w:after="20"/>
              <w:ind w:left="20"/>
              <w:jc w:val="both"/>
            </w:pPr>
            <w:r>
              <w:rPr>
                <w:rFonts w:ascii="Times New Roman"/>
                <w:b w:val="false"/>
                <w:i w:val="false"/>
                <w:color w:val="000000"/>
                <w:sz w:val="20"/>
              </w:rPr>
              <w:t>
сандық талдау әдісі;</w:t>
            </w:r>
          </w:p>
          <w:p>
            <w:pPr>
              <w:spacing w:after="20"/>
              <w:ind w:left="20"/>
              <w:jc w:val="both"/>
            </w:pPr>
            <w:r>
              <w:rPr>
                <w:rFonts w:ascii="Times New Roman"/>
                <w:b w:val="false"/>
                <w:i w:val="false"/>
                <w:color w:val="000000"/>
                <w:sz w:val="20"/>
              </w:rPr>
              <w:t>
тотығу-тотықсызданудағы титерлеудің негізгі әдісі мен маңызы;</w:t>
            </w:r>
          </w:p>
          <w:p>
            <w:pPr>
              <w:spacing w:after="20"/>
              <w:ind w:left="20"/>
              <w:jc w:val="both"/>
            </w:pPr>
            <w:r>
              <w:rPr>
                <w:rFonts w:ascii="Times New Roman"/>
                <w:b w:val="false"/>
                <w:i w:val="false"/>
                <w:color w:val="000000"/>
                <w:sz w:val="20"/>
              </w:rPr>
              <w:t>
физика-химиялық талдау әдістерінің маңызы мен жетістіктері;</w:t>
            </w:r>
          </w:p>
          <w:p>
            <w:pPr>
              <w:spacing w:after="20"/>
              <w:ind w:left="20"/>
              <w:jc w:val="both"/>
            </w:pPr>
            <w:r>
              <w:rPr>
                <w:rFonts w:ascii="Times New Roman"/>
                <w:b w:val="false"/>
                <w:i w:val="false"/>
                <w:color w:val="000000"/>
                <w:sz w:val="20"/>
              </w:rPr>
              <w:t>
фотометриялық, хроматографикалық, рефрактометриялық, поляриметриялық, потенциометриялық талдаулардың негіздері және маңызы;</w:t>
            </w:r>
          </w:p>
          <w:p>
            <w:pPr>
              <w:spacing w:after="20"/>
              <w:ind w:left="20"/>
              <w:jc w:val="both"/>
            </w:pPr>
            <w:r>
              <w:rPr>
                <w:rFonts w:ascii="Times New Roman"/>
                <w:b w:val="false"/>
                <w:i w:val="false"/>
                <w:color w:val="000000"/>
                <w:sz w:val="20"/>
              </w:rPr>
              <w:t>
химиялық термодинамиканың негізі;</w:t>
            </w:r>
          </w:p>
          <w:p>
            <w:pPr>
              <w:spacing w:after="20"/>
              <w:ind w:left="20"/>
              <w:jc w:val="both"/>
            </w:pPr>
            <w:r>
              <w:rPr>
                <w:rFonts w:ascii="Times New Roman"/>
                <w:b w:val="false"/>
                <w:i w:val="false"/>
                <w:color w:val="000000"/>
                <w:sz w:val="20"/>
              </w:rPr>
              <w:t xml:space="preserve">
фазалық ауысу; </w:t>
            </w:r>
          </w:p>
          <w:p>
            <w:pPr>
              <w:spacing w:after="20"/>
              <w:ind w:left="20"/>
              <w:jc w:val="both"/>
            </w:pPr>
            <w:r>
              <w:rPr>
                <w:rFonts w:ascii="Times New Roman"/>
                <w:b w:val="false"/>
                <w:i w:val="false"/>
                <w:color w:val="000000"/>
                <w:sz w:val="20"/>
              </w:rPr>
              <w:t>
фотохимиялық реакциялар;</w:t>
            </w:r>
          </w:p>
          <w:p>
            <w:pPr>
              <w:spacing w:after="20"/>
              <w:ind w:left="20"/>
              <w:jc w:val="both"/>
            </w:pPr>
            <w:r>
              <w:rPr>
                <w:rFonts w:ascii="Times New Roman"/>
                <w:b w:val="false"/>
                <w:i w:val="false"/>
                <w:color w:val="000000"/>
                <w:sz w:val="20"/>
              </w:rPr>
              <w:t xml:space="preserve">
сорбация, оның түрі; </w:t>
            </w:r>
          </w:p>
          <w:p>
            <w:pPr>
              <w:spacing w:after="20"/>
              <w:ind w:left="20"/>
              <w:jc w:val="both"/>
            </w:pPr>
            <w:r>
              <w:rPr>
                <w:rFonts w:ascii="Times New Roman"/>
                <w:b w:val="false"/>
                <w:i w:val="false"/>
                <w:color w:val="000000"/>
                <w:sz w:val="20"/>
              </w:rPr>
              <w:t>
адсорбация, оның типі;</w:t>
            </w:r>
          </w:p>
          <w:p>
            <w:pPr>
              <w:spacing w:after="20"/>
              <w:ind w:left="20"/>
              <w:jc w:val="both"/>
            </w:pPr>
            <w:r>
              <w:rPr>
                <w:rFonts w:ascii="Times New Roman"/>
                <w:b w:val="false"/>
                <w:i w:val="false"/>
                <w:color w:val="000000"/>
                <w:sz w:val="20"/>
              </w:rPr>
              <w:t xml:space="preserve">
беттік активті қосылыстар; </w:t>
            </w:r>
          </w:p>
          <w:p>
            <w:pPr>
              <w:spacing w:after="20"/>
              <w:ind w:left="20"/>
              <w:jc w:val="both"/>
            </w:pPr>
            <w:r>
              <w:rPr>
                <w:rFonts w:ascii="Times New Roman"/>
                <w:b w:val="false"/>
                <w:i w:val="false"/>
                <w:color w:val="000000"/>
                <w:sz w:val="20"/>
              </w:rPr>
              <w:t>
дисперсті жүйе, талдау;</w:t>
            </w:r>
          </w:p>
          <w:p>
            <w:pPr>
              <w:spacing w:after="20"/>
              <w:ind w:left="20"/>
              <w:jc w:val="both"/>
            </w:pPr>
            <w:r>
              <w:rPr>
                <w:rFonts w:ascii="Times New Roman"/>
                <w:b w:val="false"/>
                <w:i w:val="false"/>
                <w:color w:val="000000"/>
                <w:sz w:val="20"/>
              </w:rPr>
              <w:t>
коллоидты жүйелердің молекуларлы-кинетикалық қасиеттері;</w:t>
            </w:r>
          </w:p>
          <w:p>
            <w:pPr>
              <w:spacing w:after="20"/>
              <w:ind w:left="20"/>
              <w:jc w:val="both"/>
            </w:pPr>
            <w:r>
              <w:rPr>
                <w:rFonts w:ascii="Times New Roman"/>
                <w:b w:val="false"/>
                <w:i w:val="false"/>
                <w:color w:val="000000"/>
                <w:sz w:val="20"/>
              </w:rPr>
              <w:t>
электрокинетикалық құбылыс;</w:t>
            </w:r>
          </w:p>
          <w:p>
            <w:pPr>
              <w:spacing w:after="20"/>
              <w:ind w:left="20"/>
              <w:jc w:val="both"/>
            </w:pPr>
            <w:r>
              <w:rPr>
                <w:rFonts w:ascii="Times New Roman"/>
                <w:b w:val="false"/>
                <w:i w:val="false"/>
                <w:color w:val="000000"/>
                <w:sz w:val="20"/>
              </w:rPr>
              <w:t>
гелтүзілу және пептидтену; құрылыс жүйесінің тұтқырлығы;</w:t>
            </w:r>
          </w:p>
          <w:p>
            <w:pPr>
              <w:spacing w:after="20"/>
              <w:ind w:left="20"/>
              <w:jc w:val="both"/>
            </w:pPr>
            <w:r>
              <w:rPr>
                <w:rFonts w:ascii="Times New Roman"/>
                <w:b w:val="false"/>
                <w:i w:val="false"/>
                <w:color w:val="000000"/>
                <w:sz w:val="20"/>
              </w:rPr>
              <w:t>
дубильді қосылыстар, бояғыштар, балауыз;</w:t>
            </w:r>
          </w:p>
          <w:p>
            <w:pPr>
              <w:spacing w:after="20"/>
              <w:ind w:left="20"/>
              <w:jc w:val="both"/>
            </w:pPr>
            <w:r>
              <w:rPr>
                <w:rFonts w:ascii="Times New Roman"/>
                <w:b w:val="false"/>
                <w:i w:val="false"/>
                <w:color w:val="000000"/>
                <w:sz w:val="20"/>
              </w:rPr>
              <w:t>
ферменттер-биокатализатор (ақуыздар)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классикалық сандық талдаудың негізгі әдістері, физика-химиялық талдау әдістері; </w:t>
            </w:r>
          </w:p>
          <w:p>
            <w:pPr>
              <w:spacing w:after="20"/>
              <w:ind w:left="20"/>
              <w:jc w:val="both"/>
            </w:pPr>
            <w:r>
              <w:rPr>
                <w:rFonts w:ascii="Times New Roman"/>
                <w:b w:val="false"/>
                <w:i w:val="false"/>
                <w:color w:val="000000"/>
                <w:sz w:val="20"/>
              </w:rPr>
              <w:t xml:space="preserve">
шикізат пен дайын өнімнің құрамына енетін заттардың физика-химиялық жағдайы мен құрылысы; </w:t>
            </w:r>
          </w:p>
          <w:p>
            <w:pPr>
              <w:spacing w:after="20"/>
              <w:ind w:left="20"/>
              <w:jc w:val="both"/>
            </w:pPr>
            <w:r>
              <w:rPr>
                <w:rFonts w:ascii="Times New Roman"/>
                <w:b w:val="false"/>
                <w:i w:val="false"/>
                <w:color w:val="000000"/>
                <w:sz w:val="20"/>
              </w:rPr>
              <w:t xml:space="preserve">
тағам шикізатының: аққуыздардың, липидтердің, көмірсулардың, ферменттердің, тағамдық қоспаларының негізгі компоненттерінің химиялық құрамы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 өнімдер мен материалдарды бақылау кезінде аналитикалық зерттеу жүргізу; </w:t>
            </w:r>
          </w:p>
          <w:p>
            <w:pPr>
              <w:spacing w:after="20"/>
              <w:ind w:left="20"/>
              <w:jc w:val="both"/>
            </w:pPr>
            <w:r>
              <w:rPr>
                <w:rFonts w:ascii="Times New Roman"/>
                <w:b w:val="false"/>
                <w:i w:val="false"/>
                <w:color w:val="000000"/>
                <w:sz w:val="20"/>
              </w:rPr>
              <w:t xml:space="preserve">
классикалық сандық талдаудың негізгі операцияларын орындау, физика-химиялық талдауларды жасауға арналған құралды пайдалану; </w:t>
            </w:r>
          </w:p>
          <w:p>
            <w:pPr>
              <w:spacing w:after="20"/>
              <w:ind w:left="20"/>
              <w:jc w:val="both"/>
            </w:pPr>
            <w:r>
              <w:rPr>
                <w:rFonts w:ascii="Times New Roman"/>
                <w:b w:val="false"/>
                <w:i w:val="false"/>
                <w:color w:val="000000"/>
                <w:sz w:val="20"/>
              </w:rPr>
              <w:t xml:space="preserve">
технологиялық үдерісті оңтайландыру үшін органикалық, дисперсті және коллоидты жүйелердің қасиеттерін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және тағам өнімдерінің қауіпсіздігі</w:t>
            </w:r>
          </w:p>
          <w:p>
            <w:pPr>
              <w:spacing w:after="20"/>
              <w:ind w:left="20"/>
              <w:jc w:val="both"/>
            </w:pPr>
            <w:r>
              <w:rPr>
                <w:rFonts w:ascii="Times New Roman"/>
                <w:b w:val="false"/>
                <w:i w:val="false"/>
                <w:color w:val="000000"/>
                <w:sz w:val="20"/>
              </w:rPr>
              <w:t>
Азықтық шикізаттар мен тағам өнімдерінің қауіпсіздігі туралы ұғымдар;</w:t>
            </w:r>
          </w:p>
          <w:p>
            <w:pPr>
              <w:spacing w:after="20"/>
              <w:ind w:left="20"/>
              <w:jc w:val="both"/>
            </w:pPr>
            <w:r>
              <w:rPr>
                <w:rFonts w:ascii="Times New Roman"/>
                <w:b w:val="false"/>
                <w:i w:val="false"/>
                <w:color w:val="000000"/>
                <w:sz w:val="20"/>
              </w:rPr>
              <w:t>
азықтық шикізаттар мен тағам өнімдерінің жіктелуі;</w:t>
            </w:r>
          </w:p>
          <w:p>
            <w:pPr>
              <w:spacing w:after="20"/>
              <w:ind w:left="20"/>
              <w:jc w:val="both"/>
            </w:pPr>
            <w:r>
              <w:rPr>
                <w:rFonts w:ascii="Times New Roman"/>
                <w:b w:val="false"/>
                <w:i w:val="false"/>
                <w:color w:val="000000"/>
                <w:sz w:val="20"/>
              </w:rPr>
              <w:t>
тағам өнімдерін сәйкестендіру;</w:t>
            </w:r>
          </w:p>
          <w:p>
            <w:pPr>
              <w:spacing w:after="20"/>
              <w:ind w:left="20"/>
              <w:jc w:val="both"/>
            </w:pPr>
            <w:r>
              <w:rPr>
                <w:rFonts w:ascii="Times New Roman"/>
                <w:b w:val="false"/>
                <w:i w:val="false"/>
                <w:color w:val="000000"/>
                <w:sz w:val="20"/>
              </w:rPr>
              <w:t xml:space="preserve">
азықтық шикізаттар мен тағам өнімдері, материалдар мен бұйымдардың сапасы мен қауіпсіздігін қамтамасыз ету; </w:t>
            </w:r>
          </w:p>
          <w:p>
            <w:pPr>
              <w:spacing w:after="20"/>
              <w:ind w:left="20"/>
              <w:jc w:val="both"/>
            </w:pPr>
            <w:r>
              <w:rPr>
                <w:rFonts w:ascii="Times New Roman"/>
                <w:b w:val="false"/>
                <w:i w:val="false"/>
                <w:color w:val="000000"/>
                <w:sz w:val="20"/>
              </w:rPr>
              <w:t>
азықтық шикізаттар мен тағам өнімдері сапасын қамтамасыз ету саласындағы мемлекеттік реттеулер;</w:t>
            </w:r>
          </w:p>
          <w:p>
            <w:pPr>
              <w:spacing w:after="20"/>
              <w:ind w:left="20"/>
              <w:jc w:val="both"/>
            </w:pPr>
            <w:r>
              <w:rPr>
                <w:rFonts w:ascii="Times New Roman"/>
                <w:b w:val="false"/>
                <w:i w:val="false"/>
                <w:color w:val="000000"/>
                <w:sz w:val="20"/>
              </w:rPr>
              <w:t>
тағам өнімдерін мемлекеттік тіркеу;</w:t>
            </w:r>
          </w:p>
          <w:p>
            <w:pPr>
              <w:spacing w:after="20"/>
              <w:ind w:left="20"/>
              <w:jc w:val="both"/>
            </w:pPr>
            <w:r>
              <w:rPr>
                <w:rFonts w:ascii="Times New Roman"/>
                <w:b w:val="false"/>
                <w:i w:val="false"/>
                <w:color w:val="000000"/>
                <w:sz w:val="20"/>
              </w:rPr>
              <w:t>
мемлекеттік тіркеуге жататын тағам өнімдері;</w:t>
            </w:r>
          </w:p>
          <w:p>
            <w:pPr>
              <w:spacing w:after="20"/>
              <w:ind w:left="20"/>
              <w:jc w:val="both"/>
            </w:pPr>
            <w:r>
              <w:rPr>
                <w:rFonts w:ascii="Times New Roman"/>
                <w:b w:val="false"/>
                <w:i w:val="false"/>
                <w:color w:val="000000"/>
                <w:sz w:val="20"/>
              </w:rPr>
              <w:t>
азықтық шикізаттар мен тағам өнімдерін нормативтік құжаттар талаптарына сәйкес бағалау және растау;</w:t>
            </w:r>
          </w:p>
          <w:p>
            <w:pPr>
              <w:spacing w:after="20"/>
              <w:ind w:left="20"/>
              <w:jc w:val="both"/>
            </w:pPr>
            <w:r>
              <w:rPr>
                <w:rFonts w:ascii="Times New Roman"/>
                <w:b w:val="false"/>
                <w:i w:val="false"/>
                <w:color w:val="000000"/>
                <w:sz w:val="20"/>
              </w:rPr>
              <w:t>
азықтық шикізаттар мен тағам өнімдері саласындағы қауіпсіздікті мемлекеттік бақылау және қадағалау;</w:t>
            </w:r>
          </w:p>
          <w:p>
            <w:pPr>
              <w:spacing w:after="20"/>
              <w:ind w:left="20"/>
              <w:jc w:val="both"/>
            </w:pPr>
            <w:r>
              <w:rPr>
                <w:rFonts w:ascii="Times New Roman"/>
                <w:b w:val="false"/>
                <w:i w:val="false"/>
                <w:color w:val="000000"/>
                <w:sz w:val="20"/>
              </w:rPr>
              <w:t>
азықтық шикізаттар мен тағам өнімдерінің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азықтық шикізаттар мен тағам өнімдерін дайындау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тағам өнімдерін тарату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айналымнан алынған сапасыз және қауіпті тағам өнімдеріне сараптама жүргізуге, пайдаға асыруға немесе жоюға қойылатын талаптар;</w:t>
            </w:r>
          </w:p>
          <w:p>
            <w:pPr>
              <w:spacing w:after="20"/>
              <w:ind w:left="20"/>
              <w:jc w:val="both"/>
            </w:pPr>
            <w:r>
              <w:rPr>
                <w:rFonts w:ascii="Times New Roman"/>
                <w:b w:val="false"/>
                <w:i w:val="false"/>
                <w:color w:val="000000"/>
                <w:sz w:val="20"/>
              </w:rPr>
              <w:t>
азықтық шикізаттар мен тағам өнімдерінің ластану көздері;</w:t>
            </w:r>
          </w:p>
          <w:p>
            <w:pPr>
              <w:spacing w:after="20"/>
              <w:ind w:left="20"/>
              <w:jc w:val="both"/>
            </w:pPr>
            <w:r>
              <w:rPr>
                <w:rFonts w:ascii="Times New Roman"/>
                <w:b w:val="false"/>
                <w:i w:val="false"/>
                <w:color w:val="000000"/>
                <w:sz w:val="20"/>
              </w:rPr>
              <w:t>
сыртқы ортаның ластануымен байланысты қауіптер;</w:t>
            </w:r>
          </w:p>
          <w:p>
            <w:pPr>
              <w:spacing w:after="20"/>
              <w:ind w:left="20"/>
              <w:jc w:val="both"/>
            </w:pPr>
            <w:r>
              <w:rPr>
                <w:rFonts w:ascii="Times New Roman"/>
                <w:b w:val="false"/>
                <w:i w:val="false"/>
                <w:color w:val="000000"/>
                <w:sz w:val="20"/>
              </w:rPr>
              <w:t>
өсімдік тектілердің елеулі компоненттері;</w:t>
            </w:r>
          </w:p>
          <w:p>
            <w:pPr>
              <w:spacing w:after="20"/>
              <w:ind w:left="20"/>
              <w:jc w:val="both"/>
            </w:pPr>
            <w:r>
              <w:rPr>
                <w:rFonts w:ascii="Times New Roman"/>
                <w:b w:val="false"/>
                <w:i w:val="false"/>
                <w:color w:val="000000"/>
                <w:sz w:val="20"/>
              </w:rPr>
              <w:t>
азық-түлікті ластаушы өсімдік тектілердің бірігуі;</w:t>
            </w:r>
          </w:p>
          <w:p>
            <w:pPr>
              <w:spacing w:after="20"/>
              <w:ind w:left="20"/>
              <w:jc w:val="both"/>
            </w:pPr>
            <w:r>
              <w:rPr>
                <w:rFonts w:ascii="Times New Roman"/>
                <w:b w:val="false"/>
                <w:i w:val="false"/>
                <w:color w:val="000000"/>
                <w:sz w:val="20"/>
              </w:rPr>
              <w:t>
тағам өнімдерін сақтау, ұқсату, өндіру кезінде пайда болатын бірігулер;</w:t>
            </w:r>
          </w:p>
          <w:p>
            <w:pPr>
              <w:spacing w:after="20"/>
              <w:ind w:left="20"/>
              <w:jc w:val="both"/>
            </w:pPr>
            <w:r>
              <w:rPr>
                <w:rFonts w:ascii="Times New Roman"/>
                <w:b w:val="false"/>
                <w:i w:val="false"/>
                <w:color w:val="000000"/>
                <w:sz w:val="20"/>
              </w:rPr>
              <w:t>
табиғи текті қауіп-қатермен күрес құралдары;</w:t>
            </w:r>
          </w:p>
          <w:p>
            <w:pPr>
              <w:spacing w:after="20"/>
              <w:ind w:left="20"/>
              <w:jc w:val="both"/>
            </w:pPr>
            <w:r>
              <w:rPr>
                <w:rFonts w:ascii="Times New Roman"/>
                <w:b w:val="false"/>
                <w:i w:val="false"/>
                <w:color w:val="000000"/>
                <w:sz w:val="20"/>
              </w:rPr>
              <w:t>
азықтық шикізаттар мен тағам өнімдерінің табиғи текті қауіп-қатерлері;</w:t>
            </w:r>
          </w:p>
          <w:p>
            <w:pPr>
              <w:spacing w:after="20"/>
              <w:ind w:left="20"/>
              <w:jc w:val="both"/>
            </w:pPr>
            <w:r>
              <w:rPr>
                <w:rFonts w:ascii="Times New Roman"/>
                <w:b w:val="false"/>
                <w:i w:val="false"/>
                <w:color w:val="000000"/>
                <w:sz w:val="20"/>
              </w:rPr>
              <w:t xml:space="preserve">
жалпы жұрт қабылдаған қауіпсіз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азықтық шикізаттар мен тағам өнімдері қауіпсіздігі туралы негізгі ұғымдар; </w:t>
            </w:r>
          </w:p>
          <w:p>
            <w:pPr>
              <w:spacing w:after="20"/>
              <w:ind w:left="20"/>
              <w:jc w:val="both"/>
            </w:pPr>
            <w:r>
              <w:rPr>
                <w:rFonts w:ascii="Times New Roman"/>
                <w:b w:val="false"/>
                <w:i w:val="false"/>
                <w:color w:val="000000"/>
                <w:sz w:val="20"/>
              </w:rPr>
              <w:t xml:space="preserve">
азықтық шикізаттар мен тағам өнімдерінің жіктелуі; </w:t>
            </w:r>
          </w:p>
          <w:p>
            <w:pPr>
              <w:spacing w:after="20"/>
              <w:ind w:left="20"/>
              <w:jc w:val="both"/>
            </w:pPr>
            <w:r>
              <w:rPr>
                <w:rFonts w:ascii="Times New Roman"/>
                <w:b w:val="false"/>
                <w:i w:val="false"/>
                <w:color w:val="000000"/>
                <w:sz w:val="20"/>
              </w:rPr>
              <w:t xml:space="preserve">
азықтық шикізаттар мен тағам өнімдерінің, материалдар мен бұйымдардың сапасы мен қауіпсіздігін қамтамасыз ету әдістері; </w:t>
            </w:r>
          </w:p>
          <w:p>
            <w:pPr>
              <w:spacing w:after="20"/>
              <w:ind w:left="20"/>
              <w:jc w:val="both"/>
            </w:pPr>
            <w:r>
              <w:rPr>
                <w:rFonts w:ascii="Times New Roman"/>
                <w:b w:val="false"/>
                <w:i w:val="false"/>
                <w:color w:val="000000"/>
                <w:sz w:val="20"/>
              </w:rPr>
              <w:t xml:space="preserve">
азықтық шикізаттар мен тағам өнімдері сапасын қамтамасыз ету саласын мемлекеттік реттеу әдістері; </w:t>
            </w:r>
          </w:p>
          <w:p>
            <w:pPr>
              <w:spacing w:after="20"/>
              <w:ind w:left="20"/>
              <w:jc w:val="both"/>
            </w:pPr>
            <w:r>
              <w:rPr>
                <w:rFonts w:ascii="Times New Roman"/>
                <w:b w:val="false"/>
                <w:i w:val="false"/>
                <w:color w:val="000000"/>
                <w:sz w:val="20"/>
              </w:rPr>
              <w:t xml:space="preserve">
тағам өнімдерін мемлекеттік тіркеу жүйесі; </w:t>
            </w:r>
          </w:p>
          <w:p>
            <w:pPr>
              <w:spacing w:after="20"/>
              <w:ind w:left="20"/>
              <w:jc w:val="both"/>
            </w:pPr>
            <w:r>
              <w:rPr>
                <w:rFonts w:ascii="Times New Roman"/>
                <w:b w:val="false"/>
                <w:i w:val="false"/>
                <w:color w:val="000000"/>
                <w:sz w:val="20"/>
              </w:rPr>
              <w:t xml:space="preserve">
азықтық шикізаттар мен тағам өнімдері саласындағы қауіпсіздікті мемлекеттік бақылау және қадағалау жүйесі; </w:t>
            </w:r>
          </w:p>
          <w:p>
            <w:pPr>
              <w:spacing w:after="20"/>
              <w:ind w:left="20"/>
              <w:jc w:val="both"/>
            </w:pPr>
            <w:r>
              <w:rPr>
                <w:rFonts w:ascii="Times New Roman"/>
                <w:b w:val="false"/>
                <w:i w:val="false"/>
                <w:color w:val="000000"/>
                <w:sz w:val="20"/>
              </w:rPr>
              <w:t xml:space="preserve">
азықтық шикізаттар мен тағам өнімдерінің сапасы мен қауіпсіздігін қамтамасыз етуге қойылатын талаптар; </w:t>
            </w:r>
          </w:p>
          <w:p>
            <w:pPr>
              <w:spacing w:after="20"/>
              <w:ind w:left="20"/>
              <w:jc w:val="both"/>
            </w:pPr>
            <w:r>
              <w:rPr>
                <w:rFonts w:ascii="Times New Roman"/>
                <w:b w:val="false"/>
                <w:i w:val="false"/>
                <w:color w:val="000000"/>
                <w:sz w:val="20"/>
              </w:rPr>
              <w:t xml:space="preserve">
айналымнан алынған сапасыз және қауіпті тағам өнімдеріне сараптама жүргізуге, пайдаға асыруға немесе жоюға қойылатын талаптар; </w:t>
            </w:r>
          </w:p>
          <w:p>
            <w:pPr>
              <w:spacing w:after="20"/>
              <w:ind w:left="20"/>
              <w:jc w:val="both"/>
            </w:pPr>
            <w:r>
              <w:rPr>
                <w:rFonts w:ascii="Times New Roman"/>
                <w:b w:val="false"/>
                <w:i w:val="false"/>
                <w:color w:val="000000"/>
                <w:sz w:val="20"/>
              </w:rPr>
              <w:t xml:space="preserve">
азықтық шикізаттар мен тағам өнімдерінің ластану көздері; </w:t>
            </w:r>
          </w:p>
          <w:p>
            <w:pPr>
              <w:spacing w:after="20"/>
              <w:ind w:left="20"/>
              <w:jc w:val="both"/>
            </w:pPr>
            <w:r>
              <w:rPr>
                <w:rFonts w:ascii="Times New Roman"/>
                <w:b w:val="false"/>
                <w:i w:val="false"/>
                <w:color w:val="000000"/>
                <w:sz w:val="20"/>
              </w:rPr>
              <w:t xml:space="preserve">
табиғи текті қауіп-қатерлермен күрес құралдары; </w:t>
            </w:r>
          </w:p>
          <w:p>
            <w:pPr>
              <w:spacing w:after="20"/>
              <w:ind w:left="20"/>
              <w:jc w:val="both"/>
            </w:pPr>
            <w:r>
              <w:rPr>
                <w:rFonts w:ascii="Times New Roman"/>
                <w:b w:val="false"/>
                <w:i w:val="false"/>
                <w:color w:val="000000"/>
                <w:sz w:val="20"/>
              </w:rPr>
              <w:t xml:space="preserve">
жалпы жұрт қабылдаған қауіпсіз заттар; </w:t>
            </w:r>
          </w:p>
          <w:p>
            <w:pPr>
              <w:spacing w:after="20"/>
              <w:ind w:left="20"/>
              <w:jc w:val="both"/>
            </w:pPr>
            <w:r>
              <w:rPr>
                <w:rFonts w:ascii="Times New Roman"/>
                <w:b w:val="false"/>
                <w:i w:val="false"/>
                <w:color w:val="000000"/>
                <w:sz w:val="20"/>
              </w:rPr>
              <w:t xml:space="preserve">
азық-түлік қауіпсіздігінің халықаралық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пен дайын өнімнің сапалық көрсеркіштерін анықтау бойынша стандартты сынақтар жүргізу; </w:t>
            </w:r>
          </w:p>
          <w:p>
            <w:pPr>
              <w:spacing w:after="20"/>
              <w:ind w:left="20"/>
              <w:jc w:val="both"/>
            </w:pPr>
            <w:r>
              <w:rPr>
                <w:rFonts w:ascii="Times New Roman"/>
                <w:b w:val="false"/>
                <w:i w:val="false"/>
                <w:color w:val="000000"/>
                <w:sz w:val="20"/>
              </w:rPr>
              <w:t xml:space="preserve">
шикізат пен дайын өнімнің қауіпсіздігін қамтамасыз ету бойынша шараларды дайындау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үдерістері мен аппараттары</w:t>
            </w:r>
          </w:p>
          <w:p>
            <w:pPr>
              <w:spacing w:after="20"/>
              <w:ind w:left="20"/>
              <w:jc w:val="both"/>
            </w:pPr>
            <w:r>
              <w:rPr>
                <w:rFonts w:ascii="Times New Roman"/>
                <w:b w:val="false"/>
                <w:i w:val="false"/>
                <w:color w:val="000000"/>
                <w:sz w:val="20"/>
              </w:rPr>
              <w:t>
Негізгі үдерістерді жіктеу;</w:t>
            </w:r>
          </w:p>
          <w:p>
            <w:pPr>
              <w:spacing w:after="20"/>
              <w:ind w:left="20"/>
              <w:jc w:val="both"/>
            </w:pPr>
            <w:r>
              <w:rPr>
                <w:rFonts w:ascii="Times New Roman"/>
                <w:b w:val="false"/>
                <w:i w:val="false"/>
                <w:color w:val="000000"/>
                <w:sz w:val="20"/>
              </w:rPr>
              <w:t>
материалдық және энергетикалық тепе-теңдік;</w:t>
            </w:r>
          </w:p>
          <w:p>
            <w:pPr>
              <w:spacing w:after="20"/>
              <w:ind w:left="20"/>
              <w:jc w:val="both"/>
            </w:pPr>
            <w:r>
              <w:rPr>
                <w:rFonts w:ascii="Times New Roman"/>
                <w:b w:val="false"/>
                <w:i w:val="false"/>
                <w:color w:val="000000"/>
                <w:sz w:val="20"/>
              </w:rPr>
              <w:t>
құрау және ұқсастық теориясының негіздері;</w:t>
            </w:r>
          </w:p>
          <w:p>
            <w:pPr>
              <w:spacing w:after="20"/>
              <w:ind w:left="20"/>
              <w:jc w:val="both"/>
            </w:pPr>
            <w:r>
              <w:rPr>
                <w:rFonts w:ascii="Times New Roman"/>
                <w:b w:val="false"/>
                <w:i w:val="false"/>
                <w:color w:val="000000"/>
                <w:sz w:val="20"/>
              </w:rPr>
              <w:t>
материалды ұсақтау және сұрыптау;</w:t>
            </w:r>
          </w:p>
          <w:p>
            <w:pPr>
              <w:spacing w:after="20"/>
              <w:ind w:left="20"/>
              <w:jc w:val="both"/>
            </w:pPr>
            <w:r>
              <w:rPr>
                <w:rFonts w:ascii="Times New Roman"/>
                <w:b w:val="false"/>
                <w:i w:val="false"/>
                <w:color w:val="000000"/>
                <w:sz w:val="20"/>
              </w:rPr>
              <w:t>
материалды қысыммен, престеу және экструзирлеу арқылы өңдеу;</w:t>
            </w:r>
          </w:p>
          <w:p>
            <w:pPr>
              <w:spacing w:after="20"/>
              <w:ind w:left="20"/>
              <w:jc w:val="both"/>
            </w:pPr>
            <w:r>
              <w:rPr>
                <w:rFonts w:ascii="Times New Roman"/>
                <w:b w:val="false"/>
                <w:i w:val="false"/>
                <w:color w:val="000000"/>
                <w:sz w:val="20"/>
              </w:rPr>
              <w:t>
гидростатика және гидродинамика;</w:t>
            </w:r>
          </w:p>
          <w:p>
            <w:pPr>
              <w:spacing w:after="20"/>
              <w:ind w:left="20"/>
              <w:jc w:val="both"/>
            </w:pPr>
            <w:r>
              <w:rPr>
                <w:rFonts w:ascii="Times New Roman"/>
                <w:b w:val="false"/>
                <w:i w:val="false"/>
                <w:color w:val="000000"/>
                <w:sz w:val="20"/>
              </w:rPr>
              <w:t>
сұйық біртекті емес жүйелерді бөлу;</w:t>
            </w:r>
          </w:p>
          <w:p>
            <w:pPr>
              <w:spacing w:after="20"/>
              <w:ind w:left="20"/>
              <w:jc w:val="both"/>
            </w:pPr>
            <w:r>
              <w:rPr>
                <w:rFonts w:ascii="Times New Roman"/>
                <w:b w:val="false"/>
                <w:i w:val="false"/>
                <w:color w:val="000000"/>
                <w:sz w:val="20"/>
              </w:rPr>
              <w:t>
сүзгілеу;</w:t>
            </w:r>
          </w:p>
          <w:p>
            <w:pPr>
              <w:spacing w:after="20"/>
              <w:ind w:left="20"/>
              <w:jc w:val="both"/>
            </w:pPr>
            <w:r>
              <w:rPr>
                <w:rFonts w:ascii="Times New Roman"/>
                <w:b w:val="false"/>
                <w:i w:val="false"/>
                <w:color w:val="000000"/>
                <w:sz w:val="20"/>
              </w:rPr>
              <w:t>
газды тазалау әдістері;</w:t>
            </w:r>
          </w:p>
          <w:p>
            <w:pPr>
              <w:spacing w:after="20"/>
              <w:ind w:left="20"/>
              <w:jc w:val="both"/>
            </w:pPr>
            <w:r>
              <w:rPr>
                <w:rFonts w:ascii="Times New Roman"/>
                <w:b w:val="false"/>
                <w:i w:val="false"/>
                <w:color w:val="000000"/>
                <w:sz w:val="20"/>
              </w:rPr>
              <w:t>
буландыру;</w:t>
            </w:r>
          </w:p>
          <w:p>
            <w:pPr>
              <w:spacing w:after="20"/>
              <w:ind w:left="20"/>
              <w:jc w:val="both"/>
            </w:pPr>
            <w:r>
              <w:rPr>
                <w:rFonts w:ascii="Times New Roman"/>
                <w:b w:val="false"/>
                <w:i w:val="false"/>
                <w:color w:val="000000"/>
                <w:sz w:val="20"/>
              </w:rPr>
              <w:t>
жылу беру: қыздыру және суыту;</w:t>
            </w:r>
          </w:p>
          <w:p>
            <w:pPr>
              <w:spacing w:after="20"/>
              <w:ind w:left="20"/>
              <w:jc w:val="both"/>
            </w:pPr>
            <w:r>
              <w:rPr>
                <w:rFonts w:ascii="Times New Roman"/>
                <w:b w:val="false"/>
                <w:i w:val="false"/>
                <w:color w:val="000000"/>
                <w:sz w:val="20"/>
              </w:rPr>
              <w:t>
жылу алмастырғыш аппараттарды жіктеу;</w:t>
            </w:r>
          </w:p>
          <w:p>
            <w:pPr>
              <w:spacing w:after="20"/>
              <w:ind w:left="20"/>
              <w:jc w:val="both"/>
            </w:pPr>
            <w:r>
              <w:rPr>
                <w:rFonts w:ascii="Times New Roman"/>
                <w:b w:val="false"/>
                <w:i w:val="false"/>
                <w:color w:val="000000"/>
                <w:sz w:val="20"/>
              </w:rPr>
              <w:t>
пастерлеу және зарарсыздандыру;</w:t>
            </w:r>
          </w:p>
          <w:p>
            <w:pPr>
              <w:spacing w:after="20"/>
              <w:ind w:left="20"/>
              <w:jc w:val="both"/>
            </w:pPr>
            <w:r>
              <w:rPr>
                <w:rFonts w:ascii="Times New Roman"/>
                <w:b w:val="false"/>
                <w:i w:val="false"/>
                <w:color w:val="000000"/>
                <w:sz w:val="20"/>
              </w:rPr>
              <w:t>
салмақ алмастыру үдерісі;</w:t>
            </w:r>
          </w:p>
          <w:p>
            <w:pPr>
              <w:spacing w:after="20"/>
              <w:ind w:left="20"/>
              <w:jc w:val="both"/>
            </w:pPr>
            <w:r>
              <w:rPr>
                <w:rFonts w:ascii="Times New Roman"/>
                <w:b w:val="false"/>
                <w:i w:val="false"/>
                <w:color w:val="000000"/>
                <w:sz w:val="20"/>
              </w:rPr>
              <w:t>
абсорбция;</w:t>
            </w:r>
          </w:p>
          <w:p>
            <w:pPr>
              <w:spacing w:after="20"/>
              <w:ind w:left="20"/>
              <w:jc w:val="both"/>
            </w:pPr>
            <w:r>
              <w:rPr>
                <w:rFonts w:ascii="Times New Roman"/>
                <w:b w:val="false"/>
                <w:i w:val="false"/>
                <w:color w:val="000000"/>
                <w:sz w:val="20"/>
              </w:rPr>
              <w:t>
адсорбция;</w:t>
            </w:r>
          </w:p>
          <w:p>
            <w:pPr>
              <w:spacing w:after="20"/>
              <w:ind w:left="20"/>
              <w:jc w:val="both"/>
            </w:pPr>
            <w:r>
              <w:rPr>
                <w:rFonts w:ascii="Times New Roman"/>
                <w:b w:val="false"/>
                <w:i w:val="false"/>
                <w:color w:val="000000"/>
                <w:sz w:val="20"/>
              </w:rPr>
              <w:t>
кептіру және кептіру қондырғыларын жіктеу;</w:t>
            </w:r>
          </w:p>
          <w:p>
            <w:pPr>
              <w:spacing w:after="20"/>
              <w:ind w:left="20"/>
              <w:jc w:val="both"/>
            </w:pPr>
            <w:r>
              <w:rPr>
                <w:rFonts w:ascii="Times New Roman"/>
                <w:b w:val="false"/>
                <w:i w:val="false"/>
                <w:color w:val="000000"/>
                <w:sz w:val="20"/>
              </w:rPr>
              <w:t>
экстрагирлеу;</w:t>
            </w:r>
          </w:p>
          <w:p>
            <w:pPr>
              <w:spacing w:after="20"/>
              <w:ind w:left="20"/>
              <w:jc w:val="both"/>
            </w:pPr>
            <w:r>
              <w:rPr>
                <w:rFonts w:ascii="Times New Roman"/>
                <w:b w:val="false"/>
                <w:i w:val="false"/>
                <w:color w:val="000000"/>
                <w:sz w:val="20"/>
              </w:rPr>
              <w:t>
кристалдану;</w:t>
            </w:r>
          </w:p>
          <w:p>
            <w:pPr>
              <w:spacing w:after="20"/>
              <w:ind w:left="20"/>
              <w:jc w:val="both"/>
            </w:pPr>
            <w:r>
              <w:rPr>
                <w:rFonts w:ascii="Times New Roman"/>
                <w:b w:val="false"/>
                <w:i w:val="false"/>
                <w:color w:val="000000"/>
                <w:sz w:val="20"/>
              </w:rPr>
              <w:t>
тағам өнімдерін өңдеудің қазіргі заман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тағам өндірісінің машиналары мен аппараттарының негізгі үдерісінің жіктелуі; </w:t>
            </w:r>
          </w:p>
          <w:p>
            <w:pPr>
              <w:spacing w:after="20"/>
              <w:ind w:left="20"/>
              <w:jc w:val="both"/>
            </w:pPr>
            <w:r>
              <w:rPr>
                <w:rFonts w:ascii="Times New Roman"/>
                <w:b w:val="false"/>
                <w:i w:val="false"/>
                <w:color w:val="000000"/>
                <w:sz w:val="20"/>
              </w:rPr>
              <w:t xml:space="preserve">
тағам өндірісіндегі негізгі үдерістерді жасауға арналған машиналар мен аппараттардың жабдықтары мен жұмыс істеу қағидалары; </w:t>
            </w:r>
          </w:p>
          <w:p>
            <w:pPr>
              <w:spacing w:after="20"/>
              <w:ind w:left="20"/>
              <w:jc w:val="both"/>
            </w:pPr>
            <w:r>
              <w:rPr>
                <w:rFonts w:ascii="Times New Roman"/>
                <w:b w:val="false"/>
                <w:i w:val="false"/>
                <w:color w:val="000000"/>
                <w:sz w:val="20"/>
              </w:rPr>
              <w:t xml:space="preserve">
үдерістер мен аппараттарды құрау қағидалары; </w:t>
            </w:r>
          </w:p>
          <w:p>
            <w:pPr>
              <w:spacing w:after="20"/>
              <w:ind w:left="20"/>
              <w:jc w:val="both"/>
            </w:pPr>
            <w:r>
              <w:rPr>
                <w:rFonts w:ascii="Times New Roman"/>
                <w:b w:val="false"/>
                <w:i w:val="false"/>
                <w:color w:val="000000"/>
                <w:sz w:val="20"/>
              </w:rPr>
              <w:t xml:space="preserve">
шикізат пен дайын өнімнің негізгі сипаттамасы; </w:t>
            </w:r>
          </w:p>
          <w:p>
            <w:pPr>
              <w:spacing w:after="20"/>
              <w:ind w:left="20"/>
              <w:jc w:val="both"/>
            </w:pPr>
            <w:r>
              <w:rPr>
                <w:rFonts w:ascii="Times New Roman"/>
                <w:b w:val="false"/>
                <w:i w:val="false"/>
                <w:color w:val="000000"/>
                <w:sz w:val="20"/>
              </w:rPr>
              <w:t xml:space="preserve">
негізгі технологиялық үдерістерді жүргізу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негізгі үдерістердің сипаттарын анықтау; </w:t>
            </w:r>
          </w:p>
          <w:p>
            <w:pPr>
              <w:spacing w:after="20"/>
              <w:ind w:left="20"/>
              <w:jc w:val="both"/>
            </w:pPr>
            <w:r>
              <w:rPr>
                <w:rFonts w:ascii="Times New Roman"/>
                <w:b w:val="false"/>
                <w:i w:val="false"/>
                <w:color w:val="000000"/>
                <w:sz w:val="20"/>
              </w:rPr>
              <w:t xml:space="preserve">
тағам өндірісіндегі машиналар мен аппараттардың технологиялық сызбасын оқу; </w:t>
            </w:r>
          </w:p>
          <w:p>
            <w:pPr>
              <w:spacing w:after="20"/>
              <w:ind w:left="20"/>
              <w:jc w:val="both"/>
            </w:pPr>
            <w:r>
              <w:rPr>
                <w:rFonts w:ascii="Times New Roman"/>
                <w:b w:val="false"/>
                <w:i w:val="false"/>
                <w:color w:val="000000"/>
                <w:sz w:val="20"/>
              </w:rPr>
              <w:t xml:space="preserve">
тағам өндірісіндегі негізгі үдерісстерді жүргізуге арналған машиналар мен аппараттардың сипаттамаларын, параметрлерін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Дербес компьютерді практикада қолдану негіздері: ДК құрылысы, операциялық жүйе, бағдарламалар мен мәліметтерді мұрағатқа енгізу, ақпаратты қорғау; </w:t>
            </w:r>
          </w:p>
          <w:p>
            <w:pPr>
              <w:spacing w:after="20"/>
              <w:ind w:left="20"/>
              <w:jc w:val="both"/>
            </w:pPr>
            <w:r>
              <w:rPr>
                <w:rFonts w:ascii="Times New Roman"/>
                <w:b w:val="false"/>
                <w:i w:val="false"/>
                <w:color w:val="000000"/>
                <w:sz w:val="20"/>
              </w:rPr>
              <w:t>
Microsoft Office ықпалдасқан пакеті: тағайындалуы, пайдалану ерекшеліктері;</w:t>
            </w:r>
          </w:p>
          <w:p>
            <w:pPr>
              <w:spacing w:after="20"/>
              <w:ind w:left="20"/>
              <w:jc w:val="both"/>
            </w:pPr>
            <w:r>
              <w:rPr>
                <w:rFonts w:ascii="Times New Roman"/>
                <w:b w:val="false"/>
                <w:i w:val="false"/>
                <w:color w:val="000000"/>
                <w:sz w:val="20"/>
              </w:rPr>
              <w:t>
компьютерлік графиканың негізгі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технологияның негізгі түсінігі; </w:t>
            </w:r>
          </w:p>
          <w:p>
            <w:pPr>
              <w:spacing w:after="20"/>
              <w:ind w:left="20"/>
              <w:jc w:val="both"/>
            </w:pPr>
            <w:r>
              <w:rPr>
                <w:rFonts w:ascii="Times New Roman"/>
                <w:b w:val="false"/>
                <w:i w:val="false"/>
                <w:color w:val="000000"/>
                <w:sz w:val="20"/>
              </w:rPr>
              <w:t xml:space="preserve">
ақпараттық және коммуникациялық технология түрлері; </w:t>
            </w:r>
          </w:p>
          <w:p>
            <w:pPr>
              <w:spacing w:after="20"/>
              <w:ind w:left="20"/>
              <w:jc w:val="both"/>
            </w:pPr>
            <w:r>
              <w:rPr>
                <w:rFonts w:ascii="Times New Roman"/>
                <w:b w:val="false"/>
                <w:i w:val="false"/>
                <w:color w:val="000000"/>
                <w:sz w:val="20"/>
              </w:rPr>
              <w:t xml:space="preserve">
дербес компьютердің құрылысы; </w:t>
            </w:r>
          </w:p>
          <w:p>
            <w:pPr>
              <w:spacing w:after="20"/>
              <w:ind w:left="20"/>
              <w:jc w:val="both"/>
            </w:pPr>
            <w:r>
              <w:rPr>
                <w:rFonts w:ascii="Times New Roman"/>
                <w:b w:val="false"/>
                <w:i w:val="false"/>
                <w:color w:val="000000"/>
                <w:sz w:val="20"/>
              </w:rPr>
              <w:t xml:space="preserve">
Windows операциялық жүйесі; </w:t>
            </w:r>
          </w:p>
          <w:p>
            <w:pPr>
              <w:spacing w:after="20"/>
              <w:ind w:left="20"/>
              <w:jc w:val="both"/>
            </w:pPr>
            <w:r>
              <w:rPr>
                <w:rFonts w:ascii="Times New Roman"/>
                <w:b w:val="false"/>
                <w:i w:val="false"/>
                <w:color w:val="000000"/>
                <w:sz w:val="20"/>
              </w:rPr>
              <w:t xml:space="preserve">
бағдарламалар мен мәліметтерді мұрағатқа енгізу тәсілдері; </w:t>
            </w:r>
          </w:p>
          <w:p>
            <w:pPr>
              <w:spacing w:after="20"/>
              <w:ind w:left="20"/>
              <w:jc w:val="both"/>
            </w:pPr>
            <w:r>
              <w:rPr>
                <w:rFonts w:ascii="Times New Roman"/>
                <w:b w:val="false"/>
                <w:i w:val="false"/>
                <w:color w:val="000000"/>
                <w:sz w:val="20"/>
              </w:rPr>
              <w:t xml:space="preserve">
ақпараттарды вирусқа қарсы қорғаудың әдістері мен тәсілдіері; </w:t>
            </w:r>
          </w:p>
          <w:p>
            <w:pPr>
              <w:spacing w:after="20"/>
              <w:ind w:left="20"/>
              <w:jc w:val="both"/>
            </w:pPr>
            <w:r>
              <w:rPr>
                <w:rFonts w:ascii="Times New Roman"/>
                <w:b w:val="false"/>
                <w:i w:val="false"/>
                <w:color w:val="000000"/>
                <w:sz w:val="20"/>
              </w:rPr>
              <w:t xml:space="preserve">
мәтіндік құжаттарды өңдеу технологиясы; </w:t>
            </w:r>
          </w:p>
          <w:p>
            <w:pPr>
              <w:spacing w:after="20"/>
              <w:ind w:left="20"/>
              <w:jc w:val="both"/>
            </w:pPr>
            <w:r>
              <w:rPr>
                <w:rFonts w:ascii="Times New Roman"/>
                <w:b w:val="false"/>
                <w:i w:val="false"/>
                <w:color w:val="000000"/>
                <w:sz w:val="20"/>
              </w:rPr>
              <w:t xml:space="preserve">
сандық мәліметтерді өңдеу әдістері; </w:t>
            </w:r>
          </w:p>
          <w:p>
            <w:pPr>
              <w:spacing w:after="20"/>
              <w:ind w:left="20"/>
              <w:jc w:val="both"/>
            </w:pPr>
            <w:r>
              <w:rPr>
                <w:rFonts w:ascii="Times New Roman"/>
                <w:b w:val="false"/>
                <w:i w:val="false"/>
                <w:color w:val="000000"/>
                <w:sz w:val="20"/>
              </w:rPr>
              <w:t xml:space="preserve">
MS Access БМБЖ мәліметтерді іздеу және сақтау тәсілдері; </w:t>
            </w:r>
          </w:p>
          <w:p>
            <w:pPr>
              <w:spacing w:after="20"/>
              <w:ind w:left="20"/>
              <w:jc w:val="both"/>
            </w:pPr>
            <w:r>
              <w:rPr>
                <w:rFonts w:ascii="Times New Roman"/>
                <w:b w:val="false"/>
                <w:i w:val="false"/>
                <w:color w:val="000000"/>
                <w:sz w:val="20"/>
              </w:rPr>
              <w:t xml:space="preserve">
MS Power Point презентацияларды құру әдістері; </w:t>
            </w:r>
          </w:p>
          <w:p>
            <w:pPr>
              <w:spacing w:after="20"/>
              <w:ind w:left="20"/>
              <w:jc w:val="both"/>
            </w:pPr>
            <w:r>
              <w:rPr>
                <w:rFonts w:ascii="Times New Roman"/>
                <w:b w:val="false"/>
                <w:i w:val="false"/>
                <w:color w:val="000000"/>
                <w:sz w:val="20"/>
              </w:rPr>
              <w:t xml:space="preserve">
Auto Cad компьютерлік графикасының негізгі мүмкіндіктері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мұрағат бағдарламаларымен жұмыс; </w:t>
            </w:r>
          </w:p>
          <w:p>
            <w:pPr>
              <w:spacing w:after="20"/>
              <w:ind w:left="20"/>
              <w:jc w:val="both"/>
            </w:pPr>
            <w:r>
              <w:rPr>
                <w:rFonts w:ascii="Times New Roman"/>
                <w:b w:val="false"/>
                <w:i w:val="false"/>
                <w:color w:val="000000"/>
                <w:sz w:val="20"/>
              </w:rPr>
              <w:t xml:space="preserve">
вирусқа қарсы бағдарламалармен жұмыс; </w:t>
            </w:r>
          </w:p>
          <w:p>
            <w:pPr>
              <w:spacing w:after="20"/>
              <w:ind w:left="20"/>
              <w:jc w:val="both"/>
            </w:pPr>
            <w:r>
              <w:rPr>
                <w:rFonts w:ascii="Times New Roman"/>
                <w:b w:val="false"/>
                <w:i w:val="false"/>
                <w:color w:val="000000"/>
                <w:sz w:val="20"/>
              </w:rPr>
              <w:t xml:space="preserve">
кестелермен және MS Word графикалық объектілермен жұмыс; </w:t>
            </w:r>
          </w:p>
          <w:p>
            <w:pPr>
              <w:spacing w:after="20"/>
              <w:ind w:left="20"/>
              <w:jc w:val="both"/>
            </w:pPr>
            <w:r>
              <w:rPr>
                <w:rFonts w:ascii="Times New Roman"/>
                <w:b w:val="false"/>
                <w:i w:val="false"/>
                <w:color w:val="000000"/>
                <w:sz w:val="20"/>
              </w:rPr>
              <w:t xml:space="preserve">
MS Excel электронды кестесінде мәліметтерді құру және редакциялау; </w:t>
            </w:r>
          </w:p>
          <w:p>
            <w:pPr>
              <w:spacing w:after="20"/>
              <w:ind w:left="20"/>
              <w:jc w:val="both"/>
            </w:pPr>
            <w:r>
              <w:rPr>
                <w:rFonts w:ascii="Times New Roman"/>
                <w:b w:val="false"/>
                <w:i w:val="false"/>
                <w:color w:val="000000"/>
                <w:sz w:val="20"/>
              </w:rPr>
              <w:t xml:space="preserve">
шикізат пен негізгі материалдардың бағасын есептеу үшін MS Excel негізгі операцияларын қолдану; </w:t>
            </w:r>
          </w:p>
          <w:p>
            <w:pPr>
              <w:spacing w:after="20"/>
              <w:ind w:left="20"/>
              <w:jc w:val="both"/>
            </w:pPr>
            <w:r>
              <w:rPr>
                <w:rFonts w:ascii="Times New Roman"/>
                <w:b w:val="false"/>
                <w:i w:val="false"/>
                <w:color w:val="000000"/>
                <w:sz w:val="20"/>
              </w:rPr>
              <w:t xml:space="preserve">
MS Access БМБЖ ортасында базаны дайындау; </w:t>
            </w:r>
          </w:p>
          <w:p>
            <w:pPr>
              <w:spacing w:after="20"/>
              <w:ind w:left="20"/>
              <w:jc w:val="both"/>
            </w:pPr>
            <w:r>
              <w:rPr>
                <w:rFonts w:ascii="Times New Roman"/>
                <w:b w:val="false"/>
                <w:i w:val="false"/>
                <w:color w:val="000000"/>
                <w:sz w:val="20"/>
              </w:rPr>
              <w:t xml:space="preserve">
MS Power Point презентациясын дайындау және оларды орындауда басқару; </w:t>
            </w:r>
          </w:p>
          <w:p>
            <w:pPr>
              <w:spacing w:after="20"/>
              <w:ind w:left="20"/>
              <w:jc w:val="both"/>
            </w:pPr>
            <w:r>
              <w:rPr>
                <w:rFonts w:ascii="Times New Roman"/>
                <w:b w:val="false"/>
                <w:i w:val="false"/>
                <w:color w:val="000000"/>
                <w:sz w:val="20"/>
              </w:rPr>
              <w:t xml:space="preserve">
Auto Cad графикалық редакторында нысандарды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іс-қағаздарын жүргізу </w:t>
            </w:r>
          </w:p>
          <w:p>
            <w:pPr>
              <w:spacing w:after="20"/>
              <w:ind w:left="20"/>
              <w:jc w:val="both"/>
            </w:pPr>
            <w:r>
              <w:rPr>
                <w:rFonts w:ascii="Times New Roman"/>
                <w:b w:val="false"/>
                <w:i w:val="false"/>
                <w:color w:val="000000"/>
                <w:sz w:val="20"/>
              </w:rPr>
              <w:t>
Курстың мақсаты, міндеттері;</w:t>
            </w:r>
          </w:p>
          <w:p>
            <w:pPr>
              <w:spacing w:after="20"/>
              <w:ind w:left="20"/>
              <w:jc w:val="both"/>
            </w:pPr>
            <w:r>
              <w:rPr>
                <w:rFonts w:ascii="Times New Roman"/>
                <w:b w:val="false"/>
                <w:i w:val="false"/>
                <w:color w:val="000000"/>
                <w:sz w:val="20"/>
              </w:rPr>
              <w:t>
іс жүргізу және корреспонденция туралы түсінік;</w:t>
            </w:r>
          </w:p>
          <w:p>
            <w:pPr>
              <w:spacing w:after="20"/>
              <w:ind w:left="20"/>
              <w:jc w:val="both"/>
            </w:pPr>
            <w:r>
              <w:rPr>
                <w:rFonts w:ascii="Times New Roman"/>
                <w:b w:val="false"/>
                <w:i w:val="false"/>
                <w:color w:val="000000"/>
                <w:sz w:val="20"/>
              </w:rPr>
              <w:t>
құжаттарды құрастыру тәсілдері мен қызметтері;</w:t>
            </w:r>
          </w:p>
          <w:p>
            <w:pPr>
              <w:spacing w:after="20"/>
              <w:ind w:left="20"/>
              <w:jc w:val="both"/>
            </w:pPr>
            <w:r>
              <w:rPr>
                <w:rFonts w:ascii="Times New Roman"/>
                <w:b w:val="false"/>
                <w:i w:val="false"/>
                <w:color w:val="000000"/>
                <w:sz w:val="20"/>
              </w:rPr>
              <w:t>
құжаттарды жіктеу және рәсімдеу ережелері;</w:t>
            </w:r>
          </w:p>
          <w:p>
            <w:pPr>
              <w:spacing w:after="20"/>
              <w:ind w:left="20"/>
              <w:jc w:val="both"/>
            </w:pPr>
            <w:r>
              <w:rPr>
                <w:rFonts w:ascii="Times New Roman"/>
                <w:b w:val="false"/>
                <w:i w:val="false"/>
                <w:color w:val="000000"/>
                <w:sz w:val="20"/>
              </w:rPr>
              <w:t>
ұйымдық-өкімдік құжаттардың сипатамасы және рәсімдеу ерекшеліктері;</w:t>
            </w:r>
          </w:p>
          <w:p>
            <w:pPr>
              <w:spacing w:after="20"/>
              <w:ind w:left="20"/>
              <w:jc w:val="both"/>
            </w:pPr>
            <w:r>
              <w:rPr>
                <w:rFonts w:ascii="Times New Roman"/>
                <w:b w:val="false"/>
                <w:i w:val="false"/>
                <w:color w:val="000000"/>
                <w:sz w:val="20"/>
              </w:rPr>
              <w:t>
жеке тектік және жеке құрамы бойынша құжаттардың сипаттамасы мен рәсімдеу ерекшеліктері;</w:t>
            </w:r>
          </w:p>
          <w:p>
            <w:pPr>
              <w:spacing w:after="20"/>
              <w:ind w:left="20"/>
              <w:jc w:val="both"/>
            </w:pPr>
            <w:r>
              <w:rPr>
                <w:rFonts w:ascii="Times New Roman"/>
                <w:b w:val="false"/>
                <w:i w:val="false"/>
                <w:color w:val="000000"/>
                <w:sz w:val="20"/>
              </w:rPr>
              <w:t xml:space="preserve">
мемлекеттік жүйені басқаруды құжаттамамен қамтамасыз етудің мемлекеттік жүйесі (БҚҚМЖ); құжаттармен жұмысты ұйымдастыру, құжат айналымы, құжат ағыны, олардың түрлері;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құжаттарды құрастыру </w:t>
            </w:r>
          </w:p>
          <w:p>
            <w:pPr>
              <w:spacing w:after="20"/>
              <w:ind w:left="20"/>
              <w:jc w:val="both"/>
            </w:pPr>
            <w:r>
              <w:rPr>
                <w:rFonts w:ascii="Times New Roman"/>
                <w:b w:val="false"/>
                <w:i w:val="false"/>
                <w:color w:val="000000"/>
                <w:sz w:val="20"/>
              </w:rPr>
              <w:t>
тәсілдері мен қызметі;</w:t>
            </w:r>
          </w:p>
          <w:p>
            <w:pPr>
              <w:spacing w:after="20"/>
              <w:ind w:left="20"/>
              <w:jc w:val="both"/>
            </w:pPr>
            <w:r>
              <w:rPr>
                <w:rFonts w:ascii="Times New Roman"/>
                <w:b w:val="false"/>
                <w:i w:val="false"/>
                <w:color w:val="000000"/>
                <w:sz w:val="20"/>
              </w:rPr>
              <w:t xml:space="preserve">
құжаттардың жіктелуі, рәсімдеу ережелері; </w:t>
            </w:r>
          </w:p>
          <w:p>
            <w:pPr>
              <w:spacing w:after="20"/>
              <w:ind w:left="20"/>
              <w:jc w:val="both"/>
            </w:pPr>
            <w:r>
              <w:rPr>
                <w:rFonts w:ascii="Times New Roman"/>
                <w:b w:val="false"/>
                <w:i w:val="false"/>
                <w:color w:val="000000"/>
                <w:sz w:val="20"/>
              </w:rPr>
              <w:t xml:space="preserve">
ұйымдық-өкімдік құжаттар туралы (ҰӨҚ) түсінік, олардың жіктелуі, сипаттамасы мен рәсімдеу ерекшеліктері; </w:t>
            </w:r>
          </w:p>
          <w:p>
            <w:pPr>
              <w:spacing w:after="20"/>
              <w:ind w:left="20"/>
              <w:jc w:val="both"/>
            </w:pPr>
            <w:r>
              <w:rPr>
                <w:rFonts w:ascii="Times New Roman"/>
                <w:b w:val="false"/>
                <w:i w:val="false"/>
                <w:color w:val="000000"/>
                <w:sz w:val="20"/>
              </w:rPr>
              <w:t xml:space="preserve">
жеке тектік құжаттардың рәсімдеу ерекшеліктері; </w:t>
            </w:r>
          </w:p>
          <w:p>
            <w:pPr>
              <w:spacing w:after="20"/>
              <w:ind w:left="20"/>
              <w:jc w:val="both"/>
            </w:pPr>
            <w:r>
              <w:rPr>
                <w:rFonts w:ascii="Times New Roman"/>
                <w:b w:val="false"/>
                <w:i w:val="false"/>
                <w:color w:val="000000"/>
                <w:sz w:val="20"/>
              </w:rPr>
              <w:t xml:space="preserve">
жеке құрам бойынша құжаттардың сипаттамасы мен ресімдеу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ұйымдық-өкімдік құжаттардың (ҰӨҚ) жүйесін бірізге келтіру; </w:t>
            </w:r>
          </w:p>
          <w:p>
            <w:pPr>
              <w:spacing w:after="20"/>
              <w:ind w:left="20"/>
              <w:jc w:val="both"/>
            </w:pPr>
            <w:r>
              <w:rPr>
                <w:rFonts w:ascii="Times New Roman"/>
                <w:b w:val="false"/>
                <w:i w:val="false"/>
                <w:color w:val="000000"/>
                <w:sz w:val="20"/>
              </w:rPr>
              <w:t xml:space="preserve">
ұйымдық-өкімдік құжаттарды рәсімдеу; </w:t>
            </w:r>
          </w:p>
          <w:p>
            <w:pPr>
              <w:spacing w:after="20"/>
              <w:ind w:left="20"/>
              <w:jc w:val="both"/>
            </w:pPr>
            <w:r>
              <w:rPr>
                <w:rFonts w:ascii="Times New Roman"/>
                <w:b w:val="false"/>
                <w:i w:val="false"/>
                <w:color w:val="000000"/>
                <w:sz w:val="20"/>
              </w:rPr>
              <w:t xml:space="preserve">
жеке тектік, жеке құрам бойынша құжаттарды құру және рәсімдеу; </w:t>
            </w:r>
          </w:p>
          <w:p>
            <w:pPr>
              <w:spacing w:after="20"/>
              <w:ind w:left="20"/>
              <w:jc w:val="both"/>
            </w:pPr>
            <w:r>
              <w:rPr>
                <w:rFonts w:ascii="Times New Roman"/>
                <w:b w:val="false"/>
                <w:i w:val="false"/>
                <w:color w:val="000000"/>
                <w:sz w:val="20"/>
              </w:rPr>
              <w:t xml:space="preserve">
құжаттармен, құжат айналымымен, құжат ағынымен жұмыс істеуді ұйымдастыру;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 қантын алу технологиясы</w:t>
            </w:r>
          </w:p>
          <w:p>
            <w:pPr>
              <w:spacing w:after="20"/>
              <w:ind w:left="20"/>
              <w:jc w:val="both"/>
            </w:pPr>
            <w:r>
              <w:rPr>
                <w:rFonts w:ascii="Times New Roman"/>
                <w:b w:val="false"/>
                <w:i w:val="false"/>
                <w:color w:val="000000"/>
                <w:sz w:val="20"/>
              </w:rPr>
              <w:t>
Қант өндірісіне арналған шикізаттар</w:t>
            </w:r>
            <w:r>
              <w:rPr>
                <w:rFonts w:ascii="Times New Roman"/>
                <w:b/>
                <w:i w:val="false"/>
                <w:color w:val="000000"/>
                <w:sz w:val="20"/>
              </w:rPr>
              <w:t>;</w:t>
            </w:r>
          </w:p>
          <w:p>
            <w:pPr>
              <w:spacing w:after="20"/>
              <w:ind w:left="20"/>
              <w:jc w:val="both"/>
            </w:pPr>
            <w:r>
              <w:rPr>
                <w:rFonts w:ascii="Times New Roman"/>
                <w:b w:val="false"/>
                <w:i w:val="false"/>
                <w:color w:val="000000"/>
                <w:sz w:val="20"/>
              </w:rPr>
              <w:t>
құмшекер өндірісі: қызылшаны кәсіпорынға беру, қызылшаны қоспалардан тазарту, қызылша жаңқаларынан диффузиондық шырынды алу, диффузиондық шырынды тазалау, шырынды буландыру арқылы қоюландыру;</w:t>
            </w:r>
          </w:p>
          <w:p>
            <w:pPr>
              <w:spacing w:after="20"/>
              <w:ind w:left="20"/>
              <w:jc w:val="both"/>
            </w:pPr>
            <w:r>
              <w:rPr>
                <w:rFonts w:ascii="Times New Roman"/>
                <w:b w:val="false"/>
                <w:i w:val="false"/>
                <w:color w:val="000000"/>
                <w:sz w:val="20"/>
              </w:rPr>
              <w:t>
құмшекерді алу: сапасына қойылатын талаптар, І кристалданған утфель оттектерін өңдеу және сары қантты алу;</w:t>
            </w:r>
          </w:p>
          <w:p>
            <w:pPr>
              <w:spacing w:after="20"/>
              <w:ind w:left="20"/>
              <w:jc w:val="both"/>
            </w:pPr>
            <w:r>
              <w:rPr>
                <w:rFonts w:ascii="Times New Roman"/>
                <w:b w:val="false"/>
                <w:i w:val="false"/>
                <w:color w:val="000000"/>
                <w:sz w:val="20"/>
              </w:rPr>
              <w:t xml:space="preserve">
қызылша қанты зауыттарында </w:t>
            </w:r>
          </w:p>
          <w:p>
            <w:pPr>
              <w:spacing w:after="20"/>
              <w:ind w:left="20"/>
              <w:jc w:val="both"/>
            </w:pPr>
            <w:r>
              <w:rPr>
                <w:rFonts w:ascii="Times New Roman"/>
                <w:b w:val="false"/>
                <w:i w:val="false"/>
                <w:color w:val="000000"/>
                <w:sz w:val="20"/>
              </w:rPr>
              <w:t>
қамысты аршылмаған қантты өңдеу және түссіздендіру: әкпен, сұйытылған әкпен, қанықтырылған газбен, сумен, бумен және электр энергиясымен;</w:t>
            </w:r>
          </w:p>
          <w:p>
            <w:pPr>
              <w:spacing w:after="20"/>
              <w:ind w:left="20"/>
              <w:jc w:val="both"/>
            </w:pPr>
            <w:r>
              <w:rPr>
                <w:rFonts w:ascii="Times New Roman"/>
                <w:b w:val="false"/>
                <w:i w:val="false"/>
                <w:color w:val="000000"/>
                <w:sz w:val="20"/>
              </w:rPr>
              <w:t>
қызылша қанты өндірісі өнімдерін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қант өндірісінің шикізаттары; </w:t>
            </w:r>
          </w:p>
          <w:p>
            <w:pPr>
              <w:spacing w:after="20"/>
              <w:ind w:left="20"/>
              <w:jc w:val="both"/>
            </w:pPr>
            <w:r>
              <w:rPr>
                <w:rFonts w:ascii="Times New Roman"/>
                <w:b w:val="false"/>
                <w:i w:val="false"/>
                <w:color w:val="000000"/>
                <w:sz w:val="20"/>
              </w:rPr>
              <w:t xml:space="preserve">
дайын өнімдер мен шалаөнімдердің, шикізаттардың сапалық көрсеткіштері; </w:t>
            </w:r>
          </w:p>
          <w:p>
            <w:pPr>
              <w:spacing w:after="20"/>
              <w:ind w:left="20"/>
              <w:jc w:val="both"/>
            </w:pPr>
            <w:r>
              <w:rPr>
                <w:rFonts w:ascii="Times New Roman"/>
                <w:b w:val="false"/>
                <w:i w:val="false"/>
                <w:color w:val="000000"/>
                <w:sz w:val="20"/>
              </w:rPr>
              <w:t xml:space="preserve">
дайын өнімдер мен шалаөнімдердің, шикізаттардың сапасына қойылатын талаптар; </w:t>
            </w:r>
          </w:p>
          <w:p>
            <w:pPr>
              <w:spacing w:after="20"/>
              <w:ind w:left="20"/>
              <w:jc w:val="both"/>
            </w:pPr>
            <w:r>
              <w:rPr>
                <w:rFonts w:ascii="Times New Roman"/>
                <w:b w:val="false"/>
                <w:i w:val="false"/>
                <w:color w:val="000000"/>
                <w:sz w:val="20"/>
              </w:rPr>
              <w:t xml:space="preserve">
өндірісті технологиялық және микробиологиялық бақылау әдістері; </w:t>
            </w:r>
          </w:p>
          <w:p>
            <w:pPr>
              <w:spacing w:after="20"/>
              <w:ind w:left="20"/>
              <w:jc w:val="both"/>
            </w:pPr>
            <w:r>
              <w:rPr>
                <w:rFonts w:ascii="Times New Roman"/>
                <w:b w:val="false"/>
                <w:i w:val="false"/>
                <w:color w:val="000000"/>
                <w:sz w:val="20"/>
              </w:rPr>
              <w:t xml:space="preserve">
шикізат пен дайын өнім сапасын анықтау әдістері; </w:t>
            </w:r>
          </w:p>
          <w:p>
            <w:pPr>
              <w:spacing w:after="20"/>
              <w:ind w:left="20"/>
              <w:jc w:val="both"/>
            </w:pPr>
            <w:r>
              <w:rPr>
                <w:rFonts w:ascii="Times New Roman"/>
                <w:b w:val="false"/>
                <w:i w:val="false"/>
                <w:color w:val="000000"/>
                <w:sz w:val="20"/>
              </w:rPr>
              <w:t xml:space="preserve">
қызылша қантын алу технологиясы; </w:t>
            </w:r>
          </w:p>
          <w:p>
            <w:pPr>
              <w:spacing w:after="20"/>
              <w:ind w:left="20"/>
              <w:jc w:val="both"/>
            </w:pPr>
            <w:r>
              <w:rPr>
                <w:rFonts w:ascii="Times New Roman"/>
                <w:b w:val="false"/>
                <w:i w:val="false"/>
                <w:color w:val="000000"/>
                <w:sz w:val="20"/>
              </w:rPr>
              <w:t xml:space="preserve">
дайын өнімнің сапасын анықтайтын технологиялық факторлар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қызылша қантын алудың технологиялық үдерісін жүргізу;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органолептикалық әдіспен негізгі және көмекші шикізаттардың сапасын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үдерістерді өзгерту; </w:t>
            </w:r>
          </w:p>
          <w:p>
            <w:pPr>
              <w:spacing w:after="20"/>
              <w:ind w:left="20"/>
              <w:jc w:val="both"/>
            </w:pPr>
            <w:r>
              <w:rPr>
                <w:rFonts w:ascii="Times New Roman"/>
                <w:b w:val="false"/>
                <w:i w:val="false"/>
                <w:color w:val="000000"/>
                <w:sz w:val="20"/>
              </w:rPr>
              <w:t xml:space="preserve">
технологиялық үдерістердің жүрісін бақылау және олардың қалыпты жүруін қамтамасыз ету; </w:t>
            </w:r>
          </w:p>
          <w:p>
            <w:pPr>
              <w:spacing w:after="20"/>
              <w:ind w:left="20"/>
              <w:jc w:val="both"/>
            </w:pPr>
            <w:r>
              <w:rPr>
                <w:rFonts w:ascii="Times New Roman"/>
                <w:b w:val="false"/>
                <w:i w:val="false"/>
                <w:color w:val="000000"/>
                <w:sz w:val="20"/>
              </w:rPr>
              <w:t xml:space="preserve">
дайын өнімдер мен шалаөнімдердің сапасына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Рафинадты қант өндіру технологиясы</w:t>
            </w:r>
          </w:p>
          <w:p>
            <w:pPr>
              <w:spacing w:after="20"/>
              <w:ind w:left="20"/>
              <w:jc w:val="both"/>
            </w:pPr>
            <w:r>
              <w:rPr>
                <w:rFonts w:ascii="Times New Roman"/>
                <w:b w:val="false"/>
                <w:i w:val="false"/>
                <w:color w:val="000000"/>
                <w:sz w:val="20"/>
              </w:rPr>
              <w:t xml:space="preserve">
Рафинадты қанттар өндірісін ұйымдастыру және оның технологиясы; </w:t>
            </w:r>
          </w:p>
          <w:p>
            <w:pPr>
              <w:spacing w:after="20"/>
              <w:ind w:left="20"/>
              <w:jc w:val="both"/>
            </w:pPr>
            <w:r>
              <w:rPr>
                <w:rFonts w:ascii="Times New Roman"/>
                <w:b w:val="false"/>
                <w:i w:val="false"/>
                <w:color w:val="000000"/>
                <w:sz w:val="20"/>
              </w:rPr>
              <w:t xml:space="preserve">
рафинадты қант өндірудің қағидаттық сұлбасы; </w:t>
            </w:r>
          </w:p>
          <w:p>
            <w:pPr>
              <w:spacing w:after="20"/>
              <w:ind w:left="20"/>
              <w:jc w:val="both"/>
            </w:pPr>
            <w:r>
              <w:rPr>
                <w:rFonts w:ascii="Times New Roman"/>
                <w:b w:val="false"/>
                <w:i w:val="false"/>
                <w:color w:val="000000"/>
                <w:sz w:val="20"/>
              </w:rPr>
              <w:t xml:space="preserve">
рафинадты шәрбатты алу және түссіздендіру; </w:t>
            </w:r>
          </w:p>
          <w:p>
            <w:pPr>
              <w:spacing w:after="20"/>
              <w:ind w:left="20"/>
              <w:jc w:val="both"/>
            </w:pPr>
            <w:r>
              <w:rPr>
                <w:rFonts w:ascii="Times New Roman"/>
                <w:b w:val="false"/>
                <w:i w:val="false"/>
                <w:color w:val="000000"/>
                <w:sz w:val="20"/>
              </w:rPr>
              <w:t xml:space="preserve">
рафинадты қантты кристалдау, нығыздау, кептіру және буып-түю; </w:t>
            </w:r>
          </w:p>
          <w:p>
            <w:pPr>
              <w:spacing w:after="20"/>
              <w:ind w:left="20"/>
              <w:jc w:val="both"/>
            </w:pPr>
            <w:r>
              <w:rPr>
                <w:rFonts w:ascii="Times New Roman"/>
                <w:b w:val="false"/>
                <w:i w:val="false"/>
                <w:color w:val="000000"/>
                <w:sz w:val="20"/>
              </w:rPr>
              <w:t>
рафинадты қантты алудың технологиялық сұлбалары;</w:t>
            </w:r>
          </w:p>
          <w:p>
            <w:pPr>
              <w:spacing w:after="20"/>
              <w:ind w:left="20"/>
              <w:jc w:val="both"/>
            </w:pPr>
            <w:r>
              <w:rPr>
                <w:rFonts w:ascii="Times New Roman"/>
                <w:b w:val="false"/>
                <w:i w:val="false"/>
                <w:color w:val="000000"/>
                <w:sz w:val="20"/>
              </w:rPr>
              <w:t>
рафинадты қант өндірісінің өнімдерін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рафинадты қанттың әр түрін өндіруге арналған шикізаттар; </w:t>
            </w:r>
          </w:p>
          <w:p>
            <w:pPr>
              <w:spacing w:after="20"/>
              <w:ind w:left="20"/>
              <w:jc w:val="both"/>
            </w:pPr>
            <w:r>
              <w:rPr>
                <w:rFonts w:ascii="Times New Roman"/>
                <w:b w:val="false"/>
                <w:i w:val="false"/>
                <w:color w:val="000000"/>
                <w:sz w:val="20"/>
              </w:rPr>
              <w:t xml:space="preserve">
дайын өнімдер мен шалаөнімдердің, шикізаттардың сапалық көрсеткіштері; </w:t>
            </w:r>
          </w:p>
          <w:p>
            <w:pPr>
              <w:spacing w:after="20"/>
              <w:ind w:left="20"/>
              <w:jc w:val="both"/>
            </w:pPr>
            <w:r>
              <w:rPr>
                <w:rFonts w:ascii="Times New Roman"/>
                <w:b w:val="false"/>
                <w:i w:val="false"/>
                <w:color w:val="000000"/>
                <w:sz w:val="20"/>
              </w:rPr>
              <w:t xml:space="preserve">
дайын өнімдер мен шикізаттардың сапасына қойылатын талаптар; </w:t>
            </w:r>
          </w:p>
          <w:p>
            <w:pPr>
              <w:spacing w:after="20"/>
              <w:ind w:left="20"/>
              <w:jc w:val="both"/>
            </w:pPr>
            <w:r>
              <w:rPr>
                <w:rFonts w:ascii="Times New Roman"/>
                <w:b w:val="false"/>
                <w:i w:val="false"/>
                <w:color w:val="000000"/>
                <w:sz w:val="20"/>
              </w:rPr>
              <w:t xml:space="preserve">
өндірісті технологиялық және микробиологиялық бақылау әдістері; </w:t>
            </w:r>
          </w:p>
          <w:p>
            <w:pPr>
              <w:spacing w:after="20"/>
              <w:ind w:left="20"/>
              <w:jc w:val="both"/>
            </w:pPr>
            <w:r>
              <w:rPr>
                <w:rFonts w:ascii="Times New Roman"/>
                <w:b w:val="false"/>
                <w:i w:val="false"/>
                <w:color w:val="000000"/>
                <w:sz w:val="20"/>
              </w:rPr>
              <w:t xml:space="preserve">
шикізат пен дайын өнім сапасын анықтау әдістері; </w:t>
            </w:r>
          </w:p>
          <w:p>
            <w:pPr>
              <w:spacing w:after="20"/>
              <w:ind w:left="20"/>
              <w:jc w:val="both"/>
            </w:pPr>
            <w:r>
              <w:rPr>
                <w:rFonts w:ascii="Times New Roman"/>
                <w:b w:val="false"/>
                <w:i w:val="false"/>
                <w:color w:val="000000"/>
                <w:sz w:val="20"/>
              </w:rPr>
              <w:t xml:space="preserve">
рафинадты қанттың әртүрлі өндірісінің технологиясы; </w:t>
            </w:r>
          </w:p>
          <w:p>
            <w:pPr>
              <w:spacing w:after="20"/>
              <w:ind w:left="20"/>
              <w:jc w:val="both"/>
            </w:pPr>
            <w:r>
              <w:rPr>
                <w:rFonts w:ascii="Times New Roman"/>
                <w:b w:val="false"/>
                <w:i w:val="false"/>
                <w:color w:val="000000"/>
                <w:sz w:val="20"/>
              </w:rPr>
              <w:t xml:space="preserve">
дайын өнімнің сапасын анықтайтын технологиялық факторлар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рафинадты қанттың әртүрлі өндірісінің технологиялық үдерісін жүргізу;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органолептикалық әдіспен негізгі және көмекші шикізаттардың сапасын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үдерістерді өзгерту; </w:t>
            </w:r>
          </w:p>
          <w:p>
            <w:pPr>
              <w:spacing w:after="20"/>
              <w:ind w:left="20"/>
              <w:jc w:val="both"/>
            </w:pPr>
            <w:r>
              <w:rPr>
                <w:rFonts w:ascii="Times New Roman"/>
                <w:b w:val="false"/>
                <w:i w:val="false"/>
                <w:color w:val="000000"/>
                <w:sz w:val="20"/>
              </w:rPr>
              <w:t xml:space="preserve">
технологиялық үдерістердің жүрісін бақылау және олардың қалыпты жүруін қамтамасыз ету; </w:t>
            </w:r>
          </w:p>
          <w:p>
            <w:pPr>
              <w:spacing w:after="20"/>
              <w:ind w:left="20"/>
              <w:jc w:val="both"/>
            </w:pPr>
            <w:r>
              <w:rPr>
                <w:rFonts w:ascii="Times New Roman"/>
                <w:b w:val="false"/>
                <w:i w:val="false"/>
                <w:color w:val="000000"/>
                <w:sz w:val="20"/>
              </w:rPr>
              <w:t xml:space="preserve">
дайын өнімдер мен шалаөнімдердің сапасына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Қантты заттар мен крахмал өндірісі технологиясы</w:t>
            </w:r>
          </w:p>
          <w:p>
            <w:pPr>
              <w:spacing w:after="20"/>
              <w:ind w:left="20"/>
              <w:jc w:val="both"/>
            </w:pPr>
            <w:r>
              <w:rPr>
                <w:rFonts w:ascii="Times New Roman"/>
                <w:b w:val="false"/>
                <w:i w:val="false"/>
                <w:color w:val="000000"/>
                <w:sz w:val="20"/>
              </w:rPr>
              <w:t xml:space="preserve">
Қантты заттар мен крахмал өндірісін ұйымдастыру және технологиясы; </w:t>
            </w:r>
          </w:p>
          <w:p>
            <w:pPr>
              <w:spacing w:after="20"/>
              <w:ind w:left="20"/>
              <w:jc w:val="both"/>
            </w:pPr>
            <w:r>
              <w:rPr>
                <w:rFonts w:ascii="Times New Roman"/>
                <w:b w:val="false"/>
                <w:i w:val="false"/>
                <w:color w:val="000000"/>
                <w:sz w:val="20"/>
              </w:rPr>
              <w:t xml:space="preserve">
крахмалды өндіруге арналған шикізат; </w:t>
            </w:r>
          </w:p>
          <w:p>
            <w:pPr>
              <w:spacing w:after="20"/>
              <w:ind w:left="20"/>
              <w:jc w:val="both"/>
            </w:pPr>
            <w:r>
              <w:rPr>
                <w:rFonts w:ascii="Times New Roman"/>
                <w:b w:val="false"/>
                <w:i w:val="false"/>
                <w:color w:val="000000"/>
                <w:sz w:val="20"/>
              </w:rPr>
              <w:t xml:space="preserve">
картоп крахмалын өндіру технологиясы: өңдеуге шикізатты дайындау, картопты өңдеу, крахмалды бөлу, шикі крахмалды тазалау және сақтау, АТГЖ типіндегі қондырғыдан крахмалды алу; </w:t>
            </w:r>
          </w:p>
          <w:p>
            <w:pPr>
              <w:spacing w:after="20"/>
              <w:ind w:left="20"/>
              <w:jc w:val="both"/>
            </w:pPr>
            <w:r>
              <w:rPr>
                <w:rFonts w:ascii="Times New Roman"/>
                <w:b w:val="false"/>
                <w:i w:val="false"/>
                <w:color w:val="000000"/>
                <w:sz w:val="20"/>
              </w:rPr>
              <w:t xml:space="preserve">
жүгері крахмалын өндіру: кашканы ұнтақтау, крахмалды тазарту және бөліп алу; </w:t>
            </w:r>
          </w:p>
          <w:p>
            <w:pPr>
              <w:spacing w:after="20"/>
              <w:ind w:left="20"/>
              <w:jc w:val="both"/>
            </w:pPr>
            <w:r>
              <w:rPr>
                <w:rFonts w:ascii="Times New Roman"/>
                <w:b w:val="false"/>
                <w:i w:val="false"/>
                <w:color w:val="000000"/>
                <w:sz w:val="20"/>
              </w:rPr>
              <w:t>
сірнені өндіру;</w:t>
            </w:r>
          </w:p>
          <w:p>
            <w:pPr>
              <w:spacing w:after="20"/>
              <w:ind w:left="20"/>
              <w:jc w:val="both"/>
            </w:pPr>
            <w:r>
              <w:rPr>
                <w:rFonts w:ascii="Times New Roman"/>
                <w:b w:val="false"/>
                <w:i w:val="false"/>
                <w:color w:val="000000"/>
                <w:sz w:val="20"/>
              </w:rPr>
              <w:t xml:space="preserve">
құрғақ крахмалды, түрленген крахмалды, декстринді, сагоны өндіру; </w:t>
            </w:r>
          </w:p>
          <w:p>
            <w:pPr>
              <w:spacing w:after="20"/>
              <w:ind w:left="20"/>
              <w:jc w:val="both"/>
            </w:pPr>
            <w:r>
              <w:rPr>
                <w:rFonts w:ascii="Times New Roman"/>
                <w:b w:val="false"/>
                <w:i w:val="false"/>
                <w:color w:val="000000"/>
                <w:sz w:val="20"/>
              </w:rPr>
              <w:t>
кристалды гидратты глюкоза, жемісті-глюкоза шәрбатын өндіру;</w:t>
            </w:r>
          </w:p>
          <w:p>
            <w:pPr>
              <w:spacing w:after="20"/>
              <w:ind w:left="20"/>
              <w:jc w:val="both"/>
            </w:pPr>
            <w:r>
              <w:rPr>
                <w:rFonts w:ascii="Times New Roman"/>
                <w:b w:val="false"/>
                <w:i w:val="false"/>
                <w:color w:val="000000"/>
                <w:sz w:val="20"/>
              </w:rPr>
              <w:t>
қантты заттарды өндіру кезінде жанама өнімдер мен қалдықтарды пайдалану;</w:t>
            </w:r>
          </w:p>
          <w:p>
            <w:pPr>
              <w:spacing w:after="20"/>
              <w:ind w:left="20"/>
              <w:jc w:val="both"/>
            </w:pPr>
            <w:r>
              <w:rPr>
                <w:rFonts w:ascii="Times New Roman"/>
                <w:b w:val="false"/>
                <w:i w:val="false"/>
                <w:color w:val="000000"/>
                <w:sz w:val="20"/>
              </w:rPr>
              <w:t>
қантты заттар мен крахмал өндірісі өнімдерін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крахмал және қантты заттарды өндіруге арналған шикізаттар; </w:t>
            </w:r>
          </w:p>
          <w:p>
            <w:pPr>
              <w:spacing w:after="20"/>
              <w:ind w:left="20"/>
              <w:jc w:val="both"/>
            </w:pPr>
            <w:r>
              <w:rPr>
                <w:rFonts w:ascii="Times New Roman"/>
                <w:b w:val="false"/>
                <w:i w:val="false"/>
                <w:color w:val="000000"/>
                <w:sz w:val="20"/>
              </w:rPr>
              <w:t xml:space="preserve">
дайын өнімдер мен шалаөнімдердің, шикізаттардың сапалық көрсеткіштері; </w:t>
            </w:r>
          </w:p>
          <w:p>
            <w:pPr>
              <w:spacing w:after="20"/>
              <w:ind w:left="20"/>
              <w:jc w:val="both"/>
            </w:pPr>
            <w:r>
              <w:rPr>
                <w:rFonts w:ascii="Times New Roman"/>
                <w:b w:val="false"/>
                <w:i w:val="false"/>
                <w:color w:val="000000"/>
                <w:sz w:val="20"/>
              </w:rPr>
              <w:t xml:space="preserve">
крахмал және қантты заттарды өндіру технологиясы; </w:t>
            </w:r>
          </w:p>
          <w:p>
            <w:pPr>
              <w:spacing w:after="20"/>
              <w:ind w:left="20"/>
              <w:jc w:val="both"/>
            </w:pPr>
            <w:r>
              <w:rPr>
                <w:rFonts w:ascii="Times New Roman"/>
                <w:b w:val="false"/>
                <w:i w:val="false"/>
                <w:color w:val="000000"/>
                <w:sz w:val="20"/>
              </w:rPr>
              <w:t xml:space="preserve">
крахмал және қантты заттар өндірісінің негізгі технологиялық сұлбалары, технологиялық үдеріс параметрлері; </w:t>
            </w:r>
          </w:p>
          <w:p>
            <w:pPr>
              <w:spacing w:after="20"/>
              <w:ind w:left="20"/>
              <w:jc w:val="both"/>
            </w:pPr>
            <w:r>
              <w:rPr>
                <w:rFonts w:ascii="Times New Roman"/>
                <w:b w:val="false"/>
                <w:i w:val="false"/>
                <w:color w:val="000000"/>
                <w:sz w:val="20"/>
              </w:rPr>
              <w:t xml:space="preserve">
дайын өнімдерді тасымалдау, сақтау және буып-түюдің заманауи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крахмал және қантты заттар өндірісінің технологиялық үдерісін жүргізу;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органолептикалық әдіспен негізгі және көмекші шикізаттардың сапасын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үдерістерді өзгерту; </w:t>
            </w:r>
          </w:p>
          <w:p>
            <w:pPr>
              <w:spacing w:after="20"/>
              <w:ind w:left="20"/>
              <w:jc w:val="both"/>
            </w:pPr>
            <w:r>
              <w:rPr>
                <w:rFonts w:ascii="Times New Roman"/>
                <w:b w:val="false"/>
                <w:i w:val="false"/>
                <w:color w:val="000000"/>
                <w:sz w:val="20"/>
              </w:rPr>
              <w:t xml:space="preserve">
технологиялық үдерістердің жүрісін бақылау және олардың қалыпты жүруін қамтамасыз ету; </w:t>
            </w:r>
          </w:p>
          <w:p>
            <w:pPr>
              <w:spacing w:after="20"/>
              <w:ind w:left="20"/>
              <w:jc w:val="both"/>
            </w:pPr>
            <w:r>
              <w:rPr>
                <w:rFonts w:ascii="Times New Roman"/>
                <w:b w:val="false"/>
                <w:i w:val="false"/>
                <w:color w:val="000000"/>
                <w:sz w:val="20"/>
              </w:rPr>
              <w:t xml:space="preserve">
шикізат пен дайын өнімдердің сапасына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технохимиялық бақылау</w:t>
            </w:r>
          </w:p>
          <w:p>
            <w:pPr>
              <w:spacing w:after="20"/>
              <w:ind w:left="20"/>
              <w:jc w:val="both"/>
            </w:pPr>
            <w:r>
              <w:rPr>
                <w:rFonts w:ascii="Times New Roman"/>
                <w:b w:val="false"/>
                <w:i w:val="false"/>
                <w:color w:val="000000"/>
                <w:sz w:val="20"/>
              </w:rPr>
              <w:t>
Өнім сапасын жақсартуда, өндірістің тиімділігін арттыруда өндірістегі технохимиялық бақылаудың ролі;</w:t>
            </w:r>
          </w:p>
          <w:p>
            <w:pPr>
              <w:spacing w:after="20"/>
              <w:ind w:left="20"/>
              <w:jc w:val="both"/>
            </w:pPr>
            <w:r>
              <w:rPr>
                <w:rFonts w:ascii="Times New Roman"/>
                <w:b w:val="false"/>
                <w:i w:val="false"/>
                <w:color w:val="000000"/>
                <w:sz w:val="20"/>
              </w:rPr>
              <w:t>
қантты, крахмалды және ілеспе өнімдер өндірісіндегі шикізат, шалаөнім және дайын өнімдердің сапасын бағалау үшін қолданылатын жалпы көрсеткіштер;</w:t>
            </w:r>
          </w:p>
          <w:p>
            <w:pPr>
              <w:spacing w:after="20"/>
              <w:ind w:left="20"/>
              <w:jc w:val="both"/>
            </w:pPr>
            <w:r>
              <w:rPr>
                <w:rFonts w:ascii="Times New Roman"/>
                <w:b w:val="false"/>
                <w:i w:val="false"/>
                <w:color w:val="000000"/>
                <w:sz w:val="20"/>
              </w:rPr>
              <w:t>
қантты, крахмалды және ілеспе өнімдер өндірісіндегі шикізаттың сапасы мен қауіпсіздігіне қойылатын гигиеналық талаптар;</w:t>
            </w:r>
          </w:p>
          <w:p>
            <w:pPr>
              <w:spacing w:after="20"/>
              <w:ind w:left="20"/>
              <w:jc w:val="both"/>
            </w:pPr>
            <w:r>
              <w:rPr>
                <w:rFonts w:ascii="Times New Roman"/>
                <w:b w:val="false"/>
                <w:i w:val="false"/>
                <w:color w:val="000000"/>
                <w:sz w:val="20"/>
              </w:rPr>
              <w:t>
шикізат, шалаөнім және дайын өнімдерді зерттеудің негізгі әдістері: органолептикалық, химиялық, физикалық, физика-химиялық және т.б.;</w:t>
            </w:r>
          </w:p>
          <w:p>
            <w:pPr>
              <w:spacing w:after="20"/>
              <w:ind w:left="20"/>
              <w:jc w:val="both"/>
            </w:pPr>
            <w:r>
              <w:rPr>
                <w:rFonts w:ascii="Times New Roman"/>
                <w:b w:val="false"/>
                <w:i w:val="false"/>
                <w:color w:val="000000"/>
                <w:sz w:val="20"/>
              </w:rPr>
              <w:t>
қант өндірісі бойынша кәсіпорындарда технохимиялық бақылауды ұйымдастыру;</w:t>
            </w:r>
          </w:p>
          <w:p>
            <w:pPr>
              <w:spacing w:after="20"/>
              <w:ind w:left="20"/>
              <w:jc w:val="both"/>
            </w:pPr>
            <w:r>
              <w:rPr>
                <w:rFonts w:ascii="Times New Roman"/>
                <w:b w:val="false"/>
                <w:i w:val="false"/>
                <w:color w:val="000000"/>
                <w:sz w:val="20"/>
              </w:rPr>
              <w:t>
шикізат, шалаөнім және дайын өнімдердің сапасын бақылауға арналған зертханалық жабдықтар;</w:t>
            </w:r>
          </w:p>
          <w:p>
            <w:pPr>
              <w:spacing w:after="20"/>
              <w:ind w:left="20"/>
              <w:jc w:val="both"/>
            </w:pPr>
            <w:r>
              <w:rPr>
                <w:rFonts w:ascii="Times New Roman"/>
                <w:b w:val="false"/>
                <w:i w:val="false"/>
                <w:color w:val="000000"/>
                <w:sz w:val="20"/>
              </w:rPr>
              <w:t>
бақылау-өлшеу құралдары, олардың дәлдігін тексеру;</w:t>
            </w:r>
          </w:p>
          <w:p>
            <w:pPr>
              <w:spacing w:after="20"/>
              <w:ind w:left="20"/>
              <w:jc w:val="both"/>
            </w:pPr>
            <w:r>
              <w:rPr>
                <w:rFonts w:ascii="Times New Roman"/>
                <w:b w:val="false"/>
                <w:i w:val="false"/>
                <w:color w:val="000000"/>
                <w:sz w:val="20"/>
              </w:rPr>
              <w:t>
қантты, крахмалды және ілеспе өнімдер өндірісіне арналған негізгі және қосымша шикізаттардың сапасын бақылау;</w:t>
            </w:r>
          </w:p>
          <w:p>
            <w:pPr>
              <w:spacing w:after="20"/>
              <w:ind w:left="20"/>
              <w:jc w:val="both"/>
            </w:pPr>
            <w:r>
              <w:rPr>
                <w:rFonts w:ascii="Times New Roman"/>
                <w:b w:val="false"/>
                <w:i w:val="false"/>
                <w:color w:val="000000"/>
                <w:sz w:val="20"/>
              </w:rPr>
              <w:t>
өндірістегі технологиялық үдерістерді және дайын өнімнің шығуын бақылау;</w:t>
            </w:r>
          </w:p>
          <w:p>
            <w:pPr>
              <w:spacing w:after="20"/>
              <w:ind w:left="20"/>
              <w:jc w:val="both"/>
            </w:pPr>
            <w:r>
              <w:rPr>
                <w:rFonts w:ascii="Times New Roman"/>
                <w:b w:val="false"/>
                <w:i w:val="false"/>
                <w:color w:val="000000"/>
                <w:sz w:val="20"/>
              </w:rPr>
              <w:t>
шикізат және дайын өнімнің сапасына қойылатын талаптарды анықтайтын стандарттар;</w:t>
            </w:r>
          </w:p>
          <w:p>
            <w:pPr>
              <w:spacing w:after="20"/>
              <w:ind w:left="20"/>
              <w:jc w:val="both"/>
            </w:pPr>
            <w:r>
              <w:rPr>
                <w:rFonts w:ascii="Times New Roman"/>
                <w:b w:val="false"/>
                <w:i w:val="false"/>
                <w:color w:val="000000"/>
                <w:sz w:val="20"/>
              </w:rPr>
              <w:t>
сынақтан өткізу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шикізаттың, шалаөнімнің, дайын өнімнің сапалық көрсеткіштері мен оларды анықтау әдістері; </w:t>
            </w:r>
          </w:p>
          <w:p>
            <w:pPr>
              <w:spacing w:after="20"/>
              <w:ind w:left="20"/>
              <w:jc w:val="both"/>
            </w:pPr>
            <w:r>
              <w:rPr>
                <w:rFonts w:ascii="Times New Roman"/>
                <w:b w:val="false"/>
                <w:i w:val="false"/>
                <w:color w:val="000000"/>
                <w:sz w:val="20"/>
              </w:rPr>
              <w:t xml:space="preserve">
шикізат, шалаөнім және дайын өнімдерді зерттеудің негізгі әдістері: органолептикалық, химиялық, физикалық, физика-химиялық және т.б.; </w:t>
            </w:r>
          </w:p>
          <w:p>
            <w:pPr>
              <w:spacing w:after="20"/>
              <w:ind w:left="20"/>
              <w:jc w:val="both"/>
            </w:pPr>
            <w:r>
              <w:rPr>
                <w:rFonts w:ascii="Times New Roman"/>
                <w:b w:val="false"/>
                <w:i w:val="false"/>
                <w:color w:val="000000"/>
                <w:sz w:val="20"/>
              </w:rPr>
              <w:t xml:space="preserve">
шикізат пен дайын өнімдердің сапасы мен қауіпсіздігіне қойылатын гигиеналық талаптар; </w:t>
            </w:r>
          </w:p>
          <w:p>
            <w:pPr>
              <w:spacing w:after="20"/>
              <w:ind w:left="20"/>
              <w:jc w:val="both"/>
            </w:pPr>
            <w:r>
              <w:rPr>
                <w:rFonts w:ascii="Times New Roman"/>
                <w:b w:val="false"/>
                <w:i w:val="false"/>
                <w:color w:val="000000"/>
                <w:sz w:val="20"/>
              </w:rPr>
              <w:t xml:space="preserve">
бақылау-өлшеу құралдарының құрылғылары; </w:t>
            </w:r>
          </w:p>
          <w:p>
            <w:pPr>
              <w:spacing w:after="20"/>
              <w:ind w:left="20"/>
              <w:jc w:val="both"/>
            </w:pPr>
            <w:r>
              <w:rPr>
                <w:rFonts w:ascii="Times New Roman"/>
                <w:b w:val="false"/>
                <w:i w:val="false"/>
                <w:color w:val="000000"/>
                <w:sz w:val="20"/>
              </w:rPr>
              <w:t xml:space="preserve">
шикізат пен шалаөнім, дайын өнімнің сапасына қойылатын талаптарды анықтайтын стандарттар; </w:t>
            </w:r>
          </w:p>
          <w:p>
            <w:pPr>
              <w:spacing w:after="20"/>
              <w:ind w:left="20"/>
              <w:jc w:val="both"/>
            </w:pPr>
            <w:r>
              <w:rPr>
                <w:rFonts w:ascii="Times New Roman"/>
                <w:b w:val="false"/>
                <w:i w:val="false"/>
                <w:color w:val="000000"/>
                <w:sz w:val="20"/>
              </w:rPr>
              <w:t xml:space="preserve">
сынақтан өткізу әдістерінің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шикізаттың, шалаөнімдердің, дайын өнімдердің органолептикалық, физика-химиялық сапалық көрсеткіштерін анықтау бойынша сынақ жүргізу; </w:t>
            </w:r>
          </w:p>
          <w:p>
            <w:pPr>
              <w:spacing w:after="20"/>
              <w:ind w:left="20"/>
              <w:jc w:val="both"/>
            </w:pPr>
            <w:r>
              <w:rPr>
                <w:rFonts w:ascii="Times New Roman"/>
                <w:b w:val="false"/>
                <w:i w:val="false"/>
                <w:color w:val="000000"/>
                <w:sz w:val="20"/>
              </w:rPr>
              <w:t xml:space="preserve">
шикізат, дайын өнім мен шалаөнімдерге сапалық бағалау жүргізу; </w:t>
            </w:r>
          </w:p>
          <w:p>
            <w:pPr>
              <w:spacing w:after="20"/>
              <w:ind w:left="20"/>
              <w:jc w:val="both"/>
            </w:pPr>
            <w:r>
              <w:rPr>
                <w:rFonts w:ascii="Times New Roman"/>
                <w:b w:val="false"/>
                <w:i w:val="false"/>
                <w:color w:val="000000"/>
                <w:sz w:val="20"/>
              </w:rPr>
              <w:t xml:space="preserve">
бақылау-өлшеу құралдарын пайдалану және олардың дәлдігін тексеру; </w:t>
            </w:r>
          </w:p>
          <w:p>
            <w:pPr>
              <w:spacing w:after="20"/>
              <w:ind w:left="20"/>
              <w:jc w:val="both"/>
            </w:pPr>
            <w:r>
              <w:rPr>
                <w:rFonts w:ascii="Times New Roman"/>
                <w:b w:val="false"/>
                <w:i w:val="false"/>
                <w:color w:val="000000"/>
                <w:sz w:val="20"/>
              </w:rPr>
              <w:t xml:space="preserve">
ақауды анықтау және жою; </w:t>
            </w:r>
          </w:p>
          <w:p>
            <w:pPr>
              <w:spacing w:after="20"/>
              <w:ind w:left="20"/>
              <w:jc w:val="both"/>
            </w:pPr>
            <w:r>
              <w:rPr>
                <w:rFonts w:ascii="Times New Roman"/>
                <w:b w:val="false"/>
                <w:i w:val="false"/>
                <w:color w:val="000000"/>
                <w:sz w:val="20"/>
              </w:rPr>
              <w:t xml:space="preserve">
нормативтік-техникалық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1,2,5,7,8 </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жабдықтары</w:t>
            </w:r>
          </w:p>
          <w:p>
            <w:pPr>
              <w:spacing w:after="20"/>
              <w:ind w:left="20"/>
              <w:jc w:val="both"/>
            </w:pPr>
            <w:r>
              <w:rPr>
                <w:rFonts w:ascii="Times New Roman"/>
                <w:b w:val="false"/>
                <w:i w:val="false"/>
                <w:color w:val="000000"/>
                <w:sz w:val="20"/>
              </w:rPr>
              <w:t>
Жалпы қолданыстағы жабдықтар: көмекші, көтергіш-көлік, тиеу және түсіру, тасымалдау;</w:t>
            </w:r>
          </w:p>
          <w:p>
            <w:pPr>
              <w:spacing w:after="20"/>
              <w:ind w:left="20"/>
              <w:jc w:val="both"/>
            </w:pPr>
            <w:r>
              <w:rPr>
                <w:rFonts w:ascii="Times New Roman"/>
                <w:b w:val="false"/>
                <w:i w:val="false"/>
                <w:color w:val="000000"/>
                <w:sz w:val="20"/>
              </w:rPr>
              <w:t>
шикізатты дайындау және сақтау үшін қолданылатын жабдықтардың түрі, тағайындалуы, жұмыс қағидаттары,;</w:t>
            </w:r>
          </w:p>
          <w:p>
            <w:pPr>
              <w:spacing w:after="20"/>
              <w:ind w:left="20"/>
              <w:jc w:val="both"/>
            </w:pPr>
            <w:r>
              <w:rPr>
                <w:rFonts w:ascii="Times New Roman"/>
                <w:b w:val="false"/>
                <w:i w:val="false"/>
                <w:color w:val="000000"/>
                <w:sz w:val="20"/>
              </w:rPr>
              <w:t>
қантты, крахмалды және ілеспе өнімдер өндірісіне арналған жабдықтардың жіктелуі: тағайындалуы, жұмыс қағидаттары, пайдалану және қауіпсіз жұмыс істеу ережесі;</w:t>
            </w:r>
          </w:p>
          <w:p>
            <w:pPr>
              <w:spacing w:after="20"/>
              <w:ind w:left="20"/>
              <w:jc w:val="both"/>
            </w:pPr>
            <w:r>
              <w:rPr>
                <w:rFonts w:ascii="Times New Roman"/>
                <w:b w:val="false"/>
                <w:i w:val="false"/>
                <w:color w:val="000000"/>
                <w:sz w:val="20"/>
              </w:rPr>
              <w:t>
шырындар мен шәрбаттарды физика-химиялық таазалау және сүзуге арналған машиналар мен жабдықтар, массаларды қыздыру, булау және әбден пісіру;</w:t>
            </w:r>
          </w:p>
          <w:p>
            <w:pPr>
              <w:spacing w:after="20"/>
              <w:ind w:left="20"/>
              <w:jc w:val="both"/>
            </w:pPr>
            <w:r>
              <w:rPr>
                <w:rFonts w:ascii="Times New Roman"/>
                <w:b w:val="false"/>
                <w:i w:val="false"/>
                <w:color w:val="000000"/>
                <w:sz w:val="20"/>
              </w:rPr>
              <w:t>
утфельдердің өңдеуге арналған араластырғыштар, шикізаттар, шалаөнімдер мен дайын өнімдерді кептіруге, буып-түюге, сақтауға арналған жабдықтар;</w:t>
            </w:r>
          </w:p>
          <w:p>
            <w:pPr>
              <w:spacing w:after="20"/>
              <w:ind w:left="20"/>
              <w:jc w:val="both"/>
            </w:pPr>
            <w:r>
              <w:rPr>
                <w:rFonts w:ascii="Times New Roman"/>
                <w:b w:val="false"/>
                <w:i w:val="false"/>
                <w:color w:val="000000"/>
                <w:sz w:val="20"/>
              </w:rPr>
              <w:t>
ағынды желілер;</w:t>
            </w:r>
          </w:p>
          <w:p>
            <w:pPr>
              <w:spacing w:after="20"/>
              <w:ind w:left="20"/>
              <w:jc w:val="both"/>
            </w:pPr>
            <w:r>
              <w:rPr>
                <w:rFonts w:ascii="Times New Roman"/>
                <w:b w:val="false"/>
                <w:i w:val="false"/>
                <w:color w:val="000000"/>
                <w:sz w:val="20"/>
              </w:rPr>
              <w:t>
әк бөлімінің жабдықтары;</w:t>
            </w:r>
          </w:p>
          <w:p>
            <w:pPr>
              <w:spacing w:after="20"/>
              <w:ind w:left="20"/>
              <w:jc w:val="both"/>
            </w:pPr>
            <w:r>
              <w:rPr>
                <w:rFonts w:ascii="Times New Roman"/>
                <w:b w:val="false"/>
                <w:i w:val="false"/>
                <w:color w:val="000000"/>
                <w:sz w:val="20"/>
              </w:rPr>
              <w:t>
насосты-компрессорлық жабдықтар;</w:t>
            </w:r>
          </w:p>
          <w:p>
            <w:pPr>
              <w:spacing w:after="20"/>
              <w:ind w:left="20"/>
              <w:jc w:val="both"/>
            </w:pPr>
            <w:r>
              <w:rPr>
                <w:rFonts w:ascii="Times New Roman"/>
                <w:b w:val="false"/>
                <w:i w:val="false"/>
                <w:color w:val="000000"/>
                <w:sz w:val="20"/>
              </w:rPr>
              <w:t>
өндірістік үдерістерді кешенді механикаландыру және автоматтандыру;</w:t>
            </w:r>
          </w:p>
          <w:p>
            <w:pPr>
              <w:spacing w:after="20"/>
              <w:ind w:left="20"/>
              <w:jc w:val="both"/>
            </w:pPr>
            <w:r>
              <w:rPr>
                <w:rFonts w:ascii="Times New Roman"/>
                <w:b w:val="false"/>
                <w:i w:val="false"/>
                <w:color w:val="000000"/>
                <w:sz w:val="20"/>
              </w:rPr>
              <w:t>
толассыз желілер;</w:t>
            </w:r>
          </w:p>
          <w:p>
            <w:pPr>
              <w:spacing w:after="20"/>
              <w:ind w:left="20"/>
              <w:jc w:val="both"/>
            </w:pPr>
            <w:r>
              <w:rPr>
                <w:rFonts w:ascii="Times New Roman"/>
                <w:b w:val="false"/>
                <w:i w:val="false"/>
                <w:color w:val="000000"/>
                <w:sz w:val="20"/>
              </w:rPr>
              <w:t>
нақты жағдай үшін техникалық сипаттамалары бойынша технологиялық жабдықтарды іріктеу;</w:t>
            </w:r>
          </w:p>
          <w:p>
            <w:pPr>
              <w:spacing w:after="20"/>
              <w:ind w:left="20"/>
              <w:jc w:val="both"/>
            </w:pPr>
            <w:r>
              <w:rPr>
                <w:rFonts w:ascii="Times New Roman"/>
                <w:b w:val="false"/>
                <w:i w:val="false"/>
                <w:color w:val="000000"/>
                <w:sz w:val="20"/>
              </w:rPr>
              <w:t>
жабдықтардың қажетті санын есептеу;</w:t>
            </w:r>
          </w:p>
          <w:p>
            <w:pPr>
              <w:spacing w:after="20"/>
              <w:ind w:left="20"/>
              <w:jc w:val="both"/>
            </w:pPr>
            <w:r>
              <w:rPr>
                <w:rFonts w:ascii="Times New Roman"/>
                <w:b w:val="false"/>
                <w:i w:val="false"/>
                <w:color w:val="000000"/>
                <w:sz w:val="20"/>
              </w:rPr>
              <w:t>
технологиялық сұлбалардың телімдерін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шикізатты өңдеуге, қызылша қантын алуға, әртүрлі рафинадты қант, крахмал, қантты заттарды өндіруге арналған технологиялық жабдықтардың түрлері, тағайындалуы, қондырғылары мен жұмыс қағидаттары;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ақаулар және оларды жою әдістері; </w:t>
            </w:r>
          </w:p>
          <w:p>
            <w:pPr>
              <w:spacing w:after="20"/>
              <w:ind w:left="20"/>
              <w:jc w:val="both"/>
            </w:pPr>
            <w:r>
              <w:rPr>
                <w:rFonts w:ascii="Times New Roman"/>
                <w:b w:val="false"/>
                <w:i w:val="false"/>
                <w:color w:val="000000"/>
                <w:sz w:val="20"/>
              </w:rPr>
              <w:t xml:space="preserve">
еңбек қауіпсіздігі техникасы ережелері; </w:t>
            </w:r>
          </w:p>
          <w:p>
            <w:pPr>
              <w:spacing w:after="20"/>
              <w:ind w:left="20"/>
              <w:jc w:val="both"/>
            </w:pPr>
            <w:r>
              <w:rPr>
                <w:rFonts w:ascii="Times New Roman"/>
                <w:b w:val="false"/>
                <w:i w:val="false"/>
                <w:color w:val="000000"/>
                <w:sz w:val="20"/>
              </w:rPr>
              <w:t xml:space="preserve">
технологиялық желіні жобалаудың негізгі қағидалттары; </w:t>
            </w:r>
          </w:p>
          <w:p>
            <w:pPr>
              <w:spacing w:after="20"/>
              <w:ind w:left="20"/>
              <w:jc w:val="both"/>
            </w:pPr>
            <w:r>
              <w:rPr>
                <w:rFonts w:ascii="Times New Roman"/>
                <w:b w:val="false"/>
                <w:i w:val="false"/>
                <w:color w:val="000000"/>
                <w:sz w:val="20"/>
              </w:rPr>
              <w:t xml:space="preserve">
жабдықтарды таңдаудың және есептеудің негізгі әдістемелері; </w:t>
            </w:r>
          </w:p>
          <w:p>
            <w:pPr>
              <w:spacing w:after="20"/>
              <w:ind w:left="20"/>
              <w:jc w:val="both"/>
            </w:pPr>
            <w:r>
              <w:rPr>
                <w:rFonts w:ascii="Times New Roman"/>
                <w:b w:val="false"/>
                <w:i w:val="false"/>
                <w:color w:val="000000"/>
                <w:sz w:val="20"/>
              </w:rPr>
              <w:t xml:space="preserve">
қантты, крахмалды және ілеспе өнімдер өндірісінің автоматтандырылған жүйесі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қантты, крахмалды және ілеспе өнімдер өндірісіндегі жабдықтарды іріктеу және технологиялық үдерістерді дайындау үшін қажетті анықтамалық, нормативтік- құрастырушы құжаттамаларды қолдану; </w:t>
            </w:r>
          </w:p>
          <w:p>
            <w:pPr>
              <w:spacing w:after="20"/>
              <w:ind w:left="20"/>
              <w:jc w:val="both"/>
            </w:pPr>
            <w:r>
              <w:rPr>
                <w:rFonts w:ascii="Times New Roman"/>
                <w:b w:val="false"/>
                <w:i w:val="false"/>
                <w:color w:val="000000"/>
                <w:sz w:val="20"/>
              </w:rPr>
              <w:t xml:space="preserve">
қызмет көрсететін жабдықтардың пайдалану ережесін сақтау; </w:t>
            </w:r>
          </w:p>
          <w:p>
            <w:pPr>
              <w:spacing w:after="20"/>
              <w:ind w:left="20"/>
              <w:jc w:val="both"/>
            </w:pPr>
            <w:r>
              <w:rPr>
                <w:rFonts w:ascii="Times New Roman"/>
                <w:b w:val="false"/>
                <w:i w:val="false"/>
                <w:color w:val="000000"/>
                <w:sz w:val="20"/>
              </w:rPr>
              <w:t xml:space="preserve">
нақты шарттар мен шикізат сапасына байланысты технологиялық үдерістерді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2,4,5,8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үдерістерді автоматтандыру</w:t>
            </w:r>
          </w:p>
          <w:p>
            <w:pPr>
              <w:spacing w:after="20"/>
              <w:ind w:left="20"/>
              <w:jc w:val="both"/>
            </w:pPr>
            <w:r>
              <w:rPr>
                <w:rFonts w:ascii="Times New Roman"/>
                <w:b w:val="false"/>
                <w:i w:val="false"/>
                <w:color w:val="000000"/>
                <w:sz w:val="20"/>
              </w:rPr>
              <w:t xml:space="preserve">
Технологиялық параметрлерді өлшеу әдістері, өлшеу құралдарының жұмыс істеу қағидаты және қолдану ерекшеліктері; </w:t>
            </w:r>
          </w:p>
          <w:p>
            <w:pPr>
              <w:spacing w:after="20"/>
              <w:ind w:left="20"/>
              <w:jc w:val="both"/>
            </w:pPr>
            <w:r>
              <w:rPr>
                <w:rFonts w:ascii="Times New Roman"/>
                <w:b w:val="false"/>
                <w:i w:val="false"/>
                <w:color w:val="000000"/>
                <w:sz w:val="20"/>
              </w:rPr>
              <w:t>
автоматиканың негізгі үдерістерінің жіктелуі;</w:t>
            </w:r>
          </w:p>
          <w:p>
            <w:pPr>
              <w:spacing w:after="20"/>
              <w:ind w:left="20"/>
              <w:jc w:val="both"/>
            </w:pPr>
            <w:r>
              <w:rPr>
                <w:rFonts w:ascii="Times New Roman"/>
                <w:b w:val="false"/>
                <w:i w:val="false"/>
                <w:color w:val="000000"/>
                <w:sz w:val="20"/>
              </w:rPr>
              <w:t xml:space="preserve">
тамақ өндірісін автоматты реттеу мен технологиялық үдерістерді автоматтандыру негіздері; </w:t>
            </w:r>
          </w:p>
          <w:p>
            <w:pPr>
              <w:spacing w:after="20"/>
              <w:ind w:left="20"/>
              <w:jc w:val="both"/>
            </w:pPr>
            <w:r>
              <w:rPr>
                <w:rFonts w:ascii="Times New Roman"/>
                <w:b w:val="false"/>
                <w:i w:val="false"/>
                <w:color w:val="000000"/>
                <w:sz w:val="20"/>
              </w:rPr>
              <w:t>
автоматты жүйелерді реттеу әдістері;</w:t>
            </w:r>
          </w:p>
          <w:p>
            <w:pPr>
              <w:spacing w:after="20"/>
              <w:ind w:left="20"/>
              <w:jc w:val="both"/>
            </w:pPr>
            <w:r>
              <w:rPr>
                <w:rFonts w:ascii="Times New Roman"/>
                <w:b w:val="false"/>
                <w:i w:val="false"/>
                <w:color w:val="000000"/>
                <w:sz w:val="20"/>
              </w:rPr>
              <w:t>
реттеу заңдары мен өту үдерістері;</w:t>
            </w:r>
          </w:p>
          <w:p>
            <w:pPr>
              <w:spacing w:after="20"/>
              <w:ind w:left="20"/>
              <w:jc w:val="both"/>
            </w:pPr>
            <w:r>
              <w:rPr>
                <w:rFonts w:ascii="Times New Roman"/>
                <w:b w:val="false"/>
                <w:i w:val="false"/>
                <w:color w:val="000000"/>
                <w:sz w:val="20"/>
              </w:rPr>
              <w:t>
автоматты реттегіштер мен орындаушы механизмдер;</w:t>
            </w:r>
          </w:p>
          <w:p>
            <w:pPr>
              <w:spacing w:after="20"/>
              <w:ind w:left="20"/>
              <w:jc w:val="both"/>
            </w:pPr>
            <w:r>
              <w:rPr>
                <w:rFonts w:ascii="Times New Roman"/>
                <w:b w:val="false"/>
                <w:i w:val="false"/>
                <w:color w:val="000000"/>
                <w:sz w:val="20"/>
              </w:rPr>
              <w:t>
механикалық және гидравликалық үдерістерді автоматтандыру сұлбалары;</w:t>
            </w:r>
          </w:p>
          <w:p>
            <w:pPr>
              <w:spacing w:after="20"/>
              <w:ind w:left="20"/>
              <w:jc w:val="both"/>
            </w:pPr>
            <w:r>
              <w:rPr>
                <w:rFonts w:ascii="Times New Roman"/>
                <w:b w:val="false"/>
                <w:i w:val="false"/>
                <w:color w:val="000000"/>
                <w:sz w:val="20"/>
              </w:rPr>
              <w:t>
масса ауысу үдерістерін автоматтандыру сұлбалары;</w:t>
            </w:r>
          </w:p>
          <w:p>
            <w:pPr>
              <w:spacing w:after="20"/>
              <w:ind w:left="20"/>
              <w:jc w:val="both"/>
            </w:pPr>
            <w:r>
              <w:rPr>
                <w:rFonts w:ascii="Times New Roman"/>
                <w:b w:val="false"/>
                <w:i w:val="false"/>
                <w:color w:val="000000"/>
                <w:sz w:val="20"/>
              </w:rPr>
              <w:t>
қантты, крахмалды және ілеспе өнімдер өндірісінің химиялық үдерістерін автоматтандыру сұлбалары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қантты, крахмалды және ілеспе өнімдер өндірісінің аппараттық-технологиялық сұлбалары; </w:t>
            </w:r>
          </w:p>
          <w:p>
            <w:pPr>
              <w:spacing w:after="20"/>
              <w:ind w:left="20"/>
              <w:jc w:val="both"/>
            </w:pPr>
            <w:r>
              <w:rPr>
                <w:rFonts w:ascii="Times New Roman"/>
                <w:b w:val="false"/>
                <w:i w:val="false"/>
                <w:color w:val="000000"/>
                <w:sz w:val="20"/>
              </w:rPr>
              <w:t xml:space="preserve">
қантты, крахмалды және ілеспе өнімдер өндірісін автоматтандыру міндеттері мен жалпы сипаттамасы; </w:t>
            </w:r>
          </w:p>
          <w:p>
            <w:pPr>
              <w:spacing w:after="20"/>
              <w:ind w:left="20"/>
              <w:jc w:val="both"/>
            </w:pPr>
            <w:r>
              <w:rPr>
                <w:rFonts w:ascii="Times New Roman"/>
                <w:b w:val="false"/>
                <w:i w:val="false"/>
                <w:color w:val="000000"/>
                <w:sz w:val="20"/>
              </w:rPr>
              <w:t xml:space="preserve">
қантты, крахмалды және ілеспе өнімдер өндірісіндегі бу өндірісін және ауаны шартқа сәйкестендіру, суықпен және сумен қамту үдерістерін автоматтандыру; </w:t>
            </w:r>
          </w:p>
          <w:p>
            <w:pPr>
              <w:spacing w:after="20"/>
              <w:ind w:left="20"/>
              <w:jc w:val="both"/>
            </w:pPr>
            <w:r>
              <w:rPr>
                <w:rFonts w:ascii="Times New Roman"/>
                <w:b w:val="false"/>
                <w:i w:val="false"/>
                <w:color w:val="000000"/>
                <w:sz w:val="20"/>
              </w:rPr>
              <w:t xml:space="preserve">
өлшеулер және өлшеу аспаптары туралы негізгі мәліметтер; </w:t>
            </w:r>
          </w:p>
          <w:p>
            <w:pPr>
              <w:spacing w:after="20"/>
              <w:ind w:left="20"/>
              <w:jc w:val="both"/>
            </w:pPr>
            <w:r>
              <w:rPr>
                <w:rFonts w:ascii="Times New Roman"/>
                <w:b w:val="false"/>
                <w:i w:val="false"/>
                <w:color w:val="000000"/>
                <w:sz w:val="20"/>
              </w:rPr>
              <w:t xml:space="preserve">
технологиялық параметрлерді өлшеу әдісі, өлшеу құралдарын қолданудың ерекшеліктері мен жұмыс қағидаттары; </w:t>
            </w:r>
          </w:p>
          <w:p>
            <w:pPr>
              <w:spacing w:after="20"/>
              <w:ind w:left="20"/>
              <w:jc w:val="both"/>
            </w:pPr>
            <w:r>
              <w:rPr>
                <w:rFonts w:ascii="Times New Roman"/>
                <w:b w:val="false"/>
                <w:i w:val="false"/>
                <w:color w:val="000000"/>
                <w:sz w:val="20"/>
              </w:rPr>
              <w:t xml:space="preserve">
қант өндірісі технологиялық үдерістерінің негізгі кезеңдері; </w:t>
            </w:r>
          </w:p>
          <w:p>
            <w:pPr>
              <w:spacing w:after="20"/>
              <w:ind w:left="20"/>
              <w:jc w:val="both"/>
            </w:pPr>
            <w:r>
              <w:rPr>
                <w:rFonts w:ascii="Times New Roman"/>
                <w:b w:val="false"/>
                <w:i w:val="false"/>
                <w:color w:val="000000"/>
                <w:sz w:val="20"/>
              </w:rPr>
              <w:t xml:space="preserve">
өндіріс үдерісін басқару мен автоматты реттеу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қант өндірісіндегі автоматты реттеу үдерісіне бақылау жүргізу; </w:t>
            </w:r>
          </w:p>
          <w:p>
            <w:pPr>
              <w:spacing w:after="20"/>
              <w:ind w:left="20"/>
              <w:jc w:val="both"/>
            </w:pPr>
            <w:r>
              <w:rPr>
                <w:rFonts w:ascii="Times New Roman"/>
                <w:b w:val="false"/>
                <w:i w:val="false"/>
                <w:color w:val="000000"/>
                <w:sz w:val="20"/>
              </w:rPr>
              <w:t xml:space="preserve">
орындау механизмдері мен автоматты реттегішті пайдалану; </w:t>
            </w:r>
          </w:p>
          <w:p>
            <w:pPr>
              <w:spacing w:after="20"/>
              <w:ind w:left="20"/>
              <w:jc w:val="both"/>
            </w:pPr>
            <w:r>
              <w:rPr>
                <w:rFonts w:ascii="Times New Roman"/>
                <w:b w:val="false"/>
                <w:i w:val="false"/>
                <w:color w:val="000000"/>
                <w:sz w:val="20"/>
              </w:rPr>
              <w:t xml:space="preserve">
қантты, крахмалды және ілеспе өнімдер өндірісі бойынша кәсіпорындарындағы химиялық және гидравликалық үдерістердің жүргізілуін реттеу; </w:t>
            </w:r>
          </w:p>
          <w:p>
            <w:pPr>
              <w:spacing w:after="20"/>
              <w:ind w:left="20"/>
              <w:jc w:val="both"/>
            </w:pPr>
            <w:r>
              <w:rPr>
                <w:rFonts w:ascii="Times New Roman"/>
                <w:b w:val="false"/>
                <w:i w:val="false"/>
                <w:color w:val="000000"/>
                <w:sz w:val="20"/>
              </w:rPr>
              <w:t xml:space="preserve">
қантты, крахмалды және ілеспе өнімдер өндірісі бойынша кәсіпорындардың автоматтандырылған жүйелерін пайдалануда ақаулар мен бұзылуларды болдырмау; </w:t>
            </w:r>
          </w:p>
          <w:p>
            <w:pPr>
              <w:spacing w:after="20"/>
              <w:ind w:left="20"/>
              <w:jc w:val="both"/>
            </w:pPr>
            <w:r>
              <w:rPr>
                <w:rFonts w:ascii="Times New Roman"/>
                <w:b w:val="false"/>
                <w:i w:val="false"/>
                <w:color w:val="000000"/>
                <w:sz w:val="20"/>
              </w:rPr>
              <w:t xml:space="preserve">
бақылау-өлшеу аспаптарын қолдану; </w:t>
            </w:r>
          </w:p>
          <w:p>
            <w:pPr>
              <w:spacing w:after="20"/>
              <w:ind w:left="20"/>
              <w:jc w:val="both"/>
            </w:pPr>
            <w:r>
              <w:rPr>
                <w:rFonts w:ascii="Times New Roman"/>
                <w:b w:val="false"/>
                <w:i w:val="false"/>
                <w:color w:val="000000"/>
                <w:sz w:val="20"/>
              </w:rPr>
              <w:t xml:space="preserve">
өндіріс параметрлері мен технологиялық режимдердің бұзылуының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экономикасы</w:t>
            </w:r>
          </w:p>
          <w:p>
            <w:pPr>
              <w:spacing w:after="20"/>
              <w:ind w:left="20"/>
              <w:jc w:val="both"/>
            </w:pPr>
            <w:r>
              <w:rPr>
                <w:rFonts w:ascii="Times New Roman"/>
                <w:b w:val="false"/>
                <w:i w:val="false"/>
                <w:color w:val="000000"/>
                <w:sz w:val="20"/>
              </w:rPr>
              <w:t>
Нарық жағдайындағы тамақ өндірісі;</w:t>
            </w:r>
          </w:p>
          <w:p>
            <w:pPr>
              <w:spacing w:after="20"/>
              <w:ind w:left="20"/>
              <w:jc w:val="both"/>
            </w:pPr>
            <w:r>
              <w:rPr>
                <w:rFonts w:ascii="Times New Roman"/>
                <w:b w:val="false"/>
                <w:i w:val="false"/>
                <w:color w:val="000000"/>
                <w:sz w:val="20"/>
              </w:rPr>
              <w:t>
тамақ өнімдері мен оның сапасы;</w:t>
            </w:r>
          </w:p>
          <w:p>
            <w:pPr>
              <w:spacing w:after="20"/>
              <w:ind w:left="20"/>
              <w:jc w:val="both"/>
            </w:pPr>
            <w:r>
              <w:rPr>
                <w:rFonts w:ascii="Times New Roman"/>
                <w:b w:val="false"/>
                <w:i w:val="false"/>
                <w:color w:val="000000"/>
                <w:sz w:val="20"/>
              </w:rPr>
              <w:t>
тамақ өнеркәсібі өндірісін қоғамдық ұйымдастыру формалары;</w:t>
            </w:r>
          </w:p>
          <w:p>
            <w:pPr>
              <w:spacing w:after="20"/>
              <w:ind w:left="20"/>
              <w:jc w:val="both"/>
            </w:pPr>
            <w:r>
              <w:rPr>
                <w:rFonts w:ascii="Times New Roman"/>
                <w:b w:val="false"/>
                <w:i w:val="false"/>
                <w:color w:val="000000"/>
                <w:sz w:val="20"/>
              </w:rPr>
              <w:t>
тамақ өнеркәсіптерін орналастыру;</w:t>
            </w:r>
          </w:p>
          <w:p>
            <w:pPr>
              <w:spacing w:after="20"/>
              <w:ind w:left="20"/>
              <w:jc w:val="both"/>
            </w:pPr>
            <w:r>
              <w:rPr>
                <w:rFonts w:ascii="Times New Roman"/>
                <w:b w:val="false"/>
                <w:i w:val="false"/>
                <w:color w:val="000000"/>
                <w:sz w:val="20"/>
              </w:rPr>
              <w:t>
ғылыми-техникалық үдеріс және өндірістегі инновация;</w:t>
            </w:r>
          </w:p>
          <w:p>
            <w:pPr>
              <w:spacing w:after="20"/>
              <w:ind w:left="20"/>
              <w:jc w:val="both"/>
            </w:pPr>
            <w:r>
              <w:rPr>
                <w:rFonts w:ascii="Times New Roman"/>
                <w:b w:val="false"/>
                <w:i w:val="false"/>
                <w:color w:val="000000"/>
                <w:sz w:val="20"/>
              </w:rPr>
              <w:t>
тамақ өнеркәсібінің негізгі қорлары және оны пайдалану тиімдігі;</w:t>
            </w:r>
          </w:p>
          <w:p>
            <w:pPr>
              <w:spacing w:after="20"/>
              <w:ind w:left="20"/>
              <w:jc w:val="both"/>
            </w:pPr>
            <w:r>
              <w:rPr>
                <w:rFonts w:ascii="Times New Roman"/>
                <w:b w:val="false"/>
                <w:i w:val="false"/>
                <w:color w:val="000000"/>
                <w:sz w:val="20"/>
              </w:rPr>
              <w:t xml:space="preserve">
айналым қорлары және саланың айналымдағы қаражаттары, оларды пайдалану тиімділігі; </w:t>
            </w:r>
          </w:p>
          <w:p>
            <w:pPr>
              <w:spacing w:after="20"/>
              <w:ind w:left="20"/>
              <w:jc w:val="both"/>
            </w:pPr>
            <w:r>
              <w:rPr>
                <w:rFonts w:ascii="Times New Roman"/>
                <w:b w:val="false"/>
                <w:i w:val="false"/>
                <w:color w:val="000000"/>
                <w:sz w:val="20"/>
              </w:rPr>
              <w:t>
тамақ өнеркәсібінің материалдық ресурстары және оларды пайдалану тиімділігі;</w:t>
            </w:r>
          </w:p>
          <w:p>
            <w:pPr>
              <w:spacing w:after="20"/>
              <w:ind w:left="20"/>
              <w:jc w:val="both"/>
            </w:pPr>
            <w:r>
              <w:rPr>
                <w:rFonts w:ascii="Times New Roman"/>
                <w:b w:val="false"/>
                <w:i w:val="false"/>
                <w:color w:val="000000"/>
                <w:sz w:val="20"/>
              </w:rPr>
              <w:t>
шикізат пен материалдарды үнемдеу жолдары;</w:t>
            </w:r>
          </w:p>
          <w:p>
            <w:pPr>
              <w:spacing w:after="20"/>
              <w:ind w:left="20"/>
              <w:jc w:val="both"/>
            </w:pPr>
            <w:r>
              <w:rPr>
                <w:rFonts w:ascii="Times New Roman"/>
                <w:b w:val="false"/>
                <w:i w:val="false"/>
                <w:color w:val="000000"/>
                <w:sz w:val="20"/>
              </w:rPr>
              <w:t>
саланың еңбек ресурстары және оларды пайдалану тиімділігі;</w:t>
            </w:r>
          </w:p>
          <w:p>
            <w:pPr>
              <w:spacing w:after="20"/>
              <w:ind w:left="20"/>
              <w:jc w:val="both"/>
            </w:pPr>
            <w:r>
              <w:rPr>
                <w:rFonts w:ascii="Times New Roman"/>
                <w:b w:val="false"/>
                <w:i w:val="false"/>
                <w:color w:val="000000"/>
                <w:sz w:val="20"/>
              </w:rPr>
              <w:t>
сала өнімінің өзіндік құны және оны төмендету жолдары;</w:t>
            </w:r>
          </w:p>
          <w:p>
            <w:pPr>
              <w:spacing w:after="20"/>
              <w:ind w:left="20"/>
              <w:jc w:val="both"/>
            </w:pPr>
            <w:r>
              <w:rPr>
                <w:rFonts w:ascii="Times New Roman"/>
                <w:b w:val="false"/>
                <w:i w:val="false"/>
                <w:color w:val="000000"/>
                <w:sz w:val="20"/>
              </w:rPr>
              <w:t>
өндірістің табысы және пайдалылығы;</w:t>
            </w:r>
          </w:p>
          <w:p>
            <w:pPr>
              <w:spacing w:after="20"/>
              <w:ind w:left="20"/>
              <w:jc w:val="both"/>
            </w:pPr>
            <w:r>
              <w:rPr>
                <w:rFonts w:ascii="Times New Roman"/>
                <w:b w:val="false"/>
                <w:i w:val="false"/>
                <w:color w:val="000000"/>
                <w:sz w:val="20"/>
              </w:rPr>
              <w:t>
тамақ өнеркәсібі саласындағы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салада қолданылатын негізгі экономикалық категориялар; </w:t>
            </w:r>
          </w:p>
          <w:p>
            <w:pPr>
              <w:spacing w:after="20"/>
              <w:ind w:left="20"/>
              <w:jc w:val="both"/>
            </w:pPr>
            <w:r>
              <w:rPr>
                <w:rFonts w:ascii="Times New Roman"/>
                <w:b w:val="false"/>
                <w:i w:val="false"/>
                <w:color w:val="000000"/>
                <w:sz w:val="20"/>
              </w:rPr>
              <w:t xml:space="preserve">
қазіргі заман нарығының мәні, элементтері мен инфрақұрылымы; </w:t>
            </w:r>
          </w:p>
          <w:p>
            <w:pPr>
              <w:spacing w:after="20"/>
              <w:ind w:left="20"/>
              <w:jc w:val="both"/>
            </w:pPr>
            <w:r>
              <w:rPr>
                <w:rFonts w:ascii="Times New Roman"/>
                <w:b w:val="false"/>
                <w:i w:val="false"/>
                <w:color w:val="000000"/>
                <w:sz w:val="20"/>
              </w:rPr>
              <w:t xml:space="preserve">
нарық жағдайында мемлекеттік реттеу әдістері; </w:t>
            </w:r>
          </w:p>
          <w:p>
            <w:pPr>
              <w:spacing w:after="20"/>
              <w:ind w:left="20"/>
              <w:jc w:val="both"/>
            </w:pPr>
            <w:r>
              <w:rPr>
                <w:rFonts w:ascii="Times New Roman"/>
                <w:b w:val="false"/>
                <w:i w:val="false"/>
                <w:color w:val="000000"/>
                <w:sz w:val="20"/>
              </w:rPr>
              <w:t xml:space="preserve">
тауар саясаты бағыттары; </w:t>
            </w:r>
          </w:p>
          <w:p>
            <w:pPr>
              <w:spacing w:after="20"/>
              <w:ind w:left="20"/>
              <w:jc w:val="both"/>
            </w:pPr>
            <w:r>
              <w:rPr>
                <w:rFonts w:ascii="Times New Roman"/>
                <w:b w:val="false"/>
                <w:i w:val="false"/>
                <w:color w:val="000000"/>
                <w:sz w:val="20"/>
              </w:rPr>
              <w:t xml:space="preserve">
тағам өнімдері сапасын басқару жүйесі; </w:t>
            </w:r>
          </w:p>
          <w:p>
            <w:pPr>
              <w:spacing w:after="20"/>
              <w:ind w:left="20"/>
              <w:jc w:val="both"/>
            </w:pPr>
            <w:r>
              <w:rPr>
                <w:rFonts w:ascii="Times New Roman"/>
                <w:b w:val="false"/>
                <w:i w:val="false"/>
                <w:color w:val="000000"/>
                <w:sz w:val="20"/>
              </w:rPr>
              <w:t xml:space="preserve">
өнімнің бәсекеге қабілеттілігіне әсер ететін факторлар; </w:t>
            </w:r>
          </w:p>
          <w:p>
            <w:pPr>
              <w:spacing w:after="20"/>
              <w:ind w:left="20"/>
              <w:jc w:val="both"/>
            </w:pPr>
            <w:r>
              <w:rPr>
                <w:rFonts w:ascii="Times New Roman"/>
                <w:b w:val="false"/>
                <w:i w:val="false"/>
                <w:color w:val="000000"/>
                <w:sz w:val="20"/>
              </w:rPr>
              <w:t xml:space="preserve">
өндірістегі қоғамдық ұйымдар формаларының экономикалық мәні; </w:t>
            </w:r>
          </w:p>
          <w:p>
            <w:pPr>
              <w:spacing w:after="20"/>
              <w:ind w:left="20"/>
              <w:jc w:val="both"/>
            </w:pPr>
            <w:r>
              <w:rPr>
                <w:rFonts w:ascii="Times New Roman"/>
                <w:b w:val="false"/>
                <w:i w:val="false"/>
                <w:color w:val="000000"/>
                <w:sz w:val="20"/>
              </w:rPr>
              <w:t xml:space="preserve">
өндірісіті рационалды орналастыру маңызы; </w:t>
            </w:r>
          </w:p>
          <w:p>
            <w:pPr>
              <w:spacing w:after="20"/>
              <w:ind w:left="20"/>
              <w:jc w:val="both"/>
            </w:pPr>
            <w:r>
              <w:rPr>
                <w:rFonts w:ascii="Times New Roman"/>
                <w:b w:val="false"/>
                <w:i w:val="false"/>
                <w:color w:val="000000"/>
                <w:sz w:val="20"/>
              </w:rPr>
              <w:t xml:space="preserve">
баға белгілеу әдістері мен қағидаттары; </w:t>
            </w:r>
          </w:p>
          <w:p>
            <w:pPr>
              <w:spacing w:after="20"/>
              <w:ind w:left="20"/>
              <w:jc w:val="both"/>
            </w:pPr>
            <w:r>
              <w:rPr>
                <w:rFonts w:ascii="Times New Roman"/>
                <w:b w:val="false"/>
                <w:i w:val="false"/>
                <w:color w:val="000000"/>
                <w:sz w:val="20"/>
              </w:rPr>
              <w:t xml:space="preserve">
саладағы ғылыми-техникалыұ үдерістің негізгі бағыттары; </w:t>
            </w:r>
          </w:p>
          <w:p>
            <w:pPr>
              <w:spacing w:after="20"/>
              <w:ind w:left="20"/>
              <w:jc w:val="both"/>
            </w:pPr>
            <w:r>
              <w:rPr>
                <w:rFonts w:ascii="Times New Roman"/>
                <w:b w:val="false"/>
                <w:i w:val="false"/>
                <w:color w:val="000000"/>
                <w:sz w:val="20"/>
              </w:rPr>
              <w:t xml:space="preserve">
негізгі қорлардың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айналым қорлары мен айналым құралдарының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шикізатты және материалды ресурстар түсінігі және жіктелуі; </w:t>
            </w:r>
          </w:p>
          <w:p>
            <w:pPr>
              <w:spacing w:after="20"/>
              <w:ind w:left="20"/>
              <w:jc w:val="both"/>
            </w:pPr>
            <w:r>
              <w:rPr>
                <w:rFonts w:ascii="Times New Roman"/>
                <w:b w:val="false"/>
                <w:i w:val="false"/>
                <w:color w:val="000000"/>
                <w:sz w:val="20"/>
              </w:rPr>
              <w:t xml:space="preserve">
шикізат пен материалдарды үнемдеу әдістері; </w:t>
            </w:r>
          </w:p>
          <w:p>
            <w:pPr>
              <w:spacing w:after="20"/>
              <w:ind w:left="20"/>
              <w:jc w:val="both"/>
            </w:pPr>
            <w:r>
              <w:rPr>
                <w:rFonts w:ascii="Times New Roman"/>
                <w:b w:val="false"/>
                <w:i w:val="false"/>
                <w:color w:val="000000"/>
                <w:sz w:val="20"/>
              </w:rPr>
              <w:t xml:space="preserve">
тамақ өнеркәсібіндегі еңбек ресурстарын пайдаланудың тиімділігін арттырудың негізгі бағыттары; </w:t>
            </w:r>
          </w:p>
          <w:p>
            <w:pPr>
              <w:spacing w:after="20"/>
              <w:ind w:left="20"/>
              <w:jc w:val="both"/>
            </w:pPr>
            <w:r>
              <w:rPr>
                <w:rFonts w:ascii="Times New Roman"/>
                <w:b w:val="false"/>
                <w:i w:val="false"/>
                <w:color w:val="000000"/>
                <w:sz w:val="20"/>
              </w:rPr>
              <w:t xml:space="preserve">
өнімнің өзіндік құнының мәні және оны төмендету маңызы; </w:t>
            </w:r>
          </w:p>
          <w:p>
            <w:pPr>
              <w:spacing w:after="20"/>
              <w:ind w:left="20"/>
              <w:jc w:val="both"/>
            </w:pPr>
            <w:r>
              <w:rPr>
                <w:rFonts w:ascii="Times New Roman"/>
                <w:b w:val="false"/>
                <w:i w:val="false"/>
                <w:color w:val="000000"/>
                <w:sz w:val="20"/>
              </w:rPr>
              <w:t xml:space="preserve">
өнімнің өзіндік құны шығындарының жіктелуі; </w:t>
            </w:r>
          </w:p>
          <w:p>
            <w:pPr>
              <w:spacing w:after="20"/>
              <w:ind w:left="20"/>
              <w:jc w:val="both"/>
            </w:pPr>
            <w:r>
              <w:rPr>
                <w:rFonts w:ascii="Times New Roman"/>
                <w:b w:val="false"/>
                <w:i w:val="false"/>
                <w:color w:val="000000"/>
                <w:sz w:val="20"/>
              </w:rPr>
              <w:t xml:space="preserve">
табысты қалыптастыру тәртібі; </w:t>
            </w:r>
          </w:p>
          <w:p>
            <w:pPr>
              <w:spacing w:after="20"/>
              <w:ind w:left="20"/>
              <w:jc w:val="both"/>
            </w:pPr>
            <w:r>
              <w:rPr>
                <w:rFonts w:ascii="Times New Roman"/>
                <w:b w:val="false"/>
                <w:i w:val="false"/>
                <w:color w:val="000000"/>
                <w:sz w:val="20"/>
              </w:rPr>
              <w:t xml:space="preserve">
өндірістің пайдалылығын арттыру жолдары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тамақ өнімінің бәсекеге қабілеттілігін анықтау; </w:t>
            </w:r>
          </w:p>
          <w:p>
            <w:pPr>
              <w:spacing w:after="20"/>
              <w:ind w:left="20"/>
              <w:jc w:val="both"/>
            </w:pPr>
            <w:r>
              <w:rPr>
                <w:rFonts w:ascii="Times New Roman"/>
                <w:b w:val="false"/>
                <w:i w:val="false"/>
                <w:color w:val="000000"/>
                <w:sz w:val="20"/>
              </w:rPr>
              <w:t xml:space="preserve">
сала кәсіпорындарының орналасуын экономикалық негіздеу; </w:t>
            </w:r>
          </w:p>
          <w:p>
            <w:pPr>
              <w:spacing w:after="20"/>
              <w:ind w:left="20"/>
              <w:jc w:val="both"/>
            </w:pPr>
            <w:r>
              <w:rPr>
                <w:rFonts w:ascii="Times New Roman"/>
                <w:b w:val="false"/>
                <w:i w:val="false"/>
                <w:color w:val="000000"/>
                <w:sz w:val="20"/>
              </w:rPr>
              <w:t xml:space="preserve">
тамақ өнеркәсібінің шикізат базасына қысқаша сипаттама беру; </w:t>
            </w:r>
          </w:p>
          <w:p>
            <w:pPr>
              <w:spacing w:after="20"/>
              <w:ind w:left="20"/>
              <w:jc w:val="both"/>
            </w:pPr>
            <w:r>
              <w:rPr>
                <w:rFonts w:ascii="Times New Roman"/>
                <w:b w:val="false"/>
                <w:i w:val="false"/>
                <w:color w:val="000000"/>
                <w:sz w:val="20"/>
              </w:rPr>
              <w:t xml:space="preserve">
еңбек өнімділігі көрсеткіштерін есептеу; </w:t>
            </w:r>
          </w:p>
          <w:p>
            <w:pPr>
              <w:spacing w:after="20"/>
              <w:ind w:left="20"/>
              <w:jc w:val="both"/>
            </w:pPr>
            <w:r>
              <w:rPr>
                <w:rFonts w:ascii="Times New Roman"/>
                <w:b w:val="false"/>
                <w:i w:val="false"/>
                <w:color w:val="000000"/>
                <w:sz w:val="20"/>
              </w:rPr>
              <w:t xml:space="preserve">
сала өнімдері өзіндік құнының әртүрлі түрлерін есептеу; </w:t>
            </w:r>
          </w:p>
          <w:p>
            <w:pPr>
              <w:spacing w:after="20"/>
              <w:ind w:left="20"/>
              <w:jc w:val="both"/>
            </w:pPr>
            <w:r>
              <w:rPr>
                <w:rFonts w:ascii="Times New Roman"/>
                <w:b w:val="false"/>
                <w:i w:val="false"/>
                <w:color w:val="000000"/>
                <w:sz w:val="20"/>
              </w:rPr>
              <w:t xml:space="preserve">
бағалардың әр түрін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 қорғау, қауіпсіздік техникасы мен өндірістік санитария бойынша нұсқамалар;</w:t>
            </w:r>
          </w:p>
          <w:p>
            <w:pPr>
              <w:spacing w:after="20"/>
              <w:ind w:left="20"/>
              <w:jc w:val="both"/>
            </w:pPr>
            <w:r>
              <w:rPr>
                <w:rFonts w:ascii="Times New Roman"/>
                <w:b w:val="false"/>
                <w:i w:val="false"/>
                <w:color w:val="000000"/>
                <w:sz w:val="20"/>
              </w:rPr>
              <w:t>
кәсіпорынмен жалпы танысу: кәсіпорында басқарудың ұйымдастырушылық құрылымы, кадрлармен жұмысы, кәсіпорынның өндірістік және қаржы-шаруашылық қызметі;</w:t>
            </w:r>
          </w:p>
          <w:p>
            <w:pPr>
              <w:spacing w:after="20"/>
              <w:ind w:left="20"/>
              <w:jc w:val="both"/>
            </w:pPr>
            <w:r>
              <w:rPr>
                <w:rFonts w:ascii="Times New Roman"/>
                <w:b w:val="false"/>
                <w:i w:val="false"/>
                <w:color w:val="000000"/>
                <w:sz w:val="20"/>
              </w:rPr>
              <w:t>
қантты, крахмалды және ілеспе өнімдер өндірісінің технологиялық телімдерімен танысу;</w:t>
            </w:r>
          </w:p>
          <w:p>
            <w:pPr>
              <w:spacing w:after="20"/>
              <w:ind w:left="20"/>
              <w:jc w:val="both"/>
            </w:pPr>
            <w:r>
              <w:rPr>
                <w:rFonts w:ascii="Times New Roman"/>
                <w:b w:val="false"/>
                <w:i w:val="false"/>
                <w:color w:val="000000"/>
                <w:sz w:val="20"/>
              </w:rPr>
              <w:t>
жеке тапсырмаларды орындау;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кәсіпорынның өндірістік сипаттамасын құру; </w:t>
            </w:r>
          </w:p>
          <w:p>
            <w:pPr>
              <w:spacing w:after="20"/>
              <w:ind w:left="20"/>
              <w:jc w:val="both"/>
            </w:pPr>
            <w:r>
              <w:rPr>
                <w:rFonts w:ascii="Times New Roman"/>
                <w:b w:val="false"/>
                <w:i w:val="false"/>
                <w:color w:val="000000"/>
                <w:sz w:val="20"/>
              </w:rPr>
              <w:t xml:space="preserve">
кәсіпорынның ұйымдастырушылық-құқықтық құрылымын, өндірістік бейінін, шығарылатын және таратылатын өнімнің ассортиментін, бөлім қызметін сипаттау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таңдаған мамандығы бойынша қызметтің нақты жағдайларына бағдарлану; </w:t>
            </w:r>
          </w:p>
          <w:p>
            <w:pPr>
              <w:spacing w:after="20"/>
              <w:ind w:left="20"/>
              <w:jc w:val="both"/>
            </w:pPr>
            <w:r>
              <w:rPr>
                <w:rFonts w:ascii="Times New Roman"/>
                <w:b w:val="false"/>
                <w:i w:val="false"/>
                <w:color w:val="000000"/>
                <w:sz w:val="20"/>
              </w:rPr>
              <w:t xml:space="preserve">
өз бетінше жұмыс істеу, дағдыларды қалыптастыру, нақты кәсіптік сұрақтарды шешу кезінде оларды қолдану; </w:t>
            </w:r>
          </w:p>
          <w:p>
            <w:pPr>
              <w:spacing w:after="20"/>
              <w:ind w:left="20"/>
              <w:jc w:val="both"/>
            </w:pPr>
            <w:r>
              <w:rPr>
                <w:rFonts w:ascii="Times New Roman"/>
                <w:b w:val="false"/>
                <w:i w:val="false"/>
                <w:color w:val="000000"/>
                <w:sz w:val="20"/>
              </w:rPr>
              <w:t xml:space="preserve">
есеп беру құжаттарын жүргізу; </w:t>
            </w:r>
          </w:p>
          <w:p>
            <w:pPr>
              <w:spacing w:after="20"/>
              <w:ind w:left="20"/>
              <w:jc w:val="both"/>
            </w:pPr>
            <w:r>
              <w:rPr>
                <w:rFonts w:ascii="Times New Roman"/>
                <w:b w:val="false"/>
                <w:i w:val="false"/>
                <w:color w:val="000000"/>
                <w:sz w:val="20"/>
              </w:rPr>
              <w:t xml:space="preserve">
орындалатын жұмыс ережелерін сақтау; </w:t>
            </w:r>
          </w:p>
          <w:p>
            <w:pPr>
              <w:spacing w:after="20"/>
              <w:ind w:left="20"/>
              <w:jc w:val="both"/>
            </w:pPr>
            <w:r>
              <w:rPr>
                <w:rFonts w:ascii="Times New Roman"/>
                <w:b w:val="false"/>
                <w:i w:val="false"/>
                <w:color w:val="000000"/>
                <w:sz w:val="20"/>
              </w:rPr>
              <w:t xml:space="preserve">
есепті құру үшін қажетті материалдарды жинау және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шеберханаларындағы практика</w:t>
            </w:r>
          </w:p>
          <w:p>
            <w:pPr>
              <w:spacing w:after="20"/>
              <w:ind w:left="20"/>
              <w:jc w:val="both"/>
            </w:pPr>
            <w:r>
              <w:rPr>
                <w:rFonts w:ascii="Times New Roman"/>
                <w:b w:val="false"/>
                <w:i w:val="false"/>
                <w:color w:val="000000"/>
                <w:sz w:val="20"/>
              </w:rPr>
              <w:t>
еңбекті қорғау және қауіпсіздік техникасы бойынша нұсқамалар;</w:t>
            </w:r>
          </w:p>
          <w:p>
            <w:pPr>
              <w:spacing w:after="20"/>
              <w:ind w:left="20"/>
              <w:jc w:val="both"/>
            </w:pPr>
            <w:r>
              <w:rPr>
                <w:rFonts w:ascii="Times New Roman"/>
                <w:b w:val="false"/>
                <w:i w:val="false"/>
                <w:color w:val="000000"/>
                <w:sz w:val="20"/>
              </w:rPr>
              <w:t>
зертхана құрылғылары мен жабдықтарына қойылатын талаптармен таныстыру;</w:t>
            </w:r>
          </w:p>
          <w:p>
            <w:pPr>
              <w:spacing w:after="20"/>
              <w:ind w:left="20"/>
              <w:jc w:val="both"/>
            </w:pPr>
            <w:r>
              <w:rPr>
                <w:rFonts w:ascii="Times New Roman"/>
                <w:b w:val="false"/>
                <w:i w:val="false"/>
                <w:color w:val="000000"/>
                <w:sz w:val="20"/>
              </w:rPr>
              <w:t>
зертхана жұмысын ұйымдастыруды меңгеру;</w:t>
            </w:r>
          </w:p>
          <w:p>
            <w:pPr>
              <w:spacing w:after="20"/>
              <w:ind w:left="20"/>
              <w:jc w:val="both"/>
            </w:pPr>
            <w:r>
              <w:rPr>
                <w:rFonts w:ascii="Times New Roman"/>
                <w:b w:val="false"/>
                <w:i w:val="false"/>
                <w:color w:val="000000"/>
                <w:sz w:val="20"/>
              </w:rPr>
              <w:t>
оқыс жағдайлар мен улану кезінде алғашқы көмек көрсету;</w:t>
            </w:r>
          </w:p>
          <w:p>
            <w:pPr>
              <w:spacing w:after="20"/>
              <w:ind w:left="20"/>
              <w:jc w:val="both"/>
            </w:pPr>
            <w:r>
              <w:rPr>
                <w:rFonts w:ascii="Times New Roman"/>
                <w:b w:val="false"/>
                <w:i w:val="false"/>
                <w:color w:val="000000"/>
                <w:sz w:val="20"/>
              </w:rPr>
              <w:t>
технохимиялық бақылауды жүргізудің жалпы әдістері;</w:t>
            </w:r>
          </w:p>
          <w:p>
            <w:pPr>
              <w:spacing w:after="20"/>
              <w:ind w:left="20"/>
              <w:jc w:val="both"/>
            </w:pPr>
            <w:r>
              <w:rPr>
                <w:rFonts w:ascii="Times New Roman"/>
                <w:b w:val="false"/>
                <w:i w:val="false"/>
                <w:color w:val="000000"/>
                <w:sz w:val="20"/>
              </w:rPr>
              <w:t>
шикізат сапасын бағалау әдістері;</w:t>
            </w:r>
          </w:p>
          <w:p>
            <w:pPr>
              <w:spacing w:after="20"/>
              <w:ind w:left="20"/>
              <w:jc w:val="both"/>
            </w:pPr>
            <w:r>
              <w:rPr>
                <w:rFonts w:ascii="Times New Roman"/>
                <w:b w:val="false"/>
                <w:i w:val="false"/>
                <w:color w:val="000000"/>
                <w:sz w:val="20"/>
              </w:rPr>
              <w:t>
қосымша материалдарға талдау жүргізу әдістері;</w:t>
            </w:r>
          </w:p>
          <w:p>
            <w:pPr>
              <w:spacing w:after="20"/>
              <w:ind w:left="20"/>
              <w:jc w:val="both"/>
            </w:pPr>
            <w:r>
              <w:rPr>
                <w:rFonts w:ascii="Times New Roman"/>
                <w:b w:val="false"/>
                <w:i w:val="false"/>
                <w:color w:val="000000"/>
                <w:sz w:val="20"/>
              </w:rPr>
              <w:t>
шалаөнімдер мен дайын өнімдердің сапасына бақылау жүргізу әдістері;</w:t>
            </w:r>
          </w:p>
          <w:p>
            <w:pPr>
              <w:spacing w:after="20"/>
              <w:ind w:left="20"/>
              <w:jc w:val="both"/>
            </w:pPr>
            <w:r>
              <w:rPr>
                <w:rFonts w:ascii="Times New Roman"/>
                <w:b w:val="false"/>
                <w:i w:val="false"/>
                <w:color w:val="000000"/>
                <w:sz w:val="20"/>
              </w:rPr>
              <w:t xml:space="preserve">
технохимиялық есеп жүргізу үшін жабдықтармен танысу; </w:t>
            </w:r>
          </w:p>
          <w:p>
            <w:pPr>
              <w:spacing w:after="20"/>
              <w:ind w:left="20"/>
              <w:jc w:val="both"/>
            </w:pPr>
            <w:r>
              <w:rPr>
                <w:rFonts w:ascii="Times New Roman"/>
                <w:b w:val="false"/>
                <w:i w:val="false"/>
                <w:color w:val="000000"/>
                <w:sz w:val="20"/>
              </w:rPr>
              <w:t>
өнімнің сапасын басқару жүйесімен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жұмысқа зертханалық жабдықтарды дайындау; </w:t>
            </w:r>
          </w:p>
          <w:p>
            <w:pPr>
              <w:spacing w:after="20"/>
              <w:ind w:left="20"/>
              <w:jc w:val="both"/>
            </w:pPr>
            <w:r>
              <w:rPr>
                <w:rFonts w:ascii="Times New Roman"/>
                <w:b w:val="false"/>
                <w:i w:val="false"/>
                <w:color w:val="000000"/>
                <w:sz w:val="20"/>
              </w:rPr>
              <w:t xml:space="preserve">
химиялық аспаптарды және реактивтерді пайдалану; </w:t>
            </w:r>
          </w:p>
          <w:p>
            <w:pPr>
              <w:spacing w:after="20"/>
              <w:ind w:left="20"/>
              <w:jc w:val="both"/>
            </w:pPr>
            <w:r>
              <w:rPr>
                <w:rFonts w:ascii="Times New Roman"/>
                <w:b w:val="false"/>
                <w:i w:val="false"/>
                <w:color w:val="000000"/>
                <w:sz w:val="20"/>
              </w:rPr>
              <w:t xml:space="preserve">
оқыс жағдайлар мен улану кезінде алғашқы көмек көрсету;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талдауға сынамаларды дайындау; </w:t>
            </w:r>
          </w:p>
          <w:p>
            <w:pPr>
              <w:spacing w:after="20"/>
              <w:ind w:left="20"/>
              <w:jc w:val="both"/>
            </w:pPr>
            <w:r>
              <w:rPr>
                <w:rFonts w:ascii="Times New Roman"/>
                <w:b w:val="false"/>
                <w:i w:val="false"/>
                <w:color w:val="000000"/>
                <w:sz w:val="20"/>
              </w:rPr>
              <w:t xml:space="preserve">
шикізаттар мен материалдардың сапасына бағалауды жүргізу; </w:t>
            </w:r>
          </w:p>
          <w:p>
            <w:pPr>
              <w:spacing w:after="20"/>
              <w:ind w:left="20"/>
              <w:jc w:val="both"/>
            </w:pPr>
            <w:r>
              <w:rPr>
                <w:rFonts w:ascii="Times New Roman"/>
                <w:b w:val="false"/>
                <w:i w:val="false"/>
                <w:color w:val="000000"/>
                <w:sz w:val="20"/>
              </w:rPr>
              <w:t xml:space="preserve">
қосымша материалдарға талдаулар жүргізу; </w:t>
            </w:r>
          </w:p>
          <w:p>
            <w:pPr>
              <w:spacing w:after="20"/>
              <w:ind w:left="20"/>
              <w:jc w:val="both"/>
            </w:pPr>
            <w:r>
              <w:rPr>
                <w:rFonts w:ascii="Times New Roman"/>
                <w:b w:val="false"/>
                <w:i w:val="false"/>
                <w:color w:val="000000"/>
                <w:sz w:val="20"/>
              </w:rPr>
              <w:t xml:space="preserve">
шикізаттар мен дайын өнімдердің сапасын, органолептикалық, физикалық, физика-химиялық көрсеткіштерін анықтау; </w:t>
            </w:r>
          </w:p>
          <w:p>
            <w:pPr>
              <w:spacing w:after="20"/>
              <w:ind w:left="20"/>
              <w:jc w:val="both"/>
            </w:pPr>
            <w:r>
              <w:rPr>
                <w:rFonts w:ascii="Times New Roman"/>
                <w:b w:val="false"/>
                <w:i w:val="false"/>
                <w:color w:val="000000"/>
                <w:sz w:val="20"/>
              </w:rPr>
              <w:t xml:space="preserve">
микробиологиялық талдаулар жүргізу және алынған нәтижеге баға беру; </w:t>
            </w:r>
          </w:p>
          <w:p>
            <w:pPr>
              <w:spacing w:after="20"/>
              <w:ind w:left="20"/>
              <w:jc w:val="both"/>
            </w:pPr>
            <w:r>
              <w:rPr>
                <w:rFonts w:ascii="Times New Roman"/>
                <w:b w:val="false"/>
                <w:i w:val="false"/>
                <w:color w:val="000000"/>
                <w:sz w:val="20"/>
              </w:rPr>
              <w:t xml:space="preserve">
шалаөнімдер мен дайын өнімдердің сапасын бақылау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зертханалық жабдықтармен жұмыс; </w:t>
            </w:r>
          </w:p>
          <w:p>
            <w:pPr>
              <w:spacing w:after="20"/>
              <w:ind w:left="20"/>
              <w:jc w:val="both"/>
            </w:pPr>
            <w:r>
              <w:rPr>
                <w:rFonts w:ascii="Times New Roman"/>
                <w:b w:val="false"/>
                <w:i w:val="false"/>
                <w:color w:val="000000"/>
                <w:sz w:val="20"/>
              </w:rPr>
              <w:t xml:space="preserve">
химиялық және өлшеу аспаптарымен, реагентпен, реактивтермен жұмыс; </w:t>
            </w:r>
          </w:p>
          <w:p>
            <w:pPr>
              <w:spacing w:after="20"/>
              <w:ind w:left="20"/>
              <w:jc w:val="both"/>
            </w:pPr>
            <w:r>
              <w:rPr>
                <w:rFonts w:ascii="Times New Roman"/>
                <w:b w:val="false"/>
                <w:i w:val="false"/>
                <w:color w:val="000000"/>
                <w:sz w:val="20"/>
              </w:rPr>
              <w:t xml:space="preserve">
орындалатын жұмыс ережелерін және санитарлық талаптарды сақтау; </w:t>
            </w:r>
          </w:p>
          <w:p>
            <w:pPr>
              <w:spacing w:after="20"/>
              <w:ind w:left="20"/>
              <w:jc w:val="both"/>
            </w:pPr>
            <w:r>
              <w:rPr>
                <w:rFonts w:ascii="Times New Roman"/>
                <w:b w:val="false"/>
                <w:i w:val="false"/>
                <w:color w:val="000000"/>
                <w:sz w:val="20"/>
              </w:rPr>
              <w:t xml:space="preserve">
аспаптардың параметрлерін анықтау; </w:t>
            </w:r>
          </w:p>
          <w:p>
            <w:pPr>
              <w:spacing w:after="20"/>
              <w:ind w:left="20"/>
              <w:jc w:val="both"/>
            </w:pPr>
            <w:r>
              <w:rPr>
                <w:rFonts w:ascii="Times New Roman"/>
                <w:b w:val="false"/>
                <w:i w:val="false"/>
                <w:color w:val="000000"/>
                <w:sz w:val="20"/>
              </w:rPr>
              <w:t xml:space="preserve">
микробиологиялық және химиялық талдаулар жасау; </w:t>
            </w:r>
          </w:p>
          <w:p>
            <w:pPr>
              <w:spacing w:after="20"/>
              <w:ind w:left="20"/>
              <w:jc w:val="both"/>
            </w:pPr>
            <w:r>
              <w:rPr>
                <w:rFonts w:ascii="Times New Roman"/>
                <w:b w:val="false"/>
                <w:i w:val="false"/>
                <w:color w:val="000000"/>
                <w:sz w:val="20"/>
              </w:rPr>
              <w:t xml:space="preserve">
шикізат пен дайын өнімдердің сапалық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дағдыларын игеру және бекіту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 қорғау, қауіпсіздік техникасы мен өндірістік санитария бойынша нұсқамалар;</w:t>
            </w:r>
          </w:p>
          <w:p>
            <w:pPr>
              <w:spacing w:after="20"/>
              <w:ind w:left="20"/>
              <w:jc w:val="both"/>
            </w:pPr>
            <w:r>
              <w:rPr>
                <w:rFonts w:ascii="Times New Roman"/>
                <w:b w:val="false"/>
                <w:i w:val="false"/>
                <w:color w:val="000000"/>
                <w:sz w:val="20"/>
              </w:rPr>
              <w:t>
өндіріс технологиясымен, технологиялық жабдықтармен, қосалқы цехтардың жұмысымен танысу;</w:t>
            </w:r>
          </w:p>
          <w:p>
            <w:pPr>
              <w:spacing w:after="20"/>
              <w:ind w:left="20"/>
              <w:jc w:val="both"/>
            </w:pPr>
            <w:r>
              <w:rPr>
                <w:rFonts w:ascii="Times New Roman"/>
                <w:b w:val="false"/>
                <w:i w:val="false"/>
                <w:color w:val="000000"/>
                <w:sz w:val="20"/>
              </w:rPr>
              <w:t>
өндірістік-технологиялық телімдердегі жұмыс;</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шалаөнім, дайын өнімдердің сапасын бағалау; </w:t>
            </w:r>
          </w:p>
          <w:p>
            <w:pPr>
              <w:spacing w:after="20"/>
              <w:ind w:left="20"/>
              <w:jc w:val="both"/>
            </w:pPr>
            <w:r>
              <w:rPr>
                <w:rFonts w:ascii="Times New Roman"/>
                <w:b w:val="false"/>
                <w:i w:val="false"/>
                <w:color w:val="000000"/>
                <w:sz w:val="20"/>
              </w:rPr>
              <w:t xml:space="preserve">
технологиялық жабдықтардың жұмысын реттеу; </w:t>
            </w:r>
          </w:p>
          <w:p>
            <w:pPr>
              <w:spacing w:after="20"/>
              <w:ind w:left="20"/>
              <w:jc w:val="both"/>
            </w:pPr>
            <w:r>
              <w:rPr>
                <w:rFonts w:ascii="Times New Roman"/>
                <w:b w:val="false"/>
                <w:i w:val="false"/>
                <w:color w:val="000000"/>
                <w:sz w:val="20"/>
              </w:rPr>
              <w:t xml:space="preserve">
қантты, крахмалды және ілеспе өнімдер өндірісі бойынша негізгі қол және механикаландырылған технологиялық операцияларды орындау; </w:t>
            </w:r>
          </w:p>
          <w:p>
            <w:pPr>
              <w:spacing w:after="20"/>
              <w:ind w:left="20"/>
              <w:jc w:val="both"/>
            </w:pPr>
            <w:r>
              <w:rPr>
                <w:rFonts w:ascii="Times New Roman"/>
                <w:b w:val="false"/>
                <w:i w:val="false"/>
                <w:color w:val="000000"/>
                <w:sz w:val="20"/>
              </w:rPr>
              <w:t xml:space="preserve">
шығарылатын өнімдерге нормативті құжаттардың талаптарын қолдану; </w:t>
            </w:r>
          </w:p>
          <w:p>
            <w:pPr>
              <w:spacing w:after="20"/>
              <w:ind w:left="20"/>
              <w:jc w:val="both"/>
            </w:pPr>
            <w:r>
              <w:rPr>
                <w:rFonts w:ascii="Times New Roman"/>
                <w:b w:val="false"/>
                <w:i w:val="false"/>
                <w:color w:val="000000"/>
                <w:sz w:val="20"/>
              </w:rPr>
              <w:t xml:space="preserve">
шикізат, шалаөнім, дайын өнімдердің сапасын растайтын құжаттарды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өндіріс жағдайында санитарлық-гигиеналық талаптарды сақтау; </w:t>
            </w:r>
          </w:p>
          <w:p>
            <w:pPr>
              <w:spacing w:after="20"/>
              <w:ind w:left="20"/>
              <w:jc w:val="both"/>
            </w:pPr>
            <w:r>
              <w:rPr>
                <w:rFonts w:ascii="Times New Roman"/>
                <w:b w:val="false"/>
                <w:i w:val="false"/>
                <w:color w:val="000000"/>
                <w:sz w:val="20"/>
              </w:rPr>
              <w:t xml:space="preserve">
технологиялық жабдықтармен жұмыс жасау; </w:t>
            </w:r>
          </w:p>
          <w:p>
            <w:pPr>
              <w:spacing w:after="20"/>
              <w:ind w:left="20"/>
              <w:jc w:val="both"/>
            </w:pPr>
            <w:r>
              <w:rPr>
                <w:rFonts w:ascii="Times New Roman"/>
                <w:b w:val="false"/>
                <w:i w:val="false"/>
                <w:color w:val="000000"/>
                <w:sz w:val="20"/>
              </w:rPr>
              <w:t xml:space="preserve">
жабдықтар мен құрал-саймандарға санитарлық өңдеу жүргізу; </w:t>
            </w:r>
          </w:p>
          <w:p>
            <w:pPr>
              <w:spacing w:after="20"/>
              <w:ind w:left="20"/>
              <w:jc w:val="both"/>
            </w:pPr>
            <w:r>
              <w:rPr>
                <w:rFonts w:ascii="Times New Roman"/>
                <w:b w:val="false"/>
                <w:i w:val="false"/>
                <w:color w:val="000000"/>
                <w:sz w:val="20"/>
              </w:rPr>
              <w:t xml:space="preserve">
өнімнің шығарылуын реттейтін нормативтік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бейіні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кәсіпорынның өндірістік цехтарындағы жұмыстарда еңбек қорғау, қауіпсіздік техникасы және өндірістік санитария бойынша нұсқамалар;</w:t>
            </w:r>
          </w:p>
          <w:p>
            <w:pPr>
              <w:spacing w:after="20"/>
              <w:ind w:left="20"/>
              <w:jc w:val="both"/>
            </w:pPr>
            <w:r>
              <w:rPr>
                <w:rFonts w:ascii="Times New Roman"/>
                <w:b w:val="false"/>
                <w:i w:val="false"/>
                <w:color w:val="000000"/>
                <w:sz w:val="20"/>
              </w:rPr>
              <w:t>
мамандығы бойынша штаттық жұмыс орнындағы жұмыстармен танысу;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штаттық жұмыс орындарында қантты, крахмал және ілеспе өнімдерінің өндірісі бойынша технологиялық операцияларды орындау; </w:t>
            </w:r>
          </w:p>
          <w:p>
            <w:pPr>
              <w:spacing w:after="20"/>
              <w:ind w:left="20"/>
              <w:jc w:val="both"/>
            </w:pPr>
            <w:r>
              <w:rPr>
                <w:rFonts w:ascii="Times New Roman"/>
                <w:b w:val="false"/>
                <w:i w:val="false"/>
                <w:color w:val="000000"/>
                <w:sz w:val="20"/>
              </w:rPr>
              <w:t xml:space="preserve">
сапасы туралы журналды толтыру және жүргізу; </w:t>
            </w:r>
          </w:p>
          <w:p>
            <w:pPr>
              <w:spacing w:after="20"/>
              <w:ind w:left="20"/>
              <w:jc w:val="both"/>
            </w:pPr>
            <w:r>
              <w:rPr>
                <w:rFonts w:ascii="Times New Roman"/>
                <w:b w:val="false"/>
                <w:i w:val="false"/>
                <w:color w:val="000000"/>
                <w:sz w:val="20"/>
              </w:rPr>
              <w:t xml:space="preserve">
қызмет көрсететін жабдықтардың жұмысындағы бұзылулардың алдын алу және жою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телімдегі жұмыстарды ұйымдастыру;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шикізат, шалаөнімдер, дайын өнімдерге талдаулар жүргізу; </w:t>
            </w:r>
          </w:p>
          <w:p>
            <w:pPr>
              <w:spacing w:after="20"/>
              <w:ind w:left="20"/>
              <w:jc w:val="both"/>
            </w:pPr>
            <w:r>
              <w:rPr>
                <w:rFonts w:ascii="Times New Roman"/>
                <w:b w:val="false"/>
                <w:i w:val="false"/>
                <w:color w:val="000000"/>
                <w:sz w:val="20"/>
              </w:rPr>
              <w:t xml:space="preserve">
шикізаттың салынуын қадағалау;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үдерісті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xml:space="preserve">
КҚ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кәсіпорынды ресімдеу; </w:t>
            </w:r>
          </w:p>
          <w:p>
            <w:pPr>
              <w:spacing w:after="20"/>
              <w:ind w:left="20"/>
              <w:jc w:val="both"/>
            </w:pPr>
            <w:r>
              <w:rPr>
                <w:rFonts w:ascii="Times New Roman"/>
                <w:b w:val="false"/>
                <w:i w:val="false"/>
                <w:color w:val="000000"/>
                <w:sz w:val="20"/>
              </w:rPr>
              <w:t xml:space="preserve">
кәсіпорынның өндірістік цехтарында жұмысты орындау кезіндегі еңбек қорғау, қауіпсіздік техникасы мен өндірістік санитария бойынша нұсқамалар; </w:t>
            </w:r>
          </w:p>
          <w:p>
            <w:pPr>
              <w:spacing w:after="20"/>
              <w:ind w:left="20"/>
              <w:jc w:val="both"/>
            </w:pPr>
            <w:r>
              <w:rPr>
                <w:rFonts w:ascii="Times New Roman"/>
                <w:b w:val="false"/>
                <w:i w:val="false"/>
                <w:color w:val="000000"/>
                <w:sz w:val="20"/>
              </w:rPr>
              <w:t>
кәсіпорынның цехтары мен бөлімдеріндегі жұмыстармен танысу;</w:t>
            </w:r>
          </w:p>
          <w:p>
            <w:pPr>
              <w:spacing w:after="20"/>
              <w:ind w:left="20"/>
              <w:jc w:val="both"/>
            </w:pPr>
            <w:r>
              <w:rPr>
                <w:rFonts w:ascii="Times New Roman"/>
                <w:b w:val="false"/>
                <w:i w:val="false"/>
                <w:color w:val="000000"/>
                <w:sz w:val="20"/>
              </w:rPr>
              <w:t>
мамандығы бойынша штаттық жұмыс орнындағы жұмыстарды қайталау;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автоматтандырылған және кешенді механикаландырылған желілерде қантты, крахмалды және ілеспе өнімдерінің өндірісі бойынша технологиялық үдерісті жүргізу; </w:t>
            </w:r>
          </w:p>
          <w:p>
            <w:pPr>
              <w:spacing w:after="20"/>
              <w:ind w:left="20"/>
              <w:jc w:val="both"/>
            </w:pPr>
            <w:r>
              <w:rPr>
                <w:rFonts w:ascii="Times New Roman"/>
                <w:b w:val="false"/>
                <w:i w:val="false"/>
                <w:color w:val="000000"/>
                <w:sz w:val="20"/>
              </w:rPr>
              <w:t xml:space="preserve">
технологиялық үдерістің әртүрлі кезеңдерінде технологиялық шығындар мен жоғалуларды анықтау; </w:t>
            </w:r>
          </w:p>
          <w:p>
            <w:pPr>
              <w:spacing w:after="20"/>
              <w:ind w:left="20"/>
              <w:jc w:val="both"/>
            </w:pPr>
            <w:r>
              <w:rPr>
                <w:rFonts w:ascii="Times New Roman"/>
                <w:b w:val="false"/>
                <w:i w:val="false"/>
                <w:color w:val="000000"/>
                <w:sz w:val="20"/>
              </w:rPr>
              <w:t xml:space="preserve">
өндірістің барлық технологиялық фазаларында дайын өнімдерді дайындау үдерісін жүргізуді қамтамасыз ету және бақылау; </w:t>
            </w:r>
          </w:p>
          <w:p>
            <w:pPr>
              <w:spacing w:after="20"/>
              <w:ind w:left="20"/>
              <w:jc w:val="both"/>
            </w:pPr>
            <w:r>
              <w:rPr>
                <w:rFonts w:ascii="Times New Roman"/>
                <w:b w:val="false"/>
                <w:i w:val="false"/>
                <w:color w:val="000000"/>
                <w:sz w:val="20"/>
              </w:rPr>
              <w:t xml:space="preserve">
шалаөнімдер мен дайын өнімдердің сапасына қойылатын талаптарды сақтау; </w:t>
            </w:r>
          </w:p>
          <w:p>
            <w:pPr>
              <w:spacing w:after="20"/>
              <w:ind w:left="20"/>
              <w:jc w:val="both"/>
            </w:pPr>
            <w:r>
              <w:rPr>
                <w:rFonts w:ascii="Times New Roman"/>
                <w:b w:val="false"/>
                <w:i w:val="false"/>
                <w:color w:val="000000"/>
                <w:sz w:val="20"/>
              </w:rPr>
              <w:t xml:space="preserve">
шығындарды азайту және үнемдеу үшін технологиялық шараларды дайындау; </w:t>
            </w:r>
          </w:p>
          <w:p>
            <w:pPr>
              <w:spacing w:after="20"/>
              <w:ind w:left="20"/>
              <w:jc w:val="both"/>
            </w:pPr>
            <w:r>
              <w:rPr>
                <w:rFonts w:ascii="Times New Roman"/>
                <w:b w:val="false"/>
                <w:i w:val="false"/>
                <w:color w:val="000000"/>
                <w:sz w:val="20"/>
              </w:rPr>
              <w:t xml:space="preserve">
технологиялық режим нормаларынан ауытқудың алдын алу және жою; </w:t>
            </w:r>
          </w:p>
          <w:p>
            <w:pPr>
              <w:spacing w:after="20"/>
              <w:ind w:left="20"/>
              <w:jc w:val="both"/>
            </w:pPr>
            <w:r>
              <w:rPr>
                <w:rFonts w:ascii="Times New Roman"/>
                <w:b w:val="false"/>
                <w:i w:val="false"/>
                <w:color w:val="000000"/>
                <w:sz w:val="20"/>
              </w:rPr>
              <w:t xml:space="preserve">
бақылау-өлшеу аспаптарының көрсеткіштері, зертханалық талдаулар нәтижелері мен органолептикалық әдістері бойынша технологиялық үдерістің жүруін қадағалау;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оны болдырмау; </w:t>
            </w:r>
          </w:p>
          <w:p>
            <w:pPr>
              <w:spacing w:after="20"/>
              <w:ind w:left="20"/>
              <w:jc w:val="both"/>
            </w:pPr>
            <w:r>
              <w:rPr>
                <w:rFonts w:ascii="Times New Roman"/>
                <w:b w:val="false"/>
                <w:i w:val="false"/>
                <w:color w:val="000000"/>
                <w:sz w:val="20"/>
              </w:rPr>
              <w:t xml:space="preserve">
жұмыс орнында нұсқама жүргізу; </w:t>
            </w:r>
          </w:p>
          <w:p>
            <w:pPr>
              <w:spacing w:after="20"/>
              <w:ind w:left="20"/>
              <w:jc w:val="both"/>
            </w:pPr>
            <w:r>
              <w:rPr>
                <w:rFonts w:ascii="Times New Roman"/>
                <w:b w:val="false"/>
                <w:i w:val="false"/>
                <w:color w:val="000000"/>
                <w:sz w:val="20"/>
              </w:rPr>
              <w:t xml:space="preserve">
есептеу және есеп беру құжаттарын жүргізу; </w:t>
            </w:r>
          </w:p>
          <w:p>
            <w:pPr>
              <w:spacing w:after="20"/>
              <w:ind w:left="20"/>
              <w:jc w:val="both"/>
            </w:pPr>
            <w:r>
              <w:rPr>
                <w:rFonts w:ascii="Times New Roman"/>
                <w:b w:val="false"/>
                <w:i w:val="false"/>
                <w:color w:val="000000"/>
                <w:sz w:val="20"/>
              </w:rPr>
              <w:t xml:space="preserve">
стандарттарды және нормативтік-техникалық құжаттарды пайдалана білу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телімдегі жұмысты ұйымдастыру; </w:t>
            </w:r>
          </w:p>
          <w:p>
            <w:pPr>
              <w:spacing w:after="20"/>
              <w:ind w:left="20"/>
              <w:jc w:val="both"/>
            </w:pPr>
            <w:r>
              <w:rPr>
                <w:rFonts w:ascii="Times New Roman"/>
                <w:b w:val="false"/>
                <w:i w:val="false"/>
                <w:color w:val="000000"/>
                <w:sz w:val="20"/>
              </w:rPr>
              <w:t xml:space="preserve">
телімде орындалатын негізгі жұмыс түрлерін жоспарлау; </w:t>
            </w:r>
          </w:p>
          <w:p>
            <w:pPr>
              <w:spacing w:after="20"/>
              <w:ind w:left="20"/>
              <w:jc w:val="both"/>
            </w:pPr>
            <w:r>
              <w:rPr>
                <w:rFonts w:ascii="Times New Roman"/>
                <w:b w:val="false"/>
                <w:i w:val="false"/>
                <w:color w:val="000000"/>
                <w:sz w:val="20"/>
              </w:rPr>
              <w:t xml:space="preserve">
техникалық және есептеу- есеп беру құжаттарын ресімдеу; </w:t>
            </w:r>
          </w:p>
          <w:p>
            <w:pPr>
              <w:spacing w:after="20"/>
              <w:ind w:left="20"/>
              <w:jc w:val="both"/>
            </w:pPr>
            <w:r>
              <w:rPr>
                <w:rFonts w:ascii="Times New Roman"/>
                <w:b w:val="false"/>
                <w:i w:val="false"/>
                <w:color w:val="000000"/>
                <w:sz w:val="20"/>
              </w:rPr>
              <w:t xml:space="preserve">
коммуникация, қызмет көрсететін жабдықтар мен бақылау-өлшеу аспаптарының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КҚ 3.1.1 –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жеке қызметін ұйымдастыру, кәсіби міндеттерін орындаудың тәсілдері мен типтік әдістерін таңдау, олардың тиімділігі мен сапасын бағалау; </w:t>
            </w:r>
          </w:p>
          <w:p>
            <w:pPr>
              <w:spacing w:after="20"/>
              <w:ind w:left="20"/>
              <w:jc w:val="both"/>
            </w:pPr>
            <w:r>
              <w:rPr>
                <w:rFonts w:ascii="Times New Roman"/>
                <w:b w:val="false"/>
                <w:i w:val="false"/>
                <w:color w:val="000000"/>
                <w:sz w:val="20"/>
              </w:rPr>
              <w:t xml:space="preserve">
Қалыпсыз жағдайларда шешім қабылдау және қауіп-қатерді бағалау, мәселелерді шешу; </w:t>
            </w:r>
          </w:p>
          <w:p>
            <w:pPr>
              <w:spacing w:after="20"/>
              <w:ind w:left="20"/>
              <w:jc w:val="both"/>
            </w:pPr>
            <w:r>
              <w:rPr>
                <w:rFonts w:ascii="Times New Roman"/>
                <w:b w:val="false"/>
                <w:i w:val="false"/>
                <w:color w:val="000000"/>
                <w:sz w:val="20"/>
              </w:rPr>
              <w:t xml:space="preserve">
Кәсіптік және тұлғалық даму, кәсіби міндеттерді алға қою мен шешу үшін қажетті ақпараттарды іздеу, талдау және бағалау; </w:t>
            </w:r>
          </w:p>
          <w:p>
            <w:pPr>
              <w:spacing w:after="20"/>
              <w:ind w:left="20"/>
              <w:jc w:val="both"/>
            </w:pPr>
            <w:r>
              <w:rPr>
                <w:rFonts w:ascii="Times New Roman"/>
                <w:b w:val="false"/>
                <w:i w:val="false"/>
                <w:color w:val="000000"/>
                <w:sz w:val="20"/>
              </w:rPr>
              <w:t>
Кәсіптік қызметін жетілдіру үшін ақпараттық-коммуникациялық технологияларды пайдалану;</w:t>
            </w:r>
          </w:p>
          <w:p>
            <w:pPr>
              <w:spacing w:after="20"/>
              <w:ind w:left="20"/>
              <w:jc w:val="both"/>
            </w:pPr>
            <w:r>
              <w:rPr>
                <w:rFonts w:ascii="Times New Roman"/>
                <w:b w:val="false"/>
                <w:i w:val="false"/>
                <w:color w:val="000000"/>
                <w:sz w:val="20"/>
              </w:rPr>
              <w:t>
Кәсіби қызметінде технологиялардың жаңару жағдайына бейімделу;</w:t>
            </w:r>
          </w:p>
          <w:p>
            <w:pPr>
              <w:spacing w:after="20"/>
              <w:ind w:left="20"/>
              <w:jc w:val="both"/>
            </w:pPr>
            <w:r>
              <w:rPr>
                <w:rFonts w:ascii="Times New Roman"/>
                <w:b w:val="false"/>
                <w:i w:val="false"/>
                <w:color w:val="000000"/>
                <w:sz w:val="20"/>
              </w:rPr>
              <w:t>
Ұжымда және командада жұмыс істеу, басшылықпен, әріптестерімен, тұтынушылармен тиімді қарым-қатынас жасау;</w:t>
            </w:r>
          </w:p>
          <w:p>
            <w:pPr>
              <w:spacing w:after="20"/>
              <w:ind w:left="20"/>
              <w:jc w:val="both"/>
            </w:pPr>
            <w:r>
              <w:rPr>
                <w:rFonts w:ascii="Times New Roman"/>
                <w:b w:val="false"/>
                <w:i w:val="false"/>
                <w:color w:val="000000"/>
                <w:sz w:val="20"/>
              </w:rPr>
              <w:t>
Қазақстан Республикасы заңнамаларының талаптарын және бекітілген салалық нормативті құжаттарды сақтау</w:t>
            </w:r>
          </w:p>
          <w:p>
            <w:pPr>
              <w:spacing w:after="20"/>
              <w:ind w:left="20"/>
              <w:jc w:val="both"/>
            </w:pPr>
            <w:r>
              <w:rPr>
                <w:rFonts w:ascii="Times New Roman"/>
                <w:b w:val="false"/>
                <w:i w:val="false"/>
                <w:color w:val="000000"/>
                <w:sz w:val="20"/>
              </w:rPr>
              <w:t>
Қауіпсіздік техникасын, еңбек қорғау ережелері мен нормаларын, өндірістік санитария және өрт қауіпсіздігін сақтау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және 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деңгей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xml:space="preserve">
122001 2 – Утфель қайнату аппаратшысы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Бірінші кристалданған утфельді қайнату; </w:t>
            </w:r>
          </w:p>
          <w:p>
            <w:pPr>
              <w:spacing w:after="20"/>
              <w:ind w:left="20"/>
              <w:jc w:val="both"/>
            </w:pPr>
            <w:r>
              <w:rPr>
                <w:rFonts w:ascii="Times New Roman"/>
                <w:b w:val="false"/>
                <w:i w:val="false"/>
                <w:color w:val="000000"/>
                <w:sz w:val="20"/>
              </w:rPr>
              <w:t>
КҚ 2.1.2. Бірінші кристалданған утфель оттектерін өңдеу үдерістерін жүргізу;</w:t>
            </w:r>
          </w:p>
          <w:p>
            <w:pPr>
              <w:spacing w:after="20"/>
              <w:ind w:left="20"/>
              <w:jc w:val="both"/>
            </w:pPr>
            <w:r>
              <w:rPr>
                <w:rFonts w:ascii="Times New Roman"/>
                <w:b w:val="false"/>
                <w:i w:val="false"/>
                <w:color w:val="000000"/>
                <w:sz w:val="20"/>
              </w:rPr>
              <w:t>
КҚ 2.1.3. Сынамаларды іріктеу және утфель дайындығын анықтау;</w:t>
            </w:r>
          </w:p>
          <w:p>
            <w:pPr>
              <w:spacing w:after="20"/>
              <w:ind w:left="20"/>
              <w:jc w:val="both"/>
            </w:pPr>
            <w:r>
              <w:rPr>
                <w:rFonts w:ascii="Times New Roman"/>
                <w:b w:val="false"/>
                <w:i w:val="false"/>
                <w:color w:val="000000"/>
                <w:sz w:val="20"/>
              </w:rPr>
              <w:t>
КҚ 2.1.4. Дайын өнім стандарттарын сақтау;</w:t>
            </w:r>
          </w:p>
          <w:p>
            <w:pPr>
              <w:spacing w:after="20"/>
              <w:ind w:left="20"/>
              <w:jc w:val="both"/>
            </w:pPr>
            <w:r>
              <w:rPr>
                <w:rFonts w:ascii="Times New Roman"/>
                <w:b w:val="false"/>
                <w:i w:val="false"/>
                <w:color w:val="000000"/>
                <w:sz w:val="20"/>
              </w:rPr>
              <w:t xml:space="preserve">
КҚ 2.1.5. Утфель қайнату кезінде көмекші материалдар шығындарына есеп жүргізу; </w:t>
            </w:r>
          </w:p>
          <w:p>
            <w:pPr>
              <w:spacing w:after="20"/>
              <w:ind w:left="20"/>
              <w:jc w:val="both"/>
            </w:pPr>
            <w:r>
              <w:rPr>
                <w:rFonts w:ascii="Times New Roman"/>
                <w:b w:val="false"/>
                <w:i w:val="false"/>
                <w:color w:val="000000"/>
                <w:sz w:val="20"/>
              </w:rPr>
              <w:t xml:space="preserve">
КҚ 2.1.6. Утфель қайнату технологиялық режим нормаларының ауытқу себептерінің алдын алу және жою; </w:t>
            </w:r>
          </w:p>
          <w:p>
            <w:pPr>
              <w:spacing w:after="20"/>
              <w:ind w:left="20"/>
              <w:jc w:val="both"/>
            </w:pPr>
            <w:r>
              <w:rPr>
                <w:rFonts w:ascii="Times New Roman"/>
                <w:b w:val="false"/>
                <w:i w:val="false"/>
                <w:color w:val="000000"/>
                <w:sz w:val="20"/>
              </w:rPr>
              <w:t>
КҚ 2.1.7. Бақылау-өлшеу аспаптарының көрсеткіштері, зертханалық талдау нәтижелері,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2.1.8.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122002 2 – Диффузиялық шырынының дефекосатурациялау аппаратшысы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Диффузиялық шырынының алдын ала және негізгі дефекация үдерістерін жүргізу; </w:t>
            </w:r>
          </w:p>
          <w:p>
            <w:pPr>
              <w:spacing w:after="20"/>
              <w:ind w:left="20"/>
              <w:jc w:val="both"/>
            </w:pPr>
            <w:r>
              <w:rPr>
                <w:rFonts w:ascii="Times New Roman"/>
                <w:b w:val="false"/>
                <w:i w:val="false"/>
                <w:color w:val="000000"/>
                <w:sz w:val="20"/>
              </w:rPr>
              <w:t>
КҚ 2.2.2. Диффузиялық шырынының дефекация және қанықтыру үдерістерін жүргізу;</w:t>
            </w:r>
          </w:p>
          <w:p>
            <w:pPr>
              <w:spacing w:after="20"/>
              <w:ind w:left="20"/>
              <w:jc w:val="both"/>
            </w:pPr>
            <w:r>
              <w:rPr>
                <w:rFonts w:ascii="Times New Roman"/>
                <w:b w:val="false"/>
                <w:i w:val="false"/>
                <w:color w:val="000000"/>
                <w:sz w:val="20"/>
              </w:rPr>
              <w:t>
КҚ 2.2.3. Сынамаларды іріктеу және шырынның сілтілігін, қаныққан газ құрамындағы көмірқышқылды анықтау;</w:t>
            </w:r>
          </w:p>
          <w:p>
            <w:pPr>
              <w:spacing w:after="20"/>
              <w:ind w:left="20"/>
              <w:jc w:val="both"/>
            </w:pPr>
            <w:r>
              <w:rPr>
                <w:rFonts w:ascii="Times New Roman"/>
                <w:b w:val="false"/>
                <w:i w:val="false"/>
                <w:color w:val="000000"/>
                <w:sz w:val="20"/>
              </w:rPr>
              <w:t>
КҚ 2.2.4. Дайын өнім стандарттарын сақтау;</w:t>
            </w:r>
          </w:p>
          <w:p>
            <w:pPr>
              <w:spacing w:after="20"/>
              <w:ind w:left="20"/>
              <w:jc w:val="both"/>
            </w:pPr>
            <w:r>
              <w:rPr>
                <w:rFonts w:ascii="Times New Roman"/>
                <w:b w:val="false"/>
                <w:i w:val="false"/>
                <w:color w:val="000000"/>
                <w:sz w:val="20"/>
              </w:rPr>
              <w:t>
КҚ 2.2.5. Шикізат пен көмекші материалдар шығындарына есеп жүргізу;</w:t>
            </w:r>
          </w:p>
          <w:p>
            <w:pPr>
              <w:spacing w:after="20"/>
              <w:ind w:left="20"/>
              <w:jc w:val="both"/>
            </w:pPr>
            <w:r>
              <w:rPr>
                <w:rFonts w:ascii="Times New Roman"/>
                <w:b w:val="false"/>
                <w:i w:val="false"/>
                <w:color w:val="000000"/>
                <w:sz w:val="20"/>
              </w:rPr>
              <w:t>
КҚ 2.2.6. Диффузиялық шырынның дефекация және қанықтыру технологиялық үдерістерінің нормадан ауытқу себептерінің алдын алу және жою;</w:t>
            </w:r>
          </w:p>
          <w:p>
            <w:pPr>
              <w:spacing w:after="20"/>
              <w:ind w:left="20"/>
              <w:jc w:val="both"/>
            </w:pPr>
            <w:r>
              <w:rPr>
                <w:rFonts w:ascii="Times New Roman"/>
                <w:b w:val="false"/>
                <w:i w:val="false"/>
                <w:color w:val="000000"/>
                <w:sz w:val="20"/>
              </w:rPr>
              <w:t>
КҚ 2.2.7. Бақылау-өлшеу аспаптарының көрсеткіштері, зертханалық талдау нәтижелері,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2.2.8.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122003 2 – Қант өндірісінде басқару пультінің операторы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Командалық-бағдарламалық панельдердің көмегімен қант өндірісінің өндірістік үдерістерін басқару; </w:t>
            </w:r>
          </w:p>
          <w:p>
            <w:pPr>
              <w:spacing w:after="20"/>
              <w:ind w:left="20"/>
              <w:jc w:val="both"/>
            </w:pPr>
            <w:r>
              <w:rPr>
                <w:rFonts w:ascii="Times New Roman"/>
                <w:b w:val="false"/>
                <w:i w:val="false"/>
                <w:color w:val="000000"/>
                <w:sz w:val="20"/>
              </w:rPr>
              <w:t>
КҚ 2.3.2. Бақылау-өлшеу жүйесінің көрсеткіштерін және қосымша өлшеу кешендерін пайдалана отырып, берілген физикалық және сапалық параметрлерді алуды қамтамасыз ету және талап етілген технологиялық режимдерді орындау;</w:t>
            </w:r>
          </w:p>
          <w:p>
            <w:pPr>
              <w:spacing w:after="20"/>
              <w:ind w:left="20"/>
              <w:jc w:val="both"/>
            </w:pPr>
            <w:r>
              <w:rPr>
                <w:rFonts w:ascii="Times New Roman"/>
                <w:b w:val="false"/>
                <w:i w:val="false"/>
                <w:color w:val="000000"/>
                <w:sz w:val="20"/>
              </w:rPr>
              <w:t>
КҚ 2.3.3. Агрегаттар, станциялар, телімдер жұмысындағы технологиялық ақаулардың алдын алу, анықтау және жою;</w:t>
            </w:r>
          </w:p>
          <w:p>
            <w:pPr>
              <w:spacing w:after="20"/>
              <w:ind w:left="20"/>
              <w:jc w:val="both"/>
            </w:pPr>
            <w:r>
              <w:rPr>
                <w:rFonts w:ascii="Times New Roman"/>
                <w:b w:val="false"/>
                <w:i w:val="false"/>
                <w:color w:val="000000"/>
                <w:sz w:val="20"/>
              </w:rPr>
              <w:t>
КҚ 2.3.4. Дайын өнім стандарттарын сақтау;</w:t>
            </w:r>
          </w:p>
          <w:p>
            <w:pPr>
              <w:spacing w:after="20"/>
              <w:ind w:left="20"/>
              <w:jc w:val="both"/>
            </w:pPr>
            <w:r>
              <w:rPr>
                <w:rFonts w:ascii="Times New Roman"/>
                <w:b w:val="false"/>
                <w:i w:val="false"/>
                <w:color w:val="000000"/>
                <w:sz w:val="20"/>
              </w:rPr>
              <w:t>
КҚ 2.3.5. Шикізат пен материалдар шығындары нормаларының сақталуын, қанттың шығуын қадағалау;</w:t>
            </w:r>
          </w:p>
          <w:p>
            <w:pPr>
              <w:spacing w:after="20"/>
              <w:ind w:left="20"/>
              <w:jc w:val="both"/>
            </w:pPr>
            <w:r>
              <w:rPr>
                <w:rFonts w:ascii="Times New Roman"/>
                <w:b w:val="false"/>
                <w:i w:val="false"/>
                <w:color w:val="000000"/>
                <w:sz w:val="20"/>
              </w:rPr>
              <w:t>
КҚ 2.3.6. Қант өндірісі технологиялық үдерістерінің нормадан ауытқу себептерінің алдын алу және жою;</w:t>
            </w:r>
          </w:p>
          <w:p>
            <w:pPr>
              <w:spacing w:after="20"/>
              <w:ind w:left="20"/>
              <w:jc w:val="both"/>
            </w:pPr>
            <w:r>
              <w:rPr>
                <w:rFonts w:ascii="Times New Roman"/>
                <w:b w:val="false"/>
                <w:i w:val="false"/>
                <w:color w:val="000000"/>
                <w:sz w:val="20"/>
              </w:rPr>
              <w:t>
КҚ 2.3.7. Бақылау-өлшеу аспаптарының көрсеткіштері бойынша технологиялық үдерістің жүрісін бақылау;</w:t>
            </w:r>
          </w:p>
          <w:p>
            <w:pPr>
              <w:spacing w:after="20"/>
              <w:ind w:left="20"/>
              <w:jc w:val="both"/>
            </w:pPr>
            <w:r>
              <w:rPr>
                <w:rFonts w:ascii="Times New Roman"/>
                <w:b w:val="false"/>
                <w:i w:val="false"/>
                <w:color w:val="000000"/>
                <w:sz w:val="20"/>
              </w:rPr>
              <w:t>
КҚ 2.3.8. Қант өндірісінің технологиялық жабдықтарын пайдалануды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 буын маманы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122004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3.1.1. Өңдеу үшін шикізатты қабылдауды, сақтауды және дайындауды ұйымдастыру және жүргізу; </w:t>
            </w:r>
          </w:p>
          <w:p>
            <w:pPr>
              <w:spacing w:after="20"/>
              <w:ind w:left="20"/>
              <w:jc w:val="both"/>
            </w:pPr>
            <w:r>
              <w:rPr>
                <w:rFonts w:ascii="Times New Roman"/>
                <w:b w:val="false"/>
                <w:i w:val="false"/>
                <w:color w:val="000000"/>
                <w:sz w:val="20"/>
              </w:rPr>
              <w:t>
КҚ 3.1.2.Қызылша қантын алудың технологиялық үдерістерін жүргізу режимдерін белгілеу және бақылау;</w:t>
            </w:r>
          </w:p>
          <w:p>
            <w:pPr>
              <w:spacing w:after="20"/>
              <w:ind w:left="20"/>
              <w:jc w:val="both"/>
            </w:pPr>
            <w:r>
              <w:rPr>
                <w:rFonts w:ascii="Times New Roman"/>
                <w:b w:val="false"/>
                <w:i w:val="false"/>
                <w:color w:val="000000"/>
                <w:sz w:val="20"/>
              </w:rPr>
              <w:t>
КҚ 3.1.3. Рафинадты қанттың әр түрін өндірудің технологиялық үдерістерін жүргізу режимдерін белгілеу және бақылау;</w:t>
            </w:r>
          </w:p>
          <w:p>
            <w:pPr>
              <w:spacing w:after="20"/>
              <w:ind w:left="20"/>
              <w:jc w:val="both"/>
            </w:pPr>
            <w:r>
              <w:rPr>
                <w:rFonts w:ascii="Times New Roman"/>
                <w:b w:val="false"/>
                <w:i w:val="false"/>
                <w:color w:val="000000"/>
                <w:sz w:val="20"/>
              </w:rPr>
              <w:t>
КҚ 3.1.4. Крахмал және қантты заттар өндірісінің технологиялық үдерістерін жүргізу режимдерін белгілеу және бақылау;</w:t>
            </w:r>
          </w:p>
          <w:p>
            <w:pPr>
              <w:spacing w:after="20"/>
              <w:ind w:left="20"/>
              <w:jc w:val="both"/>
            </w:pPr>
            <w:r>
              <w:rPr>
                <w:rFonts w:ascii="Times New Roman"/>
                <w:b w:val="false"/>
                <w:i w:val="false"/>
                <w:color w:val="000000"/>
                <w:sz w:val="20"/>
              </w:rPr>
              <w:t>
КҚ 3.1.5. Бақылау-өлшеу аспаптарының көрсеткіштері, зертханалық талдау нәтижелері,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3.1.6. Шикізат пен дайын өнімнің сапасына бақылау жасау;</w:t>
            </w:r>
          </w:p>
          <w:p>
            <w:pPr>
              <w:spacing w:after="20"/>
              <w:ind w:left="20"/>
              <w:jc w:val="both"/>
            </w:pPr>
            <w:r>
              <w:rPr>
                <w:rFonts w:ascii="Times New Roman"/>
                <w:b w:val="false"/>
                <w:i w:val="false"/>
                <w:color w:val="000000"/>
                <w:sz w:val="20"/>
              </w:rPr>
              <w:t xml:space="preserve">
КҚ 3.1.7. Қантты, крахмалды және ілеспе өнімдер өндірісінің технологиялық жабдықтарын пайдалануды қамтамасыз ету; </w:t>
            </w:r>
          </w:p>
          <w:p>
            <w:pPr>
              <w:spacing w:after="20"/>
              <w:ind w:left="20"/>
              <w:jc w:val="both"/>
            </w:pPr>
            <w:r>
              <w:rPr>
                <w:rFonts w:ascii="Times New Roman"/>
                <w:b w:val="false"/>
                <w:i w:val="false"/>
                <w:color w:val="000000"/>
                <w:sz w:val="20"/>
              </w:rPr>
              <w:t>
КҚ 3.1.8. Құрылымдық бөлімше жұмысын ұйымдастыру;</w:t>
            </w:r>
          </w:p>
          <w:p>
            <w:pPr>
              <w:spacing w:after="20"/>
              <w:ind w:left="20"/>
              <w:jc w:val="both"/>
            </w:pPr>
            <w:r>
              <w:rPr>
                <w:rFonts w:ascii="Times New Roman"/>
                <w:b w:val="false"/>
                <w:i w:val="false"/>
                <w:color w:val="000000"/>
                <w:sz w:val="20"/>
              </w:rPr>
              <w:t>
КҚ 3.1.9. Бекітілген есептеу-есеп беру құжаттамаларын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маусымлағы</w:t>
            </w:r>
            <w:r>
              <w:br/>
            </w:r>
            <w:r>
              <w:rPr>
                <w:rFonts w:ascii="Times New Roman"/>
                <w:b w:val="false"/>
                <w:i w:val="false"/>
                <w:color w:val="000000"/>
                <w:sz w:val="20"/>
              </w:rPr>
              <w:t>№ 384 бұйрығына 306-қосымша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1223000 – Сыра, алкогольсыз және спиртті ішімдіктер өндірісі</w:t>
      </w:r>
    </w:p>
    <w:p>
      <w:pPr>
        <w:spacing w:after="0"/>
        <w:ind w:left="0"/>
        <w:jc w:val="both"/>
      </w:pPr>
      <w:r>
        <w:rPr>
          <w:rFonts w:ascii="Times New Roman"/>
          <w:b w:val="false"/>
          <w:i w:val="false"/>
          <w:color w:val="000000"/>
          <w:sz w:val="28"/>
        </w:rPr>
        <w:t>
      Біліктілігі:      122301 2 – Ашытушы</w:t>
      </w:r>
    </w:p>
    <w:p>
      <w:pPr>
        <w:spacing w:after="0"/>
        <w:ind w:left="0"/>
        <w:jc w:val="both"/>
      </w:pPr>
      <w:r>
        <w:rPr>
          <w:rFonts w:ascii="Times New Roman"/>
          <w:b w:val="false"/>
          <w:i w:val="false"/>
          <w:color w:val="000000"/>
          <w:sz w:val="28"/>
        </w:rPr>
        <w:t>
      122302 2 – Купажист</w:t>
      </w:r>
    </w:p>
    <w:p>
      <w:pPr>
        <w:spacing w:after="0"/>
        <w:ind w:left="0"/>
        <w:jc w:val="both"/>
      </w:pPr>
      <w:r>
        <w:rPr>
          <w:rFonts w:ascii="Times New Roman"/>
          <w:b w:val="false"/>
          <w:i w:val="false"/>
          <w:color w:val="000000"/>
          <w:sz w:val="28"/>
        </w:rPr>
        <w:t>
      122303 2 – Коньяк өндіру аппаратшысы</w:t>
      </w:r>
    </w:p>
    <w:p>
      <w:pPr>
        <w:spacing w:after="0"/>
        <w:ind w:left="0"/>
        <w:jc w:val="both"/>
      </w:pPr>
      <w:r>
        <w:rPr>
          <w:rFonts w:ascii="Times New Roman"/>
          <w:b w:val="false"/>
          <w:i w:val="false"/>
          <w:color w:val="000000"/>
          <w:sz w:val="28"/>
        </w:rPr>
        <w:t>
      122304 2 – Спиртті ректификациялау және айыру аппаратшысы</w:t>
      </w:r>
    </w:p>
    <w:p>
      <w:pPr>
        <w:spacing w:after="0"/>
        <w:ind w:left="0"/>
        <w:jc w:val="both"/>
      </w:pPr>
      <w:r>
        <w:rPr>
          <w:rFonts w:ascii="Times New Roman"/>
          <w:b w:val="false"/>
          <w:i w:val="false"/>
          <w:color w:val="000000"/>
          <w:sz w:val="28"/>
        </w:rPr>
        <w:t>
      122305 2 – Шампан өндірісінің аппаратшысы</w:t>
      </w:r>
    </w:p>
    <w:p>
      <w:pPr>
        <w:spacing w:after="0"/>
        <w:ind w:left="0"/>
        <w:jc w:val="both"/>
      </w:pPr>
      <w:r>
        <w:rPr>
          <w:rFonts w:ascii="Times New Roman"/>
          <w:b w:val="false"/>
          <w:i w:val="false"/>
          <w:color w:val="000000"/>
          <w:sz w:val="28"/>
        </w:rPr>
        <w:t>
      122306 2 – Ашытылу процесінің аппаратшысы</w:t>
      </w:r>
    </w:p>
    <w:p>
      <w:pPr>
        <w:spacing w:after="0"/>
        <w:ind w:left="0"/>
        <w:jc w:val="both"/>
      </w:pPr>
      <w:r>
        <w:rPr>
          <w:rFonts w:ascii="Times New Roman"/>
          <w:b w:val="false"/>
          <w:i w:val="false"/>
          <w:color w:val="000000"/>
          <w:sz w:val="28"/>
        </w:rPr>
        <w:t>
      122307 2 – Шарап материалдарын және шарап өңдеуші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дағдыларын қалыптастыру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маусымлағы</w:t>
            </w:r>
            <w:r>
              <w:br/>
            </w:r>
            <w:r>
              <w:rPr>
                <w:rFonts w:ascii="Times New Roman"/>
                <w:b w:val="false"/>
                <w:i w:val="false"/>
                <w:color w:val="000000"/>
                <w:sz w:val="20"/>
              </w:rPr>
              <w:t>№ 384 бұйрығына 307-қосымша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1223000 – Сыра, алкогольсыз және спиртті ішімдіктер өндірісі</w:t>
      </w:r>
    </w:p>
    <w:p>
      <w:pPr>
        <w:spacing w:after="0"/>
        <w:ind w:left="0"/>
        <w:jc w:val="both"/>
      </w:pPr>
      <w:r>
        <w:rPr>
          <w:rFonts w:ascii="Times New Roman"/>
          <w:b w:val="false"/>
          <w:i w:val="false"/>
          <w:color w:val="000000"/>
          <w:sz w:val="28"/>
        </w:rPr>
        <w:t>
      Біліктілігі:      122301 2 – Ашытушы</w:t>
      </w:r>
    </w:p>
    <w:p>
      <w:pPr>
        <w:spacing w:after="0"/>
        <w:ind w:left="0"/>
        <w:jc w:val="both"/>
      </w:pPr>
      <w:r>
        <w:rPr>
          <w:rFonts w:ascii="Times New Roman"/>
          <w:b w:val="false"/>
          <w:i w:val="false"/>
          <w:color w:val="000000"/>
          <w:sz w:val="28"/>
        </w:rPr>
        <w:t>
      122302 2 – Купажист</w:t>
      </w:r>
    </w:p>
    <w:p>
      <w:pPr>
        <w:spacing w:after="0"/>
        <w:ind w:left="0"/>
        <w:jc w:val="both"/>
      </w:pPr>
      <w:r>
        <w:rPr>
          <w:rFonts w:ascii="Times New Roman"/>
          <w:b w:val="false"/>
          <w:i w:val="false"/>
          <w:color w:val="000000"/>
          <w:sz w:val="28"/>
        </w:rPr>
        <w:t>
      122303 2 – Коньяк өндіру аппаратшысы</w:t>
      </w:r>
    </w:p>
    <w:p>
      <w:pPr>
        <w:spacing w:after="0"/>
        <w:ind w:left="0"/>
        <w:jc w:val="both"/>
      </w:pPr>
      <w:r>
        <w:rPr>
          <w:rFonts w:ascii="Times New Roman"/>
          <w:b w:val="false"/>
          <w:i w:val="false"/>
          <w:color w:val="000000"/>
          <w:sz w:val="28"/>
        </w:rPr>
        <w:t>
      122304 2 – Спиртті ректификациялау және айыру аппаратшысы</w:t>
      </w:r>
    </w:p>
    <w:p>
      <w:pPr>
        <w:spacing w:after="0"/>
        <w:ind w:left="0"/>
        <w:jc w:val="both"/>
      </w:pPr>
      <w:r>
        <w:rPr>
          <w:rFonts w:ascii="Times New Roman"/>
          <w:b w:val="false"/>
          <w:i w:val="false"/>
          <w:color w:val="000000"/>
          <w:sz w:val="28"/>
        </w:rPr>
        <w:t>
      122305 2 – Шампан өндірісінің аппаратшысы</w:t>
      </w:r>
    </w:p>
    <w:p>
      <w:pPr>
        <w:spacing w:after="0"/>
        <w:ind w:left="0"/>
        <w:jc w:val="both"/>
      </w:pPr>
      <w:r>
        <w:rPr>
          <w:rFonts w:ascii="Times New Roman"/>
          <w:b w:val="false"/>
          <w:i w:val="false"/>
          <w:color w:val="000000"/>
          <w:sz w:val="28"/>
        </w:rPr>
        <w:t>
      122306 2 – Ашытылу процесінің аппаратшысы</w:t>
      </w:r>
    </w:p>
    <w:p>
      <w:pPr>
        <w:spacing w:after="0"/>
        <w:ind w:left="0"/>
        <w:jc w:val="both"/>
      </w:pPr>
      <w:r>
        <w:rPr>
          <w:rFonts w:ascii="Times New Roman"/>
          <w:b w:val="false"/>
          <w:i w:val="false"/>
          <w:color w:val="000000"/>
          <w:sz w:val="28"/>
        </w:rPr>
        <w:t>
      122307 2 – Шарап материалдарын және шарап өңдеуші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w:t>
            </w:r>
          </w:p>
          <w:p>
            <w:pPr>
              <w:spacing w:after="20"/>
              <w:ind w:left="20"/>
              <w:jc w:val="both"/>
            </w:pPr>
            <w:r>
              <w:rPr>
                <w:rFonts w:ascii="Times New Roman"/>
                <w:b w:val="false"/>
                <w:i w:val="false"/>
                <w:color w:val="000000"/>
                <w:sz w:val="20"/>
              </w:rPr>
              <w:t>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 мен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маусымлағы</w:t>
            </w:r>
            <w:r>
              <w:br/>
            </w:r>
            <w:r>
              <w:rPr>
                <w:rFonts w:ascii="Times New Roman"/>
                <w:b w:val="false"/>
                <w:i w:val="false"/>
                <w:color w:val="000000"/>
                <w:sz w:val="20"/>
              </w:rPr>
              <w:t>№ 384 бұйрығына 308-қосымша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1223000 – Сыра, алкогольсыз және спиртті ішімдіктер өндірісі</w:t>
      </w:r>
    </w:p>
    <w:p>
      <w:pPr>
        <w:spacing w:after="0"/>
        <w:ind w:left="0"/>
        <w:jc w:val="both"/>
      </w:pPr>
      <w:r>
        <w:rPr>
          <w:rFonts w:ascii="Times New Roman"/>
          <w:b w:val="false"/>
          <w:i w:val="false"/>
          <w:color w:val="000000"/>
          <w:sz w:val="28"/>
        </w:rPr>
        <w:t>
      Біліктілігі:      122308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xml:space="preserve">
(Кәсіптік қазақ (орыс) тілі, Кәсіптік шетел тілі, </w:t>
            </w:r>
          </w:p>
          <w:p>
            <w:pPr>
              <w:spacing w:after="20"/>
              <w:ind w:left="20"/>
              <w:jc w:val="both"/>
            </w:pPr>
            <w:r>
              <w:rPr>
                <w:rFonts w:ascii="Times New Roman"/>
                <w:b w:val="false"/>
                <w:i w:val="false"/>
                <w:color w:val="000000"/>
                <w:sz w:val="20"/>
              </w:rPr>
              <w:t>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және сыра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Алькогольсіз сусындар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спиртті ішімдіктер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жинау және диплом жұмысын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маусымлағы</w:t>
            </w:r>
            <w:r>
              <w:br/>
            </w:r>
            <w:r>
              <w:rPr>
                <w:rFonts w:ascii="Times New Roman"/>
                <w:b w:val="false"/>
                <w:i w:val="false"/>
                <w:color w:val="000000"/>
                <w:sz w:val="20"/>
              </w:rPr>
              <w:t>№ 384 бұйрығына 309-қосымша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1223000 – Сыра, алкогольсыз және спиртті ішімдіктер өндірісі</w:t>
      </w:r>
    </w:p>
    <w:p>
      <w:pPr>
        <w:spacing w:after="0"/>
        <w:ind w:left="0"/>
        <w:jc w:val="both"/>
      </w:pPr>
      <w:r>
        <w:rPr>
          <w:rFonts w:ascii="Times New Roman"/>
          <w:b w:val="false"/>
          <w:i w:val="false"/>
          <w:color w:val="000000"/>
          <w:sz w:val="28"/>
        </w:rPr>
        <w:t>
      Біліктілігі:      122308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 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және сыра өндірісінің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Алькогольсіз сусындар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спиртті ішімдіктер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жинау және диплом жұмысын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маусымлағы</w:t>
            </w:r>
            <w:r>
              <w:br/>
            </w:r>
            <w:r>
              <w:rPr>
                <w:rFonts w:ascii="Times New Roman"/>
                <w:b w:val="false"/>
                <w:i w:val="false"/>
                <w:color w:val="000000"/>
                <w:sz w:val="20"/>
              </w:rPr>
              <w:t>№ 384 бұйрығына 310-қосымша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"Сыра, алкогольсыз және спиртті ішімдіктер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грамматикасы;</w:t>
            </w:r>
          </w:p>
          <w:p>
            <w:pPr>
              <w:spacing w:after="20"/>
              <w:ind w:left="20"/>
              <w:jc w:val="both"/>
            </w:pPr>
            <w:r>
              <w:rPr>
                <w:rFonts w:ascii="Times New Roman"/>
                <w:b w:val="false"/>
                <w:i w:val="false"/>
                <w:color w:val="000000"/>
                <w:sz w:val="20"/>
              </w:rPr>
              <w:t xml:space="preserve">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ерекшклігі;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қазақ (орыс) сөйлеу тілінің әдеп ерекшеліктері;</w:t>
            </w:r>
          </w:p>
          <w:p>
            <w:pPr>
              <w:spacing w:after="20"/>
              <w:ind w:left="20"/>
              <w:jc w:val="both"/>
            </w:pPr>
            <w:r>
              <w:rPr>
                <w:rFonts w:ascii="Times New Roman"/>
                <w:b w:val="false"/>
                <w:i w:val="false"/>
                <w:color w:val="000000"/>
                <w:sz w:val="20"/>
              </w:rPr>
              <w:t xml:space="preserve">
аударма техникасы; </w:t>
            </w:r>
          </w:p>
          <w:p>
            <w:pPr>
              <w:spacing w:after="20"/>
              <w:ind w:left="20"/>
              <w:jc w:val="both"/>
            </w:pPr>
            <w:r>
              <w:rPr>
                <w:rFonts w:ascii="Times New Roman"/>
                <w:b w:val="false"/>
                <w:i w:val="false"/>
                <w:color w:val="000000"/>
                <w:sz w:val="20"/>
              </w:rPr>
              <w:t>
кәсіби бағыттағы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қатынас түрлері, қызметі мен құралдары; </w:t>
            </w:r>
          </w:p>
          <w:p>
            <w:pPr>
              <w:spacing w:after="20"/>
              <w:ind w:left="20"/>
              <w:jc w:val="both"/>
            </w:pPr>
            <w:r>
              <w:rPr>
                <w:rFonts w:ascii="Times New Roman"/>
                <w:b w:val="false"/>
                <w:i w:val="false"/>
                <w:color w:val="000000"/>
                <w:sz w:val="20"/>
              </w:rPr>
              <w:t xml:space="preserve">
іскерлік қатынастың негізгі ережелері мен қағидаттары; </w:t>
            </w:r>
          </w:p>
          <w:p>
            <w:pPr>
              <w:spacing w:after="20"/>
              <w:ind w:left="20"/>
              <w:jc w:val="both"/>
            </w:pPr>
            <w:r>
              <w:rPr>
                <w:rFonts w:ascii="Times New Roman"/>
                <w:b w:val="false"/>
                <w:i w:val="false"/>
                <w:color w:val="000000"/>
                <w:sz w:val="20"/>
              </w:rPr>
              <w:t xml:space="preserve">
қазақ (орыс) сөйлеу тілінің әдебі;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Ағылшын тілінің грамматикасы;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ерекшелігі;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сөйлеу әрекетінің түрлері мен сөйлеу формалары (ауызша, жазбаша, монолог, сұқбат);</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кәсіптік лексика, терминдер; </w:t>
            </w:r>
          </w:p>
          <w:p>
            <w:pPr>
              <w:spacing w:after="20"/>
              <w:ind w:left="20"/>
              <w:jc w:val="both"/>
            </w:pPr>
            <w:r>
              <w:rPr>
                <w:rFonts w:ascii="Times New Roman"/>
                <w:b w:val="false"/>
                <w:i w:val="false"/>
                <w:color w:val="000000"/>
                <w:sz w:val="20"/>
              </w:rPr>
              <w:t xml:space="preserve">
қысқарған күрделі сөздерді, аббревиатураларды сауатты жазу; </w:t>
            </w:r>
          </w:p>
          <w:p>
            <w:pPr>
              <w:spacing w:after="20"/>
              <w:ind w:left="20"/>
              <w:jc w:val="both"/>
            </w:pPr>
            <w:r>
              <w:rPr>
                <w:rFonts w:ascii="Times New Roman"/>
                <w:b w:val="false"/>
                <w:i w:val="false"/>
                <w:color w:val="000000"/>
                <w:sz w:val="20"/>
              </w:rPr>
              <w:t xml:space="preserve">
тілдің стильдік ерекшеліктері (сөйлеу стильдері);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
салауатты өмір салтын ұйымдастырудың негізгі талаптары; </w:t>
            </w:r>
          </w:p>
          <w:p>
            <w:pPr>
              <w:spacing w:after="20"/>
              <w:ind w:left="20"/>
              <w:jc w:val="both"/>
            </w:pP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p>
          <w:p>
            <w:pPr>
              <w:spacing w:after="20"/>
              <w:ind w:left="20"/>
              <w:jc w:val="both"/>
            </w:pPr>
            <w:r>
              <w:rPr>
                <w:rFonts w:ascii="Times New Roman"/>
                <w:b w:val="false"/>
                <w:i w:val="false"/>
                <w:color w:val="000000"/>
                <w:sz w:val="20"/>
              </w:rPr>
              <w:t>
сыртқы ортаның әртүрлі жағдайларында адам ағзасының төзімділігінің жоғарылауы;</w:t>
            </w:r>
          </w:p>
          <w:p>
            <w:pPr>
              <w:spacing w:after="20"/>
              <w:ind w:left="20"/>
              <w:jc w:val="both"/>
            </w:pPr>
            <w:r>
              <w:rPr>
                <w:rFonts w:ascii="Times New Roman"/>
                <w:b w:val="false"/>
                <w:i w:val="false"/>
                <w:color w:val="000000"/>
                <w:sz w:val="20"/>
              </w:rPr>
              <w:t>
гигиена мәдениеті, жарақаттың алдын алу, алғашқы медициналық көмектің түрлері;</w:t>
            </w:r>
          </w:p>
          <w:p>
            <w:pPr>
              <w:spacing w:after="20"/>
              <w:ind w:left="20"/>
              <w:jc w:val="both"/>
            </w:pPr>
            <w:r>
              <w:rPr>
                <w:rFonts w:ascii="Times New Roman"/>
                <w:b w:val="false"/>
                <w:i w:val="false"/>
                <w:color w:val="000000"/>
                <w:sz w:val="20"/>
              </w:rPr>
              <w:t>
қозғалыс белсенділігінің режимдері;</w:t>
            </w:r>
          </w:p>
          <w:p>
            <w:pPr>
              <w:spacing w:after="20"/>
              <w:ind w:left="20"/>
              <w:jc w:val="both"/>
            </w:pPr>
            <w:r>
              <w:rPr>
                <w:rFonts w:ascii="Times New Roman"/>
                <w:b w:val="false"/>
                <w:i w:val="false"/>
                <w:color w:val="000000"/>
                <w:sz w:val="20"/>
              </w:rPr>
              <w:t xml:space="preserve">
жеңіл атлетика; </w:t>
            </w:r>
          </w:p>
          <w:p>
            <w:pPr>
              <w:spacing w:after="20"/>
              <w:ind w:left="20"/>
              <w:jc w:val="both"/>
            </w:pPr>
            <w:r>
              <w:rPr>
                <w:rFonts w:ascii="Times New Roman"/>
                <w:b w:val="false"/>
                <w:i w:val="false"/>
                <w:color w:val="000000"/>
                <w:sz w:val="20"/>
              </w:rPr>
              <w:t xml:space="preserve">
гимнастика; </w:t>
            </w:r>
          </w:p>
          <w:p>
            <w:pPr>
              <w:spacing w:after="20"/>
              <w:ind w:left="20"/>
              <w:jc w:val="both"/>
            </w:pPr>
            <w:r>
              <w:rPr>
                <w:rFonts w:ascii="Times New Roman"/>
                <w:b w:val="false"/>
                <w:i w:val="false"/>
                <w:color w:val="000000"/>
                <w:sz w:val="20"/>
              </w:rPr>
              <w:t xml:space="preserve">
шаңғы тебу дайындығы; </w:t>
            </w:r>
          </w:p>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спорттық және қозғалыс ойындары; </w:t>
            </w:r>
          </w:p>
          <w:p>
            <w:pPr>
              <w:spacing w:after="20"/>
              <w:ind w:left="20"/>
              <w:jc w:val="both"/>
            </w:pPr>
            <w:r>
              <w:rPr>
                <w:rFonts w:ascii="Times New Roman"/>
                <w:b w:val="false"/>
                <w:i w:val="false"/>
                <w:color w:val="000000"/>
                <w:sz w:val="20"/>
              </w:rPr>
              <w:t>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рөлі; </w:t>
            </w:r>
          </w:p>
          <w:p>
            <w:pPr>
              <w:spacing w:after="20"/>
              <w:ind w:left="20"/>
              <w:jc w:val="both"/>
            </w:pPr>
            <w:r>
              <w:rPr>
                <w:rFonts w:ascii="Times New Roman"/>
                <w:b w:val="false"/>
                <w:i w:val="false"/>
                <w:color w:val="000000"/>
                <w:sz w:val="20"/>
              </w:rPr>
              <w:t xml:space="preserve">
қимыл-қозғалыс әрекеттерінің тәсілдері; </w:t>
            </w:r>
          </w:p>
          <w:p>
            <w:pPr>
              <w:spacing w:after="20"/>
              <w:ind w:left="20"/>
              <w:jc w:val="both"/>
            </w:pPr>
            <w:r>
              <w:rPr>
                <w:rFonts w:ascii="Times New Roman"/>
                <w:b w:val="false"/>
                <w:i w:val="false"/>
                <w:color w:val="000000"/>
                <w:sz w:val="20"/>
              </w:rPr>
              <w:t xml:space="preserve">
дене шынықтырудағы жүктеме мен оларды реттеу (мөлшерлеу) ережелері туралы; </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 зақымданудың алдын-алу шаралары; </w:t>
            </w:r>
          </w:p>
          <w:p>
            <w:pPr>
              <w:spacing w:after="20"/>
              <w:ind w:left="20"/>
              <w:jc w:val="both"/>
            </w:pPr>
            <w:r>
              <w:rPr>
                <w:rFonts w:ascii="Times New Roman"/>
                <w:b w:val="false"/>
                <w:i w:val="false"/>
                <w:color w:val="000000"/>
                <w:sz w:val="20"/>
              </w:rPr>
              <w:t xml:space="preserve">
салауатты өмір салтын сақтау ережелері; </w:t>
            </w:r>
          </w:p>
          <w:p>
            <w:pPr>
              <w:spacing w:after="20"/>
              <w:ind w:left="20"/>
              <w:jc w:val="both"/>
            </w:pPr>
            <w:r>
              <w:rPr>
                <w:rFonts w:ascii="Times New Roman"/>
                <w:b w:val="false"/>
                <w:i w:val="false"/>
                <w:color w:val="000000"/>
                <w:sz w:val="20"/>
              </w:rPr>
              <w:t xml:space="preserve">
жеңіл атлетикалық жаттығуларды орындау техникасы; </w:t>
            </w:r>
          </w:p>
          <w:p>
            <w:pPr>
              <w:spacing w:after="20"/>
              <w:ind w:left="20"/>
              <w:jc w:val="both"/>
            </w:pPr>
            <w:r>
              <w:rPr>
                <w:rFonts w:ascii="Times New Roman"/>
                <w:b w:val="false"/>
                <w:i w:val="false"/>
                <w:color w:val="000000"/>
                <w:sz w:val="20"/>
              </w:rPr>
              <w:t xml:space="preserve">
шаңғымен жүру техникасының элементтері; </w:t>
            </w:r>
          </w:p>
          <w:p>
            <w:pPr>
              <w:spacing w:after="20"/>
              <w:ind w:left="20"/>
              <w:jc w:val="both"/>
            </w:pPr>
            <w:r>
              <w:rPr>
                <w:rFonts w:ascii="Times New Roman"/>
                <w:b w:val="false"/>
                <w:i w:val="false"/>
                <w:color w:val="000000"/>
                <w:sz w:val="20"/>
              </w:rPr>
              <w:t xml:space="preserve">
жүзу түрлері мен техникалары;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 </w:t>
            </w:r>
          </w:p>
          <w:p>
            <w:pPr>
              <w:spacing w:after="20"/>
              <w:ind w:left="20"/>
              <w:jc w:val="both"/>
            </w:pPr>
            <w:r>
              <w:rPr>
                <w:rFonts w:ascii="Times New Roman"/>
                <w:b w:val="false"/>
                <w:i w:val="false"/>
                <w:color w:val="000000"/>
                <w:sz w:val="20"/>
              </w:rPr>
              <w:t xml:space="preserve">
қазақтың ұлттық спорт ойындарының түрлері мен ережелері; </w:t>
            </w:r>
          </w:p>
          <w:p>
            <w:pPr>
              <w:spacing w:after="20"/>
              <w:ind w:left="20"/>
              <w:jc w:val="both"/>
            </w:pPr>
            <w:r>
              <w:rPr>
                <w:rFonts w:ascii="Times New Roman"/>
                <w:b w:val="false"/>
                <w:i w:val="false"/>
                <w:color w:val="000000"/>
                <w:sz w:val="20"/>
              </w:rPr>
              <w:t xml:space="preserve">
спорттық гигиена талаптары; </w:t>
            </w:r>
          </w:p>
          <w:p>
            <w:pPr>
              <w:spacing w:after="20"/>
              <w:ind w:left="20"/>
              <w:jc w:val="both"/>
            </w:pPr>
            <w:r>
              <w:rPr>
                <w:rFonts w:ascii="Times New Roman"/>
                <w:b w:val="false"/>
                <w:i w:val="false"/>
                <w:color w:val="000000"/>
                <w:sz w:val="20"/>
              </w:rPr>
              <w:t xml:space="preserve">
Президенттік тест нормативтері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жеңіл атлетикалық жаттығуларды орындау техникасын меңгеру; </w:t>
            </w:r>
          </w:p>
          <w:p>
            <w:pPr>
              <w:spacing w:after="20"/>
              <w:ind w:left="20"/>
              <w:jc w:val="both"/>
            </w:pPr>
            <w:r>
              <w:rPr>
                <w:rFonts w:ascii="Times New Roman"/>
                <w:b w:val="false"/>
                <w:i w:val="false"/>
                <w:color w:val="000000"/>
                <w:sz w:val="20"/>
              </w:rPr>
              <w:t xml:space="preserve">
қысқа, орта, ұзақ қашықтыққа жүгіру техникасын игеру; </w:t>
            </w:r>
          </w:p>
          <w:p>
            <w:pPr>
              <w:spacing w:after="20"/>
              <w:ind w:left="20"/>
              <w:jc w:val="both"/>
            </w:pPr>
            <w:r>
              <w:rPr>
                <w:rFonts w:ascii="Times New Roman"/>
                <w:b w:val="false"/>
                <w:i w:val="false"/>
                <w:color w:val="000000"/>
                <w:sz w:val="20"/>
              </w:rPr>
              <w:t xml:space="preserve">
диск, граната лақтыру техникасын меңгеру; </w:t>
            </w:r>
          </w:p>
          <w:p>
            <w:pPr>
              <w:spacing w:after="20"/>
              <w:ind w:left="20"/>
              <w:jc w:val="both"/>
            </w:pPr>
            <w:r>
              <w:rPr>
                <w:rFonts w:ascii="Times New Roman"/>
                <w:b w:val="false"/>
                <w:i w:val="false"/>
                <w:color w:val="000000"/>
                <w:sz w:val="20"/>
              </w:rPr>
              <w:t xml:space="preserve">
бір орыннан және жүгіріп келіп ұзындыққа секіру техникасын меңгеру; </w:t>
            </w:r>
          </w:p>
          <w:p>
            <w:pPr>
              <w:spacing w:after="20"/>
              <w:ind w:left="20"/>
              <w:jc w:val="both"/>
            </w:pPr>
            <w:r>
              <w:rPr>
                <w:rFonts w:ascii="Times New Roman"/>
                <w:b w:val="false"/>
                <w:i w:val="false"/>
                <w:color w:val="000000"/>
                <w:sz w:val="20"/>
              </w:rPr>
              <w:t xml:space="preserve">
доппен жүру және лақтыру әдістерін меңгеру; </w:t>
            </w:r>
          </w:p>
          <w:p>
            <w:pPr>
              <w:spacing w:after="20"/>
              <w:ind w:left="20"/>
              <w:jc w:val="both"/>
            </w:pPr>
            <w:r>
              <w:rPr>
                <w:rFonts w:ascii="Times New Roman"/>
                <w:b w:val="false"/>
                <w:i w:val="false"/>
                <w:color w:val="000000"/>
                <w:sz w:val="20"/>
              </w:rPr>
              <w:t xml:space="preserve">
допты беру және допты қабылдау техникасын меңгеру; </w:t>
            </w:r>
          </w:p>
          <w:p>
            <w:pPr>
              <w:spacing w:after="20"/>
              <w:ind w:left="20"/>
              <w:jc w:val="both"/>
            </w:pPr>
            <w:r>
              <w:rPr>
                <w:rFonts w:ascii="Times New Roman"/>
                <w:b w:val="false"/>
                <w:i w:val="false"/>
                <w:color w:val="000000"/>
                <w:sz w:val="20"/>
              </w:rPr>
              <w:t xml:space="preserve">
әртүрлі тәсілдермен шаңғымен жүру техникасын меңгеру; </w:t>
            </w:r>
          </w:p>
          <w:p>
            <w:pPr>
              <w:spacing w:after="20"/>
              <w:ind w:left="20"/>
              <w:jc w:val="both"/>
            </w:pPr>
            <w:r>
              <w:rPr>
                <w:rFonts w:ascii="Times New Roman"/>
                <w:b w:val="false"/>
                <w:i w:val="false"/>
                <w:color w:val="000000"/>
                <w:sz w:val="20"/>
              </w:rPr>
              <w:t xml:space="preserve">
жүзу техникасын меңгеру; </w:t>
            </w:r>
          </w:p>
          <w:p>
            <w:pPr>
              <w:spacing w:after="20"/>
              <w:ind w:left="20"/>
              <w:jc w:val="both"/>
            </w:pPr>
            <w:r>
              <w:rPr>
                <w:rFonts w:ascii="Times New Roman"/>
                <w:b w:val="false"/>
                <w:i w:val="false"/>
                <w:color w:val="000000"/>
                <w:sz w:val="20"/>
              </w:rPr>
              <w:t xml:space="preserve">
спорттық гигиеналық талаптарды орындау; </w:t>
            </w:r>
          </w:p>
          <w:p>
            <w:pPr>
              <w:spacing w:after="20"/>
              <w:ind w:left="20"/>
              <w:jc w:val="both"/>
            </w:pPr>
            <w:r>
              <w:rPr>
                <w:rFonts w:ascii="Times New Roman"/>
                <w:b w:val="false"/>
                <w:i w:val="false"/>
                <w:color w:val="000000"/>
                <w:sz w:val="20"/>
              </w:rPr>
              <w:t xml:space="preserve">
туристік дағдылар мен іскерліктерді көрсету; </w:t>
            </w:r>
          </w:p>
          <w:p>
            <w:pPr>
              <w:spacing w:after="20"/>
              <w:ind w:left="20"/>
              <w:jc w:val="both"/>
            </w:pPr>
            <w:r>
              <w:rPr>
                <w:rFonts w:ascii="Times New Roman"/>
                <w:b w:val="false"/>
                <w:i w:val="false"/>
                <w:color w:val="000000"/>
                <w:sz w:val="20"/>
              </w:rPr>
              <w:t xml:space="preserve">
жеңіл жарақат, сырып алу кезінде дәрігерге дейінгі көмекті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сызбаларды ресімдеу ережесі;</w:t>
            </w:r>
          </w:p>
          <w:p>
            <w:pPr>
              <w:spacing w:after="20"/>
              <w:ind w:left="20"/>
              <w:jc w:val="both"/>
            </w:pPr>
            <w:r>
              <w:rPr>
                <w:rFonts w:ascii="Times New Roman"/>
                <w:b w:val="false"/>
                <w:i w:val="false"/>
                <w:color w:val="000000"/>
                <w:sz w:val="20"/>
              </w:rPr>
              <w:t>
сызбалардағы геометриялық құрылымдар;</w:t>
            </w:r>
          </w:p>
          <w:p>
            <w:pPr>
              <w:spacing w:after="20"/>
              <w:ind w:left="20"/>
              <w:jc w:val="both"/>
            </w:pPr>
            <w:r>
              <w:rPr>
                <w:rFonts w:ascii="Times New Roman"/>
                <w:b w:val="false"/>
                <w:i w:val="false"/>
                <w:color w:val="000000"/>
                <w:sz w:val="20"/>
              </w:rPr>
              <w:t>
сызбалардағы проекциялық кескіндер;</w:t>
            </w:r>
          </w:p>
          <w:p>
            <w:pPr>
              <w:spacing w:after="20"/>
              <w:ind w:left="20"/>
              <w:jc w:val="both"/>
            </w:pP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
бөлшектердің сызбасы мен изометриялық проекциялары;</w:t>
            </w:r>
          </w:p>
          <w:p>
            <w:pPr>
              <w:spacing w:after="20"/>
              <w:ind w:left="20"/>
              <w:jc w:val="both"/>
            </w:pPr>
            <w:r>
              <w:rPr>
                <w:rFonts w:ascii="Times New Roman"/>
                <w:b w:val="false"/>
                <w:i w:val="false"/>
                <w:color w:val="000000"/>
                <w:sz w:val="20"/>
              </w:rPr>
              <w:t>
геометриялық пішіндердің жазбасы;</w:t>
            </w:r>
          </w:p>
          <w:p>
            <w:pPr>
              <w:spacing w:after="20"/>
              <w:ind w:left="20"/>
              <w:jc w:val="both"/>
            </w:pPr>
            <w:r>
              <w:rPr>
                <w:rFonts w:ascii="Times New Roman"/>
                <w:b w:val="false"/>
                <w:i w:val="false"/>
                <w:color w:val="000000"/>
                <w:sz w:val="20"/>
              </w:rPr>
              <w:t>
технологиялық сызу негіздері;</w:t>
            </w:r>
          </w:p>
          <w:p>
            <w:pPr>
              <w:spacing w:after="20"/>
              <w:ind w:left="20"/>
              <w:jc w:val="both"/>
            </w:pPr>
            <w:r>
              <w:rPr>
                <w:rFonts w:ascii="Times New Roman"/>
                <w:b w:val="false"/>
                <w:i w:val="false"/>
                <w:color w:val="000000"/>
                <w:sz w:val="20"/>
              </w:rPr>
              <w:t>
сызбаларда кескіндердің орналасуы;</w:t>
            </w:r>
          </w:p>
          <w:p>
            <w:pPr>
              <w:spacing w:after="20"/>
              <w:ind w:left="20"/>
              <w:jc w:val="both"/>
            </w:pPr>
            <w:r>
              <w:rPr>
                <w:rFonts w:ascii="Times New Roman"/>
                <w:b w:val="false"/>
                <w:i w:val="false"/>
                <w:color w:val="000000"/>
                <w:sz w:val="20"/>
              </w:rPr>
              <w:t>
қималар мен кесінділер;</w:t>
            </w:r>
          </w:p>
          <w:p>
            <w:pPr>
              <w:spacing w:after="20"/>
              <w:ind w:left="20"/>
              <w:jc w:val="both"/>
            </w:pP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
машина құрылысының сызулары;</w:t>
            </w:r>
          </w:p>
          <w:p>
            <w:pPr>
              <w:spacing w:after="20"/>
              <w:ind w:left="20"/>
              <w:jc w:val="both"/>
            </w:pPr>
            <w:r>
              <w:rPr>
                <w:rFonts w:ascii="Times New Roman"/>
                <w:b w:val="false"/>
                <w:i w:val="false"/>
                <w:color w:val="000000"/>
                <w:sz w:val="20"/>
              </w:rPr>
              <w:t>
ажырамайтын бірігулер;</w:t>
            </w:r>
          </w:p>
          <w:p>
            <w:pPr>
              <w:spacing w:after="20"/>
              <w:ind w:left="20"/>
              <w:jc w:val="both"/>
            </w:pP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p>
          <w:p>
            <w:pPr>
              <w:spacing w:after="20"/>
              <w:ind w:left="20"/>
              <w:jc w:val="both"/>
            </w:pPr>
            <w:r>
              <w:rPr>
                <w:rFonts w:ascii="Times New Roman"/>
                <w:b w:val="false"/>
                <w:i w:val="false"/>
                <w:color w:val="000000"/>
                <w:sz w:val="20"/>
              </w:rPr>
              <w:t xml:space="preserve">
cызба геометриясының және проекциялық сызбаның негіздері; </w:t>
            </w:r>
          </w:p>
          <w:p>
            <w:pPr>
              <w:spacing w:after="20"/>
              <w:ind w:left="20"/>
              <w:jc w:val="both"/>
            </w:pPr>
            <w:r>
              <w:rPr>
                <w:rFonts w:ascii="Times New Roman"/>
                <w:b w:val="false"/>
                <w:i w:val="false"/>
                <w:color w:val="000000"/>
                <w:sz w:val="20"/>
              </w:rPr>
              <w:t xml:space="preserve">
құрастырушылық, технологиялық және басқа нормативті құжаттардың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бейініне сәйкес сызбаны құрастыру, оқу және рәсімдеу; </w:t>
            </w:r>
          </w:p>
          <w:p>
            <w:pPr>
              <w:spacing w:after="20"/>
              <w:ind w:left="20"/>
              <w:jc w:val="both"/>
            </w:pPr>
            <w:r>
              <w:rPr>
                <w:rFonts w:ascii="Times New Roman"/>
                <w:b w:val="false"/>
                <w:i w:val="false"/>
                <w:color w:val="000000"/>
                <w:sz w:val="20"/>
              </w:rPr>
              <w:t xml:space="preserve">
анықтамалықтарды қолдану; </w:t>
            </w:r>
          </w:p>
          <w:p>
            <w:pPr>
              <w:spacing w:after="20"/>
              <w:ind w:left="20"/>
              <w:jc w:val="both"/>
            </w:pPr>
            <w:r>
              <w:rPr>
                <w:rFonts w:ascii="Times New Roman"/>
                <w:b w:val="false"/>
                <w:i w:val="false"/>
                <w:color w:val="000000"/>
                <w:sz w:val="20"/>
              </w:rPr>
              <w:t xml:space="preserve">
эскиз, сызба және техникалық бейнелеулердің көмегімен техникалық ойды білдіру; </w:t>
            </w:r>
          </w:p>
          <w:p>
            <w:pPr>
              <w:spacing w:after="20"/>
              <w:ind w:left="20"/>
              <w:jc w:val="both"/>
            </w:pPr>
            <w:r>
              <w:rPr>
                <w:rFonts w:ascii="Times New Roman"/>
                <w:b w:val="false"/>
                <w:i w:val="false"/>
                <w:color w:val="000000"/>
                <w:sz w:val="20"/>
              </w:rPr>
              <w:t xml:space="preserve">
сызуларды ресімдеуде нормативтік- 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рөлі; </w:t>
            </w:r>
          </w:p>
          <w:p>
            <w:pPr>
              <w:spacing w:after="20"/>
              <w:ind w:left="20"/>
              <w:jc w:val="both"/>
            </w:pPr>
            <w:r>
              <w:rPr>
                <w:rFonts w:ascii="Times New Roman"/>
                <w:b w:val="false"/>
                <w:i w:val="false"/>
                <w:color w:val="000000"/>
                <w:sz w:val="20"/>
              </w:rPr>
              <w:t>
экономикалық теория пәні, қызметі мен әдістері;</w:t>
            </w:r>
          </w:p>
          <w:p>
            <w:pPr>
              <w:spacing w:after="20"/>
              <w:ind w:left="20"/>
              <w:jc w:val="both"/>
            </w:pPr>
            <w:r>
              <w:rPr>
                <w:rFonts w:ascii="Times New Roman"/>
                <w:b w:val="false"/>
                <w:i w:val="false"/>
                <w:color w:val="000000"/>
                <w:sz w:val="20"/>
              </w:rPr>
              <w:t>
Қазақстан экономикасының қазіргі жағдайы;</w:t>
            </w:r>
          </w:p>
          <w:p>
            <w:pPr>
              <w:spacing w:after="20"/>
              <w:ind w:left="20"/>
              <w:jc w:val="both"/>
            </w:pPr>
            <w:r>
              <w:rPr>
                <w:rFonts w:ascii="Times New Roman"/>
                <w:b w:val="false"/>
                <w:i w:val="false"/>
                <w:color w:val="000000"/>
                <w:sz w:val="20"/>
              </w:rPr>
              <w:t>
меншіктік қатынастар, олардың мәні және қоғамдық өндірістегі рөлі;</w:t>
            </w:r>
          </w:p>
          <w:p>
            <w:pPr>
              <w:spacing w:after="20"/>
              <w:ind w:left="20"/>
              <w:jc w:val="both"/>
            </w:pPr>
            <w:r>
              <w:rPr>
                <w:rFonts w:ascii="Times New Roman"/>
                <w:b w:val="false"/>
                <w:i w:val="false"/>
                <w:color w:val="000000"/>
                <w:sz w:val="20"/>
              </w:rPr>
              <w:t>
қоғамдық өндіріс негіздері, өндірісті ұйымдастырудың маңызы және негізгі формалары;</w:t>
            </w:r>
          </w:p>
          <w:p>
            <w:pPr>
              <w:spacing w:after="20"/>
              <w:ind w:left="20"/>
              <w:jc w:val="both"/>
            </w:pPr>
            <w:r>
              <w:rPr>
                <w:rFonts w:ascii="Times New Roman"/>
                <w:b w:val="false"/>
                <w:i w:val="false"/>
                <w:color w:val="000000"/>
                <w:sz w:val="20"/>
              </w:rPr>
              <w:t>
тауар өндірісі, оған сипаттама, тауар және оның қасиеті;</w:t>
            </w:r>
          </w:p>
          <w:p>
            <w:pPr>
              <w:spacing w:after="20"/>
              <w:ind w:left="20"/>
              <w:jc w:val="both"/>
            </w:pPr>
            <w:r>
              <w:rPr>
                <w:rFonts w:ascii="Times New Roman"/>
                <w:b w:val="false"/>
                <w:i w:val="false"/>
                <w:color w:val="000000"/>
                <w:sz w:val="20"/>
              </w:rPr>
              <w:t>
экономикалық жүйенің негізгі типтері, олардың маңызы;</w:t>
            </w:r>
          </w:p>
          <w:p>
            <w:pPr>
              <w:spacing w:after="20"/>
              <w:ind w:left="20"/>
              <w:jc w:val="both"/>
            </w:pPr>
            <w:r>
              <w:rPr>
                <w:rFonts w:ascii="Times New Roman"/>
                <w:b w:val="false"/>
                <w:i w:val="false"/>
                <w:color w:val="000000"/>
                <w:sz w:val="20"/>
              </w:rPr>
              <w:t>
ақшаның пайда болуы және мәні, олардың қасиеті және ақша айналымы заңы;</w:t>
            </w:r>
          </w:p>
          <w:p>
            <w:pPr>
              <w:spacing w:after="20"/>
              <w:ind w:left="20"/>
              <w:jc w:val="both"/>
            </w:pPr>
            <w:r>
              <w:rPr>
                <w:rFonts w:ascii="Times New Roman"/>
                <w:b w:val="false"/>
                <w:i w:val="false"/>
                <w:color w:val="000000"/>
                <w:sz w:val="20"/>
              </w:rPr>
              <w:t>
нарық экономикасы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экономиканың негізгі міндеттері мен мәселелері; </w:t>
            </w:r>
          </w:p>
          <w:p>
            <w:pPr>
              <w:spacing w:after="20"/>
              <w:ind w:left="20"/>
              <w:jc w:val="both"/>
            </w:pPr>
            <w:r>
              <w:rPr>
                <w:rFonts w:ascii="Times New Roman"/>
                <w:b w:val="false"/>
                <w:i w:val="false"/>
                <w:color w:val="000000"/>
                <w:sz w:val="20"/>
              </w:rPr>
              <w:t xml:space="preserve">
Қазақстанның заманауи экономика құрылымы; </w:t>
            </w:r>
          </w:p>
          <w:p>
            <w:pPr>
              <w:spacing w:after="20"/>
              <w:ind w:left="20"/>
              <w:jc w:val="both"/>
            </w:pPr>
            <w:r>
              <w:rPr>
                <w:rFonts w:ascii="Times New Roman"/>
                <w:b w:val="false"/>
                <w:i w:val="false"/>
                <w:color w:val="000000"/>
                <w:sz w:val="20"/>
              </w:rPr>
              <w:t xml:space="preserve">
меншіктік қатынастардың негізгі типтері, формалары мен түрлері; </w:t>
            </w:r>
          </w:p>
          <w:p>
            <w:pPr>
              <w:spacing w:after="20"/>
              <w:ind w:left="20"/>
              <w:jc w:val="both"/>
            </w:pPr>
            <w:r>
              <w:rPr>
                <w:rFonts w:ascii="Times New Roman"/>
                <w:b w:val="false"/>
                <w:i w:val="false"/>
                <w:color w:val="000000"/>
                <w:sz w:val="20"/>
              </w:rPr>
              <w:t xml:space="preserve">
Қазақстан Республикасындағы меншіктік қатынастарды реформалау жүйесі; </w:t>
            </w:r>
          </w:p>
          <w:p>
            <w:pPr>
              <w:spacing w:after="20"/>
              <w:ind w:left="20"/>
              <w:jc w:val="both"/>
            </w:pPr>
            <w:r>
              <w:rPr>
                <w:rFonts w:ascii="Times New Roman"/>
                <w:b w:val="false"/>
                <w:i w:val="false"/>
                <w:color w:val="000000"/>
                <w:sz w:val="20"/>
              </w:rPr>
              <w:t xml:space="preserve">
қоғамдық өндіріс құрылымы, қарапайым және кеңейтілген қайта өндіріс; </w:t>
            </w:r>
          </w:p>
          <w:p>
            <w:pPr>
              <w:spacing w:after="20"/>
              <w:ind w:left="20"/>
              <w:jc w:val="both"/>
            </w:pPr>
            <w:r>
              <w:rPr>
                <w:rFonts w:ascii="Times New Roman"/>
                <w:b w:val="false"/>
                <w:i w:val="false"/>
                <w:color w:val="000000"/>
                <w:sz w:val="20"/>
              </w:rPr>
              <w:t xml:space="preserve">
натуралды және тауар өндірісі, оларға сипаттама; </w:t>
            </w:r>
          </w:p>
          <w:p>
            <w:pPr>
              <w:spacing w:after="20"/>
              <w:ind w:left="20"/>
              <w:jc w:val="both"/>
            </w:pPr>
            <w:r>
              <w:rPr>
                <w:rFonts w:ascii="Times New Roman"/>
                <w:b w:val="false"/>
                <w:i w:val="false"/>
                <w:color w:val="000000"/>
                <w:sz w:val="20"/>
              </w:rPr>
              <w:t xml:space="preserve">
құн заңы және оның қызметі; </w:t>
            </w:r>
          </w:p>
          <w:p>
            <w:pPr>
              <w:spacing w:after="20"/>
              <w:ind w:left="20"/>
              <w:jc w:val="both"/>
            </w:pPr>
            <w:r>
              <w:rPr>
                <w:rFonts w:ascii="Times New Roman"/>
                <w:b w:val="false"/>
                <w:i w:val="false"/>
                <w:color w:val="000000"/>
                <w:sz w:val="20"/>
              </w:rPr>
              <w:t xml:space="preserve">
дәстүрлі, нарықтық, командалық және аралас экономика ерекшеліктері, оларға сипаттама; </w:t>
            </w:r>
          </w:p>
          <w:p>
            <w:pPr>
              <w:spacing w:after="20"/>
              <w:ind w:left="20"/>
              <w:jc w:val="both"/>
            </w:pPr>
            <w:r>
              <w:rPr>
                <w:rFonts w:ascii="Times New Roman"/>
                <w:b w:val="false"/>
                <w:i w:val="false"/>
                <w:color w:val="000000"/>
                <w:sz w:val="20"/>
              </w:rPr>
              <w:t xml:space="preserve">
ақшаның шығуы, құн формасы, ақша түрлері мен қызметі; </w:t>
            </w:r>
          </w:p>
          <w:p>
            <w:pPr>
              <w:spacing w:after="20"/>
              <w:ind w:left="20"/>
              <w:jc w:val="both"/>
            </w:pPr>
            <w:r>
              <w:rPr>
                <w:rFonts w:ascii="Times New Roman"/>
                <w:b w:val="false"/>
                <w:i w:val="false"/>
                <w:color w:val="000000"/>
                <w:sz w:val="20"/>
              </w:rPr>
              <w:t xml:space="preserve">
нарықтың мәні, оның қызметі, құрылымы мен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ҚР экономикалық үдерістерді талдау; </w:t>
            </w:r>
          </w:p>
          <w:p>
            <w:pPr>
              <w:spacing w:after="20"/>
              <w:ind w:left="20"/>
              <w:jc w:val="both"/>
            </w:pPr>
            <w:r>
              <w:rPr>
                <w:rFonts w:ascii="Times New Roman"/>
                <w:b w:val="false"/>
                <w:i w:val="false"/>
                <w:color w:val="000000"/>
                <w:sz w:val="20"/>
              </w:rPr>
              <w:t xml:space="preserve">
меншік типтерін сипаттау; </w:t>
            </w:r>
          </w:p>
          <w:p>
            <w:pPr>
              <w:spacing w:after="20"/>
              <w:ind w:left="20"/>
              <w:jc w:val="both"/>
            </w:pPr>
            <w:r>
              <w:rPr>
                <w:rFonts w:ascii="Times New Roman"/>
                <w:b w:val="false"/>
                <w:i w:val="false"/>
                <w:color w:val="000000"/>
                <w:sz w:val="20"/>
              </w:rPr>
              <w:t xml:space="preserve">
ҚР жүргізілетін меншіктік қатынастардың қайта құрылуына талдау жасау; </w:t>
            </w:r>
          </w:p>
          <w:p>
            <w:pPr>
              <w:spacing w:after="20"/>
              <w:ind w:left="20"/>
              <w:jc w:val="both"/>
            </w:pPr>
            <w:r>
              <w:rPr>
                <w:rFonts w:ascii="Times New Roman"/>
                <w:b w:val="false"/>
                <w:i w:val="false"/>
                <w:color w:val="000000"/>
                <w:sz w:val="20"/>
              </w:rPr>
              <w:t xml:space="preserve">
тауар өндірісіне тән белгілерді анықтау; </w:t>
            </w:r>
          </w:p>
          <w:p>
            <w:pPr>
              <w:spacing w:after="20"/>
              <w:ind w:left="20"/>
              <w:jc w:val="both"/>
            </w:pPr>
            <w:r>
              <w:rPr>
                <w:rFonts w:ascii="Times New Roman"/>
                <w:b w:val="false"/>
                <w:i w:val="false"/>
                <w:color w:val="000000"/>
                <w:sz w:val="20"/>
              </w:rPr>
              <w:t xml:space="preserve">
қазіргі заманғы қоғамдық өндірістің ерекшеліктерін талдау; </w:t>
            </w:r>
          </w:p>
          <w:p>
            <w:pPr>
              <w:spacing w:after="20"/>
              <w:ind w:left="20"/>
              <w:jc w:val="both"/>
            </w:pPr>
            <w:r>
              <w:rPr>
                <w:rFonts w:ascii="Times New Roman"/>
                <w:b w:val="false"/>
                <w:i w:val="false"/>
                <w:color w:val="000000"/>
                <w:sz w:val="20"/>
              </w:rPr>
              <w:t xml:space="preserve">
экономикалық жүйенің әртүрлі типтеріне сипаттама; </w:t>
            </w:r>
          </w:p>
          <w:p>
            <w:pPr>
              <w:spacing w:after="20"/>
              <w:ind w:left="20"/>
              <w:jc w:val="both"/>
            </w:pPr>
            <w:r>
              <w:rPr>
                <w:rFonts w:ascii="Times New Roman"/>
                <w:b w:val="false"/>
                <w:i w:val="false"/>
                <w:color w:val="000000"/>
                <w:sz w:val="20"/>
              </w:rPr>
              <w:t xml:space="preserve">
ақшаның әртүрлі артықшылықтары мен кемшіліктеріне талдау жасау; </w:t>
            </w:r>
          </w:p>
          <w:p>
            <w:pPr>
              <w:spacing w:after="20"/>
              <w:ind w:left="20"/>
              <w:jc w:val="both"/>
            </w:pPr>
            <w:r>
              <w:rPr>
                <w:rFonts w:ascii="Times New Roman"/>
                <w:b w:val="false"/>
                <w:i w:val="false"/>
                <w:color w:val="000000"/>
                <w:sz w:val="20"/>
              </w:rPr>
              <w:t xml:space="preserve">
мемлекетпен жүргізілген нарықты реттеудің экономикалық әдістерінің мәніне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 бойынша жалпы мемлекеттік нормалар мен ережелер; </w:t>
            </w:r>
          </w:p>
          <w:p>
            <w:pPr>
              <w:spacing w:after="20"/>
              <w:ind w:left="20"/>
              <w:jc w:val="both"/>
            </w:pPr>
            <w:r>
              <w:rPr>
                <w:rFonts w:ascii="Times New Roman"/>
                <w:b w:val="false"/>
                <w:i w:val="false"/>
                <w:color w:val="000000"/>
                <w:sz w:val="20"/>
              </w:rPr>
              <w:t xml:space="preserve">
еңбек қорғау саласындағы стандарттау; </w:t>
            </w:r>
          </w:p>
          <w:p>
            <w:pPr>
              <w:spacing w:after="20"/>
              <w:ind w:left="20"/>
              <w:jc w:val="both"/>
            </w:pPr>
            <w:r>
              <w:rPr>
                <w:rFonts w:ascii="Times New Roman"/>
                <w:b w:val="false"/>
                <w:i w:val="false"/>
                <w:color w:val="000000"/>
                <w:sz w:val="20"/>
              </w:rPr>
              <w:t xml:space="preserve">
негізгі технологиялық жабдықтармен жұмыс істеудегі техника қауіпсіздігі;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xml:space="preserve">
өндірістік санитария; </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өндірісте болған қауіпті жағдайларды тексеру және есепке алу;</w:t>
            </w:r>
          </w:p>
          <w:p>
            <w:pPr>
              <w:spacing w:after="20"/>
              <w:ind w:left="20"/>
              <w:jc w:val="both"/>
            </w:pPr>
            <w:r>
              <w:rPr>
                <w:rFonts w:ascii="Times New Roman"/>
                <w:b w:val="false"/>
                <w:i w:val="false"/>
                <w:color w:val="000000"/>
                <w:sz w:val="20"/>
              </w:rPr>
              <w:t>
еңбек қорғау бойынша шараларды жоспарлау және қаржыландыру;</w:t>
            </w:r>
          </w:p>
          <w:p>
            <w:pPr>
              <w:spacing w:after="20"/>
              <w:ind w:left="20"/>
              <w:jc w:val="both"/>
            </w:pPr>
            <w:r>
              <w:rPr>
                <w:rFonts w:ascii="Times New Roman"/>
                <w:b w:val="false"/>
                <w:i w:val="false"/>
                <w:color w:val="000000"/>
                <w:sz w:val="20"/>
              </w:rPr>
              <w:t>
нан пісіру, макарон және кондитер өндірісіндегі еңбек қорғау:</w:t>
            </w:r>
          </w:p>
          <w:p>
            <w:pPr>
              <w:spacing w:after="20"/>
              <w:ind w:left="20"/>
              <w:jc w:val="both"/>
            </w:pPr>
            <w:r>
              <w:rPr>
                <w:rFonts w:ascii="Times New Roman"/>
                <w:b w:val="false"/>
                <w:i w:val="false"/>
                <w:color w:val="000000"/>
                <w:sz w:val="20"/>
              </w:rPr>
              <w:t>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қауіпсіздік техникасы бойынша нормативтік-техникалық құжаттар; </w:t>
            </w:r>
          </w:p>
          <w:p>
            <w:pPr>
              <w:spacing w:after="20"/>
              <w:ind w:left="20"/>
              <w:jc w:val="both"/>
            </w:pPr>
            <w:r>
              <w:rPr>
                <w:rFonts w:ascii="Times New Roman"/>
                <w:b w:val="false"/>
                <w:i w:val="false"/>
                <w:color w:val="000000"/>
                <w:sz w:val="20"/>
              </w:rPr>
              <w:t xml:space="preserve">
еңбек қауіпсіздігінің стандартты жүйесі; </w:t>
            </w:r>
          </w:p>
          <w:p>
            <w:pPr>
              <w:spacing w:after="20"/>
              <w:ind w:left="20"/>
              <w:jc w:val="both"/>
            </w:pPr>
            <w:r>
              <w:rPr>
                <w:rFonts w:ascii="Times New Roman"/>
                <w:b w:val="false"/>
                <w:i w:val="false"/>
                <w:color w:val="000000"/>
                <w:sz w:val="20"/>
              </w:rPr>
              <w:t xml:space="preserve">
өндіріс бөлмелері мен жұмыс орындарындағы қауіпсіздік техникасы талаптары; </w:t>
            </w:r>
          </w:p>
          <w:p>
            <w:pPr>
              <w:spacing w:after="20"/>
              <w:ind w:left="20"/>
              <w:jc w:val="both"/>
            </w:pPr>
            <w:r>
              <w:rPr>
                <w:rFonts w:ascii="Times New Roman"/>
                <w:b w:val="false"/>
                <w:i w:val="false"/>
                <w:color w:val="000000"/>
                <w:sz w:val="20"/>
              </w:rPr>
              <w:t xml:space="preserve">
өрт сөндіретін техникалық құралдардың жұмысы мен қондырғылары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қоршаған ортаның жағдайын қорғау және бақылау амалдарын пайдалану; </w:t>
            </w:r>
          </w:p>
          <w:p>
            <w:pPr>
              <w:spacing w:after="20"/>
              <w:ind w:left="20"/>
              <w:jc w:val="both"/>
            </w:pPr>
            <w:r>
              <w:rPr>
                <w:rFonts w:ascii="Times New Roman"/>
                <w:b w:val="false"/>
                <w:i w:val="false"/>
                <w:color w:val="000000"/>
                <w:sz w:val="20"/>
              </w:rPr>
              <w:t xml:space="preserve">
оқыс оқиға кезінде зардап шегушіге алғашқы көмек көрсету; </w:t>
            </w:r>
          </w:p>
          <w:p>
            <w:pPr>
              <w:spacing w:after="20"/>
              <w:ind w:left="20"/>
              <w:jc w:val="both"/>
            </w:pPr>
            <w:r>
              <w:rPr>
                <w:rFonts w:ascii="Times New Roman"/>
                <w:b w:val="false"/>
                <w:i w:val="false"/>
                <w:color w:val="000000"/>
                <w:sz w:val="20"/>
              </w:rPr>
              <w:t xml:space="preserve">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p>
          <w:p>
            <w:pPr>
              <w:spacing w:after="20"/>
              <w:ind w:left="20"/>
              <w:jc w:val="both"/>
            </w:pPr>
            <w:r>
              <w:rPr>
                <w:rFonts w:ascii="Times New Roman"/>
                <w:b w:val="false"/>
                <w:i w:val="false"/>
                <w:color w:val="000000"/>
                <w:sz w:val="20"/>
              </w:rPr>
              <w:t xml:space="preserve">
қоршаған ортаны қорғауды қамтамасыз ету </w:t>
            </w:r>
          </w:p>
          <w:p>
            <w:pPr>
              <w:spacing w:after="20"/>
              <w:ind w:left="20"/>
              <w:jc w:val="both"/>
            </w:pPr>
            <w:r>
              <w:rPr>
                <w:rFonts w:ascii="Times New Roman"/>
                <w:b w:val="false"/>
                <w:i w:val="false"/>
                <w:color w:val="000000"/>
                <w:sz w:val="20"/>
              </w:rPr>
              <w:t>
шараларын сақтау;</w:t>
            </w:r>
          </w:p>
          <w:p>
            <w:pPr>
              <w:spacing w:after="20"/>
              <w:ind w:left="20"/>
              <w:jc w:val="both"/>
            </w:pPr>
            <w:r>
              <w:rPr>
                <w:rFonts w:ascii="Times New Roman"/>
                <w:b w:val="false"/>
                <w:i w:val="false"/>
                <w:color w:val="000000"/>
                <w:sz w:val="20"/>
              </w:rPr>
              <w:t xml:space="preserve">
орындалатын жұмыс ережелері мен тазалық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химиясы</w:t>
            </w:r>
          </w:p>
          <w:p>
            <w:pPr>
              <w:spacing w:after="20"/>
              <w:ind w:left="20"/>
              <w:jc w:val="both"/>
            </w:pPr>
            <w:r>
              <w:rPr>
                <w:rFonts w:ascii="Times New Roman"/>
                <w:b w:val="false"/>
                <w:i w:val="false"/>
                <w:color w:val="000000"/>
                <w:sz w:val="20"/>
              </w:rPr>
              <w:t>
заттарды талдау әдістері; сапалық талдау; аналитикалық көрсеткіштердің дұрыстығын бағалау;</w:t>
            </w:r>
          </w:p>
          <w:p>
            <w:pPr>
              <w:spacing w:after="20"/>
              <w:ind w:left="20"/>
              <w:jc w:val="both"/>
            </w:pPr>
            <w:r>
              <w:rPr>
                <w:rFonts w:ascii="Times New Roman"/>
                <w:b w:val="false"/>
                <w:i w:val="false"/>
                <w:color w:val="000000"/>
                <w:sz w:val="20"/>
              </w:rPr>
              <w:t>
сандық талдау әдісі;</w:t>
            </w:r>
          </w:p>
          <w:p>
            <w:pPr>
              <w:spacing w:after="20"/>
              <w:ind w:left="20"/>
              <w:jc w:val="both"/>
            </w:pPr>
            <w:r>
              <w:rPr>
                <w:rFonts w:ascii="Times New Roman"/>
                <w:b w:val="false"/>
                <w:i w:val="false"/>
                <w:color w:val="000000"/>
                <w:sz w:val="20"/>
              </w:rPr>
              <w:t>
тотығу-тотықсызданудағы титерлеудің негізгі әдісі мен маңызы;</w:t>
            </w:r>
          </w:p>
          <w:p>
            <w:pPr>
              <w:spacing w:after="20"/>
              <w:ind w:left="20"/>
              <w:jc w:val="both"/>
            </w:pPr>
            <w:r>
              <w:rPr>
                <w:rFonts w:ascii="Times New Roman"/>
                <w:b w:val="false"/>
                <w:i w:val="false"/>
                <w:color w:val="000000"/>
                <w:sz w:val="20"/>
              </w:rPr>
              <w:t>
физика-химиялық талдау әдістерінің маңызы мен жетістіктері;</w:t>
            </w:r>
          </w:p>
          <w:p>
            <w:pPr>
              <w:spacing w:after="20"/>
              <w:ind w:left="20"/>
              <w:jc w:val="both"/>
            </w:pPr>
            <w:r>
              <w:rPr>
                <w:rFonts w:ascii="Times New Roman"/>
                <w:b w:val="false"/>
                <w:i w:val="false"/>
                <w:color w:val="000000"/>
                <w:sz w:val="20"/>
              </w:rPr>
              <w:t>
фотометриялық, хроматографикалық, рефрактометриялық, поляриметриялық, потенциометриялық талдаулардың негіздері және маңызы;</w:t>
            </w:r>
          </w:p>
          <w:p>
            <w:pPr>
              <w:spacing w:after="20"/>
              <w:ind w:left="20"/>
              <w:jc w:val="both"/>
            </w:pPr>
            <w:r>
              <w:rPr>
                <w:rFonts w:ascii="Times New Roman"/>
                <w:b w:val="false"/>
                <w:i w:val="false"/>
                <w:color w:val="000000"/>
                <w:sz w:val="20"/>
              </w:rPr>
              <w:t>
химиялық термодинамиканың негізі;</w:t>
            </w:r>
          </w:p>
          <w:p>
            <w:pPr>
              <w:spacing w:after="20"/>
              <w:ind w:left="20"/>
              <w:jc w:val="both"/>
            </w:pPr>
            <w:r>
              <w:rPr>
                <w:rFonts w:ascii="Times New Roman"/>
                <w:b w:val="false"/>
                <w:i w:val="false"/>
                <w:color w:val="000000"/>
                <w:sz w:val="20"/>
              </w:rPr>
              <w:t xml:space="preserve">
фазалық ауысу; </w:t>
            </w:r>
          </w:p>
          <w:p>
            <w:pPr>
              <w:spacing w:after="20"/>
              <w:ind w:left="20"/>
              <w:jc w:val="both"/>
            </w:pPr>
            <w:r>
              <w:rPr>
                <w:rFonts w:ascii="Times New Roman"/>
                <w:b w:val="false"/>
                <w:i w:val="false"/>
                <w:color w:val="000000"/>
                <w:sz w:val="20"/>
              </w:rPr>
              <w:t>
фотохимиялық реакциялар;</w:t>
            </w:r>
          </w:p>
          <w:p>
            <w:pPr>
              <w:spacing w:after="20"/>
              <w:ind w:left="20"/>
              <w:jc w:val="both"/>
            </w:pPr>
            <w:r>
              <w:rPr>
                <w:rFonts w:ascii="Times New Roman"/>
                <w:b w:val="false"/>
                <w:i w:val="false"/>
                <w:color w:val="000000"/>
                <w:sz w:val="20"/>
              </w:rPr>
              <w:t xml:space="preserve">
сорбация, оның түрі; </w:t>
            </w:r>
          </w:p>
          <w:p>
            <w:pPr>
              <w:spacing w:after="20"/>
              <w:ind w:left="20"/>
              <w:jc w:val="both"/>
            </w:pPr>
            <w:r>
              <w:rPr>
                <w:rFonts w:ascii="Times New Roman"/>
                <w:b w:val="false"/>
                <w:i w:val="false"/>
                <w:color w:val="000000"/>
                <w:sz w:val="20"/>
              </w:rPr>
              <w:t>
адсорбация, оның типі;</w:t>
            </w:r>
          </w:p>
          <w:p>
            <w:pPr>
              <w:spacing w:after="20"/>
              <w:ind w:left="20"/>
              <w:jc w:val="both"/>
            </w:pPr>
            <w:r>
              <w:rPr>
                <w:rFonts w:ascii="Times New Roman"/>
                <w:b w:val="false"/>
                <w:i w:val="false"/>
                <w:color w:val="000000"/>
                <w:sz w:val="20"/>
              </w:rPr>
              <w:t xml:space="preserve">
беттік активті қосылыстар; </w:t>
            </w:r>
          </w:p>
          <w:p>
            <w:pPr>
              <w:spacing w:after="20"/>
              <w:ind w:left="20"/>
              <w:jc w:val="both"/>
            </w:pPr>
            <w:r>
              <w:rPr>
                <w:rFonts w:ascii="Times New Roman"/>
                <w:b w:val="false"/>
                <w:i w:val="false"/>
                <w:color w:val="000000"/>
                <w:sz w:val="20"/>
              </w:rPr>
              <w:t>
дисперсті жүйе, талдау;</w:t>
            </w:r>
          </w:p>
          <w:p>
            <w:pPr>
              <w:spacing w:after="20"/>
              <w:ind w:left="20"/>
              <w:jc w:val="both"/>
            </w:pPr>
            <w:r>
              <w:rPr>
                <w:rFonts w:ascii="Times New Roman"/>
                <w:b w:val="false"/>
                <w:i w:val="false"/>
                <w:color w:val="000000"/>
                <w:sz w:val="20"/>
              </w:rPr>
              <w:t>
коллоидты жүйелердің молекуларлы-кинетикалық қасиеттері;</w:t>
            </w:r>
          </w:p>
          <w:p>
            <w:pPr>
              <w:spacing w:after="20"/>
              <w:ind w:left="20"/>
              <w:jc w:val="both"/>
            </w:pPr>
            <w:r>
              <w:rPr>
                <w:rFonts w:ascii="Times New Roman"/>
                <w:b w:val="false"/>
                <w:i w:val="false"/>
                <w:color w:val="000000"/>
                <w:sz w:val="20"/>
              </w:rPr>
              <w:t>
электрокинетикалық құбылыс;</w:t>
            </w:r>
          </w:p>
          <w:p>
            <w:pPr>
              <w:spacing w:after="20"/>
              <w:ind w:left="20"/>
              <w:jc w:val="both"/>
            </w:pPr>
            <w:r>
              <w:rPr>
                <w:rFonts w:ascii="Times New Roman"/>
                <w:b w:val="false"/>
                <w:i w:val="false"/>
                <w:color w:val="000000"/>
                <w:sz w:val="20"/>
              </w:rPr>
              <w:t>
гелтүзілу және пептидтену; құрылыс жүйесінің тұтқырлығы;</w:t>
            </w:r>
          </w:p>
          <w:p>
            <w:pPr>
              <w:spacing w:after="20"/>
              <w:ind w:left="20"/>
              <w:jc w:val="both"/>
            </w:pPr>
            <w:r>
              <w:rPr>
                <w:rFonts w:ascii="Times New Roman"/>
                <w:b w:val="false"/>
                <w:i w:val="false"/>
                <w:color w:val="000000"/>
                <w:sz w:val="20"/>
              </w:rPr>
              <w:t>
дубильді қосылыстар, бояғыштар, балауыз;</w:t>
            </w:r>
          </w:p>
          <w:p>
            <w:pPr>
              <w:spacing w:after="20"/>
              <w:ind w:left="20"/>
              <w:jc w:val="both"/>
            </w:pPr>
            <w:r>
              <w:rPr>
                <w:rFonts w:ascii="Times New Roman"/>
                <w:b w:val="false"/>
                <w:i w:val="false"/>
                <w:color w:val="000000"/>
                <w:sz w:val="20"/>
              </w:rPr>
              <w:t>
ферменттер-биокатализатор (ақуыздар)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классикалық сандық талдаудың негізгі әдістері, физика-химиялық талдау әдістері; </w:t>
            </w:r>
          </w:p>
          <w:p>
            <w:pPr>
              <w:spacing w:after="20"/>
              <w:ind w:left="20"/>
              <w:jc w:val="both"/>
            </w:pPr>
            <w:r>
              <w:rPr>
                <w:rFonts w:ascii="Times New Roman"/>
                <w:b w:val="false"/>
                <w:i w:val="false"/>
                <w:color w:val="000000"/>
                <w:sz w:val="20"/>
              </w:rPr>
              <w:t xml:space="preserve">
шикізат пен дайын өнімнің құрамына енетін заттардың физика-химиялық жағдайы мен құрылысы; </w:t>
            </w:r>
          </w:p>
          <w:p>
            <w:pPr>
              <w:spacing w:after="20"/>
              <w:ind w:left="20"/>
              <w:jc w:val="both"/>
            </w:pPr>
            <w:r>
              <w:rPr>
                <w:rFonts w:ascii="Times New Roman"/>
                <w:b w:val="false"/>
                <w:i w:val="false"/>
                <w:color w:val="000000"/>
                <w:sz w:val="20"/>
              </w:rPr>
              <w:t xml:space="preserve">
тағам шикізатының: ақуыздардың, липидтердің, көмірсулардың, ферменттердің, тағамдық қоспаларының негізгі компоненттерінің химиялық құрамы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 өнімдер мен материалдарды бақылау кезінде аналитикалық зерттеу жүргізу; </w:t>
            </w:r>
          </w:p>
          <w:p>
            <w:pPr>
              <w:spacing w:after="20"/>
              <w:ind w:left="20"/>
              <w:jc w:val="both"/>
            </w:pPr>
            <w:r>
              <w:rPr>
                <w:rFonts w:ascii="Times New Roman"/>
                <w:b w:val="false"/>
                <w:i w:val="false"/>
                <w:color w:val="000000"/>
                <w:sz w:val="20"/>
              </w:rPr>
              <w:t xml:space="preserve">
классикалық сандық талдаудың негізгі операцияларын орындау, физика-химиялық талдауларды жасауға арналған құралды пайдалану; </w:t>
            </w:r>
          </w:p>
          <w:p>
            <w:pPr>
              <w:spacing w:after="20"/>
              <w:ind w:left="20"/>
              <w:jc w:val="both"/>
            </w:pPr>
            <w:r>
              <w:rPr>
                <w:rFonts w:ascii="Times New Roman"/>
                <w:b w:val="false"/>
                <w:i w:val="false"/>
                <w:color w:val="000000"/>
                <w:sz w:val="20"/>
              </w:rPr>
              <w:t xml:space="preserve">
технологиялық үдерісті оңтайландыру үшін </w:t>
            </w:r>
          </w:p>
          <w:p>
            <w:pPr>
              <w:spacing w:after="20"/>
              <w:ind w:left="20"/>
              <w:jc w:val="both"/>
            </w:pPr>
            <w:r>
              <w:rPr>
                <w:rFonts w:ascii="Times New Roman"/>
                <w:b w:val="false"/>
                <w:i w:val="false"/>
                <w:color w:val="000000"/>
                <w:sz w:val="20"/>
              </w:rPr>
              <w:t>
органикалық, дисперсті және коллоидты жүйелердің қасиеттерін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Дербес компьютерді практикада қолдану негіздері: ДК құрылысы, операциялық жүйе, бағдарламалар мен мәліметтерді мұрағатқа енгізу, ақпаратты қорғау; </w:t>
            </w:r>
          </w:p>
          <w:p>
            <w:pPr>
              <w:spacing w:after="20"/>
              <w:ind w:left="20"/>
              <w:jc w:val="both"/>
            </w:pPr>
            <w:r>
              <w:rPr>
                <w:rFonts w:ascii="Times New Roman"/>
                <w:b w:val="false"/>
                <w:i w:val="false"/>
                <w:color w:val="000000"/>
                <w:sz w:val="20"/>
              </w:rPr>
              <w:t>
Microsoft Office ықпалдасқан пакеті: тағайындалуы, пайдалану ерекшеліктері;</w:t>
            </w:r>
          </w:p>
          <w:p>
            <w:pPr>
              <w:spacing w:after="20"/>
              <w:ind w:left="20"/>
              <w:jc w:val="both"/>
            </w:pPr>
            <w:r>
              <w:rPr>
                <w:rFonts w:ascii="Times New Roman"/>
                <w:b w:val="false"/>
                <w:i w:val="false"/>
                <w:color w:val="000000"/>
                <w:sz w:val="20"/>
              </w:rPr>
              <w:t>
компьютерлік графиканың негізгі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технологияның негізгі түсінігі; </w:t>
            </w:r>
          </w:p>
          <w:p>
            <w:pPr>
              <w:spacing w:after="20"/>
              <w:ind w:left="20"/>
              <w:jc w:val="both"/>
            </w:pPr>
            <w:r>
              <w:rPr>
                <w:rFonts w:ascii="Times New Roman"/>
                <w:b w:val="false"/>
                <w:i w:val="false"/>
                <w:color w:val="000000"/>
                <w:sz w:val="20"/>
              </w:rPr>
              <w:t xml:space="preserve">
ақпараттық және коммуникациялық технология түрлері; </w:t>
            </w:r>
          </w:p>
          <w:p>
            <w:pPr>
              <w:spacing w:after="20"/>
              <w:ind w:left="20"/>
              <w:jc w:val="both"/>
            </w:pPr>
            <w:r>
              <w:rPr>
                <w:rFonts w:ascii="Times New Roman"/>
                <w:b w:val="false"/>
                <w:i w:val="false"/>
                <w:color w:val="000000"/>
                <w:sz w:val="20"/>
              </w:rPr>
              <w:t xml:space="preserve">
дербес компьютердің құрылысы; </w:t>
            </w:r>
          </w:p>
          <w:p>
            <w:pPr>
              <w:spacing w:after="20"/>
              <w:ind w:left="20"/>
              <w:jc w:val="both"/>
            </w:pPr>
            <w:r>
              <w:rPr>
                <w:rFonts w:ascii="Times New Roman"/>
                <w:b w:val="false"/>
                <w:i w:val="false"/>
                <w:color w:val="000000"/>
                <w:sz w:val="20"/>
              </w:rPr>
              <w:t xml:space="preserve">
Windows операциялық жүйесі; </w:t>
            </w:r>
          </w:p>
          <w:p>
            <w:pPr>
              <w:spacing w:after="20"/>
              <w:ind w:left="20"/>
              <w:jc w:val="both"/>
            </w:pPr>
            <w:r>
              <w:rPr>
                <w:rFonts w:ascii="Times New Roman"/>
                <w:b w:val="false"/>
                <w:i w:val="false"/>
                <w:color w:val="000000"/>
                <w:sz w:val="20"/>
              </w:rPr>
              <w:t xml:space="preserve">
бағдарламалар мен мәліметтерді мұрағатқа енгізу тәсілдері; </w:t>
            </w:r>
          </w:p>
          <w:p>
            <w:pPr>
              <w:spacing w:after="20"/>
              <w:ind w:left="20"/>
              <w:jc w:val="both"/>
            </w:pPr>
            <w:r>
              <w:rPr>
                <w:rFonts w:ascii="Times New Roman"/>
                <w:b w:val="false"/>
                <w:i w:val="false"/>
                <w:color w:val="000000"/>
                <w:sz w:val="20"/>
              </w:rPr>
              <w:t xml:space="preserve">
ақпараттарды вирусқа қарсы қорғаудың әдістері мен тәсілдері; </w:t>
            </w:r>
          </w:p>
          <w:p>
            <w:pPr>
              <w:spacing w:after="20"/>
              <w:ind w:left="20"/>
              <w:jc w:val="both"/>
            </w:pPr>
            <w:r>
              <w:rPr>
                <w:rFonts w:ascii="Times New Roman"/>
                <w:b w:val="false"/>
                <w:i w:val="false"/>
                <w:color w:val="000000"/>
                <w:sz w:val="20"/>
              </w:rPr>
              <w:t xml:space="preserve">
мәтіндік құжаттарды өңдеу технологиясы; </w:t>
            </w:r>
          </w:p>
          <w:p>
            <w:pPr>
              <w:spacing w:after="20"/>
              <w:ind w:left="20"/>
              <w:jc w:val="both"/>
            </w:pPr>
            <w:r>
              <w:rPr>
                <w:rFonts w:ascii="Times New Roman"/>
                <w:b w:val="false"/>
                <w:i w:val="false"/>
                <w:color w:val="000000"/>
                <w:sz w:val="20"/>
              </w:rPr>
              <w:t xml:space="preserve">
сандық мәліметтерді өңдеу әдістері; </w:t>
            </w:r>
          </w:p>
          <w:p>
            <w:pPr>
              <w:spacing w:after="20"/>
              <w:ind w:left="20"/>
              <w:jc w:val="both"/>
            </w:pPr>
            <w:r>
              <w:rPr>
                <w:rFonts w:ascii="Times New Roman"/>
                <w:b w:val="false"/>
                <w:i w:val="false"/>
                <w:color w:val="000000"/>
                <w:sz w:val="20"/>
              </w:rPr>
              <w:t xml:space="preserve">
MS Access БМБЖ мәліметтерді іздеу және сақтау тәсілдері; </w:t>
            </w:r>
          </w:p>
          <w:p>
            <w:pPr>
              <w:spacing w:after="20"/>
              <w:ind w:left="20"/>
              <w:jc w:val="both"/>
            </w:pPr>
            <w:r>
              <w:rPr>
                <w:rFonts w:ascii="Times New Roman"/>
                <w:b w:val="false"/>
                <w:i w:val="false"/>
                <w:color w:val="000000"/>
                <w:sz w:val="20"/>
              </w:rPr>
              <w:t xml:space="preserve">
MS Power Point презентацияларды құру әдістері; </w:t>
            </w:r>
          </w:p>
          <w:p>
            <w:pPr>
              <w:spacing w:after="20"/>
              <w:ind w:left="20"/>
              <w:jc w:val="both"/>
            </w:pPr>
            <w:r>
              <w:rPr>
                <w:rFonts w:ascii="Times New Roman"/>
                <w:b w:val="false"/>
                <w:i w:val="false"/>
                <w:color w:val="000000"/>
                <w:sz w:val="20"/>
              </w:rPr>
              <w:t xml:space="preserve">
Auto Cad компьютерлік графикасының негізгі мүмкіндіктері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мұрағат бағдарламаларымен жұмыс; </w:t>
            </w:r>
          </w:p>
          <w:p>
            <w:pPr>
              <w:spacing w:after="20"/>
              <w:ind w:left="20"/>
              <w:jc w:val="both"/>
            </w:pPr>
            <w:r>
              <w:rPr>
                <w:rFonts w:ascii="Times New Roman"/>
                <w:b w:val="false"/>
                <w:i w:val="false"/>
                <w:color w:val="000000"/>
                <w:sz w:val="20"/>
              </w:rPr>
              <w:t xml:space="preserve">
вирусқа қарсы бағдарламалармен жұмыс; </w:t>
            </w:r>
          </w:p>
          <w:p>
            <w:pPr>
              <w:spacing w:after="20"/>
              <w:ind w:left="20"/>
              <w:jc w:val="both"/>
            </w:pPr>
            <w:r>
              <w:rPr>
                <w:rFonts w:ascii="Times New Roman"/>
                <w:b w:val="false"/>
                <w:i w:val="false"/>
                <w:color w:val="000000"/>
                <w:sz w:val="20"/>
              </w:rPr>
              <w:t xml:space="preserve">
кестелермен және MS Word графикалық объектілермен жұмыс; </w:t>
            </w:r>
          </w:p>
          <w:p>
            <w:pPr>
              <w:spacing w:after="20"/>
              <w:ind w:left="20"/>
              <w:jc w:val="both"/>
            </w:pPr>
            <w:r>
              <w:rPr>
                <w:rFonts w:ascii="Times New Roman"/>
                <w:b w:val="false"/>
                <w:i w:val="false"/>
                <w:color w:val="000000"/>
                <w:sz w:val="20"/>
              </w:rPr>
              <w:t xml:space="preserve">
MS Excel электронды кестесінде мәліметтерді құру және редакциялау; </w:t>
            </w:r>
          </w:p>
          <w:p>
            <w:pPr>
              <w:spacing w:after="20"/>
              <w:ind w:left="20"/>
              <w:jc w:val="both"/>
            </w:pPr>
            <w:r>
              <w:rPr>
                <w:rFonts w:ascii="Times New Roman"/>
                <w:b w:val="false"/>
                <w:i w:val="false"/>
                <w:color w:val="000000"/>
                <w:sz w:val="20"/>
              </w:rPr>
              <w:t xml:space="preserve">
шикізат пен негізгі материалдардың бағасын есептеу үшін MS Excel негізгі операцияларын қолдану; </w:t>
            </w:r>
          </w:p>
          <w:p>
            <w:pPr>
              <w:spacing w:after="20"/>
              <w:ind w:left="20"/>
              <w:jc w:val="both"/>
            </w:pPr>
            <w:r>
              <w:rPr>
                <w:rFonts w:ascii="Times New Roman"/>
                <w:b w:val="false"/>
                <w:i w:val="false"/>
                <w:color w:val="000000"/>
                <w:sz w:val="20"/>
              </w:rPr>
              <w:t xml:space="preserve">
MS Access БМБЖ ортасында базаны дайындау; </w:t>
            </w:r>
          </w:p>
          <w:p>
            <w:pPr>
              <w:spacing w:after="20"/>
              <w:ind w:left="20"/>
              <w:jc w:val="both"/>
            </w:pPr>
            <w:r>
              <w:rPr>
                <w:rFonts w:ascii="Times New Roman"/>
                <w:b w:val="false"/>
                <w:i w:val="false"/>
                <w:color w:val="000000"/>
                <w:sz w:val="20"/>
              </w:rPr>
              <w:t xml:space="preserve">
MS Power Point презентациясын дайындау және оларды орындауды басқару; </w:t>
            </w:r>
          </w:p>
          <w:p>
            <w:pPr>
              <w:spacing w:after="20"/>
              <w:ind w:left="20"/>
              <w:jc w:val="both"/>
            </w:pPr>
            <w:r>
              <w:rPr>
                <w:rFonts w:ascii="Times New Roman"/>
                <w:b w:val="false"/>
                <w:i w:val="false"/>
                <w:color w:val="000000"/>
                <w:sz w:val="20"/>
              </w:rPr>
              <w:t xml:space="preserve">
Auto Cad графикалық редакторында объектілерді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Микроорганизмдердің морфологиясы, жіктелуі және физиологиясы; </w:t>
            </w:r>
          </w:p>
          <w:p>
            <w:pPr>
              <w:spacing w:after="20"/>
              <w:ind w:left="20"/>
              <w:jc w:val="both"/>
            </w:pPr>
            <w:r>
              <w:rPr>
                <w:rFonts w:ascii="Times New Roman"/>
                <w:b w:val="false"/>
                <w:i w:val="false"/>
                <w:color w:val="000000"/>
                <w:sz w:val="20"/>
              </w:rPr>
              <w:t>
микроорганизмдер пішіндері мен құрылысы, клеткалардың химиялық және биохимиялык құрамы;</w:t>
            </w:r>
          </w:p>
          <w:p>
            <w:pPr>
              <w:spacing w:after="20"/>
              <w:ind w:left="20"/>
              <w:jc w:val="both"/>
            </w:pPr>
            <w:r>
              <w:rPr>
                <w:rFonts w:ascii="Times New Roman"/>
                <w:b w:val="false"/>
                <w:i w:val="false"/>
                <w:color w:val="000000"/>
                <w:sz w:val="20"/>
              </w:rPr>
              <w:t>
микроорганизмдердің өміршеңдігіне сыртқы орта факторларының әсері;</w:t>
            </w:r>
          </w:p>
          <w:p>
            <w:pPr>
              <w:spacing w:after="20"/>
              <w:ind w:left="20"/>
              <w:jc w:val="both"/>
            </w:pPr>
            <w:r>
              <w:rPr>
                <w:rFonts w:ascii="Times New Roman"/>
                <w:b w:val="false"/>
                <w:i w:val="false"/>
                <w:color w:val="000000"/>
                <w:sz w:val="20"/>
              </w:rPr>
              <w:t>
тамақ өнімдері өндірісіне санитарлық-гигиеналық бақылау;</w:t>
            </w:r>
          </w:p>
          <w:p>
            <w:pPr>
              <w:spacing w:after="20"/>
              <w:ind w:left="20"/>
              <w:jc w:val="both"/>
            </w:pPr>
            <w:r>
              <w:rPr>
                <w:rFonts w:ascii="Times New Roman"/>
                <w:b w:val="false"/>
                <w:i w:val="false"/>
                <w:color w:val="000000"/>
                <w:sz w:val="20"/>
              </w:rPr>
              <w:t>
микробиологиялық бақылаудың сұлбасы, сыра, алкогольсіз және спиртті ішімдіктер өндірісін санитарлық-гигиеналық бағалаудың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микробиологиялық түсініктер; </w:t>
            </w:r>
          </w:p>
          <w:p>
            <w:pPr>
              <w:spacing w:after="20"/>
              <w:ind w:left="20"/>
              <w:jc w:val="both"/>
            </w:pPr>
            <w:r>
              <w:rPr>
                <w:rFonts w:ascii="Times New Roman"/>
                <w:b w:val="false"/>
                <w:i w:val="false"/>
                <w:color w:val="000000"/>
                <w:sz w:val="20"/>
              </w:rPr>
              <w:t xml:space="preserve">
микроогранизмдегі маңызды биологиялық үдерістер; </w:t>
            </w:r>
          </w:p>
          <w:p>
            <w:pPr>
              <w:spacing w:after="20"/>
              <w:ind w:left="20"/>
              <w:jc w:val="both"/>
            </w:pPr>
            <w:r>
              <w:rPr>
                <w:rFonts w:ascii="Times New Roman"/>
                <w:b w:val="false"/>
                <w:i w:val="false"/>
                <w:color w:val="000000"/>
                <w:sz w:val="20"/>
              </w:rPr>
              <w:t xml:space="preserve">
өндірістің микробиологиялық ластануына әсер ететін факторлардың көзі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микробиологиялық зерттеулер жасау және алынған нәтижелерге баға беру; </w:t>
            </w:r>
          </w:p>
          <w:p>
            <w:pPr>
              <w:spacing w:after="20"/>
              <w:ind w:left="20"/>
              <w:jc w:val="both"/>
            </w:pPr>
            <w:r>
              <w:rPr>
                <w:rFonts w:ascii="Times New Roman"/>
                <w:b w:val="false"/>
                <w:i w:val="false"/>
                <w:color w:val="000000"/>
                <w:sz w:val="20"/>
              </w:rPr>
              <w:t xml:space="preserve">
бактериялардың, ашытқылардың және зең саңырауқұлақтардың түрлерін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xml:space="preserve">
2.4.7; </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xml:space="preserve">
2.5.7; </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xml:space="preserve">
2.6.7; </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"Техникалық реттеу туралы" Заңы;</w:t>
            </w:r>
          </w:p>
          <w:p>
            <w:pPr>
              <w:spacing w:after="20"/>
              <w:ind w:left="20"/>
              <w:jc w:val="both"/>
            </w:pPr>
            <w:r>
              <w:rPr>
                <w:rFonts w:ascii="Times New Roman"/>
                <w:b w:val="false"/>
                <w:i w:val="false"/>
                <w:color w:val="000000"/>
                <w:sz w:val="20"/>
              </w:rPr>
              <w:t>
тамақ өндірісі өнеркәсібіндегі стандарттау қағидаттары;</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өлшем эталондары;</w:t>
            </w:r>
          </w:p>
          <w:p>
            <w:pPr>
              <w:spacing w:after="20"/>
              <w:ind w:left="20"/>
              <w:jc w:val="both"/>
            </w:pPr>
            <w:r>
              <w:rPr>
                <w:rFonts w:ascii="Times New Roman"/>
                <w:b w:val="false"/>
                <w:i w:val="false"/>
                <w:color w:val="000000"/>
                <w:sz w:val="20"/>
              </w:rPr>
              <w:t>
сертификаттау негіздері, анықтамалар мен терминдер;</w:t>
            </w:r>
          </w:p>
          <w:p>
            <w:pPr>
              <w:spacing w:after="20"/>
              <w:ind w:left="20"/>
              <w:jc w:val="both"/>
            </w:pPr>
            <w:r>
              <w:rPr>
                <w:rFonts w:ascii="Times New Roman"/>
                <w:b w:val="false"/>
                <w:i w:val="false"/>
                <w:color w:val="000000"/>
                <w:sz w:val="20"/>
              </w:rPr>
              <w:t>
тамақ өндіретін кәсіпорындарындағы сертификаттау қызметі;</w:t>
            </w:r>
          </w:p>
          <w:p>
            <w:pPr>
              <w:spacing w:after="20"/>
              <w:ind w:left="20"/>
              <w:jc w:val="both"/>
            </w:pPr>
            <w:r>
              <w:rPr>
                <w:rFonts w:ascii="Times New Roman"/>
                <w:b w:val="false"/>
                <w:i w:val="false"/>
                <w:color w:val="000000"/>
                <w:sz w:val="20"/>
              </w:rPr>
              <w:t>
өнім сапасы және сәйкестік туралы декларация;</w:t>
            </w:r>
          </w:p>
          <w:p>
            <w:pPr>
              <w:spacing w:after="20"/>
              <w:ind w:left="20"/>
              <w:jc w:val="both"/>
            </w:pPr>
            <w:r>
              <w:rPr>
                <w:rFonts w:ascii="Times New Roman"/>
                <w:b w:val="false"/>
                <w:i w:val="false"/>
                <w:color w:val="000000"/>
                <w:sz w:val="20"/>
              </w:rPr>
              <w:t>
сапа менеджменті жүйесін дайындау және енгізу;</w:t>
            </w:r>
          </w:p>
          <w:p>
            <w:pPr>
              <w:spacing w:after="20"/>
              <w:ind w:left="20"/>
              <w:jc w:val="both"/>
            </w:pPr>
            <w:r>
              <w:rPr>
                <w:rFonts w:ascii="Times New Roman"/>
                <w:b w:val="false"/>
                <w:i w:val="false"/>
                <w:color w:val="000000"/>
                <w:sz w:val="20"/>
              </w:rPr>
              <w:t>
метрология негіздері;</w:t>
            </w:r>
          </w:p>
          <w:p>
            <w:pPr>
              <w:spacing w:after="20"/>
              <w:ind w:left="20"/>
              <w:jc w:val="both"/>
            </w:pPr>
            <w:r>
              <w:rPr>
                <w:rFonts w:ascii="Times New Roman"/>
                <w:b w:val="false"/>
                <w:i w:val="false"/>
                <w:color w:val="000000"/>
                <w:sz w:val="20"/>
              </w:rPr>
              <w:t>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негізгі түсініктері; </w:t>
            </w:r>
          </w:p>
          <w:p>
            <w:pPr>
              <w:spacing w:after="20"/>
              <w:ind w:left="20"/>
              <w:jc w:val="both"/>
            </w:pPr>
            <w:r>
              <w:rPr>
                <w:rFonts w:ascii="Times New Roman"/>
                <w:b w:val="false"/>
                <w:i w:val="false"/>
                <w:color w:val="000000"/>
                <w:sz w:val="20"/>
              </w:rPr>
              <w:t xml:space="preserve">
тамақ өндірісі кәсіпорындарындағы стандарттау қағидаттары; </w:t>
            </w:r>
          </w:p>
          <w:p>
            <w:pPr>
              <w:spacing w:after="20"/>
              <w:ind w:left="20"/>
              <w:jc w:val="both"/>
            </w:pPr>
            <w:r>
              <w:rPr>
                <w:rFonts w:ascii="Times New Roman"/>
                <w:b w:val="false"/>
                <w:i w:val="false"/>
                <w:color w:val="000000"/>
                <w:sz w:val="20"/>
              </w:rPr>
              <w:t xml:space="preserve">
метрологияның негізгі түсініктері; </w:t>
            </w:r>
          </w:p>
          <w:p>
            <w:pPr>
              <w:spacing w:after="20"/>
              <w:ind w:left="20"/>
              <w:jc w:val="both"/>
            </w:pPr>
            <w:r>
              <w:rPr>
                <w:rFonts w:ascii="Times New Roman"/>
                <w:b w:val="false"/>
                <w:i w:val="false"/>
                <w:color w:val="000000"/>
                <w:sz w:val="20"/>
              </w:rPr>
              <w:t xml:space="preserve">
дайын өнімдердің стандарттары; </w:t>
            </w:r>
          </w:p>
          <w:p>
            <w:pPr>
              <w:spacing w:after="20"/>
              <w:ind w:left="20"/>
              <w:jc w:val="both"/>
            </w:pPr>
            <w:r>
              <w:rPr>
                <w:rFonts w:ascii="Times New Roman"/>
                <w:b w:val="false"/>
                <w:i w:val="false"/>
                <w:color w:val="000000"/>
                <w:sz w:val="20"/>
              </w:rPr>
              <w:t xml:space="preserve">
сертификаттаудың негізгі түсініктері;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өлшем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кәсіби қызметте стандарттау мен сертификаттаудың негізгі ережелерін қолдана білу; </w:t>
            </w:r>
          </w:p>
          <w:p>
            <w:pPr>
              <w:spacing w:after="20"/>
              <w:ind w:left="20"/>
              <w:jc w:val="both"/>
            </w:pPr>
            <w:r>
              <w:rPr>
                <w:rFonts w:ascii="Times New Roman"/>
                <w:b w:val="false"/>
                <w:i w:val="false"/>
                <w:color w:val="000000"/>
                <w:sz w:val="20"/>
              </w:rPr>
              <w:t xml:space="preserve">
өнім сапасын анықтау және сәйкестік декларациясын толтыру; </w:t>
            </w:r>
          </w:p>
          <w:p>
            <w:pPr>
              <w:spacing w:after="20"/>
              <w:ind w:left="20"/>
              <w:jc w:val="both"/>
            </w:pPr>
            <w:r>
              <w:rPr>
                <w:rFonts w:ascii="Times New Roman"/>
                <w:b w:val="false"/>
                <w:i w:val="false"/>
                <w:color w:val="000000"/>
                <w:sz w:val="20"/>
              </w:rPr>
              <w:t xml:space="preserve">
кәсіби қызметте метрологияның негізгі ережелерін қолдана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1,7,8</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xml:space="preserve">
2.4.7; </w:t>
            </w:r>
          </w:p>
          <w:p>
            <w:pPr>
              <w:spacing w:after="20"/>
              <w:ind w:left="20"/>
              <w:jc w:val="both"/>
            </w:pPr>
            <w:r>
              <w:rPr>
                <w:rFonts w:ascii="Times New Roman"/>
                <w:b w:val="false"/>
                <w:i w:val="false"/>
                <w:color w:val="000000"/>
                <w:sz w:val="20"/>
              </w:rPr>
              <w:t>
КҚ 2.5.4,</w:t>
            </w:r>
          </w:p>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КҚ 2.6.4,</w:t>
            </w:r>
          </w:p>
          <w:p>
            <w:pPr>
              <w:spacing w:after="20"/>
              <w:ind w:left="20"/>
              <w:jc w:val="both"/>
            </w:pPr>
            <w:r>
              <w:rPr>
                <w:rFonts w:ascii="Times New Roman"/>
                <w:b w:val="false"/>
                <w:i w:val="false"/>
                <w:color w:val="000000"/>
                <w:sz w:val="20"/>
              </w:rPr>
              <w:t xml:space="preserve">
2.6.7; </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Шикізаттар мен материалдар </w:t>
            </w:r>
          </w:p>
          <w:p>
            <w:pPr>
              <w:spacing w:after="20"/>
              <w:ind w:left="20"/>
              <w:jc w:val="both"/>
            </w:pPr>
            <w:r>
              <w:rPr>
                <w:rFonts w:ascii="Times New Roman"/>
                <w:b w:val="false"/>
                <w:i w:val="false"/>
                <w:color w:val="000000"/>
                <w:sz w:val="20"/>
              </w:rPr>
              <w:t xml:space="preserve">
шикізаттардың, материалдар мен шалаөнімдердің қасиеті, олардың сапасына қойылатын талаптар; </w:t>
            </w:r>
          </w:p>
          <w:p>
            <w:pPr>
              <w:spacing w:after="20"/>
              <w:ind w:left="20"/>
              <w:jc w:val="both"/>
            </w:pPr>
            <w:r>
              <w:rPr>
                <w:rFonts w:ascii="Times New Roman"/>
                <w:b w:val="false"/>
                <w:i w:val="false"/>
                <w:color w:val="000000"/>
                <w:sz w:val="20"/>
              </w:rPr>
              <w:t xml:space="preserve">
химиялық құрамы; </w:t>
            </w:r>
          </w:p>
          <w:p>
            <w:pPr>
              <w:spacing w:after="20"/>
              <w:ind w:left="20"/>
              <w:jc w:val="both"/>
            </w:pPr>
            <w:r>
              <w:rPr>
                <w:rFonts w:ascii="Times New Roman"/>
                <w:b w:val="false"/>
                <w:i w:val="false"/>
                <w:color w:val="000000"/>
                <w:sz w:val="20"/>
              </w:rPr>
              <w:t xml:space="preserve">
жеміс-жидек және жүзім шалаөнімдері, концентраттары және құнарландырылған композициялар; </w:t>
            </w:r>
          </w:p>
          <w:p>
            <w:pPr>
              <w:spacing w:after="20"/>
              <w:ind w:left="20"/>
              <w:jc w:val="both"/>
            </w:pPr>
            <w:r>
              <w:rPr>
                <w:rFonts w:ascii="Times New Roman"/>
                <w:b w:val="false"/>
                <w:i w:val="false"/>
                <w:color w:val="000000"/>
                <w:sz w:val="20"/>
              </w:rPr>
              <w:t xml:space="preserve">
тамақ қоспалары; </w:t>
            </w:r>
          </w:p>
          <w:p>
            <w:pPr>
              <w:spacing w:after="20"/>
              <w:ind w:left="20"/>
              <w:jc w:val="both"/>
            </w:pPr>
            <w:r>
              <w:rPr>
                <w:rFonts w:ascii="Times New Roman"/>
                <w:b w:val="false"/>
                <w:i w:val="false"/>
                <w:color w:val="000000"/>
                <w:sz w:val="20"/>
              </w:rPr>
              <w:t xml:space="preserve">
арпа, уыт, құлмақ, қарабидай, уыттан басқа материалдар, картоп, қызылша, меласса; </w:t>
            </w:r>
          </w:p>
          <w:p>
            <w:pPr>
              <w:spacing w:after="20"/>
              <w:ind w:left="20"/>
              <w:jc w:val="both"/>
            </w:pPr>
            <w:r>
              <w:rPr>
                <w:rFonts w:ascii="Times New Roman"/>
                <w:b w:val="false"/>
                <w:i w:val="false"/>
                <w:color w:val="000000"/>
                <w:sz w:val="20"/>
              </w:rPr>
              <w:t xml:space="preserve">
ас қышқылы, бояғыштар мен хош иістендіргіштер; </w:t>
            </w:r>
          </w:p>
          <w:p>
            <w:pPr>
              <w:spacing w:after="20"/>
              <w:ind w:left="20"/>
              <w:jc w:val="both"/>
            </w:pPr>
            <w:r>
              <w:rPr>
                <w:rFonts w:ascii="Times New Roman"/>
                <w:b w:val="false"/>
                <w:i w:val="false"/>
                <w:color w:val="000000"/>
                <w:sz w:val="20"/>
              </w:rPr>
              <w:t>
ыдыс және қосымша материалдар;</w:t>
            </w:r>
          </w:p>
          <w:p>
            <w:pPr>
              <w:spacing w:after="20"/>
              <w:ind w:left="20"/>
              <w:jc w:val="both"/>
            </w:pPr>
            <w:r>
              <w:rPr>
                <w:rFonts w:ascii="Times New Roman"/>
                <w:b w:val="false"/>
                <w:i w:val="false"/>
                <w:color w:val="000000"/>
                <w:sz w:val="20"/>
              </w:rPr>
              <w:t xml:space="preserve">
белгіленген рецептураға сәйкес шикізаттың әрбір түрін мөлшерлеу; </w:t>
            </w:r>
          </w:p>
          <w:p>
            <w:pPr>
              <w:spacing w:after="20"/>
              <w:ind w:left="20"/>
              <w:jc w:val="both"/>
            </w:pPr>
            <w:r>
              <w:rPr>
                <w:rFonts w:ascii="Times New Roman"/>
                <w:b w:val="false"/>
                <w:i w:val="false"/>
                <w:color w:val="000000"/>
                <w:sz w:val="20"/>
              </w:rPr>
              <w:t>
бақылау-өлшеу құралдары, мөлшерлегіш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шикізат пен шалаөнім түрлері мен қасиеттері; </w:t>
            </w:r>
          </w:p>
          <w:p>
            <w:pPr>
              <w:spacing w:after="20"/>
              <w:ind w:left="20"/>
              <w:jc w:val="both"/>
            </w:pPr>
            <w:r>
              <w:rPr>
                <w:rFonts w:ascii="Times New Roman"/>
                <w:b w:val="false"/>
                <w:i w:val="false"/>
                <w:color w:val="000000"/>
                <w:sz w:val="20"/>
              </w:rPr>
              <w:t xml:space="preserve">
шикізат пен шалаөнім сапасына қойылатын талаптар; </w:t>
            </w:r>
          </w:p>
          <w:p>
            <w:pPr>
              <w:spacing w:after="20"/>
              <w:ind w:left="20"/>
              <w:jc w:val="both"/>
            </w:pPr>
            <w:r>
              <w:rPr>
                <w:rFonts w:ascii="Times New Roman"/>
                <w:b w:val="false"/>
                <w:i w:val="false"/>
                <w:color w:val="000000"/>
                <w:sz w:val="20"/>
              </w:rPr>
              <w:t xml:space="preserve">
шикізатты өндіріске дайындау ережелері мен сақтау шарттары; </w:t>
            </w:r>
          </w:p>
          <w:p>
            <w:pPr>
              <w:spacing w:after="20"/>
              <w:ind w:left="20"/>
              <w:jc w:val="both"/>
            </w:pPr>
            <w:r>
              <w:rPr>
                <w:rFonts w:ascii="Times New Roman"/>
                <w:b w:val="false"/>
                <w:i w:val="false"/>
                <w:color w:val="000000"/>
                <w:sz w:val="20"/>
              </w:rPr>
              <w:t xml:space="preserve">
белгіленген рецептураға сәйкес шикізат шығыны нормалары; </w:t>
            </w:r>
          </w:p>
          <w:p>
            <w:pPr>
              <w:spacing w:after="20"/>
              <w:ind w:left="20"/>
              <w:jc w:val="both"/>
            </w:pPr>
            <w:r>
              <w:rPr>
                <w:rFonts w:ascii="Times New Roman"/>
                <w:b w:val="false"/>
                <w:i w:val="false"/>
                <w:color w:val="000000"/>
                <w:sz w:val="20"/>
              </w:rPr>
              <w:t xml:space="preserve">
бақылау-өлшеу құралдары, мөлшерлегіш аппаратураны пайдалану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келіп түскен шикізаттың сапасына органолептикалық және көзбен бақылау жасау; </w:t>
            </w:r>
          </w:p>
          <w:p>
            <w:pPr>
              <w:spacing w:after="20"/>
              <w:ind w:left="20"/>
              <w:jc w:val="both"/>
            </w:pPr>
            <w:r>
              <w:rPr>
                <w:rFonts w:ascii="Times New Roman"/>
                <w:b w:val="false"/>
                <w:i w:val="false"/>
                <w:color w:val="000000"/>
                <w:sz w:val="20"/>
              </w:rPr>
              <w:t xml:space="preserve">
шикізатты дайындау, оны әр түрлі компоненттермен араластыру; </w:t>
            </w:r>
          </w:p>
          <w:p>
            <w:pPr>
              <w:spacing w:after="20"/>
              <w:ind w:left="20"/>
              <w:jc w:val="both"/>
            </w:pPr>
            <w:r>
              <w:rPr>
                <w:rFonts w:ascii="Times New Roman"/>
                <w:b w:val="false"/>
                <w:i w:val="false"/>
                <w:color w:val="000000"/>
                <w:sz w:val="20"/>
              </w:rPr>
              <w:t xml:space="preserve">
шикізат пен шалаөнімдерді даярлау; </w:t>
            </w:r>
          </w:p>
          <w:p>
            <w:pPr>
              <w:spacing w:after="20"/>
              <w:ind w:left="20"/>
              <w:jc w:val="both"/>
            </w:pPr>
            <w:r>
              <w:rPr>
                <w:rFonts w:ascii="Times New Roman"/>
                <w:b w:val="false"/>
                <w:i w:val="false"/>
                <w:color w:val="000000"/>
                <w:sz w:val="20"/>
              </w:rPr>
              <w:t xml:space="preserve">
рецептураға сәйкес шикізатты қабылдау; шикізаттың барлық түрлерін тиеу; </w:t>
            </w:r>
          </w:p>
          <w:p>
            <w:pPr>
              <w:spacing w:after="20"/>
              <w:ind w:left="20"/>
              <w:jc w:val="both"/>
            </w:pPr>
            <w:r>
              <w:rPr>
                <w:rFonts w:ascii="Times New Roman"/>
                <w:b w:val="false"/>
                <w:i w:val="false"/>
                <w:color w:val="000000"/>
                <w:sz w:val="20"/>
              </w:rPr>
              <w:t>
- әртүрлі шикізаттардың дұрыс мөлшерленуіне</w:t>
            </w:r>
          </w:p>
          <w:p>
            <w:pPr>
              <w:spacing w:after="20"/>
              <w:ind w:left="20"/>
              <w:jc w:val="both"/>
            </w:pPr>
            <w:r>
              <w:rPr>
                <w:rFonts w:ascii="Times New Roman"/>
                <w:b w:val="false"/>
                <w:i w:val="false"/>
                <w:color w:val="000000"/>
                <w:sz w:val="20"/>
              </w:rPr>
              <w:t>
және тиелуіне бақылау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122301 2 – Ашытушы</w:t>
            </w:r>
            <w:r>
              <w:rPr>
                <w:rFonts w:ascii="Times New Roman"/>
                <w:b w:val="false"/>
                <w:i w:val="false"/>
                <w:color w:val="000000"/>
                <w:sz w:val="20"/>
              </w:rPr>
              <w:t> </w:t>
            </w:r>
            <w:r>
              <w:rPr>
                <w:rFonts w:ascii="Times New Roman"/>
                <w:b/>
                <w:i w:val="false"/>
                <w:color w:val="000000"/>
                <w:sz w:val="20"/>
              </w:rPr>
              <w:t>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арпа уытын дайындау;</w:t>
            </w:r>
          </w:p>
          <w:p>
            <w:pPr>
              <w:spacing w:after="20"/>
              <w:ind w:left="20"/>
              <w:jc w:val="both"/>
            </w:pPr>
            <w:r>
              <w:rPr>
                <w:rFonts w:ascii="Times New Roman"/>
                <w:b w:val="false"/>
                <w:i w:val="false"/>
                <w:color w:val="000000"/>
                <w:sz w:val="20"/>
              </w:rPr>
              <w:t xml:space="preserve">
арпа уытын алудың ұстанымдық-технологиялық сұлбасы; </w:t>
            </w:r>
          </w:p>
          <w:p>
            <w:pPr>
              <w:spacing w:after="20"/>
              <w:ind w:left="20"/>
              <w:jc w:val="both"/>
            </w:pPr>
            <w:r>
              <w:rPr>
                <w:rFonts w:ascii="Times New Roman"/>
                <w:b w:val="false"/>
                <w:i w:val="false"/>
                <w:color w:val="000000"/>
                <w:sz w:val="20"/>
              </w:rPr>
              <w:t>
арпаны қабылдау, тазалау, сақтау және сұрыптаудың ұстанымдық-технологиялық сұлбасы;</w:t>
            </w:r>
          </w:p>
          <w:p>
            <w:pPr>
              <w:spacing w:after="20"/>
              <w:ind w:left="20"/>
              <w:jc w:val="both"/>
            </w:pPr>
            <w:r>
              <w:rPr>
                <w:rFonts w:ascii="Times New Roman"/>
                <w:b w:val="false"/>
                <w:i w:val="false"/>
                <w:color w:val="000000"/>
                <w:sz w:val="20"/>
              </w:rPr>
              <w:t xml:space="preserve">
арпаны қабылдау, тазалау, сақтау және сұрыптаудың аппаратты-технологиялық сұлбасы; арпаны жібіту, жібітудің мақсаты, жібіту кезінде дәндегі өзгерістер, дәнді жуу және залалсыздандыру, арпаны жібіту әдістері; </w:t>
            </w:r>
          </w:p>
          <w:p>
            <w:pPr>
              <w:spacing w:after="20"/>
              <w:ind w:left="20"/>
              <w:jc w:val="both"/>
            </w:pPr>
            <w:r>
              <w:rPr>
                <w:rFonts w:ascii="Times New Roman"/>
                <w:b w:val="false"/>
                <w:i w:val="false"/>
                <w:color w:val="000000"/>
                <w:sz w:val="20"/>
              </w:rPr>
              <w:t xml:space="preserve">
арпаны өндіру, өндіру кезінде өтетін биохимиялық үдерістер, арпаны өндірудің әдістері: жәшікті, ауыспалы жүйекті уыт өндіргіште, барабанды уыт өндіргіште, бір аппаратта уыт өндіру; </w:t>
            </w:r>
          </w:p>
          <w:p>
            <w:pPr>
              <w:spacing w:after="20"/>
              <w:ind w:left="20"/>
              <w:jc w:val="both"/>
            </w:pPr>
            <w:r>
              <w:rPr>
                <w:rFonts w:ascii="Times New Roman"/>
                <w:b w:val="false"/>
                <w:i w:val="false"/>
                <w:color w:val="000000"/>
                <w:sz w:val="20"/>
              </w:rPr>
              <w:t xml:space="preserve">
уыт өндіруді қарқындату, уыт өндіруді үдету үшін активаторларды, ферментті препараттарды қолдану, арпаны қайта жібіту әдісі; </w:t>
            </w:r>
          </w:p>
          <w:p>
            <w:pPr>
              <w:spacing w:after="20"/>
              <w:ind w:left="20"/>
              <w:jc w:val="both"/>
            </w:pPr>
            <w:r>
              <w:rPr>
                <w:rFonts w:ascii="Times New Roman"/>
                <w:b w:val="false"/>
                <w:i w:val="false"/>
                <w:color w:val="000000"/>
                <w:sz w:val="20"/>
              </w:rPr>
              <w:t xml:space="preserve">
жаңадан өнген уыттың сапалық көрсеткіштері; </w:t>
            </w:r>
          </w:p>
          <w:p>
            <w:pPr>
              <w:spacing w:after="20"/>
              <w:ind w:left="20"/>
              <w:jc w:val="both"/>
            </w:pPr>
            <w:r>
              <w:rPr>
                <w:rFonts w:ascii="Times New Roman"/>
                <w:b w:val="false"/>
                <w:i w:val="false"/>
                <w:color w:val="000000"/>
                <w:sz w:val="20"/>
              </w:rPr>
              <w:t>
жаңадан өнген арпа уытын кептіру, уытты кептірудің мақсаты мен негізгі ұстанымдары, арпа уытын кептірудің әдістері, ашық және күңгірт уытты кептіру режимдері;</w:t>
            </w:r>
          </w:p>
          <w:p>
            <w:pPr>
              <w:spacing w:after="20"/>
              <w:ind w:left="20"/>
              <w:jc w:val="both"/>
            </w:pPr>
            <w:r>
              <w:rPr>
                <w:rFonts w:ascii="Times New Roman"/>
                <w:b w:val="false"/>
                <w:i w:val="false"/>
                <w:color w:val="000000"/>
                <w:sz w:val="20"/>
              </w:rPr>
              <w:t>
бидай уытын дайындау;</w:t>
            </w:r>
          </w:p>
          <w:p>
            <w:pPr>
              <w:spacing w:after="20"/>
              <w:ind w:left="20"/>
              <w:jc w:val="both"/>
            </w:pPr>
            <w:r>
              <w:rPr>
                <w:rFonts w:ascii="Times New Roman"/>
                <w:b w:val="false"/>
                <w:i w:val="false"/>
                <w:color w:val="000000"/>
                <w:sz w:val="20"/>
              </w:rPr>
              <w:t>
құрғақ уытты сақтау және өңдеу;</w:t>
            </w:r>
          </w:p>
          <w:p>
            <w:pPr>
              <w:spacing w:after="20"/>
              <w:ind w:left="20"/>
              <w:jc w:val="both"/>
            </w:pPr>
            <w:r>
              <w:rPr>
                <w:rFonts w:ascii="Times New Roman"/>
                <w:b w:val="false"/>
                <w:i w:val="false"/>
                <w:color w:val="000000"/>
                <w:sz w:val="20"/>
              </w:rPr>
              <w:t>
арпа уытының сапасына қойылатын талаптар;</w:t>
            </w:r>
          </w:p>
          <w:p>
            <w:pPr>
              <w:spacing w:after="20"/>
              <w:ind w:left="20"/>
              <w:jc w:val="both"/>
            </w:pPr>
            <w:r>
              <w:rPr>
                <w:rFonts w:ascii="Times New Roman"/>
                <w:b w:val="false"/>
                <w:i w:val="false"/>
                <w:color w:val="000000"/>
                <w:sz w:val="20"/>
              </w:rPr>
              <w:t>
арнайы уыттар;</w:t>
            </w:r>
          </w:p>
          <w:p>
            <w:pPr>
              <w:spacing w:after="20"/>
              <w:ind w:left="20"/>
              <w:jc w:val="both"/>
            </w:pPr>
            <w:r>
              <w:rPr>
                <w:rFonts w:ascii="Times New Roman"/>
                <w:b w:val="false"/>
                <w:i w:val="false"/>
                <w:color w:val="000000"/>
                <w:sz w:val="20"/>
              </w:rPr>
              <w:t>
карамельді, күйдірілген, жоғары ферментті диафарин уытын алу;</w:t>
            </w:r>
          </w:p>
          <w:p>
            <w:pPr>
              <w:spacing w:after="20"/>
              <w:ind w:left="20"/>
              <w:jc w:val="both"/>
            </w:pPr>
            <w:r>
              <w:rPr>
                <w:rFonts w:ascii="Times New Roman"/>
                <w:b w:val="false"/>
                <w:i w:val="false"/>
                <w:color w:val="000000"/>
                <w:sz w:val="20"/>
              </w:rPr>
              <w:t>
қарабидай уытын дайындау: қарабидайды тазалау және жібіту, қарабидайды өндіру, қарабидайды өндірудің және ферменттеудің әдістері, қарабидай уытын кептіру және сақтау, қарабидай уытының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арпа (ашық, күңгірт, карамельді, күйдірілген), бидай, қарабидай (ферменттелген, ферменттелмеген) уытын </w:t>
            </w:r>
          </w:p>
          <w:p>
            <w:pPr>
              <w:spacing w:after="20"/>
              <w:ind w:left="20"/>
              <w:jc w:val="both"/>
            </w:pPr>
            <w:r>
              <w:rPr>
                <w:rFonts w:ascii="Times New Roman"/>
                <w:b w:val="false"/>
                <w:i w:val="false"/>
                <w:color w:val="000000"/>
                <w:sz w:val="20"/>
              </w:rPr>
              <w:t xml:space="preserve">
дайындау технологиясы; </w:t>
            </w:r>
          </w:p>
          <w:p>
            <w:pPr>
              <w:spacing w:after="20"/>
              <w:ind w:left="20"/>
              <w:jc w:val="both"/>
            </w:pPr>
            <w:r>
              <w:rPr>
                <w:rFonts w:ascii="Times New Roman"/>
                <w:b w:val="false"/>
                <w:i w:val="false"/>
                <w:color w:val="000000"/>
                <w:sz w:val="20"/>
              </w:rPr>
              <w:t xml:space="preserve">
уытты өндірудің технологиялық үрдісін бақылау және реттеу әдістері; </w:t>
            </w:r>
          </w:p>
          <w:p>
            <w:pPr>
              <w:spacing w:after="20"/>
              <w:ind w:left="20"/>
              <w:jc w:val="both"/>
            </w:pPr>
            <w:r>
              <w:rPr>
                <w:rFonts w:ascii="Times New Roman"/>
                <w:b w:val="false"/>
                <w:i w:val="false"/>
                <w:color w:val="000000"/>
                <w:sz w:val="20"/>
              </w:rPr>
              <w:t xml:space="preserve">
уытты өндірудің технологиялық сұлбалары; </w:t>
            </w:r>
          </w:p>
          <w:p>
            <w:pPr>
              <w:spacing w:after="20"/>
              <w:ind w:left="20"/>
              <w:jc w:val="both"/>
            </w:pPr>
            <w:r>
              <w:rPr>
                <w:rFonts w:ascii="Times New Roman"/>
                <w:b w:val="false"/>
                <w:i w:val="false"/>
                <w:color w:val="000000"/>
                <w:sz w:val="20"/>
              </w:rPr>
              <w:t xml:space="preserve">
уытты жібіту, өндіру және кептіру режимдері; </w:t>
            </w:r>
          </w:p>
          <w:p>
            <w:pPr>
              <w:spacing w:after="20"/>
              <w:ind w:left="20"/>
              <w:jc w:val="both"/>
            </w:pPr>
            <w:r>
              <w:rPr>
                <w:rFonts w:ascii="Times New Roman"/>
                <w:b w:val="false"/>
                <w:i w:val="false"/>
                <w:color w:val="000000"/>
                <w:sz w:val="20"/>
              </w:rPr>
              <w:t xml:space="preserve">
шикізат және дайын өнім сапасын анықтау әдістері; </w:t>
            </w:r>
          </w:p>
          <w:p>
            <w:pPr>
              <w:spacing w:after="20"/>
              <w:ind w:left="20"/>
              <w:jc w:val="both"/>
            </w:pPr>
            <w:r>
              <w:rPr>
                <w:rFonts w:ascii="Times New Roman"/>
                <w:b w:val="false"/>
                <w:i w:val="false"/>
                <w:color w:val="000000"/>
                <w:sz w:val="20"/>
              </w:rPr>
              <w:t xml:space="preserve">
арпаны, бидайды өндіру әдістері; </w:t>
            </w:r>
          </w:p>
          <w:p>
            <w:pPr>
              <w:spacing w:after="20"/>
              <w:ind w:left="20"/>
              <w:jc w:val="both"/>
            </w:pPr>
            <w:r>
              <w:rPr>
                <w:rFonts w:ascii="Times New Roman"/>
                <w:b w:val="false"/>
                <w:i w:val="false"/>
                <w:color w:val="000000"/>
                <w:sz w:val="20"/>
              </w:rPr>
              <w:t xml:space="preserve">
қарабидайды өндіру және ферменттеу әдістері; </w:t>
            </w:r>
          </w:p>
          <w:p>
            <w:pPr>
              <w:spacing w:after="20"/>
              <w:ind w:left="20"/>
              <w:jc w:val="both"/>
            </w:pPr>
            <w:r>
              <w:rPr>
                <w:rFonts w:ascii="Times New Roman"/>
                <w:b w:val="false"/>
                <w:i w:val="false"/>
                <w:color w:val="000000"/>
                <w:sz w:val="20"/>
              </w:rPr>
              <w:t xml:space="preserve">
дайын өнімді жатып жетілуге беру ережелері; </w:t>
            </w:r>
          </w:p>
          <w:p>
            <w:pPr>
              <w:spacing w:after="20"/>
              <w:ind w:left="20"/>
              <w:jc w:val="both"/>
            </w:pPr>
            <w:r>
              <w:rPr>
                <w:rFonts w:ascii="Times New Roman"/>
                <w:b w:val="false"/>
                <w:i w:val="false"/>
                <w:color w:val="000000"/>
                <w:sz w:val="20"/>
              </w:rPr>
              <w:t xml:space="preserve">
дайын өнімге қойылатын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арпа, бидай, қарабидай уытын дайындаудың технологиялық үдерісін жүргізу; </w:t>
            </w:r>
          </w:p>
          <w:p>
            <w:pPr>
              <w:spacing w:after="20"/>
              <w:ind w:left="20"/>
              <w:jc w:val="both"/>
            </w:pPr>
            <w:r>
              <w:rPr>
                <w:rFonts w:ascii="Times New Roman"/>
                <w:b w:val="false"/>
                <w:i w:val="false"/>
                <w:color w:val="000000"/>
                <w:sz w:val="20"/>
              </w:rPr>
              <w:t xml:space="preserve">
жібітілген массаны даярлау және уыт өндіргіштерге өндіруге беру; </w:t>
            </w:r>
          </w:p>
          <w:p>
            <w:pPr>
              <w:spacing w:after="20"/>
              <w:ind w:left="20"/>
              <w:jc w:val="both"/>
            </w:pPr>
            <w:r>
              <w:rPr>
                <w:rFonts w:ascii="Times New Roman"/>
                <w:b w:val="false"/>
                <w:i w:val="false"/>
                <w:color w:val="000000"/>
                <w:sz w:val="20"/>
              </w:rPr>
              <w:t xml:space="preserve">
уытты өндірудің барлық фазаларында технологиялық режимдердің қадағалануын бақылау; </w:t>
            </w:r>
          </w:p>
          <w:p>
            <w:pPr>
              <w:spacing w:after="20"/>
              <w:ind w:left="20"/>
              <w:jc w:val="both"/>
            </w:pPr>
            <w:r>
              <w:rPr>
                <w:rFonts w:ascii="Times New Roman"/>
                <w:b w:val="false"/>
                <w:i w:val="false"/>
                <w:color w:val="000000"/>
                <w:sz w:val="20"/>
              </w:rPr>
              <w:t xml:space="preserve">
тазаланған және сұрыпталған арпаның, қарабидайдың түсуін реттеу; </w:t>
            </w:r>
          </w:p>
          <w:p>
            <w:pPr>
              <w:spacing w:after="20"/>
              <w:ind w:left="20"/>
              <w:jc w:val="both"/>
            </w:pPr>
            <w:r>
              <w:rPr>
                <w:rFonts w:ascii="Times New Roman"/>
                <w:b w:val="false"/>
                <w:i w:val="false"/>
                <w:color w:val="000000"/>
                <w:sz w:val="20"/>
              </w:rPr>
              <w:t xml:space="preserve">
уытты жібіту, өндіру және кептіру үрдістерін реттеу; </w:t>
            </w:r>
          </w:p>
          <w:p>
            <w:pPr>
              <w:spacing w:after="20"/>
              <w:ind w:left="20"/>
              <w:jc w:val="both"/>
            </w:pPr>
            <w:r>
              <w:rPr>
                <w:rFonts w:ascii="Times New Roman"/>
                <w:b w:val="false"/>
                <w:i w:val="false"/>
                <w:color w:val="000000"/>
                <w:sz w:val="20"/>
              </w:rPr>
              <w:t xml:space="preserve">
кептірудің температуралық режимін бақылау; </w:t>
            </w:r>
          </w:p>
          <w:p>
            <w:pPr>
              <w:spacing w:after="20"/>
              <w:ind w:left="20"/>
              <w:jc w:val="both"/>
            </w:pPr>
            <w:r>
              <w:rPr>
                <w:rFonts w:ascii="Times New Roman"/>
                <w:b w:val="false"/>
                <w:i w:val="false"/>
                <w:color w:val="000000"/>
                <w:sz w:val="20"/>
              </w:rPr>
              <w:t xml:space="preserve">
жуу аппаратына залалсыздандырушы заттарды енгізу; </w:t>
            </w:r>
          </w:p>
          <w:p>
            <w:pPr>
              <w:spacing w:after="20"/>
              <w:ind w:left="20"/>
              <w:jc w:val="both"/>
            </w:pPr>
            <w:r>
              <w:rPr>
                <w:rFonts w:ascii="Times New Roman"/>
                <w:b w:val="false"/>
                <w:i w:val="false"/>
                <w:color w:val="000000"/>
                <w:sz w:val="20"/>
              </w:rPr>
              <w:t xml:space="preserve">
дайын өнімнің сапасына, сақтау мерзіміне және шарттарына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2.1.1 –</w:t>
            </w:r>
          </w:p>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xml:space="preserve">
тасымалдаушы жабдықтардың түрлері, тағайындалуы, құрылымы және жұмыс қағидаттары, шикізатты сақтауға және өндіріске дайындауға арналған жабдықтар; </w:t>
            </w:r>
          </w:p>
          <w:p>
            <w:pPr>
              <w:spacing w:after="20"/>
              <w:ind w:left="20"/>
              <w:jc w:val="both"/>
            </w:pPr>
            <w:r>
              <w:rPr>
                <w:rFonts w:ascii="Times New Roman"/>
                <w:b w:val="false"/>
                <w:i w:val="false"/>
                <w:color w:val="000000"/>
                <w:sz w:val="20"/>
              </w:rPr>
              <w:t>
дәнді жібіту және өндіруге арналған жабдықтар;</w:t>
            </w:r>
          </w:p>
          <w:p>
            <w:pPr>
              <w:spacing w:after="20"/>
              <w:ind w:left="20"/>
              <w:jc w:val="both"/>
            </w:pPr>
            <w:r>
              <w:rPr>
                <w:rFonts w:ascii="Times New Roman"/>
                <w:b w:val="false"/>
                <w:i w:val="false"/>
                <w:color w:val="000000"/>
                <w:sz w:val="20"/>
              </w:rPr>
              <w:t>
мөлшерлеуіш құралдары;</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конвейерлер;</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пневматикалық көлік;</w:t>
            </w:r>
          </w:p>
          <w:p>
            <w:pPr>
              <w:spacing w:after="20"/>
              <w:ind w:left="20"/>
              <w:jc w:val="both"/>
            </w:pPr>
            <w:r>
              <w:rPr>
                <w:rFonts w:ascii="Times New Roman"/>
                <w:b w:val="false"/>
                <w:i w:val="false"/>
                <w:color w:val="000000"/>
                <w:sz w:val="20"/>
              </w:rPr>
              <w:t xml:space="preserve">
негізгі технологиялық жабдықтар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қағидаттары;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122302 2 – Купажист</w:t>
            </w:r>
            <w:r>
              <w:rPr>
                <w:rFonts w:ascii="Times New Roman"/>
                <w:b w:val="false"/>
                <w:i w:val="false"/>
                <w:color w:val="000000"/>
                <w:sz w:val="20"/>
              </w:rPr>
              <w:t> </w:t>
            </w:r>
            <w:r>
              <w:rPr>
                <w:rFonts w:ascii="Times New Roman"/>
                <w:b/>
                <w:i w:val="false"/>
                <w:color w:val="000000"/>
                <w:sz w:val="20"/>
              </w:rPr>
              <w:t>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арақ өндірісі, арақ ассортименті;</w:t>
            </w:r>
          </w:p>
          <w:p>
            <w:pPr>
              <w:spacing w:after="20"/>
              <w:ind w:left="20"/>
              <w:jc w:val="both"/>
            </w:pPr>
            <w:r>
              <w:rPr>
                <w:rFonts w:ascii="Times New Roman"/>
                <w:b w:val="false"/>
                <w:i w:val="false"/>
                <w:color w:val="000000"/>
                <w:sz w:val="20"/>
              </w:rPr>
              <w:t xml:space="preserve">
арақты дайындаудың аппаратты-технологиялық сұлбасы мен технологиялық режимдері, суды дайындау сұлбасы, хош иісті спирттер мен тұнбаларды дайындау технологиясы, дайын өнімнің сапалық көрсеткіштері; </w:t>
            </w:r>
          </w:p>
          <w:p>
            <w:pPr>
              <w:spacing w:after="20"/>
              <w:ind w:left="20"/>
              <w:jc w:val="both"/>
            </w:pPr>
            <w:r>
              <w:rPr>
                <w:rFonts w:ascii="Times New Roman"/>
                <w:b w:val="false"/>
                <w:i w:val="false"/>
                <w:color w:val="000000"/>
                <w:sz w:val="20"/>
              </w:rPr>
              <w:t xml:space="preserve">
шарап өндірісі, шарап ассортименті; </w:t>
            </w:r>
          </w:p>
          <w:p>
            <w:pPr>
              <w:spacing w:after="20"/>
              <w:ind w:left="20"/>
              <w:jc w:val="both"/>
            </w:pPr>
            <w:r>
              <w:rPr>
                <w:rFonts w:ascii="Times New Roman"/>
                <w:b w:val="false"/>
                <w:i w:val="false"/>
                <w:color w:val="000000"/>
                <w:sz w:val="20"/>
              </w:rPr>
              <w:t>
асханалық және күшейтілген шараптарды дайындаудың аппаратты-технологиялық сұлбалары мен технологиялық режимдері;</w:t>
            </w:r>
          </w:p>
          <w:p>
            <w:pPr>
              <w:spacing w:after="20"/>
              <w:ind w:left="20"/>
              <w:jc w:val="both"/>
            </w:pPr>
            <w:r>
              <w:rPr>
                <w:rFonts w:ascii="Times New Roman"/>
                <w:b w:val="false"/>
                <w:i w:val="false"/>
                <w:color w:val="000000"/>
                <w:sz w:val="20"/>
              </w:rPr>
              <w:t>
алкогольсіз сусындар өндірісі,</w:t>
            </w:r>
          </w:p>
          <w:p>
            <w:pPr>
              <w:spacing w:after="20"/>
              <w:ind w:left="20"/>
              <w:jc w:val="both"/>
            </w:pPr>
            <w:r>
              <w:rPr>
                <w:rFonts w:ascii="Times New Roman"/>
                <w:b w:val="false"/>
                <w:i w:val="false"/>
                <w:color w:val="000000"/>
                <w:sz w:val="20"/>
              </w:rPr>
              <w:t xml:space="preserve">
сусындардың жіктелуі, газдалған алкогольсіз сусындардың, </w:t>
            </w:r>
          </w:p>
          <w:p>
            <w:pPr>
              <w:spacing w:after="20"/>
              <w:ind w:left="20"/>
              <w:jc w:val="both"/>
            </w:pPr>
            <w:r>
              <w:rPr>
                <w:rFonts w:ascii="Times New Roman"/>
                <w:b w:val="false"/>
                <w:i w:val="false"/>
                <w:color w:val="000000"/>
                <w:sz w:val="20"/>
              </w:rPr>
              <w:t>
газдалмаған алкогольсіз сусындардың, жасанды минералданған сулар, құрғақ алкогольсіз сусындар, әлсіз алкогольді сусындарды өндіру технологиясы;</w:t>
            </w:r>
          </w:p>
          <w:p>
            <w:pPr>
              <w:spacing w:after="20"/>
              <w:ind w:left="20"/>
              <w:jc w:val="both"/>
            </w:pPr>
            <w:r>
              <w:rPr>
                <w:rFonts w:ascii="Times New Roman"/>
                <w:b w:val="false"/>
                <w:i w:val="false"/>
                <w:color w:val="000000"/>
                <w:sz w:val="20"/>
              </w:rPr>
              <w:t>
сусындардың сапасына және күштілігіне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арақтардың, ликер-арақ өнімдерінің, алкогольсіз сусындар, шарап, шарап материалдарының дайындау рецептурасы мен технологиясы; </w:t>
            </w:r>
          </w:p>
          <w:p>
            <w:pPr>
              <w:spacing w:after="20"/>
              <w:ind w:left="20"/>
              <w:jc w:val="both"/>
            </w:pPr>
            <w:r>
              <w:rPr>
                <w:rFonts w:ascii="Times New Roman"/>
                <w:b w:val="false"/>
                <w:i w:val="false"/>
                <w:color w:val="000000"/>
                <w:sz w:val="20"/>
              </w:rPr>
              <w:t xml:space="preserve">
арақтардың, ликер-арақ өнімдерін, алкогольсіз сусындарды, шарап және шарап материалдарын өндірудің технологиялық сұлбалары; </w:t>
            </w:r>
          </w:p>
          <w:p>
            <w:pPr>
              <w:spacing w:after="20"/>
              <w:ind w:left="20"/>
              <w:jc w:val="both"/>
            </w:pPr>
            <w:r>
              <w:rPr>
                <w:rFonts w:ascii="Times New Roman"/>
                <w:b w:val="false"/>
                <w:i w:val="false"/>
                <w:color w:val="000000"/>
                <w:sz w:val="20"/>
              </w:rPr>
              <w:t xml:space="preserve">
- сулы-спиртті қоспаны сүзу, хош иісті спирттерді және тұнбаларды дайындау </w:t>
            </w:r>
          </w:p>
          <w:p>
            <w:pPr>
              <w:spacing w:after="20"/>
              <w:ind w:left="20"/>
              <w:jc w:val="both"/>
            </w:pPr>
            <w:r>
              <w:rPr>
                <w:rFonts w:ascii="Times New Roman"/>
                <w:b w:val="false"/>
                <w:i w:val="false"/>
                <w:color w:val="000000"/>
                <w:sz w:val="20"/>
              </w:rPr>
              <w:t>
үрдістерінің режимдері;</w:t>
            </w:r>
          </w:p>
          <w:p>
            <w:pPr>
              <w:spacing w:after="20"/>
              <w:ind w:left="20"/>
              <w:jc w:val="both"/>
            </w:pPr>
            <w:r>
              <w:rPr>
                <w:rFonts w:ascii="Times New Roman"/>
                <w:b w:val="false"/>
                <w:i w:val="false"/>
                <w:color w:val="000000"/>
                <w:sz w:val="20"/>
              </w:rPr>
              <w:t>
- арақты, ликер-арақ өнімдерін, алкогольсіз сусындарды, шарап және шарап материалдарын өндірудің технологиялық үдерістерін бақылау және реттеу әдістері;</w:t>
            </w:r>
          </w:p>
          <w:p>
            <w:pPr>
              <w:spacing w:after="20"/>
              <w:ind w:left="20"/>
              <w:jc w:val="both"/>
            </w:pPr>
            <w:r>
              <w:rPr>
                <w:rFonts w:ascii="Times New Roman"/>
                <w:b w:val="false"/>
                <w:i w:val="false"/>
                <w:color w:val="000000"/>
                <w:sz w:val="20"/>
              </w:rPr>
              <w:t>
- дайын өнімді құюға беру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арақ және ликер-арақ өнімдерін, алкогольсіз сусындарды, шарап және шарап материалдарын дайындаудың технологиялық үдерісін жүргізу;</w:t>
            </w:r>
          </w:p>
          <w:p>
            <w:pPr>
              <w:spacing w:after="20"/>
              <w:ind w:left="20"/>
              <w:jc w:val="both"/>
            </w:pPr>
            <w:r>
              <w:rPr>
                <w:rFonts w:ascii="Times New Roman"/>
                <w:b w:val="false"/>
                <w:i w:val="false"/>
                <w:color w:val="000000"/>
                <w:sz w:val="20"/>
              </w:rPr>
              <w:t>
- купажды даярлау мен құюға беру;</w:t>
            </w:r>
          </w:p>
          <w:p>
            <w:pPr>
              <w:spacing w:after="20"/>
              <w:ind w:left="20"/>
              <w:jc w:val="both"/>
            </w:pPr>
            <w:r>
              <w:rPr>
                <w:rFonts w:ascii="Times New Roman"/>
                <w:b w:val="false"/>
                <w:i w:val="false"/>
                <w:color w:val="000000"/>
                <w:sz w:val="20"/>
              </w:rPr>
              <w:t>
- сулы-спиртті қоспаның сүзуге түсуін реттеу;</w:t>
            </w:r>
          </w:p>
          <w:p>
            <w:pPr>
              <w:spacing w:after="20"/>
              <w:ind w:left="20"/>
              <w:jc w:val="both"/>
            </w:pPr>
            <w:r>
              <w:rPr>
                <w:rFonts w:ascii="Times New Roman"/>
                <w:b w:val="false"/>
                <w:i w:val="false"/>
                <w:color w:val="000000"/>
                <w:sz w:val="20"/>
              </w:rPr>
              <w:t>
- купажды аппаратқа құрауыштарды енгізу;</w:t>
            </w:r>
          </w:p>
          <w:p>
            <w:pPr>
              <w:spacing w:after="20"/>
              <w:ind w:left="20"/>
              <w:jc w:val="both"/>
            </w:pPr>
            <w:r>
              <w:rPr>
                <w:rFonts w:ascii="Times New Roman"/>
                <w:b w:val="false"/>
                <w:i w:val="false"/>
                <w:color w:val="000000"/>
                <w:sz w:val="20"/>
              </w:rPr>
              <w:t>
- араластыру және сұрыптаманы сүзу үшін көмірлі-тазалау батареясына беру;</w:t>
            </w:r>
          </w:p>
          <w:p>
            <w:pPr>
              <w:spacing w:after="20"/>
              <w:ind w:left="20"/>
              <w:jc w:val="both"/>
            </w:pPr>
            <w:r>
              <w:rPr>
                <w:rFonts w:ascii="Times New Roman"/>
                <w:b w:val="false"/>
                <w:i w:val="false"/>
                <w:color w:val="000000"/>
                <w:sz w:val="20"/>
              </w:rPr>
              <w:t>
- купажды дайындаудың барлық сатыларында технологиялық режимдердің қадағалануын бақылау;</w:t>
            </w:r>
          </w:p>
          <w:p>
            <w:pPr>
              <w:spacing w:after="20"/>
              <w:ind w:left="20"/>
              <w:jc w:val="both"/>
            </w:pPr>
            <w:r>
              <w:rPr>
                <w:rFonts w:ascii="Times New Roman"/>
                <w:b w:val="false"/>
                <w:i w:val="false"/>
                <w:color w:val="000000"/>
                <w:sz w:val="20"/>
              </w:rPr>
              <w:t>
- сапаға, сақтау шарттары мен мерзіміне қойылатын талаптарды, рецептураларды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2.2.1 – </w:t>
            </w:r>
          </w:p>
          <w:p>
            <w:pPr>
              <w:spacing w:after="20"/>
              <w:ind w:left="20"/>
              <w:jc w:val="both"/>
            </w:pPr>
            <w:r>
              <w:rPr>
                <w:rFonts w:ascii="Times New Roman"/>
                <w:b w:val="false"/>
                <w:i w:val="false"/>
                <w:color w:val="000000"/>
                <w:sz w:val="20"/>
              </w:rPr>
              <w:t>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xml:space="preserve">
тасымалдаушы жабдықтардың түрлері, тағайындалуы, құрылымы және жұмыс істеу қағидаты, шикізатты сақтауға және өндіріске дайындауға арналған жабдықтар; </w:t>
            </w:r>
          </w:p>
          <w:p>
            <w:pPr>
              <w:spacing w:after="20"/>
              <w:ind w:left="20"/>
              <w:jc w:val="both"/>
            </w:pPr>
            <w:r>
              <w:rPr>
                <w:rFonts w:ascii="Times New Roman"/>
                <w:b w:val="false"/>
                <w:i w:val="false"/>
                <w:color w:val="000000"/>
                <w:sz w:val="20"/>
              </w:rPr>
              <w:t>
мөлшерлеуіш құралдары;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xml:space="preserve">
негізгі технологиялық жабдықтар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салқындату жүйесінің құрылымы мен жұмыс істеу қағидаттары;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қағидаттары;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122303 2 – Коньяк өндіру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коньяк бағытындағы жүзім сұрыптары:</w:t>
            </w:r>
          </w:p>
          <w:p>
            <w:pPr>
              <w:spacing w:after="20"/>
              <w:ind w:left="20"/>
              <w:jc w:val="both"/>
            </w:pPr>
            <w:r>
              <w:rPr>
                <w:rFonts w:ascii="Times New Roman"/>
                <w:b w:val="false"/>
                <w:i w:val="false"/>
                <w:color w:val="000000"/>
                <w:sz w:val="20"/>
              </w:rPr>
              <w:t>
коньяк бағытындағы жүзім сұрыптарына қойылатын талаптар, сұрыптарды аудандарға бөлу және іріктеу, өңдеуге жіберілетін жүзімді жинау мерзімдері, жүзімді жинау және тасымалдау;</w:t>
            </w:r>
          </w:p>
          <w:p>
            <w:pPr>
              <w:spacing w:after="20"/>
              <w:ind w:left="20"/>
              <w:jc w:val="both"/>
            </w:pPr>
            <w:r>
              <w:rPr>
                <w:rFonts w:ascii="Times New Roman"/>
                <w:b w:val="false"/>
                <w:i w:val="false"/>
                <w:color w:val="000000"/>
                <w:sz w:val="20"/>
              </w:rPr>
              <w:t xml:space="preserve">
коньякты шарап материалдары, коньякты шарап материалдарына қойылатын талаптар, коньякты шарап материалдарын өндіру және оларды сақтау; </w:t>
            </w:r>
          </w:p>
          <w:p>
            <w:pPr>
              <w:spacing w:after="20"/>
              <w:ind w:left="20"/>
              <w:jc w:val="both"/>
            </w:pPr>
            <w:r>
              <w:rPr>
                <w:rFonts w:ascii="Times New Roman"/>
                <w:b w:val="false"/>
                <w:i w:val="false"/>
                <w:color w:val="000000"/>
                <w:sz w:val="20"/>
              </w:rPr>
              <w:t xml:space="preserve">
айдаудың теориялық негіздері, сұйық қоспалардың фазалық тепе-теңдік негіздері, айдау кезінде басқа да ұшқыш заттарды енгізу, шарап материалдарын және шикі-спиртті айдау кезінде кубта өтетін үрдістер; </w:t>
            </w:r>
          </w:p>
          <w:p>
            <w:pPr>
              <w:spacing w:after="20"/>
              <w:ind w:left="20"/>
              <w:jc w:val="both"/>
            </w:pPr>
            <w:r>
              <w:rPr>
                <w:rFonts w:ascii="Times New Roman"/>
                <w:b w:val="false"/>
                <w:i w:val="false"/>
                <w:color w:val="000000"/>
                <w:sz w:val="20"/>
              </w:rPr>
              <w:t>
коньякты спирттерді алудың технологиялық сұлбалары, екі реттік айдау, бір реттік айдау</w:t>
            </w:r>
          </w:p>
          <w:p>
            <w:pPr>
              <w:spacing w:after="20"/>
              <w:ind w:left="20"/>
              <w:jc w:val="both"/>
            </w:pPr>
            <w:r>
              <w:rPr>
                <w:rFonts w:ascii="Times New Roman"/>
                <w:b w:val="false"/>
                <w:i w:val="false"/>
                <w:color w:val="000000"/>
                <w:sz w:val="20"/>
              </w:rPr>
              <w:t>
жанама өнімдер, фракциялық айдаудан алынған фракциялар құрамы, вакуум-айдау, үздіксіз айдау, спиртометрия және айдау кезінде есепке алу;</w:t>
            </w:r>
          </w:p>
          <w:p>
            <w:pPr>
              <w:spacing w:after="20"/>
              <w:ind w:left="20"/>
              <w:jc w:val="both"/>
            </w:pPr>
            <w:r>
              <w:rPr>
                <w:rFonts w:ascii="Times New Roman"/>
                <w:b w:val="false"/>
                <w:i w:val="false"/>
                <w:color w:val="000000"/>
                <w:sz w:val="20"/>
              </w:rPr>
              <w:t>
айдау аппараттары, кубтық айдау аппараттары (шарантты типті), дефлегмациялық табақшалары бар аппарат, ПУ-500 бір реттік айдау аппараты, үздіксіз әрекетті аппараттар;</w:t>
            </w:r>
          </w:p>
          <w:p>
            <w:pPr>
              <w:spacing w:after="20"/>
              <w:ind w:left="20"/>
              <w:jc w:val="both"/>
            </w:pPr>
            <w:r>
              <w:rPr>
                <w:rFonts w:ascii="Times New Roman"/>
                <w:b w:val="false"/>
                <w:i w:val="false"/>
                <w:color w:val="000000"/>
                <w:sz w:val="20"/>
              </w:rPr>
              <w:t xml:space="preserve">
шарап материалдарын және шикі-спиртті айдау, айдау аппараттарын жұмысқа дайындау және оларды тексеру, аппараттардың жұмысын бақылау, коньяк спиртін екі реттік айдаумен алу, коньяк спиртін бір реттік айдаумен алу, үздіксіз әрекетті аппарттарда коньяк спиртін алу; </w:t>
            </w:r>
          </w:p>
          <w:p>
            <w:pPr>
              <w:spacing w:after="20"/>
              <w:ind w:left="20"/>
              <w:jc w:val="both"/>
            </w:pPr>
            <w:r>
              <w:rPr>
                <w:rFonts w:ascii="Times New Roman"/>
                <w:b w:val="false"/>
                <w:i w:val="false"/>
                <w:color w:val="000000"/>
                <w:sz w:val="20"/>
              </w:rPr>
              <w:t>
аппаратты тоқтату, айдауды бақылау, коньякты-спирттерге қойылатын талаптар;</w:t>
            </w:r>
          </w:p>
          <w:p>
            <w:pPr>
              <w:spacing w:after="20"/>
              <w:ind w:left="20"/>
              <w:jc w:val="both"/>
            </w:pPr>
            <w:r>
              <w:rPr>
                <w:rFonts w:ascii="Times New Roman"/>
                <w:b w:val="false"/>
                <w:i w:val="false"/>
                <w:color w:val="000000"/>
                <w:sz w:val="20"/>
              </w:rPr>
              <w:t xml:space="preserve">
коньяк спирттерінің жетілуі және бабына келуінің теориялық негіздері, емен ағашының коньякты-спирттердің жетілуіндегі рөлі, коньякты-спирттердің жетілуі кезіндегі тотығу- тотықсыздану үрдістері, коньякты-спирттердің бабына келуі кезіндегі химиялық және физикалық өзгерістер, коньяк-спирттерінің бабына келуі және күтімі, коньякты спирттердің жылдамтылған жетілу әдістері, бабына келу кезіндегі коньякты спирттерді есепке алу; </w:t>
            </w:r>
          </w:p>
          <w:p>
            <w:pPr>
              <w:spacing w:after="20"/>
              <w:ind w:left="20"/>
              <w:jc w:val="both"/>
            </w:pPr>
            <w:r>
              <w:rPr>
                <w:rFonts w:ascii="Times New Roman"/>
                <w:b w:val="false"/>
                <w:i w:val="false"/>
                <w:color w:val="000000"/>
                <w:sz w:val="20"/>
              </w:rPr>
              <w:t>
коньякты дайындау, коньяк өндірісіндегі қалдықтарды пайдаға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коньяк өндірісіне арналған шикізаттар;</w:t>
            </w:r>
          </w:p>
          <w:p>
            <w:pPr>
              <w:spacing w:after="20"/>
              <w:ind w:left="20"/>
              <w:jc w:val="both"/>
            </w:pPr>
            <w:r>
              <w:rPr>
                <w:rFonts w:ascii="Times New Roman"/>
                <w:b w:val="false"/>
                <w:i w:val="false"/>
                <w:color w:val="000000"/>
                <w:sz w:val="20"/>
              </w:rPr>
              <w:t>
- шикізаттардың, шарап материалдары, коньякты спирттер, коньяктардың қасиеттері;</w:t>
            </w:r>
          </w:p>
          <w:p>
            <w:pPr>
              <w:spacing w:after="20"/>
              <w:ind w:left="20"/>
              <w:jc w:val="both"/>
            </w:pPr>
            <w:r>
              <w:rPr>
                <w:rFonts w:ascii="Times New Roman"/>
                <w:b w:val="false"/>
                <w:i w:val="false"/>
                <w:color w:val="000000"/>
                <w:sz w:val="20"/>
              </w:rPr>
              <w:t>
- шарап материалдарын айдаудың технологиялық негіздері;</w:t>
            </w:r>
          </w:p>
          <w:p>
            <w:pPr>
              <w:spacing w:after="20"/>
              <w:ind w:left="20"/>
              <w:jc w:val="both"/>
            </w:pPr>
            <w:r>
              <w:rPr>
                <w:rFonts w:ascii="Times New Roman"/>
                <w:b w:val="false"/>
                <w:i w:val="false"/>
                <w:color w:val="000000"/>
                <w:sz w:val="20"/>
              </w:rPr>
              <w:t>
- коньякты спирт және коньяк өндірісінің технологиясы;</w:t>
            </w:r>
          </w:p>
          <w:p>
            <w:pPr>
              <w:spacing w:after="20"/>
              <w:ind w:left="20"/>
              <w:jc w:val="both"/>
            </w:pPr>
            <w:r>
              <w:rPr>
                <w:rFonts w:ascii="Times New Roman"/>
                <w:b w:val="false"/>
                <w:i w:val="false"/>
                <w:color w:val="000000"/>
                <w:sz w:val="20"/>
              </w:rPr>
              <w:t>
- коньякты шарап материалдары, шикі-спирт, коньяк өндірісінің негізгі технологиялық сұлбалары;</w:t>
            </w:r>
          </w:p>
          <w:p>
            <w:pPr>
              <w:spacing w:after="20"/>
              <w:ind w:left="20"/>
              <w:jc w:val="both"/>
            </w:pPr>
            <w:r>
              <w:rPr>
                <w:rFonts w:ascii="Times New Roman"/>
                <w:b w:val="false"/>
                <w:i w:val="false"/>
                <w:color w:val="000000"/>
                <w:sz w:val="20"/>
              </w:rPr>
              <w:t>
- технологиялық үдерістің параметрлері;</w:t>
            </w:r>
          </w:p>
          <w:p>
            <w:pPr>
              <w:spacing w:after="20"/>
              <w:ind w:left="20"/>
              <w:jc w:val="both"/>
            </w:pPr>
            <w:r>
              <w:rPr>
                <w:rFonts w:ascii="Times New Roman"/>
                <w:b w:val="false"/>
                <w:i w:val="false"/>
                <w:color w:val="000000"/>
                <w:sz w:val="20"/>
              </w:rPr>
              <w:t>
- коньякты шарап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коньякты спирт және коньякты өндірудің технологиялық үрдісін жүргізу;</w:t>
            </w:r>
          </w:p>
          <w:p>
            <w:pPr>
              <w:spacing w:after="20"/>
              <w:ind w:left="20"/>
              <w:jc w:val="both"/>
            </w:pPr>
            <w:r>
              <w:rPr>
                <w:rFonts w:ascii="Times New Roman"/>
                <w:b w:val="false"/>
                <w:i w:val="false"/>
                <w:color w:val="000000"/>
                <w:sz w:val="20"/>
              </w:rPr>
              <w:t>
- коньяк өндірісі үшін шалаөнімдерді дайындауда технологиялық режимдерді сақтау;</w:t>
            </w:r>
          </w:p>
          <w:p>
            <w:pPr>
              <w:spacing w:after="20"/>
              <w:ind w:left="20"/>
              <w:jc w:val="both"/>
            </w:pPr>
            <w:r>
              <w:rPr>
                <w:rFonts w:ascii="Times New Roman"/>
                <w:b w:val="false"/>
                <w:i w:val="false"/>
                <w:color w:val="000000"/>
                <w:sz w:val="20"/>
              </w:rPr>
              <w:t>
- технологиялық үдерістерді дұрыс жүргізбеуден шикізатта, шалаөнімдерде және дайын өнімдерде болатын өзгерістерді анықтау;</w:t>
            </w:r>
          </w:p>
          <w:p>
            <w:pPr>
              <w:spacing w:after="20"/>
              <w:ind w:left="20"/>
              <w:jc w:val="both"/>
            </w:pPr>
            <w:r>
              <w:rPr>
                <w:rFonts w:ascii="Times New Roman"/>
                <w:b w:val="false"/>
                <w:i w:val="false"/>
                <w:color w:val="000000"/>
                <w:sz w:val="20"/>
              </w:rPr>
              <w:t>
- негізгі және қосымша шикізаттың сапасын органолептикалық әдіспен анықтау;</w:t>
            </w:r>
          </w:p>
          <w:p>
            <w:pPr>
              <w:spacing w:after="20"/>
              <w:ind w:left="20"/>
              <w:jc w:val="both"/>
            </w:pPr>
            <w:r>
              <w:rPr>
                <w:rFonts w:ascii="Times New Roman"/>
                <w:b w:val="false"/>
                <w:i w:val="false"/>
                <w:color w:val="000000"/>
                <w:sz w:val="20"/>
              </w:rPr>
              <w:t>
- шикізат сапасына байланысты технологиялық үдерісті өзгерту;</w:t>
            </w:r>
          </w:p>
          <w:p>
            <w:pPr>
              <w:spacing w:after="20"/>
              <w:ind w:left="20"/>
              <w:jc w:val="both"/>
            </w:pPr>
            <w:r>
              <w:rPr>
                <w:rFonts w:ascii="Times New Roman"/>
                <w:b w:val="false"/>
                <w:i w:val="false"/>
                <w:color w:val="000000"/>
                <w:sz w:val="20"/>
              </w:rPr>
              <w:t>
- технологиялық үдерістердің қалыпты режимде жүруін бақылау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2.3.1 – </w:t>
            </w:r>
          </w:p>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Жабдықтар </w:t>
            </w:r>
          </w:p>
          <w:p>
            <w:pPr>
              <w:spacing w:after="20"/>
              <w:ind w:left="20"/>
              <w:jc w:val="both"/>
            </w:pPr>
            <w:r>
              <w:rPr>
                <w:rFonts w:ascii="Times New Roman"/>
                <w:b w:val="false"/>
                <w:i w:val="false"/>
                <w:color w:val="000000"/>
                <w:sz w:val="20"/>
              </w:rPr>
              <w:t xml:space="preserve">
тасымалдаушы жабдықтардың, шикізатты сақтауға және өндіріске дайындауға арналған жабдықтардың, мөлшерлеуіш құралдарының түрлері, тағайындалуы, құрылымы және жұмыс істеу қағидаты; </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конвейерлер;</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пневматикалық көлік;</w:t>
            </w:r>
          </w:p>
          <w:p>
            <w:pPr>
              <w:spacing w:after="20"/>
              <w:ind w:left="20"/>
              <w:jc w:val="both"/>
            </w:pPr>
            <w:r>
              <w:rPr>
                <w:rFonts w:ascii="Times New Roman"/>
                <w:b w:val="false"/>
                <w:i w:val="false"/>
                <w:color w:val="000000"/>
                <w:sz w:val="20"/>
              </w:rPr>
              <w:t>
негізгі технологиялық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xml:space="preserve">
қызмет көрсететін жабдықтарды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122304 2 – Спиртті ректификациялау және айыру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спиртті айдау және ректификациялау,</w:t>
            </w:r>
          </w:p>
          <w:p>
            <w:pPr>
              <w:spacing w:after="20"/>
              <w:ind w:left="20"/>
              <w:jc w:val="both"/>
            </w:pPr>
            <w:r>
              <w:rPr>
                <w:rFonts w:ascii="Times New Roman"/>
                <w:b w:val="false"/>
                <w:i w:val="false"/>
                <w:color w:val="000000"/>
                <w:sz w:val="20"/>
              </w:rPr>
              <w:t>
спиртті айдау және ректификациялау заңдары, ректификация үдерісінің мәні, ашымал айдау қондырғылары;</w:t>
            </w:r>
          </w:p>
          <w:p>
            <w:pPr>
              <w:spacing w:after="20"/>
              <w:ind w:left="20"/>
              <w:jc w:val="both"/>
            </w:pPr>
            <w:r>
              <w:rPr>
                <w:rFonts w:ascii="Times New Roman"/>
                <w:b w:val="false"/>
                <w:i w:val="false"/>
                <w:color w:val="000000"/>
                <w:sz w:val="20"/>
              </w:rPr>
              <w:t>
көп компонентті қоспаны бөлу, шикі-спирт қоспаларының құрамы; ашымал ректификациялау қондырғылары, ашымал ректификациялау қондырғыларының ұстанымдық сұлбалары: жанама әрекетті ашымал ректификациялау қондырғысының сұлбасы, жанама-тура әрекетті ашымал ректификациялау қондырғысының сұлбасы, вакуум астында жұмыс істейтін ашымал ректификациялау қондырғысының сұлбасы, ректификациялау қондырғыларын қауіпсіз пайдалану;</w:t>
            </w:r>
          </w:p>
          <w:p>
            <w:pPr>
              <w:spacing w:after="20"/>
              <w:ind w:left="20"/>
              <w:jc w:val="both"/>
            </w:pPr>
            <w:r>
              <w:rPr>
                <w:rFonts w:ascii="Times New Roman"/>
                <w:b w:val="false"/>
                <w:i w:val="false"/>
                <w:color w:val="000000"/>
                <w:sz w:val="20"/>
              </w:rPr>
              <w:t>
спирт өндірісінің жанама өнімдерін және қалдықтарды пайдалану;</w:t>
            </w:r>
          </w:p>
          <w:p>
            <w:pPr>
              <w:spacing w:after="20"/>
              <w:ind w:left="20"/>
              <w:jc w:val="both"/>
            </w:pPr>
            <w:r>
              <w:rPr>
                <w:rFonts w:ascii="Times New Roman"/>
                <w:b w:val="false"/>
                <w:i w:val="false"/>
                <w:color w:val="000000"/>
                <w:sz w:val="20"/>
              </w:rPr>
              <w:t>
спиртті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спиртті өндіруге арналған шикізаттар; </w:t>
            </w:r>
          </w:p>
          <w:p>
            <w:pPr>
              <w:spacing w:after="20"/>
              <w:ind w:left="20"/>
              <w:jc w:val="both"/>
            </w:pPr>
            <w:r>
              <w:rPr>
                <w:rFonts w:ascii="Times New Roman"/>
                <w:b w:val="false"/>
                <w:i w:val="false"/>
                <w:color w:val="000000"/>
                <w:sz w:val="20"/>
              </w:rPr>
              <w:t xml:space="preserve">
спирт өндірісінің технологиясы; </w:t>
            </w:r>
          </w:p>
          <w:p>
            <w:pPr>
              <w:spacing w:after="20"/>
              <w:ind w:left="20"/>
              <w:jc w:val="both"/>
            </w:pPr>
            <w:r>
              <w:rPr>
                <w:rFonts w:ascii="Times New Roman"/>
                <w:b w:val="false"/>
                <w:i w:val="false"/>
                <w:color w:val="000000"/>
                <w:sz w:val="20"/>
              </w:rPr>
              <w:t xml:space="preserve">
спирт өндірісінің негізгі технологиялық сұлбалары және технологиялық үдерістердің параметрлері; </w:t>
            </w:r>
          </w:p>
          <w:p>
            <w:pPr>
              <w:spacing w:after="20"/>
              <w:ind w:left="20"/>
              <w:jc w:val="both"/>
            </w:pPr>
            <w:r>
              <w:rPr>
                <w:rFonts w:ascii="Times New Roman"/>
                <w:b w:val="false"/>
                <w:i w:val="false"/>
                <w:color w:val="000000"/>
                <w:sz w:val="20"/>
              </w:rPr>
              <w:t xml:space="preserve">
шикізаттың, шалаөнімдердің және дайын өнімнің сапалық көрсеткіштері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спиртті өндірудің технологиялық үрдісін жүргізу; </w:t>
            </w:r>
          </w:p>
          <w:p>
            <w:pPr>
              <w:spacing w:after="20"/>
              <w:ind w:left="20"/>
              <w:jc w:val="both"/>
            </w:pPr>
            <w:r>
              <w:rPr>
                <w:rFonts w:ascii="Times New Roman"/>
                <w:b w:val="false"/>
                <w:i w:val="false"/>
                <w:color w:val="000000"/>
                <w:sz w:val="20"/>
              </w:rPr>
              <w:t xml:space="preserve">
спирт шалаөнімдерін дайындауда технологиялық режимдерді сақтау; </w:t>
            </w:r>
          </w:p>
          <w:p>
            <w:pPr>
              <w:spacing w:after="20"/>
              <w:ind w:left="20"/>
              <w:jc w:val="both"/>
            </w:pPr>
            <w:r>
              <w:rPr>
                <w:rFonts w:ascii="Times New Roman"/>
                <w:b w:val="false"/>
                <w:i w:val="false"/>
                <w:color w:val="000000"/>
                <w:sz w:val="20"/>
              </w:rPr>
              <w:t xml:space="preserve">
технологиялық үдерістерді дұрыс жүргізбеуден шикізатта, шалаөнімдерде және дайын өнімдерде болатын өзгерістерді анықтау; </w:t>
            </w:r>
          </w:p>
          <w:p>
            <w:pPr>
              <w:spacing w:after="20"/>
              <w:ind w:left="20"/>
              <w:jc w:val="both"/>
            </w:pPr>
            <w:r>
              <w:rPr>
                <w:rFonts w:ascii="Times New Roman"/>
                <w:b w:val="false"/>
                <w:i w:val="false"/>
                <w:color w:val="000000"/>
                <w:sz w:val="20"/>
              </w:rPr>
              <w:t xml:space="preserve">
негізгі және қосымша шикізаттың сапасын органолептикалық әдіспен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үдерісті өзгерту; </w:t>
            </w:r>
          </w:p>
          <w:p>
            <w:pPr>
              <w:spacing w:after="20"/>
              <w:ind w:left="20"/>
              <w:jc w:val="both"/>
            </w:pPr>
            <w:r>
              <w:rPr>
                <w:rFonts w:ascii="Times New Roman"/>
                <w:b w:val="false"/>
                <w:i w:val="false"/>
                <w:color w:val="000000"/>
                <w:sz w:val="20"/>
              </w:rPr>
              <w:t xml:space="preserve">
технологиялық үдерістердің қалыпты режимде жүруін бақылауды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2.4.1 – </w:t>
            </w:r>
          </w:p>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Жабдықтар </w:t>
            </w:r>
          </w:p>
          <w:p>
            <w:pPr>
              <w:spacing w:after="20"/>
              <w:ind w:left="20"/>
              <w:jc w:val="both"/>
            </w:pPr>
            <w:r>
              <w:rPr>
                <w:rFonts w:ascii="Times New Roman"/>
                <w:b w:val="false"/>
                <w:i w:val="false"/>
                <w:color w:val="000000"/>
                <w:sz w:val="20"/>
              </w:rPr>
              <w:t xml:space="preserve">
тасымалдаушы жабдықтардың, шикізатты сақтауға және өндіріске дайындауға арналған жабдықтардың, мөлшерлеуіш құралдарының түрлері, тағайындалуы, құрылымы және жұмыс істеу қағидаты; </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конвейерлер;</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негізгі технологиялық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салқындату жүйесінің құрылымы мен жұмыс істеу қағидаттары;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қағидаттары;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жұмыста қолданатын жабдықтардың ақаулығының себептерін анықтау және жою; </w:t>
            </w:r>
          </w:p>
          <w:p>
            <w:pPr>
              <w:spacing w:after="20"/>
              <w:ind w:left="20"/>
              <w:jc w:val="both"/>
            </w:pPr>
            <w:r>
              <w:rPr>
                <w:rFonts w:ascii="Times New Roman"/>
                <w:b w:val="false"/>
                <w:i w:val="false"/>
                <w:color w:val="000000"/>
                <w:sz w:val="20"/>
              </w:rPr>
              <w:t xml:space="preserve">
қызмет көрсететін жабдықтарды пайдалану ережесін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122305 2 – Шампан өндірісінің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шампан шарабы өндірісіндегі жүзім сұрыптары,</w:t>
            </w:r>
          </w:p>
          <w:p>
            <w:pPr>
              <w:spacing w:after="20"/>
              <w:ind w:left="20"/>
              <w:jc w:val="both"/>
            </w:pPr>
            <w:r>
              <w:rPr>
                <w:rFonts w:ascii="Times New Roman"/>
                <w:b w:val="false"/>
                <w:i w:val="false"/>
                <w:color w:val="000000"/>
                <w:sz w:val="20"/>
              </w:rPr>
              <w:t>
шампан шарабы өндірісіндегі жүзім сұрыптарына қойылатын талаптар, сұрыптарды аудандарға бөлу және іріктеу, өңдеуге кететін жүзімді жинау мерзімдері, жүзімді жинау және тасымалдау;</w:t>
            </w:r>
          </w:p>
          <w:p>
            <w:pPr>
              <w:spacing w:after="20"/>
              <w:ind w:left="20"/>
              <w:jc w:val="both"/>
            </w:pPr>
            <w:r>
              <w:rPr>
                <w:rFonts w:ascii="Times New Roman"/>
                <w:b w:val="false"/>
                <w:i w:val="false"/>
                <w:color w:val="000000"/>
                <w:sz w:val="20"/>
              </w:rPr>
              <w:t>
ашыту үрдісі, ашытқы жасушасының құрылысы және ашытқылардың химиялық құрамы, ашытқылардың өсу сатылары, шарап ашытқыларының расалары, ашытқылардың таза дақылдарын қолдану;</w:t>
            </w:r>
          </w:p>
          <w:p>
            <w:pPr>
              <w:spacing w:after="20"/>
              <w:ind w:left="20"/>
              <w:jc w:val="both"/>
            </w:pPr>
            <w:r>
              <w:rPr>
                <w:rFonts w:ascii="Times New Roman"/>
                <w:b w:val="false"/>
                <w:i w:val="false"/>
                <w:color w:val="000000"/>
                <w:sz w:val="20"/>
              </w:rPr>
              <w:t xml:space="preserve">
шампан шараптарының өндірісі, </w:t>
            </w:r>
          </w:p>
          <w:p>
            <w:pPr>
              <w:spacing w:after="20"/>
              <w:ind w:left="20"/>
              <w:jc w:val="both"/>
            </w:pPr>
            <w:r>
              <w:rPr>
                <w:rFonts w:ascii="Times New Roman"/>
                <w:b w:val="false"/>
                <w:i w:val="false"/>
                <w:color w:val="000000"/>
                <w:sz w:val="20"/>
              </w:rPr>
              <w:t>
шампандау үрдісі, шампандау үшін тағайындалған шарап материалдарын өндіру технологиясының ерекшеліктері, шампан шарап материалдарын өңдеу, шампан шараптарын шампандау және маркаларды кондициялау әдістері, шарапты шөлмекті әдіспен шампандау, шарапты резервуарлы үздіксіз әдіспен шампандау, шарапты резервуарлы кезеңдік әдіспен шампандау, тираж, ремюаж, дегоржаж, шампанды құю және бракераждау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шампан өндіруге арналған шикізаттар; </w:t>
            </w:r>
          </w:p>
          <w:p>
            <w:pPr>
              <w:spacing w:after="20"/>
              <w:ind w:left="20"/>
              <w:jc w:val="both"/>
            </w:pPr>
            <w:r>
              <w:rPr>
                <w:rFonts w:ascii="Times New Roman"/>
                <w:b w:val="false"/>
                <w:i w:val="false"/>
                <w:color w:val="000000"/>
                <w:sz w:val="20"/>
              </w:rPr>
              <w:t xml:space="preserve">
шараптың, қанттың, ашытқылардың, көмірқышқылдың биологиялық және физика-химиялық қасиеттері; </w:t>
            </w:r>
          </w:p>
          <w:p>
            <w:pPr>
              <w:spacing w:after="20"/>
              <w:ind w:left="20"/>
              <w:jc w:val="both"/>
            </w:pPr>
            <w:r>
              <w:rPr>
                <w:rFonts w:ascii="Times New Roman"/>
                <w:b w:val="false"/>
                <w:i w:val="false"/>
                <w:color w:val="000000"/>
                <w:sz w:val="20"/>
              </w:rPr>
              <w:t xml:space="preserve">
шампанды (үздіксіз резервуарлы, кезеңді резервуарлы, шөлмекті әдістермен) өндіру технологиясы; </w:t>
            </w:r>
          </w:p>
          <w:p>
            <w:pPr>
              <w:spacing w:after="20"/>
              <w:ind w:left="20"/>
              <w:jc w:val="both"/>
            </w:pPr>
            <w:r>
              <w:rPr>
                <w:rFonts w:ascii="Times New Roman"/>
                <w:b w:val="false"/>
                <w:i w:val="false"/>
                <w:color w:val="000000"/>
                <w:sz w:val="20"/>
              </w:rPr>
              <w:t xml:space="preserve">
шампан өндірісінің негізгі технологиялық сұлбаларын және технологиялық үрдістің параметрлері; </w:t>
            </w:r>
          </w:p>
          <w:p>
            <w:pPr>
              <w:spacing w:after="20"/>
              <w:ind w:left="20"/>
              <w:jc w:val="both"/>
            </w:pPr>
            <w:r>
              <w:rPr>
                <w:rFonts w:ascii="Times New Roman"/>
                <w:b w:val="false"/>
                <w:i w:val="false"/>
                <w:color w:val="000000"/>
                <w:sz w:val="20"/>
              </w:rPr>
              <w:t xml:space="preserve">
шикізаттың, шалаөнімдердің және дайын өнімнің сапалық көрсеткіштері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шампанды өндірудің технологиялық үдерісін жүргізу; </w:t>
            </w:r>
          </w:p>
          <w:p>
            <w:pPr>
              <w:spacing w:after="20"/>
              <w:ind w:left="20"/>
              <w:jc w:val="both"/>
            </w:pPr>
            <w:r>
              <w:rPr>
                <w:rFonts w:ascii="Times New Roman"/>
                <w:b w:val="false"/>
                <w:i w:val="false"/>
                <w:color w:val="000000"/>
                <w:sz w:val="20"/>
              </w:rPr>
              <w:t xml:space="preserve">
шампанның шалаөнімдерін дайындауда технологиялық режимдерді қадағалау; </w:t>
            </w:r>
          </w:p>
          <w:p>
            <w:pPr>
              <w:spacing w:after="20"/>
              <w:ind w:left="20"/>
              <w:jc w:val="both"/>
            </w:pPr>
            <w:r>
              <w:rPr>
                <w:rFonts w:ascii="Times New Roman"/>
                <w:b w:val="false"/>
                <w:i w:val="false"/>
                <w:color w:val="000000"/>
                <w:sz w:val="20"/>
              </w:rPr>
              <w:t xml:space="preserve">
технологиялық үдерістерді дұрыс жүргізбеуден шикізатта, шалаөнімдерде және дайын өнімдерде болатын өзгерістерді анықтау; </w:t>
            </w:r>
          </w:p>
          <w:p>
            <w:pPr>
              <w:spacing w:after="20"/>
              <w:ind w:left="20"/>
              <w:jc w:val="both"/>
            </w:pPr>
            <w:r>
              <w:rPr>
                <w:rFonts w:ascii="Times New Roman"/>
                <w:b w:val="false"/>
                <w:i w:val="false"/>
                <w:color w:val="000000"/>
                <w:sz w:val="20"/>
              </w:rPr>
              <w:t xml:space="preserve">
негізгі және қосымша шикізаттың сапасын органолептикалық әдіспен анықтау; </w:t>
            </w:r>
          </w:p>
          <w:p>
            <w:pPr>
              <w:spacing w:after="20"/>
              <w:ind w:left="20"/>
              <w:jc w:val="both"/>
            </w:pPr>
            <w:r>
              <w:rPr>
                <w:rFonts w:ascii="Times New Roman"/>
                <w:b w:val="false"/>
                <w:i w:val="false"/>
                <w:color w:val="000000"/>
                <w:sz w:val="20"/>
              </w:rPr>
              <w:t xml:space="preserve">
бәсең ашу, ассамбляж, тираж, екіншілей ашу, купаж, шапманды құю және бракераж үдерістерін жүргізу; </w:t>
            </w:r>
          </w:p>
          <w:p>
            <w:pPr>
              <w:spacing w:after="20"/>
              <w:ind w:left="20"/>
              <w:jc w:val="both"/>
            </w:pPr>
            <w:r>
              <w:rPr>
                <w:rFonts w:ascii="Times New Roman"/>
                <w:b w:val="false"/>
                <w:i w:val="false"/>
                <w:color w:val="000000"/>
                <w:sz w:val="20"/>
              </w:rPr>
              <w:t xml:space="preserve">
технологиялық үдерістердің қалыпты режимде жүруін бақылау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2.5.1 – </w:t>
            </w:r>
          </w:p>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Жабдықтар </w:t>
            </w:r>
          </w:p>
          <w:p>
            <w:pPr>
              <w:spacing w:after="20"/>
              <w:ind w:left="20"/>
              <w:jc w:val="both"/>
            </w:pPr>
            <w:r>
              <w:rPr>
                <w:rFonts w:ascii="Times New Roman"/>
                <w:b w:val="false"/>
                <w:i w:val="false"/>
                <w:color w:val="000000"/>
                <w:sz w:val="20"/>
              </w:rPr>
              <w:t xml:space="preserve">
тасымалдаушы жабдықтардың, шикізатты сақтауға және өндіріске дайындауға арналған жабдықтардың түрлері, тағайындалуы, құрылымы және жұмыс істеу қағидаты; </w:t>
            </w:r>
          </w:p>
          <w:p>
            <w:pPr>
              <w:spacing w:after="20"/>
              <w:ind w:left="20"/>
              <w:jc w:val="both"/>
            </w:pPr>
            <w:r>
              <w:rPr>
                <w:rFonts w:ascii="Times New Roman"/>
                <w:b w:val="false"/>
                <w:i w:val="false"/>
                <w:color w:val="000000"/>
                <w:sz w:val="20"/>
              </w:rPr>
              <w:t>
мөлшерлеуіш құралдары;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конвейерлер;</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xml:space="preserve">
шампан өндірісінің негізгі технологиялық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салқындату жүйесінің құрылымы мен жұмыс істеу қағидаты;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қағидаты; </w:t>
            </w:r>
          </w:p>
          <w:p>
            <w:pPr>
              <w:spacing w:after="20"/>
              <w:ind w:left="20"/>
              <w:jc w:val="both"/>
            </w:pPr>
            <w:r>
              <w:rPr>
                <w:rFonts w:ascii="Times New Roman"/>
                <w:b w:val="false"/>
                <w:i w:val="false"/>
                <w:color w:val="000000"/>
                <w:sz w:val="20"/>
              </w:rPr>
              <w:t xml:space="preserve">
жабдықтардың ақаулығын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қызмет көрсететін жабдықтар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xml:space="preserve">
дайын бұйымдардың стандартын сақтау;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122306 2 – Ашытылу процесінің аппаратшысы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ашу үрдісі: көмірсулар, ақуыздар, ферменттер, ашытқы жасушасының құрылысы және ашытқылардың химиялық құрамы, ашытқылардың өсу сатылары, ашытқы жасушасының метаболизмі, ашытқылардың этанолды түзу химизмі, спирттік ашудың екіншілей және жанама өнімдері;</w:t>
            </w:r>
          </w:p>
          <w:p>
            <w:pPr>
              <w:spacing w:after="20"/>
              <w:ind w:left="20"/>
              <w:jc w:val="both"/>
            </w:pPr>
            <w:r>
              <w:rPr>
                <w:rFonts w:ascii="Times New Roman"/>
                <w:b w:val="false"/>
                <w:i w:val="false"/>
                <w:color w:val="000000"/>
                <w:sz w:val="20"/>
              </w:rPr>
              <w:t>
ашыту өндірісінде қолданылатын шикізат: дәнді дақылдар: дәннің құрылысы, химиялық құрамы, дәнді дақылдардың түрлері, дәнді шикізатты технологиялық бағалау, дән массасының физикалық қасиеттері, дәнді қабылдау, сақтау және тасымалдау;</w:t>
            </w:r>
          </w:p>
          <w:p>
            <w:pPr>
              <w:spacing w:after="20"/>
              <w:ind w:left="20"/>
              <w:jc w:val="both"/>
            </w:pPr>
            <w:r>
              <w:rPr>
                <w:rFonts w:ascii="Times New Roman"/>
                <w:b w:val="false"/>
                <w:i w:val="false"/>
                <w:color w:val="000000"/>
                <w:sz w:val="20"/>
              </w:rPr>
              <w:t>
картоп: түйнектің құрылысы, техникалық сұрыптары, физиологиялық және химиялық сақтау негіздері;</w:t>
            </w:r>
          </w:p>
          <w:p>
            <w:pPr>
              <w:spacing w:after="20"/>
              <w:ind w:left="20"/>
              <w:jc w:val="both"/>
            </w:pPr>
            <w:r>
              <w:rPr>
                <w:rFonts w:ascii="Times New Roman"/>
                <w:b w:val="false"/>
                <w:i w:val="false"/>
                <w:color w:val="000000"/>
                <w:sz w:val="20"/>
              </w:rPr>
              <w:t>
жүзім: шоғының құрылысы, химиялық құрамы, сұрыптары;</w:t>
            </w:r>
          </w:p>
          <w:p>
            <w:pPr>
              <w:spacing w:after="20"/>
              <w:ind w:left="20"/>
              <w:jc w:val="both"/>
            </w:pPr>
            <w:r>
              <w:rPr>
                <w:rFonts w:ascii="Times New Roman"/>
                <w:b w:val="false"/>
                <w:i w:val="false"/>
                <w:color w:val="000000"/>
                <w:sz w:val="20"/>
              </w:rPr>
              <w:t>
құлмақ: химиялық құрамы, құлмақты жинау және өңдеу, құлмақты сақтау;</w:t>
            </w:r>
          </w:p>
          <w:p>
            <w:pPr>
              <w:spacing w:after="20"/>
              <w:ind w:left="20"/>
              <w:jc w:val="both"/>
            </w:pPr>
            <w:r>
              <w:rPr>
                <w:rFonts w:ascii="Times New Roman"/>
                <w:b w:val="false"/>
                <w:i w:val="false"/>
                <w:color w:val="000000"/>
                <w:sz w:val="20"/>
              </w:rPr>
              <w:t>
су: негізгі сапалық көрсеткіштері, табиғи сулардың сипаттамасы, ашыту өндірістеріндегі суға қойылатын талаптар, суды дайындау әдістері; ашыту өндірісіндегі қосымша материалдар;</w:t>
            </w:r>
          </w:p>
          <w:p>
            <w:pPr>
              <w:spacing w:after="20"/>
              <w:ind w:left="20"/>
              <w:jc w:val="both"/>
            </w:pPr>
            <w:r>
              <w:rPr>
                <w:rFonts w:ascii="Times New Roman"/>
                <w:b w:val="false"/>
                <w:i w:val="false"/>
                <w:color w:val="000000"/>
                <w:sz w:val="20"/>
              </w:rPr>
              <w:t xml:space="preserve">
сыра қайнату өндірісі: </w:t>
            </w:r>
          </w:p>
          <w:p>
            <w:pPr>
              <w:spacing w:after="20"/>
              <w:ind w:left="20"/>
              <w:jc w:val="both"/>
            </w:pPr>
            <w:r>
              <w:rPr>
                <w:rFonts w:ascii="Times New Roman"/>
                <w:b w:val="false"/>
                <w:i w:val="false"/>
                <w:color w:val="000000"/>
                <w:sz w:val="20"/>
              </w:rPr>
              <w:t>
сыра ашытқыларының расалары, ашытқылардың таза дақылдарын көбейту, басты ашыту, сыраны соңына дейін ашыту және жетілдіру;</w:t>
            </w:r>
          </w:p>
          <w:p>
            <w:pPr>
              <w:spacing w:after="20"/>
              <w:ind w:left="20"/>
              <w:jc w:val="both"/>
            </w:pPr>
            <w:r>
              <w:rPr>
                <w:rFonts w:ascii="Times New Roman"/>
                <w:b w:val="false"/>
                <w:i w:val="false"/>
                <w:color w:val="000000"/>
                <w:sz w:val="20"/>
              </w:rPr>
              <w:t xml:space="preserve">
спирт өндірісі: </w:t>
            </w:r>
          </w:p>
          <w:p>
            <w:pPr>
              <w:spacing w:after="20"/>
              <w:ind w:left="20"/>
              <w:jc w:val="both"/>
            </w:pPr>
            <w:r>
              <w:rPr>
                <w:rFonts w:ascii="Times New Roman"/>
                <w:b w:val="false"/>
                <w:i w:val="false"/>
                <w:color w:val="000000"/>
                <w:sz w:val="20"/>
              </w:rPr>
              <w:t>
спирт өндірісінің ашытқы расалары, ашыту, спиртті мелассадан және сирек кездесетін шикізат түрлерінен өндіру;</w:t>
            </w:r>
          </w:p>
          <w:p>
            <w:pPr>
              <w:spacing w:after="20"/>
              <w:ind w:left="20"/>
              <w:jc w:val="both"/>
            </w:pPr>
            <w:r>
              <w:rPr>
                <w:rFonts w:ascii="Times New Roman"/>
                <w:b w:val="false"/>
                <w:i w:val="false"/>
                <w:color w:val="000000"/>
                <w:sz w:val="20"/>
              </w:rPr>
              <w:t>
спиртті айдау және ректификациялау: айдау және ректификациялау заңдары, ашымалды айдау және ашымалды ректификациялау мұнаралары;</w:t>
            </w:r>
          </w:p>
          <w:p>
            <w:pPr>
              <w:spacing w:after="20"/>
              <w:ind w:left="20"/>
              <w:jc w:val="both"/>
            </w:pPr>
            <w:r>
              <w:rPr>
                <w:rFonts w:ascii="Times New Roman"/>
                <w:b w:val="false"/>
                <w:i w:val="false"/>
                <w:color w:val="000000"/>
                <w:sz w:val="20"/>
              </w:rPr>
              <w:t xml:space="preserve">
шарап жасау өндірісі: шарап ашытқыларының расалары, ашытқылардың таза дақылдарын қолдану, ашыту үрдісінің химиясы, ірі резервуарларда сыраашытқысының ашуы, үстемелеп құю әдістерімен ашыту, қысым астында ашыту, ашытудың үздіксіз әдістері, ашыту кезінде бақыланатын көрсеткіштер; </w:t>
            </w:r>
          </w:p>
          <w:p>
            <w:pPr>
              <w:spacing w:after="20"/>
              <w:ind w:left="20"/>
              <w:jc w:val="both"/>
            </w:pPr>
            <w:r>
              <w:rPr>
                <w:rFonts w:ascii="Times New Roman"/>
                <w:b w:val="false"/>
                <w:i w:val="false"/>
                <w:color w:val="000000"/>
                <w:sz w:val="20"/>
              </w:rPr>
              <w:t xml:space="preserve">
квас өндірісі: ашытқылардың және сүт қышқылды бактериялардың аралас ұйытқысын дайындау, ашытқыладың таза дақылдарын және сүт қышқылды бактерияларды көбейту, аралас ұйытқыны дайындау, құрғақ квас ашытқыларын, сүт қышқылды бактерияларды сығымдалған нан ашытқыларының кептірілген дақылдарынан көбейту, квас сыраашытқысын ашыту; </w:t>
            </w:r>
          </w:p>
          <w:p>
            <w:pPr>
              <w:spacing w:after="20"/>
              <w:ind w:left="20"/>
              <w:jc w:val="both"/>
            </w:pPr>
            <w:r>
              <w:rPr>
                <w:rFonts w:ascii="Times New Roman"/>
                <w:b w:val="false"/>
                <w:i w:val="false"/>
                <w:color w:val="000000"/>
                <w:sz w:val="20"/>
              </w:rPr>
              <w:t xml:space="preserve">
өндірістің негізгі параметрлері мен режимдері, шикізат, шалаөнім және дайын өнім сапасына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ашытқылардың қасиеттері мен олардың тіршілік әрекеттерінің ұстанымдары; </w:t>
            </w:r>
          </w:p>
          <w:p>
            <w:pPr>
              <w:spacing w:after="20"/>
              <w:ind w:left="20"/>
              <w:jc w:val="both"/>
            </w:pPr>
            <w:r>
              <w:rPr>
                <w:rFonts w:ascii="Times New Roman"/>
                <w:b w:val="false"/>
                <w:i w:val="false"/>
                <w:color w:val="000000"/>
                <w:sz w:val="20"/>
              </w:rPr>
              <w:t xml:space="preserve">
сыраны, спиртті, шарапты, квасты өндіруге арналған шикізаттар; </w:t>
            </w:r>
          </w:p>
          <w:p>
            <w:pPr>
              <w:spacing w:after="20"/>
              <w:ind w:left="20"/>
              <w:jc w:val="both"/>
            </w:pPr>
            <w:r>
              <w:rPr>
                <w:rFonts w:ascii="Times New Roman"/>
                <w:b w:val="false"/>
                <w:i w:val="false"/>
                <w:color w:val="000000"/>
                <w:sz w:val="20"/>
              </w:rPr>
              <w:t xml:space="preserve">
ашыту технологиясының негіздері; </w:t>
            </w:r>
          </w:p>
          <w:p>
            <w:pPr>
              <w:spacing w:after="20"/>
              <w:ind w:left="20"/>
              <w:jc w:val="both"/>
            </w:pPr>
            <w:r>
              <w:rPr>
                <w:rFonts w:ascii="Times New Roman"/>
                <w:b w:val="false"/>
                <w:i w:val="false"/>
                <w:color w:val="000000"/>
                <w:sz w:val="20"/>
              </w:rPr>
              <w:t xml:space="preserve">
ашыту кезінде өтетін негізгі үдерістер; </w:t>
            </w:r>
          </w:p>
          <w:p>
            <w:pPr>
              <w:spacing w:after="20"/>
              <w:ind w:left="20"/>
              <w:jc w:val="both"/>
            </w:pPr>
            <w:r>
              <w:rPr>
                <w:rFonts w:ascii="Times New Roman"/>
                <w:b w:val="false"/>
                <w:i w:val="false"/>
                <w:color w:val="000000"/>
                <w:sz w:val="20"/>
              </w:rPr>
              <w:t xml:space="preserve">
сыра, спирт, шарап, квас өндірісінің технологиясы; </w:t>
            </w:r>
          </w:p>
          <w:p>
            <w:pPr>
              <w:spacing w:after="20"/>
              <w:ind w:left="20"/>
              <w:jc w:val="both"/>
            </w:pPr>
            <w:r>
              <w:rPr>
                <w:rFonts w:ascii="Times New Roman"/>
                <w:b w:val="false"/>
                <w:i w:val="false"/>
                <w:color w:val="000000"/>
                <w:sz w:val="20"/>
              </w:rPr>
              <w:t xml:space="preserve">
сыра, спирт, шарап, квас өндірісінің негізгі технологиялық сұлбалары және технологиялық үрдістің параметрлері; </w:t>
            </w:r>
          </w:p>
          <w:p>
            <w:pPr>
              <w:spacing w:after="20"/>
              <w:ind w:left="20"/>
              <w:jc w:val="both"/>
            </w:pPr>
            <w:r>
              <w:rPr>
                <w:rFonts w:ascii="Times New Roman"/>
                <w:b w:val="false"/>
                <w:i w:val="false"/>
                <w:color w:val="000000"/>
                <w:sz w:val="20"/>
              </w:rPr>
              <w:t xml:space="preserve">
шикізат, шалаөнімдердің, дайын өнімнің сапасына қойылатын негізгі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сыра, спирт, шарап, квас өндірудің технологиялық үдерісін жүргізу; </w:t>
            </w:r>
          </w:p>
          <w:p>
            <w:pPr>
              <w:spacing w:after="20"/>
              <w:ind w:left="20"/>
              <w:jc w:val="both"/>
            </w:pPr>
            <w:r>
              <w:rPr>
                <w:rFonts w:ascii="Times New Roman"/>
                <w:b w:val="false"/>
                <w:i w:val="false"/>
                <w:color w:val="000000"/>
                <w:sz w:val="20"/>
              </w:rPr>
              <w:t xml:space="preserve">
ашыту өндірістерінде шалаөнімдерді және дайын өнімді дайындауда технологиялық режимдерді сақтау; </w:t>
            </w:r>
          </w:p>
          <w:p>
            <w:pPr>
              <w:spacing w:after="20"/>
              <w:ind w:left="20"/>
              <w:jc w:val="both"/>
            </w:pPr>
            <w:r>
              <w:rPr>
                <w:rFonts w:ascii="Times New Roman"/>
                <w:b w:val="false"/>
                <w:i w:val="false"/>
                <w:color w:val="000000"/>
                <w:sz w:val="20"/>
              </w:rPr>
              <w:t xml:space="preserve">
технологиялық үдерістерді дұрыс жүргізбеуден шикізатта, шалаөнімдерде және дайын өнімдерде болатын өзгерістерді анықтау; </w:t>
            </w:r>
          </w:p>
          <w:p>
            <w:pPr>
              <w:spacing w:after="20"/>
              <w:ind w:left="20"/>
              <w:jc w:val="both"/>
            </w:pPr>
            <w:r>
              <w:rPr>
                <w:rFonts w:ascii="Times New Roman"/>
                <w:b w:val="false"/>
                <w:i w:val="false"/>
                <w:color w:val="000000"/>
                <w:sz w:val="20"/>
              </w:rPr>
              <w:t xml:space="preserve">
негізгі және қосымша шикізаттың сапасын органолептикалық әдіспен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үдерісті өзгерту; </w:t>
            </w:r>
          </w:p>
          <w:p>
            <w:pPr>
              <w:spacing w:after="20"/>
              <w:ind w:left="20"/>
              <w:jc w:val="both"/>
            </w:pPr>
            <w:r>
              <w:rPr>
                <w:rFonts w:ascii="Times New Roman"/>
                <w:b w:val="false"/>
                <w:i w:val="false"/>
                <w:color w:val="000000"/>
                <w:sz w:val="20"/>
              </w:rPr>
              <w:t xml:space="preserve">
технологиялық үдерістердің қалыпты режимде жүруін бақылау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2.6.1 – </w:t>
            </w:r>
          </w:p>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Жабдықтар </w:t>
            </w:r>
          </w:p>
          <w:p>
            <w:pPr>
              <w:spacing w:after="20"/>
              <w:ind w:left="20"/>
              <w:jc w:val="both"/>
            </w:pPr>
            <w:r>
              <w:rPr>
                <w:rFonts w:ascii="Times New Roman"/>
                <w:b w:val="false"/>
                <w:i w:val="false"/>
                <w:color w:val="000000"/>
                <w:sz w:val="20"/>
              </w:rPr>
              <w:t xml:space="preserve">
тасымалдаушы жабдықтардың, шикізатты сақтауға және өндіріске дайындауға арналған жабдықтардың түрлері, тағайындалуы, құрылымы және жұмыс істеу қағидаты; </w:t>
            </w:r>
          </w:p>
          <w:p>
            <w:pPr>
              <w:spacing w:after="20"/>
              <w:ind w:left="20"/>
              <w:jc w:val="both"/>
            </w:pPr>
            <w:r>
              <w:rPr>
                <w:rFonts w:ascii="Times New Roman"/>
                <w:b w:val="false"/>
                <w:i w:val="false"/>
                <w:color w:val="000000"/>
                <w:sz w:val="20"/>
              </w:rPr>
              <w:t>
мөлшерлеуіш құралдары;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конвейерлер;</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xml:space="preserve">
ашыту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кемшіліктердің себептері және оларды жою әдістері; </w:t>
            </w:r>
          </w:p>
          <w:p>
            <w:pPr>
              <w:spacing w:after="20"/>
              <w:ind w:left="20"/>
              <w:jc w:val="both"/>
            </w:pPr>
            <w:r>
              <w:rPr>
                <w:rFonts w:ascii="Times New Roman"/>
                <w:b w:val="false"/>
                <w:i w:val="false"/>
                <w:color w:val="000000"/>
                <w:sz w:val="20"/>
              </w:rPr>
              <w:t xml:space="preserve">
салқындату жүйесінің құрылымы мен жұмыс істеу қағидаты;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қағидаты; </w:t>
            </w:r>
          </w:p>
          <w:p>
            <w:pPr>
              <w:spacing w:after="20"/>
              <w:ind w:left="20"/>
              <w:jc w:val="both"/>
            </w:pPr>
            <w:r>
              <w:rPr>
                <w:rFonts w:ascii="Times New Roman"/>
                <w:b w:val="false"/>
                <w:i w:val="false"/>
                <w:color w:val="000000"/>
                <w:sz w:val="20"/>
              </w:rPr>
              <w:t xml:space="preserve">
қызмет көрсететін жабдықтардың ақаулығын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xml:space="preserve">
дайын бұйымдардың стандартын сақтау;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122307 2 – Шарап материалдарын және шарап өңдеуші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мезганы сульфитациялау, пектолитикалық ферментті препараттарды енгізу, мезганы жылулық өңдеу, мезгада тұндыру, мезганы айдап қотару, мезгада ашыту, мезганы спирттеу, мезганы сабақтарымен бірге мерзімді ұстау, мезгадан өздігінен аққан суслоны бөлу, мезганы престе сығымдау;</w:t>
            </w:r>
          </w:p>
          <w:p>
            <w:pPr>
              <w:spacing w:after="20"/>
              <w:ind w:left="20"/>
              <w:jc w:val="both"/>
            </w:pPr>
            <w:r>
              <w:rPr>
                <w:rFonts w:ascii="Times New Roman"/>
                <w:b w:val="false"/>
                <w:i w:val="false"/>
                <w:color w:val="000000"/>
                <w:sz w:val="20"/>
              </w:rPr>
              <w:t xml:space="preserve">
суслоны сульфитациялау, суслоны тұндыру алдында салқындату, суслоға бентонит пен полиакриламидті енгізу, сусло түссіздендіру; </w:t>
            </w:r>
          </w:p>
          <w:p>
            <w:pPr>
              <w:spacing w:after="20"/>
              <w:ind w:left="20"/>
              <w:jc w:val="both"/>
            </w:pPr>
            <w:r>
              <w:rPr>
                <w:rFonts w:ascii="Times New Roman"/>
                <w:b w:val="false"/>
                <w:i w:val="false"/>
                <w:color w:val="000000"/>
                <w:sz w:val="20"/>
              </w:rPr>
              <w:t xml:space="preserve">
сусло мен мезганы ферментациялау, сусло мен шарап материалының қышқылдығын реттеу; шарапты үстемелеп құю, қотару, жапсыру, эгализация, ассамбляждау, купаждау, шарапты және шарап материалдарын жылу жүйесі бар аппараттарда мадерациялау; </w:t>
            </w:r>
          </w:p>
          <w:p>
            <w:pPr>
              <w:spacing w:after="20"/>
              <w:ind w:left="20"/>
              <w:jc w:val="both"/>
            </w:pPr>
            <w:r>
              <w:rPr>
                <w:rFonts w:ascii="Times New Roman"/>
                <w:b w:val="false"/>
                <w:i w:val="false"/>
                <w:color w:val="000000"/>
                <w:sz w:val="20"/>
              </w:rPr>
              <w:t xml:space="preserve">
жартылай тәтті, көбікті және хош иістендірілген шараптарды дайындау технологиясы; </w:t>
            </w:r>
          </w:p>
          <w:p>
            <w:pPr>
              <w:spacing w:after="20"/>
              <w:ind w:left="20"/>
              <w:jc w:val="both"/>
            </w:pPr>
            <w:r>
              <w:rPr>
                <w:rFonts w:ascii="Times New Roman"/>
                <w:b w:val="false"/>
                <w:i w:val="false"/>
                <w:color w:val="000000"/>
                <w:sz w:val="20"/>
              </w:rPr>
              <w:t>
дегустация, шараптардың дәмдік сипаттамасы: дегустацияның механизмі мен техникасы, дегустациялық сараптаманың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шарап және шарап материалдарын өндіруге арналған шикізаттар мен қосымша материалдар;</w:t>
            </w:r>
          </w:p>
          <w:p>
            <w:pPr>
              <w:spacing w:after="20"/>
              <w:ind w:left="20"/>
              <w:jc w:val="both"/>
            </w:pPr>
            <w:r>
              <w:rPr>
                <w:rFonts w:ascii="Times New Roman"/>
                <w:b w:val="false"/>
                <w:i w:val="false"/>
                <w:color w:val="000000"/>
                <w:sz w:val="20"/>
              </w:rPr>
              <w:t>
- шарап және шарап материалдарының негізгі биологиялық және физика-химиялық қасиеттері;</w:t>
            </w:r>
          </w:p>
          <w:p>
            <w:pPr>
              <w:spacing w:after="20"/>
              <w:ind w:left="20"/>
              <w:jc w:val="both"/>
            </w:pPr>
            <w:r>
              <w:rPr>
                <w:rFonts w:ascii="Times New Roman"/>
                <w:b w:val="false"/>
                <w:i w:val="false"/>
                <w:color w:val="000000"/>
                <w:sz w:val="20"/>
              </w:rPr>
              <w:t>
- шарап және шарап материалдарының жылулық өңдеу технологиясы;</w:t>
            </w:r>
          </w:p>
          <w:p>
            <w:pPr>
              <w:spacing w:after="20"/>
              <w:ind w:left="20"/>
              <w:jc w:val="both"/>
            </w:pPr>
            <w:r>
              <w:rPr>
                <w:rFonts w:ascii="Times New Roman"/>
                <w:b w:val="false"/>
                <w:i w:val="false"/>
                <w:color w:val="000000"/>
                <w:sz w:val="20"/>
              </w:rPr>
              <w:t>
- шарап материалдарын мадерациялау технологиясы;</w:t>
            </w:r>
          </w:p>
          <w:p>
            <w:pPr>
              <w:spacing w:after="20"/>
              <w:ind w:left="20"/>
              <w:jc w:val="both"/>
            </w:pPr>
            <w:r>
              <w:rPr>
                <w:rFonts w:ascii="Times New Roman"/>
                <w:b w:val="false"/>
                <w:i w:val="false"/>
                <w:color w:val="000000"/>
                <w:sz w:val="20"/>
              </w:rPr>
              <w:t>
- хересті кезеңдік әдіспен дайындау технологиясы;</w:t>
            </w:r>
          </w:p>
          <w:p>
            <w:pPr>
              <w:spacing w:after="20"/>
              <w:ind w:left="20"/>
              <w:jc w:val="both"/>
            </w:pPr>
            <w:r>
              <w:rPr>
                <w:rFonts w:ascii="Times New Roman"/>
                <w:b w:val="false"/>
                <w:i w:val="false"/>
                <w:color w:val="000000"/>
                <w:sz w:val="20"/>
              </w:rPr>
              <w:t>
- үздіксіз ағымда хересті, жартылай тәтті және басқа да шараптарды дайындау технологиясы;</w:t>
            </w:r>
          </w:p>
          <w:p>
            <w:pPr>
              <w:spacing w:after="20"/>
              <w:ind w:left="20"/>
              <w:jc w:val="both"/>
            </w:pPr>
            <w:r>
              <w:rPr>
                <w:rFonts w:ascii="Times New Roman"/>
                <w:b w:val="false"/>
                <w:i w:val="false"/>
                <w:color w:val="000000"/>
                <w:sz w:val="20"/>
              </w:rPr>
              <w:t>
- шарап өндірісіндегі негізгі технологиялық сұлбалар, технологиялық үдерістердің параметрлері;</w:t>
            </w:r>
          </w:p>
          <w:p>
            <w:pPr>
              <w:spacing w:after="20"/>
              <w:ind w:left="20"/>
              <w:jc w:val="both"/>
            </w:pPr>
            <w:r>
              <w:rPr>
                <w:rFonts w:ascii="Times New Roman"/>
                <w:b w:val="false"/>
                <w:i w:val="false"/>
                <w:color w:val="000000"/>
                <w:sz w:val="20"/>
              </w:rPr>
              <w:t>
- технологиялық және</w:t>
            </w:r>
          </w:p>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сыйымдылықтарын толтыру ережелері;</w:t>
            </w:r>
          </w:p>
          <w:p>
            <w:pPr>
              <w:spacing w:after="20"/>
              <w:ind w:left="20"/>
              <w:jc w:val="both"/>
            </w:pPr>
            <w:r>
              <w:rPr>
                <w:rFonts w:ascii="Times New Roman"/>
                <w:b w:val="false"/>
                <w:i w:val="false"/>
                <w:color w:val="000000"/>
                <w:sz w:val="20"/>
              </w:rPr>
              <w:t xml:space="preserve">
- шикізатты, шарап материалдарын және шарапты есепке алу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шарап және шарап материалдарын өндірудің технологиялық үдерісін жүргізу;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мезганы сульфитациялау, пектолитикалық ферментті препараттарды енгізу, мезганы жылулық өңдеу, мезгада тұндырудың технологиялық режимдерін сақтау; </w:t>
            </w:r>
          </w:p>
          <w:p>
            <w:pPr>
              <w:spacing w:after="20"/>
              <w:ind w:left="20"/>
              <w:jc w:val="both"/>
            </w:pPr>
            <w:r>
              <w:rPr>
                <w:rFonts w:ascii="Times New Roman"/>
                <w:b w:val="false"/>
                <w:i w:val="false"/>
                <w:color w:val="000000"/>
                <w:sz w:val="20"/>
              </w:rPr>
              <w:t>
- технологиялық үдерістерді дұрыс жүргізбеуден шикізатта, шалаөнімдерде және дайын өнімдерде болатын өзгерістерді анықтау;</w:t>
            </w:r>
          </w:p>
          <w:p>
            <w:pPr>
              <w:spacing w:after="20"/>
              <w:ind w:left="20"/>
              <w:jc w:val="both"/>
            </w:pPr>
            <w:r>
              <w:rPr>
                <w:rFonts w:ascii="Times New Roman"/>
                <w:b w:val="false"/>
                <w:i w:val="false"/>
                <w:color w:val="000000"/>
                <w:sz w:val="20"/>
              </w:rPr>
              <w:t>
- негізгі және қосымша шикізаттың сапасын оргнолептикалық әдіспен анықтау;</w:t>
            </w:r>
          </w:p>
          <w:p>
            <w:pPr>
              <w:spacing w:after="20"/>
              <w:ind w:left="20"/>
              <w:jc w:val="both"/>
            </w:pPr>
            <w:r>
              <w:rPr>
                <w:rFonts w:ascii="Times New Roman"/>
                <w:b w:val="false"/>
                <w:i w:val="false"/>
                <w:color w:val="000000"/>
                <w:sz w:val="20"/>
              </w:rPr>
              <w:t>
- шикізат сапасына байланысты технологиялық үдерістті өзгерту;</w:t>
            </w:r>
          </w:p>
          <w:p>
            <w:pPr>
              <w:spacing w:after="20"/>
              <w:ind w:left="20"/>
              <w:jc w:val="both"/>
            </w:pPr>
            <w:r>
              <w:rPr>
                <w:rFonts w:ascii="Times New Roman"/>
                <w:b w:val="false"/>
                <w:i w:val="false"/>
                <w:color w:val="000000"/>
                <w:sz w:val="20"/>
              </w:rPr>
              <w:t>
- технологиялық үдерістердің қалыпты режимде жүруін бақылау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xml:space="preserve">
КҚ 2.7.1 – </w:t>
            </w:r>
          </w:p>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w:t>
            </w:r>
          </w:p>
          <w:p>
            <w:pPr>
              <w:spacing w:after="20"/>
              <w:ind w:left="20"/>
              <w:jc w:val="both"/>
            </w:pPr>
            <w:r>
              <w:rPr>
                <w:rFonts w:ascii="Times New Roman"/>
                <w:b w:val="false"/>
                <w:i w:val="false"/>
                <w:color w:val="000000"/>
                <w:sz w:val="20"/>
              </w:rPr>
              <w:t xml:space="preserve">
тасымалдаушы жабдықтардың, шикізатты сақтауға және өндіріске дайындауға арналған жабдықтардың түрлері, тағайындалуы, құрылымы және жұмыс істеу қағидаты; </w:t>
            </w:r>
          </w:p>
          <w:p>
            <w:pPr>
              <w:spacing w:after="20"/>
              <w:ind w:left="20"/>
              <w:jc w:val="both"/>
            </w:pPr>
            <w:r>
              <w:rPr>
                <w:rFonts w:ascii="Times New Roman"/>
                <w:b w:val="false"/>
                <w:i w:val="false"/>
                <w:color w:val="000000"/>
                <w:sz w:val="20"/>
              </w:rPr>
              <w:t>
мөлшерлеуіш құралдары;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желдету, сумен қамту және канализация;</w:t>
            </w:r>
          </w:p>
          <w:p>
            <w:pPr>
              <w:spacing w:after="20"/>
              <w:ind w:left="20"/>
              <w:jc w:val="both"/>
            </w:pPr>
            <w:r>
              <w:rPr>
                <w:rFonts w:ascii="Times New Roman"/>
                <w:b w:val="false"/>
                <w:i w:val="false"/>
                <w:color w:val="000000"/>
                <w:sz w:val="20"/>
              </w:rPr>
              <w:t>
насостар;</w:t>
            </w:r>
          </w:p>
          <w:p>
            <w:pPr>
              <w:spacing w:after="20"/>
              <w:ind w:left="20"/>
              <w:jc w:val="both"/>
            </w:pPr>
            <w:r>
              <w:rPr>
                <w:rFonts w:ascii="Times New Roman"/>
                <w:b w:val="false"/>
                <w:i w:val="false"/>
                <w:color w:val="000000"/>
                <w:sz w:val="20"/>
              </w:rPr>
              <w:t xml:space="preserve">
шарап және шарап материалдары өндірісіндегі негізгі технологиялық жабдықтар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технологиялық жабдықтардың құрылымы мен жұмыс істеу қағидаттары және пайдалануы; </w:t>
            </w:r>
          </w:p>
          <w:p>
            <w:pPr>
              <w:spacing w:after="20"/>
              <w:ind w:left="20"/>
              <w:jc w:val="both"/>
            </w:pPr>
            <w:r>
              <w:rPr>
                <w:rFonts w:ascii="Times New Roman"/>
                <w:b w:val="false"/>
                <w:i w:val="false"/>
                <w:color w:val="000000"/>
                <w:sz w:val="20"/>
              </w:rPr>
              <w:t xml:space="preserve">
қызмет көрсететін жабдықтарды пайдалану ережелері; </w:t>
            </w:r>
          </w:p>
          <w:p>
            <w:pPr>
              <w:spacing w:after="20"/>
              <w:ind w:left="20"/>
              <w:jc w:val="both"/>
            </w:pPr>
            <w:r>
              <w:rPr>
                <w:rFonts w:ascii="Times New Roman"/>
                <w:b w:val="false"/>
                <w:i w:val="false"/>
                <w:color w:val="000000"/>
                <w:sz w:val="20"/>
              </w:rPr>
              <w:t xml:space="preserve">
жабдықтардың негізгі кемшіліктерінің себептері және оларды жою әдістері; </w:t>
            </w:r>
          </w:p>
          <w:p>
            <w:pPr>
              <w:spacing w:after="20"/>
              <w:ind w:left="20"/>
              <w:jc w:val="both"/>
            </w:pPr>
            <w:r>
              <w:rPr>
                <w:rFonts w:ascii="Times New Roman"/>
                <w:b w:val="false"/>
                <w:i w:val="false"/>
                <w:color w:val="000000"/>
                <w:sz w:val="20"/>
              </w:rPr>
              <w:t xml:space="preserve">
салқындату жүйесінің құрылымы мен жұмыс істеу қағидаты; </w:t>
            </w:r>
          </w:p>
          <w:p>
            <w:pPr>
              <w:spacing w:after="20"/>
              <w:ind w:left="20"/>
              <w:jc w:val="both"/>
            </w:pPr>
            <w:r>
              <w:rPr>
                <w:rFonts w:ascii="Times New Roman"/>
                <w:b w:val="false"/>
                <w:i w:val="false"/>
                <w:color w:val="000000"/>
                <w:sz w:val="20"/>
              </w:rPr>
              <w:t xml:space="preserve">
желдету жүйесінің құрылымы мен жұмыс істеу қағидаты; </w:t>
            </w:r>
          </w:p>
          <w:p>
            <w:pPr>
              <w:spacing w:after="20"/>
              <w:ind w:left="20"/>
              <w:jc w:val="both"/>
            </w:pPr>
            <w:r>
              <w:rPr>
                <w:rFonts w:ascii="Times New Roman"/>
                <w:b w:val="false"/>
                <w:i w:val="false"/>
                <w:color w:val="000000"/>
                <w:sz w:val="20"/>
              </w:rPr>
              <w:t xml:space="preserve">
сумен қамту жүйесінің құрылымы мен жұмыс істеу қағидаты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қызмет көрсететін жабдықтардың ақаулығының себептерін анықтау; </w:t>
            </w:r>
          </w:p>
          <w:p>
            <w:pPr>
              <w:spacing w:after="20"/>
              <w:ind w:left="20"/>
              <w:jc w:val="both"/>
            </w:pPr>
            <w:r>
              <w:rPr>
                <w:rFonts w:ascii="Times New Roman"/>
                <w:b w:val="false"/>
                <w:i w:val="false"/>
                <w:color w:val="000000"/>
                <w:sz w:val="20"/>
              </w:rPr>
              <w:t xml:space="preserve">
нақты жағдай мен шикізат сапасына сәйкес технологиялық үдерісті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xml:space="preserve">
дайын бұйымдардың стандартын сақтау; </w:t>
            </w:r>
          </w:p>
          <w:p>
            <w:pPr>
              <w:spacing w:after="20"/>
              <w:ind w:left="20"/>
              <w:jc w:val="both"/>
            </w:pPr>
            <w:r>
              <w:rPr>
                <w:rFonts w:ascii="Times New Roman"/>
                <w:b w:val="false"/>
                <w:i w:val="false"/>
                <w:color w:val="000000"/>
                <w:sz w:val="20"/>
              </w:rPr>
              <w:t xml:space="preserve">
қызмет көрсететін жабдықтардың пайдалану ережелерін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шеберханаларындағы практика</w:t>
            </w:r>
          </w:p>
          <w:p>
            <w:pPr>
              <w:spacing w:after="20"/>
              <w:ind w:left="20"/>
              <w:jc w:val="both"/>
            </w:pPr>
            <w:r>
              <w:rPr>
                <w:rFonts w:ascii="Times New Roman"/>
                <w:b w:val="false"/>
                <w:i w:val="false"/>
                <w:color w:val="000000"/>
                <w:sz w:val="20"/>
              </w:rPr>
              <w:t>
еңбек қорғау және қауіпсіздік техникасы бойынша нұсқамалар;</w:t>
            </w:r>
          </w:p>
          <w:p>
            <w:pPr>
              <w:spacing w:after="20"/>
              <w:ind w:left="20"/>
              <w:jc w:val="both"/>
            </w:pPr>
            <w:r>
              <w:rPr>
                <w:rFonts w:ascii="Times New Roman"/>
                <w:b w:val="false"/>
                <w:i w:val="false"/>
                <w:color w:val="000000"/>
                <w:sz w:val="20"/>
              </w:rPr>
              <w:t>
зертхана құрылғылары мен жабдықтарына қойылатын талаптармен таныстыру;</w:t>
            </w:r>
          </w:p>
          <w:p>
            <w:pPr>
              <w:spacing w:after="20"/>
              <w:ind w:left="20"/>
              <w:jc w:val="both"/>
            </w:pPr>
            <w:r>
              <w:rPr>
                <w:rFonts w:ascii="Times New Roman"/>
                <w:b w:val="false"/>
                <w:i w:val="false"/>
                <w:color w:val="000000"/>
                <w:sz w:val="20"/>
              </w:rPr>
              <w:t>
зертхана жұмысын ұйымдастыруды меңгеру;</w:t>
            </w:r>
          </w:p>
          <w:p>
            <w:pPr>
              <w:spacing w:after="20"/>
              <w:ind w:left="20"/>
              <w:jc w:val="both"/>
            </w:pPr>
            <w:r>
              <w:rPr>
                <w:rFonts w:ascii="Times New Roman"/>
                <w:b w:val="false"/>
                <w:i w:val="false"/>
                <w:color w:val="000000"/>
                <w:sz w:val="20"/>
              </w:rPr>
              <w:t>
оқыс жағдайлар мен улану кезінде алғашқы көмек көрсету;</w:t>
            </w:r>
          </w:p>
          <w:p>
            <w:pPr>
              <w:spacing w:after="20"/>
              <w:ind w:left="20"/>
              <w:jc w:val="both"/>
            </w:pPr>
            <w:r>
              <w:rPr>
                <w:rFonts w:ascii="Times New Roman"/>
                <w:b w:val="false"/>
                <w:i w:val="false"/>
                <w:color w:val="000000"/>
                <w:sz w:val="20"/>
              </w:rPr>
              <w:t>
технохимиялық бақылауды жүргізудің жалпы әдістері;</w:t>
            </w:r>
          </w:p>
          <w:p>
            <w:pPr>
              <w:spacing w:after="20"/>
              <w:ind w:left="20"/>
              <w:jc w:val="both"/>
            </w:pPr>
            <w:r>
              <w:rPr>
                <w:rFonts w:ascii="Times New Roman"/>
                <w:b w:val="false"/>
                <w:i w:val="false"/>
                <w:color w:val="000000"/>
                <w:sz w:val="20"/>
              </w:rPr>
              <w:t>
шикізат сапасын бағалау әдістері;</w:t>
            </w:r>
          </w:p>
          <w:p>
            <w:pPr>
              <w:spacing w:after="20"/>
              <w:ind w:left="20"/>
              <w:jc w:val="both"/>
            </w:pPr>
            <w:r>
              <w:rPr>
                <w:rFonts w:ascii="Times New Roman"/>
                <w:b w:val="false"/>
                <w:i w:val="false"/>
                <w:color w:val="000000"/>
                <w:sz w:val="20"/>
              </w:rPr>
              <w:t>
қосымша материалдарға талдау жүргізу әдістері;</w:t>
            </w:r>
          </w:p>
          <w:p>
            <w:pPr>
              <w:spacing w:after="20"/>
              <w:ind w:left="20"/>
              <w:jc w:val="both"/>
            </w:pPr>
            <w:r>
              <w:rPr>
                <w:rFonts w:ascii="Times New Roman"/>
                <w:b w:val="false"/>
                <w:i w:val="false"/>
                <w:color w:val="000000"/>
                <w:sz w:val="20"/>
              </w:rPr>
              <w:t>
шалаөнімдер мен дайын өнімдердің сапасын бақылау әдістері;</w:t>
            </w:r>
          </w:p>
          <w:p>
            <w:pPr>
              <w:spacing w:after="20"/>
              <w:ind w:left="20"/>
              <w:jc w:val="both"/>
            </w:pPr>
            <w:r>
              <w:rPr>
                <w:rFonts w:ascii="Times New Roman"/>
                <w:b w:val="false"/>
                <w:i w:val="false"/>
                <w:color w:val="000000"/>
                <w:sz w:val="20"/>
              </w:rPr>
              <w:t xml:space="preserve">
технохимиялық есеп жүргізу үшін жабдықтармен танысу; </w:t>
            </w:r>
          </w:p>
          <w:p>
            <w:pPr>
              <w:spacing w:after="20"/>
              <w:ind w:left="20"/>
              <w:jc w:val="both"/>
            </w:pPr>
            <w:r>
              <w:rPr>
                <w:rFonts w:ascii="Times New Roman"/>
                <w:b w:val="false"/>
                <w:i w:val="false"/>
                <w:color w:val="000000"/>
                <w:sz w:val="20"/>
              </w:rPr>
              <w:t>
өнімнің сапасын басқару жүйесімен танысу;</w:t>
            </w:r>
          </w:p>
          <w:p>
            <w:pPr>
              <w:spacing w:after="20"/>
              <w:ind w:left="20"/>
              <w:jc w:val="both"/>
            </w:pPr>
            <w:r>
              <w:rPr>
                <w:rFonts w:ascii="Times New Roman"/>
                <w:b w:val="false"/>
                <w:i w:val="false"/>
                <w:color w:val="000000"/>
                <w:sz w:val="20"/>
              </w:rPr>
              <w:t>
кәсіпорынға экскурсия: кәсіпорынмен, зертханамен, жабдықтармен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жұмысқа зертханалық жабдықтарды дайындау; </w:t>
            </w:r>
          </w:p>
          <w:p>
            <w:pPr>
              <w:spacing w:after="20"/>
              <w:ind w:left="20"/>
              <w:jc w:val="both"/>
            </w:pPr>
            <w:r>
              <w:rPr>
                <w:rFonts w:ascii="Times New Roman"/>
                <w:b w:val="false"/>
                <w:i w:val="false"/>
                <w:color w:val="000000"/>
                <w:sz w:val="20"/>
              </w:rPr>
              <w:t xml:space="preserve">
химиялық аспаптарды және реактивтерді пайдалану; </w:t>
            </w:r>
          </w:p>
          <w:p>
            <w:pPr>
              <w:spacing w:after="20"/>
              <w:ind w:left="20"/>
              <w:jc w:val="both"/>
            </w:pPr>
            <w:r>
              <w:rPr>
                <w:rFonts w:ascii="Times New Roman"/>
                <w:b w:val="false"/>
                <w:i w:val="false"/>
                <w:color w:val="000000"/>
                <w:sz w:val="20"/>
              </w:rPr>
              <w:t xml:space="preserve">
оқыс жағдайлар мен улану кезінде алғашқы көмек көрсету;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талдауға сынамаларды дайындау; </w:t>
            </w:r>
          </w:p>
          <w:p>
            <w:pPr>
              <w:spacing w:after="20"/>
              <w:ind w:left="20"/>
              <w:jc w:val="both"/>
            </w:pPr>
            <w:r>
              <w:rPr>
                <w:rFonts w:ascii="Times New Roman"/>
                <w:b w:val="false"/>
                <w:i w:val="false"/>
                <w:color w:val="000000"/>
                <w:sz w:val="20"/>
              </w:rPr>
              <w:t xml:space="preserve">
шикізаттар мен материалдардың сапасын бағалауды жүргізу; </w:t>
            </w:r>
          </w:p>
          <w:p>
            <w:pPr>
              <w:spacing w:after="20"/>
              <w:ind w:left="20"/>
              <w:jc w:val="both"/>
            </w:pPr>
            <w:r>
              <w:rPr>
                <w:rFonts w:ascii="Times New Roman"/>
                <w:b w:val="false"/>
                <w:i w:val="false"/>
                <w:color w:val="000000"/>
                <w:sz w:val="20"/>
              </w:rPr>
              <w:t xml:space="preserve">
қосымша материалдарға талдаулар жүргізу; </w:t>
            </w:r>
          </w:p>
          <w:p>
            <w:pPr>
              <w:spacing w:after="20"/>
              <w:ind w:left="20"/>
              <w:jc w:val="both"/>
            </w:pPr>
            <w:r>
              <w:rPr>
                <w:rFonts w:ascii="Times New Roman"/>
                <w:b w:val="false"/>
                <w:i w:val="false"/>
                <w:color w:val="000000"/>
                <w:sz w:val="20"/>
              </w:rPr>
              <w:t xml:space="preserve">
шикізаттар мен дайын өнімдердің сапасын, органолептикалық, физикалық, физика-химиялық көрсеткіштерін анықтау; </w:t>
            </w:r>
          </w:p>
          <w:p>
            <w:pPr>
              <w:spacing w:after="20"/>
              <w:ind w:left="20"/>
              <w:jc w:val="both"/>
            </w:pPr>
            <w:r>
              <w:rPr>
                <w:rFonts w:ascii="Times New Roman"/>
                <w:b w:val="false"/>
                <w:i w:val="false"/>
                <w:color w:val="000000"/>
                <w:sz w:val="20"/>
              </w:rPr>
              <w:t xml:space="preserve">
микробиологиялық талдаулар жүргізу және алынған нәтижеге баға беру; </w:t>
            </w:r>
          </w:p>
          <w:p>
            <w:pPr>
              <w:spacing w:after="20"/>
              <w:ind w:left="20"/>
              <w:jc w:val="both"/>
            </w:pPr>
            <w:r>
              <w:rPr>
                <w:rFonts w:ascii="Times New Roman"/>
                <w:b w:val="false"/>
                <w:i w:val="false"/>
                <w:color w:val="000000"/>
                <w:sz w:val="20"/>
              </w:rPr>
              <w:t xml:space="preserve">
шалаөнімдер мен дайын өнімдердің сапасын бағалау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зертханалық жабдықтармен жұмыс; </w:t>
            </w:r>
          </w:p>
          <w:p>
            <w:pPr>
              <w:spacing w:after="20"/>
              <w:ind w:left="20"/>
              <w:jc w:val="both"/>
            </w:pPr>
            <w:r>
              <w:rPr>
                <w:rFonts w:ascii="Times New Roman"/>
                <w:b w:val="false"/>
                <w:i w:val="false"/>
                <w:color w:val="000000"/>
                <w:sz w:val="20"/>
              </w:rPr>
              <w:t xml:space="preserve">
химиялық және өлшеу аспаптарымен, реагентпен, реактивтермен жұмыс; </w:t>
            </w:r>
          </w:p>
          <w:p>
            <w:pPr>
              <w:spacing w:after="20"/>
              <w:ind w:left="20"/>
              <w:jc w:val="both"/>
            </w:pPr>
            <w:r>
              <w:rPr>
                <w:rFonts w:ascii="Times New Roman"/>
                <w:b w:val="false"/>
                <w:i w:val="false"/>
                <w:color w:val="000000"/>
                <w:sz w:val="20"/>
              </w:rPr>
              <w:t xml:space="preserve">
орындалатын жұмыс ережелерін және санитарлық талаптарды сақтау; </w:t>
            </w:r>
          </w:p>
          <w:p>
            <w:pPr>
              <w:spacing w:after="20"/>
              <w:ind w:left="20"/>
              <w:jc w:val="both"/>
            </w:pPr>
            <w:r>
              <w:rPr>
                <w:rFonts w:ascii="Times New Roman"/>
                <w:b w:val="false"/>
                <w:i w:val="false"/>
                <w:color w:val="000000"/>
                <w:sz w:val="20"/>
              </w:rPr>
              <w:t xml:space="preserve">
аспаптардың параметрлерін анықтау; </w:t>
            </w:r>
          </w:p>
          <w:p>
            <w:pPr>
              <w:spacing w:after="20"/>
              <w:ind w:left="20"/>
              <w:jc w:val="both"/>
            </w:pPr>
            <w:r>
              <w:rPr>
                <w:rFonts w:ascii="Times New Roman"/>
                <w:b w:val="false"/>
                <w:i w:val="false"/>
                <w:color w:val="000000"/>
                <w:sz w:val="20"/>
              </w:rPr>
              <w:t xml:space="preserve">
микробиологиялық және химиялық талдаулар жасау; </w:t>
            </w:r>
          </w:p>
          <w:p>
            <w:pPr>
              <w:spacing w:after="20"/>
              <w:ind w:left="20"/>
              <w:jc w:val="both"/>
            </w:pPr>
            <w:r>
              <w:rPr>
                <w:rFonts w:ascii="Times New Roman"/>
                <w:b w:val="false"/>
                <w:i w:val="false"/>
                <w:color w:val="000000"/>
                <w:sz w:val="20"/>
              </w:rPr>
              <w:t xml:space="preserve">
шикізат пен дайын өнімдердің сапалық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xml:space="preserve">
КҚ 2.2.3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xml:space="preserve">
КҚ 2.4.3 </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дағдыларын қалыптастыру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кәсіпорынмен танысу; кәсіпорынның өндірістік цехтарындағы жұмыстарды орындау кезіндегі еңбек қауіпсіздігі бойынша нұсқама;</w:t>
            </w:r>
          </w:p>
          <w:p>
            <w:pPr>
              <w:spacing w:after="20"/>
              <w:ind w:left="20"/>
              <w:jc w:val="both"/>
            </w:pPr>
            <w:r>
              <w:rPr>
                <w:rFonts w:ascii="Times New Roman"/>
                <w:b w:val="false"/>
                <w:i w:val="false"/>
                <w:color w:val="000000"/>
                <w:sz w:val="20"/>
              </w:rPr>
              <w:t>
негізгі және қосымша шикізаттар мен материалдарды даярлау технологиясы;</w:t>
            </w:r>
          </w:p>
          <w:p>
            <w:pPr>
              <w:spacing w:after="20"/>
              <w:ind w:left="20"/>
              <w:jc w:val="both"/>
            </w:pPr>
            <w:r>
              <w:rPr>
                <w:rFonts w:ascii="Times New Roman"/>
                <w:b w:val="false"/>
                <w:i w:val="false"/>
                <w:color w:val="000000"/>
                <w:sz w:val="20"/>
              </w:rPr>
              <w:t>
сыра, алкогольсіз және спиртті ішімдіктер өндірісі кезіндегі бақылау және есеп жүргізу әдістері;</w:t>
            </w:r>
          </w:p>
          <w:p>
            <w:pPr>
              <w:spacing w:after="20"/>
              <w:ind w:left="20"/>
              <w:jc w:val="both"/>
            </w:pPr>
            <w:r>
              <w:rPr>
                <w:rFonts w:ascii="Times New Roman"/>
                <w:b w:val="false"/>
                <w:i w:val="false"/>
                <w:color w:val="000000"/>
                <w:sz w:val="20"/>
              </w:rPr>
              <w:t xml:space="preserve">
кәсіпорын цехтарындағы өндірістік жабдықтардың жұмысымен танысу; </w:t>
            </w:r>
          </w:p>
          <w:p>
            <w:pPr>
              <w:spacing w:after="20"/>
              <w:ind w:left="20"/>
              <w:jc w:val="both"/>
            </w:pPr>
            <w:r>
              <w:rPr>
                <w:rFonts w:ascii="Times New Roman"/>
                <w:b w:val="false"/>
                <w:i w:val="false"/>
                <w:color w:val="000000"/>
                <w:sz w:val="20"/>
              </w:rPr>
              <w:t>
өндірістік технологиялық зертханалардың жұмысымен танысу;</w:t>
            </w:r>
          </w:p>
          <w:p>
            <w:pPr>
              <w:spacing w:after="20"/>
              <w:ind w:left="20"/>
              <w:jc w:val="both"/>
            </w:pPr>
            <w:r>
              <w:rPr>
                <w:rFonts w:ascii="Times New Roman"/>
                <w:b w:val="false"/>
                <w:i w:val="false"/>
                <w:color w:val="000000"/>
                <w:sz w:val="20"/>
              </w:rPr>
              <w:t>
технологиялық үрдістердің жүруі бойынша жабдықтардың орналасуымен және технологиялық үдерістің жүруі бойынша коммуникациямен танысу;</w:t>
            </w:r>
          </w:p>
          <w:p>
            <w:pPr>
              <w:spacing w:after="20"/>
              <w:ind w:left="20"/>
              <w:jc w:val="both"/>
            </w:pPr>
            <w:r>
              <w:rPr>
                <w:rFonts w:ascii="Times New Roman"/>
                <w:b w:val="false"/>
                <w:i w:val="false"/>
                <w:color w:val="000000"/>
                <w:sz w:val="20"/>
              </w:rPr>
              <w:t>
мамандығы бойынша штаттық жұмыс орнындағы жұмыстармен танысу;  </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шалаөнім, дайын өнімдердің сапасын бағалау; </w:t>
            </w:r>
          </w:p>
          <w:p>
            <w:pPr>
              <w:spacing w:after="20"/>
              <w:ind w:left="20"/>
              <w:jc w:val="both"/>
            </w:pPr>
            <w:r>
              <w:rPr>
                <w:rFonts w:ascii="Times New Roman"/>
                <w:b w:val="false"/>
                <w:i w:val="false"/>
                <w:color w:val="000000"/>
                <w:sz w:val="20"/>
              </w:rPr>
              <w:t xml:space="preserve">
технологиялық жабдықтардың жұмысын реттеу; </w:t>
            </w:r>
          </w:p>
          <w:p>
            <w:pPr>
              <w:spacing w:after="20"/>
              <w:ind w:left="20"/>
              <w:jc w:val="both"/>
            </w:pPr>
            <w:r>
              <w:rPr>
                <w:rFonts w:ascii="Times New Roman"/>
                <w:b w:val="false"/>
                <w:i w:val="false"/>
                <w:color w:val="000000"/>
                <w:sz w:val="20"/>
              </w:rPr>
              <w:t xml:space="preserve">
сыра, алкогольсіз және спиртті ішімдіктер өндірісі бойынша негізгі қол және механикаландырылған технологиялық операцияларды орындау; </w:t>
            </w:r>
          </w:p>
          <w:p>
            <w:pPr>
              <w:spacing w:after="20"/>
              <w:ind w:left="20"/>
              <w:jc w:val="both"/>
            </w:pPr>
            <w:r>
              <w:rPr>
                <w:rFonts w:ascii="Times New Roman"/>
                <w:b w:val="false"/>
                <w:i w:val="false"/>
                <w:color w:val="000000"/>
                <w:sz w:val="20"/>
              </w:rPr>
              <w:t xml:space="preserve">
шығарылатын өнімнің нормативтік құжаттарының талаптарын қолдану; </w:t>
            </w:r>
          </w:p>
          <w:p>
            <w:pPr>
              <w:spacing w:after="20"/>
              <w:ind w:left="20"/>
              <w:jc w:val="both"/>
            </w:pPr>
            <w:r>
              <w:rPr>
                <w:rFonts w:ascii="Times New Roman"/>
                <w:b w:val="false"/>
                <w:i w:val="false"/>
                <w:color w:val="000000"/>
                <w:sz w:val="20"/>
              </w:rPr>
              <w:t xml:space="preserve">
шикізат, шалаөнім, дайын өнімдердің сапасын растайтын құжаттарды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өндіріс жағдайларына қойылатын санитарлық-гигиеналық талаптарды сақтау; </w:t>
            </w:r>
          </w:p>
          <w:p>
            <w:pPr>
              <w:spacing w:after="20"/>
              <w:ind w:left="20"/>
              <w:jc w:val="both"/>
            </w:pPr>
            <w:r>
              <w:rPr>
                <w:rFonts w:ascii="Times New Roman"/>
                <w:b w:val="false"/>
                <w:i w:val="false"/>
                <w:color w:val="000000"/>
                <w:sz w:val="20"/>
              </w:rPr>
              <w:t xml:space="preserve">
технологиялық жабыдқтармен жұмыс; </w:t>
            </w:r>
          </w:p>
          <w:p>
            <w:pPr>
              <w:spacing w:after="20"/>
              <w:ind w:left="20"/>
              <w:jc w:val="both"/>
            </w:pPr>
            <w:r>
              <w:rPr>
                <w:rFonts w:ascii="Times New Roman"/>
                <w:b w:val="false"/>
                <w:i w:val="false"/>
                <w:color w:val="000000"/>
                <w:sz w:val="20"/>
              </w:rPr>
              <w:t xml:space="preserve">
жабдықтар мен құрал-саймандарға санитарлық өңдеу жүргізу; </w:t>
            </w:r>
          </w:p>
          <w:p>
            <w:pPr>
              <w:spacing w:after="20"/>
              <w:ind w:left="20"/>
              <w:jc w:val="both"/>
            </w:pPr>
            <w:r>
              <w:rPr>
                <w:rFonts w:ascii="Times New Roman"/>
                <w:b w:val="false"/>
                <w:i w:val="false"/>
                <w:color w:val="000000"/>
                <w:sz w:val="20"/>
              </w:rPr>
              <w:t xml:space="preserve">
өнімнің шығуын реттейтін нормативтік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xml:space="preserve">
КҚ 2.4.7 </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2.6.7</w:t>
            </w:r>
          </w:p>
          <w:p>
            <w:pPr>
              <w:spacing w:after="20"/>
              <w:ind w:left="20"/>
              <w:jc w:val="both"/>
            </w:pPr>
            <w:r>
              <w:rPr>
                <w:rFonts w:ascii="Times New Roman"/>
                <w:b w:val="false"/>
                <w:i w:val="false"/>
                <w:color w:val="000000"/>
                <w:sz w:val="20"/>
              </w:rPr>
              <w:t>
КҚ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дағдыларын игеру және бекіту бойынша практика </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кәсіпорынның өндірістік цехтарындағы жұмыстарды орындау кезінде еңбек қорғау, қауіпсіздік техникасы және өндірістік санитария бойынша нұсқамалар;</w:t>
            </w:r>
          </w:p>
          <w:p>
            <w:pPr>
              <w:spacing w:after="20"/>
              <w:ind w:left="20"/>
              <w:jc w:val="both"/>
            </w:pPr>
            <w:r>
              <w:rPr>
                <w:rFonts w:ascii="Times New Roman"/>
                <w:b w:val="false"/>
                <w:i w:val="false"/>
                <w:color w:val="000000"/>
                <w:sz w:val="20"/>
              </w:rPr>
              <w:t>
біліктілігі бойынша штаттық жұмыс орнындағы жұмыстарды зерделеу;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штаттық жұмыс орнында сыра, алкогольсіз және спиртті ішімдіктер өндірісі бойынша технологиялық операцияларды орындау; </w:t>
            </w:r>
          </w:p>
          <w:p>
            <w:pPr>
              <w:spacing w:after="20"/>
              <w:ind w:left="20"/>
              <w:jc w:val="both"/>
            </w:pPr>
            <w:r>
              <w:rPr>
                <w:rFonts w:ascii="Times New Roman"/>
                <w:b w:val="false"/>
                <w:i w:val="false"/>
                <w:color w:val="000000"/>
                <w:sz w:val="20"/>
              </w:rPr>
              <w:t xml:space="preserve">
сапасы туралы журналды толтыру және жүргізу;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шикізат, шалаөнім және дайын өнімдерге талдау жасау; </w:t>
            </w:r>
          </w:p>
          <w:p>
            <w:pPr>
              <w:spacing w:after="20"/>
              <w:ind w:left="20"/>
              <w:jc w:val="both"/>
            </w:pPr>
            <w:r>
              <w:rPr>
                <w:rFonts w:ascii="Times New Roman"/>
                <w:b w:val="false"/>
                <w:i w:val="false"/>
                <w:color w:val="000000"/>
                <w:sz w:val="20"/>
              </w:rPr>
              <w:t xml:space="preserve">
белгіленген рецептура бойынша шикізаттардың салынуына бақылау жасау;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үдерісті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КҚ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КҚ 2.2.1 –</w:t>
            </w:r>
          </w:p>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КҚ 2.3.1 –</w:t>
            </w:r>
          </w:p>
          <w:p>
            <w:pPr>
              <w:spacing w:after="20"/>
              <w:ind w:left="20"/>
              <w:jc w:val="both"/>
            </w:pPr>
            <w:r>
              <w:rPr>
                <w:rFonts w:ascii="Times New Roman"/>
                <w:b w:val="false"/>
                <w:i w:val="false"/>
                <w:color w:val="000000"/>
                <w:sz w:val="20"/>
              </w:rPr>
              <w:t xml:space="preserve">
2.3.8; </w:t>
            </w:r>
          </w:p>
          <w:p>
            <w:pPr>
              <w:spacing w:after="20"/>
              <w:ind w:left="20"/>
              <w:jc w:val="both"/>
            </w:pPr>
            <w:r>
              <w:rPr>
                <w:rFonts w:ascii="Times New Roman"/>
                <w:b w:val="false"/>
                <w:i w:val="false"/>
                <w:color w:val="000000"/>
                <w:sz w:val="20"/>
              </w:rPr>
              <w:t>
КҚ 2.4.1 –</w:t>
            </w:r>
          </w:p>
          <w:p>
            <w:pPr>
              <w:spacing w:after="20"/>
              <w:ind w:left="20"/>
              <w:jc w:val="both"/>
            </w:pPr>
            <w:r>
              <w:rPr>
                <w:rFonts w:ascii="Times New Roman"/>
                <w:b w:val="false"/>
                <w:i w:val="false"/>
                <w:color w:val="000000"/>
                <w:sz w:val="20"/>
              </w:rPr>
              <w:t xml:space="preserve">
2.4.8; </w:t>
            </w:r>
          </w:p>
          <w:p>
            <w:pPr>
              <w:spacing w:after="20"/>
              <w:ind w:left="20"/>
              <w:jc w:val="both"/>
            </w:pPr>
            <w:r>
              <w:rPr>
                <w:rFonts w:ascii="Times New Roman"/>
                <w:b w:val="false"/>
                <w:i w:val="false"/>
                <w:color w:val="000000"/>
                <w:sz w:val="20"/>
              </w:rPr>
              <w:t>
КҚ 2.5.1 –</w:t>
            </w:r>
          </w:p>
          <w:p>
            <w:pPr>
              <w:spacing w:after="20"/>
              <w:ind w:left="20"/>
              <w:jc w:val="both"/>
            </w:pPr>
            <w:r>
              <w:rPr>
                <w:rFonts w:ascii="Times New Roman"/>
                <w:b w:val="false"/>
                <w:i w:val="false"/>
                <w:color w:val="000000"/>
                <w:sz w:val="20"/>
              </w:rPr>
              <w:t xml:space="preserve">
2.5.8 </w:t>
            </w:r>
          </w:p>
          <w:p>
            <w:pPr>
              <w:spacing w:after="20"/>
              <w:ind w:left="20"/>
              <w:jc w:val="both"/>
            </w:pPr>
            <w:r>
              <w:rPr>
                <w:rFonts w:ascii="Times New Roman"/>
                <w:b w:val="false"/>
                <w:i w:val="false"/>
                <w:color w:val="000000"/>
                <w:sz w:val="20"/>
              </w:rPr>
              <w:t>
КҚ 2.6.1 –</w:t>
            </w:r>
          </w:p>
          <w:p>
            <w:pPr>
              <w:spacing w:after="20"/>
              <w:ind w:left="20"/>
              <w:jc w:val="both"/>
            </w:pPr>
            <w:r>
              <w:rPr>
                <w:rFonts w:ascii="Times New Roman"/>
                <w:b w:val="false"/>
                <w:i w:val="false"/>
                <w:color w:val="000000"/>
                <w:sz w:val="20"/>
              </w:rPr>
              <w:t xml:space="preserve">
2.6.8 </w:t>
            </w:r>
          </w:p>
          <w:p>
            <w:pPr>
              <w:spacing w:after="20"/>
              <w:ind w:left="20"/>
              <w:jc w:val="both"/>
            </w:pPr>
            <w:r>
              <w:rPr>
                <w:rFonts w:ascii="Times New Roman"/>
                <w:b w:val="false"/>
                <w:i w:val="false"/>
                <w:color w:val="000000"/>
                <w:sz w:val="20"/>
              </w:rPr>
              <w:t>
КҚ 2.7.1 –</w:t>
            </w:r>
          </w:p>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кәсіпорынды ресімдеу; </w:t>
            </w:r>
          </w:p>
          <w:p>
            <w:pPr>
              <w:spacing w:after="20"/>
              <w:ind w:left="20"/>
              <w:jc w:val="both"/>
            </w:pPr>
            <w:r>
              <w:rPr>
                <w:rFonts w:ascii="Times New Roman"/>
                <w:b w:val="false"/>
                <w:i w:val="false"/>
                <w:color w:val="000000"/>
                <w:sz w:val="20"/>
              </w:rPr>
              <w:t>
қауіпсіздік техникасы мен өрт қауіпсіздігі бойынша нұсқама;</w:t>
            </w:r>
          </w:p>
          <w:p>
            <w:pPr>
              <w:spacing w:after="20"/>
              <w:ind w:left="20"/>
              <w:jc w:val="both"/>
            </w:pPr>
            <w:r>
              <w:rPr>
                <w:rFonts w:ascii="Times New Roman"/>
                <w:b w:val="false"/>
                <w:i w:val="false"/>
                <w:color w:val="000000"/>
                <w:sz w:val="20"/>
              </w:rPr>
              <w:t>
телімдер бойынша бөлу;</w:t>
            </w:r>
          </w:p>
          <w:p>
            <w:pPr>
              <w:spacing w:after="20"/>
              <w:ind w:left="20"/>
              <w:jc w:val="both"/>
            </w:pPr>
            <w:r>
              <w:rPr>
                <w:rFonts w:ascii="Times New Roman"/>
                <w:b w:val="false"/>
                <w:i w:val="false"/>
                <w:color w:val="000000"/>
                <w:sz w:val="20"/>
              </w:rPr>
              <w:t>
мамандығы бойынша дағдыларын жетілдіру және қорыту;</w:t>
            </w:r>
          </w:p>
          <w:p>
            <w:pPr>
              <w:spacing w:after="20"/>
              <w:ind w:left="20"/>
              <w:jc w:val="both"/>
            </w:pPr>
            <w:r>
              <w:rPr>
                <w:rFonts w:ascii="Times New Roman"/>
                <w:b w:val="false"/>
                <w:i w:val="false"/>
                <w:color w:val="000000"/>
                <w:sz w:val="20"/>
              </w:rPr>
              <w:t>
жоғары деңгейде біліктілігі бар маманға жүктелген қызметтер аясында жеке өндірістік звеноны басқару дағдысын дамыту;</w:t>
            </w:r>
          </w:p>
          <w:p>
            <w:pPr>
              <w:spacing w:after="20"/>
              <w:ind w:left="20"/>
              <w:jc w:val="both"/>
            </w:pPr>
            <w:r>
              <w:rPr>
                <w:rFonts w:ascii="Times New Roman"/>
                <w:b w:val="false"/>
                <w:i w:val="false"/>
                <w:color w:val="000000"/>
                <w:sz w:val="20"/>
              </w:rPr>
              <w:t>
кәсіпорынның өндірістік қызметінің нақты телімдерін зерделеу;</w:t>
            </w:r>
          </w:p>
          <w:p>
            <w:pPr>
              <w:spacing w:after="20"/>
              <w:ind w:left="20"/>
              <w:jc w:val="both"/>
            </w:pPr>
            <w:r>
              <w:rPr>
                <w:rFonts w:ascii="Times New Roman"/>
                <w:b w:val="false"/>
                <w:i w:val="false"/>
                <w:color w:val="000000"/>
                <w:sz w:val="20"/>
              </w:rPr>
              <w:t>
мамандығы бойынша штаттық жұмыс орнындағы жұмыстарды орындау;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дайындау үдерісін жүргізу; </w:t>
            </w:r>
          </w:p>
          <w:p>
            <w:pPr>
              <w:spacing w:after="20"/>
              <w:ind w:left="20"/>
              <w:jc w:val="both"/>
            </w:pPr>
            <w:r>
              <w:rPr>
                <w:rFonts w:ascii="Times New Roman"/>
                <w:b w:val="false"/>
                <w:i w:val="false"/>
                <w:color w:val="000000"/>
                <w:sz w:val="20"/>
              </w:rPr>
              <w:t xml:space="preserve">
сыра, алкогольсіз және спиртті ішімдіктер өндірісінің барлық фазаларындағы технологиялық үдерісті жүргізу; </w:t>
            </w:r>
          </w:p>
          <w:p>
            <w:pPr>
              <w:spacing w:after="20"/>
              <w:ind w:left="20"/>
              <w:jc w:val="both"/>
            </w:pPr>
            <w:r>
              <w:rPr>
                <w:rFonts w:ascii="Times New Roman"/>
                <w:b w:val="false"/>
                <w:i w:val="false"/>
                <w:color w:val="000000"/>
                <w:sz w:val="20"/>
              </w:rPr>
              <w:t xml:space="preserve">
өндірістің технологиялық режимдерін сақтау; </w:t>
            </w:r>
          </w:p>
          <w:p>
            <w:pPr>
              <w:spacing w:after="20"/>
              <w:ind w:left="20"/>
              <w:jc w:val="both"/>
            </w:pPr>
            <w:r>
              <w:rPr>
                <w:rFonts w:ascii="Times New Roman"/>
                <w:b w:val="false"/>
                <w:i w:val="false"/>
                <w:color w:val="000000"/>
                <w:sz w:val="20"/>
              </w:rPr>
              <w:t xml:space="preserve">
жарамсыздық себептерінің алдын алу, анықтау және жою; </w:t>
            </w:r>
          </w:p>
          <w:p>
            <w:pPr>
              <w:spacing w:after="20"/>
              <w:ind w:left="20"/>
              <w:jc w:val="both"/>
            </w:pPr>
            <w:r>
              <w:rPr>
                <w:rFonts w:ascii="Times New Roman"/>
                <w:b w:val="false"/>
                <w:i w:val="false"/>
                <w:color w:val="000000"/>
                <w:sz w:val="20"/>
              </w:rPr>
              <w:t xml:space="preserve">
есептеу-есеп беру құжаттамаларын жүргізу; </w:t>
            </w:r>
          </w:p>
          <w:p>
            <w:pPr>
              <w:spacing w:after="20"/>
              <w:ind w:left="20"/>
              <w:jc w:val="both"/>
            </w:pPr>
            <w:r>
              <w:rPr>
                <w:rFonts w:ascii="Times New Roman"/>
                <w:b w:val="false"/>
                <w:i w:val="false"/>
                <w:color w:val="000000"/>
                <w:sz w:val="20"/>
              </w:rPr>
              <w:t xml:space="preserve">
стандарттарды және нормативтік-техникалық құжаттарды пайдалана білу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сыра, алкогольсіз және спиртті ішімдіктер өндірісінің технологиялық үдерістерін жүргізу; </w:t>
            </w:r>
          </w:p>
          <w:p>
            <w:pPr>
              <w:spacing w:after="20"/>
              <w:ind w:left="20"/>
              <w:jc w:val="both"/>
            </w:pPr>
            <w:r>
              <w:rPr>
                <w:rFonts w:ascii="Times New Roman"/>
                <w:b w:val="false"/>
                <w:i w:val="false"/>
                <w:color w:val="000000"/>
                <w:sz w:val="20"/>
              </w:rPr>
              <w:t xml:space="preserve">
шалаөнімдер өндірісінің технологиялық үдерістерін жүргізу; </w:t>
            </w:r>
          </w:p>
          <w:p>
            <w:pPr>
              <w:spacing w:after="20"/>
              <w:ind w:left="20"/>
              <w:jc w:val="both"/>
            </w:pPr>
            <w:r>
              <w:rPr>
                <w:rFonts w:ascii="Times New Roman"/>
                <w:b w:val="false"/>
                <w:i w:val="false"/>
                <w:color w:val="000000"/>
                <w:sz w:val="20"/>
              </w:rPr>
              <w:t xml:space="preserve">
телімдегі жұмысты ұйымдастыру; </w:t>
            </w:r>
          </w:p>
          <w:p>
            <w:pPr>
              <w:spacing w:after="20"/>
              <w:ind w:left="20"/>
              <w:jc w:val="both"/>
            </w:pPr>
            <w:r>
              <w:rPr>
                <w:rFonts w:ascii="Times New Roman"/>
                <w:b w:val="false"/>
                <w:i w:val="false"/>
                <w:color w:val="000000"/>
                <w:sz w:val="20"/>
              </w:rPr>
              <w:t xml:space="preserve">
органолептикалық көрсеткіштер бойынша шалаөнімдер мен дайын өнімдердің сапасын бағалау; </w:t>
            </w:r>
          </w:p>
          <w:p>
            <w:pPr>
              <w:spacing w:after="20"/>
              <w:ind w:left="20"/>
              <w:jc w:val="both"/>
            </w:pPr>
            <w:r>
              <w:rPr>
                <w:rFonts w:ascii="Times New Roman"/>
                <w:b w:val="false"/>
                <w:i w:val="false"/>
                <w:color w:val="000000"/>
                <w:sz w:val="20"/>
              </w:rPr>
              <w:t xml:space="preserve">
өндірістің технологиялық режимдерін бақылау; </w:t>
            </w:r>
          </w:p>
          <w:p>
            <w:pPr>
              <w:spacing w:after="20"/>
              <w:ind w:left="20"/>
              <w:jc w:val="both"/>
            </w:pPr>
            <w:r>
              <w:rPr>
                <w:rFonts w:ascii="Times New Roman"/>
                <w:b w:val="false"/>
                <w:i w:val="false"/>
                <w:color w:val="000000"/>
                <w:sz w:val="20"/>
              </w:rPr>
              <w:t xml:space="preserve">
дайын өнімнің шығуын анықтау; </w:t>
            </w:r>
          </w:p>
          <w:p>
            <w:pPr>
              <w:spacing w:after="20"/>
              <w:ind w:left="20"/>
              <w:jc w:val="both"/>
            </w:pPr>
            <w:r>
              <w:rPr>
                <w:rFonts w:ascii="Times New Roman"/>
                <w:b w:val="false"/>
                <w:i w:val="false"/>
                <w:color w:val="000000"/>
                <w:sz w:val="20"/>
              </w:rPr>
              <w:t xml:space="preserve">
дайын өнімнің сапасына қойылатын талаптарды сақтау; </w:t>
            </w:r>
          </w:p>
          <w:p>
            <w:pPr>
              <w:spacing w:after="20"/>
              <w:ind w:left="20"/>
              <w:jc w:val="both"/>
            </w:pPr>
            <w:r>
              <w:rPr>
                <w:rFonts w:ascii="Times New Roman"/>
                <w:b w:val="false"/>
                <w:i w:val="false"/>
                <w:color w:val="000000"/>
                <w:sz w:val="20"/>
              </w:rPr>
              <w:t xml:space="preserve">
дайын өнімдерді салу және орау; </w:t>
            </w:r>
          </w:p>
          <w:p>
            <w:pPr>
              <w:spacing w:after="20"/>
              <w:ind w:left="20"/>
              <w:jc w:val="both"/>
            </w:pPr>
            <w:r>
              <w:rPr>
                <w:rFonts w:ascii="Times New Roman"/>
                <w:b w:val="false"/>
                <w:i w:val="false"/>
                <w:color w:val="000000"/>
                <w:sz w:val="20"/>
              </w:rPr>
              <w:t xml:space="preserve">
технологиялық жабдықтардың жұмыс режимдерін баптау және реттеу; </w:t>
            </w:r>
          </w:p>
          <w:p>
            <w:pPr>
              <w:spacing w:after="20"/>
              <w:ind w:left="20"/>
              <w:jc w:val="both"/>
            </w:pPr>
            <w:r>
              <w:rPr>
                <w:rFonts w:ascii="Times New Roman"/>
                <w:b w:val="false"/>
                <w:i w:val="false"/>
                <w:color w:val="000000"/>
                <w:sz w:val="20"/>
              </w:rPr>
              <w:t xml:space="preserve">
пайдаланатын жабдықтардың кішігірім ақауларын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5,6,7,8</w:t>
            </w:r>
          </w:p>
          <w:p>
            <w:pPr>
              <w:spacing w:after="20"/>
              <w:ind w:left="20"/>
              <w:jc w:val="both"/>
            </w:pPr>
            <w:r>
              <w:rPr>
                <w:rFonts w:ascii="Times New Roman"/>
                <w:b w:val="false"/>
                <w:i w:val="false"/>
                <w:color w:val="000000"/>
                <w:sz w:val="20"/>
              </w:rPr>
              <w:t>
КҚ 2.1.1 –</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КҚ 2.2.1 –</w:t>
            </w:r>
          </w:p>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КҚ 2.3.1 –</w:t>
            </w:r>
          </w:p>
          <w:p>
            <w:pPr>
              <w:spacing w:after="20"/>
              <w:ind w:left="20"/>
              <w:jc w:val="both"/>
            </w:pPr>
            <w:r>
              <w:rPr>
                <w:rFonts w:ascii="Times New Roman"/>
                <w:b w:val="false"/>
                <w:i w:val="false"/>
                <w:color w:val="000000"/>
                <w:sz w:val="20"/>
              </w:rPr>
              <w:t xml:space="preserve">
2.3.8 </w:t>
            </w:r>
          </w:p>
          <w:p>
            <w:pPr>
              <w:spacing w:after="20"/>
              <w:ind w:left="20"/>
              <w:jc w:val="both"/>
            </w:pPr>
            <w:r>
              <w:rPr>
                <w:rFonts w:ascii="Times New Roman"/>
                <w:b w:val="false"/>
                <w:i w:val="false"/>
                <w:color w:val="000000"/>
                <w:sz w:val="20"/>
              </w:rPr>
              <w:t>
КҚ 2.4.1 –</w:t>
            </w:r>
          </w:p>
          <w:p>
            <w:pPr>
              <w:spacing w:after="20"/>
              <w:ind w:left="20"/>
              <w:jc w:val="both"/>
            </w:pPr>
            <w:r>
              <w:rPr>
                <w:rFonts w:ascii="Times New Roman"/>
                <w:b w:val="false"/>
                <w:i w:val="false"/>
                <w:color w:val="000000"/>
                <w:sz w:val="20"/>
              </w:rPr>
              <w:t xml:space="preserve">
2.4.8 </w:t>
            </w:r>
          </w:p>
          <w:p>
            <w:pPr>
              <w:spacing w:after="20"/>
              <w:ind w:left="20"/>
              <w:jc w:val="both"/>
            </w:pPr>
            <w:r>
              <w:rPr>
                <w:rFonts w:ascii="Times New Roman"/>
                <w:b w:val="false"/>
                <w:i w:val="false"/>
                <w:color w:val="000000"/>
                <w:sz w:val="20"/>
              </w:rPr>
              <w:t>
КҚ 2.5.1 –</w:t>
            </w:r>
          </w:p>
          <w:p>
            <w:pPr>
              <w:spacing w:after="20"/>
              <w:ind w:left="20"/>
              <w:jc w:val="both"/>
            </w:pPr>
            <w:r>
              <w:rPr>
                <w:rFonts w:ascii="Times New Roman"/>
                <w:b w:val="false"/>
                <w:i w:val="false"/>
                <w:color w:val="000000"/>
                <w:sz w:val="20"/>
              </w:rPr>
              <w:t xml:space="preserve">
2.5.8; </w:t>
            </w:r>
          </w:p>
          <w:p>
            <w:pPr>
              <w:spacing w:after="20"/>
              <w:ind w:left="20"/>
              <w:jc w:val="both"/>
            </w:pPr>
            <w:r>
              <w:rPr>
                <w:rFonts w:ascii="Times New Roman"/>
                <w:b w:val="false"/>
                <w:i w:val="false"/>
                <w:color w:val="000000"/>
                <w:sz w:val="20"/>
              </w:rPr>
              <w:t>
КҚ 2.6.1 –</w:t>
            </w:r>
          </w:p>
          <w:p>
            <w:pPr>
              <w:spacing w:after="20"/>
              <w:ind w:left="20"/>
              <w:jc w:val="both"/>
            </w:pPr>
            <w:r>
              <w:rPr>
                <w:rFonts w:ascii="Times New Roman"/>
                <w:b w:val="false"/>
                <w:i w:val="false"/>
                <w:color w:val="000000"/>
                <w:sz w:val="20"/>
              </w:rPr>
              <w:t xml:space="preserve">
2.6.8 </w:t>
            </w:r>
          </w:p>
          <w:p>
            <w:pPr>
              <w:spacing w:after="20"/>
              <w:ind w:left="20"/>
              <w:jc w:val="both"/>
            </w:pPr>
            <w:r>
              <w:rPr>
                <w:rFonts w:ascii="Times New Roman"/>
                <w:b w:val="false"/>
                <w:i w:val="false"/>
                <w:color w:val="000000"/>
                <w:sz w:val="20"/>
              </w:rPr>
              <w:t>
КҚ 2.7.1 –</w:t>
            </w:r>
          </w:p>
          <w:p>
            <w:pPr>
              <w:spacing w:after="20"/>
              <w:ind w:left="20"/>
              <w:jc w:val="both"/>
            </w:pPr>
            <w:r>
              <w:rPr>
                <w:rFonts w:ascii="Times New Roman"/>
                <w:b w:val="false"/>
                <w:i w:val="false"/>
                <w:color w:val="000000"/>
                <w:sz w:val="20"/>
              </w:rPr>
              <w:t>
2.7.8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грамматикасы;</w:t>
            </w:r>
          </w:p>
          <w:p>
            <w:pPr>
              <w:spacing w:after="20"/>
              <w:ind w:left="20"/>
              <w:jc w:val="both"/>
            </w:pPr>
            <w:r>
              <w:rPr>
                <w:rFonts w:ascii="Times New Roman"/>
                <w:b w:val="false"/>
                <w:i w:val="false"/>
                <w:color w:val="000000"/>
                <w:sz w:val="20"/>
              </w:rPr>
              <w:t xml:space="preserve">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ерекшклігі;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қазақ (орыс) сөйлеу тілінің әдеп ерекшеліктері;</w:t>
            </w:r>
          </w:p>
          <w:p>
            <w:pPr>
              <w:spacing w:after="20"/>
              <w:ind w:left="20"/>
              <w:jc w:val="both"/>
            </w:pPr>
            <w:r>
              <w:rPr>
                <w:rFonts w:ascii="Times New Roman"/>
                <w:b w:val="false"/>
                <w:i w:val="false"/>
                <w:color w:val="000000"/>
                <w:sz w:val="20"/>
              </w:rPr>
              <w:t xml:space="preserve">
аударма техникасы; </w:t>
            </w:r>
          </w:p>
          <w:p>
            <w:pPr>
              <w:spacing w:after="20"/>
              <w:ind w:left="20"/>
              <w:jc w:val="both"/>
            </w:pPr>
            <w:r>
              <w:rPr>
                <w:rFonts w:ascii="Times New Roman"/>
                <w:b w:val="false"/>
                <w:i w:val="false"/>
                <w:color w:val="000000"/>
                <w:sz w:val="20"/>
              </w:rPr>
              <w:t>
кәсіби бағыттағы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қатынас түрлері, қызметі мен құралдары; </w:t>
            </w:r>
          </w:p>
          <w:p>
            <w:pPr>
              <w:spacing w:after="20"/>
              <w:ind w:left="20"/>
              <w:jc w:val="both"/>
            </w:pPr>
            <w:r>
              <w:rPr>
                <w:rFonts w:ascii="Times New Roman"/>
                <w:b w:val="false"/>
                <w:i w:val="false"/>
                <w:color w:val="000000"/>
                <w:sz w:val="20"/>
              </w:rPr>
              <w:t xml:space="preserve">
іскерлік қатынастың негізгі ережелері мен қағидаттары; </w:t>
            </w:r>
          </w:p>
          <w:p>
            <w:pPr>
              <w:spacing w:after="20"/>
              <w:ind w:left="20"/>
              <w:jc w:val="both"/>
            </w:pPr>
            <w:r>
              <w:rPr>
                <w:rFonts w:ascii="Times New Roman"/>
                <w:b w:val="false"/>
                <w:i w:val="false"/>
                <w:color w:val="000000"/>
                <w:sz w:val="20"/>
              </w:rPr>
              <w:t xml:space="preserve">
қазақ (орыс) сөйлеу тілінің әдебі;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Ағылшын тілінің грамматикасы;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ерекшелігі;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сөйлеу әрекетінің түрлері мен сөйлеу формалары (ауызша, жазбаша, монолог, сұқбат);</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кәсіптік лексика, терминдер; </w:t>
            </w:r>
          </w:p>
          <w:p>
            <w:pPr>
              <w:spacing w:after="20"/>
              <w:ind w:left="20"/>
              <w:jc w:val="both"/>
            </w:pPr>
            <w:r>
              <w:rPr>
                <w:rFonts w:ascii="Times New Roman"/>
                <w:b w:val="false"/>
                <w:i w:val="false"/>
                <w:color w:val="000000"/>
                <w:sz w:val="20"/>
              </w:rPr>
              <w:t xml:space="preserve">
қысқарған күрделі сөздерді, аббревиатураларды сауатты жазу; </w:t>
            </w:r>
          </w:p>
          <w:p>
            <w:pPr>
              <w:spacing w:after="20"/>
              <w:ind w:left="20"/>
              <w:jc w:val="both"/>
            </w:pPr>
            <w:r>
              <w:rPr>
                <w:rFonts w:ascii="Times New Roman"/>
                <w:b w:val="false"/>
                <w:i w:val="false"/>
                <w:color w:val="000000"/>
                <w:sz w:val="20"/>
              </w:rPr>
              <w:t xml:space="preserve">
тілдің стильдік ерекшеліктері (сөйлеу стильдері);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
салауатты өмір салтын ұйымдастырудың негізгі талаптары; </w:t>
            </w:r>
          </w:p>
          <w:p>
            <w:pPr>
              <w:spacing w:after="20"/>
              <w:ind w:left="20"/>
              <w:jc w:val="both"/>
            </w:pP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p>
          <w:p>
            <w:pPr>
              <w:spacing w:after="20"/>
              <w:ind w:left="20"/>
              <w:jc w:val="both"/>
            </w:pPr>
            <w:r>
              <w:rPr>
                <w:rFonts w:ascii="Times New Roman"/>
                <w:b w:val="false"/>
                <w:i w:val="false"/>
                <w:color w:val="000000"/>
                <w:sz w:val="20"/>
              </w:rPr>
              <w:t>
сыртқы ортаның әртүрлі жағдайларында адам ағзасының төзімділігінің жоғарылауы;</w:t>
            </w:r>
          </w:p>
          <w:p>
            <w:pPr>
              <w:spacing w:after="20"/>
              <w:ind w:left="20"/>
              <w:jc w:val="both"/>
            </w:pPr>
            <w:r>
              <w:rPr>
                <w:rFonts w:ascii="Times New Roman"/>
                <w:b w:val="false"/>
                <w:i w:val="false"/>
                <w:color w:val="000000"/>
                <w:sz w:val="20"/>
              </w:rPr>
              <w:t>
гигиена мәдениеті, жарақаттың алдын алу, алғашқы медициналық көмектің түрлері;</w:t>
            </w:r>
          </w:p>
          <w:p>
            <w:pPr>
              <w:spacing w:after="20"/>
              <w:ind w:left="20"/>
              <w:jc w:val="both"/>
            </w:pPr>
            <w:r>
              <w:rPr>
                <w:rFonts w:ascii="Times New Roman"/>
                <w:b w:val="false"/>
                <w:i w:val="false"/>
                <w:color w:val="000000"/>
                <w:sz w:val="20"/>
              </w:rPr>
              <w:t>
қозғалыс белсенділігінің режимдері;</w:t>
            </w:r>
          </w:p>
          <w:p>
            <w:pPr>
              <w:spacing w:after="20"/>
              <w:ind w:left="20"/>
              <w:jc w:val="both"/>
            </w:pPr>
            <w:r>
              <w:rPr>
                <w:rFonts w:ascii="Times New Roman"/>
                <w:b w:val="false"/>
                <w:i w:val="false"/>
                <w:color w:val="000000"/>
                <w:sz w:val="20"/>
              </w:rPr>
              <w:t xml:space="preserve">
жеңіл атлетика; </w:t>
            </w:r>
          </w:p>
          <w:p>
            <w:pPr>
              <w:spacing w:after="20"/>
              <w:ind w:left="20"/>
              <w:jc w:val="both"/>
            </w:pPr>
            <w:r>
              <w:rPr>
                <w:rFonts w:ascii="Times New Roman"/>
                <w:b w:val="false"/>
                <w:i w:val="false"/>
                <w:color w:val="000000"/>
                <w:sz w:val="20"/>
              </w:rPr>
              <w:t xml:space="preserve">
гимнастика; </w:t>
            </w:r>
          </w:p>
          <w:p>
            <w:pPr>
              <w:spacing w:after="20"/>
              <w:ind w:left="20"/>
              <w:jc w:val="both"/>
            </w:pPr>
            <w:r>
              <w:rPr>
                <w:rFonts w:ascii="Times New Roman"/>
                <w:b w:val="false"/>
                <w:i w:val="false"/>
                <w:color w:val="000000"/>
                <w:sz w:val="20"/>
              </w:rPr>
              <w:t xml:space="preserve">
шаңғы тебу дайындығы; </w:t>
            </w:r>
          </w:p>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спорттық және қозғалыс ойындары; </w:t>
            </w:r>
          </w:p>
          <w:p>
            <w:pPr>
              <w:spacing w:after="20"/>
              <w:ind w:left="20"/>
              <w:jc w:val="both"/>
            </w:pPr>
            <w:r>
              <w:rPr>
                <w:rFonts w:ascii="Times New Roman"/>
                <w:b w:val="false"/>
                <w:i w:val="false"/>
                <w:color w:val="000000"/>
                <w:sz w:val="20"/>
              </w:rPr>
              <w:t>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рөлі; </w:t>
            </w:r>
          </w:p>
          <w:p>
            <w:pPr>
              <w:spacing w:after="20"/>
              <w:ind w:left="20"/>
              <w:jc w:val="both"/>
            </w:pPr>
            <w:r>
              <w:rPr>
                <w:rFonts w:ascii="Times New Roman"/>
                <w:b w:val="false"/>
                <w:i w:val="false"/>
                <w:color w:val="000000"/>
                <w:sz w:val="20"/>
              </w:rPr>
              <w:t xml:space="preserve">
қимыл-қозғалыс әрекеттерінің тәсілдері; </w:t>
            </w:r>
          </w:p>
          <w:p>
            <w:pPr>
              <w:spacing w:after="20"/>
              <w:ind w:left="20"/>
              <w:jc w:val="both"/>
            </w:pPr>
            <w:r>
              <w:rPr>
                <w:rFonts w:ascii="Times New Roman"/>
                <w:b w:val="false"/>
                <w:i w:val="false"/>
                <w:color w:val="000000"/>
                <w:sz w:val="20"/>
              </w:rPr>
              <w:t xml:space="preserve">
дене шынықтырудағы жүктеме мен оларды реттеу (мөлшерлеу) ережелері туралы; </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 зақымданудың алдын-алу шаралары; </w:t>
            </w:r>
          </w:p>
          <w:p>
            <w:pPr>
              <w:spacing w:after="20"/>
              <w:ind w:left="20"/>
              <w:jc w:val="both"/>
            </w:pPr>
            <w:r>
              <w:rPr>
                <w:rFonts w:ascii="Times New Roman"/>
                <w:b w:val="false"/>
                <w:i w:val="false"/>
                <w:color w:val="000000"/>
                <w:sz w:val="20"/>
              </w:rPr>
              <w:t xml:space="preserve">
салауатты өмір салтын сақтау ережелері; </w:t>
            </w:r>
          </w:p>
          <w:p>
            <w:pPr>
              <w:spacing w:after="20"/>
              <w:ind w:left="20"/>
              <w:jc w:val="both"/>
            </w:pPr>
            <w:r>
              <w:rPr>
                <w:rFonts w:ascii="Times New Roman"/>
                <w:b w:val="false"/>
                <w:i w:val="false"/>
                <w:color w:val="000000"/>
                <w:sz w:val="20"/>
              </w:rPr>
              <w:t xml:space="preserve">
жеңіл атлетикалық жаттығуларды орындау техникасы; </w:t>
            </w:r>
          </w:p>
          <w:p>
            <w:pPr>
              <w:spacing w:after="20"/>
              <w:ind w:left="20"/>
              <w:jc w:val="both"/>
            </w:pPr>
            <w:r>
              <w:rPr>
                <w:rFonts w:ascii="Times New Roman"/>
                <w:b w:val="false"/>
                <w:i w:val="false"/>
                <w:color w:val="000000"/>
                <w:sz w:val="20"/>
              </w:rPr>
              <w:t xml:space="preserve">
шаңғымен жүру техникасының элементтері; </w:t>
            </w:r>
          </w:p>
          <w:p>
            <w:pPr>
              <w:spacing w:after="20"/>
              <w:ind w:left="20"/>
              <w:jc w:val="both"/>
            </w:pPr>
            <w:r>
              <w:rPr>
                <w:rFonts w:ascii="Times New Roman"/>
                <w:b w:val="false"/>
                <w:i w:val="false"/>
                <w:color w:val="000000"/>
                <w:sz w:val="20"/>
              </w:rPr>
              <w:t xml:space="preserve">
жүзу түрлері мен техникалары;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 </w:t>
            </w:r>
          </w:p>
          <w:p>
            <w:pPr>
              <w:spacing w:after="20"/>
              <w:ind w:left="20"/>
              <w:jc w:val="both"/>
            </w:pPr>
            <w:r>
              <w:rPr>
                <w:rFonts w:ascii="Times New Roman"/>
                <w:b w:val="false"/>
                <w:i w:val="false"/>
                <w:color w:val="000000"/>
                <w:sz w:val="20"/>
              </w:rPr>
              <w:t xml:space="preserve">
қазақтың ұлттық спорт ойындарының түрлері мен ережелері; </w:t>
            </w:r>
          </w:p>
          <w:p>
            <w:pPr>
              <w:spacing w:after="20"/>
              <w:ind w:left="20"/>
              <w:jc w:val="both"/>
            </w:pPr>
            <w:r>
              <w:rPr>
                <w:rFonts w:ascii="Times New Roman"/>
                <w:b w:val="false"/>
                <w:i w:val="false"/>
                <w:color w:val="000000"/>
                <w:sz w:val="20"/>
              </w:rPr>
              <w:t xml:space="preserve">
спорттық гигиена талаптары; </w:t>
            </w:r>
          </w:p>
          <w:p>
            <w:pPr>
              <w:spacing w:after="20"/>
              <w:ind w:left="20"/>
              <w:jc w:val="both"/>
            </w:pPr>
            <w:r>
              <w:rPr>
                <w:rFonts w:ascii="Times New Roman"/>
                <w:b w:val="false"/>
                <w:i w:val="false"/>
                <w:color w:val="000000"/>
                <w:sz w:val="20"/>
              </w:rPr>
              <w:t xml:space="preserve">
Президенттік тест нормативтері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жеңіл атлетикалық жаттығуларды орындау техникасын меңгеру; </w:t>
            </w:r>
          </w:p>
          <w:p>
            <w:pPr>
              <w:spacing w:after="20"/>
              <w:ind w:left="20"/>
              <w:jc w:val="both"/>
            </w:pPr>
            <w:r>
              <w:rPr>
                <w:rFonts w:ascii="Times New Roman"/>
                <w:b w:val="false"/>
                <w:i w:val="false"/>
                <w:color w:val="000000"/>
                <w:sz w:val="20"/>
              </w:rPr>
              <w:t xml:space="preserve">
қысқа, орта, ұзақ қашықтыққа жүгіру техникасын игеру; </w:t>
            </w:r>
          </w:p>
          <w:p>
            <w:pPr>
              <w:spacing w:after="20"/>
              <w:ind w:left="20"/>
              <w:jc w:val="both"/>
            </w:pPr>
            <w:r>
              <w:rPr>
                <w:rFonts w:ascii="Times New Roman"/>
                <w:b w:val="false"/>
                <w:i w:val="false"/>
                <w:color w:val="000000"/>
                <w:sz w:val="20"/>
              </w:rPr>
              <w:t xml:space="preserve">
диск, граната лақтыру техникасын меңгеру; </w:t>
            </w:r>
          </w:p>
          <w:p>
            <w:pPr>
              <w:spacing w:after="20"/>
              <w:ind w:left="20"/>
              <w:jc w:val="both"/>
            </w:pPr>
            <w:r>
              <w:rPr>
                <w:rFonts w:ascii="Times New Roman"/>
                <w:b w:val="false"/>
                <w:i w:val="false"/>
                <w:color w:val="000000"/>
                <w:sz w:val="20"/>
              </w:rPr>
              <w:t xml:space="preserve">
бір орыннан және жүгіріп келіп ұзындыққа секіру техникасын меңгеру; </w:t>
            </w:r>
          </w:p>
          <w:p>
            <w:pPr>
              <w:spacing w:after="20"/>
              <w:ind w:left="20"/>
              <w:jc w:val="both"/>
            </w:pPr>
            <w:r>
              <w:rPr>
                <w:rFonts w:ascii="Times New Roman"/>
                <w:b w:val="false"/>
                <w:i w:val="false"/>
                <w:color w:val="000000"/>
                <w:sz w:val="20"/>
              </w:rPr>
              <w:t xml:space="preserve">
доппен жүру және лақтыру әдістерін меңгеру; </w:t>
            </w:r>
          </w:p>
          <w:p>
            <w:pPr>
              <w:spacing w:after="20"/>
              <w:ind w:left="20"/>
              <w:jc w:val="both"/>
            </w:pPr>
            <w:r>
              <w:rPr>
                <w:rFonts w:ascii="Times New Roman"/>
                <w:b w:val="false"/>
                <w:i w:val="false"/>
                <w:color w:val="000000"/>
                <w:sz w:val="20"/>
              </w:rPr>
              <w:t xml:space="preserve">
допты беру және допты қабылдау техникасын меңгеру; </w:t>
            </w:r>
          </w:p>
          <w:p>
            <w:pPr>
              <w:spacing w:after="20"/>
              <w:ind w:left="20"/>
              <w:jc w:val="both"/>
            </w:pPr>
            <w:r>
              <w:rPr>
                <w:rFonts w:ascii="Times New Roman"/>
                <w:b w:val="false"/>
                <w:i w:val="false"/>
                <w:color w:val="000000"/>
                <w:sz w:val="20"/>
              </w:rPr>
              <w:t xml:space="preserve">
әртүрлі тәсілдермен шаңғымен жүру техникасын меңгеру; </w:t>
            </w:r>
          </w:p>
          <w:p>
            <w:pPr>
              <w:spacing w:after="20"/>
              <w:ind w:left="20"/>
              <w:jc w:val="both"/>
            </w:pPr>
            <w:r>
              <w:rPr>
                <w:rFonts w:ascii="Times New Roman"/>
                <w:b w:val="false"/>
                <w:i w:val="false"/>
                <w:color w:val="000000"/>
                <w:sz w:val="20"/>
              </w:rPr>
              <w:t xml:space="preserve">
жүзу техникасын меңгеру; </w:t>
            </w:r>
          </w:p>
          <w:p>
            <w:pPr>
              <w:spacing w:after="20"/>
              <w:ind w:left="20"/>
              <w:jc w:val="both"/>
            </w:pPr>
            <w:r>
              <w:rPr>
                <w:rFonts w:ascii="Times New Roman"/>
                <w:b w:val="false"/>
                <w:i w:val="false"/>
                <w:color w:val="000000"/>
                <w:sz w:val="20"/>
              </w:rPr>
              <w:t xml:space="preserve">
спорттық гигиеналық талаптарды орындау; </w:t>
            </w:r>
          </w:p>
          <w:p>
            <w:pPr>
              <w:spacing w:after="20"/>
              <w:ind w:left="20"/>
              <w:jc w:val="both"/>
            </w:pPr>
            <w:r>
              <w:rPr>
                <w:rFonts w:ascii="Times New Roman"/>
                <w:b w:val="false"/>
                <w:i w:val="false"/>
                <w:color w:val="000000"/>
                <w:sz w:val="20"/>
              </w:rPr>
              <w:t xml:space="preserve">
туристік дағдылар мен іскерліктерді көрсету; </w:t>
            </w:r>
          </w:p>
          <w:p>
            <w:pPr>
              <w:spacing w:after="20"/>
              <w:ind w:left="20"/>
              <w:jc w:val="both"/>
            </w:pPr>
            <w:r>
              <w:rPr>
                <w:rFonts w:ascii="Times New Roman"/>
                <w:b w:val="false"/>
                <w:i w:val="false"/>
                <w:color w:val="000000"/>
                <w:sz w:val="20"/>
              </w:rPr>
              <w:t xml:space="preserve">
жеңіл жарақат, сырып алу кезінде дәрігерге дейінгі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w:t>
            </w:r>
            <w:r>
              <w:rPr>
                <w:rFonts w:ascii="Times New Roman"/>
                <w:b/>
                <w:i w:val="false"/>
                <w:color w:val="000000"/>
                <w:sz w:val="20"/>
              </w:rPr>
              <w:t>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қоғамдағы орны;</w:t>
            </w:r>
          </w:p>
          <w:p>
            <w:pPr>
              <w:spacing w:after="20"/>
              <w:ind w:left="20"/>
              <w:jc w:val="both"/>
            </w:pPr>
            <w:r>
              <w:rPr>
                <w:rFonts w:ascii="Times New Roman"/>
                <w:b w:val="false"/>
                <w:i w:val="false"/>
                <w:color w:val="000000"/>
                <w:sz w:val="20"/>
              </w:rPr>
              <w:t>
мәдениеттануды зерттеудің көптүрлі әдістері;</w:t>
            </w:r>
          </w:p>
          <w:p>
            <w:pPr>
              <w:spacing w:after="20"/>
              <w:ind w:left="20"/>
              <w:jc w:val="both"/>
            </w:pPr>
            <w:r>
              <w:rPr>
                <w:rFonts w:ascii="Times New Roman"/>
                <w:b w:val="false"/>
                <w:i w:val="false"/>
                <w:color w:val="000000"/>
                <w:sz w:val="20"/>
              </w:rPr>
              <w:t xml:space="preserve">
мәдениет және өркениет; </w:t>
            </w:r>
          </w:p>
          <w:p>
            <w:pPr>
              <w:spacing w:after="20"/>
              <w:ind w:left="20"/>
              <w:jc w:val="both"/>
            </w:pPr>
            <w:r>
              <w:rPr>
                <w:rFonts w:ascii="Times New Roman"/>
                <w:b w:val="false"/>
                <w:i w:val="false"/>
                <w:color w:val="000000"/>
                <w:sz w:val="20"/>
              </w:rPr>
              <w:t xml:space="preserve">
мәдениеттің құрылуы; </w:t>
            </w:r>
          </w:p>
          <w:p>
            <w:pPr>
              <w:spacing w:after="20"/>
              <w:ind w:left="20"/>
              <w:jc w:val="both"/>
            </w:pPr>
            <w:r>
              <w:rPr>
                <w:rFonts w:ascii="Times New Roman"/>
                <w:b w:val="false"/>
                <w:i w:val="false"/>
                <w:color w:val="000000"/>
                <w:sz w:val="20"/>
              </w:rPr>
              <w:t xml:space="preserve">
конфуциондық-даосистік мәдениет түрі; </w:t>
            </w:r>
          </w:p>
          <w:p>
            <w:pPr>
              <w:spacing w:after="20"/>
              <w:ind w:left="20"/>
              <w:jc w:val="both"/>
            </w:pPr>
            <w:r>
              <w:rPr>
                <w:rFonts w:ascii="Times New Roman"/>
                <w:b w:val="false"/>
                <w:i w:val="false"/>
                <w:color w:val="000000"/>
                <w:sz w:val="20"/>
              </w:rPr>
              <w:t>
үнді-буддалық мәдениет түрі;</w:t>
            </w:r>
          </w:p>
          <w:p>
            <w:pPr>
              <w:spacing w:after="20"/>
              <w:ind w:left="20"/>
              <w:jc w:val="both"/>
            </w:pPr>
            <w:r>
              <w:rPr>
                <w:rFonts w:ascii="Times New Roman"/>
                <w:b w:val="false"/>
                <w:i w:val="false"/>
                <w:color w:val="000000"/>
                <w:sz w:val="20"/>
              </w:rPr>
              <w:t xml:space="preserve">
ислам мәдениеті әлемі; </w:t>
            </w:r>
          </w:p>
          <w:p>
            <w:pPr>
              <w:spacing w:after="20"/>
              <w:ind w:left="20"/>
              <w:jc w:val="both"/>
            </w:pPr>
            <w:r>
              <w:rPr>
                <w:rFonts w:ascii="Times New Roman"/>
                <w:b w:val="false"/>
                <w:i w:val="false"/>
                <w:color w:val="000000"/>
                <w:sz w:val="20"/>
              </w:rPr>
              <w:t>
христиан мәдениетінің түрі;</w:t>
            </w:r>
          </w:p>
          <w:p>
            <w:pPr>
              <w:spacing w:after="20"/>
              <w:ind w:left="20"/>
              <w:jc w:val="both"/>
            </w:pPr>
            <w:r>
              <w:rPr>
                <w:rFonts w:ascii="Times New Roman"/>
                <w:b w:val="false"/>
                <w:i w:val="false"/>
                <w:color w:val="000000"/>
                <w:sz w:val="20"/>
              </w:rPr>
              <w:t>
батыс еуропалық мәдениет және оның қазіргі әлемнің дамуына әсері;</w:t>
            </w:r>
          </w:p>
          <w:p>
            <w:pPr>
              <w:spacing w:after="20"/>
              <w:ind w:left="20"/>
              <w:jc w:val="both"/>
            </w:pPr>
            <w:r>
              <w:rPr>
                <w:rFonts w:ascii="Times New Roman"/>
                <w:b w:val="false"/>
                <w:i w:val="false"/>
                <w:color w:val="000000"/>
                <w:sz w:val="20"/>
              </w:rPr>
              <w:t>
расизм мәселелері;</w:t>
            </w:r>
          </w:p>
          <w:p>
            <w:pPr>
              <w:spacing w:after="20"/>
              <w:ind w:left="20"/>
              <w:jc w:val="both"/>
            </w:pPr>
            <w:r>
              <w:rPr>
                <w:rFonts w:ascii="Times New Roman"/>
                <w:b w:val="false"/>
                <w:i w:val="false"/>
                <w:color w:val="000000"/>
                <w:sz w:val="20"/>
              </w:rPr>
              <w:t>
көшпелі өркениеттің құрылуы мен ерекшелігі;</w:t>
            </w:r>
          </w:p>
          <w:p>
            <w:pPr>
              <w:spacing w:after="20"/>
              <w:ind w:left="20"/>
              <w:jc w:val="both"/>
            </w:pPr>
            <w:r>
              <w:rPr>
                <w:rFonts w:ascii="Times New Roman"/>
                <w:b w:val="false"/>
                <w:i w:val="false"/>
                <w:color w:val="000000"/>
                <w:sz w:val="20"/>
              </w:rPr>
              <w:t>
орта ғасырдағы қазақтардың мәдениеті;</w:t>
            </w:r>
          </w:p>
          <w:p>
            <w:pPr>
              <w:spacing w:after="20"/>
              <w:ind w:left="20"/>
              <w:jc w:val="both"/>
            </w:pPr>
            <w:r>
              <w:rPr>
                <w:rFonts w:ascii="Times New Roman"/>
                <w:b w:val="false"/>
                <w:i w:val="false"/>
                <w:color w:val="000000"/>
                <w:sz w:val="20"/>
              </w:rPr>
              <w:t xml:space="preserve">
17-19 ғасырдағы қазақ халқының мәдени салт-дәстүрі; </w:t>
            </w:r>
          </w:p>
          <w:p>
            <w:pPr>
              <w:spacing w:after="20"/>
              <w:ind w:left="20"/>
              <w:jc w:val="both"/>
            </w:pPr>
            <w:r>
              <w:rPr>
                <w:rFonts w:ascii="Times New Roman"/>
                <w:b w:val="false"/>
                <w:i w:val="false"/>
                <w:color w:val="000000"/>
                <w:sz w:val="20"/>
              </w:rPr>
              <w:t>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өркениет пен мәдениетті зерттеудің әр түрлі амалдары; </w:t>
            </w:r>
          </w:p>
          <w:p>
            <w:pPr>
              <w:spacing w:after="20"/>
              <w:ind w:left="20"/>
              <w:jc w:val="both"/>
            </w:pPr>
            <w:r>
              <w:rPr>
                <w:rFonts w:ascii="Times New Roman"/>
                <w:b w:val="false"/>
                <w:i w:val="false"/>
                <w:color w:val="000000"/>
                <w:sz w:val="20"/>
              </w:rPr>
              <w:t xml:space="preserve">
әдептілік мәдениеті; </w:t>
            </w:r>
          </w:p>
          <w:p>
            <w:pPr>
              <w:spacing w:after="20"/>
              <w:ind w:left="20"/>
              <w:jc w:val="both"/>
            </w:pPr>
            <w:r>
              <w:rPr>
                <w:rFonts w:ascii="Times New Roman"/>
                <w:b w:val="false"/>
                <w:i w:val="false"/>
                <w:color w:val="000000"/>
                <w:sz w:val="20"/>
              </w:rPr>
              <w:t xml:space="preserve">
алғашқы қауымдық құрылыс мәдениетінің, өнерінің, сенімінің, бейнелеу өнерінің бастауы; </w:t>
            </w:r>
          </w:p>
          <w:p>
            <w:pPr>
              <w:spacing w:after="20"/>
              <w:ind w:left="20"/>
              <w:jc w:val="both"/>
            </w:pPr>
            <w:r>
              <w:rPr>
                <w:rFonts w:ascii="Times New Roman"/>
                <w:b w:val="false"/>
                <w:i w:val="false"/>
                <w:color w:val="000000"/>
                <w:sz w:val="20"/>
              </w:rPr>
              <w:t xml:space="preserve">
Ежелгі Шығыс және антикалық мәдениет; </w:t>
            </w:r>
          </w:p>
          <w:p>
            <w:pPr>
              <w:spacing w:after="20"/>
              <w:ind w:left="20"/>
              <w:jc w:val="both"/>
            </w:pPr>
            <w:r>
              <w:rPr>
                <w:rFonts w:ascii="Times New Roman"/>
                <w:b w:val="false"/>
                <w:i w:val="false"/>
                <w:color w:val="000000"/>
                <w:sz w:val="20"/>
              </w:rPr>
              <w:t xml:space="preserve">
ежелгі кезеңнің діндер жүйесі; </w:t>
            </w:r>
          </w:p>
          <w:p>
            <w:pPr>
              <w:spacing w:after="20"/>
              <w:ind w:left="20"/>
              <w:jc w:val="both"/>
            </w:pPr>
            <w:r>
              <w:rPr>
                <w:rFonts w:ascii="Times New Roman"/>
                <w:b w:val="false"/>
                <w:i w:val="false"/>
                <w:color w:val="000000"/>
                <w:sz w:val="20"/>
              </w:rPr>
              <w:t xml:space="preserve">
ислам, христиан, будда діндерінің халықтардың мәдениетіне әсері; </w:t>
            </w:r>
          </w:p>
          <w:p>
            <w:pPr>
              <w:spacing w:after="20"/>
              <w:ind w:left="20"/>
              <w:jc w:val="both"/>
            </w:pPr>
            <w:r>
              <w:rPr>
                <w:rFonts w:ascii="Times New Roman"/>
                <w:b w:val="false"/>
                <w:i w:val="false"/>
                <w:color w:val="000000"/>
                <w:sz w:val="20"/>
              </w:rPr>
              <w:t xml:space="preserve">
реформация мен ренесанс кезеңінің мәдениеті; </w:t>
            </w:r>
          </w:p>
          <w:p>
            <w:pPr>
              <w:spacing w:after="20"/>
              <w:ind w:left="20"/>
              <w:jc w:val="both"/>
            </w:pPr>
            <w:r>
              <w:rPr>
                <w:rFonts w:ascii="Times New Roman"/>
                <w:b w:val="false"/>
                <w:i w:val="false"/>
                <w:color w:val="000000"/>
                <w:sz w:val="20"/>
              </w:rPr>
              <w:t xml:space="preserve">
XVIII –XIX ғғ. мәдениет; </w:t>
            </w:r>
          </w:p>
          <w:p>
            <w:pPr>
              <w:spacing w:after="20"/>
              <w:ind w:left="20"/>
              <w:jc w:val="both"/>
            </w:pPr>
            <w:r>
              <w:rPr>
                <w:rFonts w:ascii="Times New Roman"/>
                <w:b w:val="false"/>
                <w:i w:val="false"/>
                <w:color w:val="000000"/>
                <w:sz w:val="20"/>
              </w:rPr>
              <w:t xml:space="preserve">
XX ғ. мәдениетінің ерекшеліктері; </w:t>
            </w:r>
          </w:p>
          <w:p>
            <w:pPr>
              <w:spacing w:after="20"/>
              <w:ind w:left="20"/>
              <w:jc w:val="both"/>
            </w:pPr>
            <w:r>
              <w:rPr>
                <w:rFonts w:ascii="Times New Roman"/>
                <w:b w:val="false"/>
                <w:i w:val="false"/>
                <w:color w:val="000000"/>
                <w:sz w:val="20"/>
              </w:rPr>
              <w:t xml:space="preserve">
қазақ мәдениетінің бастаулары; </w:t>
            </w:r>
          </w:p>
          <w:p>
            <w:pPr>
              <w:spacing w:after="20"/>
              <w:ind w:left="20"/>
              <w:jc w:val="both"/>
            </w:pPr>
            <w:r>
              <w:rPr>
                <w:rFonts w:ascii="Times New Roman"/>
                <w:b w:val="false"/>
                <w:i w:val="false"/>
                <w:color w:val="000000"/>
                <w:sz w:val="20"/>
              </w:rPr>
              <w:t xml:space="preserve">
көшпелі мәдениет пен өркениеттің ерекшеліктері; </w:t>
            </w:r>
          </w:p>
          <w:p>
            <w:pPr>
              <w:spacing w:after="20"/>
              <w:ind w:left="20"/>
              <w:jc w:val="both"/>
            </w:pPr>
            <w:r>
              <w:rPr>
                <w:rFonts w:ascii="Times New Roman"/>
                <w:b w:val="false"/>
                <w:i w:val="false"/>
                <w:color w:val="000000"/>
                <w:sz w:val="20"/>
              </w:rPr>
              <w:t xml:space="preserve">
мұсылмандық ренессанстың түркілер мәдениетіне әсері; </w:t>
            </w:r>
          </w:p>
          <w:p>
            <w:pPr>
              <w:spacing w:after="20"/>
              <w:ind w:left="20"/>
              <w:jc w:val="both"/>
            </w:pPr>
            <w:r>
              <w:rPr>
                <w:rFonts w:ascii="Times New Roman"/>
                <w:b w:val="false"/>
                <w:i w:val="false"/>
                <w:color w:val="000000"/>
                <w:sz w:val="20"/>
              </w:rPr>
              <w:t xml:space="preserve">
қазақ халқының материалдық және рухани мәдениетінің дәстүрлері; </w:t>
            </w:r>
          </w:p>
          <w:p>
            <w:pPr>
              <w:spacing w:after="20"/>
              <w:ind w:left="20"/>
              <w:jc w:val="both"/>
            </w:pPr>
            <w:r>
              <w:rPr>
                <w:rFonts w:ascii="Times New Roman"/>
                <w:b w:val="false"/>
                <w:i w:val="false"/>
                <w:color w:val="000000"/>
                <w:sz w:val="20"/>
              </w:rPr>
              <w:t xml:space="preserve">
қазіргі кездегі қазақ мәдениеті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мәдениеттің типтерін аша білу; </w:t>
            </w:r>
          </w:p>
          <w:p>
            <w:pPr>
              <w:spacing w:after="20"/>
              <w:ind w:left="20"/>
              <w:jc w:val="both"/>
            </w:pPr>
            <w:r>
              <w:rPr>
                <w:rFonts w:ascii="Times New Roman"/>
                <w:b w:val="false"/>
                <w:i w:val="false"/>
                <w:color w:val="000000"/>
                <w:sz w:val="20"/>
              </w:rPr>
              <w:t xml:space="preserve">
өркениеттің даму тарихын біліп отыру; </w:t>
            </w:r>
          </w:p>
          <w:p>
            <w:pPr>
              <w:spacing w:after="20"/>
              <w:ind w:left="20"/>
              <w:jc w:val="both"/>
            </w:pPr>
            <w:r>
              <w:rPr>
                <w:rFonts w:ascii="Times New Roman"/>
                <w:b w:val="false"/>
                <w:i w:val="false"/>
                <w:color w:val="000000"/>
                <w:sz w:val="20"/>
              </w:rPr>
              <w:t xml:space="preserve">
халықтардың материалдық және рухани мәдениетінің ерекшелігін көрсету; </w:t>
            </w:r>
          </w:p>
          <w:p>
            <w:pPr>
              <w:spacing w:after="20"/>
              <w:ind w:left="20"/>
              <w:jc w:val="both"/>
            </w:pPr>
            <w:r>
              <w:rPr>
                <w:rFonts w:ascii="Times New Roman"/>
                <w:b w:val="false"/>
                <w:i w:val="false"/>
                <w:color w:val="000000"/>
                <w:sz w:val="20"/>
              </w:rPr>
              <w:t xml:space="preserve">
өркениет типтерінің әртүрлі ерекшеліктерін анықтау; </w:t>
            </w:r>
          </w:p>
          <w:p>
            <w:pPr>
              <w:spacing w:after="20"/>
              <w:ind w:left="20"/>
              <w:jc w:val="both"/>
            </w:pPr>
            <w:r>
              <w:rPr>
                <w:rFonts w:ascii="Times New Roman"/>
                <w:b w:val="false"/>
                <w:i w:val="false"/>
                <w:color w:val="000000"/>
                <w:sz w:val="20"/>
              </w:rPr>
              <w:t xml:space="preserve">
Қазақстанның мәдениетін қалыптастыруға ықпал еткен факторларды салыстыру және талдау; </w:t>
            </w:r>
          </w:p>
          <w:p>
            <w:pPr>
              <w:spacing w:after="20"/>
              <w:ind w:left="20"/>
              <w:jc w:val="both"/>
            </w:pPr>
            <w:r>
              <w:rPr>
                <w:rFonts w:ascii="Times New Roman"/>
                <w:b w:val="false"/>
                <w:i w:val="false"/>
                <w:color w:val="000000"/>
                <w:sz w:val="20"/>
              </w:rPr>
              <w:t xml:space="preserve">
көптүрлі мәдени теориялардың ұнамды аспектілерін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философияның тарихи типтері;</w:t>
            </w:r>
          </w:p>
          <w:p>
            <w:pPr>
              <w:spacing w:after="20"/>
              <w:ind w:left="20"/>
              <w:jc w:val="both"/>
            </w:pPr>
            <w:r>
              <w:rPr>
                <w:rFonts w:ascii="Times New Roman"/>
                <w:b w:val="false"/>
                <w:i w:val="false"/>
                <w:color w:val="000000"/>
                <w:sz w:val="20"/>
              </w:rPr>
              <w:t xml:space="preserve">
адам қоғамдық табиғаты мен оның өмір сүру мәні; </w:t>
            </w:r>
          </w:p>
          <w:p>
            <w:pPr>
              <w:spacing w:after="20"/>
              <w:ind w:left="20"/>
              <w:jc w:val="both"/>
            </w:pPr>
            <w:r>
              <w:rPr>
                <w:rFonts w:ascii="Times New Roman"/>
                <w:b w:val="false"/>
                <w:i w:val="false"/>
                <w:color w:val="000000"/>
                <w:sz w:val="20"/>
              </w:rPr>
              <w:t xml:space="preserve">
материя және таным;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қоғамның философиялық түсінігі; </w:t>
            </w:r>
          </w:p>
          <w:p>
            <w:pPr>
              <w:spacing w:after="20"/>
              <w:ind w:left="20"/>
              <w:jc w:val="both"/>
            </w:pPr>
            <w:r>
              <w:rPr>
                <w:rFonts w:ascii="Times New Roman"/>
                <w:b w:val="false"/>
                <w:i w:val="false"/>
                <w:color w:val="000000"/>
                <w:sz w:val="20"/>
              </w:rPr>
              <w:t xml:space="preserve">
жеке адамның еркіндігі және жауапкершілігі; </w:t>
            </w:r>
          </w:p>
          <w:p>
            <w:pPr>
              <w:spacing w:after="20"/>
              <w:ind w:left="20"/>
              <w:jc w:val="both"/>
            </w:pPr>
            <w:r>
              <w:rPr>
                <w:rFonts w:ascii="Times New Roman"/>
                <w:b w:val="false"/>
                <w:i w:val="false"/>
                <w:color w:val="000000"/>
                <w:sz w:val="20"/>
              </w:rPr>
              <w:t xml:space="preserve">
адам танымы және әрекеті; </w:t>
            </w:r>
          </w:p>
          <w:p>
            <w:pPr>
              <w:spacing w:after="20"/>
              <w:ind w:left="20"/>
              <w:jc w:val="both"/>
            </w:pPr>
            <w:r>
              <w:rPr>
                <w:rFonts w:ascii="Times New Roman"/>
                <w:b w:val="false"/>
                <w:i w:val="false"/>
                <w:color w:val="000000"/>
                <w:sz w:val="20"/>
              </w:rPr>
              <w:t xml:space="preserve">
ғылым және оның қоғамдағы ролі; </w:t>
            </w:r>
          </w:p>
          <w:p>
            <w:pPr>
              <w:spacing w:after="20"/>
              <w:ind w:left="20"/>
              <w:jc w:val="both"/>
            </w:pPr>
            <w:r>
              <w:rPr>
                <w:rFonts w:ascii="Times New Roman"/>
                <w:b w:val="false"/>
                <w:i w:val="false"/>
                <w:color w:val="000000"/>
                <w:sz w:val="20"/>
              </w:rPr>
              <w:t xml:space="preserve">
адамзат ғаламдық мәселелердің алдында; </w:t>
            </w:r>
          </w:p>
          <w:p>
            <w:pPr>
              <w:spacing w:after="20"/>
              <w:ind w:left="20"/>
              <w:jc w:val="both"/>
            </w:pPr>
            <w:r>
              <w:rPr>
                <w:rFonts w:ascii="Times New Roman"/>
                <w:b w:val="false"/>
                <w:i w:val="false"/>
                <w:color w:val="000000"/>
                <w:sz w:val="20"/>
              </w:rPr>
              <w:t>
философияның адамгершілік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әлемнің философиялық, ғылыми және діни көрінісі, адам өмірінің мәні туралы мәліметтер; </w:t>
            </w:r>
          </w:p>
          <w:p>
            <w:pPr>
              <w:spacing w:after="20"/>
              <w:ind w:left="20"/>
              <w:jc w:val="both"/>
            </w:pPr>
            <w:r>
              <w:rPr>
                <w:rFonts w:ascii="Times New Roman"/>
                <w:b w:val="false"/>
                <w:i w:val="false"/>
                <w:color w:val="000000"/>
                <w:sz w:val="20"/>
              </w:rPr>
              <w:t xml:space="preserve">
ғылымның және ғылыми танымның ролі, оның құрылымы, түрі және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адамның биологиялық әлеуметтік, болмыстық және рухани бастауларындағы тәрбиесін, ақыл-ой, есінің мәнін, саналы және санасыз мінез-құлқын анықтай білу; </w:t>
            </w:r>
          </w:p>
          <w:p>
            <w:pPr>
              <w:spacing w:after="20"/>
              <w:ind w:left="20"/>
              <w:jc w:val="both"/>
            </w:pPr>
            <w:r>
              <w:rPr>
                <w:rFonts w:ascii="Times New Roman"/>
                <w:b w:val="false"/>
                <w:i w:val="false"/>
                <w:color w:val="000000"/>
                <w:sz w:val="20"/>
              </w:rPr>
              <w:t xml:space="preserve">
қоғамдағы адамдардың өзара қарым-қатынасының әдептілік мөлшерін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әлеуметтік-мәдени жүйе ретінде; </w:t>
            </w:r>
          </w:p>
          <w:p>
            <w:pPr>
              <w:spacing w:after="20"/>
              <w:ind w:left="20"/>
              <w:jc w:val="both"/>
            </w:pPr>
            <w:r>
              <w:rPr>
                <w:rFonts w:ascii="Times New Roman"/>
                <w:b w:val="false"/>
                <w:i w:val="false"/>
                <w:color w:val="000000"/>
                <w:sz w:val="20"/>
              </w:rPr>
              <w:t xml:space="preserve">
әлеуметтік қоғамдар; </w:t>
            </w:r>
          </w:p>
          <w:p>
            <w:pPr>
              <w:spacing w:after="20"/>
              <w:ind w:left="20"/>
              <w:jc w:val="both"/>
            </w:pPr>
            <w:r>
              <w:rPr>
                <w:rFonts w:ascii="Times New Roman"/>
                <w:b w:val="false"/>
                <w:i w:val="false"/>
                <w:color w:val="000000"/>
                <w:sz w:val="20"/>
              </w:rPr>
              <w:t xml:space="preserve">
әлеуметтік және саяси қарым-қатынастар; </w:t>
            </w:r>
          </w:p>
          <w:p>
            <w:pPr>
              <w:spacing w:after="20"/>
              <w:ind w:left="20"/>
              <w:jc w:val="both"/>
            </w:pPr>
            <w:r>
              <w:rPr>
                <w:rFonts w:ascii="Times New Roman"/>
                <w:b w:val="false"/>
                <w:i w:val="false"/>
                <w:color w:val="000000"/>
                <w:sz w:val="20"/>
              </w:rPr>
              <w:t xml:space="preserve">
әлеуметтік үдерістер; </w:t>
            </w:r>
          </w:p>
          <w:p>
            <w:pPr>
              <w:spacing w:after="20"/>
              <w:ind w:left="20"/>
              <w:jc w:val="both"/>
            </w:pPr>
            <w:r>
              <w:rPr>
                <w:rFonts w:ascii="Times New Roman"/>
                <w:b w:val="false"/>
                <w:i w:val="false"/>
                <w:color w:val="000000"/>
                <w:sz w:val="20"/>
              </w:rPr>
              <w:t xml:space="preserve">
әлеуметтік институттар мен ұйымдар; </w:t>
            </w:r>
          </w:p>
          <w:p>
            <w:pPr>
              <w:spacing w:after="20"/>
              <w:ind w:left="20"/>
              <w:jc w:val="both"/>
            </w:pPr>
            <w:r>
              <w:rPr>
                <w:rFonts w:ascii="Times New Roman"/>
                <w:b w:val="false"/>
                <w:i w:val="false"/>
                <w:color w:val="000000"/>
                <w:sz w:val="20"/>
              </w:rPr>
              <w:t xml:space="preserve">
тұлға, оның әлеуметтік ролі және әлеуметтік сипаты; </w:t>
            </w:r>
          </w:p>
          <w:p>
            <w:pPr>
              <w:spacing w:after="20"/>
              <w:ind w:left="20"/>
              <w:jc w:val="both"/>
            </w:pPr>
            <w:r>
              <w:rPr>
                <w:rFonts w:ascii="Times New Roman"/>
                <w:b w:val="false"/>
                <w:i w:val="false"/>
                <w:color w:val="000000"/>
                <w:sz w:val="20"/>
              </w:rPr>
              <w:t xml:space="preserve">
саясаттану пәні; </w:t>
            </w:r>
          </w:p>
          <w:p>
            <w:pPr>
              <w:spacing w:after="20"/>
              <w:ind w:left="20"/>
              <w:jc w:val="both"/>
            </w:pPr>
            <w:r>
              <w:rPr>
                <w:rFonts w:ascii="Times New Roman"/>
                <w:b w:val="false"/>
                <w:i w:val="false"/>
                <w:color w:val="000000"/>
                <w:sz w:val="20"/>
              </w:rPr>
              <w:t xml:space="preserve">
саяси билік және билік қатынастары; </w:t>
            </w:r>
          </w:p>
          <w:p>
            <w:pPr>
              <w:spacing w:after="20"/>
              <w:ind w:left="20"/>
              <w:jc w:val="both"/>
            </w:pPr>
            <w:r>
              <w:rPr>
                <w:rFonts w:ascii="Times New Roman"/>
                <w:b w:val="false"/>
                <w:i w:val="false"/>
                <w:color w:val="000000"/>
                <w:sz w:val="20"/>
              </w:rPr>
              <w:t xml:space="preserve">
саяси жүйе; </w:t>
            </w:r>
          </w:p>
          <w:p>
            <w:pPr>
              <w:spacing w:after="20"/>
              <w:ind w:left="20"/>
              <w:jc w:val="both"/>
            </w:pPr>
            <w:r>
              <w:rPr>
                <w:rFonts w:ascii="Times New Roman"/>
                <w:b w:val="false"/>
                <w:i w:val="false"/>
                <w:color w:val="000000"/>
                <w:sz w:val="20"/>
              </w:rPr>
              <w:t>
Қазақстандағы әлеуметтік-саяси үдерістер;</w:t>
            </w:r>
          </w:p>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заңдылықтарды әлеуметтік түсіну; </w:t>
            </w:r>
          </w:p>
          <w:p>
            <w:pPr>
              <w:spacing w:after="20"/>
              <w:ind w:left="20"/>
              <w:jc w:val="both"/>
            </w:pPr>
            <w:r>
              <w:rPr>
                <w:rFonts w:ascii="Times New Roman"/>
                <w:b w:val="false"/>
                <w:i w:val="false"/>
                <w:color w:val="000000"/>
                <w:sz w:val="20"/>
              </w:rPr>
              <w:t xml:space="preserve">
әлеуметтік жіктелу, әлеуметік өзара қарым-қатынас, әлеуметтік құрылым қағидаттары; </w:t>
            </w:r>
          </w:p>
          <w:p>
            <w:pPr>
              <w:spacing w:after="20"/>
              <w:ind w:left="20"/>
              <w:jc w:val="both"/>
            </w:pPr>
            <w:r>
              <w:rPr>
                <w:rFonts w:ascii="Times New Roman"/>
                <w:b w:val="false"/>
                <w:i w:val="false"/>
                <w:color w:val="000000"/>
                <w:sz w:val="20"/>
              </w:rPr>
              <w:t xml:space="preserve">
тұлғаның әлеуметтену үдерісінің ерекшеліктері, реттелу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әлеуметтік өзгерістер мен дамудың әлеуметтік қозғалыстарын және басқа факторларын дамыту; </w:t>
            </w:r>
          </w:p>
          <w:p>
            <w:pPr>
              <w:spacing w:after="20"/>
              <w:ind w:left="20"/>
              <w:jc w:val="both"/>
            </w:pPr>
            <w:r>
              <w:rPr>
                <w:rFonts w:ascii="Times New Roman"/>
                <w:b w:val="false"/>
                <w:i w:val="false"/>
                <w:color w:val="000000"/>
                <w:sz w:val="20"/>
              </w:rPr>
              <w:t xml:space="preserve">
биліктің мазмұнын, саясаттың субъектісін, саяси қатынастар мен (Қазақстандағы және бүкіл әлемдегі) үдерістерді анықтау; </w:t>
            </w:r>
          </w:p>
          <w:p>
            <w:pPr>
              <w:spacing w:after="20"/>
              <w:ind w:left="20"/>
              <w:jc w:val="both"/>
            </w:pPr>
            <w:r>
              <w:rPr>
                <w:rFonts w:ascii="Times New Roman"/>
                <w:b w:val="false"/>
                <w:i w:val="false"/>
                <w:color w:val="000000"/>
                <w:sz w:val="20"/>
              </w:rPr>
              <w:t xml:space="preserve">
саяси жүйелер мен саяси режимдер туралы түсініктерді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ролі; </w:t>
            </w:r>
          </w:p>
          <w:p>
            <w:pPr>
              <w:spacing w:after="20"/>
              <w:ind w:left="20"/>
              <w:jc w:val="both"/>
            </w:pPr>
            <w:r>
              <w:rPr>
                <w:rFonts w:ascii="Times New Roman"/>
                <w:b w:val="false"/>
                <w:i w:val="false"/>
                <w:color w:val="000000"/>
                <w:sz w:val="20"/>
              </w:rPr>
              <w:t>
экономикалық теория пәні, қызметі мен әдістері;</w:t>
            </w:r>
          </w:p>
          <w:p>
            <w:pPr>
              <w:spacing w:after="20"/>
              <w:ind w:left="20"/>
              <w:jc w:val="both"/>
            </w:pPr>
            <w:r>
              <w:rPr>
                <w:rFonts w:ascii="Times New Roman"/>
                <w:b w:val="false"/>
                <w:i w:val="false"/>
                <w:color w:val="000000"/>
                <w:sz w:val="20"/>
              </w:rPr>
              <w:t>
Қазақстан экономикасының қазіргі жағдайы;</w:t>
            </w:r>
          </w:p>
          <w:p>
            <w:pPr>
              <w:spacing w:after="20"/>
              <w:ind w:left="20"/>
              <w:jc w:val="both"/>
            </w:pPr>
            <w:r>
              <w:rPr>
                <w:rFonts w:ascii="Times New Roman"/>
                <w:b w:val="false"/>
                <w:i w:val="false"/>
                <w:color w:val="000000"/>
                <w:sz w:val="20"/>
              </w:rPr>
              <w:t>
меншіктік қатынастар, олардың мәні және қоғамдық өндірістегі ролі;</w:t>
            </w:r>
          </w:p>
          <w:p>
            <w:pPr>
              <w:spacing w:after="20"/>
              <w:ind w:left="20"/>
              <w:jc w:val="both"/>
            </w:pPr>
            <w:r>
              <w:rPr>
                <w:rFonts w:ascii="Times New Roman"/>
                <w:b w:val="false"/>
                <w:i w:val="false"/>
                <w:color w:val="000000"/>
                <w:sz w:val="20"/>
              </w:rPr>
              <w:t>
қоғамдық өндіріс негіздері, өндірісті ұйымдастырудың маңызы және негізгі формалары;</w:t>
            </w:r>
          </w:p>
          <w:p>
            <w:pPr>
              <w:spacing w:after="20"/>
              <w:ind w:left="20"/>
              <w:jc w:val="both"/>
            </w:pPr>
            <w:r>
              <w:rPr>
                <w:rFonts w:ascii="Times New Roman"/>
                <w:b w:val="false"/>
                <w:i w:val="false"/>
                <w:color w:val="000000"/>
                <w:sz w:val="20"/>
              </w:rPr>
              <w:t>
тауар өндірісі, оған сипаттама, тауар және оның қасиеті;</w:t>
            </w:r>
          </w:p>
          <w:p>
            <w:pPr>
              <w:spacing w:after="20"/>
              <w:ind w:left="20"/>
              <w:jc w:val="both"/>
            </w:pPr>
            <w:r>
              <w:rPr>
                <w:rFonts w:ascii="Times New Roman"/>
                <w:b w:val="false"/>
                <w:i w:val="false"/>
                <w:color w:val="000000"/>
                <w:sz w:val="20"/>
              </w:rPr>
              <w:t>
экономикалық жүйенің негізгі типтері, олардың маңызы;</w:t>
            </w:r>
          </w:p>
          <w:p>
            <w:pPr>
              <w:spacing w:after="20"/>
              <w:ind w:left="20"/>
              <w:jc w:val="both"/>
            </w:pPr>
            <w:r>
              <w:rPr>
                <w:rFonts w:ascii="Times New Roman"/>
                <w:b w:val="false"/>
                <w:i w:val="false"/>
                <w:color w:val="000000"/>
                <w:sz w:val="20"/>
              </w:rPr>
              <w:t>
ақшаның пайда болуы және мәні, олардың қасиеті және ақша айналымы заңы;</w:t>
            </w:r>
          </w:p>
          <w:p>
            <w:pPr>
              <w:spacing w:after="20"/>
              <w:ind w:left="20"/>
              <w:jc w:val="both"/>
            </w:pPr>
            <w:r>
              <w:rPr>
                <w:rFonts w:ascii="Times New Roman"/>
                <w:b w:val="false"/>
                <w:i w:val="false"/>
                <w:color w:val="000000"/>
                <w:sz w:val="20"/>
              </w:rPr>
              <w:t>
нарық экономикасы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экономиканың негізгі міндеттері мен мәселелері; </w:t>
            </w:r>
          </w:p>
          <w:p>
            <w:pPr>
              <w:spacing w:after="20"/>
              <w:ind w:left="20"/>
              <w:jc w:val="both"/>
            </w:pPr>
            <w:r>
              <w:rPr>
                <w:rFonts w:ascii="Times New Roman"/>
                <w:b w:val="false"/>
                <w:i w:val="false"/>
                <w:color w:val="000000"/>
                <w:sz w:val="20"/>
              </w:rPr>
              <w:t xml:space="preserve">
Қазақстанның заманауи экономика құрылымы; </w:t>
            </w:r>
          </w:p>
          <w:p>
            <w:pPr>
              <w:spacing w:after="20"/>
              <w:ind w:left="20"/>
              <w:jc w:val="both"/>
            </w:pPr>
            <w:r>
              <w:rPr>
                <w:rFonts w:ascii="Times New Roman"/>
                <w:b w:val="false"/>
                <w:i w:val="false"/>
                <w:color w:val="000000"/>
                <w:sz w:val="20"/>
              </w:rPr>
              <w:t xml:space="preserve">
меншіктік қатынастардың негізгі типтері, формалары мен түрлері; </w:t>
            </w:r>
          </w:p>
          <w:p>
            <w:pPr>
              <w:spacing w:after="20"/>
              <w:ind w:left="20"/>
              <w:jc w:val="both"/>
            </w:pPr>
            <w:r>
              <w:rPr>
                <w:rFonts w:ascii="Times New Roman"/>
                <w:b w:val="false"/>
                <w:i w:val="false"/>
                <w:color w:val="000000"/>
                <w:sz w:val="20"/>
              </w:rPr>
              <w:t xml:space="preserve">
Қазақстан Республикасындағы меншіктік қатынастарды реформалау жүйесі; </w:t>
            </w:r>
          </w:p>
          <w:p>
            <w:pPr>
              <w:spacing w:after="20"/>
              <w:ind w:left="20"/>
              <w:jc w:val="both"/>
            </w:pPr>
            <w:r>
              <w:rPr>
                <w:rFonts w:ascii="Times New Roman"/>
                <w:b w:val="false"/>
                <w:i w:val="false"/>
                <w:color w:val="000000"/>
                <w:sz w:val="20"/>
              </w:rPr>
              <w:t xml:space="preserve">
қоғамдық өндіріс құрылымы, қарапайым және кеңейтілген қайта өндіріс; </w:t>
            </w:r>
          </w:p>
          <w:p>
            <w:pPr>
              <w:spacing w:after="20"/>
              <w:ind w:left="20"/>
              <w:jc w:val="both"/>
            </w:pPr>
            <w:r>
              <w:rPr>
                <w:rFonts w:ascii="Times New Roman"/>
                <w:b w:val="false"/>
                <w:i w:val="false"/>
                <w:color w:val="000000"/>
                <w:sz w:val="20"/>
              </w:rPr>
              <w:t xml:space="preserve">
натуралды және тауар өндірісі, оларға сипаттама; </w:t>
            </w:r>
          </w:p>
          <w:p>
            <w:pPr>
              <w:spacing w:after="20"/>
              <w:ind w:left="20"/>
              <w:jc w:val="both"/>
            </w:pPr>
            <w:r>
              <w:rPr>
                <w:rFonts w:ascii="Times New Roman"/>
                <w:b w:val="false"/>
                <w:i w:val="false"/>
                <w:color w:val="000000"/>
                <w:sz w:val="20"/>
              </w:rPr>
              <w:t xml:space="preserve">
құн заңы және оның қызметі; </w:t>
            </w:r>
          </w:p>
          <w:p>
            <w:pPr>
              <w:spacing w:after="20"/>
              <w:ind w:left="20"/>
              <w:jc w:val="both"/>
            </w:pPr>
            <w:r>
              <w:rPr>
                <w:rFonts w:ascii="Times New Roman"/>
                <w:b w:val="false"/>
                <w:i w:val="false"/>
                <w:color w:val="000000"/>
                <w:sz w:val="20"/>
              </w:rPr>
              <w:t xml:space="preserve">
дәстүрлі, нарықтық, командалық және аралас экономика ерекшеліктері, оларға сипаттама; </w:t>
            </w:r>
          </w:p>
          <w:p>
            <w:pPr>
              <w:spacing w:after="20"/>
              <w:ind w:left="20"/>
              <w:jc w:val="both"/>
            </w:pPr>
            <w:r>
              <w:rPr>
                <w:rFonts w:ascii="Times New Roman"/>
                <w:b w:val="false"/>
                <w:i w:val="false"/>
                <w:color w:val="000000"/>
                <w:sz w:val="20"/>
              </w:rPr>
              <w:t xml:space="preserve">
ақшаның шығуы, құн формасы, ақша түрлері мен қызметі; </w:t>
            </w:r>
          </w:p>
          <w:p>
            <w:pPr>
              <w:spacing w:after="20"/>
              <w:ind w:left="20"/>
              <w:jc w:val="both"/>
            </w:pPr>
            <w:r>
              <w:rPr>
                <w:rFonts w:ascii="Times New Roman"/>
                <w:b w:val="false"/>
                <w:i w:val="false"/>
                <w:color w:val="000000"/>
                <w:sz w:val="20"/>
              </w:rPr>
              <w:t xml:space="preserve">
нарықтың мәні, оның қызметі, құрылымы мен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ҚР экономикалық үдерістерді талдау; </w:t>
            </w:r>
          </w:p>
          <w:p>
            <w:pPr>
              <w:spacing w:after="20"/>
              <w:ind w:left="20"/>
              <w:jc w:val="both"/>
            </w:pPr>
            <w:r>
              <w:rPr>
                <w:rFonts w:ascii="Times New Roman"/>
                <w:b w:val="false"/>
                <w:i w:val="false"/>
                <w:color w:val="000000"/>
                <w:sz w:val="20"/>
              </w:rPr>
              <w:t xml:space="preserve">
меншік типтерін сипаттау; </w:t>
            </w:r>
          </w:p>
          <w:p>
            <w:pPr>
              <w:spacing w:after="20"/>
              <w:ind w:left="20"/>
              <w:jc w:val="both"/>
            </w:pPr>
            <w:r>
              <w:rPr>
                <w:rFonts w:ascii="Times New Roman"/>
                <w:b w:val="false"/>
                <w:i w:val="false"/>
                <w:color w:val="000000"/>
                <w:sz w:val="20"/>
              </w:rPr>
              <w:t xml:space="preserve">
ҚР жүргізілетін меншіктік қатынастардың қайта құрылуына талдау жасау; </w:t>
            </w:r>
          </w:p>
          <w:p>
            <w:pPr>
              <w:spacing w:after="20"/>
              <w:ind w:left="20"/>
              <w:jc w:val="both"/>
            </w:pPr>
            <w:r>
              <w:rPr>
                <w:rFonts w:ascii="Times New Roman"/>
                <w:b w:val="false"/>
                <w:i w:val="false"/>
                <w:color w:val="000000"/>
                <w:sz w:val="20"/>
              </w:rPr>
              <w:t xml:space="preserve">
тауар өндірісіне тән белгілерді анықтау; </w:t>
            </w:r>
          </w:p>
          <w:p>
            <w:pPr>
              <w:spacing w:after="20"/>
              <w:ind w:left="20"/>
              <w:jc w:val="both"/>
            </w:pPr>
            <w:r>
              <w:rPr>
                <w:rFonts w:ascii="Times New Roman"/>
                <w:b w:val="false"/>
                <w:i w:val="false"/>
                <w:color w:val="000000"/>
                <w:sz w:val="20"/>
              </w:rPr>
              <w:t xml:space="preserve">
қазіргі заманғы қоғамдық өндірістің ерекшеліктерін талдау; </w:t>
            </w:r>
          </w:p>
          <w:p>
            <w:pPr>
              <w:spacing w:after="20"/>
              <w:ind w:left="20"/>
              <w:jc w:val="both"/>
            </w:pPr>
            <w:r>
              <w:rPr>
                <w:rFonts w:ascii="Times New Roman"/>
                <w:b w:val="false"/>
                <w:i w:val="false"/>
                <w:color w:val="000000"/>
                <w:sz w:val="20"/>
              </w:rPr>
              <w:t xml:space="preserve">
экономикалық жүйенің әртүрлі типтеріне сипаттама; </w:t>
            </w:r>
          </w:p>
          <w:p>
            <w:pPr>
              <w:spacing w:after="20"/>
              <w:ind w:left="20"/>
              <w:jc w:val="both"/>
            </w:pPr>
            <w:r>
              <w:rPr>
                <w:rFonts w:ascii="Times New Roman"/>
                <w:b w:val="false"/>
                <w:i w:val="false"/>
                <w:color w:val="000000"/>
                <w:sz w:val="20"/>
              </w:rPr>
              <w:t xml:space="preserve">
ақшаның әртүрлі артықшылықтары мен кемшіліктеріне талдау жасау; </w:t>
            </w:r>
          </w:p>
          <w:p>
            <w:pPr>
              <w:spacing w:after="20"/>
              <w:ind w:left="20"/>
              <w:jc w:val="both"/>
            </w:pPr>
            <w:r>
              <w:rPr>
                <w:rFonts w:ascii="Times New Roman"/>
                <w:b w:val="false"/>
                <w:i w:val="false"/>
                <w:color w:val="000000"/>
                <w:sz w:val="20"/>
              </w:rPr>
              <w:t xml:space="preserve">
мемлекетпен жүргізілген нарықты реттеудің экономикалық әдістерінің мәніне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қайнар көздері;</w:t>
            </w:r>
          </w:p>
          <w:p>
            <w:pPr>
              <w:spacing w:after="20"/>
              <w:ind w:left="20"/>
              <w:jc w:val="both"/>
            </w:pPr>
            <w:r>
              <w:rPr>
                <w:rFonts w:ascii="Times New Roman"/>
                <w:b w:val="false"/>
                <w:i w:val="false"/>
                <w:color w:val="000000"/>
                <w:sz w:val="20"/>
              </w:rPr>
              <w:t>
Қазақстан Республикасының Конституциясы-құқықтық жүйенің өзегі;</w:t>
            </w:r>
          </w:p>
          <w:p>
            <w:pPr>
              <w:spacing w:after="20"/>
              <w:ind w:left="20"/>
              <w:jc w:val="both"/>
            </w:pPr>
            <w:r>
              <w:rPr>
                <w:rFonts w:ascii="Times New Roman"/>
                <w:b w:val="false"/>
                <w:i w:val="false"/>
                <w:color w:val="000000"/>
                <w:sz w:val="20"/>
              </w:rPr>
              <w:t>
адам құқығының жалпы Декларациясы;</w:t>
            </w:r>
          </w:p>
          <w:p>
            <w:pPr>
              <w:spacing w:after="20"/>
              <w:ind w:left="20"/>
              <w:jc w:val="both"/>
            </w:pPr>
            <w:r>
              <w:rPr>
                <w:rFonts w:ascii="Times New Roman"/>
                <w:b w:val="false"/>
                <w:i w:val="false"/>
                <w:color w:val="000000"/>
                <w:sz w:val="20"/>
              </w:rPr>
              <w:t>
тұлға, құқық, құқықтық мемлекет;</w:t>
            </w:r>
          </w:p>
          <w:p>
            <w:pPr>
              <w:spacing w:after="20"/>
              <w:ind w:left="20"/>
              <w:jc w:val="both"/>
            </w:pPr>
            <w:r>
              <w:rPr>
                <w:rFonts w:ascii="Times New Roman"/>
                <w:b w:val="false"/>
                <w:i w:val="false"/>
                <w:color w:val="000000"/>
                <w:sz w:val="20"/>
              </w:rPr>
              <w:t>
құқықтық жауапкершілік және оның түрлері;</w:t>
            </w:r>
          </w:p>
          <w:p>
            <w:pPr>
              <w:spacing w:after="20"/>
              <w:ind w:left="20"/>
              <w:jc w:val="both"/>
            </w:pPr>
            <w:r>
              <w:rPr>
                <w:rFonts w:ascii="Times New Roman"/>
                <w:b w:val="false"/>
                <w:i w:val="false"/>
                <w:color w:val="000000"/>
                <w:sz w:val="20"/>
              </w:rPr>
              <w:t>
құқықтың негізгі салалары;</w:t>
            </w:r>
          </w:p>
          <w:p>
            <w:pPr>
              <w:spacing w:after="20"/>
              <w:ind w:left="20"/>
              <w:jc w:val="both"/>
            </w:pPr>
            <w:r>
              <w:rPr>
                <w:rFonts w:ascii="Times New Roman"/>
                <w:b w:val="false"/>
                <w:i w:val="false"/>
                <w:color w:val="000000"/>
                <w:sz w:val="20"/>
              </w:rPr>
              <w:t>
Қазақстан Республикасы сот жүйесі;</w:t>
            </w:r>
          </w:p>
          <w:p>
            <w:pPr>
              <w:spacing w:after="20"/>
              <w:ind w:left="20"/>
              <w:jc w:val="both"/>
            </w:pPr>
            <w:r>
              <w:rPr>
                <w:rFonts w:ascii="Times New Roman"/>
                <w:b w:val="false"/>
                <w:i w:val="false"/>
                <w:color w:val="000000"/>
                <w:sz w:val="20"/>
              </w:rPr>
              <w:t xml:space="preserve">
құқық қорғау органдары; </w:t>
            </w:r>
          </w:p>
          <w:p>
            <w:pPr>
              <w:spacing w:after="20"/>
              <w:ind w:left="20"/>
              <w:jc w:val="both"/>
            </w:pPr>
            <w:r>
              <w:rPr>
                <w:rFonts w:ascii="Times New Roman"/>
                <w:b w:val="false"/>
                <w:i w:val="false"/>
                <w:color w:val="000000"/>
                <w:sz w:val="20"/>
              </w:rPr>
              <w:t>
ҚР әкімшілік құқығы;</w:t>
            </w:r>
          </w:p>
          <w:p>
            <w:pPr>
              <w:spacing w:after="20"/>
              <w:ind w:left="20"/>
              <w:jc w:val="both"/>
            </w:pPr>
            <w:r>
              <w:rPr>
                <w:rFonts w:ascii="Times New Roman"/>
                <w:b w:val="false"/>
                <w:i w:val="false"/>
                <w:color w:val="000000"/>
                <w:sz w:val="20"/>
              </w:rPr>
              <w:t>
ҚР азаматтық құқығы;</w:t>
            </w:r>
          </w:p>
          <w:p>
            <w:pPr>
              <w:spacing w:after="20"/>
              <w:ind w:left="20"/>
              <w:jc w:val="both"/>
            </w:pPr>
            <w:r>
              <w:rPr>
                <w:rFonts w:ascii="Times New Roman"/>
                <w:b w:val="false"/>
                <w:i w:val="false"/>
                <w:color w:val="000000"/>
                <w:sz w:val="20"/>
              </w:rPr>
              <w:t>
ҚР еңбек құқығы;</w:t>
            </w:r>
          </w:p>
          <w:p>
            <w:pPr>
              <w:spacing w:after="20"/>
              <w:ind w:left="20"/>
              <w:jc w:val="both"/>
            </w:pPr>
            <w:r>
              <w:rPr>
                <w:rFonts w:ascii="Times New Roman"/>
                <w:b w:val="false"/>
                <w:i w:val="false"/>
                <w:color w:val="000000"/>
                <w:sz w:val="20"/>
              </w:rPr>
              <w:t>
ҚР қылмыстық құқығы;</w:t>
            </w:r>
          </w:p>
          <w:p>
            <w:pPr>
              <w:spacing w:after="20"/>
              <w:ind w:left="20"/>
              <w:jc w:val="both"/>
            </w:pPr>
            <w:r>
              <w:rPr>
                <w:rFonts w:ascii="Times New Roman"/>
                <w:b w:val="false"/>
                <w:i w:val="false"/>
                <w:color w:val="000000"/>
                <w:sz w:val="20"/>
              </w:rPr>
              <w:t>
ҚР отбасы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адам мен азаматтың құқықтары мен бостандығы, оларды жүзеге асыру механизмі; </w:t>
            </w:r>
          </w:p>
          <w:p>
            <w:pPr>
              <w:spacing w:after="20"/>
              <w:ind w:left="20"/>
              <w:jc w:val="both"/>
            </w:pPr>
            <w:r>
              <w:rPr>
                <w:rFonts w:ascii="Times New Roman"/>
                <w:b w:val="false"/>
                <w:i w:val="false"/>
                <w:color w:val="000000"/>
                <w:sz w:val="20"/>
              </w:rPr>
              <w:t xml:space="preserve">
кәсіптік қызмет барысында құқықтық және адамгершілік-әдеп нормаларының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маманның кәсіптік қызметін реттейтін нормативтік-құқықтық құжаттарды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сызбаларды ресімдеу ережесі;</w:t>
            </w:r>
          </w:p>
          <w:p>
            <w:pPr>
              <w:spacing w:after="20"/>
              <w:ind w:left="20"/>
              <w:jc w:val="both"/>
            </w:pPr>
            <w:r>
              <w:rPr>
                <w:rFonts w:ascii="Times New Roman"/>
                <w:b w:val="false"/>
                <w:i w:val="false"/>
                <w:color w:val="000000"/>
                <w:sz w:val="20"/>
              </w:rPr>
              <w:t>
сызбалардағы геометриялық құрылымдар;</w:t>
            </w:r>
          </w:p>
          <w:p>
            <w:pPr>
              <w:spacing w:after="20"/>
              <w:ind w:left="20"/>
              <w:jc w:val="both"/>
            </w:pPr>
            <w:r>
              <w:rPr>
                <w:rFonts w:ascii="Times New Roman"/>
                <w:b w:val="false"/>
                <w:i w:val="false"/>
                <w:color w:val="000000"/>
                <w:sz w:val="20"/>
              </w:rPr>
              <w:t>
сызбалардағы проекциялық кескіндер;</w:t>
            </w:r>
          </w:p>
          <w:p>
            <w:pPr>
              <w:spacing w:after="20"/>
              <w:ind w:left="20"/>
              <w:jc w:val="both"/>
            </w:pP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
бөлшектердің сызбасы мен изометриялық проекциялары;</w:t>
            </w:r>
          </w:p>
          <w:p>
            <w:pPr>
              <w:spacing w:after="20"/>
              <w:ind w:left="20"/>
              <w:jc w:val="both"/>
            </w:pPr>
            <w:r>
              <w:rPr>
                <w:rFonts w:ascii="Times New Roman"/>
                <w:b w:val="false"/>
                <w:i w:val="false"/>
                <w:color w:val="000000"/>
                <w:sz w:val="20"/>
              </w:rPr>
              <w:t>
геометриялық пішіндердің жазбасы;</w:t>
            </w:r>
          </w:p>
          <w:p>
            <w:pPr>
              <w:spacing w:after="20"/>
              <w:ind w:left="20"/>
              <w:jc w:val="both"/>
            </w:pPr>
            <w:r>
              <w:rPr>
                <w:rFonts w:ascii="Times New Roman"/>
                <w:b w:val="false"/>
                <w:i w:val="false"/>
                <w:color w:val="000000"/>
                <w:sz w:val="20"/>
              </w:rPr>
              <w:t>
технологиялық сызу негіздері;</w:t>
            </w:r>
          </w:p>
          <w:p>
            <w:pPr>
              <w:spacing w:after="20"/>
              <w:ind w:left="20"/>
              <w:jc w:val="both"/>
            </w:pPr>
            <w:r>
              <w:rPr>
                <w:rFonts w:ascii="Times New Roman"/>
                <w:b w:val="false"/>
                <w:i w:val="false"/>
                <w:color w:val="000000"/>
                <w:sz w:val="20"/>
              </w:rPr>
              <w:t>
сызбаларда кескіндердің орналасуы;</w:t>
            </w:r>
          </w:p>
          <w:p>
            <w:pPr>
              <w:spacing w:after="20"/>
              <w:ind w:left="20"/>
              <w:jc w:val="both"/>
            </w:pPr>
            <w:r>
              <w:rPr>
                <w:rFonts w:ascii="Times New Roman"/>
                <w:b w:val="false"/>
                <w:i w:val="false"/>
                <w:color w:val="000000"/>
                <w:sz w:val="20"/>
              </w:rPr>
              <w:t>
қималар мен кесінділер;</w:t>
            </w:r>
          </w:p>
          <w:p>
            <w:pPr>
              <w:spacing w:after="20"/>
              <w:ind w:left="20"/>
              <w:jc w:val="both"/>
            </w:pP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
машина құрылысының сызулары;</w:t>
            </w:r>
          </w:p>
          <w:p>
            <w:pPr>
              <w:spacing w:after="20"/>
              <w:ind w:left="20"/>
              <w:jc w:val="both"/>
            </w:pPr>
            <w:r>
              <w:rPr>
                <w:rFonts w:ascii="Times New Roman"/>
                <w:b w:val="false"/>
                <w:i w:val="false"/>
                <w:color w:val="000000"/>
                <w:sz w:val="20"/>
              </w:rPr>
              <w:t>
ажырамайтын бірігулер;</w:t>
            </w:r>
          </w:p>
          <w:p>
            <w:pPr>
              <w:spacing w:after="20"/>
              <w:ind w:left="20"/>
              <w:jc w:val="both"/>
            </w:pP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p>
          <w:p>
            <w:pPr>
              <w:spacing w:after="20"/>
              <w:ind w:left="20"/>
              <w:jc w:val="both"/>
            </w:pPr>
            <w:r>
              <w:rPr>
                <w:rFonts w:ascii="Times New Roman"/>
                <w:b w:val="false"/>
                <w:i w:val="false"/>
                <w:color w:val="000000"/>
                <w:sz w:val="20"/>
              </w:rPr>
              <w:t xml:space="preserve">
cызба геометриясының және проекциялық сызбаның негіздері; </w:t>
            </w:r>
          </w:p>
          <w:p>
            <w:pPr>
              <w:spacing w:after="20"/>
              <w:ind w:left="20"/>
              <w:jc w:val="both"/>
            </w:pPr>
            <w:r>
              <w:rPr>
                <w:rFonts w:ascii="Times New Roman"/>
                <w:b w:val="false"/>
                <w:i w:val="false"/>
                <w:color w:val="000000"/>
                <w:sz w:val="20"/>
              </w:rPr>
              <w:t xml:space="preserve">
құрастырушылық, технологиялық және басқа нормативтік құжаттардың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Іскерлігі: </w:t>
            </w:r>
          </w:p>
          <w:p>
            <w:pPr>
              <w:spacing w:after="20"/>
              <w:ind w:left="20"/>
              <w:jc w:val="both"/>
            </w:pPr>
            <w:r>
              <w:rPr>
                <w:rFonts w:ascii="Times New Roman"/>
                <w:b w:val="false"/>
                <w:i w:val="false"/>
                <w:color w:val="000000"/>
                <w:sz w:val="20"/>
              </w:rPr>
              <w:t xml:space="preserve">
мамандық бейініне сәйкес сызбаны құрастыру, оқу және рәсімдеу; </w:t>
            </w:r>
          </w:p>
          <w:p>
            <w:pPr>
              <w:spacing w:after="20"/>
              <w:ind w:left="20"/>
              <w:jc w:val="both"/>
            </w:pPr>
            <w:r>
              <w:rPr>
                <w:rFonts w:ascii="Times New Roman"/>
                <w:b w:val="false"/>
                <w:i w:val="false"/>
                <w:color w:val="000000"/>
                <w:sz w:val="20"/>
              </w:rPr>
              <w:t xml:space="preserve">
анықтамалықтарды қолдану; </w:t>
            </w:r>
          </w:p>
          <w:p>
            <w:pPr>
              <w:spacing w:after="20"/>
              <w:ind w:left="20"/>
              <w:jc w:val="both"/>
            </w:pPr>
            <w:r>
              <w:rPr>
                <w:rFonts w:ascii="Times New Roman"/>
                <w:b w:val="false"/>
                <w:i w:val="false"/>
                <w:color w:val="000000"/>
                <w:sz w:val="20"/>
              </w:rPr>
              <w:t xml:space="preserve">
эскиз, сызба және техникалық бейнелеулердің көмегімен техникалық ойды білдіру; </w:t>
            </w:r>
          </w:p>
          <w:p>
            <w:pPr>
              <w:spacing w:after="20"/>
              <w:ind w:left="20"/>
              <w:jc w:val="both"/>
            </w:pPr>
            <w:r>
              <w:rPr>
                <w:rFonts w:ascii="Times New Roman"/>
                <w:b w:val="false"/>
                <w:i w:val="false"/>
                <w:color w:val="000000"/>
                <w:sz w:val="20"/>
              </w:rPr>
              <w:t xml:space="preserve">
сызуларды ресімдеуде нормативтік 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"Техникалық реттеу туралы" Заңы;</w:t>
            </w:r>
          </w:p>
          <w:p>
            <w:pPr>
              <w:spacing w:after="20"/>
              <w:ind w:left="20"/>
              <w:jc w:val="both"/>
            </w:pPr>
            <w:r>
              <w:rPr>
                <w:rFonts w:ascii="Times New Roman"/>
                <w:b w:val="false"/>
                <w:i w:val="false"/>
                <w:color w:val="000000"/>
                <w:sz w:val="20"/>
              </w:rPr>
              <w:t>
тамақ өндірісі өнеркәсібіндегі стандарттау қағидаттары;</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өлшем эталондары;</w:t>
            </w:r>
          </w:p>
          <w:p>
            <w:pPr>
              <w:spacing w:after="20"/>
              <w:ind w:left="20"/>
              <w:jc w:val="both"/>
            </w:pPr>
            <w:r>
              <w:rPr>
                <w:rFonts w:ascii="Times New Roman"/>
                <w:b w:val="false"/>
                <w:i w:val="false"/>
                <w:color w:val="000000"/>
                <w:sz w:val="20"/>
              </w:rPr>
              <w:t>
сертификаттау негіздері, анықтамалар мен терминдер;</w:t>
            </w:r>
          </w:p>
          <w:p>
            <w:pPr>
              <w:spacing w:after="20"/>
              <w:ind w:left="20"/>
              <w:jc w:val="both"/>
            </w:pPr>
            <w:r>
              <w:rPr>
                <w:rFonts w:ascii="Times New Roman"/>
                <w:b w:val="false"/>
                <w:i w:val="false"/>
                <w:color w:val="000000"/>
                <w:sz w:val="20"/>
              </w:rPr>
              <w:t>
тамақ өндіретін кәсіпорындарындағы сертификаттау қызметі;</w:t>
            </w:r>
          </w:p>
          <w:p>
            <w:pPr>
              <w:spacing w:after="20"/>
              <w:ind w:left="20"/>
              <w:jc w:val="both"/>
            </w:pPr>
            <w:r>
              <w:rPr>
                <w:rFonts w:ascii="Times New Roman"/>
                <w:b w:val="false"/>
                <w:i w:val="false"/>
                <w:color w:val="000000"/>
                <w:sz w:val="20"/>
              </w:rPr>
              <w:t>
өнім сапасы және сәйкестік туралы декларация;</w:t>
            </w:r>
          </w:p>
          <w:p>
            <w:pPr>
              <w:spacing w:after="20"/>
              <w:ind w:left="20"/>
              <w:jc w:val="both"/>
            </w:pPr>
            <w:r>
              <w:rPr>
                <w:rFonts w:ascii="Times New Roman"/>
                <w:b w:val="false"/>
                <w:i w:val="false"/>
                <w:color w:val="000000"/>
                <w:sz w:val="20"/>
              </w:rPr>
              <w:t>
сапа менеджменті жүйесін дайындау және енгізу;</w:t>
            </w:r>
          </w:p>
          <w:p>
            <w:pPr>
              <w:spacing w:after="20"/>
              <w:ind w:left="20"/>
              <w:jc w:val="both"/>
            </w:pPr>
            <w:r>
              <w:rPr>
                <w:rFonts w:ascii="Times New Roman"/>
                <w:b w:val="false"/>
                <w:i w:val="false"/>
                <w:color w:val="000000"/>
                <w:sz w:val="20"/>
              </w:rPr>
              <w:t>
метрология негіздері;</w:t>
            </w:r>
          </w:p>
          <w:p>
            <w:pPr>
              <w:spacing w:after="20"/>
              <w:ind w:left="20"/>
              <w:jc w:val="both"/>
            </w:pPr>
            <w:r>
              <w:rPr>
                <w:rFonts w:ascii="Times New Roman"/>
                <w:b w:val="false"/>
                <w:i w:val="false"/>
                <w:color w:val="000000"/>
                <w:sz w:val="20"/>
              </w:rPr>
              <w:t>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негізгі түсініктері; </w:t>
            </w:r>
          </w:p>
          <w:p>
            <w:pPr>
              <w:spacing w:after="20"/>
              <w:ind w:left="20"/>
              <w:jc w:val="both"/>
            </w:pPr>
            <w:r>
              <w:rPr>
                <w:rFonts w:ascii="Times New Roman"/>
                <w:b w:val="false"/>
                <w:i w:val="false"/>
                <w:color w:val="000000"/>
                <w:sz w:val="20"/>
              </w:rPr>
              <w:t xml:space="preserve">
тамақ өндірісі кәсіпорындарындағы стандарттау қағидаттары; </w:t>
            </w:r>
          </w:p>
          <w:p>
            <w:pPr>
              <w:spacing w:after="20"/>
              <w:ind w:left="20"/>
              <w:jc w:val="both"/>
            </w:pPr>
            <w:r>
              <w:rPr>
                <w:rFonts w:ascii="Times New Roman"/>
                <w:b w:val="false"/>
                <w:i w:val="false"/>
                <w:color w:val="000000"/>
                <w:sz w:val="20"/>
              </w:rPr>
              <w:t xml:space="preserve">
метрологияның негізгі түсініктері; </w:t>
            </w:r>
          </w:p>
          <w:p>
            <w:pPr>
              <w:spacing w:after="20"/>
              <w:ind w:left="20"/>
              <w:jc w:val="both"/>
            </w:pPr>
            <w:r>
              <w:rPr>
                <w:rFonts w:ascii="Times New Roman"/>
                <w:b w:val="false"/>
                <w:i w:val="false"/>
                <w:color w:val="000000"/>
                <w:sz w:val="20"/>
              </w:rPr>
              <w:t xml:space="preserve">
дайын өнімдердің стандарттары; </w:t>
            </w:r>
          </w:p>
          <w:p>
            <w:pPr>
              <w:spacing w:after="20"/>
              <w:ind w:left="20"/>
              <w:jc w:val="both"/>
            </w:pPr>
            <w:r>
              <w:rPr>
                <w:rFonts w:ascii="Times New Roman"/>
                <w:b w:val="false"/>
                <w:i w:val="false"/>
                <w:color w:val="000000"/>
                <w:sz w:val="20"/>
              </w:rPr>
              <w:t xml:space="preserve">
сертификаттаудың негізгі түсініктері;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өлшем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кәсіби қызметте стандарттау мен сертификаттаудың негізгі ережелерін қолдана білу; </w:t>
            </w:r>
          </w:p>
          <w:p>
            <w:pPr>
              <w:spacing w:after="20"/>
              <w:ind w:left="20"/>
              <w:jc w:val="both"/>
            </w:pPr>
            <w:r>
              <w:rPr>
                <w:rFonts w:ascii="Times New Roman"/>
                <w:b w:val="false"/>
                <w:i w:val="false"/>
                <w:color w:val="000000"/>
                <w:sz w:val="20"/>
              </w:rPr>
              <w:t xml:space="preserve">
өнім сапасын анықтау және сәйкестік декларациясын толтыру; </w:t>
            </w:r>
          </w:p>
          <w:p>
            <w:pPr>
              <w:spacing w:after="20"/>
              <w:ind w:left="20"/>
              <w:jc w:val="both"/>
            </w:pPr>
            <w:r>
              <w:rPr>
                <w:rFonts w:ascii="Times New Roman"/>
                <w:b w:val="false"/>
                <w:i w:val="false"/>
                <w:color w:val="000000"/>
                <w:sz w:val="20"/>
              </w:rPr>
              <w:t xml:space="preserve">
кәсіби қызметте метрологияның негізгі ережелерін қолдана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және маркетинг негіздері</w:t>
            </w:r>
          </w:p>
          <w:p>
            <w:pPr>
              <w:spacing w:after="20"/>
              <w:ind w:left="20"/>
              <w:jc w:val="both"/>
            </w:pPr>
            <w:r>
              <w:rPr>
                <w:rFonts w:ascii="Times New Roman"/>
                <w:b w:val="false"/>
                <w:i w:val="false"/>
                <w:color w:val="000000"/>
                <w:sz w:val="20"/>
              </w:rPr>
              <w:t xml:space="preserve">
ұйымдастыру және басқару үдерістерінің элементтері, басқару ойының эволюциясы, әлеуметтік жауапткершілік және әдеп; </w:t>
            </w:r>
          </w:p>
          <w:p>
            <w:pPr>
              <w:spacing w:after="20"/>
              <w:ind w:left="20"/>
              <w:jc w:val="both"/>
            </w:pPr>
            <w:r>
              <w:rPr>
                <w:rFonts w:ascii="Times New Roman"/>
                <w:b w:val="false"/>
                <w:i w:val="false"/>
                <w:color w:val="000000"/>
                <w:sz w:val="20"/>
              </w:rPr>
              <w:t xml:space="preserve">
байланыстыру үдерістері; </w:t>
            </w:r>
          </w:p>
          <w:p>
            <w:pPr>
              <w:spacing w:after="20"/>
              <w:ind w:left="20"/>
              <w:jc w:val="both"/>
            </w:pPr>
            <w:r>
              <w:rPr>
                <w:rFonts w:ascii="Times New Roman"/>
                <w:b w:val="false"/>
                <w:i w:val="false"/>
                <w:color w:val="000000"/>
                <w:sz w:val="20"/>
              </w:rPr>
              <w:t>
басқару қызметі;</w:t>
            </w:r>
          </w:p>
          <w:p>
            <w:pPr>
              <w:spacing w:after="20"/>
              <w:ind w:left="20"/>
              <w:jc w:val="both"/>
            </w:pPr>
            <w:r>
              <w:rPr>
                <w:rFonts w:ascii="Times New Roman"/>
                <w:b w:val="false"/>
                <w:i w:val="false"/>
                <w:color w:val="000000"/>
                <w:sz w:val="20"/>
              </w:rPr>
              <w:t>
топтық динамика және жетекшілік;</w:t>
            </w:r>
          </w:p>
          <w:p>
            <w:pPr>
              <w:spacing w:after="20"/>
              <w:ind w:left="20"/>
              <w:jc w:val="both"/>
            </w:pPr>
            <w:r>
              <w:rPr>
                <w:rFonts w:ascii="Times New Roman"/>
                <w:b w:val="false"/>
                <w:i w:val="false"/>
                <w:color w:val="000000"/>
                <w:sz w:val="20"/>
              </w:rPr>
              <w:t>
өндірісті және еңбек ресурстарын басқару;</w:t>
            </w:r>
          </w:p>
          <w:p>
            <w:pPr>
              <w:spacing w:after="20"/>
              <w:ind w:left="20"/>
              <w:jc w:val="both"/>
            </w:pPr>
            <w:r>
              <w:rPr>
                <w:rFonts w:ascii="Times New Roman"/>
                <w:b w:val="false"/>
                <w:i w:val="false"/>
                <w:color w:val="000000"/>
                <w:sz w:val="20"/>
              </w:rPr>
              <w:t>
маркетингті басқару үдерісі;</w:t>
            </w:r>
          </w:p>
          <w:p>
            <w:pPr>
              <w:spacing w:after="20"/>
              <w:ind w:left="20"/>
              <w:jc w:val="both"/>
            </w:pPr>
            <w:r>
              <w:rPr>
                <w:rFonts w:ascii="Times New Roman"/>
                <w:b w:val="false"/>
                <w:i w:val="false"/>
                <w:color w:val="000000"/>
                <w:sz w:val="20"/>
              </w:rPr>
              <w:t>
нарық мүмкіндіктерін талдау, маркетингтік орта, маркетингтік зерттеу, кәсіпорын нарығы және тұтынушылар нарығы;</w:t>
            </w:r>
          </w:p>
          <w:p>
            <w:pPr>
              <w:spacing w:after="20"/>
              <w:ind w:left="20"/>
              <w:jc w:val="both"/>
            </w:pPr>
            <w:r>
              <w:rPr>
                <w:rFonts w:ascii="Times New Roman"/>
                <w:b w:val="false"/>
                <w:i w:val="false"/>
                <w:color w:val="000000"/>
                <w:sz w:val="20"/>
              </w:rPr>
              <w:t>
нарықты сегменттеу, сегменттеу қағидаттары мен критерийлері, бағыттану стратегиясы;</w:t>
            </w:r>
          </w:p>
          <w:p>
            <w:pPr>
              <w:spacing w:after="20"/>
              <w:ind w:left="20"/>
              <w:jc w:val="both"/>
            </w:pPr>
            <w:r>
              <w:rPr>
                <w:rFonts w:ascii="Times New Roman"/>
                <w:b w:val="false"/>
                <w:i w:val="false"/>
                <w:color w:val="000000"/>
                <w:sz w:val="20"/>
              </w:rPr>
              <w:t>
маркетинг кешенін дайындау, фирманың тауар, баға саясаты, тауарды сатуды ұйымдастыру, тауар қозғалысы;</w:t>
            </w:r>
          </w:p>
          <w:p>
            <w:pPr>
              <w:spacing w:after="20"/>
              <w:ind w:left="20"/>
              <w:jc w:val="both"/>
            </w:pPr>
            <w:r>
              <w:rPr>
                <w:rFonts w:ascii="Times New Roman"/>
                <w:b w:val="false"/>
                <w:i w:val="false"/>
                <w:color w:val="000000"/>
                <w:sz w:val="20"/>
              </w:rPr>
              <w:t xml:space="preserve">
маркетингтік шараларды өмірде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менеджменттің негізгі анықтамалары, басқару объектілері; </w:t>
            </w:r>
          </w:p>
          <w:p>
            <w:pPr>
              <w:spacing w:after="20"/>
              <w:ind w:left="20"/>
              <w:jc w:val="both"/>
            </w:pPr>
            <w:r>
              <w:rPr>
                <w:rFonts w:ascii="Times New Roman"/>
                <w:b w:val="false"/>
                <w:i w:val="false"/>
                <w:color w:val="000000"/>
                <w:sz w:val="20"/>
              </w:rPr>
              <w:t xml:space="preserve">
ұйымның жалпы сипаттамасы және түрлері; </w:t>
            </w:r>
          </w:p>
          <w:p>
            <w:pPr>
              <w:spacing w:after="20"/>
              <w:ind w:left="20"/>
              <w:jc w:val="both"/>
            </w:pPr>
            <w:r>
              <w:rPr>
                <w:rFonts w:ascii="Times New Roman"/>
                <w:b w:val="false"/>
                <w:i w:val="false"/>
                <w:color w:val="000000"/>
                <w:sz w:val="20"/>
              </w:rPr>
              <w:t xml:space="preserve">
басқару деңгейі; </w:t>
            </w:r>
          </w:p>
          <w:p>
            <w:pPr>
              <w:spacing w:after="20"/>
              <w:ind w:left="20"/>
              <w:jc w:val="both"/>
            </w:pPr>
            <w:r>
              <w:rPr>
                <w:rFonts w:ascii="Times New Roman"/>
                <w:b w:val="false"/>
                <w:i w:val="false"/>
                <w:color w:val="000000"/>
                <w:sz w:val="20"/>
              </w:rPr>
              <w:t xml:space="preserve">
ұйымдастыру ортасы; </w:t>
            </w:r>
          </w:p>
          <w:p>
            <w:pPr>
              <w:spacing w:after="20"/>
              <w:ind w:left="20"/>
              <w:jc w:val="both"/>
            </w:pPr>
            <w:r>
              <w:rPr>
                <w:rFonts w:ascii="Times New Roman"/>
                <w:b w:val="false"/>
                <w:i w:val="false"/>
                <w:color w:val="000000"/>
                <w:sz w:val="20"/>
              </w:rPr>
              <w:t xml:space="preserve">
коммуникация үдерістерінің элементтері мен кезеңдері, шешім түрлері және шешімдерді қабылдау жолдары; </w:t>
            </w:r>
          </w:p>
          <w:p>
            <w:pPr>
              <w:spacing w:after="20"/>
              <w:ind w:left="20"/>
              <w:jc w:val="both"/>
            </w:pPr>
            <w:r>
              <w:rPr>
                <w:rFonts w:ascii="Times New Roman"/>
                <w:b w:val="false"/>
                <w:i w:val="false"/>
                <w:color w:val="000000"/>
                <w:sz w:val="20"/>
              </w:rPr>
              <w:t xml:space="preserve">
стратегиялық жоспарлаудың маңызы және қызметтері; </w:t>
            </w:r>
          </w:p>
          <w:p>
            <w:pPr>
              <w:spacing w:after="20"/>
              <w:ind w:left="20"/>
              <w:jc w:val="both"/>
            </w:pPr>
            <w:r>
              <w:rPr>
                <w:rFonts w:ascii="Times New Roman"/>
                <w:b w:val="false"/>
                <w:i w:val="false"/>
                <w:color w:val="000000"/>
                <w:sz w:val="20"/>
              </w:rPr>
              <w:t xml:space="preserve">
ұйым құрылымын қалыптастыру жолдары; </w:t>
            </w:r>
          </w:p>
          <w:p>
            <w:pPr>
              <w:spacing w:after="20"/>
              <w:ind w:left="20"/>
              <w:jc w:val="both"/>
            </w:pPr>
            <w:r>
              <w:rPr>
                <w:rFonts w:ascii="Times New Roman"/>
                <w:b w:val="false"/>
                <w:i w:val="false"/>
                <w:color w:val="000000"/>
                <w:sz w:val="20"/>
              </w:rPr>
              <w:t xml:space="preserve">
еңбек ресурстарын басқару кезеңдері; </w:t>
            </w:r>
          </w:p>
          <w:p>
            <w:pPr>
              <w:spacing w:after="20"/>
              <w:ind w:left="20"/>
              <w:jc w:val="both"/>
            </w:pPr>
            <w:r>
              <w:rPr>
                <w:rFonts w:ascii="Times New Roman"/>
                <w:b w:val="false"/>
                <w:i w:val="false"/>
                <w:color w:val="000000"/>
                <w:sz w:val="20"/>
              </w:rPr>
              <w:t xml:space="preserve">
маркетингті басқарудың негізгі түсінігі, қағидаттары, функциялары, концепциялары; </w:t>
            </w:r>
          </w:p>
          <w:p>
            <w:pPr>
              <w:spacing w:after="20"/>
              <w:ind w:left="20"/>
              <w:jc w:val="both"/>
            </w:pPr>
            <w:r>
              <w:rPr>
                <w:rFonts w:ascii="Times New Roman"/>
                <w:b w:val="false"/>
                <w:i w:val="false"/>
                <w:color w:val="000000"/>
                <w:sz w:val="20"/>
              </w:rPr>
              <w:t xml:space="preserve">
маркетингтік ортаны құрайтындар; </w:t>
            </w:r>
          </w:p>
          <w:p>
            <w:pPr>
              <w:spacing w:after="20"/>
              <w:ind w:left="20"/>
              <w:jc w:val="both"/>
            </w:pPr>
            <w:r>
              <w:rPr>
                <w:rFonts w:ascii="Times New Roman"/>
                <w:b w:val="false"/>
                <w:i w:val="false"/>
                <w:color w:val="000000"/>
                <w:sz w:val="20"/>
              </w:rPr>
              <w:t xml:space="preserve">
маркетнгтік зерттеулердің маңызы, маркетингтік зерттеулер үдерісінің кезеңдері және бастапқы ақпаратты жинаудың негізгі әдістері; </w:t>
            </w:r>
          </w:p>
          <w:p>
            <w:pPr>
              <w:spacing w:after="20"/>
              <w:ind w:left="20"/>
              <w:jc w:val="both"/>
            </w:pPr>
            <w:r>
              <w:rPr>
                <w:rFonts w:ascii="Times New Roman"/>
                <w:b w:val="false"/>
                <w:i w:val="false"/>
                <w:color w:val="000000"/>
                <w:sz w:val="20"/>
              </w:rPr>
              <w:t xml:space="preserve">
тұтынушы тәртібінің модельдері; </w:t>
            </w:r>
          </w:p>
          <w:p>
            <w:pPr>
              <w:spacing w:after="20"/>
              <w:ind w:left="20"/>
              <w:jc w:val="both"/>
            </w:pPr>
            <w:r>
              <w:rPr>
                <w:rFonts w:ascii="Times New Roman"/>
                <w:b w:val="false"/>
                <w:i w:val="false"/>
                <w:color w:val="000000"/>
                <w:sz w:val="20"/>
              </w:rPr>
              <w:t xml:space="preserve">
тауардың жіктелуі; </w:t>
            </w:r>
          </w:p>
          <w:p>
            <w:pPr>
              <w:spacing w:after="20"/>
              <w:ind w:left="20"/>
              <w:jc w:val="both"/>
            </w:pPr>
            <w:r>
              <w:rPr>
                <w:rFonts w:ascii="Times New Roman"/>
                <w:b w:val="false"/>
                <w:i w:val="false"/>
                <w:color w:val="000000"/>
                <w:sz w:val="20"/>
              </w:rPr>
              <w:t xml:space="preserve">
сату каналдары мен тауар қозғалысы үдерісінің негізгі сипаттамасы; </w:t>
            </w:r>
          </w:p>
          <w:p>
            <w:pPr>
              <w:spacing w:after="20"/>
              <w:ind w:left="20"/>
              <w:jc w:val="both"/>
            </w:pPr>
            <w:r>
              <w:rPr>
                <w:rFonts w:ascii="Times New Roman"/>
                <w:b w:val="false"/>
                <w:i w:val="false"/>
                <w:color w:val="000000"/>
                <w:sz w:val="20"/>
              </w:rPr>
              <w:t xml:space="preserve">
тауар қозғалысы кешенін құраушылар, ерекшеліктері және жарнама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ұйым қызметінің тиімділігіне әсер ететін ішкі ауысулар мен сыртқы факторларды талдау; </w:t>
            </w:r>
          </w:p>
          <w:p>
            <w:pPr>
              <w:spacing w:after="20"/>
              <w:ind w:left="20"/>
              <w:jc w:val="both"/>
            </w:pPr>
            <w:r>
              <w:rPr>
                <w:rFonts w:ascii="Times New Roman"/>
                <w:b w:val="false"/>
                <w:i w:val="false"/>
                <w:color w:val="000000"/>
                <w:sz w:val="20"/>
              </w:rPr>
              <w:t xml:space="preserve">
шешім қабылдау үшін әртүрлі жолдарды қолдану; </w:t>
            </w:r>
          </w:p>
          <w:p>
            <w:pPr>
              <w:spacing w:after="20"/>
              <w:ind w:left="20"/>
              <w:jc w:val="both"/>
            </w:pPr>
            <w:r>
              <w:rPr>
                <w:rFonts w:ascii="Times New Roman"/>
                <w:b w:val="false"/>
                <w:i w:val="false"/>
                <w:color w:val="000000"/>
                <w:sz w:val="20"/>
              </w:rPr>
              <w:t xml:space="preserve">
SWOT-талдауын жүргізу; </w:t>
            </w:r>
          </w:p>
          <w:p>
            <w:pPr>
              <w:spacing w:after="20"/>
              <w:ind w:left="20"/>
              <w:jc w:val="both"/>
            </w:pPr>
            <w:r>
              <w:rPr>
                <w:rFonts w:ascii="Times New Roman"/>
                <w:b w:val="false"/>
                <w:i w:val="false"/>
                <w:color w:val="000000"/>
                <w:sz w:val="20"/>
              </w:rPr>
              <w:t xml:space="preserve">
басқару тәжірибесінде жетілдірудің әртүрлі модельдері мен бақылау шараларын қолдану; </w:t>
            </w:r>
          </w:p>
          <w:p>
            <w:pPr>
              <w:spacing w:after="20"/>
              <w:ind w:left="20"/>
              <w:jc w:val="both"/>
            </w:pPr>
            <w:r>
              <w:rPr>
                <w:rFonts w:ascii="Times New Roman"/>
                <w:b w:val="false"/>
                <w:i w:val="false"/>
                <w:color w:val="000000"/>
                <w:sz w:val="20"/>
              </w:rPr>
              <w:t xml:space="preserve">
мемлекеттік статистикалық органдардың берген мәліметтері негізінде макроорта факторларын талдау; </w:t>
            </w:r>
          </w:p>
          <w:p>
            <w:pPr>
              <w:spacing w:after="20"/>
              <w:ind w:left="20"/>
              <w:jc w:val="both"/>
            </w:pPr>
            <w:r>
              <w:rPr>
                <w:rFonts w:ascii="Times New Roman"/>
                <w:b w:val="false"/>
                <w:i w:val="false"/>
                <w:color w:val="000000"/>
                <w:sz w:val="20"/>
              </w:rPr>
              <w:t xml:space="preserve">
маркетингтік зерттеулер үшін екінші ақпараттардың ішкі және сыртқы көздерін пайдалану; </w:t>
            </w:r>
          </w:p>
          <w:p>
            <w:pPr>
              <w:spacing w:after="20"/>
              <w:ind w:left="20"/>
              <w:jc w:val="both"/>
            </w:pPr>
            <w:r>
              <w:rPr>
                <w:rFonts w:ascii="Times New Roman"/>
                <w:b w:val="false"/>
                <w:i w:val="false"/>
                <w:color w:val="000000"/>
                <w:sz w:val="20"/>
              </w:rPr>
              <w:t xml:space="preserve">
маркетингтік зерттеулер үшін бастапқы ақпаратты жинаудың әртүрлі әдістерін пайдалану; </w:t>
            </w:r>
          </w:p>
          <w:p>
            <w:pPr>
              <w:spacing w:after="20"/>
              <w:ind w:left="20"/>
              <w:jc w:val="both"/>
            </w:pPr>
            <w:r>
              <w:rPr>
                <w:rFonts w:ascii="Times New Roman"/>
                <w:b w:val="false"/>
                <w:i w:val="false"/>
                <w:color w:val="000000"/>
                <w:sz w:val="20"/>
              </w:rPr>
              <w:t xml:space="preserve">
тұтынушының тәртібі мен таңдауына әсер ететін факторларға талдау жасау; </w:t>
            </w:r>
          </w:p>
          <w:p>
            <w:pPr>
              <w:spacing w:after="20"/>
              <w:ind w:left="20"/>
              <w:jc w:val="both"/>
            </w:pPr>
            <w:r>
              <w:rPr>
                <w:rFonts w:ascii="Times New Roman"/>
                <w:b w:val="false"/>
                <w:i w:val="false"/>
                <w:color w:val="000000"/>
                <w:sz w:val="20"/>
              </w:rPr>
              <w:t xml:space="preserve">
фирманың баға стратегиясын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1,2,3,6</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 бойынша жалпы мемлекеттік нормалар мен ережелер; </w:t>
            </w:r>
          </w:p>
          <w:p>
            <w:pPr>
              <w:spacing w:after="20"/>
              <w:ind w:left="20"/>
              <w:jc w:val="both"/>
            </w:pPr>
            <w:r>
              <w:rPr>
                <w:rFonts w:ascii="Times New Roman"/>
                <w:b w:val="false"/>
                <w:i w:val="false"/>
                <w:color w:val="000000"/>
                <w:sz w:val="20"/>
              </w:rPr>
              <w:t xml:space="preserve">
еңбек қорғау саласындағы стандарттау; </w:t>
            </w:r>
          </w:p>
          <w:p>
            <w:pPr>
              <w:spacing w:after="20"/>
              <w:ind w:left="20"/>
              <w:jc w:val="both"/>
            </w:pPr>
            <w:r>
              <w:rPr>
                <w:rFonts w:ascii="Times New Roman"/>
                <w:b w:val="false"/>
                <w:i w:val="false"/>
                <w:color w:val="000000"/>
                <w:sz w:val="20"/>
              </w:rPr>
              <w:t xml:space="preserve">
негізгі технологиялық жабдықтармен жұмыс істеудегі техника қауіпсіздігі;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xml:space="preserve">
өндірістік санитария; </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өндірісте болған қауіпті жағдайларды тексеру және есепке алу;</w:t>
            </w:r>
          </w:p>
          <w:p>
            <w:pPr>
              <w:spacing w:after="20"/>
              <w:ind w:left="20"/>
              <w:jc w:val="both"/>
            </w:pPr>
            <w:r>
              <w:rPr>
                <w:rFonts w:ascii="Times New Roman"/>
                <w:b w:val="false"/>
                <w:i w:val="false"/>
                <w:color w:val="000000"/>
                <w:sz w:val="20"/>
              </w:rPr>
              <w:t>
еңбек қорғау бойынша шараларды жоспарлау және қаржыландыру;</w:t>
            </w:r>
          </w:p>
          <w:p>
            <w:pPr>
              <w:spacing w:after="20"/>
              <w:ind w:left="20"/>
              <w:jc w:val="both"/>
            </w:pPr>
            <w:r>
              <w:rPr>
                <w:rFonts w:ascii="Times New Roman"/>
                <w:b w:val="false"/>
                <w:i w:val="false"/>
                <w:color w:val="000000"/>
                <w:sz w:val="20"/>
              </w:rPr>
              <w:t>
тағам өндірісіндегі еңбек қорғау:</w:t>
            </w:r>
          </w:p>
          <w:p>
            <w:pPr>
              <w:spacing w:after="20"/>
              <w:ind w:left="20"/>
              <w:jc w:val="both"/>
            </w:pPr>
            <w:r>
              <w:rPr>
                <w:rFonts w:ascii="Times New Roman"/>
                <w:b w:val="false"/>
                <w:i w:val="false"/>
                <w:color w:val="000000"/>
                <w:sz w:val="20"/>
              </w:rPr>
              <w:t>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қауіпсіздік техникасы бойынша нормативтік-техникалық құжаттар; </w:t>
            </w:r>
          </w:p>
          <w:p>
            <w:pPr>
              <w:spacing w:after="20"/>
              <w:ind w:left="20"/>
              <w:jc w:val="both"/>
            </w:pPr>
            <w:r>
              <w:rPr>
                <w:rFonts w:ascii="Times New Roman"/>
                <w:b w:val="false"/>
                <w:i w:val="false"/>
                <w:color w:val="000000"/>
                <w:sz w:val="20"/>
              </w:rPr>
              <w:t xml:space="preserve">
еңбек қауіпсіздігінің стандартты жүйесі; </w:t>
            </w:r>
          </w:p>
          <w:p>
            <w:pPr>
              <w:spacing w:after="20"/>
              <w:ind w:left="20"/>
              <w:jc w:val="both"/>
            </w:pPr>
            <w:r>
              <w:rPr>
                <w:rFonts w:ascii="Times New Roman"/>
                <w:b w:val="false"/>
                <w:i w:val="false"/>
                <w:color w:val="000000"/>
                <w:sz w:val="20"/>
              </w:rPr>
              <w:t xml:space="preserve">
өндіріс бөлмелері мен жұмыс орындарындағы қауіпсіздік техникасы талаптары; </w:t>
            </w:r>
          </w:p>
          <w:p>
            <w:pPr>
              <w:spacing w:after="20"/>
              <w:ind w:left="20"/>
              <w:jc w:val="both"/>
            </w:pPr>
            <w:r>
              <w:rPr>
                <w:rFonts w:ascii="Times New Roman"/>
                <w:b w:val="false"/>
                <w:i w:val="false"/>
                <w:color w:val="000000"/>
                <w:sz w:val="20"/>
              </w:rPr>
              <w:t xml:space="preserve">
өрт сөндіретін техникалық құралдардың жұмысы мен қондырғылары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қоршаған ортаның жағдайын қорғау және бақылау амалдарын пайдалану; </w:t>
            </w:r>
          </w:p>
          <w:p>
            <w:pPr>
              <w:spacing w:after="20"/>
              <w:ind w:left="20"/>
              <w:jc w:val="both"/>
            </w:pPr>
            <w:r>
              <w:rPr>
                <w:rFonts w:ascii="Times New Roman"/>
                <w:b w:val="false"/>
                <w:i w:val="false"/>
                <w:color w:val="000000"/>
                <w:sz w:val="20"/>
              </w:rPr>
              <w:t xml:space="preserve">
оқыс оқиға кезінде зардап шегушіге алғашқы көмек көрсету; </w:t>
            </w:r>
          </w:p>
          <w:p>
            <w:pPr>
              <w:spacing w:after="20"/>
              <w:ind w:left="20"/>
              <w:jc w:val="both"/>
            </w:pPr>
            <w:r>
              <w:rPr>
                <w:rFonts w:ascii="Times New Roman"/>
                <w:b w:val="false"/>
                <w:i w:val="false"/>
                <w:color w:val="000000"/>
                <w:sz w:val="20"/>
              </w:rPr>
              <w:t xml:space="preserve">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p>
          <w:p>
            <w:pPr>
              <w:spacing w:after="20"/>
              <w:ind w:left="20"/>
              <w:jc w:val="both"/>
            </w:pPr>
            <w:r>
              <w:rPr>
                <w:rFonts w:ascii="Times New Roman"/>
                <w:b w:val="false"/>
                <w:i w:val="false"/>
                <w:color w:val="000000"/>
                <w:sz w:val="20"/>
              </w:rPr>
              <w:t xml:space="preserve">
қоршаған ортаны қорғауды қамтамасыз ету шараларын сақтау; </w:t>
            </w:r>
          </w:p>
          <w:p>
            <w:pPr>
              <w:spacing w:after="20"/>
              <w:ind w:left="20"/>
              <w:jc w:val="both"/>
            </w:pPr>
            <w:r>
              <w:rPr>
                <w:rFonts w:ascii="Times New Roman"/>
                <w:b w:val="false"/>
                <w:i w:val="false"/>
                <w:color w:val="000000"/>
                <w:sz w:val="20"/>
              </w:rPr>
              <w:t xml:space="preserve">
орындалатын жұмыс ережелері мен тазалық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Микроорганизмдердің морфологиясы, жіктелуі және физиологиясы; </w:t>
            </w:r>
          </w:p>
          <w:p>
            <w:pPr>
              <w:spacing w:after="20"/>
              <w:ind w:left="20"/>
              <w:jc w:val="both"/>
            </w:pPr>
            <w:r>
              <w:rPr>
                <w:rFonts w:ascii="Times New Roman"/>
                <w:b w:val="false"/>
                <w:i w:val="false"/>
                <w:color w:val="000000"/>
                <w:sz w:val="20"/>
              </w:rPr>
              <w:t>
микроорганизмдер пішіндері мен құрылысы, жасушалардың химиялық және биохимиялык құрамы;</w:t>
            </w:r>
          </w:p>
          <w:p>
            <w:pPr>
              <w:spacing w:after="20"/>
              <w:ind w:left="20"/>
              <w:jc w:val="both"/>
            </w:pPr>
            <w:r>
              <w:rPr>
                <w:rFonts w:ascii="Times New Roman"/>
                <w:b w:val="false"/>
                <w:i w:val="false"/>
                <w:color w:val="000000"/>
                <w:sz w:val="20"/>
              </w:rPr>
              <w:t>
микроорганизмдердің өміршеңдігіне сыртқы орта факторларының әсері;</w:t>
            </w:r>
          </w:p>
          <w:p>
            <w:pPr>
              <w:spacing w:after="20"/>
              <w:ind w:left="20"/>
              <w:jc w:val="both"/>
            </w:pPr>
            <w:r>
              <w:rPr>
                <w:rFonts w:ascii="Times New Roman"/>
                <w:b w:val="false"/>
                <w:i w:val="false"/>
                <w:color w:val="000000"/>
                <w:sz w:val="20"/>
              </w:rPr>
              <w:t>
тамақ өнімдері өндірісіне санитарлық-гигиеналық бақылау;</w:t>
            </w:r>
          </w:p>
          <w:p>
            <w:pPr>
              <w:spacing w:after="20"/>
              <w:ind w:left="20"/>
              <w:jc w:val="both"/>
            </w:pPr>
            <w:r>
              <w:rPr>
                <w:rFonts w:ascii="Times New Roman"/>
                <w:b w:val="false"/>
                <w:i w:val="false"/>
                <w:color w:val="000000"/>
                <w:sz w:val="20"/>
              </w:rPr>
              <w:t>
микробиологиялық бақылаудың сұлбасы, сыра, алкогольсіз және спиртті ішімдіктер өндірісінің санитарлық-гигиеналық бағалаудың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микробиологиялық түсініктер; </w:t>
            </w:r>
          </w:p>
          <w:p>
            <w:pPr>
              <w:spacing w:after="20"/>
              <w:ind w:left="20"/>
              <w:jc w:val="both"/>
            </w:pPr>
            <w:r>
              <w:rPr>
                <w:rFonts w:ascii="Times New Roman"/>
                <w:b w:val="false"/>
                <w:i w:val="false"/>
                <w:color w:val="000000"/>
                <w:sz w:val="20"/>
              </w:rPr>
              <w:t xml:space="preserve">
микроогранизмдегі маңызды биологиялық үдерістер; </w:t>
            </w:r>
          </w:p>
          <w:p>
            <w:pPr>
              <w:spacing w:after="20"/>
              <w:ind w:left="20"/>
              <w:jc w:val="both"/>
            </w:pPr>
            <w:r>
              <w:rPr>
                <w:rFonts w:ascii="Times New Roman"/>
                <w:b w:val="false"/>
                <w:i w:val="false"/>
                <w:color w:val="000000"/>
                <w:sz w:val="20"/>
              </w:rPr>
              <w:t xml:space="preserve">
өндірістің микробиологиялық ластануына әсер ететін факторлардың көзі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микробиологиялық зерттеулер жасау және алынған нәтижелерге баға беру; </w:t>
            </w:r>
          </w:p>
          <w:p>
            <w:pPr>
              <w:spacing w:after="20"/>
              <w:ind w:left="20"/>
              <w:jc w:val="both"/>
            </w:pPr>
            <w:r>
              <w:rPr>
                <w:rFonts w:ascii="Times New Roman"/>
                <w:b w:val="false"/>
                <w:i w:val="false"/>
                <w:color w:val="000000"/>
                <w:sz w:val="20"/>
              </w:rPr>
              <w:t xml:space="preserve">
бактериялардың, ашытқылардың және зең саңырауқұлақтардың түрлерін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xml:space="preserve">
КҚ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химиясы</w:t>
            </w:r>
          </w:p>
          <w:p>
            <w:pPr>
              <w:spacing w:after="20"/>
              <w:ind w:left="20"/>
              <w:jc w:val="both"/>
            </w:pPr>
            <w:r>
              <w:rPr>
                <w:rFonts w:ascii="Times New Roman"/>
                <w:b w:val="false"/>
                <w:i w:val="false"/>
                <w:color w:val="000000"/>
                <w:sz w:val="20"/>
              </w:rPr>
              <w:t>
Заттарды талдау әдістері;сапалық талдау; аналитикалық көрсеткіштердің дұрыстығын бағалау;</w:t>
            </w:r>
          </w:p>
          <w:p>
            <w:pPr>
              <w:spacing w:after="20"/>
              <w:ind w:left="20"/>
              <w:jc w:val="both"/>
            </w:pPr>
            <w:r>
              <w:rPr>
                <w:rFonts w:ascii="Times New Roman"/>
                <w:b w:val="false"/>
                <w:i w:val="false"/>
                <w:color w:val="000000"/>
                <w:sz w:val="20"/>
              </w:rPr>
              <w:t>
сандық талдау әдісі;</w:t>
            </w:r>
          </w:p>
          <w:p>
            <w:pPr>
              <w:spacing w:after="20"/>
              <w:ind w:left="20"/>
              <w:jc w:val="both"/>
            </w:pPr>
            <w:r>
              <w:rPr>
                <w:rFonts w:ascii="Times New Roman"/>
                <w:b w:val="false"/>
                <w:i w:val="false"/>
                <w:color w:val="000000"/>
                <w:sz w:val="20"/>
              </w:rPr>
              <w:t>
тотығу-тотықсызданудағы титерлеудің негізгі әдісі мен маңызы;</w:t>
            </w:r>
          </w:p>
          <w:p>
            <w:pPr>
              <w:spacing w:after="20"/>
              <w:ind w:left="20"/>
              <w:jc w:val="both"/>
            </w:pPr>
            <w:r>
              <w:rPr>
                <w:rFonts w:ascii="Times New Roman"/>
                <w:b w:val="false"/>
                <w:i w:val="false"/>
                <w:color w:val="000000"/>
                <w:sz w:val="20"/>
              </w:rPr>
              <w:t>
физика-химиялық талдау әдістерінің маңызы мен жетістіктері;</w:t>
            </w:r>
          </w:p>
          <w:p>
            <w:pPr>
              <w:spacing w:after="20"/>
              <w:ind w:left="20"/>
              <w:jc w:val="both"/>
            </w:pPr>
            <w:r>
              <w:rPr>
                <w:rFonts w:ascii="Times New Roman"/>
                <w:b w:val="false"/>
                <w:i w:val="false"/>
                <w:color w:val="000000"/>
                <w:sz w:val="20"/>
              </w:rPr>
              <w:t>
фотометриялық, хроматографикалық, рефрактометриялық, поляриметриялық, потенциометриялық талдаулардың негіздері және маңызы;</w:t>
            </w:r>
          </w:p>
          <w:p>
            <w:pPr>
              <w:spacing w:after="20"/>
              <w:ind w:left="20"/>
              <w:jc w:val="both"/>
            </w:pPr>
            <w:r>
              <w:rPr>
                <w:rFonts w:ascii="Times New Roman"/>
                <w:b w:val="false"/>
                <w:i w:val="false"/>
                <w:color w:val="000000"/>
                <w:sz w:val="20"/>
              </w:rPr>
              <w:t>
химиялық термодинамиканың негізі;</w:t>
            </w:r>
          </w:p>
          <w:p>
            <w:pPr>
              <w:spacing w:after="20"/>
              <w:ind w:left="20"/>
              <w:jc w:val="both"/>
            </w:pPr>
            <w:r>
              <w:rPr>
                <w:rFonts w:ascii="Times New Roman"/>
                <w:b w:val="false"/>
                <w:i w:val="false"/>
                <w:color w:val="000000"/>
                <w:sz w:val="20"/>
              </w:rPr>
              <w:t xml:space="preserve">
фазалық ауысу; </w:t>
            </w:r>
          </w:p>
          <w:p>
            <w:pPr>
              <w:spacing w:after="20"/>
              <w:ind w:left="20"/>
              <w:jc w:val="both"/>
            </w:pPr>
            <w:r>
              <w:rPr>
                <w:rFonts w:ascii="Times New Roman"/>
                <w:b w:val="false"/>
                <w:i w:val="false"/>
                <w:color w:val="000000"/>
                <w:sz w:val="20"/>
              </w:rPr>
              <w:t>
фотохимиялық реакциялар;</w:t>
            </w:r>
          </w:p>
          <w:p>
            <w:pPr>
              <w:spacing w:after="20"/>
              <w:ind w:left="20"/>
              <w:jc w:val="both"/>
            </w:pPr>
            <w:r>
              <w:rPr>
                <w:rFonts w:ascii="Times New Roman"/>
                <w:b w:val="false"/>
                <w:i w:val="false"/>
                <w:color w:val="000000"/>
                <w:sz w:val="20"/>
              </w:rPr>
              <w:t xml:space="preserve">
сорбация, оның түрі; </w:t>
            </w:r>
          </w:p>
          <w:p>
            <w:pPr>
              <w:spacing w:after="20"/>
              <w:ind w:left="20"/>
              <w:jc w:val="both"/>
            </w:pPr>
            <w:r>
              <w:rPr>
                <w:rFonts w:ascii="Times New Roman"/>
                <w:b w:val="false"/>
                <w:i w:val="false"/>
                <w:color w:val="000000"/>
                <w:sz w:val="20"/>
              </w:rPr>
              <w:t>
адсорбация, оның типі;</w:t>
            </w:r>
          </w:p>
          <w:p>
            <w:pPr>
              <w:spacing w:after="20"/>
              <w:ind w:left="20"/>
              <w:jc w:val="both"/>
            </w:pPr>
            <w:r>
              <w:rPr>
                <w:rFonts w:ascii="Times New Roman"/>
                <w:b w:val="false"/>
                <w:i w:val="false"/>
                <w:color w:val="000000"/>
                <w:sz w:val="20"/>
              </w:rPr>
              <w:t xml:space="preserve">
беттік активті қосылыстар; </w:t>
            </w:r>
          </w:p>
          <w:p>
            <w:pPr>
              <w:spacing w:after="20"/>
              <w:ind w:left="20"/>
              <w:jc w:val="both"/>
            </w:pPr>
            <w:r>
              <w:rPr>
                <w:rFonts w:ascii="Times New Roman"/>
                <w:b w:val="false"/>
                <w:i w:val="false"/>
                <w:color w:val="000000"/>
                <w:sz w:val="20"/>
              </w:rPr>
              <w:t>
дисперсті жүйе, талдау;</w:t>
            </w:r>
          </w:p>
          <w:p>
            <w:pPr>
              <w:spacing w:after="20"/>
              <w:ind w:left="20"/>
              <w:jc w:val="both"/>
            </w:pPr>
            <w:r>
              <w:rPr>
                <w:rFonts w:ascii="Times New Roman"/>
                <w:b w:val="false"/>
                <w:i w:val="false"/>
                <w:color w:val="000000"/>
                <w:sz w:val="20"/>
              </w:rPr>
              <w:t>
коллоидты жүйелердің молекуларлы-кинетикалық қасиеттері;</w:t>
            </w:r>
          </w:p>
          <w:p>
            <w:pPr>
              <w:spacing w:after="20"/>
              <w:ind w:left="20"/>
              <w:jc w:val="both"/>
            </w:pPr>
            <w:r>
              <w:rPr>
                <w:rFonts w:ascii="Times New Roman"/>
                <w:b w:val="false"/>
                <w:i w:val="false"/>
                <w:color w:val="000000"/>
                <w:sz w:val="20"/>
              </w:rPr>
              <w:t>
электрокинетикалық құбылыс;</w:t>
            </w:r>
          </w:p>
          <w:p>
            <w:pPr>
              <w:spacing w:after="20"/>
              <w:ind w:left="20"/>
              <w:jc w:val="both"/>
            </w:pPr>
            <w:r>
              <w:rPr>
                <w:rFonts w:ascii="Times New Roman"/>
                <w:b w:val="false"/>
                <w:i w:val="false"/>
                <w:color w:val="000000"/>
                <w:sz w:val="20"/>
              </w:rPr>
              <w:t>
гелтүзілу және пептидтену; құрылыс жүйесінің тұтқырлығы;</w:t>
            </w:r>
          </w:p>
          <w:p>
            <w:pPr>
              <w:spacing w:after="20"/>
              <w:ind w:left="20"/>
              <w:jc w:val="both"/>
            </w:pPr>
            <w:r>
              <w:rPr>
                <w:rFonts w:ascii="Times New Roman"/>
                <w:b w:val="false"/>
                <w:i w:val="false"/>
                <w:color w:val="000000"/>
                <w:sz w:val="20"/>
              </w:rPr>
              <w:t>
дубильді қосылыстар, бояғыштар, балауыз;</w:t>
            </w:r>
          </w:p>
          <w:p>
            <w:pPr>
              <w:spacing w:after="20"/>
              <w:ind w:left="20"/>
              <w:jc w:val="both"/>
            </w:pPr>
            <w:r>
              <w:rPr>
                <w:rFonts w:ascii="Times New Roman"/>
                <w:b w:val="false"/>
                <w:i w:val="false"/>
                <w:color w:val="000000"/>
                <w:sz w:val="20"/>
              </w:rPr>
              <w:t>
ферменттер-биокатализатор (ақуыздар)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классикалық сандық талдаудың негізгі әдістері, физика-химиялық талдау әдістері; </w:t>
            </w:r>
          </w:p>
          <w:p>
            <w:pPr>
              <w:spacing w:after="20"/>
              <w:ind w:left="20"/>
              <w:jc w:val="both"/>
            </w:pPr>
            <w:r>
              <w:rPr>
                <w:rFonts w:ascii="Times New Roman"/>
                <w:b w:val="false"/>
                <w:i w:val="false"/>
                <w:color w:val="000000"/>
                <w:sz w:val="20"/>
              </w:rPr>
              <w:t xml:space="preserve">
шикізат пен дайын өнімнің құрамына енетін заттардың физика-химиялық жағдайы мен құрылысы; </w:t>
            </w:r>
          </w:p>
          <w:p>
            <w:pPr>
              <w:spacing w:after="20"/>
              <w:ind w:left="20"/>
              <w:jc w:val="both"/>
            </w:pPr>
            <w:r>
              <w:rPr>
                <w:rFonts w:ascii="Times New Roman"/>
                <w:b w:val="false"/>
                <w:i w:val="false"/>
                <w:color w:val="000000"/>
                <w:sz w:val="20"/>
              </w:rPr>
              <w:t xml:space="preserve">
тағам шикізатының: аққуыздардың, липидтердің, көмірсулардың, ферменттердің, тағамдық қоспаларының негізгі компоненттерінің химиялық құрамы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 өнімдер мен материалдарды бақылау кезінде аналитикалық зерттеу жүргізу; </w:t>
            </w:r>
          </w:p>
          <w:p>
            <w:pPr>
              <w:spacing w:after="20"/>
              <w:ind w:left="20"/>
              <w:jc w:val="both"/>
            </w:pPr>
            <w:r>
              <w:rPr>
                <w:rFonts w:ascii="Times New Roman"/>
                <w:b w:val="false"/>
                <w:i w:val="false"/>
                <w:color w:val="000000"/>
                <w:sz w:val="20"/>
              </w:rPr>
              <w:t xml:space="preserve">
классикалық сандық талдаудың негізгі операцияларын орындау, физика-химиялық талдауларды жасауға арналған құралды пайдалану; </w:t>
            </w:r>
          </w:p>
          <w:p>
            <w:pPr>
              <w:spacing w:after="20"/>
              <w:ind w:left="20"/>
              <w:jc w:val="both"/>
            </w:pPr>
            <w:r>
              <w:rPr>
                <w:rFonts w:ascii="Times New Roman"/>
                <w:b w:val="false"/>
                <w:i w:val="false"/>
                <w:color w:val="000000"/>
                <w:sz w:val="20"/>
              </w:rPr>
              <w:t xml:space="preserve">
технологиялық үдерісті оңтайландыру үшін органикалық, дисперсті және коллоидты жүйелердің қасиеттерін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xml:space="preserve">
КҚ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және тағам өнімдерінің қауіпсіздігі</w:t>
            </w:r>
          </w:p>
          <w:p>
            <w:pPr>
              <w:spacing w:after="20"/>
              <w:ind w:left="20"/>
              <w:jc w:val="both"/>
            </w:pPr>
            <w:r>
              <w:rPr>
                <w:rFonts w:ascii="Times New Roman"/>
                <w:b w:val="false"/>
                <w:i w:val="false"/>
                <w:color w:val="000000"/>
                <w:sz w:val="20"/>
              </w:rPr>
              <w:t>
азықтық шикізаттар мен тағам өнімдерінің қауіпсіздігі туралы ұғымдар;</w:t>
            </w:r>
          </w:p>
          <w:p>
            <w:pPr>
              <w:spacing w:after="20"/>
              <w:ind w:left="20"/>
              <w:jc w:val="both"/>
            </w:pPr>
            <w:r>
              <w:rPr>
                <w:rFonts w:ascii="Times New Roman"/>
                <w:b w:val="false"/>
                <w:i w:val="false"/>
                <w:color w:val="000000"/>
                <w:sz w:val="20"/>
              </w:rPr>
              <w:t>
азықтық шикізаттар мен тағам өнімдерінің жіктелуі;</w:t>
            </w:r>
          </w:p>
          <w:p>
            <w:pPr>
              <w:spacing w:after="20"/>
              <w:ind w:left="20"/>
              <w:jc w:val="both"/>
            </w:pPr>
            <w:r>
              <w:rPr>
                <w:rFonts w:ascii="Times New Roman"/>
                <w:b w:val="false"/>
                <w:i w:val="false"/>
                <w:color w:val="000000"/>
                <w:sz w:val="20"/>
              </w:rPr>
              <w:t>
тағам өнімдерін сәйкестендіру;</w:t>
            </w:r>
          </w:p>
          <w:p>
            <w:pPr>
              <w:spacing w:after="20"/>
              <w:ind w:left="20"/>
              <w:jc w:val="both"/>
            </w:pPr>
            <w:r>
              <w:rPr>
                <w:rFonts w:ascii="Times New Roman"/>
                <w:b w:val="false"/>
                <w:i w:val="false"/>
                <w:color w:val="000000"/>
                <w:sz w:val="20"/>
              </w:rPr>
              <w:t xml:space="preserve">
азықтық шикізаттар мен тағам өнімдері, материалдар мен бұйымдардың сапасы мен қауіпсіздігін қамтамасыз ету; </w:t>
            </w:r>
          </w:p>
          <w:p>
            <w:pPr>
              <w:spacing w:after="20"/>
              <w:ind w:left="20"/>
              <w:jc w:val="both"/>
            </w:pPr>
            <w:r>
              <w:rPr>
                <w:rFonts w:ascii="Times New Roman"/>
                <w:b w:val="false"/>
                <w:i w:val="false"/>
                <w:color w:val="000000"/>
                <w:sz w:val="20"/>
              </w:rPr>
              <w:t>
азықтық шикізаттар мен тағам өнімдері сапасын қамтамасыз ету саласындағы мемлекеттік реттеулер;</w:t>
            </w:r>
          </w:p>
          <w:p>
            <w:pPr>
              <w:spacing w:after="20"/>
              <w:ind w:left="20"/>
              <w:jc w:val="both"/>
            </w:pPr>
            <w:r>
              <w:rPr>
                <w:rFonts w:ascii="Times New Roman"/>
                <w:b w:val="false"/>
                <w:i w:val="false"/>
                <w:color w:val="000000"/>
                <w:sz w:val="20"/>
              </w:rPr>
              <w:t>
тағам өнімдерін мемлекеттік тіркеу;</w:t>
            </w:r>
          </w:p>
          <w:p>
            <w:pPr>
              <w:spacing w:after="20"/>
              <w:ind w:left="20"/>
              <w:jc w:val="both"/>
            </w:pPr>
            <w:r>
              <w:rPr>
                <w:rFonts w:ascii="Times New Roman"/>
                <w:b w:val="false"/>
                <w:i w:val="false"/>
                <w:color w:val="000000"/>
                <w:sz w:val="20"/>
              </w:rPr>
              <w:t>
мемлекеттік тіркеуге жататын тағам өнімдері;</w:t>
            </w:r>
          </w:p>
          <w:p>
            <w:pPr>
              <w:spacing w:after="20"/>
              <w:ind w:left="20"/>
              <w:jc w:val="both"/>
            </w:pPr>
            <w:r>
              <w:rPr>
                <w:rFonts w:ascii="Times New Roman"/>
                <w:b w:val="false"/>
                <w:i w:val="false"/>
                <w:color w:val="000000"/>
                <w:sz w:val="20"/>
              </w:rPr>
              <w:t>
азықтық шикізаттар мен тағам өнімдерін нормативтік құжаттар талаптарына сәйкес бағалау және растау;</w:t>
            </w:r>
          </w:p>
          <w:p>
            <w:pPr>
              <w:spacing w:after="20"/>
              <w:ind w:left="20"/>
              <w:jc w:val="both"/>
            </w:pPr>
            <w:r>
              <w:rPr>
                <w:rFonts w:ascii="Times New Roman"/>
                <w:b w:val="false"/>
                <w:i w:val="false"/>
                <w:color w:val="000000"/>
                <w:sz w:val="20"/>
              </w:rPr>
              <w:t>
азықтық шикізаттар мен тағам өнімдері саласындағы қауіпсіздікті мемлекеттік бақылау және қадағалау;</w:t>
            </w:r>
          </w:p>
          <w:p>
            <w:pPr>
              <w:spacing w:after="20"/>
              <w:ind w:left="20"/>
              <w:jc w:val="both"/>
            </w:pPr>
            <w:r>
              <w:rPr>
                <w:rFonts w:ascii="Times New Roman"/>
                <w:b w:val="false"/>
                <w:i w:val="false"/>
                <w:color w:val="000000"/>
                <w:sz w:val="20"/>
              </w:rPr>
              <w:t>
азықтық шикізаттар мен тағам өнімдерінің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азықтық шикізаттар мен тағам өнімдерін дайындау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тағам өнімдерін тарату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айналымнан алынған сапасыз және қауіпті тағам өнімдеріне сараптама жүргізуге, пайдаға асыруға немесе жоюға қойылатын талаптар;</w:t>
            </w:r>
          </w:p>
          <w:p>
            <w:pPr>
              <w:spacing w:after="20"/>
              <w:ind w:left="20"/>
              <w:jc w:val="both"/>
            </w:pPr>
            <w:r>
              <w:rPr>
                <w:rFonts w:ascii="Times New Roman"/>
                <w:b w:val="false"/>
                <w:i w:val="false"/>
                <w:color w:val="000000"/>
                <w:sz w:val="20"/>
              </w:rPr>
              <w:t>
азықтық шикізаттар мен тағам өнімдерінің ластану көздері;</w:t>
            </w:r>
          </w:p>
          <w:p>
            <w:pPr>
              <w:spacing w:after="20"/>
              <w:ind w:left="20"/>
              <w:jc w:val="both"/>
            </w:pPr>
            <w:r>
              <w:rPr>
                <w:rFonts w:ascii="Times New Roman"/>
                <w:b w:val="false"/>
                <w:i w:val="false"/>
                <w:color w:val="000000"/>
                <w:sz w:val="20"/>
              </w:rPr>
              <w:t>
сыртқы ортаның ластануымен байланысты қауіптер;</w:t>
            </w:r>
          </w:p>
          <w:p>
            <w:pPr>
              <w:spacing w:after="20"/>
              <w:ind w:left="20"/>
              <w:jc w:val="both"/>
            </w:pPr>
            <w:r>
              <w:rPr>
                <w:rFonts w:ascii="Times New Roman"/>
                <w:b w:val="false"/>
                <w:i w:val="false"/>
                <w:color w:val="000000"/>
                <w:sz w:val="20"/>
              </w:rPr>
              <w:t>
өсімдік тектілердің елеулі компоненттері;</w:t>
            </w:r>
          </w:p>
          <w:p>
            <w:pPr>
              <w:spacing w:after="20"/>
              <w:ind w:left="20"/>
              <w:jc w:val="both"/>
            </w:pPr>
            <w:r>
              <w:rPr>
                <w:rFonts w:ascii="Times New Roman"/>
                <w:b w:val="false"/>
                <w:i w:val="false"/>
                <w:color w:val="000000"/>
                <w:sz w:val="20"/>
              </w:rPr>
              <w:t>
азық-түлікті ластаушы өсімдік тектілердің бірігуі;</w:t>
            </w:r>
          </w:p>
          <w:p>
            <w:pPr>
              <w:spacing w:after="20"/>
              <w:ind w:left="20"/>
              <w:jc w:val="both"/>
            </w:pPr>
            <w:r>
              <w:rPr>
                <w:rFonts w:ascii="Times New Roman"/>
                <w:b w:val="false"/>
                <w:i w:val="false"/>
                <w:color w:val="000000"/>
                <w:sz w:val="20"/>
              </w:rPr>
              <w:t>
тағам өнімдерін сақтау, ұқсату, өндіру кезінде пайда болатын бірігулер;</w:t>
            </w:r>
          </w:p>
          <w:p>
            <w:pPr>
              <w:spacing w:after="20"/>
              <w:ind w:left="20"/>
              <w:jc w:val="both"/>
            </w:pPr>
            <w:r>
              <w:rPr>
                <w:rFonts w:ascii="Times New Roman"/>
                <w:b w:val="false"/>
                <w:i w:val="false"/>
                <w:color w:val="000000"/>
                <w:sz w:val="20"/>
              </w:rPr>
              <w:t>
табиғи текті қауіп-қатермен күрес құралдары;</w:t>
            </w:r>
          </w:p>
          <w:p>
            <w:pPr>
              <w:spacing w:after="20"/>
              <w:ind w:left="20"/>
              <w:jc w:val="both"/>
            </w:pPr>
            <w:r>
              <w:rPr>
                <w:rFonts w:ascii="Times New Roman"/>
                <w:b w:val="false"/>
                <w:i w:val="false"/>
                <w:color w:val="000000"/>
                <w:sz w:val="20"/>
              </w:rPr>
              <w:t>
азықтық шикізаттар мен тағам өнімдерінің табиғи текті қауіп-қатерлері;</w:t>
            </w:r>
          </w:p>
          <w:p>
            <w:pPr>
              <w:spacing w:after="20"/>
              <w:ind w:left="20"/>
              <w:jc w:val="both"/>
            </w:pPr>
            <w:r>
              <w:rPr>
                <w:rFonts w:ascii="Times New Roman"/>
                <w:b w:val="false"/>
                <w:i w:val="false"/>
                <w:color w:val="000000"/>
                <w:sz w:val="20"/>
              </w:rPr>
              <w:t xml:space="preserve">
жалпы жұрт қабылдаған қауіпсіз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азықтық шикізаттар мен тағам өнімдері қауіпсіздігі туралы негізгі ұғымдар; </w:t>
            </w:r>
          </w:p>
          <w:p>
            <w:pPr>
              <w:spacing w:after="20"/>
              <w:ind w:left="20"/>
              <w:jc w:val="both"/>
            </w:pPr>
            <w:r>
              <w:rPr>
                <w:rFonts w:ascii="Times New Roman"/>
                <w:b w:val="false"/>
                <w:i w:val="false"/>
                <w:color w:val="000000"/>
                <w:sz w:val="20"/>
              </w:rPr>
              <w:t xml:space="preserve">
азықтық шикізаттар мен тағам өнімдерінің жіктелуі; </w:t>
            </w:r>
          </w:p>
          <w:p>
            <w:pPr>
              <w:spacing w:after="20"/>
              <w:ind w:left="20"/>
              <w:jc w:val="both"/>
            </w:pPr>
            <w:r>
              <w:rPr>
                <w:rFonts w:ascii="Times New Roman"/>
                <w:b w:val="false"/>
                <w:i w:val="false"/>
                <w:color w:val="000000"/>
                <w:sz w:val="20"/>
              </w:rPr>
              <w:t xml:space="preserve">
азықтық шикізаттар мен тағам өнімдерінің, материалдар мен бұйымдардың сапасы мен қауіпсіздігін қамтамасыз ету әдістері; </w:t>
            </w:r>
          </w:p>
          <w:p>
            <w:pPr>
              <w:spacing w:after="20"/>
              <w:ind w:left="20"/>
              <w:jc w:val="both"/>
            </w:pPr>
            <w:r>
              <w:rPr>
                <w:rFonts w:ascii="Times New Roman"/>
                <w:b w:val="false"/>
                <w:i w:val="false"/>
                <w:color w:val="000000"/>
                <w:sz w:val="20"/>
              </w:rPr>
              <w:t xml:space="preserve">
азықтық шикізаттар мен тағам өнімдері сапасын қамтамасыз ету саласын мемлекеттік реттеу әдістері; </w:t>
            </w:r>
          </w:p>
          <w:p>
            <w:pPr>
              <w:spacing w:after="20"/>
              <w:ind w:left="20"/>
              <w:jc w:val="both"/>
            </w:pPr>
            <w:r>
              <w:rPr>
                <w:rFonts w:ascii="Times New Roman"/>
                <w:b w:val="false"/>
                <w:i w:val="false"/>
                <w:color w:val="000000"/>
                <w:sz w:val="20"/>
              </w:rPr>
              <w:t xml:space="preserve">
тағам өнімдерін мемлекеттік тіркеу жүйесі; </w:t>
            </w:r>
          </w:p>
          <w:p>
            <w:pPr>
              <w:spacing w:after="20"/>
              <w:ind w:left="20"/>
              <w:jc w:val="both"/>
            </w:pPr>
            <w:r>
              <w:rPr>
                <w:rFonts w:ascii="Times New Roman"/>
                <w:b w:val="false"/>
                <w:i w:val="false"/>
                <w:color w:val="000000"/>
                <w:sz w:val="20"/>
              </w:rPr>
              <w:t xml:space="preserve">
азықтық шикізаттар мен тағам өнімдері саласындағы қауіпсіздікті мемлекеттік бақылау және қадағалау жүйесі; </w:t>
            </w:r>
          </w:p>
          <w:p>
            <w:pPr>
              <w:spacing w:after="20"/>
              <w:ind w:left="20"/>
              <w:jc w:val="both"/>
            </w:pPr>
            <w:r>
              <w:rPr>
                <w:rFonts w:ascii="Times New Roman"/>
                <w:b w:val="false"/>
                <w:i w:val="false"/>
                <w:color w:val="000000"/>
                <w:sz w:val="20"/>
              </w:rPr>
              <w:t xml:space="preserve">
азықтық шикізаттар мен тағам өнімдерінің сапасы мен қауіпсіздігін қамтамасыз етуге қойылатын талаптар; </w:t>
            </w:r>
          </w:p>
          <w:p>
            <w:pPr>
              <w:spacing w:after="20"/>
              <w:ind w:left="20"/>
              <w:jc w:val="both"/>
            </w:pPr>
            <w:r>
              <w:rPr>
                <w:rFonts w:ascii="Times New Roman"/>
                <w:b w:val="false"/>
                <w:i w:val="false"/>
                <w:color w:val="000000"/>
                <w:sz w:val="20"/>
              </w:rPr>
              <w:t xml:space="preserve">
айналымнан алынған сапасыз және қауіпті тағам өнімдеріне сараптама жүргізуге, пайдаға асыруға немесе жоюға қойылатын талаптар; </w:t>
            </w:r>
          </w:p>
          <w:p>
            <w:pPr>
              <w:spacing w:after="20"/>
              <w:ind w:left="20"/>
              <w:jc w:val="both"/>
            </w:pPr>
            <w:r>
              <w:rPr>
                <w:rFonts w:ascii="Times New Roman"/>
                <w:b w:val="false"/>
                <w:i w:val="false"/>
                <w:color w:val="000000"/>
                <w:sz w:val="20"/>
              </w:rPr>
              <w:t xml:space="preserve">
азықтық шикізаттар мен тағам өнімдерінің ластану көздері; </w:t>
            </w:r>
          </w:p>
          <w:p>
            <w:pPr>
              <w:spacing w:after="20"/>
              <w:ind w:left="20"/>
              <w:jc w:val="both"/>
            </w:pPr>
            <w:r>
              <w:rPr>
                <w:rFonts w:ascii="Times New Roman"/>
                <w:b w:val="false"/>
                <w:i w:val="false"/>
                <w:color w:val="000000"/>
                <w:sz w:val="20"/>
              </w:rPr>
              <w:t xml:space="preserve">
табиғи текті қауіп-қатерлермен күрес құралдары; </w:t>
            </w:r>
          </w:p>
          <w:p>
            <w:pPr>
              <w:spacing w:after="20"/>
              <w:ind w:left="20"/>
              <w:jc w:val="both"/>
            </w:pPr>
            <w:r>
              <w:rPr>
                <w:rFonts w:ascii="Times New Roman"/>
                <w:b w:val="false"/>
                <w:i w:val="false"/>
                <w:color w:val="000000"/>
                <w:sz w:val="20"/>
              </w:rPr>
              <w:t xml:space="preserve">
жалпы жұрт қабылдаған қауіпсіз заттар; </w:t>
            </w:r>
          </w:p>
          <w:p>
            <w:pPr>
              <w:spacing w:after="20"/>
              <w:ind w:left="20"/>
              <w:jc w:val="both"/>
            </w:pPr>
            <w:r>
              <w:rPr>
                <w:rFonts w:ascii="Times New Roman"/>
                <w:b w:val="false"/>
                <w:i w:val="false"/>
                <w:color w:val="000000"/>
                <w:sz w:val="20"/>
              </w:rPr>
              <w:t xml:space="preserve">
азық-түлік қауіпсіздігінің халықаралық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пен дайын өнімнің сапалық көрсеркіштерін анықтау бойынша стандартты сынақтар жүргізу; </w:t>
            </w:r>
          </w:p>
          <w:p>
            <w:pPr>
              <w:spacing w:after="20"/>
              <w:ind w:left="20"/>
              <w:jc w:val="both"/>
            </w:pPr>
            <w:r>
              <w:rPr>
                <w:rFonts w:ascii="Times New Roman"/>
                <w:b w:val="false"/>
                <w:i w:val="false"/>
                <w:color w:val="000000"/>
                <w:sz w:val="20"/>
              </w:rPr>
              <w:t xml:space="preserve">
шикізат пен дайын өнімнің қауіпсіздігін қамтамасыз ету бойынша шараларды дайындау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xml:space="preserve">
КҚ 3.1.5,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үдерістері мен аппараттары</w:t>
            </w:r>
          </w:p>
          <w:p>
            <w:pPr>
              <w:spacing w:after="20"/>
              <w:ind w:left="20"/>
              <w:jc w:val="both"/>
            </w:pPr>
            <w:r>
              <w:rPr>
                <w:rFonts w:ascii="Times New Roman"/>
                <w:b w:val="false"/>
                <w:i w:val="false"/>
                <w:color w:val="000000"/>
                <w:sz w:val="20"/>
              </w:rPr>
              <w:t>
негізгі үдерістерді жіктеу;</w:t>
            </w:r>
          </w:p>
          <w:p>
            <w:pPr>
              <w:spacing w:after="20"/>
              <w:ind w:left="20"/>
              <w:jc w:val="both"/>
            </w:pPr>
            <w:r>
              <w:rPr>
                <w:rFonts w:ascii="Times New Roman"/>
                <w:b w:val="false"/>
                <w:i w:val="false"/>
                <w:color w:val="000000"/>
                <w:sz w:val="20"/>
              </w:rPr>
              <w:t>
материалдық және энергетикалық тепе-теңдік;</w:t>
            </w:r>
          </w:p>
          <w:p>
            <w:pPr>
              <w:spacing w:after="20"/>
              <w:ind w:left="20"/>
              <w:jc w:val="both"/>
            </w:pPr>
            <w:r>
              <w:rPr>
                <w:rFonts w:ascii="Times New Roman"/>
                <w:b w:val="false"/>
                <w:i w:val="false"/>
                <w:color w:val="000000"/>
                <w:sz w:val="20"/>
              </w:rPr>
              <w:t>
құрау және ұқсастық теориясының негіздері;</w:t>
            </w:r>
          </w:p>
          <w:p>
            <w:pPr>
              <w:spacing w:after="20"/>
              <w:ind w:left="20"/>
              <w:jc w:val="both"/>
            </w:pPr>
            <w:r>
              <w:rPr>
                <w:rFonts w:ascii="Times New Roman"/>
                <w:b w:val="false"/>
                <w:i w:val="false"/>
                <w:color w:val="000000"/>
                <w:sz w:val="20"/>
              </w:rPr>
              <w:t>
материалды ұсақтау және сұрыптау;</w:t>
            </w:r>
          </w:p>
          <w:p>
            <w:pPr>
              <w:spacing w:after="20"/>
              <w:ind w:left="20"/>
              <w:jc w:val="both"/>
            </w:pPr>
            <w:r>
              <w:rPr>
                <w:rFonts w:ascii="Times New Roman"/>
                <w:b w:val="false"/>
                <w:i w:val="false"/>
                <w:color w:val="000000"/>
                <w:sz w:val="20"/>
              </w:rPr>
              <w:t>
материалды қысыммен, престеу және экструзирлеу арқылы өңдеу;</w:t>
            </w:r>
          </w:p>
          <w:p>
            <w:pPr>
              <w:spacing w:after="20"/>
              <w:ind w:left="20"/>
              <w:jc w:val="both"/>
            </w:pPr>
            <w:r>
              <w:rPr>
                <w:rFonts w:ascii="Times New Roman"/>
                <w:b w:val="false"/>
                <w:i w:val="false"/>
                <w:color w:val="000000"/>
                <w:sz w:val="20"/>
              </w:rPr>
              <w:t>
гидростатика және гидродинамика;</w:t>
            </w:r>
          </w:p>
          <w:p>
            <w:pPr>
              <w:spacing w:after="20"/>
              <w:ind w:left="20"/>
              <w:jc w:val="both"/>
            </w:pPr>
            <w:r>
              <w:rPr>
                <w:rFonts w:ascii="Times New Roman"/>
                <w:b w:val="false"/>
                <w:i w:val="false"/>
                <w:color w:val="000000"/>
                <w:sz w:val="20"/>
              </w:rPr>
              <w:t>
сұйық біртекті емес жүйелерді бөлу;</w:t>
            </w:r>
          </w:p>
          <w:p>
            <w:pPr>
              <w:spacing w:after="20"/>
              <w:ind w:left="20"/>
              <w:jc w:val="both"/>
            </w:pPr>
            <w:r>
              <w:rPr>
                <w:rFonts w:ascii="Times New Roman"/>
                <w:b w:val="false"/>
                <w:i w:val="false"/>
                <w:color w:val="000000"/>
                <w:sz w:val="20"/>
              </w:rPr>
              <w:t>
сүзгілеу;</w:t>
            </w:r>
          </w:p>
          <w:p>
            <w:pPr>
              <w:spacing w:after="20"/>
              <w:ind w:left="20"/>
              <w:jc w:val="both"/>
            </w:pPr>
            <w:r>
              <w:rPr>
                <w:rFonts w:ascii="Times New Roman"/>
                <w:b w:val="false"/>
                <w:i w:val="false"/>
                <w:color w:val="000000"/>
                <w:sz w:val="20"/>
              </w:rPr>
              <w:t>
газды тазалау әдістері;</w:t>
            </w:r>
          </w:p>
          <w:p>
            <w:pPr>
              <w:spacing w:after="20"/>
              <w:ind w:left="20"/>
              <w:jc w:val="both"/>
            </w:pPr>
            <w:r>
              <w:rPr>
                <w:rFonts w:ascii="Times New Roman"/>
                <w:b w:val="false"/>
                <w:i w:val="false"/>
                <w:color w:val="000000"/>
                <w:sz w:val="20"/>
              </w:rPr>
              <w:t>
буландыру;</w:t>
            </w:r>
          </w:p>
          <w:p>
            <w:pPr>
              <w:spacing w:after="20"/>
              <w:ind w:left="20"/>
              <w:jc w:val="both"/>
            </w:pPr>
            <w:r>
              <w:rPr>
                <w:rFonts w:ascii="Times New Roman"/>
                <w:b w:val="false"/>
                <w:i w:val="false"/>
                <w:color w:val="000000"/>
                <w:sz w:val="20"/>
              </w:rPr>
              <w:t>
жылу беру: қыздыру және суыту;</w:t>
            </w:r>
          </w:p>
          <w:p>
            <w:pPr>
              <w:spacing w:after="20"/>
              <w:ind w:left="20"/>
              <w:jc w:val="both"/>
            </w:pPr>
            <w:r>
              <w:rPr>
                <w:rFonts w:ascii="Times New Roman"/>
                <w:b w:val="false"/>
                <w:i w:val="false"/>
                <w:color w:val="000000"/>
                <w:sz w:val="20"/>
              </w:rPr>
              <w:t>
жылу алмастырғыш аппараттарды жіктеу;</w:t>
            </w:r>
          </w:p>
          <w:p>
            <w:pPr>
              <w:spacing w:after="20"/>
              <w:ind w:left="20"/>
              <w:jc w:val="both"/>
            </w:pPr>
            <w:r>
              <w:rPr>
                <w:rFonts w:ascii="Times New Roman"/>
                <w:b w:val="false"/>
                <w:i w:val="false"/>
                <w:color w:val="000000"/>
                <w:sz w:val="20"/>
              </w:rPr>
              <w:t>
пастерлеу және зарарсыздандыру;</w:t>
            </w:r>
          </w:p>
          <w:p>
            <w:pPr>
              <w:spacing w:after="20"/>
              <w:ind w:left="20"/>
              <w:jc w:val="both"/>
            </w:pPr>
            <w:r>
              <w:rPr>
                <w:rFonts w:ascii="Times New Roman"/>
                <w:b w:val="false"/>
                <w:i w:val="false"/>
                <w:color w:val="000000"/>
                <w:sz w:val="20"/>
              </w:rPr>
              <w:t>
салмақ алмастыру үдерісі;</w:t>
            </w:r>
          </w:p>
          <w:p>
            <w:pPr>
              <w:spacing w:after="20"/>
              <w:ind w:left="20"/>
              <w:jc w:val="both"/>
            </w:pPr>
            <w:r>
              <w:rPr>
                <w:rFonts w:ascii="Times New Roman"/>
                <w:b w:val="false"/>
                <w:i w:val="false"/>
                <w:color w:val="000000"/>
                <w:sz w:val="20"/>
              </w:rPr>
              <w:t>
абсорбция;</w:t>
            </w:r>
          </w:p>
          <w:p>
            <w:pPr>
              <w:spacing w:after="20"/>
              <w:ind w:left="20"/>
              <w:jc w:val="both"/>
            </w:pPr>
            <w:r>
              <w:rPr>
                <w:rFonts w:ascii="Times New Roman"/>
                <w:b w:val="false"/>
                <w:i w:val="false"/>
                <w:color w:val="000000"/>
                <w:sz w:val="20"/>
              </w:rPr>
              <w:t>
адсорбция;</w:t>
            </w:r>
          </w:p>
          <w:p>
            <w:pPr>
              <w:spacing w:after="20"/>
              <w:ind w:left="20"/>
              <w:jc w:val="both"/>
            </w:pPr>
            <w:r>
              <w:rPr>
                <w:rFonts w:ascii="Times New Roman"/>
                <w:b w:val="false"/>
                <w:i w:val="false"/>
                <w:color w:val="000000"/>
                <w:sz w:val="20"/>
              </w:rPr>
              <w:t>
кептіру және кептіру қондырғыларын жіктеу;</w:t>
            </w:r>
          </w:p>
          <w:p>
            <w:pPr>
              <w:spacing w:after="20"/>
              <w:ind w:left="20"/>
              <w:jc w:val="both"/>
            </w:pPr>
            <w:r>
              <w:rPr>
                <w:rFonts w:ascii="Times New Roman"/>
                <w:b w:val="false"/>
                <w:i w:val="false"/>
                <w:color w:val="000000"/>
                <w:sz w:val="20"/>
              </w:rPr>
              <w:t>
экстрагирлеу;</w:t>
            </w:r>
          </w:p>
          <w:p>
            <w:pPr>
              <w:spacing w:after="20"/>
              <w:ind w:left="20"/>
              <w:jc w:val="both"/>
            </w:pPr>
            <w:r>
              <w:rPr>
                <w:rFonts w:ascii="Times New Roman"/>
                <w:b w:val="false"/>
                <w:i w:val="false"/>
                <w:color w:val="000000"/>
                <w:sz w:val="20"/>
              </w:rPr>
              <w:t>
кристалдану;</w:t>
            </w:r>
          </w:p>
          <w:p>
            <w:pPr>
              <w:spacing w:after="20"/>
              <w:ind w:left="20"/>
              <w:jc w:val="both"/>
            </w:pPr>
            <w:r>
              <w:rPr>
                <w:rFonts w:ascii="Times New Roman"/>
                <w:b w:val="false"/>
                <w:i w:val="false"/>
                <w:color w:val="000000"/>
                <w:sz w:val="20"/>
              </w:rPr>
              <w:t>
тағам өнімдерін өңдеудің қазіргі заман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тағам өндірісінің машиналары мен аппараттарының негізгі үдерісінің жіктелуі; </w:t>
            </w:r>
          </w:p>
          <w:p>
            <w:pPr>
              <w:spacing w:after="20"/>
              <w:ind w:left="20"/>
              <w:jc w:val="both"/>
            </w:pPr>
            <w:r>
              <w:rPr>
                <w:rFonts w:ascii="Times New Roman"/>
                <w:b w:val="false"/>
                <w:i w:val="false"/>
                <w:color w:val="000000"/>
                <w:sz w:val="20"/>
              </w:rPr>
              <w:t xml:space="preserve">
тағам өндірісіндегі негізгі үдерістерді жасауға арналған машиналар мен аппараттардың жабдықтары мен жұмыс істеу қағидаттары; </w:t>
            </w:r>
          </w:p>
          <w:p>
            <w:pPr>
              <w:spacing w:after="20"/>
              <w:ind w:left="20"/>
              <w:jc w:val="both"/>
            </w:pPr>
            <w:r>
              <w:rPr>
                <w:rFonts w:ascii="Times New Roman"/>
                <w:b w:val="false"/>
                <w:i w:val="false"/>
                <w:color w:val="000000"/>
                <w:sz w:val="20"/>
              </w:rPr>
              <w:t xml:space="preserve">
үдерістер мен аппараттарды құрау қағидаттары; </w:t>
            </w:r>
          </w:p>
          <w:p>
            <w:pPr>
              <w:spacing w:after="20"/>
              <w:ind w:left="20"/>
              <w:jc w:val="both"/>
            </w:pPr>
            <w:r>
              <w:rPr>
                <w:rFonts w:ascii="Times New Roman"/>
                <w:b w:val="false"/>
                <w:i w:val="false"/>
                <w:color w:val="000000"/>
                <w:sz w:val="20"/>
              </w:rPr>
              <w:t xml:space="preserve">
шикізат пен дайын өнімнің негізгі сипаттамасы; </w:t>
            </w:r>
          </w:p>
          <w:p>
            <w:pPr>
              <w:spacing w:after="20"/>
              <w:ind w:left="20"/>
              <w:jc w:val="both"/>
            </w:pPr>
            <w:r>
              <w:rPr>
                <w:rFonts w:ascii="Times New Roman"/>
                <w:b w:val="false"/>
                <w:i w:val="false"/>
                <w:color w:val="000000"/>
                <w:sz w:val="20"/>
              </w:rPr>
              <w:t xml:space="preserve">
негізгі технологиялық үдерістерді жүргізу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негізгі үдерістердің сипаттарын анықтау; </w:t>
            </w:r>
          </w:p>
          <w:p>
            <w:pPr>
              <w:spacing w:after="20"/>
              <w:ind w:left="20"/>
              <w:jc w:val="both"/>
            </w:pPr>
            <w:r>
              <w:rPr>
                <w:rFonts w:ascii="Times New Roman"/>
                <w:b w:val="false"/>
                <w:i w:val="false"/>
                <w:color w:val="000000"/>
                <w:sz w:val="20"/>
              </w:rPr>
              <w:t xml:space="preserve">
тағам өндірісіндегі машиналар мен аппараттардың технологиялық сызбасын оқу; </w:t>
            </w:r>
          </w:p>
          <w:p>
            <w:pPr>
              <w:spacing w:after="20"/>
              <w:ind w:left="20"/>
              <w:jc w:val="both"/>
            </w:pPr>
            <w:r>
              <w:rPr>
                <w:rFonts w:ascii="Times New Roman"/>
                <w:b w:val="false"/>
                <w:i w:val="false"/>
                <w:color w:val="000000"/>
                <w:sz w:val="20"/>
              </w:rPr>
              <w:t xml:space="preserve">
тағам өндірісіндегі негізгі үдерістерді жүргізуге арналған машиналар мен аппараттардың сипатамаларын, параметрлерін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Дербес компьютерді практикада қолдану негіздері: ДК құрылысы, операциялық жүйе, бағдарламалар мен мәліметтерді мұрағатқа енгізу, ақпаратты қорғау; </w:t>
            </w:r>
          </w:p>
          <w:p>
            <w:pPr>
              <w:spacing w:after="20"/>
              <w:ind w:left="20"/>
              <w:jc w:val="both"/>
            </w:pPr>
            <w:r>
              <w:rPr>
                <w:rFonts w:ascii="Times New Roman"/>
                <w:b w:val="false"/>
                <w:i w:val="false"/>
                <w:color w:val="000000"/>
                <w:sz w:val="20"/>
              </w:rPr>
              <w:t>
Microsoft Office ықпалдасқан пакеті: тағайындалуы, пайдалану ерекшеліктері;</w:t>
            </w:r>
          </w:p>
          <w:p>
            <w:pPr>
              <w:spacing w:after="20"/>
              <w:ind w:left="20"/>
              <w:jc w:val="both"/>
            </w:pPr>
            <w:r>
              <w:rPr>
                <w:rFonts w:ascii="Times New Roman"/>
                <w:b w:val="false"/>
                <w:i w:val="false"/>
                <w:color w:val="000000"/>
                <w:sz w:val="20"/>
              </w:rPr>
              <w:t>
компьютерлік графиканың негізгі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технологияның негізгі түсінігі; </w:t>
            </w:r>
          </w:p>
          <w:p>
            <w:pPr>
              <w:spacing w:after="20"/>
              <w:ind w:left="20"/>
              <w:jc w:val="both"/>
            </w:pPr>
            <w:r>
              <w:rPr>
                <w:rFonts w:ascii="Times New Roman"/>
                <w:b w:val="false"/>
                <w:i w:val="false"/>
                <w:color w:val="000000"/>
                <w:sz w:val="20"/>
              </w:rPr>
              <w:t xml:space="preserve">
ақпараттық және коммуникациялық технология түрлері; </w:t>
            </w:r>
          </w:p>
          <w:p>
            <w:pPr>
              <w:spacing w:after="20"/>
              <w:ind w:left="20"/>
              <w:jc w:val="both"/>
            </w:pPr>
            <w:r>
              <w:rPr>
                <w:rFonts w:ascii="Times New Roman"/>
                <w:b w:val="false"/>
                <w:i w:val="false"/>
                <w:color w:val="000000"/>
                <w:sz w:val="20"/>
              </w:rPr>
              <w:t xml:space="preserve">
дербес компьютердің құрылысы; </w:t>
            </w:r>
          </w:p>
          <w:p>
            <w:pPr>
              <w:spacing w:after="20"/>
              <w:ind w:left="20"/>
              <w:jc w:val="both"/>
            </w:pPr>
            <w:r>
              <w:rPr>
                <w:rFonts w:ascii="Times New Roman"/>
                <w:b w:val="false"/>
                <w:i w:val="false"/>
                <w:color w:val="000000"/>
                <w:sz w:val="20"/>
              </w:rPr>
              <w:t xml:space="preserve">
Windows операциялық жүйесі; </w:t>
            </w:r>
          </w:p>
          <w:p>
            <w:pPr>
              <w:spacing w:after="20"/>
              <w:ind w:left="20"/>
              <w:jc w:val="both"/>
            </w:pPr>
            <w:r>
              <w:rPr>
                <w:rFonts w:ascii="Times New Roman"/>
                <w:b w:val="false"/>
                <w:i w:val="false"/>
                <w:color w:val="000000"/>
                <w:sz w:val="20"/>
              </w:rPr>
              <w:t xml:space="preserve">
бағдарламалар мен мәліметтерді мұрағатқа енгізу тәсілдері; </w:t>
            </w:r>
          </w:p>
          <w:p>
            <w:pPr>
              <w:spacing w:after="20"/>
              <w:ind w:left="20"/>
              <w:jc w:val="both"/>
            </w:pPr>
            <w:r>
              <w:rPr>
                <w:rFonts w:ascii="Times New Roman"/>
                <w:b w:val="false"/>
                <w:i w:val="false"/>
                <w:color w:val="000000"/>
                <w:sz w:val="20"/>
              </w:rPr>
              <w:t xml:space="preserve">
ақпараттарды вирусқа қарсы қорғаудың әдістері мен тәсілдіері; </w:t>
            </w:r>
          </w:p>
          <w:p>
            <w:pPr>
              <w:spacing w:after="20"/>
              <w:ind w:left="20"/>
              <w:jc w:val="both"/>
            </w:pPr>
            <w:r>
              <w:rPr>
                <w:rFonts w:ascii="Times New Roman"/>
                <w:b w:val="false"/>
                <w:i w:val="false"/>
                <w:color w:val="000000"/>
                <w:sz w:val="20"/>
              </w:rPr>
              <w:t xml:space="preserve">
мәтіндік құжаттарды өңдеу технологиясы; </w:t>
            </w:r>
          </w:p>
          <w:p>
            <w:pPr>
              <w:spacing w:after="20"/>
              <w:ind w:left="20"/>
              <w:jc w:val="both"/>
            </w:pPr>
            <w:r>
              <w:rPr>
                <w:rFonts w:ascii="Times New Roman"/>
                <w:b w:val="false"/>
                <w:i w:val="false"/>
                <w:color w:val="000000"/>
                <w:sz w:val="20"/>
              </w:rPr>
              <w:t xml:space="preserve">
сандық мәліметтерді өңдеу әдістері; </w:t>
            </w:r>
          </w:p>
          <w:p>
            <w:pPr>
              <w:spacing w:after="20"/>
              <w:ind w:left="20"/>
              <w:jc w:val="both"/>
            </w:pPr>
            <w:r>
              <w:rPr>
                <w:rFonts w:ascii="Times New Roman"/>
                <w:b w:val="false"/>
                <w:i w:val="false"/>
                <w:color w:val="000000"/>
                <w:sz w:val="20"/>
              </w:rPr>
              <w:t xml:space="preserve">
MS Access БМБЖ мәліметтерді іздеу және сақтау тәсілдері; </w:t>
            </w:r>
          </w:p>
          <w:p>
            <w:pPr>
              <w:spacing w:after="20"/>
              <w:ind w:left="20"/>
              <w:jc w:val="both"/>
            </w:pPr>
            <w:r>
              <w:rPr>
                <w:rFonts w:ascii="Times New Roman"/>
                <w:b w:val="false"/>
                <w:i w:val="false"/>
                <w:color w:val="000000"/>
                <w:sz w:val="20"/>
              </w:rPr>
              <w:t xml:space="preserve">
MS Power Point презентацияларды құру әдістері; </w:t>
            </w:r>
          </w:p>
          <w:p>
            <w:pPr>
              <w:spacing w:after="20"/>
              <w:ind w:left="20"/>
              <w:jc w:val="both"/>
            </w:pPr>
            <w:r>
              <w:rPr>
                <w:rFonts w:ascii="Times New Roman"/>
                <w:b w:val="false"/>
                <w:i w:val="false"/>
                <w:color w:val="000000"/>
                <w:sz w:val="20"/>
              </w:rPr>
              <w:t xml:space="preserve">
Auto Cad компьютерлік графикасының негізгі мүмкіндіктері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мұрағат бағдарламаларымен жұмыс; </w:t>
            </w:r>
          </w:p>
          <w:p>
            <w:pPr>
              <w:spacing w:after="20"/>
              <w:ind w:left="20"/>
              <w:jc w:val="both"/>
            </w:pPr>
            <w:r>
              <w:rPr>
                <w:rFonts w:ascii="Times New Roman"/>
                <w:b w:val="false"/>
                <w:i w:val="false"/>
                <w:color w:val="000000"/>
                <w:sz w:val="20"/>
              </w:rPr>
              <w:t xml:space="preserve">
вирусқа қарсы бағдарламалармен жұмыс; </w:t>
            </w:r>
          </w:p>
          <w:p>
            <w:pPr>
              <w:spacing w:after="20"/>
              <w:ind w:left="20"/>
              <w:jc w:val="both"/>
            </w:pPr>
            <w:r>
              <w:rPr>
                <w:rFonts w:ascii="Times New Roman"/>
                <w:b w:val="false"/>
                <w:i w:val="false"/>
                <w:color w:val="000000"/>
                <w:sz w:val="20"/>
              </w:rPr>
              <w:t xml:space="preserve">
кестелермен және MS Word графикалық объектілермен жұмыс; </w:t>
            </w:r>
          </w:p>
          <w:p>
            <w:pPr>
              <w:spacing w:after="20"/>
              <w:ind w:left="20"/>
              <w:jc w:val="both"/>
            </w:pPr>
            <w:r>
              <w:rPr>
                <w:rFonts w:ascii="Times New Roman"/>
                <w:b w:val="false"/>
                <w:i w:val="false"/>
                <w:color w:val="000000"/>
                <w:sz w:val="20"/>
              </w:rPr>
              <w:t xml:space="preserve">
MS Excel электронды кестесінде мәліметтерді құру және редакциялау; </w:t>
            </w:r>
          </w:p>
          <w:p>
            <w:pPr>
              <w:spacing w:after="20"/>
              <w:ind w:left="20"/>
              <w:jc w:val="both"/>
            </w:pPr>
            <w:r>
              <w:rPr>
                <w:rFonts w:ascii="Times New Roman"/>
                <w:b w:val="false"/>
                <w:i w:val="false"/>
                <w:color w:val="000000"/>
                <w:sz w:val="20"/>
              </w:rPr>
              <w:t xml:space="preserve">
шикізат пен негізгі материалдардың бағасын есептеу үшін MS Excel негізгі операцияларын қолдану; </w:t>
            </w:r>
          </w:p>
          <w:p>
            <w:pPr>
              <w:spacing w:after="20"/>
              <w:ind w:left="20"/>
              <w:jc w:val="both"/>
            </w:pPr>
            <w:r>
              <w:rPr>
                <w:rFonts w:ascii="Times New Roman"/>
                <w:b w:val="false"/>
                <w:i w:val="false"/>
                <w:color w:val="000000"/>
                <w:sz w:val="20"/>
              </w:rPr>
              <w:t xml:space="preserve">
MS Access БМБЖ ортасында базаны дайындау; </w:t>
            </w:r>
          </w:p>
          <w:p>
            <w:pPr>
              <w:spacing w:after="20"/>
              <w:ind w:left="20"/>
              <w:jc w:val="both"/>
            </w:pPr>
            <w:r>
              <w:rPr>
                <w:rFonts w:ascii="Times New Roman"/>
                <w:b w:val="false"/>
                <w:i w:val="false"/>
                <w:color w:val="000000"/>
                <w:sz w:val="20"/>
              </w:rPr>
              <w:t xml:space="preserve">
MS Power Point презентациясын дайындау және оларды орындауда басқару; </w:t>
            </w:r>
          </w:p>
          <w:p>
            <w:pPr>
              <w:spacing w:after="20"/>
              <w:ind w:left="20"/>
              <w:jc w:val="both"/>
            </w:pPr>
            <w:r>
              <w:rPr>
                <w:rFonts w:ascii="Times New Roman"/>
                <w:b w:val="false"/>
                <w:i w:val="false"/>
                <w:color w:val="000000"/>
                <w:sz w:val="20"/>
              </w:rPr>
              <w:t xml:space="preserve">
Auto Cad графикалық редакторында объектілерді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іс-қағаздарын жүргізу </w:t>
            </w:r>
          </w:p>
          <w:p>
            <w:pPr>
              <w:spacing w:after="20"/>
              <w:ind w:left="20"/>
              <w:jc w:val="both"/>
            </w:pPr>
            <w:r>
              <w:rPr>
                <w:rFonts w:ascii="Times New Roman"/>
                <w:b w:val="false"/>
                <w:i w:val="false"/>
                <w:color w:val="000000"/>
                <w:sz w:val="20"/>
              </w:rPr>
              <w:t>
курстың мақсаты, міндеттері;</w:t>
            </w:r>
          </w:p>
          <w:p>
            <w:pPr>
              <w:spacing w:after="20"/>
              <w:ind w:left="20"/>
              <w:jc w:val="both"/>
            </w:pPr>
            <w:r>
              <w:rPr>
                <w:rFonts w:ascii="Times New Roman"/>
                <w:b w:val="false"/>
                <w:i w:val="false"/>
                <w:color w:val="000000"/>
                <w:sz w:val="20"/>
              </w:rPr>
              <w:t>
іс жүргізу және корреспонденция туралы түсінік;</w:t>
            </w:r>
          </w:p>
          <w:p>
            <w:pPr>
              <w:spacing w:after="20"/>
              <w:ind w:left="20"/>
              <w:jc w:val="both"/>
            </w:pPr>
            <w:r>
              <w:rPr>
                <w:rFonts w:ascii="Times New Roman"/>
                <w:b w:val="false"/>
                <w:i w:val="false"/>
                <w:color w:val="000000"/>
                <w:sz w:val="20"/>
              </w:rPr>
              <w:t>
құжаттарды құрастыру тәсілдері мен қызметтері;</w:t>
            </w:r>
          </w:p>
          <w:p>
            <w:pPr>
              <w:spacing w:after="20"/>
              <w:ind w:left="20"/>
              <w:jc w:val="both"/>
            </w:pPr>
            <w:r>
              <w:rPr>
                <w:rFonts w:ascii="Times New Roman"/>
                <w:b w:val="false"/>
                <w:i w:val="false"/>
                <w:color w:val="000000"/>
                <w:sz w:val="20"/>
              </w:rPr>
              <w:t>
құжаттарды жіктеу және рәсімдеу ережелері;</w:t>
            </w:r>
          </w:p>
          <w:p>
            <w:pPr>
              <w:spacing w:after="20"/>
              <w:ind w:left="20"/>
              <w:jc w:val="both"/>
            </w:pPr>
            <w:r>
              <w:rPr>
                <w:rFonts w:ascii="Times New Roman"/>
                <w:b w:val="false"/>
                <w:i w:val="false"/>
                <w:color w:val="000000"/>
                <w:sz w:val="20"/>
              </w:rPr>
              <w:t>
ұйымдық-өкімдік құжаттардың сипатамасы және рәсімдеу ерекшеліктері;</w:t>
            </w:r>
          </w:p>
          <w:p>
            <w:pPr>
              <w:spacing w:after="20"/>
              <w:ind w:left="20"/>
              <w:jc w:val="both"/>
            </w:pPr>
            <w:r>
              <w:rPr>
                <w:rFonts w:ascii="Times New Roman"/>
                <w:b w:val="false"/>
                <w:i w:val="false"/>
                <w:color w:val="000000"/>
                <w:sz w:val="20"/>
              </w:rPr>
              <w:t>
жеке тектік және</w:t>
            </w:r>
          </w:p>
          <w:p>
            <w:pPr>
              <w:spacing w:after="20"/>
              <w:ind w:left="20"/>
              <w:jc w:val="both"/>
            </w:pPr>
            <w:r>
              <w:rPr>
                <w:rFonts w:ascii="Times New Roman"/>
                <w:b w:val="false"/>
                <w:i w:val="false"/>
                <w:color w:val="000000"/>
                <w:sz w:val="20"/>
              </w:rPr>
              <w:t>
жеке құрамы бойынша құжаттардың сипаттамасы мен рәсімдеу ерекшеліктері;</w:t>
            </w:r>
          </w:p>
          <w:p>
            <w:pPr>
              <w:spacing w:after="20"/>
              <w:ind w:left="20"/>
              <w:jc w:val="both"/>
            </w:pPr>
            <w:r>
              <w:rPr>
                <w:rFonts w:ascii="Times New Roman"/>
                <w:b w:val="false"/>
                <w:i w:val="false"/>
                <w:color w:val="000000"/>
                <w:sz w:val="20"/>
              </w:rPr>
              <w:t xml:space="preserve">
мемлекеттік жүйені басқаруды құжаттамамен қамтамасыз етудің мемлекеттік жүйесі (БҚҚМЖ); құжаттармен жұмысты ұйымдастыру, құжат айналымы, құжат ағыны, олардың түрлері;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құжаттарды құрастыру тәсілдері мен қызметі; </w:t>
            </w:r>
          </w:p>
          <w:p>
            <w:pPr>
              <w:spacing w:after="20"/>
              <w:ind w:left="20"/>
              <w:jc w:val="both"/>
            </w:pPr>
            <w:r>
              <w:rPr>
                <w:rFonts w:ascii="Times New Roman"/>
                <w:b w:val="false"/>
                <w:i w:val="false"/>
                <w:color w:val="000000"/>
                <w:sz w:val="20"/>
              </w:rPr>
              <w:t xml:space="preserve">
құжаттардың жіктелуі, рәсімдеу ережелері; </w:t>
            </w:r>
          </w:p>
          <w:p>
            <w:pPr>
              <w:spacing w:after="20"/>
              <w:ind w:left="20"/>
              <w:jc w:val="both"/>
            </w:pPr>
            <w:r>
              <w:rPr>
                <w:rFonts w:ascii="Times New Roman"/>
                <w:b w:val="false"/>
                <w:i w:val="false"/>
                <w:color w:val="000000"/>
                <w:sz w:val="20"/>
              </w:rPr>
              <w:t xml:space="preserve">
ұйымдық-өкімдік құжаттар туралы (ҰӨҚ) түсінік, олардың жіктелуі, сипаттамасы мен рәсімдеу ерекшеліктері; </w:t>
            </w:r>
          </w:p>
          <w:p>
            <w:pPr>
              <w:spacing w:after="20"/>
              <w:ind w:left="20"/>
              <w:jc w:val="both"/>
            </w:pPr>
            <w:r>
              <w:rPr>
                <w:rFonts w:ascii="Times New Roman"/>
                <w:b w:val="false"/>
                <w:i w:val="false"/>
                <w:color w:val="000000"/>
                <w:sz w:val="20"/>
              </w:rPr>
              <w:t xml:space="preserve">
жеке тектік құжаттардың рәсімдеу ерекшеліктері; </w:t>
            </w:r>
          </w:p>
          <w:p>
            <w:pPr>
              <w:spacing w:after="20"/>
              <w:ind w:left="20"/>
              <w:jc w:val="both"/>
            </w:pPr>
            <w:r>
              <w:rPr>
                <w:rFonts w:ascii="Times New Roman"/>
                <w:b w:val="false"/>
                <w:i w:val="false"/>
                <w:color w:val="000000"/>
                <w:sz w:val="20"/>
              </w:rPr>
              <w:t xml:space="preserve">
жеке құрам бойынша құжаттардың сипаттамасы мен ресімдеу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ұйымдық-өкімдік құжаттардың (ҰӨҚ) жүйесін бірізге келтіру; </w:t>
            </w:r>
          </w:p>
          <w:p>
            <w:pPr>
              <w:spacing w:after="20"/>
              <w:ind w:left="20"/>
              <w:jc w:val="both"/>
            </w:pPr>
            <w:r>
              <w:rPr>
                <w:rFonts w:ascii="Times New Roman"/>
                <w:b w:val="false"/>
                <w:i w:val="false"/>
                <w:color w:val="000000"/>
                <w:sz w:val="20"/>
              </w:rPr>
              <w:t xml:space="preserve">
ұйымдық-өкімдік құжаттарды рәсімдеу; </w:t>
            </w:r>
          </w:p>
          <w:p>
            <w:pPr>
              <w:spacing w:after="20"/>
              <w:ind w:left="20"/>
              <w:jc w:val="both"/>
            </w:pPr>
            <w:r>
              <w:rPr>
                <w:rFonts w:ascii="Times New Roman"/>
                <w:b w:val="false"/>
                <w:i w:val="false"/>
                <w:color w:val="000000"/>
                <w:sz w:val="20"/>
              </w:rPr>
              <w:t xml:space="preserve">
жеке тектік, жеке құрам бойынша құжаттарды құру және рәсімдеу; </w:t>
            </w:r>
          </w:p>
          <w:p>
            <w:pPr>
              <w:spacing w:after="20"/>
              <w:ind w:left="20"/>
              <w:jc w:val="both"/>
            </w:pPr>
            <w:r>
              <w:rPr>
                <w:rFonts w:ascii="Times New Roman"/>
                <w:b w:val="false"/>
                <w:i w:val="false"/>
                <w:color w:val="000000"/>
                <w:sz w:val="20"/>
              </w:rPr>
              <w:t xml:space="preserve">
құжаттармен, құжат айналымымен, құжат ағынымен жұмыс істеуді ұйымдастыру;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Уыт және сыра өндірісінің технологиясы </w:t>
            </w:r>
          </w:p>
          <w:p>
            <w:pPr>
              <w:spacing w:after="20"/>
              <w:ind w:left="20"/>
              <w:jc w:val="both"/>
            </w:pPr>
            <w:r>
              <w:rPr>
                <w:rFonts w:ascii="Times New Roman"/>
                <w:b w:val="false"/>
                <w:i w:val="false"/>
                <w:color w:val="000000"/>
                <w:sz w:val="20"/>
              </w:rPr>
              <w:t>
ашытқылар мен басқа да микрооргонизмдер дақылдарының көбеюі мен өсуінің негізгі заңдылықтары, микроорганизмдер мен дәнді дақылдардың ферменттері;</w:t>
            </w:r>
          </w:p>
          <w:p>
            <w:pPr>
              <w:spacing w:after="20"/>
              <w:ind w:left="20"/>
              <w:jc w:val="both"/>
            </w:pPr>
            <w:r>
              <w:rPr>
                <w:rFonts w:ascii="Times New Roman"/>
                <w:b w:val="false"/>
                <w:i w:val="false"/>
                <w:color w:val="000000"/>
                <w:sz w:val="20"/>
              </w:rPr>
              <w:t>
уыт және сыра қайнату өндірісінің шикізаттары мен материалдары:</w:t>
            </w:r>
          </w:p>
          <w:p>
            <w:pPr>
              <w:spacing w:after="20"/>
              <w:ind w:left="20"/>
              <w:jc w:val="both"/>
            </w:pPr>
            <w:r>
              <w:rPr>
                <w:rFonts w:ascii="Times New Roman"/>
                <w:b w:val="false"/>
                <w:i w:val="false"/>
                <w:color w:val="000000"/>
                <w:sz w:val="20"/>
              </w:rPr>
              <w:t xml:space="preserve">
шикізаттың химиялық құрамы; </w:t>
            </w:r>
          </w:p>
          <w:p>
            <w:pPr>
              <w:spacing w:after="20"/>
              <w:ind w:left="20"/>
              <w:jc w:val="both"/>
            </w:pPr>
            <w:r>
              <w:rPr>
                <w:rFonts w:ascii="Times New Roman"/>
                <w:b w:val="false"/>
                <w:i w:val="false"/>
                <w:color w:val="000000"/>
                <w:sz w:val="20"/>
              </w:rPr>
              <w:t xml:space="preserve">
шикізаттың сапалық көрсеткіштері, оны өндіруге дайындау; </w:t>
            </w:r>
          </w:p>
          <w:p>
            <w:pPr>
              <w:spacing w:after="20"/>
              <w:ind w:left="20"/>
              <w:jc w:val="both"/>
            </w:pPr>
            <w:r>
              <w:rPr>
                <w:rFonts w:ascii="Times New Roman"/>
                <w:b w:val="false"/>
                <w:i w:val="false"/>
                <w:color w:val="000000"/>
                <w:sz w:val="20"/>
              </w:rPr>
              <w:t xml:space="preserve">
уыт өндірісі: дәнді жібіту және өндіру, арпа (ашық, күнгірт, карамельді, күйдірілген), бидай және қарабидай уыттарын дайындау әдістері; </w:t>
            </w:r>
          </w:p>
          <w:p>
            <w:pPr>
              <w:spacing w:after="20"/>
              <w:ind w:left="20"/>
              <w:jc w:val="both"/>
            </w:pPr>
            <w:r>
              <w:rPr>
                <w:rFonts w:ascii="Times New Roman"/>
                <w:b w:val="false"/>
                <w:i w:val="false"/>
                <w:color w:val="000000"/>
                <w:sz w:val="20"/>
              </w:rPr>
              <w:t>
сыра өндірісі: сыра ашытқысын дайындау, сығу, сүзіндіні сүзу, құлмағы бар сыра ашытқысын қайнату, сыра ашытқысын суыту және түссіздендіру, сыраны соңына дейін ашыту және жетілдіру, сыра күші, сыраны түссіздендіру және құю, сыраның сапалық көрсеткіштері;</w:t>
            </w:r>
          </w:p>
          <w:p>
            <w:pPr>
              <w:spacing w:after="20"/>
              <w:ind w:left="20"/>
              <w:jc w:val="both"/>
            </w:pPr>
            <w:r>
              <w:rPr>
                <w:rFonts w:ascii="Times New Roman"/>
                <w:b w:val="false"/>
                <w:i w:val="false"/>
                <w:color w:val="000000"/>
                <w:sz w:val="20"/>
              </w:rPr>
              <w:t>
уыт және сыра өндірістеріндегі екінші реттік материалдық ресурстар;</w:t>
            </w:r>
          </w:p>
          <w:p>
            <w:pPr>
              <w:spacing w:after="20"/>
              <w:ind w:left="20"/>
              <w:jc w:val="both"/>
            </w:pPr>
            <w:r>
              <w:rPr>
                <w:rFonts w:ascii="Times New Roman"/>
                <w:b w:val="false"/>
                <w:i w:val="false"/>
                <w:color w:val="000000"/>
                <w:sz w:val="20"/>
              </w:rPr>
              <w:t xml:space="preserve">
өндірістік рецептуралар есебі; </w:t>
            </w:r>
          </w:p>
          <w:p>
            <w:pPr>
              <w:spacing w:after="20"/>
              <w:ind w:left="20"/>
              <w:jc w:val="both"/>
            </w:pPr>
            <w:r>
              <w:rPr>
                <w:rFonts w:ascii="Times New Roman"/>
                <w:b w:val="false"/>
                <w:i w:val="false"/>
                <w:color w:val="000000"/>
                <w:sz w:val="20"/>
              </w:rPr>
              <w:t xml:space="preserve">
сыра ашытқысы мен сыра жоғалтулары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уыт және сыра қайнату өндірісінің шикізаттары; </w:t>
            </w:r>
          </w:p>
          <w:p>
            <w:pPr>
              <w:spacing w:after="20"/>
              <w:ind w:left="20"/>
              <w:jc w:val="both"/>
            </w:pPr>
            <w:r>
              <w:rPr>
                <w:rFonts w:ascii="Times New Roman"/>
                <w:b w:val="false"/>
                <w:i w:val="false"/>
                <w:color w:val="000000"/>
                <w:sz w:val="20"/>
              </w:rPr>
              <w:t xml:space="preserve">
шикізат, шалаөнімдердің және дайын өнімнің сапалық көрсеткіштері; </w:t>
            </w:r>
          </w:p>
          <w:p>
            <w:pPr>
              <w:spacing w:after="20"/>
              <w:ind w:left="20"/>
              <w:jc w:val="both"/>
            </w:pPr>
            <w:r>
              <w:rPr>
                <w:rFonts w:ascii="Times New Roman"/>
                <w:b w:val="false"/>
                <w:i w:val="false"/>
                <w:color w:val="000000"/>
                <w:sz w:val="20"/>
              </w:rPr>
              <w:t xml:space="preserve">
шикізат және дайын өнім сапасына қойылатын талаптар; </w:t>
            </w:r>
          </w:p>
          <w:p>
            <w:pPr>
              <w:spacing w:after="20"/>
              <w:ind w:left="20"/>
              <w:jc w:val="both"/>
            </w:pPr>
            <w:r>
              <w:rPr>
                <w:rFonts w:ascii="Times New Roman"/>
                <w:b w:val="false"/>
                <w:i w:val="false"/>
                <w:color w:val="000000"/>
                <w:sz w:val="20"/>
              </w:rPr>
              <w:t xml:space="preserve">
өндірістің технологиялық және микробиологиялық бақылау әдістері; </w:t>
            </w:r>
          </w:p>
          <w:p>
            <w:pPr>
              <w:spacing w:after="20"/>
              <w:ind w:left="20"/>
              <w:jc w:val="both"/>
            </w:pPr>
            <w:r>
              <w:rPr>
                <w:rFonts w:ascii="Times New Roman"/>
                <w:b w:val="false"/>
                <w:i w:val="false"/>
                <w:color w:val="000000"/>
                <w:sz w:val="20"/>
              </w:rPr>
              <w:t xml:space="preserve">
шикізат және дайын өнімнің сапасын анықтау әдістері; </w:t>
            </w:r>
          </w:p>
          <w:p>
            <w:pPr>
              <w:spacing w:after="20"/>
              <w:ind w:left="20"/>
              <w:jc w:val="both"/>
            </w:pPr>
            <w:r>
              <w:rPr>
                <w:rFonts w:ascii="Times New Roman"/>
                <w:b w:val="false"/>
                <w:i w:val="false"/>
                <w:color w:val="000000"/>
                <w:sz w:val="20"/>
              </w:rPr>
              <w:t xml:space="preserve">
уыт, сыра өндірісінің технологиясын; </w:t>
            </w:r>
          </w:p>
          <w:p>
            <w:pPr>
              <w:spacing w:after="20"/>
              <w:ind w:left="20"/>
              <w:jc w:val="both"/>
            </w:pPr>
            <w:r>
              <w:rPr>
                <w:rFonts w:ascii="Times New Roman"/>
                <w:b w:val="false"/>
                <w:i w:val="false"/>
                <w:color w:val="000000"/>
                <w:sz w:val="20"/>
              </w:rPr>
              <w:t xml:space="preserve">
уыт және сыра өндірісінің технологиялық сұлбалары; </w:t>
            </w:r>
          </w:p>
          <w:p>
            <w:pPr>
              <w:spacing w:after="20"/>
              <w:ind w:left="20"/>
              <w:jc w:val="both"/>
            </w:pPr>
            <w:r>
              <w:rPr>
                <w:rFonts w:ascii="Times New Roman"/>
                <w:b w:val="false"/>
                <w:i w:val="false"/>
                <w:color w:val="000000"/>
                <w:sz w:val="20"/>
              </w:rPr>
              <w:t xml:space="preserve">
дайын өнімнің сапасын анықтайтын технологиялық факторлар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уыт, сыра дайындаудың технологиялық үрдісін жүргізу; </w:t>
            </w:r>
          </w:p>
          <w:p>
            <w:pPr>
              <w:spacing w:after="20"/>
              <w:ind w:left="20"/>
              <w:jc w:val="both"/>
            </w:pPr>
            <w:r>
              <w:rPr>
                <w:rFonts w:ascii="Times New Roman"/>
                <w:b w:val="false"/>
                <w:i w:val="false"/>
                <w:color w:val="000000"/>
                <w:sz w:val="20"/>
              </w:rPr>
              <w:t xml:space="preserve">
уыт, сыра өндірістерінде шалаөнімдерді дайындаудың технологиялық режимдерін сақтау; </w:t>
            </w:r>
          </w:p>
          <w:p>
            <w:pPr>
              <w:spacing w:after="20"/>
              <w:ind w:left="20"/>
              <w:jc w:val="both"/>
            </w:pPr>
            <w:r>
              <w:rPr>
                <w:rFonts w:ascii="Times New Roman"/>
                <w:b w:val="false"/>
                <w:i w:val="false"/>
                <w:color w:val="000000"/>
                <w:sz w:val="20"/>
              </w:rPr>
              <w:t xml:space="preserve">
технологиялық үдерісті дұрыс жүргізбеуден шикізатта, шалаөнімдерде және дайын өнімдерде болатын өзгерістерді табу; </w:t>
            </w:r>
          </w:p>
          <w:p>
            <w:pPr>
              <w:spacing w:after="20"/>
              <w:ind w:left="20"/>
              <w:jc w:val="both"/>
            </w:pPr>
            <w:r>
              <w:rPr>
                <w:rFonts w:ascii="Times New Roman"/>
                <w:b w:val="false"/>
                <w:i w:val="false"/>
                <w:color w:val="000000"/>
                <w:sz w:val="20"/>
              </w:rPr>
              <w:t xml:space="preserve">
негізгі және қосымша шикізаттың сапасын органолептикалық әдіспен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үдерісті өзгерту; </w:t>
            </w:r>
          </w:p>
          <w:p>
            <w:pPr>
              <w:spacing w:after="20"/>
              <w:ind w:left="20"/>
              <w:jc w:val="both"/>
            </w:pPr>
            <w:r>
              <w:rPr>
                <w:rFonts w:ascii="Times New Roman"/>
                <w:b w:val="false"/>
                <w:i w:val="false"/>
                <w:color w:val="000000"/>
                <w:sz w:val="20"/>
              </w:rPr>
              <w:t xml:space="preserve">
технологиялық үдерістердің жүруін бақылау және олардың қалыпты жүруін қамтамасыз ету; </w:t>
            </w:r>
          </w:p>
          <w:p>
            <w:pPr>
              <w:spacing w:after="20"/>
              <w:ind w:left="20"/>
              <w:jc w:val="both"/>
            </w:pPr>
            <w:r>
              <w:rPr>
                <w:rFonts w:ascii="Times New Roman"/>
                <w:b w:val="false"/>
                <w:i w:val="false"/>
                <w:color w:val="000000"/>
                <w:sz w:val="20"/>
              </w:rPr>
              <w:t xml:space="preserve">
шикізат, шалаөнім және дайын өнім сапасына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Алькогольсіз сусындар өндірісінің технологиясы</w:t>
            </w:r>
          </w:p>
          <w:p>
            <w:pPr>
              <w:spacing w:after="20"/>
              <w:ind w:left="20"/>
              <w:jc w:val="both"/>
            </w:pPr>
            <w:r>
              <w:rPr>
                <w:rFonts w:ascii="Times New Roman"/>
                <w:b w:val="false"/>
                <w:i w:val="false"/>
                <w:color w:val="000000"/>
                <w:sz w:val="20"/>
              </w:rPr>
              <w:t xml:space="preserve">
сусындардың жіктелуі; алкогольсіз сусындардың негізгі шикізаттары мен шалаөнімдерінің сапасына қойылатын талаптар; </w:t>
            </w:r>
          </w:p>
          <w:p>
            <w:pPr>
              <w:spacing w:after="20"/>
              <w:ind w:left="20"/>
              <w:jc w:val="both"/>
            </w:pPr>
            <w:r>
              <w:rPr>
                <w:rFonts w:ascii="Times New Roman"/>
                <w:b w:val="false"/>
                <w:i w:val="false"/>
                <w:color w:val="000000"/>
                <w:sz w:val="20"/>
              </w:rPr>
              <w:t>
газдалған алкогольсіз сусындар өндірісінің аппаратура-технологиялық сұлбалары;</w:t>
            </w:r>
          </w:p>
          <w:p>
            <w:pPr>
              <w:spacing w:after="20"/>
              <w:ind w:left="20"/>
              <w:jc w:val="both"/>
            </w:pPr>
            <w:r>
              <w:rPr>
                <w:rFonts w:ascii="Times New Roman"/>
                <w:b w:val="false"/>
                <w:i w:val="false"/>
                <w:color w:val="000000"/>
                <w:sz w:val="20"/>
              </w:rPr>
              <w:t xml:space="preserve">
сақтау кезінде алкогольсіз сусындардың күшін арттыру; </w:t>
            </w:r>
          </w:p>
          <w:p>
            <w:pPr>
              <w:spacing w:after="20"/>
              <w:ind w:left="20"/>
              <w:jc w:val="both"/>
            </w:pPr>
            <w:r>
              <w:rPr>
                <w:rFonts w:ascii="Times New Roman"/>
                <w:b w:val="false"/>
                <w:i w:val="false"/>
                <w:color w:val="000000"/>
                <w:sz w:val="20"/>
              </w:rPr>
              <w:t xml:space="preserve">
газдалмаған алкогольсіз сусындарды алу, көпіретін және көпірмейтін сусындар үшін ұнтақ тәрізді қоспаларды өндіру технологиясы, минералды суларды алу; </w:t>
            </w:r>
          </w:p>
          <w:p>
            <w:pPr>
              <w:spacing w:after="20"/>
              <w:ind w:left="20"/>
              <w:jc w:val="both"/>
            </w:pPr>
            <w:r>
              <w:rPr>
                <w:rFonts w:ascii="Times New Roman"/>
                <w:b w:val="false"/>
                <w:i w:val="false"/>
                <w:color w:val="000000"/>
                <w:sz w:val="20"/>
              </w:rPr>
              <w:t>
химиялық құрамы бойынша минералды сулардың жіктелуі, минералды суларды каптирлеу және тасымалдау, минералды суларды өңдеу, жасанды минералды суларды алу;</w:t>
            </w:r>
          </w:p>
          <w:p>
            <w:pPr>
              <w:spacing w:after="20"/>
              <w:ind w:left="20"/>
              <w:jc w:val="both"/>
            </w:pPr>
            <w:r>
              <w:rPr>
                <w:rFonts w:ascii="Times New Roman"/>
                <w:b w:val="false"/>
                <w:i w:val="false"/>
                <w:color w:val="000000"/>
                <w:sz w:val="20"/>
              </w:rPr>
              <w:t>
нан квасын өндіру технологиясы: квасты нанды және құрғақ нан квасын алу, квас ашытқысының концентратын алу, нан квасын алу;</w:t>
            </w:r>
          </w:p>
          <w:p>
            <w:pPr>
              <w:spacing w:after="20"/>
              <w:ind w:left="20"/>
              <w:jc w:val="both"/>
            </w:pPr>
            <w:r>
              <w:rPr>
                <w:rFonts w:ascii="Times New Roman"/>
                <w:b w:val="false"/>
                <w:i w:val="false"/>
                <w:color w:val="000000"/>
                <w:sz w:val="20"/>
              </w:rPr>
              <w:t>
квастың, алкогольсіз сусындардың, минералды сулардың тағамдық құндылығы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квас және алкогольсіз өндіріс шикізаттары; </w:t>
            </w:r>
          </w:p>
          <w:p>
            <w:pPr>
              <w:spacing w:after="20"/>
              <w:ind w:left="20"/>
              <w:jc w:val="both"/>
            </w:pPr>
            <w:r>
              <w:rPr>
                <w:rFonts w:ascii="Times New Roman"/>
                <w:b w:val="false"/>
                <w:i w:val="false"/>
                <w:color w:val="000000"/>
                <w:sz w:val="20"/>
              </w:rPr>
              <w:t xml:space="preserve">
показателей качества шикізат, шалаөнім және дайын өнімдердің сапа көрсеткіштері; </w:t>
            </w:r>
          </w:p>
          <w:p>
            <w:pPr>
              <w:spacing w:after="20"/>
              <w:ind w:left="20"/>
              <w:jc w:val="both"/>
            </w:pPr>
            <w:r>
              <w:rPr>
                <w:rFonts w:ascii="Times New Roman"/>
                <w:b w:val="false"/>
                <w:i w:val="false"/>
                <w:color w:val="000000"/>
                <w:sz w:val="20"/>
              </w:rPr>
              <w:t xml:space="preserve">
шикізат пен дайын өнімнің сапасына қойылатын талаптар; </w:t>
            </w:r>
          </w:p>
          <w:p>
            <w:pPr>
              <w:spacing w:after="20"/>
              <w:ind w:left="20"/>
              <w:jc w:val="both"/>
            </w:pPr>
            <w:r>
              <w:rPr>
                <w:rFonts w:ascii="Times New Roman"/>
                <w:b w:val="false"/>
                <w:i w:val="false"/>
                <w:color w:val="000000"/>
                <w:sz w:val="20"/>
              </w:rPr>
              <w:t xml:space="preserve">
өндірістің технологиялық және микробиологиялық бақылау әдістері; </w:t>
            </w:r>
          </w:p>
          <w:p>
            <w:pPr>
              <w:spacing w:after="20"/>
              <w:ind w:left="20"/>
              <w:jc w:val="both"/>
            </w:pPr>
            <w:r>
              <w:rPr>
                <w:rFonts w:ascii="Times New Roman"/>
                <w:b w:val="false"/>
                <w:i w:val="false"/>
                <w:color w:val="000000"/>
                <w:sz w:val="20"/>
              </w:rPr>
              <w:t xml:space="preserve">
шикізат пен дайын өнімдердің сапасын анықтау әдістері; </w:t>
            </w:r>
          </w:p>
          <w:p>
            <w:pPr>
              <w:spacing w:after="20"/>
              <w:ind w:left="20"/>
              <w:jc w:val="both"/>
            </w:pPr>
            <w:r>
              <w:rPr>
                <w:rFonts w:ascii="Times New Roman"/>
                <w:b w:val="false"/>
                <w:i w:val="false"/>
                <w:color w:val="000000"/>
                <w:sz w:val="20"/>
              </w:rPr>
              <w:t xml:space="preserve">
квас, алкогольсіз сусындар мен минералды суларды өндіру технологиясы; </w:t>
            </w:r>
          </w:p>
          <w:p>
            <w:pPr>
              <w:spacing w:after="20"/>
              <w:ind w:left="20"/>
              <w:jc w:val="both"/>
            </w:pPr>
            <w:r>
              <w:rPr>
                <w:rFonts w:ascii="Times New Roman"/>
                <w:b w:val="false"/>
                <w:i w:val="false"/>
                <w:color w:val="000000"/>
                <w:sz w:val="20"/>
              </w:rPr>
              <w:t xml:space="preserve">
алкогольсіз сусындар өндірісінің технологиялық сұлбалары; </w:t>
            </w:r>
          </w:p>
          <w:p>
            <w:pPr>
              <w:spacing w:after="20"/>
              <w:ind w:left="20"/>
              <w:jc w:val="both"/>
            </w:pPr>
            <w:r>
              <w:rPr>
                <w:rFonts w:ascii="Times New Roman"/>
                <w:b w:val="false"/>
                <w:i w:val="false"/>
                <w:color w:val="000000"/>
                <w:sz w:val="20"/>
              </w:rPr>
              <w:t xml:space="preserve">
дайын өнімнің сапасын анықтайтын технологиялық факторлар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алкогольсіз сусындарды дайындаудың технологиялық үдерістерін жүргізу; </w:t>
            </w:r>
          </w:p>
          <w:p>
            <w:pPr>
              <w:spacing w:after="20"/>
              <w:ind w:left="20"/>
              <w:jc w:val="both"/>
            </w:pPr>
            <w:r>
              <w:rPr>
                <w:rFonts w:ascii="Times New Roman"/>
                <w:b w:val="false"/>
                <w:i w:val="false"/>
                <w:color w:val="000000"/>
                <w:sz w:val="20"/>
              </w:rPr>
              <w:t xml:space="preserve">
алкогольсіз өндірістің шалаөнімдерін дайындауда технологиялық режимдерді сақтау; </w:t>
            </w:r>
          </w:p>
          <w:p>
            <w:pPr>
              <w:spacing w:after="20"/>
              <w:ind w:left="20"/>
              <w:jc w:val="both"/>
            </w:pPr>
            <w:r>
              <w:rPr>
                <w:rFonts w:ascii="Times New Roman"/>
                <w:b w:val="false"/>
                <w:i w:val="false"/>
                <w:color w:val="000000"/>
                <w:sz w:val="20"/>
              </w:rPr>
              <w:t xml:space="preserve">
технологиялық үдерісті дұрыс жүргізбеу кезінде шикізатта, шалаөнімдер мен дайын өнімдерде болатын өзгерістерді анықтау; </w:t>
            </w:r>
          </w:p>
          <w:p>
            <w:pPr>
              <w:spacing w:after="20"/>
              <w:ind w:left="20"/>
              <w:jc w:val="both"/>
            </w:pPr>
            <w:r>
              <w:rPr>
                <w:rFonts w:ascii="Times New Roman"/>
                <w:b w:val="false"/>
                <w:i w:val="false"/>
                <w:color w:val="000000"/>
                <w:sz w:val="20"/>
              </w:rPr>
              <w:t xml:space="preserve">
органолептикалық әдіспен негізгі және қосымша шикізаттардың сапасын анықтау; </w:t>
            </w:r>
          </w:p>
          <w:p>
            <w:pPr>
              <w:spacing w:after="20"/>
              <w:ind w:left="20"/>
              <w:jc w:val="both"/>
            </w:pPr>
            <w:r>
              <w:rPr>
                <w:rFonts w:ascii="Times New Roman"/>
                <w:b w:val="false"/>
                <w:i w:val="false"/>
                <w:color w:val="000000"/>
                <w:sz w:val="20"/>
              </w:rPr>
              <w:t xml:space="preserve">
шикізат сапасына байланысты технологиялық үдерістерді өзгерту; </w:t>
            </w:r>
          </w:p>
          <w:p>
            <w:pPr>
              <w:spacing w:after="20"/>
              <w:ind w:left="20"/>
              <w:jc w:val="both"/>
            </w:pPr>
            <w:r>
              <w:rPr>
                <w:rFonts w:ascii="Times New Roman"/>
                <w:b w:val="false"/>
                <w:i w:val="false"/>
                <w:color w:val="000000"/>
                <w:sz w:val="20"/>
              </w:rPr>
              <w:t xml:space="preserve">
технологиялық үдерістердің жүрісін бақылау және оның қалыпты өтуін қамтамасыз ету; </w:t>
            </w:r>
          </w:p>
          <w:p>
            <w:pPr>
              <w:spacing w:after="20"/>
              <w:ind w:left="20"/>
              <w:jc w:val="both"/>
            </w:pPr>
            <w:r>
              <w:rPr>
                <w:rFonts w:ascii="Times New Roman"/>
                <w:b w:val="false"/>
                <w:i w:val="false"/>
                <w:color w:val="000000"/>
                <w:sz w:val="20"/>
              </w:rPr>
              <w:t xml:space="preserve">
шикізат, шалаөнімдер мен дайын өнімдердің сапасына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Спирт және спиртті ішімдіктер өндірісінің технологиясы</w:t>
            </w:r>
          </w:p>
          <w:p>
            <w:pPr>
              <w:spacing w:after="20"/>
              <w:ind w:left="20"/>
              <w:jc w:val="both"/>
            </w:pPr>
            <w:r>
              <w:rPr>
                <w:rFonts w:ascii="Times New Roman"/>
                <w:b w:val="false"/>
                <w:i w:val="false"/>
                <w:color w:val="000000"/>
                <w:sz w:val="20"/>
              </w:rPr>
              <w:t xml:space="preserve">
спирт өндірісінің биохимиялық және микобиологиялық негіздері: көмірсулар, ақуыздар, ферменттер, микроорганизмдер, спирттік ашудың биохимиясы; </w:t>
            </w:r>
          </w:p>
          <w:p>
            <w:pPr>
              <w:spacing w:after="20"/>
              <w:ind w:left="20"/>
              <w:jc w:val="both"/>
            </w:pPr>
            <w:r>
              <w:rPr>
                <w:rFonts w:ascii="Times New Roman"/>
                <w:b w:val="false"/>
                <w:i w:val="false"/>
                <w:color w:val="000000"/>
                <w:sz w:val="20"/>
              </w:rPr>
              <w:t>
шикізатты қабылдау, сақтау және тасымалдау, спирт өндірісіндегі қосымша материалдар, шикізатты сақтау әдістері;</w:t>
            </w:r>
          </w:p>
          <w:p>
            <w:pPr>
              <w:spacing w:after="20"/>
              <w:ind w:left="20"/>
              <w:jc w:val="both"/>
            </w:pPr>
            <w:r>
              <w:rPr>
                <w:rFonts w:ascii="Times New Roman"/>
                <w:b w:val="false"/>
                <w:i w:val="false"/>
                <w:color w:val="000000"/>
                <w:sz w:val="20"/>
              </w:rPr>
              <w:t>
спирт өндіру кезіндегі негізгі технологиялық үдерістер: ашыту, спиртті мелассадан және сирек кездесетін шикізат түрлерінен өндіру;</w:t>
            </w:r>
          </w:p>
          <w:p>
            <w:pPr>
              <w:spacing w:after="20"/>
              <w:ind w:left="20"/>
              <w:jc w:val="both"/>
            </w:pPr>
            <w:r>
              <w:rPr>
                <w:rFonts w:ascii="Times New Roman"/>
                <w:b w:val="false"/>
                <w:i w:val="false"/>
                <w:color w:val="000000"/>
                <w:sz w:val="20"/>
              </w:rPr>
              <w:t>
спиртті айдау және ретефикациялау: айдау және ректификациялау заңдары, ашымалды айдау және ашымалды ректификациялау мұнаралары, спирт өндірісінің жанама өнімдерін және қалдықтарын қолдану;</w:t>
            </w:r>
          </w:p>
          <w:p>
            <w:pPr>
              <w:spacing w:after="20"/>
              <w:ind w:left="20"/>
              <w:jc w:val="both"/>
            </w:pPr>
            <w:r>
              <w:rPr>
                <w:rFonts w:ascii="Times New Roman"/>
                <w:b w:val="false"/>
                <w:i w:val="false"/>
                <w:color w:val="000000"/>
                <w:sz w:val="20"/>
              </w:rPr>
              <w:t>
спиртті ішімдіктер өндірісі: арақ, жіктелуі, шикізат пен материалдардың сипаттамасы, өндірістің технологиялық сатылары; коньяктар, жіктелуі, өндіріс технологиясы, бренди, ром, джин, ликер-арақ өнімдері;</w:t>
            </w:r>
          </w:p>
          <w:p>
            <w:pPr>
              <w:spacing w:after="20"/>
              <w:ind w:left="20"/>
              <w:jc w:val="both"/>
            </w:pPr>
            <w:r>
              <w:rPr>
                <w:rFonts w:ascii="Times New Roman"/>
                <w:b w:val="false"/>
                <w:i w:val="false"/>
                <w:color w:val="000000"/>
                <w:sz w:val="20"/>
              </w:rPr>
              <w:t>
спиртті ішімдіктер өндірісінің негізгі режимдері және параметрлері;</w:t>
            </w:r>
          </w:p>
          <w:p>
            <w:pPr>
              <w:spacing w:after="20"/>
              <w:ind w:left="20"/>
              <w:jc w:val="both"/>
            </w:pPr>
            <w:r>
              <w:rPr>
                <w:rFonts w:ascii="Times New Roman"/>
                <w:b w:val="false"/>
                <w:i w:val="false"/>
                <w:color w:val="000000"/>
                <w:sz w:val="20"/>
              </w:rPr>
              <w:t>
шикізат, шалаөнім және дайын өнім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спирт және спиртті ішімдіктер өндірісі үшін шикізаттар;</w:t>
            </w:r>
          </w:p>
          <w:p>
            <w:pPr>
              <w:spacing w:after="20"/>
              <w:ind w:left="20"/>
              <w:jc w:val="both"/>
            </w:pPr>
            <w:r>
              <w:rPr>
                <w:rFonts w:ascii="Times New Roman"/>
                <w:b w:val="false"/>
                <w:i w:val="false"/>
                <w:color w:val="000000"/>
                <w:sz w:val="20"/>
              </w:rPr>
              <w:t>
- шикізат, шалаөнімдердің және дайын өнімнің сапалық көрсеткіштері;</w:t>
            </w:r>
          </w:p>
          <w:p>
            <w:pPr>
              <w:spacing w:after="20"/>
              <w:ind w:left="20"/>
              <w:jc w:val="both"/>
            </w:pPr>
            <w:r>
              <w:rPr>
                <w:rFonts w:ascii="Times New Roman"/>
                <w:b w:val="false"/>
                <w:i w:val="false"/>
                <w:color w:val="000000"/>
                <w:sz w:val="20"/>
              </w:rPr>
              <w:t>
- спирт және спиртті ішімдіктерді өндіру технологиясы;</w:t>
            </w:r>
          </w:p>
          <w:p>
            <w:pPr>
              <w:spacing w:after="20"/>
              <w:ind w:left="20"/>
              <w:jc w:val="both"/>
            </w:pPr>
            <w:r>
              <w:rPr>
                <w:rFonts w:ascii="Times New Roman"/>
                <w:b w:val="false"/>
                <w:i w:val="false"/>
                <w:color w:val="000000"/>
                <w:sz w:val="20"/>
              </w:rPr>
              <w:t>
- спирт және спиртті ішімдіктер өндірісінің негізгі технологиялық сұлбалары, технологиялық үрдістердің параметрлері;</w:t>
            </w:r>
          </w:p>
          <w:p>
            <w:pPr>
              <w:spacing w:after="20"/>
              <w:ind w:left="20"/>
              <w:jc w:val="both"/>
            </w:pPr>
            <w:r>
              <w:rPr>
                <w:rFonts w:ascii="Times New Roman"/>
                <w:b w:val="false"/>
                <w:i w:val="false"/>
                <w:color w:val="000000"/>
                <w:sz w:val="20"/>
              </w:rPr>
              <w:t>
- дайын өнімді тасымалдау, сақтау, орамдаудың заманауи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спирт және спиртті ішімдіктерді өндірудің технологиялық үрдісін жүргізу; </w:t>
            </w:r>
          </w:p>
          <w:p>
            <w:pPr>
              <w:spacing w:after="20"/>
              <w:ind w:left="20"/>
              <w:jc w:val="both"/>
            </w:pPr>
            <w:r>
              <w:rPr>
                <w:rFonts w:ascii="Times New Roman"/>
                <w:b w:val="false"/>
                <w:i w:val="false"/>
                <w:color w:val="000000"/>
                <w:sz w:val="20"/>
              </w:rPr>
              <w:t>
- спирт және спирт ішімдіктер өндірісінде шалаөнімдерді дайындаудың технологиялық режимдерін қадағалау;</w:t>
            </w:r>
          </w:p>
          <w:p>
            <w:pPr>
              <w:spacing w:after="20"/>
              <w:ind w:left="20"/>
              <w:jc w:val="both"/>
            </w:pPr>
            <w:r>
              <w:rPr>
                <w:rFonts w:ascii="Times New Roman"/>
                <w:b w:val="false"/>
                <w:i w:val="false"/>
                <w:color w:val="000000"/>
                <w:sz w:val="20"/>
              </w:rPr>
              <w:t xml:space="preserve">
- технологиялық үдерісті дұрыс жүргізбеуінде шикізатта, шалаөнімдерде және дайын өнімдегі өтіп жатқан, өзгерістерді табу; </w:t>
            </w:r>
          </w:p>
          <w:p>
            <w:pPr>
              <w:spacing w:after="20"/>
              <w:ind w:left="20"/>
              <w:jc w:val="both"/>
            </w:pPr>
            <w:r>
              <w:rPr>
                <w:rFonts w:ascii="Times New Roman"/>
                <w:b w:val="false"/>
                <w:i w:val="false"/>
                <w:color w:val="000000"/>
                <w:sz w:val="20"/>
              </w:rPr>
              <w:t xml:space="preserve">
- негізгі және қосымша шикізаттың сапасын органолептикалық әдіспен анықтау; </w:t>
            </w:r>
          </w:p>
          <w:p>
            <w:pPr>
              <w:spacing w:after="20"/>
              <w:ind w:left="20"/>
              <w:jc w:val="both"/>
            </w:pPr>
            <w:r>
              <w:rPr>
                <w:rFonts w:ascii="Times New Roman"/>
                <w:b w:val="false"/>
                <w:i w:val="false"/>
                <w:color w:val="000000"/>
                <w:sz w:val="20"/>
              </w:rPr>
              <w:t xml:space="preserve">
- шикізат сапасына байланысты технологиялық үрдісті өзгерту; </w:t>
            </w:r>
          </w:p>
          <w:p>
            <w:pPr>
              <w:spacing w:after="20"/>
              <w:ind w:left="20"/>
              <w:jc w:val="both"/>
            </w:pPr>
            <w:r>
              <w:rPr>
                <w:rFonts w:ascii="Times New Roman"/>
                <w:b w:val="false"/>
                <w:i w:val="false"/>
                <w:color w:val="000000"/>
                <w:sz w:val="20"/>
              </w:rPr>
              <w:t>
- технологиялық үрдістердің жүруін бақылау және олардың қалыпты жүруін қамтамасыз ету;</w:t>
            </w:r>
          </w:p>
          <w:p>
            <w:pPr>
              <w:spacing w:after="20"/>
              <w:ind w:left="20"/>
              <w:jc w:val="both"/>
            </w:pPr>
            <w:r>
              <w:rPr>
                <w:rFonts w:ascii="Times New Roman"/>
                <w:b w:val="false"/>
                <w:i w:val="false"/>
                <w:color w:val="000000"/>
                <w:sz w:val="20"/>
              </w:rPr>
              <w:t xml:space="preserve">
спиртті ішімдіктердің жаңа рецептураларын дайындау және ассортиментке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технохимиялық бақылау</w:t>
            </w:r>
          </w:p>
          <w:p>
            <w:pPr>
              <w:spacing w:after="20"/>
              <w:ind w:left="20"/>
              <w:jc w:val="both"/>
            </w:pPr>
            <w:r>
              <w:rPr>
                <w:rFonts w:ascii="Times New Roman"/>
                <w:b w:val="false"/>
                <w:i w:val="false"/>
                <w:color w:val="000000"/>
                <w:sz w:val="20"/>
              </w:rPr>
              <w:t>
өнім сапасын жақсартуда, өндірістің тиімділігін арттыруда өндірістегі технохимиялық бақылаудың ролі;</w:t>
            </w:r>
          </w:p>
          <w:p>
            <w:pPr>
              <w:spacing w:after="20"/>
              <w:ind w:left="20"/>
              <w:jc w:val="both"/>
            </w:pPr>
            <w:r>
              <w:rPr>
                <w:rFonts w:ascii="Times New Roman"/>
                <w:b w:val="false"/>
                <w:i w:val="false"/>
                <w:color w:val="000000"/>
                <w:sz w:val="20"/>
              </w:rPr>
              <w:t>
сыра, алкогольсіз және спиртті ішімдіктер өндірісіндегі шикізат, шалаөнім және дайын өнімдердің сапасын бағалау үшін қолданылатын жалпы көрсеткіштер;</w:t>
            </w:r>
          </w:p>
          <w:p>
            <w:pPr>
              <w:spacing w:after="20"/>
              <w:ind w:left="20"/>
              <w:jc w:val="both"/>
            </w:pPr>
            <w:r>
              <w:rPr>
                <w:rFonts w:ascii="Times New Roman"/>
                <w:b w:val="false"/>
                <w:i w:val="false"/>
                <w:color w:val="000000"/>
                <w:sz w:val="20"/>
              </w:rPr>
              <w:t>
сыра, алкогольсіз және спиртті ішімдіктер өндірісіндегі шикізаттың сапасы мен қауіпсіздігіне қойылатын гигиеналық талаптар;</w:t>
            </w:r>
          </w:p>
          <w:p>
            <w:pPr>
              <w:spacing w:after="20"/>
              <w:ind w:left="20"/>
              <w:jc w:val="both"/>
            </w:pPr>
            <w:r>
              <w:rPr>
                <w:rFonts w:ascii="Times New Roman"/>
                <w:b w:val="false"/>
                <w:i w:val="false"/>
                <w:color w:val="000000"/>
                <w:sz w:val="20"/>
              </w:rPr>
              <w:t>
шикізат, шалаөнім және дайын өнімдерді зерттеудің жалпы әдістері: органолептикалық, химиялық, физикалық, физика-химиялық, тікелей және жанама, тездетілген және арбитражды;</w:t>
            </w:r>
          </w:p>
          <w:p>
            <w:pPr>
              <w:spacing w:after="20"/>
              <w:ind w:left="20"/>
              <w:jc w:val="both"/>
            </w:pPr>
            <w:r>
              <w:rPr>
                <w:rFonts w:ascii="Times New Roman"/>
                <w:b w:val="false"/>
                <w:i w:val="false"/>
                <w:color w:val="000000"/>
                <w:sz w:val="20"/>
              </w:rPr>
              <w:t>
сыра, алкогольсіз және спиртті ішімдіктер өндірісі бойынша кәсіпорындарда технохимиялық бақылауды ұйымдастыру;</w:t>
            </w:r>
          </w:p>
          <w:p>
            <w:pPr>
              <w:spacing w:after="20"/>
              <w:ind w:left="20"/>
              <w:jc w:val="both"/>
            </w:pPr>
            <w:r>
              <w:rPr>
                <w:rFonts w:ascii="Times New Roman"/>
                <w:b w:val="false"/>
                <w:i w:val="false"/>
                <w:color w:val="000000"/>
                <w:sz w:val="20"/>
              </w:rPr>
              <w:t>
шикізат, шалаөнім және дайын өнімдердің сапасын бақылауға арналған зертханалық жабдықтар;</w:t>
            </w:r>
          </w:p>
          <w:p>
            <w:pPr>
              <w:spacing w:after="20"/>
              <w:ind w:left="20"/>
              <w:jc w:val="both"/>
            </w:pPr>
            <w:r>
              <w:rPr>
                <w:rFonts w:ascii="Times New Roman"/>
                <w:b w:val="false"/>
                <w:i w:val="false"/>
                <w:color w:val="000000"/>
                <w:sz w:val="20"/>
              </w:rPr>
              <w:t>
бақылау-өлшеу құралдары, олардың дәлдігін тексеру;</w:t>
            </w:r>
          </w:p>
          <w:p>
            <w:pPr>
              <w:spacing w:after="20"/>
              <w:ind w:left="20"/>
              <w:jc w:val="both"/>
            </w:pPr>
            <w:r>
              <w:rPr>
                <w:rFonts w:ascii="Times New Roman"/>
                <w:b w:val="false"/>
                <w:i w:val="false"/>
                <w:color w:val="000000"/>
                <w:sz w:val="20"/>
              </w:rPr>
              <w:t>
сыра, алкогольсіз және спиртті ішімдіктер өндірісіне арналған негізгі және қосымша шикізаттардың сапасына бақылау жасау;</w:t>
            </w:r>
          </w:p>
          <w:p>
            <w:pPr>
              <w:spacing w:after="20"/>
              <w:ind w:left="20"/>
              <w:jc w:val="both"/>
            </w:pPr>
            <w:r>
              <w:rPr>
                <w:rFonts w:ascii="Times New Roman"/>
                <w:b w:val="false"/>
                <w:i w:val="false"/>
                <w:color w:val="000000"/>
                <w:sz w:val="20"/>
              </w:rPr>
              <w:t>
өндірістің технологиялық үдерістері мен дайын өнімнің шығуына бақылау жасау;</w:t>
            </w:r>
          </w:p>
          <w:p>
            <w:pPr>
              <w:spacing w:after="20"/>
              <w:ind w:left="20"/>
              <w:jc w:val="both"/>
            </w:pPr>
            <w:r>
              <w:rPr>
                <w:rFonts w:ascii="Times New Roman"/>
                <w:b w:val="false"/>
                <w:i w:val="false"/>
                <w:color w:val="000000"/>
                <w:sz w:val="20"/>
              </w:rPr>
              <w:t>
шикізат және дайын өнімнің сапасына қойылатын талаптарды анықтайтын стандарттар;</w:t>
            </w:r>
          </w:p>
          <w:p>
            <w:pPr>
              <w:spacing w:after="20"/>
              <w:ind w:left="20"/>
              <w:jc w:val="both"/>
            </w:pPr>
            <w:r>
              <w:rPr>
                <w:rFonts w:ascii="Times New Roman"/>
                <w:b w:val="false"/>
                <w:i w:val="false"/>
                <w:color w:val="000000"/>
                <w:sz w:val="20"/>
              </w:rPr>
              <w:t>
сынау әдістерінің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шикізаттың, шалаөнімнің, дайын өнімнің сапалық көрсеткіштері мен оларды анықтау әдістері; </w:t>
            </w:r>
          </w:p>
          <w:p>
            <w:pPr>
              <w:spacing w:after="20"/>
              <w:ind w:left="20"/>
              <w:jc w:val="both"/>
            </w:pPr>
            <w:r>
              <w:rPr>
                <w:rFonts w:ascii="Times New Roman"/>
                <w:b w:val="false"/>
                <w:i w:val="false"/>
                <w:color w:val="000000"/>
                <w:sz w:val="20"/>
              </w:rPr>
              <w:t xml:space="preserve">
шикізат, шалаөнім және дайын өнімдерді зерттеудің негізгі әдістерін: органолептикалық, химиялық, физикалық, физика-химиялық, тікелей және жанама, тездетілген және арбитражды; </w:t>
            </w:r>
          </w:p>
          <w:p>
            <w:pPr>
              <w:spacing w:after="20"/>
              <w:ind w:left="20"/>
              <w:jc w:val="both"/>
            </w:pPr>
            <w:r>
              <w:rPr>
                <w:rFonts w:ascii="Times New Roman"/>
                <w:b w:val="false"/>
                <w:i w:val="false"/>
                <w:color w:val="000000"/>
                <w:sz w:val="20"/>
              </w:rPr>
              <w:t xml:space="preserve">
шикізат пен дайын өнімдердің сапасы мен қауіпсіздігіне қойылатын гигиеналық талаптар; </w:t>
            </w:r>
          </w:p>
          <w:p>
            <w:pPr>
              <w:spacing w:after="20"/>
              <w:ind w:left="20"/>
              <w:jc w:val="both"/>
            </w:pPr>
            <w:r>
              <w:rPr>
                <w:rFonts w:ascii="Times New Roman"/>
                <w:b w:val="false"/>
                <w:i w:val="false"/>
                <w:color w:val="000000"/>
                <w:sz w:val="20"/>
              </w:rPr>
              <w:t xml:space="preserve">
бақылау-өлшеу аспаптарының құрылғылары; </w:t>
            </w:r>
          </w:p>
          <w:p>
            <w:pPr>
              <w:spacing w:after="20"/>
              <w:ind w:left="20"/>
              <w:jc w:val="both"/>
            </w:pPr>
            <w:r>
              <w:rPr>
                <w:rFonts w:ascii="Times New Roman"/>
                <w:b w:val="false"/>
                <w:i w:val="false"/>
                <w:color w:val="000000"/>
                <w:sz w:val="20"/>
              </w:rPr>
              <w:t xml:space="preserve">
шикізат пен шалаөнім, дайын өнімнің сапасына қойылатын талаптарды анықтайтын стандарттар; </w:t>
            </w:r>
          </w:p>
          <w:p>
            <w:pPr>
              <w:spacing w:after="20"/>
              <w:ind w:left="20"/>
              <w:jc w:val="both"/>
            </w:pPr>
            <w:r>
              <w:rPr>
                <w:rFonts w:ascii="Times New Roman"/>
                <w:b w:val="false"/>
                <w:i w:val="false"/>
                <w:color w:val="000000"/>
                <w:sz w:val="20"/>
              </w:rPr>
              <w:t xml:space="preserve">
сынақтан өткізу әдістерінің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шикізаттың, шалаөнімдердің, дайын өнімдердің органолептикалық, физика-химиялық сапалық көрсеткіштерін анықтау бойынша сынақ жүргізу; </w:t>
            </w:r>
          </w:p>
          <w:p>
            <w:pPr>
              <w:spacing w:after="20"/>
              <w:ind w:left="20"/>
              <w:jc w:val="both"/>
            </w:pPr>
            <w:r>
              <w:rPr>
                <w:rFonts w:ascii="Times New Roman"/>
                <w:b w:val="false"/>
                <w:i w:val="false"/>
                <w:color w:val="000000"/>
                <w:sz w:val="20"/>
              </w:rPr>
              <w:t xml:space="preserve">
шикізат, дайын өнім мен шалаөнімдерге сапалық бағалау жүргізу; </w:t>
            </w:r>
          </w:p>
          <w:p>
            <w:pPr>
              <w:spacing w:after="20"/>
              <w:ind w:left="20"/>
              <w:jc w:val="both"/>
            </w:pPr>
            <w:r>
              <w:rPr>
                <w:rFonts w:ascii="Times New Roman"/>
                <w:b w:val="false"/>
                <w:i w:val="false"/>
                <w:color w:val="000000"/>
                <w:sz w:val="20"/>
              </w:rPr>
              <w:t xml:space="preserve">
бақылау-өлшеу құралдарын пайдалану және олардың дәлдігін тексеру; </w:t>
            </w:r>
          </w:p>
          <w:p>
            <w:pPr>
              <w:spacing w:after="20"/>
              <w:ind w:left="20"/>
              <w:jc w:val="both"/>
            </w:pPr>
            <w:r>
              <w:rPr>
                <w:rFonts w:ascii="Times New Roman"/>
                <w:b w:val="false"/>
                <w:i w:val="false"/>
                <w:color w:val="000000"/>
                <w:sz w:val="20"/>
              </w:rPr>
              <w:t xml:space="preserve">
ақауды анықтау және жою; </w:t>
            </w:r>
          </w:p>
          <w:p>
            <w:pPr>
              <w:spacing w:after="20"/>
              <w:ind w:left="20"/>
              <w:jc w:val="both"/>
            </w:pPr>
            <w:r>
              <w:rPr>
                <w:rFonts w:ascii="Times New Roman"/>
                <w:b w:val="false"/>
                <w:i w:val="false"/>
                <w:color w:val="000000"/>
                <w:sz w:val="20"/>
              </w:rPr>
              <w:t xml:space="preserve">
нормативті-техникалық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жабдықтары</w:t>
            </w:r>
          </w:p>
          <w:p>
            <w:pPr>
              <w:spacing w:after="20"/>
              <w:ind w:left="20"/>
              <w:jc w:val="both"/>
            </w:pPr>
            <w:r>
              <w:rPr>
                <w:rFonts w:ascii="Times New Roman"/>
                <w:b w:val="false"/>
                <w:i w:val="false"/>
                <w:color w:val="000000"/>
                <w:sz w:val="20"/>
              </w:rPr>
              <w:t>
жалпы қолданыстағы жабдықтар: көмекші, көтергіш-көлік, тиеу және түсіру, тасымалдау;</w:t>
            </w:r>
          </w:p>
          <w:p>
            <w:pPr>
              <w:spacing w:after="20"/>
              <w:ind w:left="20"/>
              <w:jc w:val="both"/>
            </w:pPr>
            <w:r>
              <w:rPr>
                <w:rFonts w:ascii="Times New Roman"/>
                <w:b w:val="false"/>
                <w:i w:val="false"/>
                <w:color w:val="000000"/>
                <w:sz w:val="20"/>
              </w:rPr>
              <w:t>
шикізатты дайындау және сақтау үшін қолданылатын жабдықтардың жұмыс істеу қағидаты, түрі, тағайындалуы;</w:t>
            </w:r>
          </w:p>
          <w:p>
            <w:pPr>
              <w:spacing w:after="20"/>
              <w:ind w:left="20"/>
              <w:jc w:val="both"/>
            </w:pPr>
            <w:r>
              <w:rPr>
                <w:rFonts w:ascii="Times New Roman"/>
                <w:b w:val="false"/>
                <w:i w:val="false"/>
                <w:color w:val="000000"/>
                <w:sz w:val="20"/>
              </w:rPr>
              <w:t>
сыра, газдалған және газдалмаған алклгольсіз сусындар, спирт және спиртті ішімдіктер өндірісіне арналған жабдықтардың жіктелуі, тағайындалуы, жұмыс істеу қағидаты, пайдалану және қауіпсіз жұмыс істеу ережесі;</w:t>
            </w:r>
          </w:p>
          <w:p>
            <w:pPr>
              <w:spacing w:after="20"/>
              <w:ind w:left="20"/>
              <w:jc w:val="both"/>
            </w:pPr>
            <w:r>
              <w:rPr>
                <w:rFonts w:ascii="Times New Roman"/>
                <w:b w:val="false"/>
                <w:i w:val="false"/>
                <w:color w:val="000000"/>
                <w:sz w:val="20"/>
              </w:rPr>
              <w:t>
сыра қайнату және спирт өндірісі шикізаттарын, шалаөнімдерін дайындау және жылулық өңдеуге арналған жабдықтар;</w:t>
            </w:r>
          </w:p>
          <w:p>
            <w:pPr>
              <w:spacing w:after="20"/>
              <w:ind w:left="20"/>
              <w:jc w:val="both"/>
            </w:pPr>
            <w:r>
              <w:rPr>
                <w:rFonts w:ascii="Times New Roman"/>
                <w:b w:val="false"/>
                <w:i w:val="false"/>
                <w:color w:val="000000"/>
                <w:sz w:val="20"/>
              </w:rPr>
              <w:t>
уыт, сыра, квас, алкогольсіз сусындар, спирт және спиртті ішімдіктер өндірісіне арналған технологиялық жабдықтардың тағайындалуы, құрылымы, жқмыс істеу қағидаты, пайдалану және қауіпсіз қызмет көрсету ережесі;</w:t>
            </w:r>
          </w:p>
          <w:p>
            <w:pPr>
              <w:spacing w:after="20"/>
              <w:ind w:left="20"/>
              <w:jc w:val="both"/>
            </w:pPr>
            <w:r>
              <w:rPr>
                <w:rFonts w:ascii="Times New Roman"/>
                <w:b w:val="false"/>
                <w:i w:val="false"/>
                <w:color w:val="000000"/>
                <w:sz w:val="20"/>
              </w:rPr>
              <w:t xml:space="preserve">
кега, бөтелке, автоцистернаға құю, </w:t>
            </w:r>
          </w:p>
          <w:p>
            <w:pPr>
              <w:spacing w:after="20"/>
              <w:ind w:left="20"/>
              <w:jc w:val="both"/>
            </w:pPr>
            <w:r>
              <w:rPr>
                <w:rFonts w:ascii="Times New Roman"/>
                <w:b w:val="false"/>
                <w:i w:val="false"/>
                <w:color w:val="000000"/>
                <w:sz w:val="20"/>
              </w:rPr>
              <w:t>
тығындау және орауға арналған жабдықтар;</w:t>
            </w:r>
          </w:p>
          <w:p>
            <w:pPr>
              <w:spacing w:after="20"/>
              <w:ind w:left="20"/>
              <w:jc w:val="both"/>
            </w:pPr>
            <w:r>
              <w:rPr>
                <w:rFonts w:ascii="Times New Roman"/>
                <w:b w:val="false"/>
                <w:i w:val="false"/>
                <w:color w:val="000000"/>
                <w:sz w:val="20"/>
              </w:rPr>
              <w:t>
өндіріс үрдістерін кешенді механикаландыру және автоматтандыру;</w:t>
            </w:r>
          </w:p>
          <w:p>
            <w:pPr>
              <w:spacing w:after="20"/>
              <w:ind w:left="20"/>
              <w:jc w:val="both"/>
            </w:pPr>
            <w:r>
              <w:rPr>
                <w:rFonts w:ascii="Times New Roman"/>
                <w:b w:val="false"/>
                <w:i w:val="false"/>
                <w:color w:val="000000"/>
                <w:sz w:val="20"/>
              </w:rPr>
              <w:t>
ағынды желілер;</w:t>
            </w:r>
          </w:p>
          <w:p>
            <w:pPr>
              <w:spacing w:after="20"/>
              <w:ind w:left="20"/>
              <w:jc w:val="both"/>
            </w:pPr>
            <w:r>
              <w:rPr>
                <w:rFonts w:ascii="Times New Roman"/>
                <w:b w:val="false"/>
                <w:i w:val="false"/>
                <w:color w:val="000000"/>
                <w:sz w:val="20"/>
              </w:rPr>
              <w:t>
нақты шарттар үшін техникалық сипаттамасына сай технологиялық жабдықтарды іріктеу;</w:t>
            </w:r>
          </w:p>
          <w:p>
            <w:pPr>
              <w:spacing w:after="20"/>
              <w:ind w:left="20"/>
              <w:jc w:val="both"/>
            </w:pPr>
            <w:r>
              <w:rPr>
                <w:rFonts w:ascii="Times New Roman"/>
                <w:b w:val="false"/>
                <w:i w:val="false"/>
                <w:color w:val="000000"/>
                <w:sz w:val="20"/>
              </w:rPr>
              <w:t>
қажетті жабдықтардың сандық есебі;</w:t>
            </w:r>
          </w:p>
          <w:p>
            <w:pPr>
              <w:spacing w:after="20"/>
              <w:ind w:left="20"/>
              <w:jc w:val="both"/>
            </w:pPr>
            <w:r>
              <w:rPr>
                <w:rFonts w:ascii="Times New Roman"/>
                <w:b w:val="false"/>
                <w:i w:val="false"/>
                <w:color w:val="000000"/>
                <w:sz w:val="20"/>
              </w:rPr>
              <w:t>
телімдердің технологиялық сұлбаларын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шикізатты сақтау, уытты дайындау, сыра, алкогольсіз және спиртті ішімдіктер өндірісіне арналған технологиялық жабдықтардың түрлері,тағайындалуы, қондырғылары мен жұмыс істеу қағидаттары, оларды құю және тығындау;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 мен оларды түзету әдістері; </w:t>
            </w:r>
          </w:p>
          <w:p>
            <w:pPr>
              <w:spacing w:after="20"/>
              <w:ind w:left="20"/>
              <w:jc w:val="both"/>
            </w:pPr>
            <w:r>
              <w:rPr>
                <w:rFonts w:ascii="Times New Roman"/>
                <w:b w:val="false"/>
                <w:i w:val="false"/>
                <w:color w:val="000000"/>
                <w:sz w:val="20"/>
              </w:rPr>
              <w:t xml:space="preserve">
еңбек қауіпсіздігі техникасы ережелері; </w:t>
            </w:r>
          </w:p>
          <w:p>
            <w:pPr>
              <w:spacing w:after="20"/>
              <w:ind w:left="20"/>
              <w:jc w:val="both"/>
            </w:pPr>
            <w:r>
              <w:rPr>
                <w:rFonts w:ascii="Times New Roman"/>
                <w:b w:val="false"/>
                <w:i w:val="false"/>
                <w:color w:val="000000"/>
                <w:sz w:val="20"/>
              </w:rPr>
              <w:t xml:space="preserve">
технологиялық желіні жобалаудың негізгі қағидаттары; </w:t>
            </w:r>
          </w:p>
          <w:p>
            <w:pPr>
              <w:spacing w:after="20"/>
              <w:ind w:left="20"/>
              <w:jc w:val="both"/>
            </w:pPr>
            <w:r>
              <w:rPr>
                <w:rFonts w:ascii="Times New Roman"/>
                <w:b w:val="false"/>
                <w:i w:val="false"/>
                <w:color w:val="000000"/>
                <w:sz w:val="20"/>
              </w:rPr>
              <w:t xml:space="preserve">
жабдықтарды таңдаудың және есептеудің негізгі әдістемелері; </w:t>
            </w:r>
          </w:p>
          <w:p>
            <w:pPr>
              <w:spacing w:after="20"/>
              <w:ind w:left="20"/>
              <w:jc w:val="both"/>
            </w:pPr>
            <w:r>
              <w:rPr>
                <w:rFonts w:ascii="Times New Roman"/>
                <w:b w:val="false"/>
                <w:i w:val="false"/>
                <w:color w:val="000000"/>
                <w:sz w:val="20"/>
              </w:rPr>
              <w:t xml:space="preserve">
сыра, квас, алкогольсіз сусындар, спиртті ішімдіктер өндірісінің автоматтандырылған жүйесі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сыра, квас, алкогольсіз сусындар, спирт және спиртті ішімдіктер өндірісіндегі жабдықтарды іріктеу және технологиялық үрдістерді дайындау үшін қажетті анықтамалық, нормативті құрастырушы құжаттамаларды қолдану; </w:t>
            </w:r>
          </w:p>
          <w:p>
            <w:pPr>
              <w:spacing w:after="20"/>
              <w:ind w:left="20"/>
              <w:jc w:val="both"/>
            </w:pPr>
            <w:r>
              <w:rPr>
                <w:rFonts w:ascii="Times New Roman"/>
                <w:b w:val="false"/>
                <w:i w:val="false"/>
                <w:color w:val="000000"/>
                <w:sz w:val="20"/>
              </w:rPr>
              <w:t xml:space="preserve">
қызмет көрсететін жабдықтардың пайдалану ережесін сақтау; </w:t>
            </w:r>
          </w:p>
          <w:p>
            <w:pPr>
              <w:spacing w:after="20"/>
              <w:ind w:left="20"/>
              <w:jc w:val="both"/>
            </w:pPr>
            <w:r>
              <w:rPr>
                <w:rFonts w:ascii="Times New Roman"/>
                <w:b w:val="false"/>
                <w:i w:val="false"/>
                <w:color w:val="000000"/>
                <w:sz w:val="20"/>
              </w:rPr>
              <w:t xml:space="preserve">
нақты шарттар мен шикізат сапасына байланысты технологиялық үрдістерді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2,4,5,8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үдерістерді автоматтандыру</w:t>
            </w:r>
          </w:p>
          <w:p>
            <w:pPr>
              <w:spacing w:after="20"/>
              <w:ind w:left="20"/>
              <w:jc w:val="both"/>
            </w:pPr>
            <w:r>
              <w:rPr>
                <w:rFonts w:ascii="Times New Roman"/>
                <w:b w:val="false"/>
                <w:i w:val="false"/>
                <w:color w:val="000000"/>
                <w:sz w:val="20"/>
              </w:rPr>
              <w:t xml:space="preserve">
технологиялық параметрлерді өлшеу әдістері, өлшеу құралдарының жұмыс істеу қағидаты және қолданылу ерекшеліктері; </w:t>
            </w:r>
          </w:p>
          <w:p>
            <w:pPr>
              <w:spacing w:after="20"/>
              <w:ind w:left="20"/>
              <w:jc w:val="both"/>
            </w:pPr>
            <w:r>
              <w:rPr>
                <w:rFonts w:ascii="Times New Roman"/>
                <w:b w:val="false"/>
                <w:i w:val="false"/>
                <w:color w:val="000000"/>
                <w:sz w:val="20"/>
              </w:rPr>
              <w:t>
автоматиканың негізгі үдерістерінің жіктелуі;</w:t>
            </w:r>
          </w:p>
          <w:p>
            <w:pPr>
              <w:spacing w:after="20"/>
              <w:ind w:left="20"/>
              <w:jc w:val="both"/>
            </w:pPr>
            <w:r>
              <w:rPr>
                <w:rFonts w:ascii="Times New Roman"/>
                <w:b w:val="false"/>
                <w:i w:val="false"/>
                <w:color w:val="000000"/>
                <w:sz w:val="20"/>
              </w:rPr>
              <w:t xml:space="preserve">
тамақ өндірісін автоматты реттеу мен технологиялық үдерістерді автоматтандыру негіздері; </w:t>
            </w:r>
          </w:p>
          <w:p>
            <w:pPr>
              <w:spacing w:after="20"/>
              <w:ind w:left="20"/>
              <w:jc w:val="both"/>
            </w:pPr>
            <w:r>
              <w:rPr>
                <w:rFonts w:ascii="Times New Roman"/>
                <w:b w:val="false"/>
                <w:i w:val="false"/>
                <w:color w:val="000000"/>
                <w:sz w:val="20"/>
              </w:rPr>
              <w:t>
автоматты жүйені реттеу әдістері;</w:t>
            </w:r>
          </w:p>
          <w:p>
            <w:pPr>
              <w:spacing w:after="20"/>
              <w:ind w:left="20"/>
              <w:jc w:val="both"/>
            </w:pPr>
            <w:r>
              <w:rPr>
                <w:rFonts w:ascii="Times New Roman"/>
                <w:b w:val="false"/>
                <w:i w:val="false"/>
                <w:color w:val="000000"/>
                <w:sz w:val="20"/>
              </w:rPr>
              <w:t>
өту үдерістері мен реттеу заңдары;</w:t>
            </w:r>
          </w:p>
          <w:p>
            <w:pPr>
              <w:spacing w:after="20"/>
              <w:ind w:left="20"/>
              <w:jc w:val="both"/>
            </w:pPr>
            <w:r>
              <w:rPr>
                <w:rFonts w:ascii="Times New Roman"/>
                <w:b w:val="false"/>
                <w:i w:val="false"/>
                <w:color w:val="000000"/>
                <w:sz w:val="20"/>
              </w:rPr>
              <w:t>
орындау механизмдері мен автоматты реттегіштер мен орындаушы механизмдер;</w:t>
            </w:r>
          </w:p>
          <w:p>
            <w:pPr>
              <w:spacing w:after="20"/>
              <w:ind w:left="20"/>
              <w:jc w:val="both"/>
            </w:pPr>
            <w:r>
              <w:rPr>
                <w:rFonts w:ascii="Times New Roman"/>
                <w:b w:val="false"/>
                <w:i w:val="false"/>
                <w:color w:val="000000"/>
                <w:sz w:val="20"/>
              </w:rPr>
              <w:t>
механикалық және гидравликалық үдерістерді автоматтандыру сұлбалары;</w:t>
            </w:r>
          </w:p>
          <w:p>
            <w:pPr>
              <w:spacing w:after="20"/>
              <w:ind w:left="20"/>
              <w:jc w:val="both"/>
            </w:pPr>
            <w:r>
              <w:rPr>
                <w:rFonts w:ascii="Times New Roman"/>
                <w:b w:val="false"/>
                <w:i w:val="false"/>
                <w:color w:val="000000"/>
                <w:sz w:val="20"/>
              </w:rPr>
              <w:t>
жылу үдерістерін автоматтандыру сұлбалары;</w:t>
            </w:r>
          </w:p>
          <w:p>
            <w:pPr>
              <w:spacing w:after="20"/>
              <w:ind w:left="20"/>
              <w:jc w:val="both"/>
            </w:pPr>
            <w:r>
              <w:rPr>
                <w:rFonts w:ascii="Times New Roman"/>
                <w:b w:val="false"/>
                <w:i w:val="false"/>
                <w:color w:val="000000"/>
                <w:sz w:val="20"/>
              </w:rPr>
              <w:t>
масса ауысу үдерістерін автоматтандыру сызбалары;</w:t>
            </w:r>
          </w:p>
          <w:p>
            <w:pPr>
              <w:spacing w:after="20"/>
              <w:ind w:left="20"/>
              <w:jc w:val="both"/>
            </w:pPr>
            <w:r>
              <w:rPr>
                <w:rFonts w:ascii="Times New Roman"/>
                <w:b w:val="false"/>
                <w:i w:val="false"/>
                <w:color w:val="000000"/>
                <w:sz w:val="20"/>
              </w:rPr>
              <w:t>
сыра қайнату, алкогольсіз және спирт өндірісінің химиялық үдерістерін автоматтандыру сұлбалары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сыра қайнату, алкогольсіз және спирт өндірісінің аппараттық-технологиялық сұлбалары; </w:t>
            </w:r>
          </w:p>
          <w:p>
            <w:pPr>
              <w:spacing w:after="20"/>
              <w:ind w:left="20"/>
              <w:jc w:val="both"/>
            </w:pPr>
            <w:r>
              <w:rPr>
                <w:rFonts w:ascii="Times New Roman"/>
                <w:b w:val="false"/>
                <w:i w:val="false"/>
                <w:color w:val="000000"/>
                <w:sz w:val="20"/>
              </w:rPr>
              <w:t xml:space="preserve">
сыра қайнату, алкогольсіз және спирт өндірісін автоматтандыру міндеттері мен жалпы сипаттамасы; </w:t>
            </w:r>
          </w:p>
          <w:p>
            <w:pPr>
              <w:spacing w:after="20"/>
              <w:ind w:left="20"/>
              <w:jc w:val="both"/>
            </w:pPr>
            <w:r>
              <w:rPr>
                <w:rFonts w:ascii="Times New Roman"/>
                <w:b w:val="false"/>
                <w:i w:val="false"/>
                <w:color w:val="000000"/>
                <w:sz w:val="20"/>
              </w:rPr>
              <w:t xml:space="preserve">
ауаны белгілі бір нормаға жеткізу, суықпен және сумен жабдықтау үрдістері, бу өндірісін автоматтандыру; </w:t>
            </w:r>
          </w:p>
          <w:p>
            <w:pPr>
              <w:spacing w:after="20"/>
              <w:ind w:left="20"/>
              <w:jc w:val="both"/>
            </w:pPr>
            <w:r>
              <w:rPr>
                <w:rFonts w:ascii="Times New Roman"/>
                <w:b w:val="false"/>
                <w:i w:val="false"/>
                <w:color w:val="000000"/>
                <w:sz w:val="20"/>
              </w:rPr>
              <w:t xml:space="preserve">
өлшеулер және өлшеу аспаптары туралы негізгі мәліметтер; </w:t>
            </w:r>
          </w:p>
          <w:p>
            <w:pPr>
              <w:spacing w:after="20"/>
              <w:ind w:left="20"/>
              <w:jc w:val="both"/>
            </w:pPr>
            <w:r>
              <w:rPr>
                <w:rFonts w:ascii="Times New Roman"/>
                <w:b w:val="false"/>
                <w:i w:val="false"/>
                <w:color w:val="000000"/>
                <w:sz w:val="20"/>
              </w:rPr>
              <w:t xml:space="preserve">
технологиялық параметрлерді өлшеу әдісі, өлшеу құралдарын қолданудың ерекшеліктері мен жұмыс істеу қағидаттары; </w:t>
            </w:r>
          </w:p>
          <w:p>
            <w:pPr>
              <w:spacing w:after="20"/>
              <w:ind w:left="20"/>
              <w:jc w:val="both"/>
            </w:pPr>
            <w:r>
              <w:rPr>
                <w:rFonts w:ascii="Times New Roman"/>
                <w:b w:val="false"/>
                <w:i w:val="false"/>
                <w:color w:val="000000"/>
                <w:sz w:val="20"/>
              </w:rPr>
              <w:t xml:space="preserve">
сыра қайнату, алкогольсіз және спирт өндірісі технологиялық үрдістерінің негізгі кезеңдері; </w:t>
            </w:r>
          </w:p>
          <w:p>
            <w:pPr>
              <w:spacing w:after="20"/>
              <w:ind w:left="20"/>
              <w:jc w:val="both"/>
            </w:pPr>
            <w:r>
              <w:rPr>
                <w:rFonts w:ascii="Times New Roman"/>
                <w:b w:val="false"/>
                <w:i w:val="false"/>
                <w:color w:val="000000"/>
                <w:sz w:val="20"/>
              </w:rPr>
              <w:t xml:space="preserve">
өндіріс үдерісін басқару мен автоматты реттеу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сыра қайнату, алкогольсіз және спирт өндірісіндегі автоматты реттеу үдерісіне бақылау жүргізу; </w:t>
            </w:r>
          </w:p>
          <w:p>
            <w:pPr>
              <w:spacing w:after="20"/>
              <w:ind w:left="20"/>
              <w:jc w:val="both"/>
            </w:pPr>
            <w:r>
              <w:rPr>
                <w:rFonts w:ascii="Times New Roman"/>
                <w:b w:val="false"/>
                <w:i w:val="false"/>
                <w:color w:val="000000"/>
                <w:sz w:val="20"/>
              </w:rPr>
              <w:t xml:space="preserve">
орындау механизмдері мен автоматты реттегішті пайдалану; </w:t>
            </w:r>
          </w:p>
          <w:p>
            <w:pPr>
              <w:spacing w:after="20"/>
              <w:ind w:left="20"/>
              <w:jc w:val="both"/>
            </w:pPr>
            <w:r>
              <w:rPr>
                <w:rFonts w:ascii="Times New Roman"/>
                <w:b w:val="false"/>
                <w:i w:val="false"/>
                <w:color w:val="000000"/>
                <w:sz w:val="20"/>
              </w:rPr>
              <w:t xml:space="preserve">
сыра қайнату, алкогольсіз және спирт өндірісі бойынша кәсіпорындарындағы химиялық және гидравликалық үдерістердің жүргізілуін реттеу; </w:t>
            </w:r>
          </w:p>
          <w:p>
            <w:pPr>
              <w:spacing w:after="20"/>
              <w:ind w:left="20"/>
              <w:jc w:val="both"/>
            </w:pPr>
            <w:r>
              <w:rPr>
                <w:rFonts w:ascii="Times New Roman"/>
                <w:b w:val="false"/>
                <w:i w:val="false"/>
                <w:color w:val="000000"/>
                <w:sz w:val="20"/>
              </w:rPr>
              <w:t xml:space="preserve">
сыра қайнату, алкогольсіз және спирт өндірісі кәсіпорындарындағы автоматтандырылған жүйелерді пайдалануда ақаулар мен бұзылуларды болдырмау; </w:t>
            </w:r>
          </w:p>
          <w:p>
            <w:pPr>
              <w:spacing w:after="20"/>
              <w:ind w:left="20"/>
              <w:jc w:val="both"/>
            </w:pPr>
            <w:r>
              <w:rPr>
                <w:rFonts w:ascii="Times New Roman"/>
                <w:b w:val="false"/>
                <w:i w:val="false"/>
                <w:color w:val="000000"/>
                <w:sz w:val="20"/>
              </w:rPr>
              <w:t xml:space="preserve">
бақылау-өлшеу аспаптарын қолдану; </w:t>
            </w:r>
          </w:p>
          <w:p>
            <w:pPr>
              <w:spacing w:after="20"/>
              <w:ind w:left="20"/>
              <w:jc w:val="both"/>
            </w:pPr>
            <w:r>
              <w:rPr>
                <w:rFonts w:ascii="Times New Roman"/>
                <w:b w:val="false"/>
                <w:i w:val="false"/>
                <w:color w:val="000000"/>
                <w:sz w:val="20"/>
              </w:rPr>
              <w:t xml:space="preserve">
өндіріс параметрлері мен технологиялық режимдердің бұзылуының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экономикасы</w:t>
            </w:r>
          </w:p>
          <w:p>
            <w:pPr>
              <w:spacing w:after="20"/>
              <w:ind w:left="20"/>
              <w:jc w:val="both"/>
            </w:pPr>
            <w:r>
              <w:rPr>
                <w:rFonts w:ascii="Times New Roman"/>
                <w:b w:val="false"/>
                <w:i w:val="false"/>
                <w:color w:val="000000"/>
                <w:sz w:val="20"/>
              </w:rPr>
              <w:t>
нарық жағдайындағы тамақ өндірісі;</w:t>
            </w:r>
          </w:p>
          <w:p>
            <w:pPr>
              <w:spacing w:after="20"/>
              <w:ind w:left="20"/>
              <w:jc w:val="both"/>
            </w:pPr>
            <w:r>
              <w:rPr>
                <w:rFonts w:ascii="Times New Roman"/>
                <w:b w:val="false"/>
                <w:i w:val="false"/>
                <w:color w:val="000000"/>
                <w:sz w:val="20"/>
              </w:rPr>
              <w:t>
тамақ өнімдері мен оның сапасы;</w:t>
            </w:r>
          </w:p>
          <w:p>
            <w:pPr>
              <w:spacing w:after="20"/>
              <w:ind w:left="20"/>
              <w:jc w:val="both"/>
            </w:pPr>
            <w:r>
              <w:rPr>
                <w:rFonts w:ascii="Times New Roman"/>
                <w:b w:val="false"/>
                <w:i w:val="false"/>
                <w:color w:val="000000"/>
                <w:sz w:val="20"/>
              </w:rPr>
              <w:t>
тамақ өнеркәсібі өндірісін қоғамдық ұйымдастыру формалары;</w:t>
            </w:r>
          </w:p>
          <w:p>
            <w:pPr>
              <w:spacing w:after="20"/>
              <w:ind w:left="20"/>
              <w:jc w:val="both"/>
            </w:pPr>
            <w:r>
              <w:rPr>
                <w:rFonts w:ascii="Times New Roman"/>
                <w:b w:val="false"/>
                <w:i w:val="false"/>
                <w:color w:val="000000"/>
                <w:sz w:val="20"/>
              </w:rPr>
              <w:t>
ғылыми-техникалық прогресс және өндірістегі инновация;</w:t>
            </w:r>
          </w:p>
          <w:p>
            <w:pPr>
              <w:spacing w:after="20"/>
              <w:ind w:left="20"/>
              <w:jc w:val="both"/>
            </w:pPr>
            <w:r>
              <w:rPr>
                <w:rFonts w:ascii="Times New Roman"/>
                <w:b w:val="false"/>
                <w:i w:val="false"/>
                <w:color w:val="000000"/>
                <w:sz w:val="20"/>
              </w:rPr>
              <w:t>
тамақ өнеркәсібінің негізгі қорлары және оны пайдалану тиімдігі;</w:t>
            </w:r>
          </w:p>
          <w:p>
            <w:pPr>
              <w:spacing w:after="20"/>
              <w:ind w:left="20"/>
              <w:jc w:val="both"/>
            </w:pPr>
            <w:r>
              <w:rPr>
                <w:rFonts w:ascii="Times New Roman"/>
                <w:b w:val="false"/>
                <w:i w:val="false"/>
                <w:color w:val="000000"/>
                <w:sz w:val="20"/>
              </w:rPr>
              <w:t xml:space="preserve">
айналым қорлары және саланың айналымдағы қаражаттары, оларды пайдалану тиімділігі; </w:t>
            </w:r>
          </w:p>
          <w:p>
            <w:pPr>
              <w:spacing w:after="20"/>
              <w:ind w:left="20"/>
              <w:jc w:val="both"/>
            </w:pPr>
            <w:r>
              <w:rPr>
                <w:rFonts w:ascii="Times New Roman"/>
                <w:b w:val="false"/>
                <w:i w:val="false"/>
                <w:color w:val="000000"/>
                <w:sz w:val="20"/>
              </w:rPr>
              <w:t>
тамақ өнеркәсібінің материалдық ресурстары және оларды пайдалану тиімділігі;</w:t>
            </w:r>
          </w:p>
          <w:p>
            <w:pPr>
              <w:spacing w:after="20"/>
              <w:ind w:left="20"/>
              <w:jc w:val="both"/>
            </w:pPr>
            <w:r>
              <w:rPr>
                <w:rFonts w:ascii="Times New Roman"/>
                <w:b w:val="false"/>
                <w:i w:val="false"/>
                <w:color w:val="000000"/>
                <w:sz w:val="20"/>
              </w:rPr>
              <w:t>
шикізат пен материалдарды үнемдеу жолдары;</w:t>
            </w:r>
          </w:p>
          <w:p>
            <w:pPr>
              <w:spacing w:after="20"/>
              <w:ind w:left="20"/>
              <w:jc w:val="both"/>
            </w:pPr>
            <w:r>
              <w:rPr>
                <w:rFonts w:ascii="Times New Roman"/>
                <w:b w:val="false"/>
                <w:i w:val="false"/>
                <w:color w:val="000000"/>
                <w:sz w:val="20"/>
              </w:rPr>
              <w:t>
саланың еңбек ресурстары және оларды пайдалану тиімділігі;</w:t>
            </w:r>
          </w:p>
          <w:p>
            <w:pPr>
              <w:spacing w:after="20"/>
              <w:ind w:left="20"/>
              <w:jc w:val="both"/>
            </w:pPr>
            <w:r>
              <w:rPr>
                <w:rFonts w:ascii="Times New Roman"/>
                <w:b w:val="false"/>
                <w:i w:val="false"/>
                <w:color w:val="000000"/>
                <w:sz w:val="20"/>
              </w:rPr>
              <w:t>
сала өнімінің өзіндік құны және оны төмендету жолдары;</w:t>
            </w:r>
          </w:p>
          <w:p>
            <w:pPr>
              <w:spacing w:after="20"/>
              <w:ind w:left="20"/>
              <w:jc w:val="both"/>
            </w:pPr>
            <w:r>
              <w:rPr>
                <w:rFonts w:ascii="Times New Roman"/>
                <w:b w:val="false"/>
                <w:i w:val="false"/>
                <w:color w:val="000000"/>
                <w:sz w:val="20"/>
              </w:rPr>
              <w:t>
өндірістің табысы және пайдалылығы;</w:t>
            </w:r>
          </w:p>
          <w:p>
            <w:pPr>
              <w:spacing w:after="20"/>
              <w:ind w:left="20"/>
              <w:jc w:val="both"/>
            </w:pPr>
            <w:r>
              <w:rPr>
                <w:rFonts w:ascii="Times New Roman"/>
                <w:b w:val="false"/>
                <w:i w:val="false"/>
                <w:color w:val="000000"/>
                <w:sz w:val="20"/>
              </w:rPr>
              <w:t>
тамақ өнеркәсібі саласындағы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салада қолданылатын негізгі экономикалық категориялар; </w:t>
            </w:r>
          </w:p>
          <w:p>
            <w:pPr>
              <w:spacing w:after="20"/>
              <w:ind w:left="20"/>
              <w:jc w:val="both"/>
            </w:pPr>
            <w:r>
              <w:rPr>
                <w:rFonts w:ascii="Times New Roman"/>
                <w:b w:val="false"/>
                <w:i w:val="false"/>
                <w:color w:val="000000"/>
                <w:sz w:val="20"/>
              </w:rPr>
              <w:t xml:space="preserve">
қазіргі заман нарығының мәні, элементтері мен инфрақұрылымы; </w:t>
            </w:r>
          </w:p>
          <w:p>
            <w:pPr>
              <w:spacing w:after="20"/>
              <w:ind w:left="20"/>
              <w:jc w:val="both"/>
            </w:pPr>
            <w:r>
              <w:rPr>
                <w:rFonts w:ascii="Times New Roman"/>
                <w:b w:val="false"/>
                <w:i w:val="false"/>
                <w:color w:val="000000"/>
                <w:sz w:val="20"/>
              </w:rPr>
              <w:t xml:space="preserve">
нарық жағдайында мемлекеттік реттеу әдістері; </w:t>
            </w:r>
          </w:p>
          <w:p>
            <w:pPr>
              <w:spacing w:after="20"/>
              <w:ind w:left="20"/>
              <w:jc w:val="both"/>
            </w:pPr>
            <w:r>
              <w:rPr>
                <w:rFonts w:ascii="Times New Roman"/>
                <w:b w:val="false"/>
                <w:i w:val="false"/>
                <w:color w:val="000000"/>
                <w:sz w:val="20"/>
              </w:rPr>
              <w:t xml:space="preserve">
тауар саясаты бағыттары; </w:t>
            </w:r>
          </w:p>
          <w:p>
            <w:pPr>
              <w:spacing w:after="20"/>
              <w:ind w:left="20"/>
              <w:jc w:val="both"/>
            </w:pPr>
            <w:r>
              <w:rPr>
                <w:rFonts w:ascii="Times New Roman"/>
                <w:b w:val="false"/>
                <w:i w:val="false"/>
                <w:color w:val="000000"/>
                <w:sz w:val="20"/>
              </w:rPr>
              <w:t xml:space="preserve">
тағам өнімдері сапасын басқару жүйесі; </w:t>
            </w:r>
          </w:p>
          <w:p>
            <w:pPr>
              <w:spacing w:after="20"/>
              <w:ind w:left="20"/>
              <w:jc w:val="both"/>
            </w:pPr>
            <w:r>
              <w:rPr>
                <w:rFonts w:ascii="Times New Roman"/>
                <w:b w:val="false"/>
                <w:i w:val="false"/>
                <w:color w:val="000000"/>
                <w:sz w:val="20"/>
              </w:rPr>
              <w:t xml:space="preserve">
өнімнің бәсекеге қабілеттілігіне әсер ететін факторлар; </w:t>
            </w:r>
          </w:p>
          <w:p>
            <w:pPr>
              <w:spacing w:after="20"/>
              <w:ind w:left="20"/>
              <w:jc w:val="both"/>
            </w:pPr>
            <w:r>
              <w:rPr>
                <w:rFonts w:ascii="Times New Roman"/>
                <w:b w:val="false"/>
                <w:i w:val="false"/>
                <w:color w:val="000000"/>
                <w:sz w:val="20"/>
              </w:rPr>
              <w:t xml:space="preserve">
өндірістегі қоғамдық ұйымдар формаларының экономикалық мәні; </w:t>
            </w:r>
          </w:p>
          <w:p>
            <w:pPr>
              <w:spacing w:after="20"/>
              <w:ind w:left="20"/>
              <w:jc w:val="both"/>
            </w:pPr>
            <w:r>
              <w:rPr>
                <w:rFonts w:ascii="Times New Roman"/>
                <w:b w:val="false"/>
                <w:i w:val="false"/>
                <w:color w:val="000000"/>
                <w:sz w:val="20"/>
              </w:rPr>
              <w:t xml:space="preserve">
өндірісіті рационалды орналастыру маңызы; </w:t>
            </w:r>
          </w:p>
          <w:p>
            <w:pPr>
              <w:spacing w:after="20"/>
              <w:ind w:left="20"/>
              <w:jc w:val="both"/>
            </w:pPr>
            <w:r>
              <w:rPr>
                <w:rFonts w:ascii="Times New Roman"/>
                <w:b w:val="false"/>
                <w:i w:val="false"/>
                <w:color w:val="000000"/>
                <w:sz w:val="20"/>
              </w:rPr>
              <w:t xml:space="preserve">
баға белгілеу әдістері мен қағидаттары; </w:t>
            </w:r>
          </w:p>
          <w:p>
            <w:pPr>
              <w:spacing w:after="20"/>
              <w:ind w:left="20"/>
              <w:jc w:val="both"/>
            </w:pPr>
            <w:r>
              <w:rPr>
                <w:rFonts w:ascii="Times New Roman"/>
                <w:b w:val="false"/>
                <w:i w:val="false"/>
                <w:color w:val="000000"/>
                <w:sz w:val="20"/>
              </w:rPr>
              <w:t xml:space="preserve">
саладағы ғылыми-техникалыұ үрдістің негізгі бағыттары; </w:t>
            </w:r>
          </w:p>
          <w:p>
            <w:pPr>
              <w:spacing w:after="20"/>
              <w:ind w:left="20"/>
              <w:jc w:val="both"/>
            </w:pPr>
            <w:r>
              <w:rPr>
                <w:rFonts w:ascii="Times New Roman"/>
                <w:b w:val="false"/>
                <w:i w:val="false"/>
                <w:color w:val="000000"/>
                <w:sz w:val="20"/>
              </w:rPr>
              <w:t xml:space="preserve">
негізгі қорлардың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айналым қорлары мен айналым құралдарының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шикізатты және материалды ресурстар түсінігі және жіктелуі; </w:t>
            </w:r>
          </w:p>
          <w:p>
            <w:pPr>
              <w:spacing w:after="20"/>
              <w:ind w:left="20"/>
              <w:jc w:val="both"/>
            </w:pPr>
            <w:r>
              <w:rPr>
                <w:rFonts w:ascii="Times New Roman"/>
                <w:b w:val="false"/>
                <w:i w:val="false"/>
                <w:color w:val="000000"/>
                <w:sz w:val="20"/>
              </w:rPr>
              <w:t xml:space="preserve">
шикізат пен материалдарды үнемдеу әдістері; </w:t>
            </w:r>
          </w:p>
          <w:p>
            <w:pPr>
              <w:spacing w:after="20"/>
              <w:ind w:left="20"/>
              <w:jc w:val="both"/>
            </w:pPr>
            <w:r>
              <w:rPr>
                <w:rFonts w:ascii="Times New Roman"/>
                <w:b w:val="false"/>
                <w:i w:val="false"/>
                <w:color w:val="000000"/>
                <w:sz w:val="20"/>
              </w:rPr>
              <w:t xml:space="preserve">
тамақ өнеркәсібіндегі еңбек ресурстарын пайдаланудың тиімділігін арттырудың негізгі бағыттары; </w:t>
            </w:r>
          </w:p>
          <w:p>
            <w:pPr>
              <w:spacing w:after="20"/>
              <w:ind w:left="20"/>
              <w:jc w:val="both"/>
            </w:pPr>
            <w:r>
              <w:rPr>
                <w:rFonts w:ascii="Times New Roman"/>
                <w:b w:val="false"/>
                <w:i w:val="false"/>
                <w:color w:val="000000"/>
                <w:sz w:val="20"/>
              </w:rPr>
              <w:t xml:space="preserve">
өнімнің өзіндік құнының мәні және оны төмендету маңызы; </w:t>
            </w:r>
          </w:p>
          <w:p>
            <w:pPr>
              <w:spacing w:after="20"/>
              <w:ind w:left="20"/>
              <w:jc w:val="both"/>
            </w:pPr>
            <w:r>
              <w:rPr>
                <w:rFonts w:ascii="Times New Roman"/>
                <w:b w:val="false"/>
                <w:i w:val="false"/>
                <w:color w:val="000000"/>
                <w:sz w:val="20"/>
              </w:rPr>
              <w:t xml:space="preserve">
өнімнің өзіндік құны шығындарының жіктелуі; </w:t>
            </w:r>
          </w:p>
          <w:p>
            <w:pPr>
              <w:spacing w:after="20"/>
              <w:ind w:left="20"/>
              <w:jc w:val="both"/>
            </w:pPr>
            <w:r>
              <w:rPr>
                <w:rFonts w:ascii="Times New Roman"/>
                <w:b w:val="false"/>
                <w:i w:val="false"/>
                <w:color w:val="000000"/>
                <w:sz w:val="20"/>
              </w:rPr>
              <w:t xml:space="preserve">
табысты қалыптастыру тәртібі; </w:t>
            </w:r>
          </w:p>
          <w:p>
            <w:pPr>
              <w:spacing w:after="20"/>
              <w:ind w:left="20"/>
              <w:jc w:val="both"/>
            </w:pPr>
            <w:r>
              <w:rPr>
                <w:rFonts w:ascii="Times New Roman"/>
                <w:b w:val="false"/>
                <w:i w:val="false"/>
                <w:color w:val="000000"/>
                <w:sz w:val="20"/>
              </w:rPr>
              <w:t xml:space="preserve">
өндірістің пайдалылығын арттыру жолдары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тамақ өнімінің бәсекеге қабілеттілігін анықтау; </w:t>
            </w:r>
          </w:p>
          <w:p>
            <w:pPr>
              <w:spacing w:after="20"/>
              <w:ind w:left="20"/>
              <w:jc w:val="both"/>
            </w:pPr>
            <w:r>
              <w:rPr>
                <w:rFonts w:ascii="Times New Roman"/>
                <w:b w:val="false"/>
                <w:i w:val="false"/>
                <w:color w:val="000000"/>
                <w:sz w:val="20"/>
              </w:rPr>
              <w:t xml:space="preserve">
сала кәсіпорындарының орналасуын экономикалық негіздеу; </w:t>
            </w:r>
          </w:p>
          <w:p>
            <w:pPr>
              <w:spacing w:after="20"/>
              <w:ind w:left="20"/>
              <w:jc w:val="both"/>
            </w:pPr>
            <w:r>
              <w:rPr>
                <w:rFonts w:ascii="Times New Roman"/>
                <w:b w:val="false"/>
                <w:i w:val="false"/>
                <w:color w:val="000000"/>
                <w:sz w:val="20"/>
              </w:rPr>
              <w:t xml:space="preserve">
тамақ өнеркәсібінің шикізат базасына қысқаша сипаттама беру; </w:t>
            </w:r>
          </w:p>
          <w:p>
            <w:pPr>
              <w:spacing w:after="20"/>
              <w:ind w:left="20"/>
              <w:jc w:val="both"/>
            </w:pPr>
            <w:r>
              <w:rPr>
                <w:rFonts w:ascii="Times New Roman"/>
                <w:b w:val="false"/>
                <w:i w:val="false"/>
                <w:color w:val="000000"/>
                <w:sz w:val="20"/>
              </w:rPr>
              <w:t xml:space="preserve">
еңбек өнімділігі көрсеткіштерін есептеу; </w:t>
            </w:r>
          </w:p>
          <w:p>
            <w:pPr>
              <w:spacing w:after="20"/>
              <w:ind w:left="20"/>
              <w:jc w:val="both"/>
            </w:pPr>
            <w:r>
              <w:rPr>
                <w:rFonts w:ascii="Times New Roman"/>
                <w:b w:val="false"/>
                <w:i w:val="false"/>
                <w:color w:val="000000"/>
                <w:sz w:val="20"/>
              </w:rPr>
              <w:t xml:space="preserve">
сала өнімдері өзіндік құнының әртүрлі түрлерін есептеу; </w:t>
            </w:r>
          </w:p>
          <w:p>
            <w:pPr>
              <w:spacing w:after="20"/>
              <w:ind w:left="20"/>
              <w:jc w:val="both"/>
            </w:pPr>
            <w:r>
              <w:rPr>
                <w:rFonts w:ascii="Times New Roman"/>
                <w:b w:val="false"/>
                <w:i w:val="false"/>
                <w:color w:val="000000"/>
                <w:sz w:val="20"/>
              </w:rPr>
              <w:t xml:space="preserve">
бағалардың әр түрін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 қорғау, қауіпсіздік техникасымен өндірістік санитария бойынша нұсқамалар;</w:t>
            </w:r>
          </w:p>
          <w:p>
            <w:pPr>
              <w:spacing w:after="20"/>
              <w:ind w:left="20"/>
              <w:jc w:val="both"/>
            </w:pPr>
            <w:r>
              <w:rPr>
                <w:rFonts w:ascii="Times New Roman"/>
                <w:b w:val="false"/>
                <w:i w:val="false"/>
                <w:color w:val="000000"/>
                <w:sz w:val="20"/>
              </w:rPr>
              <w:t>
кәсіпорынмен жалпы танысу: кәсіпорында басқарудың ұйымдастырушылық құрылымы, кадрлармен жұмысы, кәсіпорынның өндірістік және қаржы-шаруашылық қызметі;</w:t>
            </w:r>
          </w:p>
          <w:p>
            <w:pPr>
              <w:spacing w:after="20"/>
              <w:ind w:left="20"/>
              <w:jc w:val="both"/>
            </w:pPr>
            <w:r>
              <w:rPr>
                <w:rFonts w:ascii="Times New Roman"/>
                <w:b w:val="false"/>
                <w:i w:val="false"/>
                <w:color w:val="000000"/>
                <w:sz w:val="20"/>
              </w:rPr>
              <w:t>
сыра қайнату, алкогольсіз және спирт өндірісінің технологиялық телімдерімен танысу;</w:t>
            </w:r>
          </w:p>
          <w:p>
            <w:pPr>
              <w:spacing w:after="20"/>
              <w:ind w:left="20"/>
              <w:jc w:val="both"/>
            </w:pPr>
            <w:r>
              <w:rPr>
                <w:rFonts w:ascii="Times New Roman"/>
                <w:b w:val="false"/>
                <w:i w:val="false"/>
                <w:color w:val="000000"/>
                <w:sz w:val="20"/>
              </w:rPr>
              <w:t>
жеке тапсырмаларды орындау;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кәсіпорынның өндірістік сипаттамасын құру; </w:t>
            </w:r>
          </w:p>
          <w:p>
            <w:pPr>
              <w:spacing w:after="20"/>
              <w:ind w:left="20"/>
              <w:jc w:val="both"/>
            </w:pPr>
            <w:r>
              <w:rPr>
                <w:rFonts w:ascii="Times New Roman"/>
                <w:b w:val="false"/>
                <w:i w:val="false"/>
                <w:color w:val="000000"/>
                <w:sz w:val="20"/>
              </w:rPr>
              <w:t xml:space="preserve">
кәсіпорынның ұйымдастырушылық-құқықтық құрылымын, өндірістік бейінін, шығарылатын және таратылатын өнімнің ассортиментін, бөлім қызметін сипаттау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таңдаған мамандығы бойынша қызметтің нақты жағдайларына бағдарлану; </w:t>
            </w:r>
          </w:p>
          <w:p>
            <w:pPr>
              <w:spacing w:after="20"/>
              <w:ind w:left="20"/>
              <w:jc w:val="both"/>
            </w:pPr>
            <w:r>
              <w:rPr>
                <w:rFonts w:ascii="Times New Roman"/>
                <w:b w:val="false"/>
                <w:i w:val="false"/>
                <w:color w:val="000000"/>
                <w:sz w:val="20"/>
              </w:rPr>
              <w:t xml:space="preserve">
өз бетінше жұмыс істеу, дағдыларды қалыптастыру, нақты кәсіптік сұрақтарды шешу кезінде оларды қолдану; </w:t>
            </w:r>
          </w:p>
          <w:p>
            <w:pPr>
              <w:spacing w:after="20"/>
              <w:ind w:left="20"/>
              <w:jc w:val="both"/>
            </w:pPr>
            <w:r>
              <w:rPr>
                <w:rFonts w:ascii="Times New Roman"/>
                <w:b w:val="false"/>
                <w:i w:val="false"/>
                <w:color w:val="000000"/>
                <w:sz w:val="20"/>
              </w:rPr>
              <w:t xml:space="preserve">
есеп беру құжаттарын жүргізу; </w:t>
            </w:r>
          </w:p>
          <w:p>
            <w:pPr>
              <w:spacing w:after="20"/>
              <w:ind w:left="20"/>
              <w:jc w:val="both"/>
            </w:pPr>
            <w:r>
              <w:rPr>
                <w:rFonts w:ascii="Times New Roman"/>
                <w:b w:val="false"/>
                <w:i w:val="false"/>
                <w:color w:val="000000"/>
                <w:sz w:val="20"/>
              </w:rPr>
              <w:t xml:space="preserve">
орындалатын жұмыс ережелерін сақтау; </w:t>
            </w:r>
          </w:p>
          <w:p>
            <w:pPr>
              <w:spacing w:after="20"/>
              <w:ind w:left="20"/>
              <w:jc w:val="both"/>
            </w:pPr>
            <w:r>
              <w:rPr>
                <w:rFonts w:ascii="Times New Roman"/>
                <w:b w:val="false"/>
                <w:i w:val="false"/>
                <w:color w:val="000000"/>
                <w:sz w:val="20"/>
              </w:rPr>
              <w:t xml:space="preserve">
есепті құру үшін қажетті материалдарды жинау және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шеберханаларындағы практика</w:t>
            </w:r>
          </w:p>
          <w:p>
            <w:pPr>
              <w:spacing w:after="20"/>
              <w:ind w:left="20"/>
              <w:jc w:val="both"/>
            </w:pPr>
            <w:r>
              <w:rPr>
                <w:rFonts w:ascii="Times New Roman"/>
                <w:b w:val="false"/>
                <w:i w:val="false"/>
                <w:color w:val="000000"/>
                <w:sz w:val="20"/>
              </w:rPr>
              <w:t>
еңбек қорғау және қауіпсіздік техникасы бойынша нұсқамалар;</w:t>
            </w:r>
          </w:p>
          <w:p>
            <w:pPr>
              <w:spacing w:after="20"/>
              <w:ind w:left="20"/>
              <w:jc w:val="both"/>
            </w:pPr>
            <w:r>
              <w:rPr>
                <w:rFonts w:ascii="Times New Roman"/>
                <w:b w:val="false"/>
                <w:i w:val="false"/>
                <w:color w:val="000000"/>
                <w:sz w:val="20"/>
              </w:rPr>
              <w:t>
зертхана құрылғылары мен жабдықтарына қойылатын талаптармен таныстыру;</w:t>
            </w:r>
          </w:p>
          <w:p>
            <w:pPr>
              <w:spacing w:after="20"/>
              <w:ind w:left="20"/>
              <w:jc w:val="both"/>
            </w:pPr>
            <w:r>
              <w:rPr>
                <w:rFonts w:ascii="Times New Roman"/>
                <w:b w:val="false"/>
                <w:i w:val="false"/>
                <w:color w:val="000000"/>
                <w:sz w:val="20"/>
              </w:rPr>
              <w:t>
зертхана жұмысын ұйымдастыруды меңгеру;</w:t>
            </w:r>
          </w:p>
          <w:p>
            <w:pPr>
              <w:spacing w:after="20"/>
              <w:ind w:left="20"/>
              <w:jc w:val="both"/>
            </w:pPr>
            <w:r>
              <w:rPr>
                <w:rFonts w:ascii="Times New Roman"/>
                <w:b w:val="false"/>
                <w:i w:val="false"/>
                <w:color w:val="000000"/>
                <w:sz w:val="20"/>
              </w:rPr>
              <w:t>
оқыс жағдайлар мен улану кезінде алғашқы көмек көрсету;</w:t>
            </w:r>
          </w:p>
          <w:p>
            <w:pPr>
              <w:spacing w:after="20"/>
              <w:ind w:left="20"/>
              <w:jc w:val="both"/>
            </w:pPr>
            <w:r>
              <w:rPr>
                <w:rFonts w:ascii="Times New Roman"/>
                <w:b w:val="false"/>
                <w:i w:val="false"/>
                <w:color w:val="000000"/>
                <w:sz w:val="20"/>
              </w:rPr>
              <w:t>
технохимиялық бақылауды жүргізудің жалпы әдістері;</w:t>
            </w:r>
          </w:p>
          <w:p>
            <w:pPr>
              <w:spacing w:after="20"/>
              <w:ind w:left="20"/>
              <w:jc w:val="both"/>
            </w:pPr>
            <w:r>
              <w:rPr>
                <w:rFonts w:ascii="Times New Roman"/>
                <w:b w:val="false"/>
                <w:i w:val="false"/>
                <w:color w:val="000000"/>
                <w:sz w:val="20"/>
              </w:rPr>
              <w:t>
шикізат сапасын бағалау әдістері;</w:t>
            </w:r>
          </w:p>
          <w:p>
            <w:pPr>
              <w:spacing w:after="20"/>
              <w:ind w:left="20"/>
              <w:jc w:val="both"/>
            </w:pPr>
            <w:r>
              <w:rPr>
                <w:rFonts w:ascii="Times New Roman"/>
                <w:b w:val="false"/>
                <w:i w:val="false"/>
                <w:color w:val="000000"/>
                <w:sz w:val="20"/>
              </w:rPr>
              <w:t>
қосымша материалдарға талдау жүргізу әдістері;</w:t>
            </w:r>
          </w:p>
          <w:p>
            <w:pPr>
              <w:spacing w:after="20"/>
              <w:ind w:left="20"/>
              <w:jc w:val="both"/>
            </w:pPr>
            <w:r>
              <w:rPr>
                <w:rFonts w:ascii="Times New Roman"/>
                <w:b w:val="false"/>
                <w:i w:val="false"/>
                <w:color w:val="000000"/>
                <w:sz w:val="20"/>
              </w:rPr>
              <w:t>
шалаөнімдер мен дайын өнімдердің сапасын бақылау әдістері;</w:t>
            </w:r>
          </w:p>
          <w:p>
            <w:pPr>
              <w:spacing w:after="20"/>
              <w:ind w:left="20"/>
              <w:jc w:val="both"/>
            </w:pPr>
            <w:r>
              <w:rPr>
                <w:rFonts w:ascii="Times New Roman"/>
                <w:b w:val="false"/>
                <w:i w:val="false"/>
                <w:color w:val="000000"/>
                <w:sz w:val="20"/>
              </w:rPr>
              <w:t xml:space="preserve">
технохимиялық есеп жүргізу үшін жабдықтармен танысу; </w:t>
            </w:r>
          </w:p>
          <w:p>
            <w:pPr>
              <w:spacing w:after="20"/>
              <w:ind w:left="20"/>
              <w:jc w:val="both"/>
            </w:pPr>
            <w:r>
              <w:rPr>
                <w:rFonts w:ascii="Times New Roman"/>
                <w:b w:val="false"/>
                <w:i w:val="false"/>
                <w:color w:val="000000"/>
                <w:sz w:val="20"/>
              </w:rPr>
              <w:t>
өнімнің сапасын басқару жүйесімен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жұмысқа зертханалық жабдықтарды дайындау; </w:t>
            </w:r>
          </w:p>
          <w:p>
            <w:pPr>
              <w:spacing w:after="20"/>
              <w:ind w:left="20"/>
              <w:jc w:val="both"/>
            </w:pPr>
            <w:r>
              <w:rPr>
                <w:rFonts w:ascii="Times New Roman"/>
                <w:b w:val="false"/>
                <w:i w:val="false"/>
                <w:color w:val="000000"/>
                <w:sz w:val="20"/>
              </w:rPr>
              <w:t xml:space="preserve">
химиялық аспаптарды және реактивтерді пайдалану; </w:t>
            </w:r>
          </w:p>
          <w:p>
            <w:pPr>
              <w:spacing w:after="20"/>
              <w:ind w:left="20"/>
              <w:jc w:val="both"/>
            </w:pPr>
            <w:r>
              <w:rPr>
                <w:rFonts w:ascii="Times New Roman"/>
                <w:b w:val="false"/>
                <w:i w:val="false"/>
                <w:color w:val="000000"/>
                <w:sz w:val="20"/>
              </w:rPr>
              <w:t xml:space="preserve">
оқыс жағдайлар мен улану кезінде алғашқы көмек көрсету;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талдауға сынамаларды дайындау; </w:t>
            </w:r>
          </w:p>
          <w:p>
            <w:pPr>
              <w:spacing w:after="20"/>
              <w:ind w:left="20"/>
              <w:jc w:val="both"/>
            </w:pPr>
            <w:r>
              <w:rPr>
                <w:rFonts w:ascii="Times New Roman"/>
                <w:b w:val="false"/>
                <w:i w:val="false"/>
                <w:color w:val="000000"/>
                <w:sz w:val="20"/>
              </w:rPr>
              <w:t xml:space="preserve">
шикізаттар мен материалдардың сапасын бағалауды жүргізу; </w:t>
            </w:r>
          </w:p>
          <w:p>
            <w:pPr>
              <w:spacing w:after="20"/>
              <w:ind w:left="20"/>
              <w:jc w:val="both"/>
            </w:pPr>
            <w:r>
              <w:rPr>
                <w:rFonts w:ascii="Times New Roman"/>
                <w:b w:val="false"/>
                <w:i w:val="false"/>
                <w:color w:val="000000"/>
                <w:sz w:val="20"/>
              </w:rPr>
              <w:t xml:space="preserve">
қосымша материалдарға талдаулар жүргізу; </w:t>
            </w:r>
          </w:p>
          <w:p>
            <w:pPr>
              <w:spacing w:after="20"/>
              <w:ind w:left="20"/>
              <w:jc w:val="both"/>
            </w:pPr>
            <w:r>
              <w:rPr>
                <w:rFonts w:ascii="Times New Roman"/>
                <w:b w:val="false"/>
                <w:i w:val="false"/>
                <w:color w:val="000000"/>
                <w:sz w:val="20"/>
              </w:rPr>
              <w:t xml:space="preserve">
шикізаттар мен дайын өнімдердің сапасын, органолептикалық, физикалық, физика-химиялық көрсеткіштерін анықтау; </w:t>
            </w:r>
          </w:p>
          <w:p>
            <w:pPr>
              <w:spacing w:after="20"/>
              <w:ind w:left="20"/>
              <w:jc w:val="both"/>
            </w:pPr>
            <w:r>
              <w:rPr>
                <w:rFonts w:ascii="Times New Roman"/>
                <w:b w:val="false"/>
                <w:i w:val="false"/>
                <w:color w:val="000000"/>
                <w:sz w:val="20"/>
              </w:rPr>
              <w:t xml:space="preserve">
микробиологиялық талдаулар жүргізу және алынған нәтижеге баға беру; </w:t>
            </w:r>
          </w:p>
          <w:p>
            <w:pPr>
              <w:spacing w:after="20"/>
              <w:ind w:left="20"/>
              <w:jc w:val="both"/>
            </w:pPr>
            <w:r>
              <w:rPr>
                <w:rFonts w:ascii="Times New Roman"/>
                <w:b w:val="false"/>
                <w:i w:val="false"/>
                <w:color w:val="000000"/>
                <w:sz w:val="20"/>
              </w:rPr>
              <w:t xml:space="preserve">
шалаөнімдер мен дайын өнімдердің сапасын бағалау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зертханалық жабдықтармен жұмыс; </w:t>
            </w:r>
          </w:p>
          <w:p>
            <w:pPr>
              <w:spacing w:after="20"/>
              <w:ind w:left="20"/>
              <w:jc w:val="both"/>
            </w:pPr>
            <w:r>
              <w:rPr>
                <w:rFonts w:ascii="Times New Roman"/>
                <w:b w:val="false"/>
                <w:i w:val="false"/>
                <w:color w:val="000000"/>
                <w:sz w:val="20"/>
              </w:rPr>
              <w:t xml:space="preserve">
химиялық және өлшеу аспаптарымен, реагентпен, реактивтермен жұмыс; </w:t>
            </w:r>
          </w:p>
          <w:p>
            <w:pPr>
              <w:spacing w:after="20"/>
              <w:ind w:left="20"/>
              <w:jc w:val="both"/>
            </w:pPr>
            <w:r>
              <w:rPr>
                <w:rFonts w:ascii="Times New Roman"/>
                <w:b w:val="false"/>
                <w:i w:val="false"/>
                <w:color w:val="000000"/>
                <w:sz w:val="20"/>
              </w:rPr>
              <w:t xml:space="preserve">
орындалатын жұмыс ережелерін және санитарлық талаптарды сақтау; </w:t>
            </w:r>
          </w:p>
          <w:p>
            <w:pPr>
              <w:spacing w:after="20"/>
              <w:ind w:left="20"/>
              <w:jc w:val="both"/>
            </w:pPr>
            <w:r>
              <w:rPr>
                <w:rFonts w:ascii="Times New Roman"/>
                <w:b w:val="false"/>
                <w:i w:val="false"/>
                <w:color w:val="000000"/>
                <w:sz w:val="20"/>
              </w:rPr>
              <w:t xml:space="preserve">
аспаптардың параметрлерін анықтау; </w:t>
            </w:r>
          </w:p>
          <w:p>
            <w:pPr>
              <w:spacing w:after="20"/>
              <w:ind w:left="20"/>
              <w:jc w:val="both"/>
            </w:pPr>
            <w:r>
              <w:rPr>
                <w:rFonts w:ascii="Times New Roman"/>
                <w:b w:val="false"/>
                <w:i w:val="false"/>
                <w:color w:val="000000"/>
                <w:sz w:val="20"/>
              </w:rPr>
              <w:t xml:space="preserve">
микробиологиялық және химиялық талдаулар жасау; </w:t>
            </w:r>
          </w:p>
          <w:p>
            <w:pPr>
              <w:spacing w:after="20"/>
              <w:ind w:left="20"/>
              <w:jc w:val="both"/>
            </w:pPr>
            <w:r>
              <w:rPr>
                <w:rFonts w:ascii="Times New Roman"/>
                <w:b w:val="false"/>
                <w:i w:val="false"/>
                <w:color w:val="000000"/>
                <w:sz w:val="20"/>
              </w:rPr>
              <w:t xml:space="preserve">
шикізат пен дайын өнімдердің сапалық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дағдыларды игеру</w:t>
            </w:r>
          </w:p>
          <w:p>
            <w:pPr>
              <w:spacing w:after="20"/>
              <w:ind w:left="20"/>
              <w:jc w:val="both"/>
            </w:pPr>
            <w:r>
              <w:rPr>
                <w:rFonts w:ascii="Times New Roman"/>
                <w:b w:val="false"/>
                <w:i w:val="false"/>
                <w:color w:val="000000"/>
                <w:sz w:val="20"/>
              </w:rPr>
              <w:t>
</w:t>
            </w:r>
            <w:r>
              <w:rPr>
                <w:rFonts w:ascii="Times New Roman"/>
                <w:b/>
                <w:i w:val="false"/>
                <w:color w:val="000000"/>
                <w:sz w:val="20"/>
              </w:rPr>
              <w:t>және бекіту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еңбекті қорғау, қауіпсіздік техникасымен өндірістік санитария бойынша нұсқамалар;</w:t>
            </w:r>
          </w:p>
          <w:p>
            <w:pPr>
              <w:spacing w:after="20"/>
              <w:ind w:left="20"/>
              <w:jc w:val="both"/>
            </w:pPr>
            <w:r>
              <w:rPr>
                <w:rFonts w:ascii="Times New Roman"/>
                <w:b w:val="false"/>
                <w:i w:val="false"/>
                <w:color w:val="000000"/>
                <w:sz w:val="20"/>
              </w:rPr>
              <w:t>
өндіріс технологиясымен, технологиялық жабдықтармен, қосалқы цехтардың жұмысымен танысу;</w:t>
            </w:r>
          </w:p>
          <w:p>
            <w:pPr>
              <w:spacing w:after="20"/>
              <w:ind w:left="20"/>
              <w:jc w:val="both"/>
            </w:pPr>
            <w:r>
              <w:rPr>
                <w:rFonts w:ascii="Times New Roman"/>
                <w:b w:val="false"/>
                <w:i w:val="false"/>
                <w:color w:val="000000"/>
                <w:sz w:val="20"/>
              </w:rPr>
              <w:t>
өндірістік-технологиялық телімдердегі жұмыс;</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шикізат, шалаөнім, дайын өнімдердің сапасын бағалау; </w:t>
            </w:r>
          </w:p>
          <w:p>
            <w:pPr>
              <w:spacing w:after="20"/>
              <w:ind w:left="20"/>
              <w:jc w:val="both"/>
            </w:pPr>
            <w:r>
              <w:rPr>
                <w:rFonts w:ascii="Times New Roman"/>
                <w:b w:val="false"/>
                <w:i w:val="false"/>
                <w:color w:val="000000"/>
                <w:sz w:val="20"/>
              </w:rPr>
              <w:t xml:space="preserve">
технологиялық жабдықтардың жұмысын реттеу; </w:t>
            </w:r>
          </w:p>
          <w:p>
            <w:pPr>
              <w:spacing w:after="20"/>
              <w:ind w:left="20"/>
              <w:jc w:val="both"/>
            </w:pPr>
            <w:r>
              <w:rPr>
                <w:rFonts w:ascii="Times New Roman"/>
                <w:b w:val="false"/>
                <w:i w:val="false"/>
                <w:color w:val="000000"/>
                <w:sz w:val="20"/>
              </w:rPr>
              <w:t xml:space="preserve">
сыра, алкогольсіз және спиртті ішімдіктер өндірісі бойынша негізгі қол және механикаландырылған технологиялық операцияларды орындау; </w:t>
            </w:r>
          </w:p>
          <w:p>
            <w:pPr>
              <w:spacing w:after="20"/>
              <w:ind w:left="20"/>
              <w:jc w:val="both"/>
            </w:pPr>
            <w:r>
              <w:rPr>
                <w:rFonts w:ascii="Times New Roman"/>
                <w:b w:val="false"/>
                <w:i w:val="false"/>
                <w:color w:val="000000"/>
                <w:sz w:val="20"/>
              </w:rPr>
              <w:t xml:space="preserve">
шығарылатын өнімдерге нормативті құжаттардың талаптарын қолдану; </w:t>
            </w:r>
          </w:p>
          <w:p>
            <w:pPr>
              <w:spacing w:after="20"/>
              <w:ind w:left="20"/>
              <w:jc w:val="both"/>
            </w:pPr>
            <w:r>
              <w:rPr>
                <w:rFonts w:ascii="Times New Roman"/>
                <w:b w:val="false"/>
                <w:i w:val="false"/>
                <w:color w:val="000000"/>
                <w:sz w:val="20"/>
              </w:rPr>
              <w:t xml:space="preserve">
шикізат, шалаөнім, дайын өнімдердің сапасын куәландыратын құжаттарды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өндіріс жағдайында санитарлық-гигиеналық талаптарды сақтау; </w:t>
            </w:r>
          </w:p>
          <w:p>
            <w:pPr>
              <w:spacing w:after="20"/>
              <w:ind w:left="20"/>
              <w:jc w:val="both"/>
            </w:pPr>
            <w:r>
              <w:rPr>
                <w:rFonts w:ascii="Times New Roman"/>
                <w:b w:val="false"/>
                <w:i w:val="false"/>
                <w:color w:val="000000"/>
                <w:sz w:val="20"/>
              </w:rPr>
              <w:t xml:space="preserve">
технологиялық жабдықтармен жұмыс жасау; </w:t>
            </w:r>
          </w:p>
          <w:p>
            <w:pPr>
              <w:spacing w:after="20"/>
              <w:ind w:left="20"/>
              <w:jc w:val="both"/>
            </w:pPr>
            <w:r>
              <w:rPr>
                <w:rFonts w:ascii="Times New Roman"/>
                <w:b w:val="false"/>
                <w:i w:val="false"/>
                <w:color w:val="000000"/>
                <w:sz w:val="20"/>
              </w:rPr>
              <w:t xml:space="preserve">
жабдықтар мен инвентарьларға санитарлық өңдеу жүргізу; </w:t>
            </w:r>
          </w:p>
          <w:p>
            <w:pPr>
              <w:spacing w:after="20"/>
              <w:ind w:left="20"/>
              <w:jc w:val="both"/>
            </w:pPr>
            <w:r>
              <w:rPr>
                <w:rFonts w:ascii="Times New Roman"/>
                <w:b w:val="false"/>
                <w:i w:val="false"/>
                <w:color w:val="000000"/>
                <w:sz w:val="20"/>
              </w:rPr>
              <w:t xml:space="preserve">
өнімнің шығарылуын реттейтін нормативтік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бейіні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кәсіпорынның өндірістік цехтарындағы жұмыстарда еңбекті қорғау, қауіпсіздік техникасы және өндірістік санитария бойынша нұсқамалар;</w:t>
            </w:r>
          </w:p>
          <w:p>
            <w:pPr>
              <w:spacing w:after="20"/>
              <w:ind w:left="20"/>
              <w:jc w:val="both"/>
            </w:pPr>
            <w:r>
              <w:rPr>
                <w:rFonts w:ascii="Times New Roman"/>
                <w:b w:val="false"/>
                <w:i w:val="false"/>
                <w:color w:val="000000"/>
                <w:sz w:val="20"/>
              </w:rPr>
              <w:t>
мамандығы бойынша штаттық жұмыс орнындағы жұмыстармен танысу;  </w:t>
            </w:r>
          </w:p>
          <w:p>
            <w:pPr>
              <w:spacing w:after="20"/>
              <w:ind w:left="20"/>
              <w:jc w:val="both"/>
            </w:pPr>
            <w:r>
              <w:rPr>
                <w:rFonts w:ascii="Times New Roman"/>
                <w:b w:val="false"/>
                <w:i w:val="false"/>
                <w:color w:val="000000"/>
                <w:sz w:val="20"/>
              </w:rPr>
              <w:t>
практика бойынша материалдарды жинау және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штаттық жұмыс орындарында сыра, алкогольсіз және спиртті ішімдіктер өндірісі бойынша технологиялық операцияларды орындау; </w:t>
            </w:r>
          </w:p>
          <w:p>
            <w:pPr>
              <w:spacing w:after="20"/>
              <w:ind w:left="20"/>
              <w:jc w:val="both"/>
            </w:pPr>
            <w:r>
              <w:rPr>
                <w:rFonts w:ascii="Times New Roman"/>
                <w:b w:val="false"/>
                <w:i w:val="false"/>
                <w:color w:val="000000"/>
                <w:sz w:val="20"/>
              </w:rPr>
              <w:t xml:space="preserve">
сапасы туралы журналды толтыру және жүргізу; </w:t>
            </w:r>
          </w:p>
          <w:p>
            <w:pPr>
              <w:spacing w:after="20"/>
              <w:ind w:left="20"/>
              <w:jc w:val="both"/>
            </w:pPr>
            <w:r>
              <w:rPr>
                <w:rFonts w:ascii="Times New Roman"/>
                <w:b w:val="false"/>
                <w:i w:val="false"/>
                <w:color w:val="000000"/>
                <w:sz w:val="20"/>
              </w:rPr>
              <w:t xml:space="preserve">
қызмет көрсететін жабдықтардың жұмысындағы бұзылулардың алдын алу және жою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телімдегі жұмыстарды ұйымдастыру;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шикізат, шалаөнімдер, дайын өнімдерге талдаулар жүргізу; </w:t>
            </w:r>
          </w:p>
          <w:p>
            <w:pPr>
              <w:spacing w:after="20"/>
              <w:ind w:left="20"/>
              <w:jc w:val="both"/>
            </w:pPr>
            <w:r>
              <w:rPr>
                <w:rFonts w:ascii="Times New Roman"/>
                <w:b w:val="false"/>
                <w:i w:val="false"/>
                <w:color w:val="000000"/>
                <w:sz w:val="20"/>
              </w:rPr>
              <w:t xml:space="preserve">
белгіленген рецепт бойынша шикізаттың салынуын қадағалау;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үдерісті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xml:space="preserve">
КҚ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кәсіпорынды ресімдеу; </w:t>
            </w:r>
          </w:p>
          <w:p>
            <w:pPr>
              <w:spacing w:after="20"/>
              <w:ind w:left="20"/>
              <w:jc w:val="both"/>
            </w:pPr>
            <w:r>
              <w:rPr>
                <w:rFonts w:ascii="Times New Roman"/>
                <w:b w:val="false"/>
                <w:i w:val="false"/>
                <w:color w:val="000000"/>
                <w:sz w:val="20"/>
              </w:rPr>
              <w:t xml:space="preserve">
кәсіпорынның өндірістік цехтарында жұмысты орындау кезіндегі еңбекті қорғау, қауіпсіздік техникасы мен өндірістік санитария бойынша нұсқамалар; </w:t>
            </w:r>
          </w:p>
          <w:p>
            <w:pPr>
              <w:spacing w:after="20"/>
              <w:ind w:left="20"/>
              <w:jc w:val="both"/>
            </w:pPr>
            <w:r>
              <w:rPr>
                <w:rFonts w:ascii="Times New Roman"/>
                <w:b w:val="false"/>
                <w:i w:val="false"/>
                <w:color w:val="000000"/>
                <w:sz w:val="20"/>
              </w:rPr>
              <w:t>
кәсіпорынның цехтары мен бөлімдеріндегі жұмыстармен танысу;</w:t>
            </w:r>
          </w:p>
          <w:p>
            <w:pPr>
              <w:spacing w:after="20"/>
              <w:ind w:left="20"/>
              <w:jc w:val="both"/>
            </w:pPr>
            <w:r>
              <w:rPr>
                <w:rFonts w:ascii="Times New Roman"/>
                <w:b w:val="false"/>
                <w:i w:val="false"/>
                <w:color w:val="000000"/>
                <w:sz w:val="20"/>
              </w:rPr>
              <w:t>
мамандығы бойынша штаттық жұмыс орнындағы жұмыстарды қайталау;</w:t>
            </w:r>
          </w:p>
          <w:p>
            <w:pPr>
              <w:spacing w:after="20"/>
              <w:ind w:left="20"/>
              <w:jc w:val="both"/>
            </w:pPr>
            <w:r>
              <w:rPr>
                <w:rFonts w:ascii="Times New Roman"/>
                <w:b w:val="false"/>
                <w:i w:val="false"/>
                <w:color w:val="000000"/>
                <w:sz w:val="20"/>
              </w:rPr>
              <w:t>
материалдарды жинау және практика бойынша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автоматтандырылған және кешенді механикаландырылған сыра, алкогольсіз және спиртті ішімдіктер өндірісі бойынша технологиялық үдерісті жүргізу; </w:t>
            </w:r>
          </w:p>
          <w:p>
            <w:pPr>
              <w:spacing w:after="20"/>
              <w:ind w:left="20"/>
              <w:jc w:val="both"/>
            </w:pPr>
            <w:r>
              <w:rPr>
                <w:rFonts w:ascii="Times New Roman"/>
                <w:b w:val="false"/>
                <w:i w:val="false"/>
                <w:color w:val="000000"/>
                <w:sz w:val="20"/>
              </w:rPr>
              <w:t xml:space="preserve">
технологиялық үдерістің әртүрлі кезеңдерінде технологиялық шығындар мен жоғалуларды анықтау; </w:t>
            </w:r>
          </w:p>
          <w:p>
            <w:pPr>
              <w:spacing w:after="20"/>
              <w:ind w:left="20"/>
              <w:jc w:val="both"/>
            </w:pPr>
            <w:r>
              <w:rPr>
                <w:rFonts w:ascii="Times New Roman"/>
                <w:b w:val="false"/>
                <w:i w:val="false"/>
                <w:color w:val="000000"/>
                <w:sz w:val="20"/>
              </w:rPr>
              <w:t xml:space="preserve">
өндірістің барлық технологиялық фазаларында әртүрлі шалаөнімдер мен дайын өнімдерді дайындау үдерісін жүргізуді қамтамасыз ету және бақылау; </w:t>
            </w:r>
          </w:p>
          <w:p>
            <w:pPr>
              <w:spacing w:after="20"/>
              <w:ind w:left="20"/>
              <w:jc w:val="both"/>
            </w:pPr>
            <w:r>
              <w:rPr>
                <w:rFonts w:ascii="Times New Roman"/>
                <w:b w:val="false"/>
                <w:i w:val="false"/>
                <w:color w:val="000000"/>
                <w:sz w:val="20"/>
              </w:rPr>
              <w:t xml:space="preserve">
шалаөнімдер мен дайын өнімдердің сапасына қойылатын талаптарды сақтау; </w:t>
            </w:r>
          </w:p>
          <w:p>
            <w:pPr>
              <w:spacing w:after="20"/>
              <w:ind w:left="20"/>
              <w:jc w:val="both"/>
            </w:pPr>
            <w:r>
              <w:rPr>
                <w:rFonts w:ascii="Times New Roman"/>
                <w:b w:val="false"/>
                <w:i w:val="false"/>
                <w:color w:val="000000"/>
                <w:sz w:val="20"/>
              </w:rPr>
              <w:t xml:space="preserve">
шығындарды азайту және үнемдеу үшін технологиялық шараларды дайындау; </w:t>
            </w:r>
          </w:p>
          <w:p>
            <w:pPr>
              <w:spacing w:after="20"/>
              <w:ind w:left="20"/>
              <w:jc w:val="both"/>
            </w:pPr>
            <w:r>
              <w:rPr>
                <w:rFonts w:ascii="Times New Roman"/>
                <w:b w:val="false"/>
                <w:i w:val="false"/>
                <w:color w:val="000000"/>
                <w:sz w:val="20"/>
              </w:rPr>
              <w:t xml:space="preserve">
технологиялық режим нормаларынан ауытқудың алдын алу және жою; </w:t>
            </w:r>
          </w:p>
          <w:p>
            <w:pPr>
              <w:spacing w:after="20"/>
              <w:ind w:left="20"/>
              <w:jc w:val="both"/>
            </w:pPr>
            <w:r>
              <w:rPr>
                <w:rFonts w:ascii="Times New Roman"/>
                <w:b w:val="false"/>
                <w:i w:val="false"/>
                <w:color w:val="000000"/>
                <w:sz w:val="20"/>
              </w:rPr>
              <w:t xml:space="preserve">
бақылау-өлшеу аспаптарының көрсеткіштері, зертханалық талдаулар нәтижелері мен органолептикалық әдістері бойынша технологиялық үдерістің жүруін қадағалау;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оны болдырмау; </w:t>
            </w:r>
          </w:p>
          <w:p>
            <w:pPr>
              <w:spacing w:after="20"/>
              <w:ind w:left="20"/>
              <w:jc w:val="both"/>
            </w:pPr>
            <w:r>
              <w:rPr>
                <w:rFonts w:ascii="Times New Roman"/>
                <w:b w:val="false"/>
                <w:i w:val="false"/>
                <w:color w:val="000000"/>
                <w:sz w:val="20"/>
              </w:rPr>
              <w:t xml:space="preserve">
жұмыс орнында нұсқама жүргізу; </w:t>
            </w:r>
          </w:p>
          <w:p>
            <w:pPr>
              <w:spacing w:after="20"/>
              <w:ind w:left="20"/>
              <w:jc w:val="both"/>
            </w:pPr>
            <w:r>
              <w:rPr>
                <w:rFonts w:ascii="Times New Roman"/>
                <w:b w:val="false"/>
                <w:i w:val="false"/>
                <w:color w:val="000000"/>
                <w:sz w:val="20"/>
              </w:rPr>
              <w:t xml:space="preserve">
есептеу және есеп беру құжаттарын жүргізу; </w:t>
            </w:r>
          </w:p>
          <w:p>
            <w:pPr>
              <w:spacing w:after="20"/>
              <w:ind w:left="20"/>
              <w:jc w:val="both"/>
            </w:pPr>
            <w:r>
              <w:rPr>
                <w:rFonts w:ascii="Times New Roman"/>
                <w:b w:val="false"/>
                <w:i w:val="false"/>
                <w:color w:val="000000"/>
                <w:sz w:val="20"/>
              </w:rPr>
              <w:t xml:space="preserve">
стандарттарды және нормативтік-техникалық құжаттарды пайдалана білу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телімдегі жұмысты ұйымдастыру; </w:t>
            </w:r>
          </w:p>
          <w:p>
            <w:pPr>
              <w:spacing w:after="20"/>
              <w:ind w:left="20"/>
              <w:jc w:val="both"/>
            </w:pPr>
            <w:r>
              <w:rPr>
                <w:rFonts w:ascii="Times New Roman"/>
                <w:b w:val="false"/>
                <w:i w:val="false"/>
                <w:color w:val="000000"/>
                <w:sz w:val="20"/>
              </w:rPr>
              <w:t xml:space="preserve">
телімде орындалатын негізгі жұмыс түрлерін жоспарлау; </w:t>
            </w:r>
          </w:p>
          <w:p>
            <w:pPr>
              <w:spacing w:after="20"/>
              <w:ind w:left="20"/>
              <w:jc w:val="both"/>
            </w:pPr>
            <w:r>
              <w:rPr>
                <w:rFonts w:ascii="Times New Roman"/>
                <w:b w:val="false"/>
                <w:i w:val="false"/>
                <w:color w:val="000000"/>
                <w:sz w:val="20"/>
              </w:rPr>
              <w:t xml:space="preserve">
техникалық және есептеу- есеп беру құжаттарын ресімдеу; </w:t>
            </w:r>
          </w:p>
          <w:p>
            <w:pPr>
              <w:spacing w:after="20"/>
              <w:ind w:left="20"/>
              <w:jc w:val="both"/>
            </w:pPr>
            <w:r>
              <w:rPr>
                <w:rFonts w:ascii="Times New Roman"/>
                <w:b w:val="false"/>
                <w:i w:val="false"/>
                <w:color w:val="000000"/>
                <w:sz w:val="20"/>
              </w:rPr>
              <w:t xml:space="preserve">
коммуникация, қызмет көрсететін жабдықтар мен бақылау-өлшеу аспаптарының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xml:space="preserve">
КҚ 3.1.1 – </w:t>
            </w:r>
          </w:p>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жеке қызметін ұйымдастыру, кәсіби міндеттерін орындаудың тәсілдері мен типтік әдістерін таңдау, олардың тиімділігі мен сапасын бағалау; </w:t>
            </w:r>
          </w:p>
          <w:p>
            <w:pPr>
              <w:spacing w:after="20"/>
              <w:ind w:left="20"/>
              <w:jc w:val="both"/>
            </w:pPr>
            <w:r>
              <w:rPr>
                <w:rFonts w:ascii="Times New Roman"/>
                <w:b w:val="false"/>
                <w:i w:val="false"/>
                <w:color w:val="000000"/>
                <w:sz w:val="20"/>
              </w:rPr>
              <w:t xml:space="preserve">
Қалыпсыз жағдайларда шешім қабылдау және қауіп-қатерді бағалау, мәселелерді шешу; </w:t>
            </w:r>
          </w:p>
          <w:p>
            <w:pPr>
              <w:spacing w:after="20"/>
              <w:ind w:left="20"/>
              <w:jc w:val="both"/>
            </w:pPr>
            <w:r>
              <w:rPr>
                <w:rFonts w:ascii="Times New Roman"/>
                <w:b w:val="false"/>
                <w:i w:val="false"/>
                <w:color w:val="000000"/>
                <w:sz w:val="20"/>
              </w:rPr>
              <w:t xml:space="preserve">
Кәсіптік және тұлғалық даму, кәсіби міндеттерді алға қою мен шешу үшін қажетті ақпараттарды іздеу, талдау және бағалау; </w:t>
            </w:r>
          </w:p>
          <w:p>
            <w:pPr>
              <w:spacing w:after="20"/>
              <w:ind w:left="20"/>
              <w:jc w:val="both"/>
            </w:pPr>
            <w:r>
              <w:rPr>
                <w:rFonts w:ascii="Times New Roman"/>
                <w:b w:val="false"/>
                <w:i w:val="false"/>
                <w:color w:val="000000"/>
                <w:sz w:val="20"/>
              </w:rPr>
              <w:t>
Кәсіптік қызметін жетілдіру үшін ақпараттық-коммуникациялық технологияларды пайдалану;</w:t>
            </w:r>
          </w:p>
          <w:p>
            <w:pPr>
              <w:spacing w:after="20"/>
              <w:ind w:left="20"/>
              <w:jc w:val="both"/>
            </w:pPr>
            <w:r>
              <w:rPr>
                <w:rFonts w:ascii="Times New Roman"/>
                <w:b w:val="false"/>
                <w:i w:val="false"/>
                <w:color w:val="000000"/>
                <w:sz w:val="20"/>
              </w:rPr>
              <w:t>
Кәсіби қызметінде технологиялардың жаңару жағдайына бейімделу;</w:t>
            </w:r>
          </w:p>
          <w:p>
            <w:pPr>
              <w:spacing w:after="20"/>
              <w:ind w:left="20"/>
              <w:jc w:val="both"/>
            </w:pPr>
            <w:r>
              <w:rPr>
                <w:rFonts w:ascii="Times New Roman"/>
                <w:b w:val="false"/>
                <w:i w:val="false"/>
                <w:color w:val="000000"/>
                <w:sz w:val="20"/>
              </w:rPr>
              <w:t>
Ұжымда және командада жұмыс істеу, басшылықпен, әріптестерімен, тұтынушылармен тиімді қарым-қатынас жасау;</w:t>
            </w:r>
          </w:p>
          <w:p>
            <w:pPr>
              <w:spacing w:after="20"/>
              <w:ind w:left="20"/>
              <w:jc w:val="both"/>
            </w:pPr>
            <w:r>
              <w:rPr>
                <w:rFonts w:ascii="Times New Roman"/>
                <w:b w:val="false"/>
                <w:i w:val="false"/>
                <w:color w:val="000000"/>
                <w:sz w:val="20"/>
              </w:rPr>
              <w:t>
Қазақстан Республикасы заңнамаларының талаптарын және бекітілген салалық нормативті құжаттарды сақтау</w:t>
            </w:r>
          </w:p>
          <w:p>
            <w:pPr>
              <w:spacing w:after="20"/>
              <w:ind w:left="20"/>
              <w:jc w:val="both"/>
            </w:pPr>
            <w:r>
              <w:rPr>
                <w:rFonts w:ascii="Times New Roman"/>
                <w:b w:val="false"/>
                <w:i w:val="false"/>
                <w:color w:val="000000"/>
                <w:sz w:val="20"/>
              </w:rPr>
              <w:t>
Қауіпсіздік техникасын, еңбекті қорғау ережелері мен нормаларын, өндірістік санитария және өрт қауіпсіздігін сақтау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деңгей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122301 2 – Ашытушы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Уытты жібіту, өндіру және кептірудің биохимиялық үдерісін жүргізу; </w:t>
            </w:r>
          </w:p>
          <w:p>
            <w:pPr>
              <w:spacing w:after="20"/>
              <w:ind w:left="20"/>
              <w:jc w:val="both"/>
            </w:pPr>
            <w:r>
              <w:rPr>
                <w:rFonts w:ascii="Times New Roman"/>
                <w:b w:val="false"/>
                <w:i w:val="false"/>
                <w:color w:val="000000"/>
                <w:sz w:val="20"/>
              </w:rPr>
              <w:t>
КҚ 2.1.2. Бақылау-өлшеу аспаптарының көрсеткіштері бойынша уытты жібітудің, өндірудің және кептірудің ылғалдылығын, температурасын және ұзақтығын реттеу;</w:t>
            </w:r>
          </w:p>
          <w:p>
            <w:pPr>
              <w:spacing w:after="20"/>
              <w:ind w:left="20"/>
              <w:jc w:val="both"/>
            </w:pPr>
            <w:r>
              <w:rPr>
                <w:rFonts w:ascii="Times New Roman"/>
                <w:b w:val="false"/>
                <w:i w:val="false"/>
                <w:color w:val="000000"/>
                <w:sz w:val="20"/>
              </w:rPr>
              <w:t>
КҚ 2.1.3. Сынамаларды іріктеу және адын ала талдау жүргізу;</w:t>
            </w:r>
          </w:p>
          <w:p>
            <w:pPr>
              <w:spacing w:after="20"/>
              <w:ind w:left="20"/>
              <w:jc w:val="both"/>
            </w:pPr>
            <w:r>
              <w:rPr>
                <w:rFonts w:ascii="Times New Roman"/>
                <w:b w:val="false"/>
                <w:i w:val="false"/>
                <w:color w:val="000000"/>
                <w:sz w:val="20"/>
              </w:rPr>
              <w:t>
КҚ 2.1.4. Дайын өнім стандарттарын сақтау;</w:t>
            </w:r>
          </w:p>
          <w:p>
            <w:pPr>
              <w:spacing w:after="20"/>
              <w:ind w:left="20"/>
              <w:jc w:val="both"/>
            </w:pPr>
            <w:r>
              <w:rPr>
                <w:rFonts w:ascii="Times New Roman"/>
                <w:b w:val="false"/>
                <w:i w:val="false"/>
                <w:color w:val="000000"/>
                <w:sz w:val="20"/>
              </w:rPr>
              <w:t>
КҚ 2.1.5. Шикізат пен дайын өнімге есеп жүргізу;</w:t>
            </w:r>
          </w:p>
          <w:p>
            <w:pPr>
              <w:spacing w:after="20"/>
              <w:ind w:left="20"/>
              <w:jc w:val="both"/>
            </w:pPr>
            <w:r>
              <w:rPr>
                <w:rFonts w:ascii="Times New Roman"/>
                <w:b w:val="false"/>
                <w:i w:val="false"/>
                <w:color w:val="000000"/>
                <w:sz w:val="20"/>
              </w:rPr>
              <w:t xml:space="preserve">
КҚ 2.1.6. Уыт өндірісі технологиялық режим нормаларының ауытқу себептерінің алдын алу және жою; </w:t>
            </w:r>
          </w:p>
          <w:p>
            <w:pPr>
              <w:spacing w:after="20"/>
              <w:ind w:left="20"/>
              <w:jc w:val="both"/>
            </w:pPr>
            <w:r>
              <w:rPr>
                <w:rFonts w:ascii="Times New Roman"/>
                <w:b w:val="false"/>
                <w:i w:val="false"/>
                <w:color w:val="000000"/>
                <w:sz w:val="20"/>
              </w:rPr>
              <w:t>
КҚ 2.1.7.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2.1.8. Уыт өндірісі технологиялық жабдықтарын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122302 2 – Купажист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Шарап, шампан, ликер-арақ өнімдері, квас, алкогольсіз сусындар, жеміс сулары, құрғақ сусындар концентраттары үшін купаждарды дайындау үдерісін жүргізу; </w:t>
            </w:r>
          </w:p>
          <w:p>
            <w:pPr>
              <w:spacing w:after="20"/>
              <w:ind w:left="20"/>
              <w:jc w:val="both"/>
            </w:pPr>
            <w:r>
              <w:rPr>
                <w:rFonts w:ascii="Times New Roman"/>
                <w:b w:val="false"/>
                <w:i w:val="false"/>
                <w:color w:val="000000"/>
                <w:sz w:val="20"/>
              </w:rPr>
              <w:t>
КҚ 2.2.2. Ликер-арақ және арақ-шарап өнімдерінің күшін, квас пен алкогольсіз сусындар қышқылдығын түзеу;</w:t>
            </w:r>
          </w:p>
          <w:p>
            <w:pPr>
              <w:spacing w:after="20"/>
              <w:ind w:left="20"/>
              <w:jc w:val="both"/>
            </w:pPr>
            <w:r>
              <w:rPr>
                <w:rFonts w:ascii="Times New Roman"/>
                <w:b w:val="false"/>
                <w:i w:val="false"/>
                <w:color w:val="000000"/>
                <w:sz w:val="20"/>
              </w:rPr>
              <w:t>
КҚ 2.2.3. Сынамаларды іріктеу және алдын ала талдау жасау;</w:t>
            </w:r>
          </w:p>
          <w:p>
            <w:pPr>
              <w:spacing w:after="20"/>
              <w:ind w:left="20"/>
              <w:jc w:val="both"/>
            </w:pPr>
            <w:r>
              <w:rPr>
                <w:rFonts w:ascii="Times New Roman"/>
                <w:b w:val="false"/>
                <w:i w:val="false"/>
                <w:color w:val="000000"/>
                <w:sz w:val="20"/>
              </w:rPr>
              <w:t>
КҚ 2.2.4. Дайын өнім стандарттарын сақтау;</w:t>
            </w:r>
          </w:p>
          <w:p>
            <w:pPr>
              <w:spacing w:after="20"/>
              <w:ind w:left="20"/>
              <w:jc w:val="both"/>
            </w:pPr>
            <w:r>
              <w:rPr>
                <w:rFonts w:ascii="Times New Roman"/>
                <w:b w:val="false"/>
                <w:i w:val="false"/>
                <w:color w:val="000000"/>
                <w:sz w:val="20"/>
              </w:rPr>
              <w:t>
КҚ 2.2.5. Шикізат пен дайын өнімге есеп жүргізу;</w:t>
            </w:r>
          </w:p>
          <w:p>
            <w:pPr>
              <w:spacing w:after="20"/>
              <w:ind w:left="20"/>
              <w:jc w:val="both"/>
            </w:pPr>
            <w:r>
              <w:rPr>
                <w:rFonts w:ascii="Times New Roman"/>
                <w:b w:val="false"/>
                <w:i w:val="false"/>
                <w:color w:val="000000"/>
                <w:sz w:val="20"/>
              </w:rPr>
              <w:t>
КҚ 2.2.6. Купаждарды дайындауда технологиялық режим нормаларының ауытқу себептерінің алдын алу және жою;</w:t>
            </w:r>
          </w:p>
          <w:p>
            <w:pPr>
              <w:spacing w:after="20"/>
              <w:ind w:left="20"/>
              <w:jc w:val="both"/>
            </w:pPr>
            <w:r>
              <w:rPr>
                <w:rFonts w:ascii="Times New Roman"/>
                <w:b w:val="false"/>
                <w:i w:val="false"/>
                <w:color w:val="000000"/>
                <w:sz w:val="20"/>
              </w:rPr>
              <w:t>
КҚ 2.2.7.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2.2.8.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122303 2 – Коньяк өндіру аппаратшысы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Әртүрлі жүйедегі аппараттармен және қыздыру тәсілдерімен коньяк спиртін алу үшін шарап материалдарын немесе шикі-спиртті айдау үдерісін жүргізу; </w:t>
            </w:r>
          </w:p>
          <w:p>
            <w:pPr>
              <w:spacing w:after="20"/>
              <w:ind w:left="20"/>
              <w:jc w:val="both"/>
            </w:pPr>
            <w:r>
              <w:rPr>
                <w:rFonts w:ascii="Times New Roman"/>
                <w:b w:val="false"/>
                <w:i w:val="false"/>
                <w:color w:val="000000"/>
                <w:sz w:val="20"/>
              </w:rPr>
              <w:t>
КҚ 2.3.2. Айдау үдерісін бақылау: спиртті айдау жылдамдығын, оның температурасын, фракцияны іріктеу дұрыстығы мен спирт күшін;</w:t>
            </w:r>
          </w:p>
          <w:p>
            <w:pPr>
              <w:spacing w:after="20"/>
              <w:ind w:left="20"/>
              <w:jc w:val="both"/>
            </w:pPr>
            <w:r>
              <w:rPr>
                <w:rFonts w:ascii="Times New Roman"/>
                <w:b w:val="false"/>
                <w:i w:val="false"/>
                <w:color w:val="000000"/>
                <w:sz w:val="20"/>
              </w:rPr>
              <w:t>
КҚ 2.3.3. Сынамаларды іріктеу және алдын ала талдау жасау;</w:t>
            </w:r>
          </w:p>
          <w:p>
            <w:pPr>
              <w:spacing w:after="20"/>
              <w:ind w:left="20"/>
              <w:jc w:val="both"/>
            </w:pPr>
            <w:r>
              <w:rPr>
                <w:rFonts w:ascii="Times New Roman"/>
                <w:b w:val="false"/>
                <w:i w:val="false"/>
                <w:color w:val="000000"/>
                <w:sz w:val="20"/>
              </w:rPr>
              <w:t>
КҚ 2.3.4. Дайын өнім стандарттарын сақтау;</w:t>
            </w:r>
          </w:p>
          <w:p>
            <w:pPr>
              <w:spacing w:after="20"/>
              <w:ind w:left="20"/>
              <w:jc w:val="both"/>
            </w:pPr>
            <w:r>
              <w:rPr>
                <w:rFonts w:ascii="Times New Roman"/>
                <w:b w:val="false"/>
                <w:i w:val="false"/>
                <w:color w:val="000000"/>
                <w:sz w:val="20"/>
              </w:rPr>
              <w:t>
КҚ 2.3.5. Шикізат пен дайын өнімге есеп жүргізу;</w:t>
            </w:r>
          </w:p>
          <w:p>
            <w:pPr>
              <w:spacing w:after="20"/>
              <w:ind w:left="20"/>
              <w:jc w:val="both"/>
            </w:pPr>
            <w:r>
              <w:rPr>
                <w:rFonts w:ascii="Times New Roman"/>
                <w:b w:val="false"/>
                <w:i w:val="false"/>
                <w:color w:val="000000"/>
                <w:sz w:val="20"/>
              </w:rPr>
              <w:t>
КҚ 2.3.6. Коньяк өндірісіндегі технологиялық режим нормаларының ауытқу себептерінің алдын алу және жою;</w:t>
            </w:r>
          </w:p>
          <w:p>
            <w:pPr>
              <w:spacing w:after="20"/>
              <w:ind w:left="20"/>
              <w:jc w:val="both"/>
            </w:pPr>
            <w:r>
              <w:rPr>
                <w:rFonts w:ascii="Times New Roman"/>
                <w:b w:val="false"/>
                <w:i w:val="false"/>
                <w:color w:val="000000"/>
                <w:sz w:val="20"/>
              </w:rPr>
              <w:t>
КҚ 2.3.7.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2.3.8. Коньяк өндірісіндегі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122304 2 – Спиртті ректификациялау және айыру аппаратшысы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2.4.1. Спиртті үздіксіз әрекет ететін ашымалректификациялау қондырғыларында айдау және ректификациялаудың технологиялық үдерісін регламентке сәйкес жүргізу; </w:t>
            </w:r>
          </w:p>
          <w:p>
            <w:pPr>
              <w:spacing w:after="20"/>
              <w:ind w:left="20"/>
              <w:jc w:val="both"/>
            </w:pPr>
            <w:r>
              <w:rPr>
                <w:rFonts w:ascii="Times New Roman"/>
                <w:b w:val="false"/>
                <w:i w:val="false"/>
                <w:color w:val="000000"/>
                <w:sz w:val="20"/>
              </w:rPr>
              <w:t>
КҚ 2.4.2. Аспаптар көрсеткіштерінің негізінде оны оңтайландыру мақсатында спиртті айдау және ректификациялау технологиялық үдерісінің жүрісіне түзетулер жасау;</w:t>
            </w:r>
          </w:p>
          <w:p>
            <w:pPr>
              <w:spacing w:after="20"/>
              <w:ind w:left="20"/>
              <w:jc w:val="both"/>
            </w:pPr>
            <w:r>
              <w:rPr>
                <w:rFonts w:ascii="Times New Roman"/>
                <w:b w:val="false"/>
                <w:i w:val="false"/>
                <w:color w:val="000000"/>
                <w:sz w:val="20"/>
              </w:rPr>
              <w:t>
КҚ 2.4.3 Сынамаларды іріктеу және алдын ала талдау жасау;</w:t>
            </w:r>
          </w:p>
          <w:p>
            <w:pPr>
              <w:spacing w:after="20"/>
              <w:ind w:left="20"/>
              <w:jc w:val="both"/>
            </w:pPr>
            <w:r>
              <w:rPr>
                <w:rFonts w:ascii="Times New Roman"/>
                <w:b w:val="false"/>
                <w:i w:val="false"/>
                <w:color w:val="000000"/>
                <w:sz w:val="20"/>
              </w:rPr>
              <w:t>
КҚ 2.4.4. Дайын өнім стандарттарын сақтау;</w:t>
            </w:r>
          </w:p>
          <w:p>
            <w:pPr>
              <w:spacing w:after="20"/>
              <w:ind w:left="20"/>
              <w:jc w:val="both"/>
            </w:pPr>
            <w:r>
              <w:rPr>
                <w:rFonts w:ascii="Times New Roman"/>
                <w:b w:val="false"/>
                <w:i w:val="false"/>
                <w:color w:val="000000"/>
                <w:sz w:val="20"/>
              </w:rPr>
              <w:t>
КҚ 2.4.5. Шикізат пен дайын өнімге есеп жүргізу;</w:t>
            </w:r>
          </w:p>
          <w:p>
            <w:pPr>
              <w:spacing w:after="20"/>
              <w:ind w:left="20"/>
              <w:jc w:val="both"/>
            </w:pPr>
            <w:r>
              <w:rPr>
                <w:rFonts w:ascii="Times New Roman"/>
                <w:b w:val="false"/>
                <w:i w:val="false"/>
                <w:color w:val="000000"/>
                <w:sz w:val="20"/>
              </w:rPr>
              <w:t xml:space="preserve">
КҚ 2.4.6. Спиртті айдау және ректификациялауда технологиялық режим нормаларының ауытқу себептерінің алдын алу және жою; </w:t>
            </w:r>
          </w:p>
          <w:p>
            <w:pPr>
              <w:spacing w:after="20"/>
              <w:ind w:left="20"/>
              <w:jc w:val="both"/>
            </w:pPr>
            <w:r>
              <w:rPr>
                <w:rFonts w:ascii="Times New Roman"/>
                <w:b w:val="false"/>
                <w:i w:val="false"/>
                <w:color w:val="000000"/>
                <w:sz w:val="20"/>
              </w:rPr>
              <w:t>
КҚ 2.4.7.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2.4.8. Спирт өндірісіндегі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122305 2 – Шампан өндірісінің аппаратшысы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2.5.1. Шарапты шампандау үдерісін жүргізу; </w:t>
            </w:r>
          </w:p>
          <w:p>
            <w:pPr>
              <w:spacing w:after="20"/>
              <w:ind w:left="20"/>
              <w:jc w:val="both"/>
            </w:pPr>
            <w:r>
              <w:rPr>
                <w:rFonts w:ascii="Times New Roman"/>
                <w:b w:val="false"/>
                <w:i w:val="false"/>
                <w:color w:val="000000"/>
                <w:sz w:val="20"/>
              </w:rPr>
              <w:t>
КҚ 2.5.2. Шампанды сүзуге және құюға беру;</w:t>
            </w:r>
          </w:p>
          <w:p>
            <w:pPr>
              <w:spacing w:after="20"/>
              <w:ind w:left="20"/>
              <w:jc w:val="both"/>
            </w:pPr>
            <w:r>
              <w:rPr>
                <w:rFonts w:ascii="Times New Roman"/>
                <w:b w:val="false"/>
                <w:i w:val="false"/>
                <w:color w:val="000000"/>
                <w:sz w:val="20"/>
              </w:rPr>
              <w:t>
КҚ 2.5.3. Сынамаларды іріктеу және алдын ала талдау жасау;</w:t>
            </w:r>
          </w:p>
          <w:p>
            <w:pPr>
              <w:spacing w:after="20"/>
              <w:ind w:left="20"/>
              <w:jc w:val="both"/>
            </w:pPr>
            <w:r>
              <w:rPr>
                <w:rFonts w:ascii="Times New Roman"/>
                <w:b w:val="false"/>
                <w:i w:val="false"/>
                <w:color w:val="000000"/>
                <w:sz w:val="20"/>
              </w:rPr>
              <w:t>
КҚ 2.5.4. Дайын өнім стандарттарын сақтау;</w:t>
            </w:r>
          </w:p>
          <w:p>
            <w:pPr>
              <w:spacing w:after="20"/>
              <w:ind w:left="20"/>
              <w:jc w:val="both"/>
            </w:pPr>
            <w:r>
              <w:rPr>
                <w:rFonts w:ascii="Times New Roman"/>
                <w:b w:val="false"/>
                <w:i w:val="false"/>
                <w:color w:val="000000"/>
                <w:sz w:val="20"/>
              </w:rPr>
              <w:t>
КҚ 2.5.5. Шикізат пен дайын өнімге есеп жүргізу;</w:t>
            </w:r>
          </w:p>
          <w:p>
            <w:pPr>
              <w:spacing w:after="20"/>
              <w:ind w:left="20"/>
              <w:jc w:val="both"/>
            </w:pPr>
            <w:r>
              <w:rPr>
                <w:rFonts w:ascii="Times New Roman"/>
                <w:b w:val="false"/>
                <w:i w:val="false"/>
                <w:color w:val="000000"/>
                <w:sz w:val="20"/>
              </w:rPr>
              <w:t>
КҚ 2.5.6. Шампан өндірісіндегі технологиялық режим нормаларының ауытқу себептерінің алдын алу және жою;</w:t>
            </w:r>
          </w:p>
          <w:p>
            <w:pPr>
              <w:spacing w:after="20"/>
              <w:ind w:left="20"/>
              <w:jc w:val="both"/>
            </w:pPr>
            <w:r>
              <w:rPr>
                <w:rFonts w:ascii="Times New Roman"/>
                <w:b w:val="false"/>
                <w:i w:val="false"/>
                <w:color w:val="000000"/>
                <w:sz w:val="20"/>
              </w:rPr>
              <w:t>
КҚ 2.5.7.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2.5.8. Шампан өндірісіндегі технологиялық жабдықтарды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122306 2 – Ашытылу процесінің аппаратшысы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2.6.1. Сыраның әртүрлі сұрыптарына арналған спиртті ашыту, сыра ашытқысының басты ашуының технологиялық үдерістерін жүргізу, сыраны соңына дейін ашыту және сыра күші, технологиялық нұсқамаларға сәйкес квас пен ашымақты ашыту; </w:t>
            </w:r>
          </w:p>
          <w:p>
            <w:pPr>
              <w:spacing w:after="20"/>
              <w:ind w:left="20"/>
              <w:jc w:val="both"/>
            </w:pPr>
            <w:r>
              <w:rPr>
                <w:rFonts w:ascii="Times New Roman"/>
                <w:b w:val="false"/>
                <w:i w:val="false"/>
                <w:color w:val="000000"/>
                <w:sz w:val="20"/>
              </w:rPr>
              <w:t>
КҚ 2.6.2. Күбілердің микробиологиялық тазалығын, жабдықтардың, коммуникация мен бақылау-өлшеу аспаптарының дұрыстығын тексеру;</w:t>
            </w:r>
          </w:p>
          <w:p>
            <w:pPr>
              <w:spacing w:after="20"/>
              <w:ind w:left="20"/>
              <w:jc w:val="both"/>
            </w:pPr>
            <w:r>
              <w:rPr>
                <w:rFonts w:ascii="Times New Roman"/>
                <w:b w:val="false"/>
                <w:i w:val="false"/>
                <w:color w:val="000000"/>
                <w:sz w:val="20"/>
              </w:rPr>
              <w:t xml:space="preserve">
КҚ 2.6.3. Сынамаларды іріктеу және алдын ала талдау жасау; </w:t>
            </w:r>
          </w:p>
          <w:p>
            <w:pPr>
              <w:spacing w:after="20"/>
              <w:ind w:left="20"/>
              <w:jc w:val="both"/>
            </w:pPr>
            <w:r>
              <w:rPr>
                <w:rFonts w:ascii="Times New Roman"/>
                <w:b w:val="false"/>
                <w:i w:val="false"/>
                <w:color w:val="000000"/>
                <w:sz w:val="20"/>
              </w:rPr>
              <w:t>
КҚ 2.6.4. Дайын өнім стандарттарын сақтау;</w:t>
            </w:r>
          </w:p>
          <w:p>
            <w:pPr>
              <w:spacing w:after="20"/>
              <w:ind w:left="20"/>
              <w:jc w:val="both"/>
            </w:pPr>
            <w:r>
              <w:rPr>
                <w:rFonts w:ascii="Times New Roman"/>
                <w:b w:val="false"/>
                <w:i w:val="false"/>
                <w:color w:val="000000"/>
                <w:sz w:val="20"/>
              </w:rPr>
              <w:t>
КҚ 2.6.5. Шикізат пен дайын өнімге есеп жүргізу;</w:t>
            </w:r>
          </w:p>
          <w:p>
            <w:pPr>
              <w:spacing w:after="20"/>
              <w:ind w:left="20"/>
              <w:jc w:val="both"/>
            </w:pPr>
            <w:r>
              <w:rPr>
                <w:rFonts w:ascii="Times New Roman"/>
                <w:b w:val="false"/>
                <w:i w:val="false"/>
                <w:color w:val="000000"/>
                <w:sz w:val="20"/>
              </w:rPr>
              <w:t xml:space="preserve">
КҚ 2.6.6. Сыраны ашыту және соңына дейін жеткізіп ашытуда технологиялық режим нормаларының ауытқу себептерінің алдын алу және жою; </w:t>
            </w:r>
          </w:p>
          <w:p>
            <w:pPr>
              <w:spacing w:after="20"/>
              <w:ind w:left="20"/>
              <w:jc w:val="both"/>
            </w:pPr>
            <w:r>
              <w:rPr>
                <w:rFonts w:ascii="Times New Roman"/>
                <w:b w:val="false"/>
                <w:i w:val="false"/>
                <w:color w:val="000000"/>
                <w:sz w:val="20"/>
              </w:rPr>
              <w:t>
КҚ 2.6.7.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xml:space="preserve">
КҚ 2.6.8. Ашыту өндірісіндегі технологиялық жабдықтарды пайдалануды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122307 2 – Шарап материалдарын және шарап өңдеуші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2.7.1.Шарап материалдарын өңдеудің және белгіленген технологиялық сұлбалар бойынша шараптарды даярлаудың технологиялық үдерістерін жүргізу; </w:t>
            </w:r>
          </w:p>
          <w:p>
            <w:pPr>
              <w:spacing w:after="20"/>
              <w:ind w:left="20"/>
              <w:jc w:val="both"/>
            </w:pPr>
            <w:r>
              <w:rPr>
                <w:rFonts w:ascii="Times New Roman"/>
                <w:b w:val="false"/>
                <w:i w:val="false"/>
                <w:color w:val="000000"/>
                <w:sz w:val="20"/>
              </w:rPr>
              <w:t xml:space="preserve">
КҚ 2.7.2. Ашыту үдерісін, шарап материалдары мен шарапты еселеу, құю, жапсыру, эгализация, купаждау бойынша опрецияларды бақылау; </w:t>
            </w:r>
          </w:p>
          <w:p>
            <w:pPr>
              <w:spacing w:after="20"/>
              <w:ind w:left="20"/>
              <w:jc w:val="both"/>
            </w:pPr>
            <w:r>
              <w:rPr>
                <w:rFonts w:ascii="Times New Roman"/>
                <w:b w:val="false"/>
                <w:i w:val="false"/>
                <w:color w:val="000000"/>
                <w:sz w:val="20"/>
              </w:rPr>
              <w:t>
КҚ 2.7.3. Сынамаларды іріктеу және алдын ала талдау жасау;</w:t>
            </w:r>
          </w:p>
          <w:p>
            <w:pPr>
              <w:spacing w:after="20"/>
              <w:ind w:left="20"/>
              <w:jc w:val="both"/>
            </w:pPr>
            <w:r>
              <w:rPr>
                <w:rFonts w:ascii="Times New Roman"/>
                <w:b w:val="false"/>
                <w:i w:val="false"/>
                <w:color w:val="000000"/>
                <w:sz w:val="20"/>
              </w:rPr>
              <w:t>
КҚ 2.7.4. Дайын өнім стандарттарын сақтау;</w:t>
            </w:r>
          </w:p>
          <w:p>
            <w:pPr>
              <w:spacing w:after="20"/>
              <w:ind w:left="20"/>
              <w:jc w:val="both"/>
            </w:pPr>
            <w:r>
              <w:rPr>
                <w:rFonts w:ascii="Times New Roman"/>
                <w:b w:val="false"/>
                <w:i w:val="false"/>
                <w:color w:val="000000"/>
                <w:sz w:val="20"/>
              </w:rPr>
              <w:t>
КҚ 2.7.5. Шикізат пен дайын өнімге есеп жүргізу;</w:t>
            </w:r>
          </w:p>
          <w:p>
            <w:pPr>
              <w:spacing w:after="20"/>
              <w:ind w:left="20"/>
              <w:jc w:val="both"/>
            </w:pPr>
            <w:r>
              <w:rPr>
                <w:rFonts w:ascii="Times New Roman"/>
                <w:b w:val="false"/>
                <w:i w:val="false"/>
                <w:color w:val="000000"/>
                <w:sz w:val="20"/>
              </w:rPr>
              <w:t xml:space="preserve">
КҚ 2.7.6. Шарап материалдарын өңдеу және шараптарды даярлауда технологиялық режим нормаларының ауытқу себептерінің алдын алу және жою; </w:t>
            </w:r>
          </w:p>
          <w:p>
            <w:pPr>
              <w:spacing w:after="20"/>
              <w:ind w:left="20"/>
              <w:jc w:val="both"/>
            </w:pPr>
            <w:r>
              <w:rPr>
                <w:rFonts w:ascii="Times New Roman"/>
                <w:b w:val="false"/>
                <w:i w:val="false"/>
                <w:color w:val="000000"/>
                <w:sz w:val="20"/>
              </w:rPr>
              <w:t>
КҚ 2.7.7.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2.7.8. Шарап ашыту өндірісінде технологиялық жабдықтарды пайдалануды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 буын маманы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122308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3.1.1. Өңдеу үшін шикізатты қабылдауды, сақтауды және дайындауды ұйымдастыру және жүргізу; </w:t>
            </w:r>
          </w:p>
          <w:p>
            <w:pPr>
              <w:spacing w:after="20"/>
              <w:ind w:left="20"/>
              <w:jc w:val="both"/>
            </w:pPr>
            <w:r>
              <w:rPr>
                <w:rFonts w:ascii="Times New Roman"/>
                <w:b w:val="false"/>
                <w:i w:val="false"/>
                <w:color w:val="000000"/>
                <w:sz w:val="20"/>
              </w:rPr>
              <w:t>
КҚ 3.1.2. Сыра, алькогольсіз және спиртті ішімдіктер өндірісіне арналған шалаөнімдерді даярлаудың технологиялық үдерісін ұйымдастыру және жүргізу;</w:t>
            </w:r>
          </w:p>
          <w:p>
            <w:pPr>
              <w:spacing w:after="20"/>
              <w:ind w:left="20"/>
              <w:jc w:val="both"/>
            </w:pPr>
            <w:r>
              <w:rPr>
                <w:rFonts w:ascii="Times New Roman"/>
                <w:b w:val="false"/>
                <w:i w:val="false"/>
                <w:color w:val="000000"/>
                <w:sz w:val="20"/>
              </w:rPr>
              <w:t>
КҚ 3.1.3. Сыра және алкогольсіз сусындар өндісінің технологиялық үдерістерін ұйымдастыру және іске асыру;</w:t>
            </w:r>
          </w:p>
          <w:p>
            <w:pPr>
              <w:spacing w:after="20"/>
              <w:ind w:left="20"/>
              <w:jc w:val="both"/>
            </w:pPr>
            <w:r>
              <w:rPr>
                <w:rFonts w:ascii="Times New Roman"/>
                <w:b w:val="false"/>
                <w:i w:val="false"/>
                <w:color w:val="000000"/>
                <w:sz w:val="20"/>
              </w:rPr>
              <w:t>
КҚ 3.1.4. Спирт және спиртті ішімдіктер өндірісінің технологиялық үдерістерін ұйымдастыру және іске асыру;</w:t>
            </w:r>
          </w:p>
          <w:p>
            <w:pPr>
              <w:spacing w:after="20"/>
              <w:ind w:left="20"/>
              <w:jc w:val="both"/>
            </w:pPr>
            <w:r>
              <w:rPr>
                <w:rFonts w:ascii="Times New Roman"/>
                <w:b w:val="false"/>
                <w:i w:val="false"/>
                <w:color w:val="000000"/>
                <w:sz w:val="20"/>
              </w:rPr>
              <w:t>
КҚ 3.1.5. Бақылау-өлшеу аспаптарының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3.1.6. Шикізат пен дайын өнімнің сапасына бақылау жасау;</w:t>
            </w:r>
          </w:p>
          <w:p>
            <w:pPr>
              <w:spacing w:after="20"/>
              <w:ind w:left="20"/>
              <w:jc w:val="both"/>
            </w:pPr>
            <w:r>
              <w:rPr>
                <w:rFonts w:ascii="Times New Roman"/>
                <w:b w:val="false"/>
                <w:i w:val="false"/>
                <w:color w:val="000000"/>
                <w:sz w:val="20"/>
              </w:rPr>
              <w:t xml:space="preserve">
КҚ 3.1.7. Сыра, алкогольсіз және спирт ішімдіктері өндірісінің технологиялық жабдықтарын пайдалануды қамтамасыз ету; </w:t>
            </w:r>
          </w:p>
          <w:p>
            <w:pPr>
              <w:spacing w:after="20"/>
              <w:ind w:left="20"/>
              <w:jc w:val="both"/>
            </w:pPr>
            <w:r>
              <w:rPr>
                <w:rFonts w:ascii="Times New Roman"/>
                <w:b w:val="false"/>
                <w:i w:val="false"/>
                <w:color w:val="000000"/>
                <w:sz w:val="20"/>
              </w:rPr>
              <w:t>
КҚ 3.1.8. Құрылымдық бөлімше жұмысын ұйымдастыру;</w:t>
            </w:r>
          </w:p>
          <w:p>
            <w:pPr>
              <w:spacing w:after="20"/>
              <w:ind w:left="20"/>
              <w:jc w:val="both"/>
            </w:pPr>
            <w:r>
              <w:rPr>
                <w:rFonts w:ascii="Times New Roman"/>
                <w:b w:val="false"/>
                <w:i w:val="false"/>
                <w:color w:val="000000"/>
                <w:sz w:val="20"/>
              </w:rPr>
              <w:t>
КҚ 3.1.9. Бекітілген есептеу-есеп беру құжаттамаларын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1226000 - Тамақтандыру кәсіпорындарының өнім өндіру технологиясы және оны ұйымдастыру</w:t>
      </w:r>
    </w:p>
    <w:p>
      <w:pPr>
        <w:spacing w:after="0"/>
        <w:ind w:left="0"/>
        <w:jc w:val="both"/>
      </w:pPr>
      <w:r>
        <w:rPr>
          <w:rFonts w:ascii="Times New Roman"/>
          <w:b w:val="false"/>
          <w:i w:val="false"/>
          <w:color w:val="000000"/>
          <w:sz w:val="28"/>
        </w:rPr>
        <w:t>
      Біліктілігі: 1226043 - Техник-технолог</w:t>
      </w:r>
    </w:p>
    <w:p>
      <w:pPr>
        <w:spacing w:after="0"/>
        <w:ind w:left="0"/>
        <w:jc w:val="both"/>
      </w:pPr>
      <w:r>
        <w:rPr>
          <w:rFonts w:ascii="Times New Roman"/>
          <w:b w:val="false"/>
          <w:i w:val="false"/>
          <w:color w:val="000000"/>
          <w:sz w:val="28"/>
        </w:rPr>
        <w:t>
      1226033 - 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графика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тамақтану физиологиясы және санитария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тауарлардың тауартану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бухгалтерлік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психологиясы және этикасы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1226033 - Технолог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өндірісті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қызмет көрсетуді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өнімнің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Біліктілігі:1226043 - Техник-технолог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өндірісті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қызмет көрсетуді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өнімнің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02</w:t>
            </w:r>
          </w:p>
          <w:p>
            <w:pPr>
              <w:spacing w:after="20"/>
              <w:ind w:left="20"/>
              <w:jc w:val="both"/>
            </w:pPr>
            <w:r>
              <w:rPr>
                <w:rFonts w:ascii="Times New Roman"/>
                <w:b w:val="false"/>
                <w:i w:val="false"/>
                <w:color w:val="000000"/>
                <w:sz w:val="20"/>
              </w:rPr>
              <w:t>
</w:t>
            </w:r>
            <w:r>
              <w:rPr>
                <w:rFonts w:ascii="Times New Roman"/>
                <w:b/>
                <w:i w:val="false"/>
                <w:color w:val="000000"/>
                <w:sz w:val="20"/>
              </w:rPr>
              <w:t>(КДДБ)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 "Тағам дайындау технологиясы" (АП 01), "Тамақтандыру кәсіпорындарында өндірісті ұйымдастыру" (АП 02), "Тамақтандыру кәсіпорындарында қызмет көрсетуді ұйымдастыру" (АП 03) арнайы пәндерінен кешенді емтихан тапсыру.</w:t>
      </w:r>
    </w:p>
    <w:p>
      <w:pPr>
        <w:spacing w:after="0"/>
        <w:ind w:left="0"/>
        <w:jc w:val="both"/>
      </w:pPr>
      <w:r>
        <w:rPr>
          <w:rFonts w:ascii="Times New Roman"/>
          <w:b w:val="false"/>
          <w:i w:val="false"/>
          <w:color w:val="000000"/>
          <w:sz w:val="28"/>
        </w:rPr>
        <w:t>
      Оқу-өндірістік жабдықтар мен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Технологиялық практика өткеннен кейін білім алушыға "Аспаз" жұмысшы біліктілігі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1226000 - Тамақтандыру кәсіпорындарының өнім өндіру технологиясы және оны ұйымдастыру</w:t>
      </w:r>
    </w:p>
    <w:p>
      <w:pPr>
        <w:spacing w:after="0"/>
        <w:ind w:left="0"/>
        <w:jc w:val="both"/>
      </w:pPr>
      <w:r>
        <w:rPr>
          <w:rFonts w:ascii="Times New Roman"/>
          <w:b w:val="false"/>
          <w:i w:val="false"/>
          <w:color w:val="000000"/>
          <w:sz w:val="28"/>
        </w:rPr>
        <w:t>
      Біліктілігі: 122603 3 - Технолог</w:t>
      </w:r>
    </w:p>
    <w:p>
      <w:pPr>
        <w:spacing w:after="0"/>
        <w:ind w:left="0"/>
        <w:jc w:val="both"/>
      </w:pPr>
      <w:r>
        <w:rPr>
          <w:rFonts w:ascii="Times New Roman"/>
          <w:b w:val="false"/>
          <w:i w:val="false"/>
          <w:color w:val="000000"/>
          <w:sz w:val="28"/>
        </w:rPr>
        <w:t>
      122604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қазағдарын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графика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тамақтану физиологиясы және санитария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тауарлардың тауартану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бухгалтерлік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және коллоидтық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кәсіпорындарының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кәсіпорындарында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психологиясы және этикасы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122603 3 - Технолог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өндірісті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қызмет көрсетуді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өнімнің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Біліктілік:122604 3 - Техник-технолог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өндірісті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қызмет көрсетуді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өнімнің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кәсіпорындарындағы маркетинг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02</w:t>
            </w:r>
          </w:p>
          <w:p>
            <w:pPr>
              <w:spacing w:after="20"/>
              <w:ind w:left="20"/>
              <w:jc w:val="both"/>
            </w:pPr>
            <w:r>
              <w:rPr>
                <w:rFonts w:ascii="Times New Roman"/>
                <w:b w:val="false"/>
                <w:i w:val="false"/>
                <w:color w:val="000000"/>
                <w:sz w:val="20"/>
              </w:rPr>
              <w:t>
</w:t>
            </w:r>
            <w:r>
              <w:rPr>
                <w:rFonts w:ascii="Times New Roman"/>
                <w:b/>
                <w:i w:val="false"/>
                <w:color w:val="000000"/>
                <w:sz w:val="20"/>
              </w:rPr>
              <w:t>(КДДБ)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- 2леуметтік-экономикалық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 "Тағам дайындау технологиясы" (АП 01), "Тамақтандыру кәсіпорындарында өндірісті ұйымдастыру" (АП 02), "Тамақтандыру кәсіпорындарында қызмет көрсетуді ұйымдастыру" (АП 03) арнайы пәндерінен кешенді емтихан тапсыру.</w:t>
      </w:r>
    </w:p>
    <w:p>
      <w:pPr>
        <w:spacing w:after="0"/>
        <w:ind w:left="0"/>
        <w:jc w:val="both"/>
      </w:pPr>
      <w:r>
        <w:rPr>
          <w:rFonts w:ascii="Times New Roman"/>
          <w:b w:val="false"/>
          <w:i w:val="false"/>
          <w:color w:val="000000"/>
          <w:sz w:val="28"/>
        </w:rPr>
        <w:t>
      Оқу-өндірістік жабдықтар мен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p>
      <w:pPr>
        <w:spacing w:after="0"/>
        <w:ind w:left="0"/>
        <w:jc w:val="both"/>
      </w:pPr>
      <w:r>
        <w:rPr>
          <w:rFonts w:ascii="Times New Roman"/>
          <w:b w:val="false"/>
          <w:i w:val="false"/>
          <w:color w:val="000000"/>
          <w:sz w:val="28"/>
        </w:rPr>
        <w:t>
      Технологиялық практика өткеннен кейін білім алушыға "Аспаз" жұмысшы біліктілігі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1226000 - Тамақтандыру кәсіпорындарының өнім өндіру технологиясы және оны ұйымдастыру</w:t>
      </w:r>
    </w:p>
    <w:p>
      <w:pPr>
        <w:spacing w:after="0"/>
        <w:ind w:left="0"/>
        <w:jc w:val="both"/>
      </w:pPr>
      <w:r>
        <w:rPr>
          <w:rFonts w:ascii="Times New Roman"/>
          <w:b w:val="false"/>
          <w:i w:val="false"/>
          <w:color w:val="000000"/>
          <w:sz w:val="28"/>
        </w:rPr>
        <w:t>
      Біліктілігі: 1226012 – Зертханашы</w:t>
      </w:r>
    </w:p>
    <w:p>
      <w:pPr>
        <w:spacing w:after="0"/>
        <w:ind w:left="0"/>
        <w:jc w:val="both"/>
      </w:pPr>
      <w:r>
        <w:rPr>
          <w:rFonts w:ascii="Times New Roman"/>
          <w:b w:val="false"/>
          <w:i w:val="false"/>
          <w:color w:val="000000"/>
          <w:sz w:val="28"/>
        </w:rPr>
        <w:t>
      1226022 – Көкөніс тұздаушы</w:t>
      </w:r>
    </w:p>
    <w:p>
      <w:pPr>
        <w:spacing w:after="0"/>
        <w:ind w:left="0"/>
        <w:jc w:val="both"/>
      </w:pPr>
      <w:r>
        <w:rPr>
          <w:rFonts w:ascii="Times New Roman"/>
          <w:b w:val="false"/>
          <w:i w:val="false"/>
          <w:color w:val="000000"/>
          <w:sz w:val="28"/>
        </w:rPr>
        <w:t>
      1226052 – Жартылай дайындалған тағам өнімдерін даярлаушы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Циклдер және пәндердің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тамақтану физиологиясы және санитария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психологиясы және этикасы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122601 2 – Зертханашы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және өнімнің сапасын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жалпы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сертификаттау және метрология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122602 2 – Көкөніс тұздаушы</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Орамжапырақты ашыту, көкөністер мен жемістерді тұздау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Орамжапырақты ашытуға, көкөністерді тұздауға және жемістерді суда ұстауға арналған құрал-жабдықтар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негіздерімен тауартану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дайын өнімді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122605 2 – Жартылай дайындалған тағам өнімдерін даярлаушы</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кәсіпорындарында өндірісті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кәсіпорындарының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және қызмет көрсету сапасын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02</w:t>
            </w:r>
          </w:p>
          <w:p>
            <w:pPr>
              <w:spacing w:after="20"/>
              <w:ind w:left="20"/>
              <w:jc w:val="both"/>
            </w:pPr>
            <w:r>
              <w:rPr>
                <w:rFonts w:ascii="Times New Roman"/>
                <w:b w:val="false"/>
                <w:i w:val="false"/>
                <w:color w:val="000000"/>
                <w:sz w:val="20"/>
              </w:rPr>
              <w:t>
</w:t>
            </w:r>
            <w:r>
              <w:rPr>
                <w:rFonts w:ascii="Times New Roman"/>
                <w:b/>
                <w:i w:val="false"/>
                <w:color w:val="000000"/>
                <w:sz w:val="20"/>
              </w:rPr>
              <w:t>(КДДБ)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- 2леуметтік-экономикалық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w:t>
      </w:r>
    </w:p>
    <w:p>
      <w:pPr>
        <w:spacing w:after="0"/>
        <w:ind w:left="0"/>
        <w:jc w:val="both"/>
      </w:pPr>
      <w:r>
        <w:rPr>
          <w:rFonts w:ascii="Times New Roman"/>
          <w:b w:val="false"/>
          <w:i w:val="false"/>
          <w:color w:val="000000"/>
          <w:sz w:val="28"/>
        </w:rPr>
        <w:t>
      122602 2 – Көкөніс тұздаушы біліктілігі үшін: "Орамжапырақты ашыту, көкөністер мен жемістерді тұздау технологиясы" (АП 01), "Орамжапырақты ашытуға, көкөністерді тұздауға және жемістерді суда ұстауға арналған құрал-жабдықтар" (АП 02) арнайы пәндерінен кешенді емтихан тапсыру:</w:t>
      </w:r>
    </w:p>
    <w:p>
      <w:pPr>
        <w:spacing w:after="0"/>
        <w:ind w:left="0"/>
        <w:jc w:val="both"/>
      </w:pPr>
      <w:r>
        <w:rPr>
          <w:rFonts w:ascii="Times New Roman"/>
          <w:b w:val="false"/>
          <w:i w:val="false"/>
          <w:color w:val="000000"/>
          <w:sz w:val="28"/>
        </w:rPr>
        <w:t>
      122605 2 – 122605 2 – Жартылай дайындалған тағам өнімдерін даярлаушы біліктілігі үшін: "Арнайы технология" (АП 01), "Тамақтандыру кәсіпорындарында өндірісті ұйымдастыру" (АП 02) арнайы пәндерінен кешенді емтихан тапсыру.</w:t>
      </w:r>
    </w:p>
    <w:p>
      <w:pPr>
        <w:spacing w:after="0"/>
        <w:ind w:left="0"/>
        <w:jc w:val="both"/>
      </w:pPr>
      <w:r>
        <w:rPr>
          <w:rFonts w:ascii="Times New Roman"/>
          <w:b w:val="false"/>
          <w:i w:val="false"/>
          <w:color w:val="000000"/>
          <w:sz w:val="28"/>
        </w:rPr>
        <w:t>
      Оқу-өндірістік жабдықтар мен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Азық-түлік тағамдарын өндіру технологиясы</w:t>
      </w:r>
    </w:p>
    <w:p>
      <w:pPr>
        <w:spacing w:after="0"/>
        <w:ind w:left="0"/>
        <w:jc w:val="both"/>
      </w:pPr>
      <w:r>
        <w:rPr>
          <w:rFonts w:ascii="Times New Roman"/>
          <w:b w:val="false"/>
          <w:i w:val="false"/>
          <w:color w:val="000000"/>
          <w:sz w:val="28"/>
        </w:rPr>
        <w:t>
      Мамандығы: 1226000 - Тамақтандыру кәсіпорындарының өнім өндіру технологиясы және оны ұйымдастыру</w:t>
      </w:r>
    </w:p>
    <w:p>
      <w:pPr>
        <w:spacing w:after="0"/>
        <w:ind w:left="0"/>
        <w:jc w:val="both"/>
      </w:pPr>
      <w:r>
        <w:rPr>
          <w:rFonts w:ascii="Times New Roman"/>
          <w:b w:val="false"/>
          <w:i w:val="false"/>
          <w:color w:val="000000"/>
          <w:sz w:val="28"/>
        </w:rPr>
        <w:t>
      Біліктілігі: 1226012 – Зертханашы</w:t>
      </w:r>
    </w:p>
    <w:p>
      <w:pPr>
        <w:spacing w:after="0"/>
        <w:ind w:left="0"/>
        <w:jc w:val="both"/>
      </w:pPr>
      <w:r>
        <w:rPr>
          <w:rFonts w:ascii="Times New Roman"/>
          <w:b w:val="false"/>
          <w:i w:val="false"/>
          <w:color w:val="000000"/>
          <w:sz w:val="28"/>
        </w:rPr>
        <w:t>
      1226022 – Көкөніс тұздаушы</w:t>
      </w:r>
    </w:p>
    <w:p>
      <w:pPr>
        <w:spacing w:after="0"/>
        <w:ind w:left="0"/>
        <w:jc w:val="both"/>
      </w:pPr>
      <w:r>
        <w:rPr>
          <w:rFonts w:ascii="Times New Roman"/>
          <w:b w:val="false"/>
          <w:i w:val="false"/>
          <w:color w:val="000000"/>
          <w:sz w:val="28"/>
        </w:rPr>
        <w:t>
      1226052 – Жартылай дайындалған тағам өнімдерін даярлаушы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тамақтану физиологиясы және санитария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қызметтің психологиясы және этикасы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кәсіпорындарында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122601 2 – Зертханашы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өнімнің сапасын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жалпы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сертификаттау және метрология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122602 2 – Көкөніс тұздаушы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Орамжапырақты ашыту, көкөністер мен жемістерді тұздау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Орамжапырақты ашытуға, көкөністерді тұздауға және жемістерді суда ұстауға арналған құрал-жабдықтар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негіздерімен тауартану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дайын өнімді сақтау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122605 2 – Жартылай дайындалған тағам өнімдерін даярлаушы</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технология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кәсіпорындарында өндірісті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кәсіпорындарының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және өнімнің сапасын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02</w:t>
            </w:r>
          </w:p>
          <w:p>
            <w:pPr>
              <w:spacing w:after="20"/>
              <w:ind w:left="20"/>
              <w:jc w:val="both"/>
            </w:pPr>
            <w:r>
              <w:rPr>
                <w:rFonts w:ascii="Times New Roman"/>
                <w:b w:val="false"/>
                <w:i w:val="false"/>
                <w:color w:val="000000"/>
                <w:sz w:val="20"/>
              </w:rPr>
              <w:t>
</w:t>
            </w:r>
            <w:r>
              <w:rPr>
                <w:rFonts w:ascii="Times New Roman"/>
                <w:b/>
                <w:i w:val="false"/>
                <w:color w:val="000000"/>
                <w:sz w:val="20"/>
              </w:rPr>
              <w:t>(КДДБ)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- 2леуметтік-экономикалық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w:t>
      </w:r>
    </w:p>
    <w:p>
      <w:pPr>
        <w:spacing w:after="0"/>
        <w:ind w:left="0"/>
        <w:jc w:val="both"/>
      </w:pPr>
      <w:r>
        <w:rPr>
          <w:rFonts w:ascii="Times New Roman"/>
          <w:b w:val="false"/>
          <w:i w:val="false"/>
          <w:color w:val="000000"/>
          <w:sz w:val="28"/>
        </w:rPr>
        <w:t>
      122602 2 – Көкөніс тұздаушы біліктілігі үшін: "Орамжапырақты ашыту, көкөністер мен жемістерді тұздау технологиясы" (АП 01), "Орамжапырақты ашытуға, көкөністерді тұздауға және жемістерді суда ұстауға арналған құрал-жабдықтар" (АП 02) арнайы пәндерінен кешенді емтихан тапсыру:</w:t>
      </w:r>
    </w:p>
    <w:p>
      <w:pPr>
        <w:spacing w:after="0"/>
        <w:ind w:left="0"/>
        <w:jc w:val="both"/>
      </w:pPr>
      <w:r>
        <w:rPr>
          <w:rFonts w:ascii="Times New Roman"/>
          <w:b w:val="false"/>
          <w:i w:val="false"/>
          <w:color w:val="000000"/>
          <w:sz w:val="28"/>
        </w:rPr>
        <w:t>
      122605 2 122605 2 – Жартылай дайындалған тағам өнімдерін даярлаушы біліктілігі үшін: "Арнайы технология" (АП 01), "Тамақтандыру кәсіпорындарында өндірісті ұйымдастыру" (АП 02) арнайы пәндерінен кешенді емтихан тапсыру.</w:t>
      </w:r>
    </w:p>
    <w:p>
      <w:pPr>
        <w:spacing w:after="0"/>
        <w:ind w:left="0"/>
        <w:jc w:val="both"/>
      </w:pPr>
      <w:r>
        <w:rPr>
          <w:rFonts w:ascii="Times New Roman"/>
          <w:b w:val="false"/>
          <w:i w:val="false"/>
          <w:color w:val="000000"/>
          <w:sz w:val="28"/>
        </w:rPr>
        <w:t>
      Оқу-өндірістік жабдықтар мен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"Тамақтандыру кәсіпорындарының өнім өндіру технологиясы және оны ұйымдастыру"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тілінің фонетикасы, лексикасы, морфологиясы және синтаксис. Мамандық бойынша тілді дамыту. Мемлекеттік тілде іс қағаздарын жүргізу. ҚР іс қағаздарын жүргізу бойынша нормативті құжаттарды білу. Аудару техникасы (сөздікпен), кәсіби тілдесу. Орыс тілінің фонетикасы, лексикасы, морфологиясы мен синтаксисі. Кәсіби лексика. Орыс тілінде техникалық кітаппен жұмыс. Мамандық бойынша сөздікті қолдану. Тілді дамыту және кәсіби тілдесу.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орыс (қазақ) тілін және кәсіби бағыттағы мәтіндермен жұмыс, талдау үшін қажетті лексикалық және грамматикалық минимумды.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диалог жүргізуді, өз күшіндегі терминологияны қолданып, сала бойынша құжаттарды оқу;</w:t>
            </w:r>
          </w:p>
          <w:p>
            <w:pPr>
              <w:spacing w:after="20"/>
              <w:ind w:left="20"/>
              <w:jc w:val="both"/>
            </w:pPr>
            <w:r>
              <w:rPr>
                <w:rFonts w:ascii="Times New Roman"/>
                <w:b w:val="false"/>
                <w:i w:val="false"/>
                <w:color w:val="000000"/>
                <w:sz w:val="20"/>
              </w:rPr>
              <w:t>
- ауызша және жазбаша тілде қателерді жою;</w:t>
            </w:r>
          </w:p>
          <w:p>
            <w:pPr>
              <w:spacing w:after="20"/>
              <w:ind w:left="20"/>
              <w:jc w:val="both"/>
            </w:pPr>
            <w:r>
              <w:rPr>
                <w:rFonts w:ascii="Times New Roman"/>
                <w:b w:val="false"/>
                <w:i w:val="false"/>
                <w:color w:val="000000"/>
                <w:sz w:val="20"/>
              </w:rPr>
              <w:t>
- мамандық бойынша сөздікті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 бойынша іскерлік тіл негіздері, кәсіби лексика, фразеологиялық айналымдар, терминдер. Кәсіби бағытталған мәтіндерді аудару техникасы. Кәсіби қарым-қатынас. Сөйлеудің, аударудың, оқу мен жазудың, ауызша және жазбаша аударудың міндетті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қарым-қатынаста қажетті мамандық бойынша лексика-грамматикалық материалды;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 қызметі мен формасының түрлерін айыруды (ауызша, жазбаша, монологтық, диалогтық);</w:t>
            </w:r>
          </w:p>
          <w:p>
            <w:pPr>
              <w:spacing w:after="20"/>
              <w:ind w:left="20"/>
              <w:jc w:val="both"/>
            </w:pPr>
            <w:r>
              <w:rPr>
                <w:rFonts w:ascii="Times New Roman"/>
                <w:b w:val="false"/>
                <w:i w:val="false"/>
                <w:color w:val="000000"/>
                <w:sz w:val="20"/>
              </w:rPr>
              <w:t>
- шетел тілінде қарапайым қарым-қатынас тілін игеруді.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мәні, дене тәрбиесі мен өзін-өзі тәрбиелеудің негізгі жүйелері. Салауатты өмір салтын анықтайтын факторлар. Жұмыс қабілетін қалпына келтіретін әдістер мен құралдар, қозғалыс белсенділігінің және жұмыс қабілетінің режимдері. Физикалық өзін-өзі жетілдіру негіздері. Кәсіби-қолданбалы физикалық дайындық. Кәсіби-қолданбалы физикалық дайындықтың қажеттігі мен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құраушыларын,</w:t>
            </w:r>
          </w:p>
          <w:p>
            <w:pPr>
              <w:spacing w:after="20"/>
              <w:ind w:left="20"/>
              <w:jc w:val="both"/>
            </w:pPr>
            <w:r>
              <w:rPr>
                <w:rFonts w:ascii="Times New Roman"/>
                <w:b w:val="false"/>
                <w:i w:val="false"/>
                <w:color w:val="000000"/>
                <w:sz w:val="20"/>
              </w:rPr>
              <w:t>
- дене мәдениетінің әлеуметтік-биологиялық және психофизиологиялық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белсенділікті жүйелі ұстану, спортпен айналысу;</w:t>
            </w:r>
          </w:p>
          <w:p>
            <w:pPr>
              <w:spacing w:after="20"/>
              <w:ind w:left="20"/>
              <w:jc w:val="both"/>
            </w:pPr>
            <w:r>
              <w:rPr>
                <w:rFonts w:ascii="Times New Roman"/>
                <w:b w:val="false"/>
                <w:i w:val="false"/>
                <w:color w:val="000000"/>
                <w:sz w:val="20"/>
              </w:rPr>
              <w:t>
- өзін-өзі жетілдіру және денсаулығын бекіту үшін дене тәрбиесі бойынша білімін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Әлемдік және отандық мәдениет. Қазақстан мәдениетінің тарихы. Мәдениет түсінігі, мәдениет және өркениет, қазіргі әлемдегі мәдениет. Қазақстан аумағын қоныстанған халықтар мәдениеті. Қазақстан аумағындағы ежелгі өркениет мәдениеті. Тайпа одақтарының орта ғасырлық және қазақ хандығының 9-13ғ. мәдениеті. 14-15ғ. Қазақстан тұрғындарының мәдениеті. 16-17ғ. Қазақстан мәдениеті. 18 ғ. Қазақстан мәдениетінің дамуы. 19 ғ. бірінші жартысындағы Қазақстан мәдениеті. Ресей империясының құрамында (19 ғ. екінші жартысы – 20 ғ. басы) отаршылық жағдайында Қазақстан мәдениетінің дамуы. Қазақстан төңкеріс және Кеңес үкіметінің қалыптасуы жылдарында. 20-30-шы жылдардағы мәдени құрылыс. Ғылым, халық ағарту ісі, әдебиет және мәдениет Ұлы Отан соғысы жылдарында. 40-шы жылдардың ортасынан 80-ші жылдардың басына дейін Қазақстан мәдениетінің дамуы. Қазіргі кезеңде Қазақстан Республикасындағы ғылым мен мәдениет. Дін қоғамдық құбылыс ретінде. Дін мәні және оның маңызы. Діннің пайда боуы және оның тарихи типтері. Христиан дінінің негізгі тарихи жағдайы, Қазақстан аумағында христиандар қоғамы. 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 конфуцианство, даосизм, Қытай мәдениеті түсініктері;</w:t>
            </w:r>
          </w:p>
          <w:p>
            <w:pPr>
              <w:spacing w:after="20"/>
              <w:ind w:left="20"/>
              <w:jc w:val="both"/>
            </w:pPr>
            <w:r>
              <w:rPr>
                <w:rFonts w:ascii="Times New Roman"/>
                <w:b w:val="false"/>
                <w:i w:val="false"/>
                <w:color w:val="000000"/>
                <w:sz w:val="20"/>
              </w:rPr>
              <w:t>
- үнді мәдениетінің ерекшеліктері және негізгі жетістіктері;</w:t>
            </w:r>
          </w:p>
          <w:p>
            <w:pPr>
              <w:spacing w:after="20"/>
              <w:ind w:left="20"/>
              <w:jc w:val="both"/>
            </w:pPr>
            <w:r>
              <w:rPr>
                <w:rFonts w:ascii="Times New Roman"/>
                <w:b w:val="false"/>
                <w:i w:val="false"/>
                <w:color w:val="000000"/>
                <w:sz w:val="20"/>
              </w:rPr>
              <w:t>
- ислам, курайшиттер, Мұхаммед, Құран, Аллах, Мекке түсініктері;</w:t>
            </w:r>
          </w:p>
          <w:p>
            <w:pPr>
              <w:spacing w:after="20"/>
              <w:ind w:left="20"/>
              <w:jc w:val="both"/>
            </w:pPr>
            <w:r>
              <w:rPr>
                <w:rFonts w:ascii="Times New Roman"/>
                <w:b w:val="false"/>
                <w:i w:val="false"/>
                <w:color w:val="000000"/>
                <w:sz w:val="20"/>
              </w:rPr>
              <w:t>
- христиан ағымының негізгі қағидалары және оның құнды бағыттары;</w:t>
            </w:r>
          </w:p>
          <w:p>
            <w:pPr>
              <w:spacing w:after="20"/>
              <w:ind w:left="20"/>
              <w:jc w:val="both"/>
            </w:pPr>
            <w:r>
              <w:rPr>
                <w:rFonts w:ascii="Times New Roman"/>
                <w:b w:val="false"/>
                <w:i w:val="false"/>
                <w:color w:val="000000"/>
                <w:sz w:val="20"/>
              </w:rPr>
              <w:t>
- Франция мәдениеті: Ашель мәдениеті, проманьон, галлдар, франктер, әдебиеті, философиясы;</w:t>
            </w:r>
          </w:p>
          <w:p>
            <w:pPr>
              <w:spacing w:after="20"/>
              <w:ind w:left="20"/>
              <w:jc w:val="both"/>
            </w:pPr>
            <w:r>
              <w:rPr>
                <w:rFonts w:ascii="Times New Roman"/>
                <w:b w:val="false"/>
                <w:i w:val="false"/>
                <w:color w:val="000000"/>
                <w:sz w:val="20"/>
              </w:rPr>
              <w:t>
- көшпенділердің өмір салты мен құндылықтар жүйесі;</w:t>
            </w:r>
          </w:p>
          <w:p>
            <w:pPr>
              <w:spacing w:after="20"/>
              <w:ind w:left="20"/>
              <w:jc w:val="both"/>
            </w:pPr>
            <w:r>
              <w:rPr>
                <w:rFonts w:ascii="Times New Roman"/>
                <w:b w:val="false"/>
                <w:i w:val="false"/>
                <w:color w:val="000000"/>
                <w:sz w:val="20"/>
              </w:rPr>
              <w:t>
- орта ғасырлар кезеңінде қазақ этносының мәдениет фундаменті жөнінде білімді қалыптастыру;</w:t>
            </w:r>
          </w:p>
          <w:p>
            <w:pPr>
              <w:spacing w:after="20"/>
              <w:ind w:left="20"/>
              <w:jc w:val="both"/>
            </w:pPr>
            <w:r>
              <w:rPr>
                <w:rFonts w:ascii="Times New Roman"/>
                <w:b w:val="false"/>
                <w:i w:val="false"/>
                <w:color w:val="000000"/>
                <w:sz w:val="20"/>
              </w:rPr>
              <w:t>
- Қазақстан мәдениетіне түрік және араб мәдениетінің ықпалы.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әлемдік мәдениет және оның өркениеті тарихының негізгі кезеңдерін ашу;</w:t>
            </w:r>
          </w:p>
          <w:p>
            <w:pPr>
              <w:spacing w:after="20"/>
              <w:ind w:left="20"/>
              <w:jc w:val="both"/>
            </w:pPr>
            <w:r>
              <w:rPr>
                <w:rFonts w:ascii="Times New Roman"/>
                <w:b w:val="false"/>
                <w:i w:val="false"/>
                <w:color w:val="000000"/>
                <w:sz w:val="20"/>
              </w:rPr>
              <w:t>
- мәдени мұраны қолдану;</w:t>
            </w:r>
          </w:p>
          <w:p>
            <w:pPr>
              <w:spacing w:after="20"/>
              <w:ind w:left="20"/>
              <w:jc w:val="both"/>
            </w:pPr>
            <w:r>
              <w:rPr>
                <w:rFonts w:ascii="Times New Roman"/>
                <w:b w:val="false"/>
                <w:i w:val="false"/>
                <w:color w:val="000000"/>
                <w:sz w:val="20"/>
              </w:rPr>
              <w:t>
- мәдениеттану түсініктерін еркін түрде қолдану;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көрсету;</w:t>
            </w:r>
          </w:p>
          <w:p>
            <w:pPr>
              <w:spacing w:after="20"/>
              <w:ind w:left="20"/>
              <w:jc w:val="both"/>
            </w:pPr>
            <w:r>
              <w:rPr>
                <w:rFonts w:ascii="Times New Roman"/>
                <w:b w:val="false"/>
                <w:i w:val="false"/>
                <w:color w:val="000000"/>
                <w:sz w:val="20"/>
              </w:rPr>
              <w:t>
- дін және оның тарихи типтерін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ой-өрістің негізгі тарамдары. Адам табиғаты және оның өмір сүруінің мәні. Адам және Құдай. Адам және ғарыш. Адам, қоғам, өркениет, мәдениет, бостандық және жеке тұлға жауапкершілігі. Адамдық таным және оның іс-қызметі. Ғылым және оның маңызы. Адамзат жаһандық мәселемен бетпе-бет келгенде.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әлемнің философиялық, ғылыми және діни тұтастығы, адам өмірінің мағынасы жөнінде түсінік;</w:t>
            </w:r>
          </w:p>
          <w:p>
            <w:pPr>
              <w:spacing w:after="20"/>
              <w:ind w:left="20"/>
              <w:jc w:val="both"/>
            </w:pPr>
            <w:r>
              <w:rPr>
                <w:rFonts w:ascii="Times New Roman"/>
                <w:b w:val="false"/>
                <w:i w:val="false"/>
                <w:color w:val="000000"/>
                <w:sz w:val="20"/>
              </w:rPr>
              <w:t>
- ғылым және ғылыми таным, оның құрылымы, формасы мен әдістерінің маңызы, әлеуметтік және этикалық мәселелер жөнінде түсінік;</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адамның биологиялық және әлеуметтік, тән және рухани бастауларында тәртіпті анықтау, оның санасының мәні, саналы және көзсіз тәртібі;</w:t>
            </w:r>
          </w:p>
          <w:p>
            <w:pPr>
              <w:spacing w:after="20"/>
              <w:ind w:left="20"/>
              <w:jc w:val="both"/>
            </w:pPr>
            <w:r>
              <w:rPr>
                <w:rFonts w:ascii="Times New Roman"/>
                <w:b w:val="false"/>
                <w:i w:val="false"/>
                <w:color w:val="000000"/>
                <w:sz w:val="20"/>
              </w:rPr>
              <w:t>
- қоғамда адамдардың адамгершілік қарым-қатынас нормасын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Пән, негізгі түсініктер және категориялар. Саяси ой тарихы және қазіргі саяси мектептер. Саясат. Саяси билік. Демократия билікті іске асыру формасы ретінде. Саяси жүйе. Мемлекет, оның негізгі түйіні ретінде. Саяси партиялар мен партия жүйелері. Қоғамдық ұйымдар мен қозғалыстар. Адам саясат жүйесінде. Саяси іс-қызмет: мәні мен мақсаты. Саяси іс-қызметтің құралдары мен әдістері. Тоталитаризмнен демократиялық қоғамға өтудің маңызды мәселелері. Сыртқы саяси іс-қызмет пен әлемдік саяси үрдіс.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заңдылықтарды түсінуде әлеуметтік қадам жөніндегі түсінік;</w:t>
            </w:r>
          </w:p>
          <w:p>
            <w:pPr>
              <w:spacing w:after="20"/>
              <w:ind w:left="20"/>
              <w:jc w:val="both"/>
            </w:pPr>
            <w:r>
              <w:rPr>
                <w:rFonts w:ascii="Times New Roman"/>
                <w:b w:val="false"/>
                <w:i w:val="false"/>
                <w:color w:val="000000"/>
                <w:sz w:val="20"/>
              </w:rPr>
              <w:t>
- әлеуметтік құрылым, әлеуметтік қатар, әлеуметтік өзара іс-әрекет жөніндегі түсініктер;</w:t>
            </w:r>
          </w:p>
          <w:p>
            <w:pPr>
              <w:spacing w:after="20"/>
              <w:ind w:left="20"/>
              <w:jc w:val="both"/>
            </w:pPr>
            <w:r>
              <w:rPr>
                <w:rFonts w:ascii="Times New Roman"/>
                <w:b w:val="false"/>
                <w:i w:val="false"/>
                <w:color w:val="000000"/>
                <w:sz w:val="20"/>
              </w:rPr>
              <w:t>
- жеке тұлғаны әлеуметтендіру үрдісінің ерекшелігі,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дамытуды және әлеуметтік өзгерістер мен дамудың басқа факторлары;</w:t>
            </w:r>
          </w:p>
          <w:p>
            <w:pPr>
              <w:spacing w:after="20"/>
              <w:ind w:left="20"/>
              <w:jc w:val="both"/>
            </w:pPr>
            <w:r>
              <w:rPr>
                <w:rFonts w:ascii="Times New Roman"/>
                <w:b w:val="false"/>
                <w:i w:val="false"/>
                <w:color w:val="000000"/>
                <w:sz w:val="20"/>
              </w:rPr>
              <w:t>
- билік мәні, саясат субъектісі, саяси қатынастар мен үрдістерді (Қазақстанда және бүкіл әлемде) анықтау;</w:t>
            </w:r>
          </w:p>
          <w:p>
            <w:pPr>
              <w:spacing w:after="20"/>
              <w:ind w:left="20"/>
              <w:jc w:val="both"/>
            </w:pPr>
            <w:r>
              <w:rPr>
                <w:rFonts w:ascii="Times New Roman"/>
                <w:b w:val="false"/>
                <w:i w:val="false"/>
                <w:color w:val="000000"/>
                <w:sz w:val="20"/>
              </w:rPr>
              <w:t>
- саяси жүйелер мен саяси режимдер жөнінде түсінікті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Мақсаты, негізгі түсініктер, функциясы, мәні мен қағидалары. Меншік формасы мен түрлері. Меншікті басқару. Жоспар түрлері, олардың негізгі кезеңдері. Мазмұны. Стратегиялық жоспарлау. Жоспарды экономикалық негіздеу және болжамдарды жетілдіру әдістері. Бизнес-жоспарлау. Экономикалық талдау. Халық тұтынатын тауарлар мен қызмет көрсету нарығының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жағдайлары;</w:t>
            </w:r>
          </w:p>
          <w:p>
            <w:pPr>
              <w:spacing w:after="20"/>
              <w:ind w:left="20"/>
              <w:jc w:val="both"/>
            </w:pPr>
            <w:r>
              <w:rPr>
                <w:rFonts w:ascii="Times New Roman"/>
                <w:b w:val="false"/>
                <w:i w:val="false"/>
                <w:color w:val="000000"/>
                <w:sz w:val="20"/>
              </w:rPr>
              <w:t>
- елдегі және шетелдегі экономикалық жағдай;</w:t>
            </w:r>
          </w:p>
          <w:p>
            <w:pPr>
              <w:spacing w:after="20"/>
              <w:ind w:left="20"/>
              <w:jc w:val="both"/>
            </w:pPr>
            <w:r>
              <w:rPr>
                <w:rFonts w:ascii="Times New Roman"/>
                <w:b w:val="false"/>
                <w:i w:val="false"/>
                <w:color w:val="000000"/>
                <w:sz w:val="20"/>
              </w:rPr>
              <w:t>
- макро- және микроэкономика негіздері, салық, ақша-несие, әлеуметтік және инвестициялық саясат жөнінде.</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нарықтық баға түзілу механизмін сипаттау;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өзінің кәсіби іс-қызметінде бағыт үшін қажетті экономикалық ақпаратты тауып,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бастаулары. Қазақстан Республикасының Конституциясы – құқықтық жүйе ядросы. Адам құқығының жалпы декларациясы, жеке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 мен бас бостандығы, оны іске асыру механизмдері;</w:t>
            </w:r>
          </w:p>
          <w:p>
            <w:pPr>
              <w:spacing w:after="20"/>
              <w:ind w:left="20"/>
              <w:jc w:val="both"/>
            </w:pPr>
            <w:r>
              <w:rPr>
                <w:rFonts w:ascii="Times New Roman"/>
                <w:b w:val="false"/>
                <w:i w:val="false"/>
                <w:color w:val="000000"/>
                <w:sz w:val="20"/>
              </w:rPr>
              <w:t>
- кәсіптік іс-қызметте құқықтық және адамгершілік-этикалық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бас бостандығы мен еркіндігін қорғау;</w:t>
            </w:r>
          </w:p>
          <w:p>
            <w:pPr>
              <w:spacing w:after="20"/>
              <w:ind w:left="20"/>
              <w:jc w:val="both"/>
            </w:pPr>
            <w:r>
              <w:rPr>
                <w:rFonts w:ascii="Times New Roman"/>
                <w:b w:val="false"/>
                <w:i w:val="false"/>
                <w:color w:val="000000"/>
                <w:sz w:val="20"/>
              </w:rPr>
              <w:t>
- маманның кәсіби іс-қызметін реттейтін нормативтік-құқықтық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мазмұны, оның міндеттері. Іс қағаздарын жүргізуде лингвистикалық түрлі сөздіктерді қолдану. Кәсіпорындарда, ұжымдарда іс қағаздарын жүргізу түсінігі, жүйесі мен ұйымдастырылуы. Техникалық сөздіктер ерекшелігі. Кеңсе және құжатпен жұмыстардың ерекшелігі. Ұйымдастыру-жарлық шығару, нормативтік-құқықтық, ақша-қаржы- есептік және анықтамалық құжаттар. Қызметтік хаттың негізгі әдісі. Іс қағаздарын жүргізуде басқару жүйесінің автоматикасын қолдану. Құжаттар жиынтығы жөнінде түсінік. Мәтіндік құжаттардың біріншілік жиынтығы. Күрделі мәтіндік жинақтар. Құжат қоры жөнінде түсінік. Мұрағат. Ведомстволық мұрағат. Мемлекеттік мұрағат. Ұлттық мұрағат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пән мазмұны, оның міндеттері;</w:t>
            </w:r>
          </w:p>
          <w:p>
            <w:pPr>
              <w:spacing w:after="20"/>
              <w:ind w:left="20"/>
              <w:jc w:val="both"/>
            </w:pPr>
            <w:r>
              <w:rPr>
                <w:rFonts w:ascii="Times New Roman"/>
                <w:b w:val="false"/>
                <w:i w:val="false"/>
                <w:color w:val="000000"/>
                <w:sz w:val="20"/>
              </w:rPr>
              <w:t>
- лингвистикалық және техникалық сөздік түрлері;</w:t>
            </w:r>
          </w:p>
          <w:p>
            <w:pPr>
              <w:spacing w:after="20"/>
              <w:ind w:left="20"/>
              <w:jc w:val="both"/>
            </w:pPr>
            <w:r>
              <w:rPr>
                <w:rFonts w:ascii="Times New Roman"/>
                <w:b w:val="false"/>
                <w:i w:val="false"/>
                <w:color w:val="000000"/>
                <w:sz w:val="20"/>
              </w:rPr>
              <w:t>
- іскерлік және ақпараттық құжаттардың жіктелуі;</w:t>
            </w:r>
          </w:p>
          <w:p>
            <w:pPr>
              <w:spacing w:after="20"/>
              <w:ind w:left="20"/>
              <w:jc w:val="both"/>
            </w:pPr>
            <w:r>
              <w:rPr>
                <w:rFonts w:ascii="Times New Roman"/>
                <w:b w:val="false"/>
                <w:i w:val="false"/>
                <w:color w:val="000000"/>
                <w:sz w:val="20"/>
              </w:rPr>
              <w:t>
- іс қағаздарын жүргізудің қазіргі стандарттарына негізгі талаптар;</w:t>
            </w:r>
          </w:p>
          <w:p>
            <w:pPr>
              <w:spacing w:after="20"/>
              <w:ind w:left="20"/>
              <w:jc w:val="both"/>
            </w:pPr>
            <w:r>
              <w:rPr>
                <w:rFonts w:ascii="Times New Roman"/>
                <w:b w:val="false"/>
                <w:i w:val="false"/>
                <w:color w:val="000000"/>
                <w:sz w:val="20"/>
              </w:rPr>
              <w:t>
- құжаттар формуляры және оның құрамды бөліктері.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іскерлік және ақпараттық сипаттағы түрлі құжаттарды жіктеу;</w:t>
            </w:r>
          </w:p>
          <w:p>
            <w:pPr>
              <w:spacing w:after="20"/>
              <w:ind w:left="20"/>
              <w:jc w:val="both"/>
            </w:pPr>
            <w:r>
              <w:rPr>
                <w:rFonts w:ascii="Times New Roman"/>
                <w:b w:val="false"/>
                <w:i w:val="false"/>
                <w:color w:val="000000"/>
                <w:sz w:val="20"/>
              </w:rPr>
              <w:t>
- құжаттар формулярын құрастыру;</w:t>
            </w:r>
          </w:p>
          <w:p>
            <w:pPr>
              <w:spacing w:after="20"/>
              <w:ind w:left="20"/>
              <w:jc w:val="both"/>
            </w:pPr>
            <w:r>
              <w:rPr>
                <w:rFonts w:ascii="Times New Roman"/>
                <w:b w:val="false"/>
                <w:i w:val="false"/>
                <w:color w:val="000000"/>
                <w:sz w:val="20"/>
              </w:rPr>
              <w:t>
- ұйымдастыру-әкімшілік құжаттарымен жұмыс істеу;</w:t>
            </w:r>
          </w:p>
          <w:p>
            <w:pPr>
              <w:spacing w:after="20"/>
              <w:ind w:left="20"/>
              <w:jc w:val="both"/>
            </w:pPr>
            <w:r>
              <w:rPr>
                <w:rFonts w:ascii="Times New Roman"/>
                <w:b w:val="false"/>
                <w:i w:val="false"/>
                <w:color w:val="000000"/>
                <w:sz w:val="20"/>
              </w:rPr>
              <w:t>
- мұрағат құжаттарының мәтін үлгілерін талдау;</w:t>
            </w:r>
          </w:p>
          <w:p>
            <w:pPr>
              <w:spacing w:after="20"/>
              <w:ind w:left="20"/>
              <w:jc w:val="both"/>
            </w:pPr>
            <w:r>
              <w:rPr>
                <w:rFonts w:ascii="Times New Roman"/>
                <w:b w:val="false"/>
                <w:i w:val="false"/>
                <w:color w:val="000000"/>
                <w:sz w:val="20"/>
              </w:rPr>
              <w:t>
- істерді толтыруды, сақтауды және мұрағатқа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графика негіздері </w:t>
            </w:r>
          </w:p>
          <w:p>
            <w:pPr>
              <w:spacing w:after="20"/>
              <w:ind w:left="20"/>
              <w:jc w:val="both"/>
            </w:pPr>
            <w:r>
              <w:rPr>
                <w:rFonts w:ascii="Times New Roman"/>
                <w:b w:val="false"/>
                <w:i w:val="false"/>
                <w:color w:val="000000"/>
                <w:sz w:val="20"/>
              </w:rPr>
              <w:t>
Техникалық сызу және геометриялық салуды толтырудың негіздері. Кесіндіні, бұрышты, шеңберді тең бөліктерге бөлу. Дұрыс көпбұрышты салу. Жанасулар. Проекциялық сызу және техникалық сурет. Жазықтықта кескіндеу әдістері. Техникалық эскиздер. Күрделілігі орташа бөлшектер эскизі. Машинақұрылыс сызуларын оқу. Құрылыс сызуының элементтері. Құрылыс сызуының түрлері және оларды толтыру. Құрылыс сызуларындағы шартты белгілер. Диаграммалар, графиктер, кестелер. Сурет салу негіздері. Сурет және сурет салу әдістері жөнінде жалпы мәліметтер. Акварель бояуларымен жұмыс. Нүктелер проекциясы. Түзу кесінді проекциясы. Жазықтық және жазық фигура проекциясы. Геометриялық денелер проекциясы. Аксонометриялық проекциялар. Техникалық сурет салу. Проекциялық тапсырмалар. Машина құрылыс сызу негіздері. Өрнек. Таспалы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геометриялық және проекциялық сызу ережелері мен әдістері;</w:t>
            </w:r>
          </w:p>
          <w:p>
            <w:pPr>
              <w:spacing w:after="20"/>
              <w:ind w:left="20"/>
              <w:jc w:val="both"/>
            </w:pPr>
            <w:r>
              <w:rPr>
                <w:rFonts w:ascii="Times New Roman"/>
                <w:b w:val="false"/>
                <w:i w:val="false"/>
                <w:color w:val="000000"/>
                <w:sz w:val="20"/>
              </w:rPr>
              <w:t>
- конструкторлық және технологиялық құжаттарды жетілдірудің, толтырудың, оқудың негізгі ережелері;</w:t>
            </w:r>
          </w:p>
          <w:p>
            <w:pPr>
              <w:spacing w:after="20"/>
              <w:ind w:left="20"/>
              <w:jc w:val="both"/>
            </w:pPr>
            <w:r>
              <w:rPr>
                <w:rFonts w:ascii="Times New Roman"/>
                <w:b w:val="false"/>
                <w:i w:val="false"/>
                <w:color w:val="000000"/>
                <w:sz w:val="20"/>
              </w:rPr>
              <w:t>
- графикалық есептерді шешу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бөлшектер сызуы, эскиз және көшірме бойынша жалпы көрініс сызулары;</w:t>
            </w:r>
          </w:p>
          <w:p>
            <w:pPr>
              <w:spacing w:after="20"/>
              <w:ind w:left="20"/>
              <w:jc w:val="both"/>
            </w:pPr>
            <w:r>
              <w:rPr>
                <w:rFonts w:ascii="Times New Roman"/>
                <w:b w:val="false"/>
                <w:i w:val="false"/>
                <w:color w:val="000000"/>
                <w:sz w:val="20"/>
              </w:rPr>
              <w:t>
- конструкторлық және технологиялық құжаттарды жетілдіру үшін қолданбалы бағдарлама пакеттерін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Негізгі түсініктер, метрология объектілері мен субъектілері, өлшеу түрлері мен әдістері, өлшеу құралдары. Өлшеу бірыңғайлылығын қамтамасыз етудің Мемлекеттік жүйесі, мемлекеттік метрологиялық бақылау және тексеру, өлшеу құралдарын сертификаттау. Стандарттау негіздері: стандарттаудың негіздері, стандарттау нысандары және олардың жіктелуі, ҚР стандарттау органдары мен қызметтері, стандарттау қағидалары мен әдістері, стандарттау құралдары, ұлттық стандарттарды жетілдіру және бекіту тәртібі, стандарттау бойынша нормативтік құжаттар, стандарттау жүйесі. Техникалық реттеу. Техникалық реттеу және мемлекеттік стандарттар талаптарын сақтау бойынша мемлекеттік бақылау. Халықаралық стандарттау. Бағалау және сәйкестігін бекіту облысындағы негізгі түсініктер. Сәйкестікті бекіту мақсаты мен қағидалары. Өнім сапасын көтеруде сертификация маңызы. Міндетті және ерікті сертификаттау. Сәйкестікті міндетті растайтын өнімдерді ҚР аумағына әкелу шарттары. Сәйкестікті декларациялау. Сертификация субъектілері. Сертификаттау құралдары мен әдістері. Сертификацияның құқықтық негіздері. ҚР МемСТ сертификаттау жүйесі. Сертификация және сынау зертханалары бойынша органдарды аккредитациялау. Азық-түлік шикізатын сертификаттау және декларациялауды жүргізу ережелері. Міндетті сертификаттау және сертификатталған өнімдердің ережелерін сақтау бойынша Мемлекеттік бақылау. Қоғамдық тамақтандыру қызмет көрсетуін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стандарттау, сертификаттау және метрология негіздері;</w:t>
            </w:r>
          </w:p>
          <w:p>
            <w:pPr>
              <w:spacing w:after="20"/>
              <w:ind w:left="20"/>
              <w:jc w:val="both"/>
            </w:pPr>
            <w:r>
              <w:rPr>
                <w:rFonts w:ascii="Times New Roman"/>
                <w:b w:val="false"/>
                <w:i w:val="false"/>
                <w:color w:val="000000"/>
                <w:sz w:val="20"/>
              </w:rPr>
              <w:t>
- негізгі түсініктер мен анықтамалар;</w:t>
            </w:r>
          </w:p>
          <w:p>
            <w:pPr>
              <w:spacing w:after="20"/>
              <w:ind w:left="20"/>
              <w:jc w:val="both"/>
            </w:pPr>
            <w:r>
              <w:rPr>
                <w:rFonts w:ascii="Times New Roman"/>
                <w:b w:val="false"/>
                <w:i w:val="false"/>
                <w:color w:val="000000"/>
                <w:sz w:val="20"/>
              </w:rPr>
              <w:t>
- қоғамдық тамақтандыру өнімдеріне нормативті-техникалық, технологиялық құжаттар;</w:t>
            </w:r>
          </w:p>
          <w:p>
            <w:pPr>
              <w:spacing w:after="20"/>
              <w:ind w:left="20"/>
              <w:jc w:val="both"/>
            </w:pPr>
            <w:r>
              <w:rPr>
                <w:rFonts w:ascii="Times New Roman"/>
                <w:b w:val="false"/>
                <w:i w:val="false"/>
                <w:color w:val="000000"/>
                <w:sz w:val="20"/>
              </w:rPr>
              <w:t>
- өнім сапасын бақылау;</w:t>
            </w:r>
          </w:p>
          <w:p>
            <w:pPr>
              <w:spacing w:after="20"/>
              <w:ind w:left="20"/>
              <w:jc w:val="both"/>
            </w:pPr>
            <w:r>
              <w:rPr>
                <w:rFonts w:ascii="Times New Roman"/>
                <w:b w:val="false"/>
                <w:i w:val="false"/>
                <w:color w:val="000000"/>
                <w:sz w:val="20"/>
              </w:rPr>
              <w:t>
- электронды басқару жүйесінің концепциялары;</w:t>
            </w:r>
          </w:p>
          <w:p>
            <w:pPr>
              <w:spacing w:after="20"/>
              <w:ind w:left="20"/>
              <w:jc w:val="both"/>
            </w:pPr>
            <w:r>
              <w:rPr>
                <w:rFonts w:ascii="Times New Roman"/>
                <w:b w:val="false"/>
                <w:i w:val="false"/>
                <w:color w:val="000000"/>
                <w:sz w:val="20"/>
              </w:rPr>
              <w:t>
- өлшеу әдістері мен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өлшеу жүргізу;</w:t>
            </w:r>
          </w:p>
          <w:p>
            <w:pPr>
              <w:spacing w:after="20"/>
              <w:ind w:left="20"/>
              <w:jc w:val="both"/>
            </w:pPr>
            <w:r>
              <w:rPr>
                <w:rFonts w:ascii="Times New Roman"/>
                <w:b w:val="false"/>
                <w:i w:val="false"/>
                <w:color w:val="000000"/>
                <w:sz w:val="20"/>
              </w:rPr>
              <w:t>
- өнімнің Мемлекеттік стандартқа немесе басқа нормативті-технологиялық құжаттарға сәйкестігін анықтау;</w:t>
            </w:r>
          </w:p>
          <w:p>
            <w:pPr>
              <w:spacing w:after="20"/>
              <w:ind w:left="20"/>
              <w:jc w:val="both"/>
            </w:pPr>
            <w:r>
              <w:rPr>
                <w:rFonts w:ascii="Times New Roman"/>
                <w:b w:val="false"/>
                <w:i w:val="false"/>
                <w:color w:val="000000"/>
                <w:sz w:val="20"/>
              </w:rPr>
              <w:t>
- шикізатты, жартылай және дайын өнімдердің сапасын бағалау әдістерін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 тамақтану физиологиясы және санитария негіздері</w:t>
            </w:r>
          </w:p>
          <w:p>
            <w:pPr>
              <w:spacing w:after="20"/>
              <w:ind w:left="20"/>
              <w:jc w:val="both"/>
            </w:pPr>
            <w:r>
              <w:rPr>
                <w:rFonts w:ascii="Times New Roman"/>
                <w:b w:val="false"/>
                <w:i w:val="false"/>
                <w:color w:val="000000"/>
                <w:sz w:val="20"/>
              </w:rPr>
              <w:t>
Микробиология негіздері. Микроағзалар морфологиясы. Микроағзалар физиологиясы. Табиғатта микроағзалардың таралуы. Сыртқы орта жағдайларының микроағзаларға ықпалы. Микробиологиялық үрдістер және оның маңызы. Маңызды тағамдық өнімдердің микробиологиясы. Тағамдық гигиена. Эпидемиология негіздері жөнінде түсінік. Тағамдық инфекциялар мен уланулар. Гельминттер. Ас қорыту. Тағамдық заттар және олардың маңызы. Тағамдық рационды құрастырудың физиологиялық негіздері. Ересек тұрғын халық түрлі топтарының тамақтануы. Балалар мен жасөспірімдердің тамақтану ерекшеліктері. Диеталық және емдік-профилактикалық тамақтандыру. Студенттер тамақтануы. Ой еңбегімен айналысатын адамдардың тамақтануы. Өнеркәсіпте және ауыл шаруашылығында жұмыс істейтіндердің тамақтануы. Спортсмендер мен туристердің тамақтануы. Егде адамдардың тамақтануы. Тамақтандыру кәсіпорындарында диеталық тамақтандыру. Өркениеттің кейбір кең таралған аурулары профилактикасында тамақтану маңызы. Тамақтану гигиенасының негіздері. Сыртқы орта факторларының гигиеналық сипаттамасы. Технологиялық құрал-жабдықтарға, саймандарға, ыдыстарға, ыдыс мен орам қағаздарға санитарлық-гигиеналық талаптар. Қоғамдық тамақтандыру кәсіпорындарын ұстауға санитарлық талаптар. Тағаммен берілетін аурулар, профилактикасы. Тағамдық өнімдерді санитарлық қорғау. Тағамдық өнімдерді тасымалдауға, қабылдауға және сақтауға санитарлық-гигиеналық талаптар. Тағамдық өнімдерді аспаздық өңдеуге санитарлық-гигиеналық талаптар. Тағамды сақтауға, таратуға және қабылдауға санитарлық-гигиеналық талаптар. Тұрғын халықтың түрлі топтарына қоғамдық тамақтандыруды ұйымдастырудың гигиеналық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микроағзалар негізгі топтарының морфологиясын, олардың мңызы;</w:t>
            </w:r>
          </w:p>
          <w:p>
            <w:pPr>
              <w:spacing w:after="20"/>
              <w:ind w:left="20"/>
              <w:jc w:val="both"/>
            </w:pPr>
            <w:r>
              <w:rPr>
                <w:rFonts w:ascii="Times New Roman"/>
                <w:b w:val="false"/>
                <w:i w:val="false"/>
                <w:color w:val="000000"/>
                <w:sz w:val="20"/>
              </w:rPr>
              <w:t>
- микроағзалардың зат алмасуын, химиялық құрамын, тамақтануын, тыныс алуын;</w:t>
            </w:r>
          </w:p>
          <w:p>
            <w:pPr>
              <w:spacing w:after="20"/>
              <w:ind w:left="20"/>
              <w:jc w:val="both"/>
            </w:pPr>
            <w:r>
              <w:rPr>
                <w:rFonts w:ascii="Times New Roman"/>
                <w:b w:val="false"/>
                <w:i w:val="false"/>
                <w:color w:val="000000"/>
                <w:sz w:val="20"/>
              </w:rPr>
              <w:t>
- спирттік, сүт-қышқыл ашулардың биологиялық мәні, тотығу үрдістері, клетчатканың, майдың ыдырауы, шіру;</w:t>
            </w:r>
          </w:p>
          <w:p>
            <w:pPr>
              <w:spacing w:after="20"/>
              <w:ind w:left="20"/>
              <w:jc w:val="both"/>
            </w:pPr>
            <w:r>
              <w:rPr>
                <w:rFonts w:ascii="Times New Roman"/>
                <w:b w:val="false"/>
                <w:i w:val="false"/>
                <w:color w:val="000000"/>
                <w:sz w:val="20"/>
              </w:rPr>
              <w:t>
- еттің, ет өнімдерінің, балықтың, құс етінің және т.б. микрофлорасы;</w:t>
            </w:r>
          </w:p>
          <w:p>
            <w:pPr>
              <w:spacing w:after="20"/>
              <w:ind w:left="20"/>
              <w:jc w:val="both"/>
            </w:pPr>
            <w:r>
              <w:rPr>
                <w:rFonts w:ascii="Times New Roman"/>
                <w:b w:val="false"/>
                <w:i w:val="false"/>
                <w:color w:val="000000"/>
                <w:sz w:val="20"/>
              </w:rPr>
              <w:t>
- патогенді микроағзалар жөніндегі жалпы мәліметтер, бактерия тасушылық, тағамдық инфекциялар, уланулар, гельминтоздар, сақтандыру шаралары;</w:t>
            </w:r>
          </w:p>
          <w:p>
            <w:pPr>
              <w:spacing w:after="20"/>
              <w:ind w:left="20"/>
              <w:jc w:val="both"/>
            </w:pPr>
            <w:r>
              <w:rPr>
                <w:rFonts w:ascii="Times New Roman"/>
                <w:b w:val="false"/>
                <w:i w:val="false"/>
                <w:color w:val="000000"/>
                <w:sz w:val="20"/>
              </w:rPr>
              <w:t>
- тағамдық заттар мен олардың маңызы;</w:t>
            </w:r>
          </w:p>
          <w:p>
            <w:pPr>
              <w:spacing w:after="20"/>
              <w:ind w:left="20"/>
              <w:jc w:val="both"/>
            </w:pPr>
            <w:r>
              <w:rPr>
                <w:rFonts w:ascii="Times New Roman"/>
                <w:b w:val="false"/>
                <w:i w:val="false"/>
                <w:color w:val="000000"/>
                <w:sz w:val="20"/>
              </w:rPr>
              <w:t>
- тағамдық рационды құрастырудың физиологиялық негіздері;</w:t>
            </w:r>
          </w:p>
          <w:p>
            <w:pPr>
              <w:spacing w:after="20"/>
              <w:ind w:left="20"/>
              <w:jc w:val="both"/>
            </w:pPr>
            <w:r>
              <w:rPr>
                <w:rFonts w:ascii="Times New Roman"/>
                <w:b w:val="false"/>
                <w:i w:val="false"/>
                <w:color w:val="000000"/>
                <w:sz w:val="20"/>
              </w:rPr>
              <w:t>
- балалар мен жасөспірімдердің, студенттердің, спортсмендер мен туристердің, егде адамдардың тамақтану ерекшеліктері;</w:t>
            </w:r>
          </w:p>
          <w:p>
            <w:pPr>
              <w:spacing w:after="20"/>
              <w:ind w:left="20"/>
              <w:jc w:val="both"/>
            </w:pPr>
            <w:r>
              <w:rPr>
                <w:rFonts w:ascii="Times New Roman"/>
                <w:b w:val="false"/>
                <w:i w:val="false"/>
                <w:color w:val="000000"/>
                <w:sz w:val="20"/>
              </w:rPr>
              <w:t>
- тамақтандыру кәсіпорындарында диеталық және емдік-профилактикалық тамақтандыру;</w:t>
            </w:r>
          </w:p>
          <w:p>
            <w:pPr>
              <w:spacing w:after="20"/>
              <w:ind w:left="20"/>
              <w:jc w:val="both"/>
            </w:pPr>
            <w:r>
              <w:rPr>
                <w:rFonts w:ascii="Times New Roman"/>
                <w:b w:val="false"/>
                <w:i w:val="false"/>
                <w:color w:val="000000"/>
                <w:sz w:val="20"/>
              </w:rPr>
              <w:t>
- тамақтану гигиенасы негіздері;</w:t>
            </w:r>
          </w:p>
          <w:p>
            <w:pPr>
              <w:spacing w:after="20"/>
              <w:ind w:left="20"/>
              <w:jc w:val="both"/>
            </w:pPr>
            <w:r>
              <w:rPr>
                <w:rFonts w:ascii="Times New Roman"/>
                <w:b w:val="false"/>
                <w:i w:val="false"/>
                <w:color w:val="000000"/>
                <w:sz w:val="20"/>
              </w:rPr>
              <w:t>
- қоғамдық тамақтандыру кәсіпорындарына санитарлық-гигиеналық талаптар;</w:t>
            </w:r>
          </w:p>
          <w:p>
            <w:pPr>
              <w:spacing w:after="20"/>
              <w:ind w:left="20"/>
              <w:jc w:val="both"/>
            </w:pPr>
            <w:r>
              <w:rPr>
                <w:rFonts w:ascii="Times New Roman"/>
                <w:b w:val="false"/>
                <w:i w:val="false"/>
                <w:color w:val="000000"/>
                <w:sz w:val="20"/>
              </w:rPr>
              <w:t>
- тұрғын халықтың түрлі топтарына қоғамдық тамақтандыруды ұйымдастырудың гигиеналық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микроскоппен жұмыс істеу, бактерия, саңырауқұлақтар мен ашытқыларды микроскоптау;</w:t>
            </w:r>
          </w:p>
          <w:p>
            <w:pPr>
              <w:spacing w:after="20"/>
              <w:ind w:left="20"/>
              <w:jc w:val="both"/>
            </w:pPr>
            <w:r>
              <w:rPr>
                <w:rFonts w:ascii="Times New Roman"/>
                <w:b w:val="false"/>
                <w:i w:val="false"/>
                <w:color w:val="000000"/>
                <w:sz w:val="20"/>
              </w:rPr>
              <w:t>
- микроағзаларды өсіру, қоректендіру ортасында микроағзаларды айыру;</w:t>
            </w:r>
          </w:p>
          <w:p>
            <w:pPr>
              <w:spacing w:after="20"/>
              <w:ind w:left="20"/>
              <w:jc w:val="both"/>
            </w:pPr>
            <w:r>
              <w:rPr>
                <w:rFonts w:ascii="Times New Roman"/>
                <w:b w:val="false"/>
                <w:i w:val="false"/>
                <w:color w:val="000000"/>
                <w:sz w:val="20"/>
              </w:rPr>
              <w:t>
- санитарлық-бактериологиялық талдау үшін су сынамасын алу;</w:t>
            </w:r>
          </w:p>
          <w:p>
            <w:pPr>
              <w:spacing w:after="20"/>
              <w:ind w:left="20"/>
              <w:jc w:val="both"/>
            </w:pPr>
            <w:r>
              <w:rPr>
                <w:rFonts w:ascii="Times New Roman"/>
                <w:b w:val="false"/>
                <w:i w:val="false"/>
                <w:color w:val="000000"/>
                <w:sz w:val="20"/>
              </w:rPr>
              <w:t>
- түрлі адам тобы үшін энергия мен тағамдық заттардың орташа тәуліктік қажеттігін анықтау;</w:t>
            </w:r>
          </w:p>
          <w:p>
            <w:pPr>
              <w:spacing w:after="20"/>
              <w:ind w:left="20"/>
              <w:jc w:val="both"/>
            </w:pPr>
            <w:r>
              <w:rPr>
                <w:rFonts w:ascii="Times New Roman"/>
                <w:b w:val="false"/>
                <w:i w:val="false"/>
                <w:color w:val="000000"/>
                <w:sz w:val="20"/>
              </w:rPr>
              <w:t>
- түрлі адам тобы үшін тәуліктік тағамдық рационды құрастыруда өнімдер мен тағамдар ассортиментін таңдау;</w:t>
            </w:r>
          </w:p>
          <w:p>
            <w:pPr>
              <w:spacing w:after="20"/>
              <w:ind w:left="20"/>
              <w:jc w:val="both"/>
            </w:pPr>
            <w:r>
              <w:rPr>
                <w:rFonts w:ascii="Times New Roman"/>
                <w:b w:val="false"/>
                <w:i w:val="false"/>
                <w:color w:val="000000"/>
                <w:sz w:val="20"/>
              </w:rPr>
              <w:t>
- тағамның химиялық құрамы мен энергетикалық құндылығын анықтау;</w:t>
            </w:r>
          </w:p>
          <w:p>
            <w:pPr>
              <w:spacing w:after="20"/>
              <w:ind w:left="20"/>
              <w:jc w:val="both"/>
            </w:pPr>
            <w:r>
              <w:rPr>
                <w:rFonts w:ascii="Times New Roman"/>
                <w:b w:val="false"/>
                <w:i w:val="false"/>
                <w:color w:val="000000"/>
                <w:sz w:val="20"/>
              </w:rPr>
              <w:t>
- тағамдық рационның тепе-теңдік дәрежесін бағалау;</w:t>
            </w:r>
          </w:p>
          <w:p>
            <w:pPr>
              <w:spacing w:after="20"/>
              <w:ind w:left="20"/>
              <w:jc w:val="both"/>
            </w:pPr>
            <w:r>
              <w:rPr>
                <w:rFonts w:ascii="Times New Roman"/>
                <w:b w:val="false"/>
                <w:i w:val="false"/>
                <w:color w:val="000000"/>
                <w:sz w:val="20"/>
              </w:rPr>
              <w:t>
- түрлі ауруларда диета құрастыру;</w:t>
            </w:r>
          </w:p>
          <w:p>
            <w:pPr>
              <w:spacing w:after="20"/>
              <w:ind w:left="20"/>
              <w:jc w:val="both"/>
            </w:pPr>
            <w:r>
              <w:rPr>
                <w:rFonts w:ascii="Times New Roman"/>
                <w:b w:val="false"/>
                <w:i w:val="false"/>
                <w:color w:val="000000"/>
                <w:sz w:val="20"/>
              </w:rPr>
              <w:t>
- санитарлық-гигиеналық талаптарды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Тағамдық тауарлардың тауартану негіздері </w:t>
            </w:r>
          </w:p>
          <w:p>
            <w:pPr>
              <w:spacing w:after="20"/>
              <w:ind w:left="20"/>
              <w:jc w:val="both"/>
            </w:pPr>
            <w:r>
              <w:rPr>
                <w:rFonts w:ascii="Times New Roman"/>
                <w:b w:val="false"/>
                <w:i w:val="false"/>
                <w:color w:val="000000"/>
                <w:sz w:val="20"/>
              </w:rPr>
              <w:t>
Тұрғын халықты азық-түлік өнімдерімен қамтамасыз ету мәселелері. Азық-түлік нарығының және жеке сегменттерінің күйі мен дамуы. Химиялық құрамы мен қасиеттері. Жіктелуі, қысқаша сипаттамасы, тағамдық құндылығы, қасиеттері мен көрсеткіштері. Азық-түлік тауарларының жеке топтарының тауартану сипаттамасы: жіктелуі және ассортименті, тағамдық құндылығының ерекшеліктері, сапасын қалыптастыратын факторлар, сапасын бағалау, аспаздық технологияда қолданылуы, орау және маркалау, тасымалдау және сақтау жағдайлары мен мерзімдері. Шығындар: пайда болу себептері мен қысқарту жолдары. Азық-түлік тауарларын сақтау және консервілеу негіздері. Азық-түлік өнімдерінің тауартану негіздері. Жемістер мен көкөністер. Балық және балық тауарлары. Ет және ет тауарлары. Сүт және сүт тауарлары. Жұмыртқа, жұмыртқа тауарлары, тағамдық майлар. Дән-ұн тауарлары. Крахмал, қант, бал, кондитерлік өнімдер. Дәмдік тауарлар, тағамдық концентраттар. Бояғыштар.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тиімді тамақтану сұрақтары;</w:t>
            </w:r>
          </w:p>
          <w:p>
            <w:pPr>
              <w:spacing w:after="20"/>
              <w:ind w:left="20"/>
              <w:jc w:val="both"/>
            </w:pPr>
            <w:r>
              <w:rPr>
                <w:rFonts w:ascii="Times New Roman"/>
                <w:b w:val="false"/>
                <w:i w:val="false"/>
                <w:color w:val="000000"/>
                <w:sz w:val="20"/>
              </w:rPr>
              <w:t>
- азық-түлік өнімдерінің жіктелуі, ассортименті, химиялық құрамы мен тағамдық құндылығы;</w:t>
            </w:r>
          </w:p>
          <w:p>
            <w:pPr>
              <w:spacing w:after="20"/>
              <w:ind w:left="20"/>
              <w:jc w:val="both"/>
            </w:pPr>
            <w:r>
              <w:rPr>
                <w:rFonts w:ascii="Times New Roman"/>
                <w:b w:val="false"/>
                <w:i w:val="false"/>
                <w:color w:val="000000"/>
                <w:sz w:val="20"/>
              </w:rPr>
              <w:t>
- түрлі факторлар әсерімен қасиеттерінің өзгеруі;</w:t>
            </w:r>
          </w:p>
          <w:p>
            <w:pPr>
              <w:spacing w:after="20"/>
              <w:ind w:left="20"/>
              <w:jc w:val="both"/>
            </w:pPr>
            <w:r>
              <w:rPr>
                <w:rFonts w:ascii="Times New Roman"/>
                <w:b w:val="false"/>
                <w:i w:val="false"/>
                <w:color w:val="000000"/>
                <w:sz w:val="20"/>
              </w:rPr>
              <w:t>
- азық-түлік өнімдерінің сапасына, сақтау жағдайлары мен мерзімдеріне қойылатын талаптар;</w:t>
            </w:r>
          </w:p>
          <w:p>
            <w:pPr>
              <w:spacing w:after="20"/>
              <w:ind w:left="20"/>
              <w:jc w:val="both"/>
            </w:pPr>
            <w:r>
              <w:rPr>
                <w:rFonts w:ascii="Times New Roman"/>
                <w:b w:val="false"/>
                <w:i w:val="false"/>
                <w:color w:val="000000"/>
                <w:sz w:val="20"/>
              </w:rPr>
              <w:t>
- тағам дайындау технологиясында азық-түлік өнімдерін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сыртқы ерекшелік белгілері бойынша азық-түлік өнімдерінің ассортиментін айыру;</w:t>
            </w:r>
          </w:p>
          <w:p>
            <w:pPr>
              <w:spacing w:after="20"/>
              <w:ind w:left="20"/>
              <w:jc w:val="both"/>
            </w:pPr>
            <w:r>
              <w:rPr>
                <w:rFonts w:ascii="Times New Roman"/>
                <w:b w:val="false"/>
                <w:i w:val="false"/>
                <w:color w:val="000000"/>
                <w:sz w:val="20"/>
              </w:rPr>
              <w:t>
- азық-түлік өнімдерінің сапасын бақылау;</w:t>
            </w:r>
          </w:p>
          <w:p>
            <w:pPr>
              <w:spacing w:after="20"/>
              <w:ind w:left="20"/>
              <w:jc w:val="both"/>
            </w:pPr>
            <w:r>
              <w:rPr>
                <w:rFonts w:ascii="Times New Roman"/>
                <w:b w:val="false"/>
                <w:i w:val="false"/>
                <w:color w:val="000000"/>
                <w:sz w:val="20"/>
              </w:rPr>
              <w:t>
- нормативті-технологиялық құжаттармен жұмыс істеу;</w:t>
            </w:r>
          </w:p>
          <w:p>
            <w:pPr>
              <w:spacing w:after="20"/>
              <w:ind w:left="20"/>
              <w:jc w:val="both"/>
            </w:pPr>
            <w:r>
              <w:rPr>
                <w:rFonts w:ascii="Times New Roman"/>
                <w:b w:val="false"/>
                <w:i w:val="false"/>
                <w:color w:val="000000"/>
                <w:sz w:val="20"/>
              </w:rPr>
              <w:t>
- азық-түлік өнімдерін өзара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Тамақтандыру кәсіпорындарындағы бухгалтерлік есеп </w:t>
            </w:r>
          </w:p>
          <w:p>
            <w:pPr>
              <w:spacing w:after="20"/>
              <w:ind w:left="20"/>
              <w:jc w:val="both"/>
            </w:pPr>
            <w:r>
              <w:rPr>
                <w:rFonts w:ascii="Times New Roman"/>
                <w:b w:val="false"/>
                <w:i w:val="false"/>
                <w:color w:val="000000"/>
                <w:sz w:val="20"/>
              </w:rPr>
              <w:t>
Мақсаты, міндеттері, мәні, бухгалтерлік баланс, шоттар жүйесі, шаруашылық құралдары, шоттар жоспары, шаруашылық операцияларын құжаттау. Қоғамдық Тамақтандыру кәсіпорындарындағы бухгалтерлік есепті ұйымдастыру. Баға түрлері, баға түзілу механизмі, сауда үстеме бағалары, жоспар-мәзір, өзі өндірген өнімге еркін бөлшек баға калькуляциясы. Шикізат, жартылай өнімдер, ыдыс пен өнімдер есебі. Ақша құралдарының, есеп операцияларының есебі. Касса операциясын жүргізу ережесі. Есеп және валюта шоттарында ақша құралдарының есебі. Тұтынушылармен, тапсырыс берушілермен, дебиторлар, кредиторлар, бюджетпен есеп айырысуының есебі. Жалақы бойынша есеп айырысу. Шығындар, кіріс пен қаржы нәтижелерінің есебі. Бухгалтерлік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бухгалтерлік есеп және есеп беру мақсаты, міндеттері, мәні, жағдайы;</w:t>
            </w:r>
          </w:p>
          <w:p>
            <w:pPr>
              <w:spacing w:after="20"/>
              <w:ind w:left="20"/>
              <w:jc w:val="both"/>
            </w:pPr>
            <w:r>
              <w:rPr>
                <w:rFonts w:ascii="Times New Roman"/>
                <w:b w:val="false"/>
                <w:i w:val="false"/>
                <w:color w:val="000000"/>
                <w:sz w:val="20"/>
              </w:rPr>
              <w:t>
- бухгалтерлік есептің жіктелуі, құруы;</w:t>
            </w:r>
          </w:p>
          <w:p>
            <w:pPr>
              <w:spacing w:after="20"/>
              <w:ind w:left="20"/>
              <w:jc w:val="both"/>
            </w:pPr>
            <w:r>
              <w:rPr>
                <w:rFonts w:ascii="Times New Roman"/>
                <w:b w:val="false"/>
                <w:i w:val="false"/>
                <w:color w:val="000000"/>
                <w:sz w:val="20"/>
              </w:rPr>
              <w:t>
- өнімге еркін бөлшек бағаны калькуляциялау;</w:t>
            </w:r>
          </w:p>
          <w:p>
            <w:pPr>
              <w:spacing w:after="20"/>
              <w:ind w:left="20"/>
              <w:jc w:val="both"/>
            </w:pPr>
            <w:r>
              <w:rPr>
                <w:rFonts w:ascii="Times New Roman"/>
                <w:b w:val="false"/>
                <w:i w:val="false"/>
                <w:color w:val="000000"/>
                <w:sz w:val="20"/>
              </w:rPr>
              <w:t>
- кәсіпорынның есеп саясатын, шығындар есебі, кіріс.</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шот жоспарын іске асыру;</w:t>
            </w:r>
          </w:p>
          <w:p>
            <w:pPr>
              <w:spacing w:after="20"/>
              <w:ind w:left="20"/>
              <w:jc w:val="both"/>
            </w:pPr>
            <w:r>
              <w:rPr>
                <w:rFonts w:ascii="Times New Roman"/>
                <w:b w:val="false"/>
                <w:i w:val="false"/>
                <w:color w:val="000000"/>
                <w:sz w:val="20"/>
              </w:rPr>
              <w:t>
- шаруашылық операцияларын құжаттау;</w:t>
            </w:r>
          </w:p>
          <w:p>
            <w:pPr>
              <w:spacing w:after="20"/>
              <w:ind w:left="20"/>
              <w:jc w:val="both"/>
            </w:pPr>
            <w:r>
              <w:rPr>
                <w:rFonts w:ascii="Times New Roman"/>
                <w:b w:val="false"/>
                <w:i w:val="false"/>
                <w:color w:val="000000"/>
                <w:sz w:val="20"/>
              </w:rPr>
              <w:t>
- бухгалтерлік есепті ұйымдастыру;</w:t>
            </w:r>
          </w:p>
          <w:p>
            <w:pPr>
              <w:spacing w:after="20"/>
              <w:ind w:left="20"/>
              <w:jc w:val="both"/>
            </w:pPr>
            <w:r>
              <w:rPr>
                <w:rFonts w:ascii="Times New Roman"/>
                <w:b w:val="false"/>
                <w:i w:val="false"/>
                <w:color w:val="000000"/>
                <w:sz w:val="20"/>
              </w:rPr>
              <w:t>
- шикізат, жартылай өнімдер, өнім мен тараның есебін анықтау;</w:t>
            </w:r>
          </w:p>
          <w:p>
            <w:pPr>
              <w:spacing w:after="20"/>
              <w:ind w:left="20"/>
              <w:jc w:val="both"/>
            </w:pPr>
            <w:r>
              <w:rPr>
                <w:rFonts w:ascii="Times New Roman"/>
                <w:b w:val="false"/>
                <w:i w:val="false"/>
                <w:color w:val="000000"/>
                <w:sz w:val="20"/>
              </w:rPr>
              <w:t>
- тауарқозғалысы, тауар шығынының есебі жөнінде есеп беруді құрастыру;</w:t>
            </w:r>
          </w:p>
          <w:p>
            <w:pPr>
              <w:spacing w:after="20"/>
              <w:ind w:left="20"/>
              <w:jc w:val="both"/>
            </w:pPr>
            <w:r>
              <w:rPr>
                <w:rFonts w:ascii="Times New Roman"/>
                <w:b w:val="false"/>
                <w:i w:val="false"/>
                <w:color w:val="000000"/>
                <w:sz w:val="20"/>
              </w:rPr>
              <w:t>
- ақша құралдарының, есептік операциялардың есебін жүргізу;</w:t>
            </w:r>
          </w:p>
          <w:p>
            <w:pPr>
              <w:spacing w:after="20"/>
              <w:ind w:left="20"/>
              <w:jc w:val="both"/>
            </w:pPr>
            <w:r>
              <w:rPr>
                <w:rFonts w:ascii="Times New Roman"/>
                <w:b w:val="false"/>
                <w:i w:val="false"/>
                <w:color w:val="000000"/>
                <w:sz w:val="20"/>
              </w:rPr>
              <w:t>
- есептік және валюта шотында ақша құралдарының есебін жүргізу;</w:t>
            </w:r>
          </w:p>
          <w:p>
            <w:pPr>
              <w:spacing w:after="20"/>
              <w:ind w:left="20"/>
              <w:jc w:val="both"/>
            </w:pPr>
            <w:r>
              <w:rPr>
                <w:rFonts w:ascii="Times New Roman"/>
                <w:b w:val="false"/>
                <w:i w:val="false"/>
                <w:color w:val="000000"/>
                <w:sz w:val="20"/>
              </w:rPr>
              <w:t>
- бухгалтерлік есеп беруді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3.2.4</w:t>
            </w:r>
          </w:p>
          <w:p>
            <w:pPr>
              <w:spacing w:after="20"/>
              <w:ind w:left="20"/>
              <w:jc w:val="both"/>
            </w:pPr>
            <w:r>
              <w:rPr>
                <w:rFonts w:ascii="Times New Roman"/>
                <w:b w:val="false"/>
                <w:i w:val="false"/>
                <w:color w:val="000000"/>
                <w:sz w:val="20"/>
              </w:rPr>
              <w:t>
КҚ 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Аналитикалық химия</w:t>
            </w:r>
          </w:p>
          <w:p>
            <w:pPr>
              <w:spacing w:after="20"/>
              <w:ind w:left="20"/>
              <w:jc w:val="both"/>
            </w:pPr>
            <w:r>
              <w:rPr>
                <w:rFonts w:ascii="Times New Roman"/>
                <w:b w:val="false"/>
                <w:i w:val="false"/>
                <w:color w:val="000000"/>
                <w:sz w:val="20"/>
              </w:rPr>
              <w:t>
Сапалық талдау. Катиондар мен аниондардың жіктелуі. Катиондардың бірінші тобы. Катиондардың екінші тобы. Катиондардың үшінші тобы. Катиондардың төртінші тобы. Аниондар. Құрғақ тұз талдауы. Сандық талдау. Сандық талдау әдістерінің жіктелуі. Талдаудың гравиметриялық әдісі. Талдаудың көлемдік әдісі. Тотығу-тотықсыздану әдісі. Тұнбаға түсіру және комплекс түзу әдістері. Талдаудың физикалық-химиялық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аналитикалық химияның теориялық негіздері;</w:t>
            </w:r>
          </w:p>
          <w:p>
            <w:pPr>
              <w:spacing w:after="20"/>
              <w:ind w:left="20"/>
              <w:jc w:val="both"/>
            </w:pPr>
            <w:r>
              <w:rPr>
                <w:rFonts w:ascii="Times New Roman"/>
                <w:b w:val="false"/>
                <w:i w:val="false"/>
                <w:color w:val="000000"/>
                <w:sz w:val="20"/>
              </w:rPr>
              <w:t>
- сапалық және сандық талдау;</w:t>
            </w:r>
          </w:p>
          <w:p>
            <w:pPr>
              <w:spacing w:after="20"/>
              <w:ind w:left="20"/>
              <w:jc w:val="both"/>
            </w:pPr>
            <w:r>
              <w:rPr>
                <w:rFonts w:ascii="Times New Roman"/>
                <w:b w:val="false"/>
                <w:i w:val="false"/>
                <w:color w:val="000000"/>
                <w:sz w:val="20"/>
              </w:rPr>
              <w:t>
- катиондар жіктелуі;</w:t>
            </w:r>
          </w:p>
          <w:p>
            <w:pPr>
              <w:spacing w:after="20"/>
              <w:ind w:left="20"/>
              <w:jc w:val="both"/>
            </w:pPr>
            <w:r>
              <w:rPr>
                <w:rFonts w:ascii="Times New Roman"/>
                <w:b w:val="false"/>
                <w:i w:val="false"/>
                <w:color w:val="000000"/>
                <w:sz w:val="20"/>
              </w:rPr>
              <w:t>
- химиялық-технологиялық бақылау жүргізуде катиондар маңызы;</w:t>
            </w:r>
          </w:p>
          <w:p>
            <w:pPr>
              <w:spacing w:after="20"/>
              <w:ind w:left="20"/>
              <w:jc w:val="both"/>
            </w:pPr>
            <w:r>
              <w:rPr>
                <w:rFonts w:ascii="Times New Roman"/>
                <w:b w:val="false"/>
                <w:i w:val="false"/>
                <w:color w:val="000000"/>
                <w:sz w:val="20"/>
              </w:rPr>
              <w:t>
- аниондардың жіктелуі және химиялық-технологиялық бақылау жүргізуде аниондар маңызы;</w:t>
            </w:r>
          </w:p>
          <w:p>
            <w:pPr>
              <w:spacing w:after="20"/>
              <w:ind w:left="20"/>
              <w:jc w:val="both"/>
            </w:pPr>
            <w:r>
              <w:rPr>
                <w:rFonts w:ascii="Times New Roman"/>
                <w:b w:val="false"/>
                <w:i w:val="false"/>
                <w:color w:val="000000"/>
                <w:sz w:val="20"/>
              </w:rPr>
              <w:t>
- аналитикалық және технохимиялық таразы, өлшеу ережесі;</w:t>
            </w:r>
          </w:p>
          <w:p>
            <w:pPr>
              <w:spacing w:after="20"/>
              <w:ind w:left="20"/>
              <w:jc w:val="both"/>
            </w:pPr>
            <w:r>
              <w:rPr>
                <w:rFonts w:ascii="Times New Roman"/>
                <w:b w:val="false"/>
                <w:i w:val="false"/>
                <w:color w:val="000000"/>
                <w:sz w:val="20"/>
              </w:rPr>
              <w:t>
- талдау әдістері;</w:t>
            </w:r>
          </w:p>
          <w:p>
            <w:pPr>
              <w:spacing w:after="20"/>
              <w:ind w:left="20"/>
              <w:jc w:val="both"/>
            </w:pPr>
            <w:r>
              <w:rPr>
                <w:rFonts w:ascii="Times New Roman"/>
                <w:b w:val="false"/>
                <w:i w:val="false"/>
                <w:color w:val="000000"/>
                <w:sz w:val="20"/>
              </w:rPr>
              <w:t>
- талдаудың физикалық-химиялық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реакциялар жүргізу;</w:t>
            </w:r>
          </w:p>
          <w:p>
            <w:pPr>
              <w:spacing w:after="20"/>
              <w:ind w:left="20"/>
              <w:jc w:val="both"/>
            </w:pPr>
            <w:r>
              <w:rPr>
                <w:rFonts w:ascii="Times New Roman"/>
                <w:b w:val="false"/>
                <w:i w:val="false"/>
                <w:color w:val="000000"/>
                <w:sz w:val="20"/>
              </w:rPr>
              <w:t>
- стандартты ерітінді дайындау;</w:t>
            </w:r>
          </w:p>
          <w:p>
            <w:pPr>
              <w:spacing w:after="20"/>
              <w:ind w:left="20"/>
              <w:jc w:val="both"/>
            </w:pPr>
            <w:r>
              <w:rPr>
                <w:rFonts w:ascii="Times New Roman"/>
                <w:b w:val="false"/>
                <w:i w:val="false"/>
                <w:color w:val="000000"/>
                <w:sz w:val="20"/>
              </w:rPr>
              <w:t>
- ерітіндінің нормалдығын және титрлеуді бекіту;</w:t>
            </w:r>
          </w:p>
          <w:p>
            <w:pPr>
              <w:spacing w:after="20"/>
              <w:ind w:left="20"/>
              <w:jc w:val="both"/>
            </w:pPr>
            <w:r>
              <w:rPr>
                <w:rFonts w:ascii="Times New Roman"/>
                <w:b w:val="false"/>
                <w:i w:val="false"/>
                <w:color w:val="000000"/>
                <w:sz w:val="20"/>
              </w:rPr>
              <w:t>
- химиялық таразыда өлшеу;</w:t>
            </w:r>
          </w:p>
          <w:p>
            <w:pPr>
              <w:spacing w:after="20"/>
              <w:ind w:left="20"/>
              <w:jc w:val="both"/>
            </w:pPr>
            <w:r>
              <w:rPr>
                <w:rFonts w:ascii="Times New Roman"/>
                <w:b w:val="false"/>
                <w:i w:val="false"/>
                <w:color w:val="000000"/>
                <w:sz w:val="20"/>
              </w:rPr>
              <w:t>
- заттарды талдауға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және коллоидтық химия</w:t>
            </w:r>
          </w:p>
          <w:p>
            <w:pPr>
              <w:spacing w:after="20"/>
              <w:ind w:left="20"/>
              <w:jc w:val="both"/>
            </w:pPr>
            <w:r>
              <w:rPr>
                <w:rFonts w:ascii="Times New Roman"/>
                <w:b w:val="false"/>
                <w:i w:val="false"/>
                <w:color w:val="000000"/>
                <w:sz w:val="20"/>
              </w:rPr>
              <w:t>
Заттар құрылысы. Термодинамиканың негізгі түсініктері мен заңдары. Термохимия. Химиялық кинетика және катализ. Химиялық тепе-теңдік. Электролит емес ерітінді қасиеттері. Электролит ерітінді қасиеттері. Дисперсиялық және коллоидты жүйелер. Беттік құбылыстар. Адсорбция. Коллоидты ерітінділер. Дөрекі дисперсиялық жүйелер. Жоғары молекулалық қосылыстар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заттардың құрылысы;</w:t>
            </w:r>
          </w:p>
          <w:p>
            <w:pPr>
              <w:spacing w:after="20"/>
              <w:ind w:left="20"/>
              <w:jc w:val="both"/>
            </w:pPr>
            <w:r>
              <w:rPr>
                <w:rFonts w:ascii="Times New Roman"/>
                <w:b w:val="false"/>
                <w:i w:val="false"/>
                <w:color w:val="000000"/>
                <w:sz w:val="20"/>
              </w:rPr>
              <w:t>
- термодинамиканың негізгі түсініктері мен заңдары;</w:t>
            </w:r>
          </w:p>
          <w:p>
            <w:pPr>
              <w:spacing w:after="20"/>
              <w:ind w:left="20"/>
              <w:jc w:val="both"/>
            </w:pPr>
            <w:r>
              <w:rPr>
                <w:rFonts w:ascii="Times New Roman"/>
                <w:b w:val="false"/>
                <w:i w:val="false"/>
                <w:color w:val="000000"/>
                <w:sz w:val="20"/>
              </w:rPr>
              <w:t>
- термохимия;</w:t>
            </w:r>
          </w:p>
          <w:p>
            <w:pPr>
              <w:spacing w:after="20"/>
              <w:ind w:left="20"/>
              <w:jc w:val="both"/>
            </w:pPr>
            <w:r>
              <w:rPr>
                <w:rFonts w:ascii="Times New Roman"/>
                <w:b w:val="false"/>
                <w:i w:val="false"/>
                <w:color w:val="000000"/>
                <w:sz w:val="20"/>
              </w:rPr>
              <w:t>
- химиялық кинетика және катализ;</w:t>
            </w:r>
          </w:p>
          <w:p>
            <w:pPr>
              <w:spacing w:after="20"/>
              <w:ind w:left="20"/>
              <w:jc w:val="both"/>
            </w:pPr>
            <w:r>
              <w:rPr>
                <w:rFonts w:ascii="Times New Roman"/>
                <w:b w:val="false"/>
                <w:i w:val="false"/>
                <w:color w:val="000000"/>
                <w:sz w:val="20"/>
              </w:rPr>
              <w:t>
- ерітінді қасиеттері;</w:t>
            </w:r>
          </w:p>
          <w:p>
            <w:pPr>
              <w:spacing w:after="20"/>
              <w:ind w:left="20"/>
              <w:jc w:val="both"/>
            </w:pPr>
            <w:r>
              <w:rPr>
                <w:rFonts w:ascii="Times New Roman"/>
                <w:b w:val="false"/>
                <w:i w:val="false"/>
                <w:color w:val="000000"/>
                <w:sz w:val="20"/>
              </w:rPr>
              <w:t>
- дисперсиялық және коллоидты жүйелер;</w:t>
            </w:r>
          </w:p>
          <w:p>
            <w:pPr>
              <w:spacing w:after="20"/>
              <w:ind w:left="20"/>
              <w:jc w:val="both"/>
            </w:pPr>
            <w:r>
              <w:rPr>
                <w:rFonts w:ascii="Times New Roman"/>
                <w:b w:val="false"/>
                <w:i w:val="false"/>
                <w:color w:val="000000"/>
                <w:sz w:val="20"/>
              </w:rPr>
              <w:t>
- беттік құбылыстар мен адсорбция;</w:t>
            </w:r>
          </w:p>
          <w:p>
            <w:pPr>
              <w:spacing w:after="20"/>
              <w:ind w:left="20"/>
              <w:jc w:val="both"/>
            </w:pPr>
            <w:r>
              <w:rPr>
                <w:rFonts w:ascii="Times New Roman"/>
                <w:b w:val="false"/>
                <w:i w:val="false"/>
                <w:color w:val="000000"/>
                <w:sz w:val="20"/>
              </w:rPr>
              <w:t>
- дөрекі дисперсиялық жүйелер.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беттік керілуді өлшеу;</w:t>
            </w:r>
          </w:p>
          <w:p>
            <w:pPr>
              <w:spacing w:after="20"/>
              <w:ind w:left="20"/>
              <w:jc w:val="both"/>
            </w:pPr>
            <w:r>
              <w:rPr>
                <w:rFonts w:ascii="Times New Roman"/>
                <w:b w:val="false"/>
                <w:i w:val="false"/>
                <w:color w:val="000000"/>
                <w:sz w:val="20"/>
              </w:rPr>
              <w:t>
- тұтқырлықты өлшеу;</w:t>
            </w:r>
          </w:p>
          <w:p>
            <w:pPr>
              <w:spacing w:after="20"/>
              <w:ind w:left="20"/>
              <w:jc w:val="both"/>
            </w:pPr>
            <w:r>
              <w:rPr>
                <w:rFonts w:ascii="Times New Roman"/>
                <w:b w:val="false"/>
                <w:i w:val="false"/>
                <w:color w:val="000000"/>
                <w:sz w:val="20"/>
              </w:rPr>
              <w:t>
- тағамдық өнімдер өндірісінде сублимация әдістерін қолдану;</w:t>
            </w:r>
          </w:p>
          <w:p>
            <w:pPr>
              <w:spacing w:after="20"/>
              <w:ind w:left="20"/>
              <w:jc w:val="both"/>
            </w:pPr>
            <w:r>
              <w:rPr>
                <w:rFonts w:ascii="Times New Roman"/>
                <w:b w:val="false"/>
                <w:i w:val="false"/>
                <w:color w:val="000000"/>
                <w:sz w:val="20"/>
              </w:rPr>
              <w:t>
- рефрактометриялық талдау жүргізу;</w:t>
            </w:r>
          </w:p>
          <w:p>
            <w:pPr>
              <w:spacing w:after="20"/>
              <w:ind w:left="20"/>
              <w:jc w:val="both"/>
            </w:pPr>
            <w:r>
              <w:rPr>
                <w:rFonts w:ascii="Times New Roman"/>
                <w:b w:val="false"/>
                <w:i w:val="false"/>
                <w:color w:val="000000"/>
                <w:sz w:val="20"/>
              </w:rPr>
              <w:t>
- жартылай өнімдер өндірісінде тепе-теңдік күйіне ықпал ететін факторларды қолдану;</w:t>
            </w:r>
          </w:p>
          <w:p>
            <w:pPr>
              <w:spacing w:after="20"/>
              <w:ind w:left="20"/>
              <w:jc w:val="both"/>
            </w:pPr>
            <w:r>
              <w:rPr>
                <w:rFonts w:ascii="Times New Roman"/>
                <w:b w:val="false"/>
                <w:i w:val="false"/>
                <w:color w:val="000000"/>
                <w:sz w:val="20"/>
              </w:rPr>
              <w:t>
- талдаудың калориметриялық әдісін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3.2.3</w:t>
            </w:r>
          </w:p>
          <w:p>
            <w:pPr>
              <w:spacing w:after="20"/>
              <w:ind w:left="20"/>
              <w:jc w:val="both"/>
            </w:pPr>
            <w:r>
              <w:rPr>
                <w:rFonts w:ascii="Times New Roman"/>
                <w:b w:val="false"/>
                <w:i w:val="false"/>
                <w:color w:val="000000"/>
                <w:sz w:val="20"/>
              </w:rPr>
              <w:t>
КҚ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кәсіпорындарының экономикасы</w:t>
            </w:r>
          </w:p>
          <w:p>
            <w:pPr>
              <w:spacing w:after="20"/>
              <w:ind w:left="20"/>
              <w:jc w:val="both"/>
            </w:pPr>
            <w:r>
              <w:rPr>
                <w:rFonts w:ascii="Times New Roman"/>
                <w:b w:val="false"/>
                <w:i w:val="false"/>
                <w:color w:val="000000"/>
                <w:sz w:val="20"/>
              </w:rPr>
              <w:t>
Экономика жүйесіндегі тамақтандыру кәсіпорындары. Тамақтандыру жүйесінің мәні, ерекшелігі, функциясы. Кәсіпорын түрлері. Тамақтандыру кәсіпорнының бөлшек тауар айналымы. Нарық сыйымдылығы және тұрғын халықтың сатып алу қоры. Кәсіпорынның өндірістік қуаты. Өндіріс бағдарламасы көрсеткіштерін талдау және тауарайналымын, өнім өндіруді жоспарлау. Өндіріс және айналым шығындары. Өндіріс және айналым шығындарын талдау және жоспарлау. Тамақтандыру кәсіпорны өнімінің өзіндік құны. Экономиканы дамытуда баға маңызы. Баға жүйесі. Тамақтандыру кәсіпорындарында баға түзілу. Кәсіпорынның кірісі. Тамақтандыру кәсіпорындарының пайдасы және рентабельділік. Тамақтандыру кәсіпорындары пайдасына салық салу. Тамақтандыру кәсіпорындарында еңбек ерекшелігі. Тамақтандыру кәсіпорындарында еңбек ақыны төлеуді ұйымдастыру. Қазіргі жағдайда тамақтандыру кәсіпорындарының қаржысы.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"Меншік туралы", "Іскерлік іс-қызмет туралы" Заңдарын, тамақтандыру жүйесінің ерекшеліктері;</w:t>
            </w:r>
          </w:p>
          <w:p>
            <w:pPr>
              <w:spacing w:after="20"/>
              <w:ind w:left="20"/>
              <w:jc w:val="both"/>
            </w:pPr>
            <w:r>
              <w:rPr>
                <w:rFonts w:ascii="Times New Roman"/>
                <w:b w:val="false"/>
                <w:i w:val="false"/>
                <w:color w:val="000000"/>
                <w:sz w:val="20"/>
              </w:rPr>
              <w:t>
- бөлшек тауар айналымының құрамы мен маңызы;</w:t>
            </w:r>
          </w:p>
          <w:p>
            <w:pPr>
              <w:spacing w:after="20"/>
              <w:ind w:left="20"/>
              <w:jc w:val="both"/>
            </w:pPr>
            <w:r>
              <w:rPr>
                <w:rFonts w:ascii="Times New Roman"/>
                <w:b w:val="false"/>
                <w:i w:val="false"/>
                <w:color w:val="000000"/>
                <w:sz w:val="20"/>
              </w:rPr>
              <w:t>
- өндіріс шығыны мен айналым мәні;</w:t>
            </w:r>
          </w:p>
          <w:p>
            <w:pPr>
              <w:spacing w:after="20"/>
              <w:ind w:left="20"/>
              <w:jc w:val="both"/>
            </w:pPr>
            <w:r>
              <w:rPr>
                <w:rFonts w:ascii="Times New Roman"/>
                <w:b w:val="false"/>
                <w:i w:val="false"/>
                <w:color w:val="000000"/>
                <w:sz w:val="20"/>
              </w:rPr>
              <w:t>
- тамақтандыру кәсіпорындарында баға түзілу тәртібі мен ерекшеліктері;</w:t>
            </w:r>
          </w:p>
          <w:p>
            <w:pPr>
              <w:spacing w:after="20"/>
              <w:ind w:left="20"/>
              <w:jc w:val="both"/>
            </w:pPr>
            <w:r>
              <w:rPr>
                <w:rFonts w:ascii="Times New Roman"/>
                <w:b w:val="false"/>
                <w:i w:val="false"/>
                <w:color w:val="000000"/>
                <w:sz w:val="20"/>
              </w:rPr>
              <w:t>
- еңбек өнімділігі мен тиімділігін, жалақының тарифтік жүйесі;</w:t>
            </w:r>
          </w:p>
          <w:p>
            <w:pPr>
              <w:spacing w:after="20"/>
              <w:ind w:left="20"/>
              <w:jc w:val="both"/>
            </w:pPr>
            <w:r>
              <w:rPr>
                <w:rFonts w:ascii="Times New Roman"/>
                <w:b w:val="false"/>
                <w:i w:val="false"/>
                <w:color w:val="000000"/>
                <w:sz w:val="20"/>
              </w:rPr>
              <w:t>
- нарықтық экономикада қаржы функциясы;</w:t>
            </w:r>
          </w:p>
          <w:p>
            <w:pPr>
              <w:spacing w:after="20"/>
              <w:ind w:left="20"/>
              <w:jc w:val="both"/>
            </w:pPr>
            <w:r>
              <w:rPr>
                <w:rFonts w:ascii="Times New Roman"/>
                <w:b w:val="false"/>
                <w:i w:val="false"/>
                <w:color w:val="000000"/>
                <w:sz w:val="20"/>
              </w:rPr>
              <w:t>
- несие беру қағидалары;</w:t>
            </w:r>
          </w:p>
          <w:p>
            <w:pPr>
              <w:spacing w:after="20"/>
              <w:ind w:left="20"/>
              <w:jc w:val="both"/>
            </w:pPr>
            <w:r>
              <w:rPr>
                <w:rFonts w:ascii="Times New Roman"/>
                <w:b w:val="false"/>
                <w:i w:val="false"/>
                <w:color w:val="000000"/>
                <w:sz w:val="20"/>
              </w:rPr>
              <w:t>
- негізгі және айналым құралдары, жіктелуі және түзілу көздері;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қаржы-шаруашылық іс-қызметін ұйымдастыру бойынша тамақтандыру кәсіпорындарын ажырату;</w:t>
            </w:r>
          </w:p>
          <w:p>
            <w:pPr>
              <w:spacing w:after="20"/>
              <w:ind w:left="20"/>
              <w:jc w:val="both"/>
            </w:pPr>
            <w:r>
              <w:rPr>
                <w:rFonts w:ascii="Times New Roman"/>
                <w:b w:val="false"/>
                <w:i w:val="false"/>
                <w:color w:val="000000"/>
                <w:sz w:val="20"/>
              </w:rPr>
              <w:t>
- кәсіпорынның қаржы-шаруашылық іс-қызметін бағалау;</w:t>
            </w:r>
          </w:p>
          <w:p>
            <w:pPr>
              <w:spacing w:after="20"/>
              <w:ind w:left="20"/>
              <w:jc w:val="both"/>
            </w:pPr>
            <w:r>
              <w:rPr>
                <w:rFonts w:ascii="Times New Roman"/>
                <w:b w:val="false"/>
                <w:i w:val="false"/>
                <w:color w:val="000000"/>
                <w:sz w:val="20"/>
              </w:rPr>
              <w:t>
- өндіріс және айналым шығындарының тиімділігін есептеу;</w:t>
            </w:r>
          </w:p>
          <w:p>
            <w:pPr>
              <w:spacing w:after="20"/>
              <w:ind w:left="20"/>
              <w:jc w:val="both"/>
            </w:pPr>
            <w:r>
              <w:rPr>
                <w:rFonts w:ascii="Times New Roman"/>
                <w:b w:val="false"/>
                <w:i w:val="false"/>
                <w:color w:val="000000"/>
                <w:sz w:val="20"/>
              </w:rPr>
              <w:t>
- нормативті құжаттармен және инструкциялармен, шикізатты жұмсау туралы анықтамалықтармен, шығын және қалдық нормасымен, рецептура жинақтарымен жұмыс істеу;</w:t>
            </w:r>
          </w:p>
          <w:p>
            <w:pPr>
              <w:spacing w:after="20"/>
              <w:ind w:left="20"/>
              <w:jc w:val="both"/>
            </w:pPr>
            <w:r>
              <w:rPr>
                <w:rFonts w:ascii="Times New Roman"/>
                <w:b w:val="false"/>
                <w:i w:val="false"/>
                <w:color w:val="000000"/>
                <w:sz w:val="20"/>
              </w:rPr>
              <w:t>
- пайданың бір бөлігін түрлі қорларға аударумен нормативті құжаттармен, инструкциялармен, пайдадан салықты бюджетке төлеу және аудару тәртібімен жұмыс істеу;</w:t>
            </w:r>
          </w:p>
          <w:p>
            <w:pPr>
              <w:spacing w:after="20"/>
              <w:ind w:left="20"/>
              <w:jc w:val="both"/>
            </w:pPr>
            <w:r>
              <w:rPr>
                <w:rFonts w:ascii="Times New Roman"/>
                <w:b w:val="false"/>
                <w:i w:val="false"/>
                <w:color w:val="000000"/>
                <w:sz w:val="20"/>
              </w:rPr>
              <w:t>
- жалақы төлеу бойынша нормативті құжаттармен, иснтрукциялармен, тарифтік ставкалармен, біліктілік анықтамасынан қосымша төлем коэффициентімен жұмыс істеу;</w:t>
            </w:r>
          </w:p>
          <w:p>
            <w:pPr>
              <w:spacing w:after="20"/>
              <w:ind w:left="20"/>
              <w:jc w:val="both"/>
            </w:pPr>
            <w:r>
              <w:rPr>
                <w:rFonts w:ascii="Times New Roman"/>
                <w:b w:val="false"/>
                <w:i w:val="false"/>
                <w:color w:val="000000"/>
                <w:sz w:val="20"/>
              </w:rPr>
              <w:t>
- кәсіпорынның қаржы жоспарын құрастыру үшін кәсіпорын бойынша бухгалтерлік статистикалық есепті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3.2.2</w:t>
            </w:r>
          </w:p>
          <w:p>
            <w:pPr>
              <w:spacing w:after="20"/>
              <w:ind w:left="20"/>
              <w:jc w:val="both"/>
            </w:pPr>
            <w:r>
              <w:rPr>
                <w:rFonts w:ascii="Times New Roman"/>
                <w:b w:val="false"/>
                <w:i w:val="false"/>
                <w:color w:val="000000"/>
                <w:sz w:val="20"/>
              </w:rPr>
              <w:t>
КҚ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еңбекті қорғау</w:t>
            </w:r>
          </w:p>
          <w:p>
            <w:pPr>
              <w:spacing w:after="20"/>
              <w:ind w:left="20"/>
              <w:jc w:val="both"/>
            </w:pPr>
            <w:r>
              <w:rPr>
                <w:rFonts w:ascii="Times New Roman"/>
                <w:b w:val="false"/>
                <w:i w:val="false"/>
                <w:color w:val="000000"/>
                <w:sz w:val="20"/>
              </w:rPr>
              <w:t>
Еңбекті қорғау бойынша заң жағдайлары. ҚР еңбекті қорғауды ұйымдастыру бойынша негізгі заң жағдайлары. Травматизмнен сақтандыру бойынша шаралар. Еңбек гигиенасы және өндірістік санитария. Зиянды өндірістік факторлар және одан қорғану шаралары. Еңбектің санитарлық-гигиеналық жағдайы жөнінде түсінік және оның адам ағзасына ықпалы. Шу және вибрация. Ауаны желдету және кондиционерлеу. Өндірістік жарықтандыру. Тамақтандыру кәсіпорындарының ауласы мен бөлмелерін ұстауға техника қауіпсіздігінің, өндірістік санитария талаптары. Технологиялық үрдістерді, жұмыс орындарын ұйымдастыруға техника қауіпсіздігінің талаптары. Электр қауіпсіздік. Технологиялық, тоңазыту және жылулық құрал-жабдықтарды қолдануда техника қауіпсіздігі. Сауда автоматтары мен құрал-жабдықтарына қызмет көрсетуде техника қауіпсіздігі. Тиеу-түсіру жұмыстарын жүргізгенде және көтеру-көлік құралдарын қолдануда техника қауіпсіздігінің талаптары. Өртке қарсы қауіпсіздік. Тамақтандыру кәсіпорындарында өрттен қорғауды ұйымдастыру. Өртке қарсы профилактика.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бойынша заң жағдайлары;</w:t>
            </w:r>
          </w:p>
          <w:p>
            <w:pPr>
              <w:spacing w:after="20"/>
              <w:ind w:left="20"/>
              <w:jc w:val="both"/>
            </w:pPr>
            <w:r>
              <w:rPr>
                <w:rFonts w:ascii="Times New Roman"/>
                <w:b w:val="false"/>
                <w:i w:val="false"/>
                <w:color w:val="000000"/>
                <w:sz w:val="20"/>
              </w:rPr>
              <w:t>
- еңбекті қорғау бойынша жұмыстарды ұйымдастыру;</w:t>
            </w:r>
          </w:p>
          <w:p>
            <w:pPr>
              <w:spacing w:after="20"/>
              <w:ind w:left="20"/>
              <w:jc w:val="both"/>
            </w:pPr>
            <w:r>
              <w:rPr>
                <w:rFonts w:ascii="Times New Roman"/>
                <w:b w:val="false"/>
                <w:i w:val="false"/>
                <w:color w:val="000000"/>
                <w:sz w:val="20"/>
              </w:rPr>
              <w:t>
- травматизмнен сақтандыру бойынша іс-шаралар;</w:t>
            </w:r>
          </w:p>
          <w:p>
            <w:pPr>
              <w:spacing w:after="20"/>
              <w:ind w:left="20"/>
              <w:jc w:val="both"/>
            </w:pPr>
            <w:r>
              <w:rPr>
                <w:rFonts w:ascii="Times New Roman"/>
                <w:b w:val="false"/>
                <w:i w:val="false"/>
                <w:color w:val="000000"/>
                <w:sz w:val="20"/>
              </w:rPr>
              <w:t>
- еңбек гигиенасы мен өндірістік санитария;</w:t>
            </w:r>
          </w:p>
          <w:p>
            <w:pPr>
              <w:spacing w:after="20"/>
              <w:ind w:left="20"/>
              <w:jc w:val="both"/>
            </w:pPr>
            <w:r>
              <w:rPr>
                <w:rFonts w:ascii="Times New Roman"/>
                <w:b w:val="false"/>
                <w:i w:val="false"/>
                <w:color w:val="000000"/>
                <w:sz w:val="20"/>
              </w:rPr>
              <w:t>
- зиянды өндірістік факторларды және қорғану шаралары;</w:t>
            </w:r>
          </w:p>
          <w:p>
            <w:pPr>
              <w:spacing w:after="20"/>
              <w:ind w:left="20"/>
              <w:jc w:val="both"/>
            </w:pPr>
            <w:r>
              <w:rPr>
                <w:rFonts w:ascii="Times New Roman"/>
                <w:b w:val="false"/>
                <w:i w:val="false"/>
                <w:color w:val="000000"/>
                <w:sz w:val="20"/>
              </w:rPr>
              <w:t>
- еңбектің санитарлық-гигиеналық жағдайлары мен оның адам ағзасына ықпалы;</w:t>
            </w:r>
          </w:p>
          <w:p>
            <w:pPr>
              <w:spacing w:after="20"/>
              <w:ind w:left="20"/>
              <w:jc w:val="both"/>
            </w:pPr>
            <w:r>
              <w:rPr>
                <w:rFonts w:ascii="Times New Roman"/>
                <w:b w:val="false"/>
                <w:i w:val="false"/>
                <w:color w:val="000000"/>
                <w:sz w:val="20"/>
              </w:rPr>
              <w:t>
- өндірісте шу және вибрация көздері;</w:t>
            </w:r>
          </w:p>
          <w:p>
            <w:pPr>
              <w:spacing w:after="20"/>
              <w:ind w:left="20"/>
              <w:jc w:val="both"/>
            </w:pPr>
            <w:r>
              <w:rPr>
                <w:rFonts w:ascii="Times New Roman"/>
                <w:b w:val="false"/>
                <w:i w:val="false"/>
                <w:color w:val="000000"/>
                <w:sz w:val="20"/>
              </w:rPr>
              <w:t>
- тамақтандыру кәсіпорындары үшін МемСТ және ережелер, техника қауіпсіздігі және өндірістік санитария ережелері;</w:t>
            </w:r>
          </w:p>
          <w:p>
            <w:pPr>
              <w:spacing w:after="20"/>
              <w:ind w:left="20"/>
              <w:jc w:val="both"/>
            </w:pPr>
            <w:r>
              <w:rPr>
                <w:rFonts w:ascii="Times New Roman"/>
                <w:b w:val="false"/>
                <w:i w:val="false"/>
                <w:color w:val="000000"/>
                <w:sz w:val="20"/>
              </w:rPr>
              <w:t>
- өрт қауіпсіздігінің ережелерін, өрт қауіпсіздігі дәрежесі бойынша нысандардың жіктелуі.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тамақтандыру кәсіпорындарында еңбекті қорғау және техника қауіпсіздігі бойынша заң жағдайларын тиімді қолдану, ұйымдастыру; </w:t>
            </w:r>
          </w:p>
          <w:p>
            <w:pPr>
              <w:spacing w:after="20"/>
              <w:ind w:left="20"/>
              <w:jc w:val="both"/>
            </w:pPr>
            <w:r>
              <w:rPr>
                <w:rFonts w:ascii="Times New Roman"/>
                <w:b w:val="false"/>
                <w:i w:val="false"/>
                <w:color w:val="000000"/>
                <w:sz w:val="20"/>
              </w:rPr>
              <w:t>
- тамақтандыру кәсіпорындарында тиімді құрал-жабдықтарды қолдану;</w:t>
            </w:r>
          </w:p>
          <w:p>
            <w:pPr>
              <w:spacing w:after="20"/>
              <w:ind w:left="20"/>
              <w:jc w:val="both"/>
            </w:pPr>
            <w:r>
              <w:rPr>
                <w:rFonts w:ascii="Times New Roman"/>
                <w:b w:val="false"/>
                <w:i w:val="false"/>
                <w:color w:val="000000"/>
                <w:sz w:val="20"/>
              </w:rPr>
              <w:t>
- технологиялық үрдістің электр қауіпсіздігін қамтамасыз етуді, қондырғылардың техника қауіпсіздігін көз мөлшермен анықтау;</w:t>
            </w:r>
          </w:p>
          <w:p>
            <w:pPr>
              <w:spacing w:after="20"/>
              <w:ind w:left="20"/>
              <w:jc w:val="both"/>
            </w:pPr>
            <w:r>
              <w:rPr>
                <w:rFonts w:ascii="Times New Roman"/>
                <w:b w:val="false"/>
                <w:i w:val="false"/>
                <w:color w:val="000000"/>
                <w:sz w:val="20"/>
              </w:rPr>
              <w:t>
- механикалық құрал-жабдықтардың техника қауіпсіздігін анықтау;</w:t>
            </w:r>
          </w:p>
          <w:p>
            <w:pPr>
              <w:spacing w:after="20"/>
              <w:ind w:left="20"/>
              <w:jc w:val="both"/>
            </w:pPr>
            <w:r>
              <w:rPr>
                <w:rFonts w:ascii="Times New Roman"/>
                <w:b w:val="false"/>
                <w:i w:val="false"/>
                <w:color w:val="000000"/>
                <w:sz w:val="20"/>
              </w:rPr>
              <w:t>
- жылулық және тоңазыту құрал-жабдықтарының техника қауіпсіздігін анықтау;</w:t>
            </w:r>
          </w:p>
          <w:p>
            <w:pPr>
              <w:spacing w:after="20"/>
              <w:ind w:left="20"/>
              <w:jc w:val="both"/>
            </w:pPr>
            <w:r>
              <w:rPr>
                <w:rFonts w:ascii="Times New Roman"/>
                <w:b w:val="false"/>
                <w:i w:val="false"/>
                <w:color w:val="000000"/>
                <w:sz w:val="20"/>
              </w:rPr>
              <w:t>
- сауда автоматтары мен құрал-жабдықтарды дұрыс қолдану;</w:t>
            </w:r>
          </w:p>
          <w:p>
            <w:pPr>
              <w:spacing w:after="20"/>
              <w:ind w:left="20"/>
              <w:jc w:val="both"/>
            </w:pPr>
            <w:r>
              <w:rPr>
                <w:rFonts w:ascii="Times New Roman"/>
                <w:b w:val="false"/>
                <w:i w:val="false"/>
                <w:color w:val="000000"/>
                <w:sz w:val="20"/>
              </w:rPr>
              <w:t xml:space="preserve">
- сауда-технологиялық, тоңазыту құрал-жабдықтарын қолдану; </w:t>
            </w:r>
          </w:p>
          <w:p>
            <w:pPr>
              <w:spacing w:after="20"/>
              <w:ind w:left="20"/>
              <w:jc w:val="both"/>
            </w:pPr>
            <w:r>
              <w:rPr>
                <w:rFonts w:ascii="Times New Roman"/>
                <w:b w:val="false"/>
                <w:i w:val="false"/>
                <w:color w:val="000000"/>
                <w:sz w:val="20"/>
              </w:rPr>
              <w:t>
-техника қауіпсіздігін көз мөлшермен анықтау;</w:t>
            </w:r>
          </w:p>
          <w:p>
            <w:pPr>
              <w:spacing w:after="20"/>
              <w:ind w:left="20"/>
              <w:jc w:val="both"/>
            </w:pPr>
            <w:r>
              <w:rPr>
                <w:rFonts w:ascii="Times New Roman"/>
                <w:b w:val="false"/>
                <w:i w:val="false"/>
                <w:color w:val="000000"/>
                <w:sz w:val="20"/>
              </w:rPr>
              <w:t>
- өрт сөндіру құралдарын қолдануды, персонал эвакуациясын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3.2.5</w:t>
            </w:r>
          </w:p>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қызметтегі ақпараттық технологиялар</w:t>
            </w:r>
          </w:p>
          <w:p>
            <w:pPr>
              <w:spacing w:after="20"/>
              <w:ind w:left="20"/>
              <w:jc w:val="both"/>
            </w:pPr>
            <w:r>
              <w:rPr>
                <w:rFonts w:ascii="Times New Roman"/>
                <w:b w:val="false"/>
                <w:i w:val="false"/>
                <w:color w:val="000000"/>
                <w:sz w:val="20"/>
              </w:rPr>
              <w:t xml:space="preserve">
Экономика және басқару саласындағы ақпараттық технологиялардың негізгі түсініктері. </w:t>
            </w:r>
          </w:p>
          <w:p>
            <w:pPr>
              <w:spacing w:after="20"/>
              <w:ind w:left="20"/>
              <w:jc w:val="both"/>
            </w:pPr>
            <w:r>
              <w:rPr>
                <w:rFonts w:ascii="Times New Roman"/>
                <w:b w:val="false"/>
                <w:i w:val="false"/>
                <w:color w:val="000000"/>
                <w:sz w:val="20"/>
              </w:rPr>
              <w:t>
Экономикалық ақпарат түрлері. Экономикалық ақпараттық жүйелер.</w:t>
            </w:r>
          </w:p>
          <w:p>
            <w:pPr>
              <w:spacing w:after="20"/>
              <w:ind w:left="20"/>
              <w:jc w:val="both"/>
            </w:pPr>
            <w:r>
              <w:rPr>
                <w:rFonts w:ascii="Times New Roman"/>
                <w:b w:val="false"/>
                <w:i w:val="false"/>
                <w:color w:val="000000"/>
                <w:sz w:val="20"/>
              </w:rPr>
              <w:t>
Экономикалық ақпаратты өңдеу техникалық құрылғылары.</w:t>
            </w:r>
          </w:p>
          <w:p>
            <w:pPr>
              <w:spacing w:after="20"/>
              <w:ind w:left="20"/>
              <w:jc w:val="both"/>
            </w:pPr>
            <w:r>
              <w:rPr>
                <w:rFonts w:ascii="Times New Roman"/>
                <w:b w:val="false"/>
                <w:i w:val="false"/>
                <w:color w:val="000000"/>
                <w:sz w:val="20"/>
              </w:rPr>
              <w:t>
Компьютердің кеңселік ұсыныстары.</w:t>
            </w:r>
          </w:p>
          <w:p>
            <w:pPr>
              <w:spacing w:after="20"/>
              <w:ind w:left="20"/>
              <w:jc w:val="both"/>
            </w:pPr>
            <w:r>
              <w:rPr>
                <w:rFonts w:ascii="Times New Roman"/>
                <w:b w:val="false"/>
                <w:i w:val="false"/>
                <w:color w:val="000000"/>
                <w:sz w:val="20"/>
              </w:rPr>
              <w:t>
Құжаттармен жұмыс жасау жүйесі.</w:t>
            </w:r>
          </w:p>
          <w:p>
            <w:pPr>
              <w:spacing w:after="20"/>
              <w:ind w:left="20"/>
              <w:jc w:val="both"/>
            </w:pPr>
            <w:r>
              <w:rPr>
                <w:rFonts w:ascii="Times New Roman"/>
                <w:b w:val="false"/>
                <w:i w:val="false"/>
                <w:color w:val="000000"/>
                <w:sz w:val="20"/>
              </w:rPr>
              <w:t>
Кеңселік электронды есептеу түрлері.</w:t>
            </w:r>
          </w:p>
          <w:p>
            <w:pPr>
              <w:spacing w:after="20"/>
              <w:ind w:left="20"/>
              <w:jc w:val="both"/>
            </w:pPr>
            <w:r>
              <w:rPr>
                <w:rFonts w:ascii="Times New Roman"/>
                <w:b w:val="false"/>
                <w:i w:val="false"/>
                <w:color w:val="000000"/>
                <w:sz w:val="20"/>
              </w:rPr>
              <w:t>
Арнайы дайындалған мәліметтер базасы.</w:t>
            </w:r>
          </w:p>
          <w:p>
            <w:pPr>
              <w:spacing w:after="20"/>
              <w:ind w:left="20"/>
              <w:jc w:val="both"/>
            </w:pPr>
            <w:r>
              <w:rPr>
                <w:rFonts w:ascii="Times New Roman"/>
                <w:b w:val="false"/>
                <w:i w:val="false"/>
                <w:color w:val="000000"/>
                <w:sz w:val="20"/>
              </w:rPr>
              <w:t>
Кәсіпорын өнімдерінің ақпараттық технологиясы.</w:t>
            </w:r>
          </w:p>
          <w:p>
            <w:pPr>
              <w:spacing w:after="20"/>
              <w:ind w:left="20"/>
              <w:jc w:val="both"/>
            </w:pPr>
            <w:r>
              <w:rPr>
                <w:rFonts w:ascii="Times New Roman"/>
                <w:b w:val="false"/>
                <w:i w:val="false"/>
                <w:color w:val="000000"/>
                <w:sz w:val="20"/>
              </w:rPr>
              <w:t>
Автоматты басқару кешені.</w:t>
            </w:r>
          </w:p>
          <w:p>
            <w:pPr>
              <w:spacing w:after="20"/>
              <w:ind w:left="20"/>
              <w:jc w:val="both"/>
            </w:pPr>
            <w:r>
              <w:rPr>
                <w:rFonts w:ascii="Times New Roman"/>
                <w:b w:val="false"/>
                <w:i w:val="false"/>
                <w:color w:val="000000"/>
                <w:sz w:val="20"/>
              </w:rPr>
              <w:t xml:space="preserve">
Желілік ақпараттық технологиясы. </w:t>
            </w:r>
          </w:p>
          <w:p>
            <w:pPr>
              <w:spacing w:after="20"/>
              <w:ind w:left="20"/>
              <w:jc w:val="both"/>
            </w:pPr>
            <w:r>
              <w:rPr>
                <w:rFonts w:ascii="Times New Roman"/>
                <w:b w:val="false"/>
                <w:i w:val="false"/>
                <w:color w:val="000000"/>
                <w:sz w:val="20"/>
              </w:rPr>
              <w:t>
Есептеуіш желідегі жұмысты ұйымдастыру.</w:t>
            </w:r>
          </w:p>
          <w:p>
            <w:pPr>
              <w:spacing w:after="20"/>
              <w:ind w:left="20"/>
              <w:jc w:val="both"/>
            </w:pPr>
            <w:r>
              <w:rPr>
                <w:rFonts w:ascii="Times New Roman"/>
                <w:b w:val="false"/>
                <w:i w:val="false"/>
                <w:color w:val="000000"/>
                <w:sz w:val="20"/>
              </w:rPr>
              <w:t>
Ақпаратты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 түрлері, қасиеттері және ақпараттық үрдістер;</w:t>
            </w:r>
          </w:p>
          <w:p>
            <w:pPr>
              <w:spacing w:after="20"/>
              <w:ind w:left="20"/>
              <w:jc w:val="both"/>
            </w:pPr>
            <w:r>
              <w:rPr>
                <w:rFonts w:ascii="Times New Roman"/>
                <w:b w:val="false"/>
                <w:i w:val="false"/>
                <w:color w:val="000000"/>
                <w:sz w:val="20"/>
              </w:rPr>
              <w:t>
- компьютердің аппараттық және бағдарламалық жабдықтамалары;</w:t>
            </w:r>
          </w:p>
          <w:p>
            <w:pPr>
              <w:spacing w:after="20"/>
              <w:ind w:left="20"/>
              <w:jc w:val="both"/>
            </w:pPr>
            <w:r>
              <w:rPr>
                <w:rFonts w:ascii="Times New Roman"/>
                <w:b w:val="false"/>
                <w:i w:val="false"/>
                <w:color w:val="000000"/>
                <w:sz w:val="20"/>
              </w:rPr>
              <w:t xml:space="preserve">
-компьютердің кеңселік ұсыныстары; </w:t>
            </w:r>
          </w:p>
          <w:p>
            <w:pPr>
              <w:spacing w:after="20"/>
              <w:ind w:left="20"/>
              <w:jc w:val="both"/>
            </w:pPr>
            <w:r>
              <w:rPr>
                <w:rFonts w:ascii="Times New Roman"/>
                <w:b w:val="false"/>
                <w:i w:val="false"/>
                <w:color w:val="000000"/>
                <w:sz w:val="20"/>
              </w:rPr>
              <w:t>
- компьютерлік желідегі экономикалық ұсыныстары;</w:t>
            </w:r>
          </w:p>
          <w:p>
            <w:pPr>
              <w:spacing w:after="20"/>
              <w:ind w:left="20"/>
              <w:jc w:val="both"/>
            </w:pPr>
            <w:r>
              <w:rPr>
                <w:rFonts w:ascii="Times New Roman"/>
                <w:b w:val="false"/>
                <w:i w:val="false"/>
                <w:color w:val="000000"/>
                <w:sz w:val="20"/>
              </w:rPr>
              <w:t>
-кәсіби әрекеттегі есептеу ақпараттық технологиясы;</w:t>
            </w:r>
          </w:p>
          <w:p>
            <w:pPr>
              <w:spacing w:after="20"/>
              <w:ind w:left="20"/>
              <w:jc w:val="both"/>
            </w:pPr>
            <w:r>
              <w:rPr>
                <w:rFonts w:ascii="Times New Roman"/>
                <w:b w:val="false"/>
                <w:i w:val="false"/>
                <w:color w:val="000000"/>
                <w:sz w:val="20"/>
              </w:rPr>
              <w:t>
-бухгалтерлік есепті автоматты өңдеудегі қолданбалы құрылғы түрлерімен жұмыс жасау;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компьютер көмегімен есеп шығаруда ақпаратты модельдеу;</w:t>
            </w:r>
          </w:p>
          <w:p>
            <w:pPr>
              <w:spacing w:after="20"/>
              <w:ind w:left="20"/>
              <w:jc w:val="both"/>
            </w:pPr>
            <w:r>
              <w:rPr>
                <w:rFonts w:ascii="Times New Roman"/>
                <w:b w:val="false"/>
                <w:i w:val="false"/>
                <w:color w:val="000000"/>
                <w:sz w:val="20"/>
              </w:rPr>
              <w:t>
-басқару саласында қазіргі заманға сай ақпаратты өңдеу технологиясы;</w:t>
            </w:r>
          </w:p>
          <w:p>
            <w:pPr>
              <w:spacing w:after="20"/>
              <w:ind w:left="20"/>
              <w:jc w:val="both"/>
            </w:pPr>
            <w:r>
              <w:rPr>
                <w:rFonts w:ascii="Times New Roman"/>
                <w:b w:val="false"/>
                <w:i w:val="false"/>
                <w:color w:val="000000"/>
                <w:sz w:val="20"/>
              </w:rPr>
              <w:t>
-ауқымды көлемдегі ақпаратты өңдеу және мәселені біріктіру, ұйымдастыру;</w:t>
            </w:r>
          </w:p>
          <w:p>
            <w:pPr>
              <w:spacing w:after="20"/>
              <w:ind w:left="20"/>
              <w:jc w:val="both"/>
            </w:pPr>
            <w:r>
              <w:rPr>
                <w:rFonts w:ascii="Times New Roman"/>
                <w:b w:val="false"/>
                <w:i w:val="false"/>
                <w:color w:val="000000"/>
                <w:sz w:val="20"/>
              </w:rPr>
              <w:t xml:space="preserve">
компьютерлік желіде ақпараттық ресурстарды пайдалану; </w:t>
            </w:r>
          </w:p>
          <w:p>
            <w:pPr>
              <w:spacing w:after="20"/>
              <w:ind w:left="20"/>
              <w:jc w:val="both"/>
            </w:pPr>
            <w:r>
              <w:rPr>
                <w:rFonts w:ascii="Times New Roman"/>
                <w:b w:val="false"/>
                <w:i w:val="false"/>
                <w:color w:val="000000"/>
                <w:sz w:val="20"/>
              </w:rPr>
              <w:t>
- қоғамдағы адам әрекетіне пайдаланатын сенімді ақпараттың барлық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3.2.1</w:t>
            </w:r>
          </w:p>
          <w:p>
            <w:pPr>
              <w:spacing w:after="20"/>
              <w:ind w:left="20"/>
              <w:jc w:val="both"/>
            </w:pPr>
            <w:r>
              <w:rPr>
                <w:rFonts w:ascii="Times New Roman"/>
                <w:b w:val="false"/>
                <w:i w:val="false"/>
                <w:color w:val="000000"/>
                <w:sz w:val="20"/>
              </w:rPr>
              <w:t>
КҚ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қызметтің психологиясы және этикасы</w:t>
            </w:r>
          </w:p>
          <w:p>
            <w:pPr>
              <w:spacing w:after="20"/>
              <w:ind w:left="20"/>
              <w:jc w:val="both"/>
            </w:pPr>
            <w:r>
              <w:rPr>
                <w:rFonts w:ascii="Times New Roman"/>
                <w:b w:val="false"/>
                <w:i w:val="false"/>
                <w:color w:val="000000"/>
                <w:sz w:val="20"/>
              </w:rPr>
              <w:t>
Эстетикалық мәдениет; этикалық мәдениет; қарым-қатынас психологиясы, әрекет ортасындағы қарым-қатынас мәдениеті; коммуникация, іскерлік қарым-қатынастағы этикет; жүрістік этикеттің негізгі ережелері; имидж, тіл мәдениеті; қызмет көрсету техникасы және этикасы; дипломатиялық этикет туралы түсінік; халықаралық қарым-қатынас тәжірибесіндегі кездесулер, келісім сөздер хаттамасы;</w:t>
            </w:r>
          </w:p>
          <w:p>
            <w:pPr>
              <w:spacing w:after="20"/>
              <w:ind w:left="20"/>
              <w:jc w:val="both"/>
            </w:pPr>
            <w:r>
              <w:rPr>
                <w:rFonts w:ascii="Times New Roman"/>
                <w:b w:val="false"/>
                <w:i w:val="false"/>
                <w:color w:val="000000"/>
                <w:sz w:val="20"/>
              </w:rPr>
              <w:t xml:space="preserve">
халықаралық қарым-қатынастағы ережелер, дәстүрлер, келісімдер; жұмыс орынның интеръері іскерлік этикет аумағы; жұмыс орнын ұстау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туралы жалпы мәліметтер;</w:t>
            </w:r>
          </w:p>
          <w:p>
            <w:pPr>
              <w:spacing w:after="20"/>
              <w:ind w:left="20"/>
              <w:jc w:val="both"/>
            </w:pPr>
            <w:r>
              <w:rPr>
                <w:rFonts w:ascii="Times New Roman"/>
                <w:b w:val="false"/>
                <w:i w:val="false"/>
                <w:color w:val="000000"/>
                <w:sz w:val="20"/>
              </w:rPr>
              <w:t xml:space="preserve">
- қарым-қатынастың қызметтері, түрлері, құралдары; </w:t>
            </w:r>
          </w:p>
          <w:p>
            <w:pPr>
              <w:spacing w:after="20"/>
              <w:ind w:left="20"/>
              <w:jc w:val="both"/>
            </w:pPr>
            <w:r>
              <w:rPr>
                <w:rFonts w:ascii="Times New Roman"/>
                <w:b w:val="false"/>
                <w:i w:val="false"/>
                <w:color w:val="000000"/>
                <w:sz w:val="20"/>
              </w:rPr>
              <w:t>
-серіктестік қарым-қатыныста жүргізілетін этика қағидалары;</w:t>
            </w:r>
          </w:p>
          <w:p>
            <w:pPr>
              <w:spacing w:after="20"/>
              <w:ind w:left="20"/>
              <w:jc w:val="both"/>
            </w:pPr>
            <w:r>
              <w:rPr>
                <w:rFonts w:ascii="Times New Roman"/>
                <w:b w:val="false"/>
                <w:i w:val="false"/>
                <w:color w:val="000000"/>
                <w:sz w:val="20"/>
              </w:rPr>
              <w:t>
- қызмет көрсететін ұйымға және оның қызметіне талаптарды қою;</w:t>
            </w:r>
          </w:p>
          <w:p>
            <w:pPr>
              <w:spacing w:after="20"/>
              <w:ind w:left="20"/>
              <w:jc w:val="both"/>
            </w:pPr>
            <w:r>
              <w:rPr>
                <w:rFonts w:ascii="Times New Roman"/>
                <w:b w:val="false"/>
                <w:i w:val="false"/>
                <w:color w:val="000000"/>
                <w:sz w:val="20"/>
              </w:rPr>
              <w:t>
- тұтынушылармен өзара байланыс этикасы;</w:t>
            </w:r>
          </w:p>
          <w:p>
            <w:pPr>
              <w:spacing w:after="20"/>
              <w:ind w:left="20"/>
              <w:jc w:val="both"/>
            </w:pPr>
            <w:r>
              <w:rPr>
                <w:rFonts w:ascii="Times New Roman"/>
                <w:b w:val="false"/>
                <w:i w:val="false"/>
                <w:color w:val="000000"/>
                <w:sz w:val="20"/>
              </w:rPr>
              <w:t>
- қазіргі этикеттің нормалары мен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-мамандық бойынша</w:t>
            </w:r>
          </w:p>
          <w:p>
            <w:pPr>
              <w:spacing w:after="20"/>
              <w:ind w:left="20"/>
              <w:jc w:val="both"/>
            </w:pPr>
            <w:r>
              <w:rPr>
                <w:rFonts w:ascii="Times New Roman"/>
                <w:b w:val="false"/>
                <w:i w:val="false"/>
                <w:color w:val="000000"/>
                <w:sz w:val="20"/>
              </w:rPr>
              <w:t>
кәсіби қызмет аясында мәдени пікірлесуді қолдану;</w:t>
            </w:r>
          </w:p>
          <w:p>
            <w:pPr>
              <w:spacing w:after="20"/>
              <w:ind w:left="20"/>
              <w:jc w:val="both"/>
            </w:pPr>
            <w:r>
              <w:rPr>
                <w:rFonts w:ascii="Times New Roman"/>
                <w:b w:val="false"/>
                <w:i w:val="false"/>
                <w:color w:val="000000"/>
                <w:sz w:val="20"/>
              </w:rPr>
              <w:t>
- өзін ұстау техникасы мен іскерлік пікірлесу этикетін қолдану;</w:t>
            </w:r>
          </w:p>
          <w:p>
            <w:pPr>
              <w:spacing w:after="20"/>
              <w:ind w:left="20"/>
              <w:jc w:val="both"/>
            </w:pPr>
            <w:r>
              <w:rPr>
                <w:rFonts w:ascii="Times New Roman"/>
                <w:b w:val="false"/>
                <w:i w:val="false"/>
                <w:color w:val="000000"/>
                <w:sz w:val="20"/>
              </w:rPr>
              <w:t>
-іскерлік шараларды ұйымдастыру;</w:t>
            </w:r>
          </w:p>
          <w:p>
            <w:pPr>
              <w:spacing w:after="20"/>
              <w:ind w:left="20"/>
              <w:jc w:val="both"/>
            </w:pPr>
            <w:r>
              <w:rPr>
                <w:rFonts w:ascii="Times New Roman"/>
                <w:b w:val="false"/>
                <w:i w:val="false"/>
                <w:color w:val="000000"/>
                <w:sz w:val="20"/>
              </w:rPr>
              <w:t>
-жалпы іскерлік хат алмасу ережелері;</w:t>
            </w:r>
          </w:p>
          <w:p>
            <w:pPr>
              <w:spacing w:after="20"/>
              <w:ind w:left="20"/>
              <w:jc w:val="both"/>
            </w:pPr>
            <w:r>
              <w:rPr>
                <w:rFonts w:ascii="Times New Roman"/>
                <w:b w:val="false"/>
                <w:i w:val="false"/>
                <w:color w:val="000000"/>
                <w:sz w:val="20"/>
              </w:rPr>
              <w:t>
-дау-дамайды кәсіби қызметте шеше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122603 3 – 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дайындау технологиясы</w:t>
            </w:r>
          </w:p>
          <w:p>
            <w:pPr>
              <w:spacing w:after="20"/>
              <w:ind w:left="20"/>
              <w:jc w:val="both"/>
            </w:pPr>
            <w:r>
              <w:rPr>
                <w:rFonts w:ascii="Times New Roman"/>
                <w:b w:val="false"/>
                <w:i w:val="false"/>
                <w:color w:val="000000"/>
                <w:sz w:val="20"/>
              </w:rPr>
              <w:t>
Тағамдық өнімдерді аспаздық өңдеу әдістері. Шикізатты механикалық өңдеу және жартылай өнімдер өндірудің технологиялық үрдістері. Көкөністерді, жемістерді, саңырауқұлақты өңдеу. Балық және теңіздің балық емес өнімдерін өңдеу. Етті өңдеу. Ауыл шаруашылық құсын, жабайы құс пен үй қоянын өңдеу. Тағам дайындау үрдісінде негізгі тағамдық заттардың өзгеруі. Дайын тағам мен өнімнің дәмінің, хош иісінің және түсінің қалыптасуы. Тағамдар мен аспаздық өнімдерді дайындаудың, ұсынудың технологиялық үрдістері. Көжелер. Тұздықтар. Көкөністер мен саңырауқұлақтан тағамдар мен гарнирлер. Жармадан, макарон және бұршақ өнімдерінен тағамдар мен гарнирлер. Балық және теңіздің балық емес өнімдерінен тағамдар. Ет және ет өнімдерінен тағамдар. Ауыл шаруашылық құсынан, жабайы құс пен үй қоянынан тағамдар. Жұмыртқа мен ірімшіктен тағамдар. Салқын тағамдар мен басытқылар. Тәтті тағамдар. Ыстық және салқын, алкогольсыз сусындар. Ұн, кондитерлік және аспаздық өнімдер. Ұннан тағамдар. Диеталық және емдік-профилактикалық тамақтандыру үшін тағамдар мен аспаздық өнімдер дайындаудың технологиясы. Жалпы білім беретін, кәсіптік-техникалық мектеп, лицей және гимназия оқушылары үшін тағамдар мен аспаздық өнімдер дайындаудың технологиясы. Шетелдік асхана тағамдары мен аспаздық өнімдерін дайындау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технологияның теориялық негіздері, негізгі түсініктер;</w:t>
            </w:r>
          </w:p>
          <w:p>
            <w:pPr>
              <w:spacing w:after="20"/>
              <w:ind w:left="20"/>
              <w:jc w:val="both"/>
            </w:pPr>
            <w:r>
              <w:rPr>
                <w:rFonts w:ascii="Times New Roman"/>
                <w:b w:val="false"/>
                <w:i w:val="false"/>
                <w:color w:val="000000"/>
                <w:sz w:val="20"/>
              </w:rPr>
              <w:t>
- тағамдық өнімдерді аспаздық өңдеу әдістері;</w:t>
            </w:r>
          </w:p>
          <w:p>
            <w:pPr>
              <w:spacing w:after="20"/>
              <w:ind w:left="20"/>
              <w:jc w:val="both"/>
            </w:pPr>
            <w:r>
              <w:rPr>
                <w:rFonts w:ascii="Times New Roman"/>
                <w:b w:val="false"/>
                <w:i w:val="false"/>
                <w:color w:val="000000"/>
                <w:sz w:val="20"/>
              </w:rPr>
              <w:t>
- аспаздық өнімдердің жіктелуі мен ассортименті;</w:t>
            </w:r>
          </w:p>
          <w:p>
            <w:pPr>
              <w:spacing w:after="20"/>
              <w:ind w:left="20"/>
              <w:jc w:val="both"/>
            </w:pPr>
            <w:r>
              <w:rPr>
                <w:rFonts w:ascii="Times New Roman"/>
                <w:b w:val="false"/>
                <w:i w:val="false"/>
                <w:color w:val="000000"/>
                <w:sz w:val="20"/>
              </w:rPr>
              <w:t>
- өнім өндірудің ресур және энергияны үнемдейтін технологиясы;</w:t>
            </w:r>
          </w:p>
          <w:p>
            <w:pPr>
              <w:spacing w:after="20"/>
              <w:ind w:left="20"/>
              <w:jc w:val="both"/>
            </w:pPr>
            <w:r>
              <w:rPr>
                <w:rFonts w:ascii="Times New Roman"/>
                <w:b w:val="false"/>
                <w:i w:val="false"/>
                <w:color w:val="000000"/>
                <w:sz w:val="20"/>
              </w:rPr>
              <w:t>
- шикізатты аспаздық өңдеудің, жартылай өнімдер, тағамдар және аспаздық өнімдер дайындаудың технологиялық үрдістері;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өнімдерді механикалық және жылулық аспаздық өңдеудің негізгі әдістері;</w:t>
            </w:r>
          </w:p>
          <w:p>
            <w:pPr>
              <w:spacing w:after="20"/>
              <w:ind w:left="20"/>
              <w:jc w:val="both"/>
            </w:pPr>
            <w:r>
              <w:rPr>
                <w:rFonts w:ascii="Times New Roman"/>
                <w:b w:val="false"/>
                <w:i w:val="false"/>
                <w:color w:val="000000"/>
                <w:sz w:val="20"/>
              </w:rPr>
              <w:t>
- түрлі жартылай өнімдерді, дайын тағамдарды, аспаздық, кондитерлік өнімдерді дайындау;</w:t>
            </w:r>
          </w:p>
          <w:p>
            <w:pPr>
              <w:spacing w:after="20"/>
              <w:ind w:left="20"/>
              <w:jc w:val="both"/>
            </w:pPr>
            <w:r>
              <w:rPr>
                <w:rFonts w:ascii="Times New Roman"/>
                <w:b w:val="false"/>
                <w:i w:val="false"/>
                <w:color w:val="000000"/>
                <w:sz w:val="20"/>
              </w:rPr>
              <w:t>
- қоғамдық тамақтандыру өнімінің сапасын қалыптастыратын үрдістерді қолдану;</w:t>
            </w:r>
          </w:p>
          <w:p>
            <w:pPr>
              <w:spacing w:after="20"/>
              <w:ind w:left="20"/>
              <w:jc w:val="both"/>
            </w:pPr>
            <w:r>
              <w:rPr>
                <w:rFonts w:ascii="Times New Roman"/>
                <w:b w:val="false"/>
                <w:i w:val="false"/>
                <w:color w:val="000000"/>
                <w:sz w:val="20"/>
              </w:rPr>
              <w:t>
- сапасына қойылатын талаптардың сақталуы;</w:t>
            </w:r>
          </w:p>
          <w:p>
            <w:pPr>
              <w:spacing w:after="20"/>
              <w:ind w:left="20"/>
              <w:jc w:val="both"/>
            </w:pPr>
            <w:r>
              <w:rPr>
                <w:rFonts w:ascii="Times New Roman"/>
                <w:b w:val="false"/>
                <w:i w:val="false"/>
                <w:color w:val="000000"/>
                <w:sz w:val="20"/>
              </w:rPr>
              <w:t>
- шикізат шығынын, қалдықты анықтау, жартылай және дайын өнімдердің шығуын анықтау бойынша технологиялық есептеулер жүргізу;</w:t>
            </w:r>
          </w:p>
          <w:p>
            <w:pPr>
              <w:spacing w:after="20"/>
              <w:ind w:left="20"/>
              <w:jc w:val="both"/>
            </w:pPr>
            <w:r>
              <w:rPr>
                <w:rFonts w:ascii="Times New Roman"/>
                <w:b w:val="false"/>
                <w:i w:val="false"/>
                <w:color w:val="000000"/>
                <w:sz w:val="20"/>
              </w:rPr>
              <w:t>
- жартылай өнімдер мен дайын тағамдар дайындауда өзара ауыстыру нормасын қолдану;</w:t>
            </w:r>
          </w:p>
          <w:p>
            <w:pPr>
              <w:spacing w:after="20"/>
              <w:ind w:left="20"/>
              <w:jc w:val="both"/>
            </w:pPr>
            <w:r>
              <w:rPr>
                <w:rFonts w:ascii="Times New Roman"/>
                <w:b w:val="false"/>
                <w:i w:val="false"/>
                <w:color w:val="000000"/>
                <w:sz w:val="20"/>
              </w:rPr>
              <w:t>
- тағам дайындаудың тиімді әдісін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өндірісті ұйымдастыру</w:t>
            </w:r>
          </w:p>
          <w:p>
            <w:pPr>
              <w:spacing w:after="20"/>
              <w:ind w:left="20"/>
              <w:jc w:val="both"/>
            </w:pPr>
            <w:r>
              <w:rPr>
                <w:rFonts w:ascii="Times New Roman"/>
                <w:b w:val="false"/>
                <w:i w:val="false"/>
                <w:color w:val="000000"/>
                <w:sz w:val="20"/>
              </w:rPr>
              <w:t>
Қазіргі жағдайдағы қоғамдық тамақтандыру. Қоғамдық тамақтандыру кәсіпорындарының жіктелуі. Ерекшеліктері. Тамақтандыру кәсіпорындарын жабдықтауды ұйымдастыру. Қойма және ыдыс шаруашлығын ұйымдастыру. Өндіріс құрылымы. Өндірісті оперативті жоспарлау және технологиялық құжаттар. Еңбекті тиімді ұйымдастыру негіздері. Өндірісті ұйымдастыру. Ішкі сауда ережесі, жарамсыз деп танылған өнімдер мен тауарларды жою немесе ары қарай қайтадан өңдеу тәртібі. Өндіріс жұмысшыларының лауазымдық инструкциялары. Баға түзілу және калькуляция, есеп және бақылаудың жалпы сұрақтары. Қоғамдық тамақтандыру кәсіпорындарында қолданылатын құжаттар формасы. Қоймадағы шикізат, тауарлар есебі. Өндірістегі шикізат пен дайын өнім есебі. Ішкі бақылау, бақылаудың негізгі әдістері, қоймада, өндіріс пен буфетте өнімдерді инвентаризациялау.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тамақтандыру саласының ерекшеліктері;</w:t>
            </w:r>
          </w:p>
          <w:p>
            <w:pPr>
              <w:spacing w:after="20"/>
              <w:ind w:left="20"/>
              <w:jc w:val="both"/>
            </w:pPr>
            <w:r>
              <w:rPr>
                <w:rFonts w:ascii="Times New Roman"/>
                <w:b w:val="false"/>
                <w:i w:val="false"/>
                <w:color w:val="000000"/>
                <w:sz w:val="20"/>
              </w:rPr>
              <w:t xml:space="preserve">
- өндірістік инфрақұрылым; </w:t>
            </w:r>
          </w:p>
          <w:p>
            <w:pPr>
              <w:spacing w:after="20"/>
              <w:ind w:left="20"/>
              <w:jc w:val="both"/>
            </w:pPr>
            <w:r>
              <w:rPr>
                <w:rFonts w:ascii="Times New Roman"/>
                <w:b w:val="false"/>
                <w:i w:val="false"/>
                <w:color w:val="000000"/>
                <w:sz w:val="20"/>
              </w:rPr>
              <w:t>
- жабдықтауды, қойма және ыдыс шаруашылығын ұйымдастыру; өндіріс құрылымы, өндірістік және технологиялық үрдістер;</w:t>
            </w:r>
          </w:p>
          <w:p>
            <w:pPr>
              <w:spacing w:after="20"/>
              <w:ind w:left="20"/>
              <w:jc w:val="both"/>
            </w:pPr>
            <w:r>
              <w:rPr>
                <w:rFonts w:ascii="Times New Roman"/>
                <w:b w:val="false"/>
                <w:i w:val="false"/>
                <w:color w:val="000000"/>
                <w:sz w:val="20"/>
              </w:rPr>
              <w:t>
- өнім өндіру үрдісін ұйымдастыру, негізгі өндірістік цехтар мен қосалқы бөлмелер жұмысы;</w:t>
            </w:r>
          </w:p>
          <w:p>
            <w:pPr>
              <w:spacing w:after="20"/>
              <w:ind w:left="20"/>
              <w:jc w:val="both"/>
            </w:pPr>
            <w:r>
              <w:rPr>
                <w:rFonts w:ascii="Times New Roman"/>
                <w:b w:val="false"/>
                <w:i w:val="false"/>
                <w:color w:val="000000"/>
                <w:sz w:val="20"/>
              </w:rPr>
              <w:t>
- жұмыс орнын аттестаттаулау;</w:t>
            </w:r>
          </w:p>
          <w:p>
            <w:pPr>
              <w:spacing w:after="20"/>
              <w:ind w:left="20"/>
              <w:jc w:val="both"/>
            </w:pPr>
            <w:r>
              <w:rPr>
                <w:rFonts w:ascii="Times New Roman"/>
                <w:b w:val="false"/>
                <w:i w:val="false"/>
                <w:color w:val="000000"/>
                <w:sz w:val="20"/>
              </w:rPr>
              <w:t>
- өнім өндіруге бақылау жүргізу;</w:t>
            </w:r>
          </w:p>
          <w:p>
            <w:pPr>
              <w:spacing w:after="20"/>
              <w:ind w:left="20"/>
              <w:jc w:val="both"/>
            </w:pPr>
            <w:r>
              <w:rPr>
                <w:rFonts w:ascii="Times New Roman"/>
                <w:b w:val="false"/>
                <w:i w:val="false"/>
                <w:color w:val="000000"/>
                <w:sz w:val="20"/>
              </w:rPr>
              <w:t>
- жоспар-мәзірді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курстық жобалау бойынша технологиялық есептеулерді орындау;</w:t>
            </w:r>
          </w:p>
          <w:p>
            <w:pPr>
              <w:spacing w:after="20"/>
              <w:ind w:left="20"/>
              <w:jc w:val="both"/>
            </w:pPr>
            <w:r>
              <w:rPr>
                <w:rFonts w:ascii="Times New Roman"/>
                <w:b w:val="false"/>
                <w:i w:val="false"/>
                <w:color w:val="000000"/>
                <w:sz w:val="20"/>
              </w:rPr>
              <w:t>
- ішкі сауда ережесі;</w:t>
            </w:r>
          </w:p>
          <w:p>
            <w:pPr>
              <w:spacing w:after="20"/>
              <w:ind w:left="20"/>
              <w:jc w:val="both"/>
            </w:pPr>
            <w:r>
              <w:rPr>
                <w:rFonts w:ascii="Times New Roman"/>
                <w:b w:val="false"/>
                <w:i w:val="false"/>
                <w:color w:val="000000"/>
                <w:sz w:val="20"/>
              </w:rPr>
              <w:t>
- жарамсыз деп танылған өнімдер мен тауарларды жою немесе ары қарай қайтадан өңдеу тәртібі;</w:t>
            </w:r>
          </w:p>
          <w:p>
            <w:pPr>
              <w:spacing w:after="20"/>
              <w:ind w:left="20"/>
              <w:jc w:val="both"/>
            </w:pPr>
            <w:r>
              <w:rPr>
                <w:rFonts w:ascii="Times New Roman"/>
                <w:b w:val="false"/>
                <w:i w:val="false"/>
                <w:color w:val="000000"/>
                <w:sz w:val="20"/>
              </w:rPr>
              <w:t>
- өндіріс жұмысшыларының лауазымдық инструкциялары;</w:t>
            </w:r>
          </w:p>
          <w:p>
            <w:pPr>
              <w:spacing w:after="20"/>
              <w:ind w:left="20"/>
              <w:jc w:val="both"/>
            </w:pPr>
            <w:r>
              <w:rPr>
                <w:rFonts w:ascii="Times New Roman"/>
                <w:b w:val="false"/>
                <w:i w:val="false"/>
                <w:color w:val="000000"/>
                <w:sz w:val="20"/>
              </w:rPr>
              <w:t>
- қоғамдық тамақтандыру кәсіпорындарында қолданылатын құжаттар формасы;</w:t>
            </w:r>
          </w:p>
          <w:p>
            <w:pPr>
              <w:spacing w:after="20"/>
              <w:ind w:left="20"/>
              <w:jc w:val="both"/>
            </w:pPr>
            <w:r>
              <w:rPr>
                <w:rFonts w:ascii="Times New Roman"/>
                <w:b w:val="false"/>
                <w:i w:val="false"/>
                <w:color w:val="000000"/>
                <w:sz w:val="20"/>
              </w:rPr>
              <w:t>
-шткізаттар, дайын өнімдер мен тауарлар есебі.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жоспар-мәзір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шикізат пен қалдық мөлшерін есептеу;</w:t>
            </w:r>
          </w:p>
          <w:p>
            <w:pPr>
              <w:spacing w:after="20"/>
              <w:ind w:left="20"/>
              <w:jc w:val="both"/>
            </w:pPr>
            <w:r>
              <w:rPr>
                <w:rFonts w:ascii="Times New Roman"/>
                <w:b w:val="false"/>
                <w:i w:val="false"/>
                <w:color w:val="000000"/>
                <w:sz w:val="20"/>
              </w:rPr>
              <w:t>
- өндіріс жұмысшыларының жұмысқа шығу графигін құрастыру;</w:t>
            </w:r>
          </w:p>
          <w:p>
            <w:pPr>
              <w:spacing w:after="20"/>
              <w:ind w:left="20"/>
              <w:jc w:val="both"/>
            </w:pPr>
            <w:r>
              <w:rPr>
                <w:rFonts w:ascii="Times New Roman"/>
                <w:b w:val="false"/>
                <w:i w:val="false"/>
                <w:color w:val="000000"/>
                <w:sz w:val="20"/>
              </w:rPr>
              <w:t>
- әр күнге өндірістік бағдарламаны құрастыру;</w:t>
            </w:r>
          </w:p>
          <w:p>
            <w:pPr>
              <w:spacing w:after="20"/>
              <w:ind w:left="20"/>
              <w:jc w:val="both"/>
            </w:pPr>
            <w:r>
              <w:rPr>
                <w:rFonts w:ascii="Times New Roman"/>
                <w:b w:val="false"/>
                <w:i w:val="false"/>
                <w:color w:val="000000"/>
                <w:sz w:val="20"/>
              </w:rPr>
              <w:t xml:space="preserve">
- кәсіпорынға жабдықтаушыдан шикізатты жеткізу жөнінде шарт құрастыру; </w:t>
            </w:r>
          </w:p>
          <w:p>
            <w:pPr>
              <w:spacing w:after="20"/>
              <w:ind w:left="20"/>
              <w:jc w:val="both"/>
            </w:pPr>
            <w:r>
              <w:rPr>
                <w:rFonts w:ascii="Times New Roman"/>
                <w:b w:val="false"/>
                <w:i w:val="false"/>
                <w:color w:val="000000"/>
                <w:sz w:val="20"/>
              </w:rPr>
              <w:t>
- есептік құжаттарды жүргізу;</w:t>
            </w:r>
          </w:p>
          <w:p>
            <w:pPr>
              <w:spacing w:after="20"/>
              <w:ind w:left="20"/>
              <w:jc w:val="both"/>
            </w:pPr>
            <w:r>
              <w:rPr>
                <w:rFonts w:ascii="Times New Roman"/>
                <w:b w:val="false"/>
                <w:i w:val="false"/>
                <w:color w:val="000000"/>
                <w:sz w:val="20"/>
              </w:rPr>
              <w:t>
- өнім өндіру және оның сапасына бақылау жүргізу;</w:t>
            </w:r>
          </w:p>
          <w:p>
            <w:pPr>
              <w:spacing w:after="20"/>
              <w:ind w:left="20"/>
              <w:jc w:val="both"/>
            </w:pPr>
            <w:r>
              <w:rPr>
                <w:rFonts w:ascii="Times New Roman"/>
                <w:b w:val="false"/>
                <w:i w:val="false"/>
                <w:color w:val="000000"/>
                <w:sz w:val="20"/>
              </w:rPr>
              <w:t>
- тағамдар мен аспаздық өнімдер рецептурасы бойынша шикізатты есептеу техникасын жүргізу;</w:t>
            </w:r>
          </w:p>
          <w:p>
            <w:pPr>
              <w:spacing w:after="20"/>
              <w:ind w:left="20"/>
              <w:jc w:val="both"/>
            </w:pPr>
            <w:r>
              <w:rPr>
                <w:rFonts w:ascii="Times New Roman"/>
                <w:b w:val="false"/>
                <w:i w:val="false"/>
                <w:color w:val="000000"/>
                <w:sz w:val="20"/>
              </w:rPr>
              <w:t>
- технологиялық және тұтынушылар конференциясын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қызмет көрсетуді ұйымдастыру</w:t>
            </w:r>
          </w:p>
          <w:p>
            <w:pPr>
              <w:spacing w:after="20"/>
              <w:ind w:left="20"/>
              <w:jc w:val="both"/>
            </w:pPr>
            <w:r>
              <w:rPr>
                <w:rFonts w:ascii="Times New Roman"/>
                <w:b w:val="false"/>
                <w:i w:val="false"/>
                <w:color w:val="000000"/>
                <w:sz w:val="20"/>
              </w:rPr>
              <w:t>
Қызмет көрсету үрдісінің жалпы сипаттамасы. Тұтынушыларға қызмет көрсетуге дайындық. Мейрамханада тұтынушыларға қызмет көрсетуді ұйымдастыру. Банкеттер мен қабылдаулар. Қызмет көрсетудің арнайы түрлері. Шетелдік туристерге қызмет көрсетуді ұйымдастыру бойынша қызмет көрсету түрлері. Әлеуметтік тамақтандыруды ұйымдастыру. Қызмет көрсетуші персонал еңбегін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қызмет көрсету: мақсатын, міндеттері, ережесі, нормалары мен болашағы;</w:t>
            </w:r>
          </w:p>
          <w:p>
            <w:pPr>
              <w:spacing w:after="20"/>
              <w:ind w:left="20"/>
              <w:jc w:val="both"/>
            </w:pPr>
            <w:r>
              <w:rPr>
                <w:rFonts w:ascii="Times New Roman"/>
                <w:b w:val="false"/>
                <w:i w:val="false"/>
                <w:color w:val="000000"/>
                <w:sz w:val="20"/>
              </w:rPr>
              <w:t>
- қоғамдық тамақтандыру кәсіпорындарындағы қызмет көрсету түрлері;</w:t>
            </w:r>
          </w:p>
          <w:p>
            <w:pPr>
              <w:spacing w:after="20"/>
              <w:ind w:left="20"/>
              <w:jc w:val="both"/>
            </w:pPr>
            <w:r>
              <w:rPr>
                <w:rFonts w:ascii="Times New Roman"/>
                <w:b w:val="false"/>
                <w:i w:val="false"/>
                <w:color w:val="000000"/>
                <w:sz w:val="20"/>
              </w:rPr>
              <w:t>
- қызмет көрсету әдістері мен формалары;</w:t>
            </w:r>
          </w:p>
          <w:p>
            <w:pPr>
              <w:spacing w:after="20"/>
              <w:ind w:left="20"/>
              <w:jc w:val="both"/>
            </w:pPr>
            <w:r>
              <w:rPr>
                <w:rFonts w:ascii="Times New Roman"/>
                <w:b w:val="false"/>
                <w:i w:val="false"/>
                <w:color w:val="000000"/>
                <w:sz w:val="20"/>
              </w:rPr>
              <w:t>
- қызмет көрсетуді материалдық-техникалық, ақпаратпен қамтамасыз ету;</w:t>
            </w:r>
          </w:p>
          <w:p>
            <w:pPr>
              <w:spacing w:after="20"/>
              <w:ind w:left="20"/>
              <w:jc w:val="both"/>
            </w:pPr>
            <w:r>
              <w:rPr>
                <w:rFonts w:ascii="Times New Roman"/>
                <w:b w:val="false"/>
                <w:i w:val="false"/>
                <w:color w:val="000000"/>
                <w:sz w:val="20"/>
              </w:rPr>
              <w:t>
- қызмет көрсетуді ұйымдастыру кезеңдері;</w:t>
            </w:r>
          </w:p>
          <w:p>
            <w:pPr>
              <w:spacing w:after="20"/>
              <w:ind w:left="20"/>
              <w:jc w:val="both"/>
            </w:pPr>
            <w:r>
              <w:rPr>
                <w:rFonts w:ascii="Times New Roman"/>
                <w:b w:val="false"/>
                <w:i w:val="false"/>
                <w:color w:val="000000"/>
                <w:sz w:val="20"/>
              </w:rPr>
              <w:t>
- қызмет көрсетуші персонал еңбегін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мейрамханада, қабылдаулар мен банкеттерде тұтынушыларға қызмет көрсету;</w:t>
            </w:r>
          </w:p>
          <w:p>
            <w:pPr>
              <w:spacing w:after="20"/>
              <w:ind w:left="20"/>
              <w:jc w:val="both"/>
            </w:pPr>
            <w:r>
              <w:rPr>
                <w:rFonts w:ascii="Times New Roman"/>
                <w:b w:val="false"/>
                <w:i w:val="false"/>
                <w:color w:val="000000"/>
                <w:sz w:val="20"/>
              </w:rPr>
              <w:t>
- қызмет көрсетудің арнайы түрлері мен формаларын қолдану;</w:t>
            </w:r>
          </w:p>
          <w:p>
            <w:pPr>
              <w:spacing w:after="20"/>
              <w:ind w:left="20"/>
              <w:jc w:val="both"/>
            </w:pPr>
            <w:r>
              <w:rPr>
                <w:rFonts w:ascii="Times New Roman"/>
                <w:b w:val="false"/>
                <w:i w:val="false"/>
                <w:color w:val="000000"/>
                <w:sz w:val="20"/>
              </w:rPr>
              <w:t>
- шетелдік туристерге қызмет көрсетуді ұйымдастыру бойынша қызмет көрсетуді атқару;</w:t>
            </w:r>
          </w:p>
          <w:p>
            <w:pPr>
              <w:spacing w:after="20"/>
              <w:ind w:left="20"/>
              <w:jc w:val="both"/>
            </w:pPr>
            <w:r>
              <w:rPr>
                <w:rFonts w:ascii="Times New Roman"/>
                <w:b w:val="false"/>
                <w:i w:val="false"/>
                <w:color w:val="000000"/>
                <w:sz w:val="20"/>
              </w:rPr>
              <w:t>
- банкеттік мәзірді құрастыру, сауда залының тиелуін есептеу;</w:t>
            </w:r>
          </w:p>
          <w:p>
            <w:pPr>
              <w:spacing w:after="20"/>
              <w:ind w:left="20"/>
              <w:jc w:val="both"/>
            </w:pPr>
            <w:r>
              <w:rPr>
                <w:rFonts w:ascii="Times New Roman"/>
                <w:b w:val="false"/>
                <w:i w:val="false"/>
                <w:color w:val="000000"/>
                <w:sz w:val="20"/>
              </w:rPr>
              <w:t>
- кеш, банкет, қабылдау өткізуге шикізат мөлшерін есептеу;</w:t>
            </w:r>
          </w:p>
          <w:p>
            <w:pPr>
              <w:spacing w:after="20"/>
              <w:ind w:left="20"/>
              <w:jc w:val="both"/>
            </w:pPr>
            <w:r>
              <w:rPr>
                <w:rFonts w:ascii="Times New Roman"/>
                <w:b w:val="false"/>
                <w:i w:val="false"/>
                <w:color w:val="000000"/>
                <w:sz w:val="20"/>
              </w:rPr>
              <w:t>
- сауда залы жұмысшыларының жұмысқа шығу графигін құрастыру;</w:t>
            </w:r>
          </w:p>
          <w:p>
            <w:pPr>
              <w:spacing w:after="20"/>
              <w:ind w:left="20"/>
              <w:jc w:val="both"/>
            </w:pPr>
            <w:r>
              <w:rPr>
                <w:rFonts w:ascii="Times New Roman"/>
                <w:b w:val="false"/>
                <w:i w:val="false"/>
                <w:color w:val="000000"/>
                <w:sz w:val="20"/>
              </w:rPr>
              <w:t>
- кәсіпорынның сауда залында қызмет көрсетудің жоғары мәдениетін қамтамасыз ету;</w:t>
            </w:r>
          </w:p>
          <w:p>
            <w:pPr>
              <w:spacing w:after="20"/>
              <w:ind w:left="20"/>
              <w:jc w:val="both"/>
            </w:pPr>
            <w:r>
              <w:rPr>
                <w:rFonts w:ascii="Times New Roman"/>
                <w:b w:val="false"/>
                <w:i w:val="false"/>
                <w:color w:val="000000"/>
                <w:sz w:val="20"/>
              </w:rPr>
              <w:t>
- сауда және банкет залдарында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кәсіпорындарының жабдықтары</w:t>
            </w:r>
          </w:p>
          <w:p>
            <w:pPr>
              <w:spacing w:after="20"/>
              <w:ind w:left="20"/>
              <w:jc w:val="both"/>
            </w:pPr>
            <w:r>
              <w:rPr>
                <w:rFonts w:ascii="Times New Roman"/>
                <w:b w:val="false"/>
                <w:i w:val="false"/>
                <w:color w:val="000000"/>
                <w:sz w:val="20"/>
              </w:rPr>
              <w:t>
Тамақтандыру кәсіпорындарын техникалық жабдықтау жөнінде негізгі мәліметтер. Сауда саймандары және ыдыс-жабдық. Салмақ өлшеу жабдықтары. Бақылау-касса машиналары. Машина бөлшектері. Электр-күш жабдықтарының элементтері. Механикалық жабдықтар. Көтеру-көлік жабдықтары. Тоңазыту жабдықтары. Сауда автоматтары. Шетелдік жабдықтар. Сауда-технологиялық жабдықтарды жөндеу және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тамақтандыру кәсіпорындарын техникалық жабдықтау нормалары;</w:t>
            </w:r>
          </w:p>
          <w:p>
            <w:pPr>
              <w:spacing w:after="20"/>
              <w:ind w:left="20"/>
              <w:jc w:val="both"/>
            </w:pPr>
            <w:r>
              <w:rPr>
                <w:rFonts w:ascii="Times New Roman"/>
                <w:b w:val="false"/>
                <w:i w:val="false"/>
                <w:color w:val="000000"/>
                <w:sz w:val="20"/>
              </w:rPr>
              <w:t>
- салмақ өлшемдері және сыйымдылықтары, қолдану ережесі;</w:t>
            </w:r>
          </w:p>
          <w:p>
            <w:pPr>
              <w:spacing w:after="20"/>
              <w:ind w:left="20"/>
              <w:jc w:val="both"/>
            </w:pPr>
            <w:r>
              <w:rPr>
                <w:rFonts w:ascii="Times New Roman"/>
                <w:b w:val="false"/>
                <w:i w:val="false"/>
                <w:color w:val="000000"/>
                <w:sz w:val="20"/>
              </w:rPr>
              <w:t>
- бақылау-касса аппараттарын қолдану ережесі;</w:t>
            </w:r>
          </w:p>
          <w:p>
            <w:pPr>
              <w:spacing w:after="20"/>
              <w:ind w:left="20"/>
              <w:jc w:val="both"/>
            </w:pPr>
            <w:r>
              <w:rPr>
                <w:rFonts w:ascii="Times New Roman"/>
                <w:b w:val="false"/>
                <w:i w:val="false"/>
                <w:color w:val="000000"/>
                <w:sz w:val="20"/>
              </w:rPr>
              <w:t>
- материалдар, машина құрылысында қолданылатын машина бөлшектері жөніндегі мәліметтер;</w:t>
            </w:r>
          </w:p>
          <w:p>
            <w:pPr>
              <w:spacing w:after="20"/>
              <w:ind w:left="20"/>
              <w:jc w:val="both"/>
            </w:pPr>
            <w:r>
              <w:rPr>
                <w:rFonts w:ascii="Times New Roman"/>
                <w:b w:val="false"/>
                <w:i w:val="false"/>
                <w:color w:val="000000"/>
                <w:sz w:val="20"/>
              </w:rPr>
              <w:t>
- электр жетек үлгілері, жұмыс қағидасы, электрмен жабдықтау кестесі, электр энергиясы шығынының есебі;</w:t>
            </w:r>
          </w:p>
          <w:p>
            <w:pPr>
              <w:spacing w:after="20"/>
              <w:ind w:left="20"/>
              <w:jc w:val="both"/>
            </w:pPr>
            <w:r>
              <w:rPr>
                <w:rFonts w:ascii="Times New Roman"/>
                <w:b w:val="false"/>
                <w:i w:val="false"/>
                <w:color w:val="000000"/>
                <w:sz w:val="20"/>
              </w:rPr>
              <w:t>
- механикалық, жылулық, тоңазыту жабдықтарының, сауда автоматтарының тағайындалуы, қолданылуы, құрылысы, жұмыс қағидасы, үлгілері.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жабдықты сатып алу үшін тапсырыс құрастыру;</w:t>
            </w:r>
          </w:p>
          <w:p>
            <w:pPr>
              <w:spacing w:after="20"/>
              <w:ind w:left="20"/>
              <w:jc w:val="both"/>
            </w:pPr>
            <w:r>
              <w:rPr>
                <w:rFonts w:ascii="Times New Roman"/>
                <w:b w:val="false"/>
                <w:i w:val="false"/>
                <w:color w:val="000000"/>
                <w:sz w:val="20"/>
              </w:rPr>
              <w:t>
- үлгісін анықтау және қажеттілікті есептеу;</w:t>
            </w:r>
          </w:p>
          <w:p>
            <w:pPr>
              <w:spacing w:after="20"/>
              <w:ind w:left="20"/>
              <w:jc w:val="both"/>
            </w:pPr>
            <w:r>
              <w:rPr>
                <w:rFonts w:ascii="Times New Roman"/>
                <w:b w:val="false"/>
                <w:i w:val="false"/>
                <w:color w:val="000000"/>
                <w:sz w:val="20"/>
              </w:rPr>
              <w:t>
- басқару, қорғау, дистанциялық басқару құралдарының тағайындалуы, дұрыс қолданылуы;</w:t>
            </w:r>
          </w:p>
          <w:p>
            <w:pPr>
              <w:spacing w:after="20"/>
              <w:ind w:left="20"/>
              <w:jc w:val="both"/>
            </w:pPr>
            <w:r>
              <w:rPr>
                <w:rFonts w:ascii="Times New Roman"/>
                <w:b w:val="false"/>
                <w:i w:val="false"/>
                <w:color w:val="000000"/>
                <w:sz w:val="20"/>
              </w:rPr>
              <w:t>
- сауда-технологиялық, тоңазыту жабдықтары, сауда автоматтарын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және өнімнің сапасын бақылау</w:t>
            </w:r>
          </w:p>
          <w:p>
            <w:pPr>
              <w:spacing w:after="20"/>
              <w:ind w:left="20"/>
              <w:jc w:val="both"/>
            </w:pPr>
            <w:r>
              <w:rPr>
                <w:rFonts w:ascii="Times New Roman"/>
                <w:b w:val="false"/>
                <w:i w:val="false"/>
                <w:color w:val="000000"/>
                <w:sz w:val="20"/>
              </w:rPr>
              <w:t>
Қоғамдық тамақтандыру саласында өнім сапасын бақылауды ұйымдастыру. Кәсіпорында жүргізілетін бақылау. Технологиялық және санитарлық-технологиялық зертханалар жүргізетін бақылау. Қоғамдық тамақтандыру өнімін органолептикалық талдау. Сынамаларды іріктеу тәртібі және зертханалық талдау үшін дайындау. Жартылай және дайын өнімдерді бақылауда қолданылатын физикалық-химиялық әдістер. Жартылай өнімдер сапасын бақылау. Тағамдар мен аспаздық өнімдердің сапасын зертханалық бақылау. Тағамның химиялық құрамы мен энергетикалық құндылығын анықтау. Нәтижелерді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тамақтандыру саласының стандарттау қызметі;</w:t>
            </w:r>
          </w:p>
          <w:p>
            <w:pPr>
              <w:spacing w:after="20"/>
              <w:ind w:left="20"/>
              <w:jc w:val="both"/>
            </w:pPr>
            <w:r>
              <w:rPr>
                <w:rFonts w:ascii="Times New Roman"/>
                <w:b w:val="false"/>
                <w:i w:val="false"/>
                <w:color w:val="000000"/>
                <w:sz w:val="20"/>
              </w:rPr>
              <w:t>
- қоғамдық тамақтандыруда өнім сапасын бақылау түрлері;</w:t>
            </w:r>
          </w:p>
          <w:p>
            <w:pPr>
              <w:spacing w:after="20"/>
              <w:ind w:left="20"/>
              <w:jc w:val="both"/>
            </w:pPr>
            <w:r>
              <w:rPr>
                <w:rFonts w:ascii="Times New Roman"/>
                <w:b w:val="false"/>
                <w:i w:val="false"/>
                <w:color w:val="000000"/>
                <w:sz w:val="20"/>
              </w:rPr>
              <w:t>
- қоғамдық тамақтандыру өнімін органолептикалық талдау;</w:t>
            </w:r>
          </w:p>
          <w:p>
            <w:pPr>
              <w:spacing w:after="20"/>
              <w:ind w:left="20"/>
              <w:jc w:val="both"/>
            </w:pPr>
            <w:r>
              <w:rPr>
                <w:rFonts w:ascii="Times New Roman"/>
                <w:b w:val="false"/>
                <w:i w:val="false"/>
                <w:color w:val="000000"/>
                <w:sz w:val="20"/>
              </w:rPr>
              <w:t>
- сынамаларды алу тәртібі;</w:t>
            </w:r>
          </w:p>
          <w:p>
            <w:pPr>
              <w:spacing w:after="20"/>
              <w:ind w:left="20"/>
              <w:jc w:val="both"/>
            </w:pPr>
            <w:r>
              <w:rPr>
                <w:rFonts w:ascii="Times New Roman"/>
                <w:b w:val="false"/>
                <w:i w:val="false"/>
                <w:color w:val="000000"/>
                <w:sz w:val="20"/>
              </w:rPr>
              <w:t>
- қоғамдық тамақтандыру өнімінің сапасын бақылаудың физикалық-химиялық талдау әдістері;</w:t>
            </w:r>
          </w:p>
          <w:p>
            <w:pPr>
              <w:spacing w:after="20"/>
              <w:ind w:left="20"/>
              <w:jc w:val="both"/>
            </w:pPr>
            <w:r>
              <w:rPr>
                <w:rFonts w:ascii="Times New Roman"/>
                <w:b w:val="false"/>
                <w:i w:val="false"/>
                <w:color w:val="000000"/>
                <w:sz w:val="20"/>
              </w:rPr>
              <w:t>
- тағам мен аспаздық өнімдердің сапасын зертханалық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сынаманы талдау үшін іріктеу, дайындау;</w:t>
            </w:r>
          </w:p>
          <w:p>
            <w:pPr>
              <w:spacing w:after="20"/>
              <w:ind w:left="20"/>
              <w:jc w:val="both"/>
            </w:pPr>
            <w:r>
              <w:rPr>
                <w:rFonts w:ascii="Times New Roman"/>
                <w:b w:val="false"/>
                <w:i w:val="false"/>
                <w:color w:val="000000"/>
                <w:sz w:val="20"/>
              </w:rPr>
              <w:t>
- қоғамдық тамақтандыру өніміне органолептикалық талдау жүргізу;</w:t>
            </w:r>
          </w:p>
          <w:p>
            <w:pPr>
              <w:spacing w:after="20"/>
              <w:ind w:left="20"/>
              <w:jc w:val="both"/>
            </w:pPr>
            <w:r>
              <w:rPr>
                <w:rFonts w:ascii="Times New Roman"/>
                <w:b w:val="false"/>
                <w:i w:val="false"/>
                <w:color w:val="000000"/>
                <w:sz w:val="20"/>
              </w:rPr>
              <w:t>
- жартылай өнімдер сапасын зерттеу және бағалау;</w:t>
            </w:r>
          </w:p>
          <w:p>
            <w:pPr>
              <w:spacing w:after="20"/>
              <w:ind w:left="20"/>
              <w:jc w:val="both"/>
            </w:pPr>
            <w:r>
              <w:rPr>
                <w:rFonts w:ascii="Times New Roman"/>
                <w:b w:val="false"/>
                <w:i w:val="false"/>
                <w:color w:val="000000"/>
                <w:sz w:val="20"/>
              </w:rPr>
              <w:t>
- дайын өнім сапасын зерттеу және бағалау;</w:t>
            </w:r>
          </w:p>
          <w:p>
            <w:pPr>
              <w:spacing w:after="20"/>
              <w:ind w:left="20"/>
              <w:jc w:val="both"/>
            </w:pPr>
            <w:r>
              <w:rPr>
                <w:rFonts w:ascii="Times New Roman"/>
                <w:b w:val="false"/>
                <w:i w:val="false"/>
                <w:color w:val="000000"/>
                <w:sz w:val="20"/>
              </w:rPr>
              <w:t>
- өнім сапасын бағалаудың зертханалық әдістерін жүргізу: химиялық, физика-химиялық, биохимиялық, технохимиялық;</w:t>
            </w:r>
          </w:p>
          <w:p>
            <w:pPr>
              <w:spacing w:after="20"/>
              <w:ind w:left="20"/>
              <w:jc w:val="both"/>
            </w:pPr>
            <w:r>
              <w:rPr>
                <w:rFonts w:ascii="Times New Roman"/>
                <w:b w:val="false"/>
                <w:i w:val="false"/>
                <w:color w:val="000000"/>
                <w:sz w:val="20"/>
              </w:rPr>
              <w:t>
- талдау нәтижелерін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кәсіпорындарындағы менеджмент</w:t>
            </w:r>
          </w:p>
          <w:p>
            <w:pPr>
              <w:spacing w:after="20"/>
              <w:ind w:left="20"/>
              <w:jc w:val="both"/>
            </w:pPr>
            <w:r>
              <w:rPr>
                <w:rFonts w:ascii="Times New Roman"/>
                <w:b w:val="false"/>
                <w:i w:val="false"/>
                <w:color w:val="000000"/>
                <w:sz w:val="20"/>
              </w:rPr>
              <w:t>
Менеджмент мәні мен теориялық негіздері. Менеджмент концепциясының эволюциясы. Қоғамдық тамақтандыру саласындағы менеджмент стратегиясы мен тактикасы. Қоғамдық тамақтандыру саласындағы менеджменттің негізгі функциялары. Мақсаттар мен ресурстардың өзара қатынасы. Өзара іс-әрекет пен өкілеттілікті ұйымдастыру. "Ынталандыру" мәні. Бақылау мәні мен маңызы. Менеджменттің қосымша функциялары. Басқару әдістері. Тамақтандыру кәсіпорындарының ішкі басқару құрылымы. Басқару шешімдері. Басқару шешімдерін қабылдау модельдері мен әдістері. Ақпарат, басқару техникасы мен технологиясы. Персоналды басқару. Материалдық және рухани ынталандыру. Кадрларды іріктеу қағидалары. Жетекшілік, билік, жеке ықпал ету. Басқару стильдері. Лидерлік теориясы. Менеджер, оның іс-қызметі. Менеджердің іскерлік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менеджмент мәні мен негіздері;</w:t>
            </w:r>
          </w:p>
          <w:p>
            <w:pPr>
              <w:spacing w:after="20"/>
              <w:ind w:left="20"/>
              <w:jc w:val="both"/>
            </w:pPr>
            <w:r>
              <w:rPr>
                <w:rFonts w:ascii="Times New Roman"/>
                <w:b w:val="false"/>
                <w:i w:val="false"/>
                <w:color w:val="000000"/>
                <w:sz w:val="20"/>
              </w:rPr>
              <w:t>
- менеджменттің негізгі функциялары;</w:t>
            </w:r>
          </w:p>
          <w:p>
            <w:pPr>
              <w:spacing w:after="20"/>
              <w:ind w:left="20"/>
              <w:jc w:val="both"/>
            </w:pPr>
            <w:r>
              <w:rPr>
                <w:rFonts w:ascii="Times New Roman"/>
                <w:b w:val="false"/>
                <w:i w:val="false"/>
                <w:color w:val="000000"/>
                <w:sz w:val="20"/>
              </w:rPr>
              <w:t>
- қоғамдық тамақтандыру саласы менеджментінің негізгі айырмашылықтары;</w:t>
            </w:r>
          </w:p>
          <w:p>
            <w:pPr>
              <w:spacing w:after="20"/>
              <w:ind w:left="20"/>
              <w:jc w:val="both"/>
            </w:pPr>
            <w:r>
              <w:rPr>
                <w:rFonts w:ascii="Times New Roman"/>
                <w:b w:val="false"/>
                <w:i w:val="false"/>
                <w:color w:val="000000"/>
                <w:sz w:val="20"/>
              </w:rPr>
              <w:t>
- басқару әдістері;</w:t>
            </w:r>
          </w:p>
          <w:p>
            <w:pPr>
              <w:spacing w:after="20"/>
              <w:ind w:left="20"/>
              <w:jc w:val="both"/>
            </w:pPr>
            <w:r>
              <w:rPr>
                <w:rFonts w:ascii="Times New Roman"/>
                <w:b w:val="false"/>
                <w:i w:val="false"/>
                <w:color w:val="000000"/>
                <w:sz w:val="20"/>
              </w:rPr>
              <w:t>
- тамақтандыру кәсіпорындарын басқарудың ішкі құрылымы;</w:t>
            </w:r>
          </w:p>
          <w:p>
            <w:pPr>
              <w:spacing w:after="20"/>
              <w:ind w:left="20"/>
              <w:jc w:val="both"/>
            </w:pPr>
            <w:r>
              <w:rPr>
                <w:rFonts w:ascii="Times New Roman"/>
                <w:b w:val="false"/>
                <w:i w:val="false"/>
                <w:color w:val="000000"/>
                <w:sz w:val="20"/>
              </w:rPr>
              <w:t>
- басқару шешімдері және шешім қабылдау әдістері;</w:t>
            </w:r>
          </w:p>
          <w:p>
            <w:pPr>
              <w:spacing w:after="20"/>
              <w:ind w:left="20"/>
              <w:jc w:val="both"/>
            </w:pPr>
            <w:r>
              <w:rPr>
                <w:rFonts w:ascii="Times New Roman"/>
                <w:b w:val="false"/>
                <w:i w:val="false"/>
                <w:color w:val="000000"/>
                <w:sz w:val="20"/>
              </w:rPr>
              <w:t>
- басқару техникасы мен технологиясы;</w:t>
            </w:r>
          </w:p>
          <w:p>
            <w:pPr>
              <w:spacing w:after="20"/>
              <w:ind w:left="20"/>
              <w:jc w:val="both"/>
            </w:pPr>
            <w:r>
              <w:rPr>
                <w:rFonts w:ascii="Times New Roman"/>
                <w:b w:val="false"/>
                <w:i w:val="false"/>
                <w:color w:val="000000"/>
                <w:sz w:val="20"/>
              </w:rPr>
              <w:t>
- іс қағаздарын жүргізу және құжат айналымы;</w:t>
            </w:r>
          </w:p>
          <w:p>
            <w:pPr>
              <w:spacing w:after="20"/>
              <w:ind w:left="20"/>
              <w:jc w:val="both"/>
            </w:pPr>
            <w:r>
              <w:rPr>
                <w:rFonts w:ascii="Times New Roman"/>
                <w:b w:val="false"/>
                <w:i w:val="false"/>
                <w:color w:val="000000"/>
                <w:sz w:val="20"/>
              </w:rPr>
              <w:t>
- кадрларды іріктеу қағидалары;</w:t>
            </w:r>
          </w:p>
          <w:p>
            <w:pPr>
              <w:spacing w:after="20"/>
              <w:ind w:left="20"/>
              <w:jc w:val="both"/>
            </w:pPr>
            <w:r>
              <w:rPr>
                <w:rFonts w:ascii="Times New Roman"/>
                <w:b w:val="false"/>
                <w:i w:val="false"/>
                <w:color w:val="000000"/>
                <w:sz w:val="20"/>
              </w:rPr>
              <w:t>
- тамақтандыру кәсіпорындарын басқару стильдері;</w:t>
            </w:r>
          </w:p>
          <w:p>
            <w:pPr>
              <w:spacing w:after="20"/>
              <w:ind w:left="20"/>
              <w:jc w:val="both"/>
            </w:pPr>
            <w:r>
              <w:rPr>
                <w:rFonts w:ascii="Times New Roman"/>
                <w:b w:val="false"/>
                <w:i w:val="false"/>
                <w:color w:val="000000"/>
                <w:sz w:val="20"/>
              </w:rPr>
              <w:t>
- менеджердің іскерлік қасиеттерін.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менеджменттің негізгі функцияларын атқару;</w:t>
            </w:r>
          </w:p>
          <w:p>
            <w:pPr>
              <w:spacing w:after="20"/>
              <w:ind w:left="20"/>
              <w:jc w:val="both"/>
            </w:pPr>
            <w:r>
              <w:rPr>
                <w:rFonts w:ascii="Times New Roman"/>
                <w:b w:val="false"/>
                <w:i w:val="false"/>
                <w:color w:val="000000"/>
                <w:sz w:val="20"/>
              </w:rPr>
              <w:t>
- мақсаттар бойынша басқару;</w:t>
            </w:r>
          </w:p>
          <w:p>
            <w:pPr>
              <w:spacing w:after="20"/>
              <w:ind w:left="20"/>
              <w:jc w:val="both"/>
            </w:pPr>
            <w:r>
              <w:rPr>
                <w:rFonts w:ascii="Times New Roman"/>
                <w:b w:val="false"/>
                <w:i w:val="false"/>
                <w:color w:val="000000"/>
                <w:sz w:val="20"/>
              </w:rPr>
              <w:t>
- басқару шешімдерін қабылдау;</w:t>
            </w:r>
          </w:p>
          <w:p>
            <w:pPr>
              <w:spacing w:after="20"/>
              <w:ind w:left="20"/>
              <w:jc w:val="both"/>
            </w:pPr>
            <w:r>
              <w:rPr>
                <w:rFonts w:ascii="Times New Roman"/>
                <w:b w:val="false"/>
                <w:i w:val="false"/>
                <w:color w:val="000000"/>
                <w:sz w:val="20"/>
              </w:rPr>
              <w:t>
- басқаруда ақпаратты қолдану;</w:t>
            </w:r>
          </w:p>
          <w:p>
            <w:pPr>
              <w:spacing w:after="20"/>
              <w:ind w:left="20"/>
              <w:jc w:val="both"/>
            </w:pPr>
            <w:r>
              <w:rPr>
                <w:rFonts w:ascii="Times New Roman"/>
                <w:b w:val="false"/>
                <w:i w:val="false"/>
                <w:color w:val="000000"/>
                <w:sz w:val="20"/>
              </w:rPr>
              <w:t>
- іскерлік кездесулерді ұйымдастыру;</w:t>
            </w:r>
          </w:p>
          <w:p>
            <w:pPr>
              <w:spacing w:after="20"/>
              <w:ind w:left="20"/>
              <w:jc w:val="both"/>
            </w:pPr>
            <w:r>
              <w:rPr>
                <w:rFonts w:ascii="Times New Roman"/>
                <w:b w:val="false"/>
                <w:i w:val="false"/>
                <w:color w:val="000000"/>
                <w:sz w:val="20"/>
              </w:rPr>
              <w:t>
- іскерлік қағаздарды, хаттарды құрастыру;</w:t>
            </w:r>
          </w:p>
          <w:p>
            <w:pPr>
              <w:spacing w:after="20"/>
              <w:ind w:left="20"/>
              <w:jc w:val="both"/>
            </w:pPr>
            <w:r>
              <w:rPr>
                <w:rFonts w:ascii="Times New Roman"/>
                <w:b w:val="false"/>
                <w:i w:val="false"/>
                <w:color w:val="000000"/>
                <w:sz w:val="20"/>
              </w:rPr>
              <w:t>
- кадрларды іріктеу қағидаларын қолдану;</w:t>
            </w:r>
          </w:p>
          <w:p>
            <w:pPr>
              <w:spacing w:after="20"/>
              <w:ind w:left="20"/>
              <w:jc w:val="both"/>
            </w:pPr>
            <w:r>
              <w:rPr>
                <w:rFonts w:ascii="Times New Roman"/>
                <w:b w:val="false"/>
                <w:i w:val="false"/>
                <w:color w:val="000000"/>
                <w:sz w:val="20"/>
              </w:rPr>
              <w:t>
- ұжыммен қарым-қатынас құру;</w:t>
            </w:r>
          </w:p>
          <w:p>
            <w:pPr>
              <w:spacing w:after="20"/>
              <w:ind w:left="20"/>
              <w:jc w:val="both"/>
            </w:pPr>
            <w:r>
              <w:rPr>
                <w:rFonts w:ascii="Times New Roman"/>
                <w:b w:val="false"/>
                <w:i w:val="false"/>
                <w:color w:val="000000"/>
                <w:sz w:val="20"/>
              </w:rPr>
              <w:t>
- коммуникабельді болу;</w:t>
            </w:r>
          </w:p>
          <w:p>
            <w:pPr>
              <w:spacing w:after="20"/>
              <w:ind w:left="20"/>
              <w:jc w:val="both"/>
            </w:pPr>
            <w:r>
              <w:rPr>
                <w:rFonts w:ascii="Times New Roman"/>
                <w:b w:val="false"/>
                <w:i w:val="false"/>
                <w:color w:val="000000"/>
                <w:sz w:val="20"/>
              </w:rPr>
              <w:t>
- лидерлік теориясын қолдану;</w:t>
            </w:r>
          </w:p>
          <w:p>
            <w:pPr>
              <w:spacing w:after="20"/>
              <w:ind w:left="20"/>
              <w:jc w:val="both"/>
            </w:pPr>
            <w:r>
              <w:rPr>
                <w:rFonts w:ascii="Times New Roman"/>
                <w:b w:val="false"/>
                <w:i w:val="false"/>
                <w:color w:val="000000"/>
                <w:sz w:val="20"/>
              </w:rPr>
              <w:t>
- басқаруда бағынышты тұлғалардың негізгі темпераменті мен психологиясын қолдану;</w:t>
            </w:r>
          </w:p>
          <w:p>
            <w:pPr>
              <w:spacing w:after="20"/>
              <w:ind w:left="20"/>
              <w:jc w:val="both"/>
            </w:pPr>
            <w:r>
              <w:rPr>
                <w:rFonts w:ascii="Times New Roman"/>
                <w:b w:val="false"/>
                <w:i w:val="false"/>
                <w:color w:val="000000"/>
                <w:sz w:val="20"/>
              </w:rPr>
              <w:t>
- менеджердің негізгі іскерлік қасиеттерін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кәсіпорындарындағы маркетинг</w:t>
            </w:r>
          </w:p>
          <w:p>
            <w:pPr>
              <w:spacing w:after="20"/>
              <w:ind w:left="20"/>
              <w:jc w:val="both"/>
            </w:pPr>
            <w:r>
              <w:rPr>
                <w:rFonts w:ascii="Times New Roman"/>
                <w:b w:val="false"/>
                <w:i w:val="false"/>
                <w:color w:val="000000"/>
                <w:sz w:val="20"/>
              </w:rPr>
              <w:t>
Қоғамдық тамақтандыру саласындағы маркетинг мәні мен теориялық негіздері. Нарық, оның сипаттамасы. Қоғамдық тамақтандыру саласындағы маркетинг мазмұны мен стратегиясы. Қоғамдық тамақтандыру саласындағы маркетингтің негізгі функциялары. Нарықты сегменттеу. Қоғамдық тамақтандыру өнімі мен қызмет көрсетуге сұранысқа байланысты мақсатты сегменттерді таңдау. Бәсекелестік. Өнім мен қызмет көрсетудің бәсекелестік қабілеті. Өнім мен қызмет көрсетуді жылжытудың, өткізудің әдістері. Өткізу жүйесінің маңызды функциялары. Қоғамдық тамақтандыруда сауда жүйесінің құрылымы. Франчайзинг. Қоғамдық тамақтандыру саласындағы жарнама. Баға түзілу стратегиясы, баға түрлері. Бағаның тауардың тұтынушылық қасиеттерімен байланысы. Жаңа өнімге баға саясаты. Сервис. Қазіргі сервис қағидалары. Сервис қызметін таңдауда тұтынушы еркіндігін қамтамасыз ету. Сервис иілгіштігі. Тамақтандыру кәсіпорындарында маркетингтің ұйымдастыру қызметі. Сыртқы экономикалық іс-қызмет. Халықаралық маркетинг. Ортаны зерттеу, халықаралық сауда шектеулері мен мүмкіндіктері жүйелерінің сипаттамасы. Шетелдік нарыққа шығу әдісі. Халықаралық нарыққа тауарды тарту жолдары. Тауарды өткізу стратегиясы мен ынталандыру, оның шетелдік нарыққа үйренісуі.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нарық түрлерн, нарық конъюнктурасы элементтерн;</w:t>
            </w:r>
          </w:p>
          <w:p>
            <w:pPr>
              <w:spacing w:after="20"/>
              <w:ind w:left="20"/>
              <w:jc w:val="both"/>
            </w:pPr>
            <w:r>
              <w:rPr>
                <w:rFonts w:ascii="Times New Roman"/>
                <w:b w:val="false"/>
                <w:i w:val="false"/>
                <w:color w:val="000000"/>
                <w:sz w:val="20"/>
              </w:rPr>
              <w:t>
- маркетинг мазмұны мен стратегиясн;</w:t>
            </w:r>
          </w:p>
          <w:p>
            <w:pPr>
              <w:spacing w:after="20"/>
              <w:ind w:left="20"/>
              <w:jc w:val="both"/>
            </w:pPr>
            <w:r>
              <w:rPr>
                <w:rFonts w:ascii="Times New Roman"/>
                <w:b w:val="false"/>
                <w:i w:val="false"/>
                <w:color w:val="000000"/>
                <w:sz w:val="20"/>
              </w:rPr>
              <w:t>
- қоғамдық тамақтандыру саласындағы маркетингтің негізгі функцияларн;</w:t>
            </w:r>
          </w:p>
          <w:p>
            <w:pPr>
              <w:spacing w:after="20"/>
              <w:ind w:left="20"/>
              <w:jc w:val="both"/>
            </w:pPr>
            <w:r>
              <w:rPr>
                <w:rFonts w:ascii="Times New Roman"/>
                <w:b w:val="false"/>
                <w:i w:val="false"/>
                <w:color w:val="000000"/>
                <w:sz w:val="20"/>
              </w:rPr>
              <w:t>
- ішкі есеп беді, тұтынушылардан анкеталық сұрау жүргізудің техникасы;</w:t>
            </w:r>
          </w:p>
          <w:p>
            <w:pPr>
              <w:spacing w:after="20"/>
              <w:ind w:left="20"/>
              <w:jc w:val="both"/>
            </w:pPr>
            <w:r>
              <w:rPr>
                <w:rFonts w:ascii="Times New Roman"/>
                <w:b w:val="false"/>
                <w:i w:val="false"/>
                <w:color w:val="000000"/>
                <w:sz w:val="20"/>
              </w:rPr>
              <w:t>
- сегменттеу сұрақтары бойынша нарық заңдары;</w:t>
            </w:r>
          </w:p>
          <w:p>
            <w:pPr>
              <w:spacing w:after="20"/>
              <w:ind w:left="20"/>
              <w:jc w:val="both"/>
            </w:pPr>
            <w:r>
              <w:rPr>
                <w:rFonts w:ascii="Times New Roman"/>
                <w:b w:val="false"/>
                <w:i w:val="false"/>
                <w:color w:val="000000"/>
                <w:sz w:val="20"/>
              </w:rPr>
              <w:t>
- бәсекелестер типі, тауарлар мен қызмет көрсетудің бәсекелестік қабілеті;</w:t>
            </w:r>
          </w:p>
          <w:p>
            <w:pPr>
              <w:spacing w:after="20"/>
              <w:ind w:left="20"/>
              <w:jc w:val="both"/>
            </w:pPr>
            <w:r>
              <w:rPr>
                <w:rFonts w:ascii="Times New Roman"/>
                <w:b w:val="false"/>
                <w:i w:val="false"/>
                <w:color w:val="000000"/>
                <w:sz w:val="20"/>
              </w:rPr>
              <w:t>
- нарықтық экономика негіздері;</w:t>
            </w:r>
          </w:p>
          <w:p>
            <w:pPr>
              <w:spacing w:after="20"/>
              <w:ind w:left="20"/>
              <w:jc w:val="both"/>
            </w:pPr>
            <w:r>
              <w:rPr>
                <w:rFonts w:ascii="Times New Roman"/>
                <w:b w:val="false"/>
                <w:i w:val="false"/>
                <w:color w:val="000000"/>
                <w:sz w:val="20"/>
              </w:rPr>
              <w:t>
- жарнама мәні мен міндеттері;</w:t>
            </w:r>
          </w:p>
          <w:p>
            <w:pPr>
              <w:spacing w:after="20"/>
              <w:ind w:left="20"/>
              <w:jc w:val="both"/>
            </w:pPr>
            <w:r>
              <w:rPr>
                <w:rFonts w:ascii="Times New Roman"/>
                <w:b w:val="false"/>
                <w:i w:val="false"/>
                <w:color w:val="000000"/>
                <w:sz w:val="20"/>
              </w:rPr>
              <w:t>
- өнім мен қызмет көрсетуді өткізу каналдары;</w:t>
            </w:r>
          </w:p>
          <w:p>
            <w:pPr>
              <w:spacing w:after="20"/>
              <w:ind w:left="20"/>
              <w:jc w:val="both"/>
            </w:pPr>
            <w:r>
              <w:rPr>
                <w:rFonts w:ascii="Times New Roman"/>
                <w:b w:val="false"/>
                <w:i w:val="false"/>
                <w:color w:val="000000"/>
                <w:sz w:val="20"/>
              </w:rPr>
              <w:t>
- баға түрлерін, кәсіпорынның баға саясаты;</w:t>
            </w:r>
          </w:p>
          <w:p>
            <w:pPr>
              <w:spacing w:after="20"/>
              <w:ind w:left="20"/>
              <w:jc w:val="both"/>
            </w:pPr>
            <w:r>
              <w:rPr>
                <w:rFonts w:ascii="Times New Roman"/>
                <w:b w:val="false"/>
                <w:i w:val="false"/>
                <w:color w:val="000000"/>
                <w:sz w:val="20"/>
              </w:rPr>
              <w:t>
- халықаралық маркетинг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тамақтандыру кәсіпорындарының өнімі мен қызмет көрсету түрлеріне сұранысты зерттеу;</w:t>
            </w:r>
          </w:p>
          <w:p>
            <w:pPr>
              <w:spacing w:after="20"/>
              <w:ind w:left="20"/>
              <w:jc w:val="both"/>
            </w:pPr>
            <w:r>
              <w:rPr>
                <w:rFonts w:ascii="Times New Roman"/>
                <w:b w:val="false"/>
                <w:i w:val="false"/>
                <w:color w:val="000000"/>
                <w:sz w:val="20"/>
              </w:rPr>
              <w:t>
- тамақтандыру кәсіпорнының маркетинг іс-қызметін жоспарлау;</w:t>
            </w:r>
          </w:p>
          <w:p>
            <w:pPr>
              <w:spacing w:after="20"/>
              <w:ind w:left="20"/>
              <w:jc w:val="both"/>
            </w:pPr>
            <w:r>
              <w:rPr>
                <w:rFonts w:ascii="Times New Roman"/>
                <w:b w:val="false"/>
                <w:i w:val="false"/>
                <w:color w:val="000000"/>
                <w:sz w:val="20"/>
              </w:rPr>
              <w:t>
- нарық және оның жеке сегменттерінің сыйымдылығын анықтау;</w:t>
            </w:r>
          </w:p>
          <w:p>
            <w:pPr>
              <w:spacing w:after="20"/>
              <w:ind w:left="20"/>
              <w:jc w:val="both"/>
            </w:pPr>
            <w:r>
              <w:rPr>
                <w:rFonts w:ascii="Times New Roman"/>
                <w:b w:val="false"/>
                <w:i w:val="false"/>
                <w:color w:val="000000"/>
                <w:sz w:val="20"/>
              </w:rPr>
              <w:t>
- маркетинг зерттеулерін жүргізу;</w:t>
            </w:r>
          </w:p>
          <w:p>
            <w:pPr>
              <w:spacing w:after="20"/>
              <w:ind w:left="20"/>
              <w:jc w:val="both"/>
            </w:pPr>
            <w:r>
              <w:rPr>
                <w:rFonts w:ascii="Times New Roman"/>
                <w:b w:val="false"/>
                <w:i w:val="false"/>
                <w:color w:val="000000"/>
                <w:sz w:val="20"/>
              </w:rPr>
              <w:t>
- сұранысты болжау;</w:t>
            </w:r>
          </w:p>
          <w:p>
            <w:pPr>
              <w:spacing w:after="20"/>
              <w:ind w:left="20"/>
              <w:jc w:val="both"/>
            </w:pPr>
            <w:r>
              <w:rPr>
                <w:rFonts w:ascii="Times New Roman"/>
                <w:b w:val="false"/>
                <w:i w:val="false"/>
                <w:color w:val="000000"/>
                <w:sz w:val="20"/>
              </w:rPr>
              <w:t>
- негізгі бәсекелестерді анықтау;</w:t>
            </w:r>
          </w:p>
          <w:p>
            <w:pPr>
              <w:spacing w:after="20"/>
              <w:ind w:left="20"/>
              <w:jc w:val="both"/>
            </w:pPr>
            <w:r>
              <w:rPr>
                <w:rFonts w:ascii="Times New Roman"/>
                <w:b w:val="false"/>
                <w:i w:val="false"/>
                <w:color w:val="000000"/>
                <w:sz w:val="20"/>
              </w:rPr>
              <w:t>
- жарнама форматтарын құрастыру;</w:t>
            </w:r>
          </w:p>
          <w:p>
            <w:pPr>
              <w:spacing w:after="20"/>
              <w:ind w:left="20"/>
              <w:jc w:val="both"/>
            </w:pPr>
            <w:r>
              <w:rPr>
                <w:rFonts w:ascii="Times New Roman"/>
                <w:b w:val="false"/>
                <w:i w:val="false"/>
                <w:color w:val="000000"/>
                <w:sz w:val="20"/>
              </w:rPr>
              <w:t>
- тауарлар мен қызмет көрсетуді өткізудің жаңа каналдарын жетілдіру;</w:t>
            </w:r>
          </w:p>
          <w:p>
            <w:pPr>
              <w:spacing w:after="20"/>
              <w:ind w:left="20"/>
              <w:jc w:val="both"/>
            </w:pPr>
            <w:r>
              <w:rPr>
                <w:rFonts w:ascii="Times New Roman"/>
                <w:b w:val="false"/>
                <w:i w:val="false"/>
                <w:color w:val="000000"/>
                <w:sz w:val="20"/>
              </w:rPr>
              <w:t>
- тауарлар мен қызмет көрсетуге бағаны анықтау;</w:t>
            </w:r>
          </w:p>
          <w:p>
            <w:pPr>
              <w:spacing w:after="20"/>
              <w:ind w:left="20"/>
              <w:jc w:val="both"/>
            </w:pPr>
            <w:r>
              <w:rPr>
                <w:rFonts w:ascii="Times New Roman"/>
                <w:b w:val="false"/>
                <w:i w:val="false"/>
                <w:color w:val="000000"/>
                <w:sz w:val="20"/>
              </w:rPr>
              <w:t>
- қоғамдық тамақтандыру саласында жаңа сервис форматтарын жетілдіру;</w:t>
            </w:r>
          </w:p>
          <w:p>
            <w:pPr>
              <w:spacing w:after="20"/>
              <w:ind w:left="20"/>
              <w:jc w:val="both"/>
            </w:pPr>
            <w:r>
              <w:rPr>
                <w:rFonts w:ascii="Times New Roman"/>
                <w:b w:val="false"/>
                <w:i w:val="false"/>
                <w:color w:val="000000"/>
                <w:sz w:val="20"/>
              </w:rPr>
              <w:t>
- халықаралық нарыққа тауарды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122604 3 –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дайындау технологиясы</w:t>
            </w:r>
          </w:p>
          <w:p>
            <w:pPr>
              <w:spacing w:after="20"/>
              <w:ind w:left="20"/>
              <w:jc w:val="both"/>
            </w:pPr>
            <w:r>
              <w:rPr>
                <w:rFonts w:ascii="Times New Roman"/>
                <w:b w:val="false"/>
                <w:i w:val="false"/>
                <w:color w:val="000000"/>
                <w:sz w:val="20"/>
              </w:rPr>
              <w:t>
Тағамдық өнімдерді аспаздық өңдеу әдістері. Шикізатты механикалық өңдеу және жартылай өнімдер өндірудің технологиялық үрдістері. Көкөністерді, жемістерді, саңырауқұлақты өңдеу. Балық және теңіздің балық емес өнімдерін өңдеу. Етті өңдеу. Ауыл шаруашылық құсын, жабайы құс пен үй қоянын өңдеу. Тағам дайындау үрдісінде негізгі тағамдық заттардың өзгеруі. Дайын тағам мен өнімнің дәмінің, хош иісінің және түсінің қалыптасуы. Тағамдар мен аспаздық өнімдерді дайындаудың, ұсынудың технологиялық үрдістері. Көжелер. Тұздықтар. Көкөністер мен саңырауқұлақтан тағамдар мен гарнирлер. Жармадан, макарон және бұршақ өнімдерінен тағамдар мен гарнирлер. Балық және теңіздің балық емес өнімдерінен тағамдар. Ет және ет өнімдерінен тағамдар. Ауыл шаруашылық құсынан, жабайы құс пен үй қоянынан тағамдар. Жұмыртқа мен ірімшіктен тағамдар. Салқын тағамдар мен басытқылар. Тәтті тағамдар. Ыстық және салқын, алкогольсыз сусындар. Ұн, кондитерлік және аспаздық өнімдер. Ұннан тағамдар. Диеталық және емдік-профилактикалық тамақтандыру үшін тағамдар мен аспаздық өнімдер дайындаудың технологиясы. Жалпы білім беретін, кәсіптік-техникалық мектеп, лицей және гимназия оқушылары үшін тағамдар мен аспаздық өнімдер дайындаудың технологиясы. Шетелдік асхана тағамдары мен аспаздық өнімдерін дайындау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технологияның теориялық негіздері, негізгі түсініктер;</w:t>
            </w:r>
          </w:p>
          <w:p>
            <w:pPr>
              <w:spacing w:after="20"/>
              <w:ind w:left="20"/>
              <w:jc w:val="both"/>
            </w:pPr>
            <w:r>
              <w:rPr>
                <w:rFonts w:ascii="Times New Roman"/>
                <w:b w:val="false"/>
                <w:i w:val="false"/>
                <w:color w:val="000000"/>
                <w:sz w:val="20"/>
              </w:rPr>
              <w:t>
- тағамдық өнімдерді аспаздық өңдеу әдістері;</w:t>
            </w:r>
          </w:p>
          <w:p>
            <w:pPr>
              <w:spacing w:after="20"/>
              <w:ind w:left="20"/>
              <w:jc w:val="both"/>
            </w:pPr>
            <w:r>
              <w:rPr>
                <w:rFonts w:ascii="Times New Roman"/>
                <w:b w:val="false"/>
                <w:i w:val="false"/>
                <w:color w:val="000000"/>
                <w:sz w:val="20"/>
              </w:rPr>
              <w:t>
- аспаздық өнімдердің жіктелуі мен ассортименті;</w:t>
            </w:r>
          </w:p>
          <w:p>
            <w:pPr>
              <w:spacing w:after="20"/>
              <w:ind w:left="20"/>
              <w:jc w:val="both"/>
            </w:pPr>
            <w:r>
              <w:rPr>
                <w:rFonts w:ascii="Times New Roman"/>
                <w:b w:val="false"/>
                <w:i w:val="false"/>
                <w:color w:val="000000"/>
                <w:sz w:val="20"/>
              </w:rPr>
              <w:t>
- өнім өндірудің ресур және энергияны үнемдейтін технологиясы;</w:t>
            </w:r>
          </w:p>
          <w:p>
            <w:pPr>
              <w:spacing w:after="20"/>
              <w:ind w:left="20"/>
              <w:jc w:val="both"/>
            </w:pPr>
            <w:r>
              <w:rPr>
                <w:rFonts w:ascii="Times New Roman"/>
                <w:b w:val="false"/>
                <w:i w:val="false"/>
                <w:color w:val="000000"/>
                <w:sz w:val="20"/>
              </w:rPr>
              <w:t>
- шикізатты аспаздық өңдеудің, жартылай өнімдер, тағамдар және аспаздық өнімдер дайындаудың технологиялық үрдістері;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өнімдерді механикалық және жылулық аспаздық өңдеудің негізгі әдістері;</w:t>
            </w:r>
          </w:p>
          <w:p>
            <w:pPr>
              <w:spacing w:after="20"/>
              <w:ind w:left="20"/>
              <w:jc w:val="both"/>
            </w:pPr>
            <w:r>
              <w:rPr>
                <w:rFonts w:ascii="Times New Roman"/>
                <w:b w:val="false"/>
                <w:i w:val="false"/>
                <w:color w:val="000000"/>
                <w:sz w:val="20"/>
              </w:rPr>
              <w:t>
- түрлі жартылай өнімдерді, дайын тағамдарды, аспаздық, кондитерлік өнімдерді дайындау;</w:t>
            </w:r>
          </w:p>
          <w:p>
            <w:pPr>
              <w:spacing w:after="20"/>
              <w:ind w:left="20"/>
              <w:jc w:val="both"/>
            </w:pPr>
            <w:r>
              <w:rPr>
                <w:rFonts w:ascii="Times New Roman"/>
                <w:b w:val="false"/>
                <w:i w:val="false"/>
                <w:color w:val="000000"/>
                <w:sz w:val="20"/>
              </w:rPr>
              <w:t>
- қоғамдық тамақтандыру өнімінің сапасын қалыптастыратын үрдістерді қолдану;</w:t>
            </w:r>
          </w:p>
          <w:p>
            <w:pPr>
              <w:spacing w:after="20"/>
              <w:ind w:left="20"/>
              <w:jc w:val="both"/>
            </w:pPr>
            <w:r>
              <w:rPr>
                <w:rFonts w:ascii="Times New Roman"/>
                <w:b w:val="false"/>
                <w:i w:val="false"/>
                <w:color w:val="000000"/>
                <w:sz w:val="20"/>
              </w:rPr>
              <w:t>
- сапасына қойылатын талаптардың сақталуы;</w:t>
            </w:r>
          </w:p>
          <w:p>
            <w:pPr>
              <w:spacing w:after="20"/>
              <w:ind w:left="20"/>
              <w:jc w:val="both"/>
            </w:pPr>
            <w:r>
              <w:rPr>
                <w:rFonts w:ascii="Times New Roman"/>
                <w:b w:val="false"/>
                <w:i w:val="false"/>
                <w:color w:val="000000"/>
                <w:sz w:val="20"/>
              </w:rPr>
              <w:t>
- шикізат шығынын, қалдықты анықтау, жартылай және дайын өнімдердің шығуын анықтау бойынша технологиялық есептеулер жүргізу;</w:t>
            </w:r>
          </w:p>
          <w:p>
            <w:pPr>
              <w:spacing w:after="20"/>
              <w:ind w:left="20"/>
              <w:jc w:val="both"/>
            </w:pPr>
            <w:r>
              <w:rPr>
                <w:rFonts w:ascii="Times New Roman"/>
                <w:b w:val="false"/>
                <w:i w:val="false"/>
                <w:color w:val="000000"/>
                <w:sz w:val="20"/>
              </w:rPr>
              <w:t>
- жартылай өнімдер мен дайын тағамдар дайындауда өзара ауыстыру нормасын қолдану;</w:t>
            </w:r>
          </w:p>
          <w:p>
            <w:pPr>
              <w:spacing w:after="20"/>
              <w:ind w:left="20"/>
              <w:jc w:val="both"/>
            </w:pPr>
            <w:r>
              <w:rPr>
                <w:rFonts w:ascii="Times New Roman"/>
                <w:b w:val="false"/>
                <w:i w:val="false"/>
                <w:color w:val="000000"/>
                <w:sz w:val="20"/>
              </w:rPr>
              <w:t>
- тағам дайындаудың тиімді әдісін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3.2.13</w:t>
            </w:r>
          </w:p>
          <w:p>
            <w:pPr>
              <w:spacing w:after="20"/>
              <w:ind w:left="20"/>
              <w:jc w:val="both"/>
            </w:pPr>
            <w:r>
              <w:rPr>
                <w:rFonts w:ascii="Times New Roman"/>
                <w:b w:val="false"/>
                <w:i w:val="false"/>
                <w:color w:val="000000"/>
                <w:sz w:val="20"/>
              </w:rPr>
              <w:t>
КҚ 3.2.14</w:t>
            </w:r>
          </w:p>
          <w:p>
            <w:pPr>
              <w:spacing w:after="20"/>
              <w:ind w:left="20"/>
              <w:jc w:val="both"/>
            </w:pPr>
            <w:r>
              <w:rPr>
                <w:rFonts w:ascii="Times New Roman"/>
                <w:b w:val="false"/>
                <w:i w:val="false"/>
                <w:color w:val="000000"/>
                <w:sz w:val="20"/>
              </w:rPr>
              <w:t>
КҚ 3.2.15</w:t>
            </w:r>
          </w:p>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өндірісті ұйымдастыру</w:t>
            </w:r>
          </w:p>
          <w:p>
            <w:pPr>
              <w:spacing w:after="20"/>
              <w:ind w:left="20"/>
              <w:jc w:val="both"/>
            </w:pPr>
            <w:r>
              <w:rPr>
                <w:rFonts w:ascii="Times New Roman"/>
                <w:b w:val="false"/>
                <w:i w:val="false"/>
                <w:color w:val="000000"/>
                <w:sz w:val="20"/>
              </w:rPr>
              <w:t>
Қазіргі жағдайдағы қоғамдық тамақтандыру. Қоғамдық тамақтандыру кәсіпорындарының жіктелуі. Ерекшеліктері. Тамақтандыру кәсіпорындарын жабдықтауды ұйымдастыру. Қойма және ыдыс шаруашлығын ұйымдастыру. Өндіріс құрылымы. Өндірісті оперативті жоспарлау және технологиялық құжаттар. Еңбекті тиімді ұйымдастыру негіздері. Өндірісті ұйымдастыру. Ішкі сауда ережесі, жарамсыз деп танылған өнімдер мен тауарларды жою немесе ары қарай қайтадан өңдеу тәртібі. Өндіріс жұмысшыларының лауазымдық инструкциялары. Баға түзілу және калькуляция, есеп және ішкі бақылаудың жалпы сұрақтары. Қоғамдық тамақтандыру кәсіпорындарында қолданылатын құжаттар формасы. Қоймадағы шикізат, тауарлар есебі. Өндірістегі шикізат пен дайын өнім есебі. Ішкі бақылау, бақылаудың негізгі әдістері, қоймада, өндіріс пен буфетте өнімдерді инвентаризациялау.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тамақтандыру саласының ерекшеліктері;</w:t>
            </w:r>
          </w:p>
          <w:p>
            <w:pPr>
              <w:spacing w:after="20"/>
              <w:ind w:left="20"/>
              <w:jc w:val="both"/>
            </w:pPr>
            <w:r>
              <w:rPr>
                <w:rFonts w:ascii="Times New Roman"/>
                <w:b w:val="false"/>
                <w:i w:val="false"/>
                <w:color w:val="000000"/>
                <w:sz w:val="20"/>
              </w:rPr>
              <w:t xml:space="preserve">
- өндірістік инфрақұрылым; </w:t>
            </w:r>
          </w:p>
          <w:p>
            <w:pPr>
              <w:spacing w:after="20"/>
              <w:ind w:left="20"/>
              <w:jc w:val="both"/>
            </w:pPr>
            <w:r>
              <w:rPr>
                <w:rFonts w:ascii="Times New Roman"/>
                <w:b w:val="false"/>
                <w:i w:val="false"/>
                <w:color w:val="000000"/>
                <w:sz w:val="20"/>
              </w:rPr>
              <w:t>
- жабдықтауды, қойма және ыдыс шаруашылығын ұйымдастыру; өндіріс құрылымы, өндірістік және технологиялық үрдістер;</w:t>
            </w:r>
          </w:p>
          <w:p>
            <w:pPr>
              <w:spacing w:after="20"/>
              <w:ind w:left="20"/>
              <w:jc w:val="both"/>
            </w:pPr>
            <w:r>
              <w:rPr>
                <w:rFonts w:ascii="Times New Roman"/>
                <w:b w:val="false"/>
                <w:i w:val="false"/>
                <w:color w:val="000000"/>
                <w:sz w:val="20"/>
              </w:rPr>
              <w:t>
- өнім өндіру үрдісін ұйымдастыру, негізгі өндірістік цехтар мен қосалқы бөлмелер жұмысы;</w:t>
            </w:r>
          </w:p>
          <w:p>
            <w:pPr>
              <w:spacing w:after="20"/>
              <w:ind w:left="20"/>
              <w:jc w:val="both"/>
            </w:pPr>
            <w:r>
              <w:rPr>
                <w:rFonts w:ascii="Times New Roman"/>
                <w:b w:val="false"/>
                <w:i w:val="false"/>
                <w:color w:val="000000"/>
                <w:sz w:val="20"/>
              </w:rPr>
              <w:t>
- жұмыс орнын аттестаттаулау;</w:t>
            </w:r>
          </w:p>
          <w:p>
            <w:pPr>
              <w:spacing w:after="20"/>
              <w:ind w:left="20"/>
              <w:jc w:val="both"/>
            </w:pPr>
            <w:r>
              <w:rPr>
                <w:rFonts w:ascii="Times New Roman"/>
                <w:b w:val="false"/>
                <w:i w:val="false"/>
                <w:color w:val="000000"/>
                <w:sz w:val="20"/>
              </w:rPr>
              <w:t>
- өнім өндіруге бақылау жүргізу;</w:t>
            </w:r>
          </w:p>
          <w:p>
            <w:pPr>
              <w:spacing w:after="20"/>
              <w:ind w:left="20"/>
              <w:jc w:val="both"/>
            </w:pPr>
            <w:r>
              <w:rPr>
                <w:rFonts w:ascii="Times New Roman"/>
                <w:b w:val="false"/>
                <w:i w:val="false"/>
                <w:color w:val="000000"/>
                <w:sz w:val="20"/>
              </w:rPr>
              <w:t>
-жоспар-мәзірді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курстық жобалау бойынша технологиялық есептеулерді орындау;</w:t>
            </w:r>
          </w:p>
          <w:p>
            <w:pPr>
              <w:spacing w:after="20"/>
              <w:ind w:left="20"/>
              <w:jc w:val="both"/>
            </w:pPr>
            <w:r>
              <w:rPr>
                <w:rFonts w:ascii="Times New Roman"/>
                <w:b w:val="false"/>
                <w:i w:val="false"/>
                <w:color w:val="000000"/>
                <w:sz w:val="20"/>
              </w:rPr>
              <w:t>
- ішкі сауда ережесі;</w:t>
            </w:r>
          </w:p>
          <w:p>
            <w:pPr>
              <w:spacing w:after="20"/>
              <w:ind w:left="20"/>
              <w:jc w:val="both"/>
            </w:pPr>
            <w:r>
              <w:rPr>
                <w:rFonts w:ascii="Times New Roman"/>
                <w:b w:val="false"/>
                <w:i w:val="false"/>
                <w:color w:val="000000"/>
                <w:sz w:val="20"/>
              </w:rPr>
              <w:t>
- жарамсыз деп танылған өнімдер мен тауарларды жою немесе ары қарай қайтадан өңдеу тәртібі;</w:t>
            </w:r>
          </w:p>
          <w:p>
            <w:pPr>
              <w:spacing w:after="20"/>
              <w:ind w:left="20"/>
              <w:jc w:val="both"/>
            </w:pPr>
            <w:r>
              <w:rPr>
                <w:rFonts w:ascii="Times New Roman"/>
                <w:b w:val="false"/>
                <w:i w:val="false"/>
                <w:color w:val="000000"/>
                <w:sz w:val="20"/>
              </w:rPr>
              <w:t>
- өндіріс жұмысшыларының лауазымдық инструкциялары;</w:t>
            </w:r>
          </w:p>
          <w:p>
            <w:pPr>
              <w:spacing w:after="20"/>
              <w:ind w:left="20"/>
              <w:jc w:val="both"/>
            </w:pPr>
            <w:r>
              <w:rPr>
                <w:rFonts w:ascii="Times New Roman"/>
                <w:b w:val="false"/>
                <w:i w:val="false"/>
                <w:color w:val="000000"/>
                <w:sz w:val="20"/>
              </w:rPr>
              <w:t>
- қоғамдық тамақтандыру кәсіпорындарында қолданылатын құжаттар формасы;</w:t>
            </w:r>
          </w:p>
          <w:p>
            <w:pPr>
              <w:spacing w:after="20"/>
              <w:ind w:left="20"/>
              <w:jc w:val="both"/>
            </w:pPr>
            <w:r>
              <w:rPr>
                <w:rFonts w:ascii="Times New Roman"/>
                <w:b w:val="false"/>
                <w:i w:val="false"/>
                <w:color w:val="000000"/>
                <w:sz w:val="20"/>
              </w:rPr>
              <w:t>
-шикізаттар, дайын өнімдер мен тауарлар есебі.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жоспар-мәзір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шикізат пен қалдық мөлшерін есептеу;</w:t>
            </w:r>
          </w:p>
          <w:p>
            <w:pPr>
              <w:spacing w:after="20"/>
              <w:ind w:left="20"/>
              <w:jc w:val="both"/>
            </w:pPr>
            <w:r>
              <w:rPr>
                <w:rFonts w:ascii="Times New Roman"/>
                <w:b w:val="false"/>
                <w:i w:val="false"/>
                <w:color w:val="000000"/>
                <w:sz w:val="20"/>
              </w:rPr>
              <w:t>
- өндіріс жұмысшыларының жұмысқа шығу графигін құрастыру;</w:t>
            </w:r>
          </w:p>
          <w:p>
            <w:pPr>
              <w:spacing w:after="20"/>
              <w:ind w:left="20"/>
              <w:jc w:val="both"/>
            </w:pPr>
            <w:r>
              <w:rPr>
                <w:rFonts w:ascii="Times New Roman"/>
                <w:b w:val="false"/>
                <w:i w:val="false"/>
                <w:color w:val="000000"/>
                <w:sz w:val="20"/>
              </w:rPr>
              <w:t>
- әр күнге өндірістік бағдарламаны құрастыру;</w:t>
            </w:r>
          </w:p>
          <w:p>
            <w:pPr>
              <w:spacing w:after="20"/>
              <w:ind w:left="20"/>
              <w:jc w:val="both"/>
            </w:pPr>
            <w:r>
              <w:rPr>
                <w:rFonts w:ascii="Times New Roman"/>
                <w:b w:val="false"/>
                <w:i w:val="false"/>
                <w:color w:val="000000"/>
                <w:sz w:val="20"/>
              </w:rPr>
              <w:t xml:space="preserve">
- кәсіпорынға жабдықтаушыдан шикізатты жеткізу жөнінде шарт құрастыру; </w:t>
            </w:r>
          </w:p>
          <w:p>
            <w:pPr>
              <w:spacing w:after="20"/>
              <w:ind w:left="20"/>
              <w:jc w:val="both"/>
            </w:pPr>
            <w:r>
              <w:rPr>
                <w:rFonts w:ascii="Times New Roman"/>
                <w:b w:val="false"/>
                <w:i w:val="false"/>
                <w:color w:val="000000"/>
                <w:sz w:val="20"/>
              </w:rPr>
              <w:t>
- есептік құжаттарды жүргізу;</w:t>
            </w:r>
          </w:p>
          <w:p>
            <w:pPr>
              <w:spacing w:after="20"/>
              <w:ind w:left="20"/>
              <w:jc w:val="both"/>
            </w:pPr>
            <w:r>
              <w:rPr>
                <w:rFonts w:ascii="Times New Roman"/>
                <w:b w:val="false"/>
                <w:i w:val="false"/>
                <w:color w:val="000000"/>
                <w:sz w:val="20"/>
              </w:rPr>
              <w:t>
- өнім өндіру және оның сапасына бақылау жүргізу;</w:t>
            </w:r>
          </w:p>
          <w:p>
            <w:pPr>
              <w:spacing w:after="20"/>
              <w:ind w:left="20"/>
              <w:jc w:val="both"/>
            </w:pPr>
            <w:r>
              <w:rPr>
                <w:rFonts w:ascii="Times New Roman"/>
                <w:b w:val="false"/>
                <w:i w:val="false"/>
                <w:color w:val="000000"/>
                <w:sz w:val="20"/>
              </w:rPr>
              <w:t>
- тағамдар мен аспаздық өнімдер рецептурасы бойынша шикізатты есептеу техникасын жүргізу;</w:t>
            </w:r>
          </w:p>
          <w:p>
            <w:pPr>
              <w:spacing w:after="20"/>
              <w:ind w:left="20"/>
              <w:jc w:val="both"/>
            </w:pPr>
            <w:r>
              <w:rPr>
                <w:rFonts w:ascii="Times New Roman"/>
                <w:b w:val="false"/>
                <w:i w:val="false"/>
                <w:color w:val="000000"/>
                <w:sz w:val="20"/>
              </w:rPr>
              <w:t>
- технологиялық және тұтынушылар конференциясын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3.2.14</w:t>
            </w:r>
          </w:p>
          <w:p>
            <w:pPr>
              <w:spacing w:after="20"/>
              <w:ind w:left="20"/>
              <w:jc w:val="both"/>
            </w:pPr>
            <w:r>
              <w:rPr>
                <w:rFonts w:ascii="Times New Roman"/>
                <w:b w:val="false"/>
                <w:i w:val="false"/>
                <w:color w:val="000000"/>
                <w:sz w:val="20"/>
              </w:rPr>
              <w:t>
КҚ 3.2.15</w:t>
            </w:r>
          </w:p>
          <w:p>
            <w:pPr>
              <w:spacing w:after="20"/>
              <w:ind w:left="20"/>
              <w:jc w:val="both"/>
            </w:pPr>
            <w:r>
              <w:rPr>
                <w:rFonts w:ascii="Times New Roman"/>
                <w:b w:val="false"/>
                <w:i w:val="false"/>
                <w:color w:val="000000"/>
                <w:sz w:val="20"/>
              </w:rPr>
              <w:t>
КҚ 3.2.17</w:t>
            </w:r>
          </w:p>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қызмет көрсетуді ұйымдастыру</w:t>
            </w:r>
          </w:p>
          <w:p>
            <w:pPr>
              <w:spacing w:after="20"/>
              <w:ind w:left="20"/>
              <w:jc w:val="both"/>
            </w:pPr>
            <w:r>
              <w:rPr>
                <w:rFonts w:ascii="Times New Roman"/>
                <w:b w:val="false"/>
                <w:i w:val="false"/>
                <w:color w:val="000000"/>
                <w:sz w:val="20"/>
              </w:rPr>
              <w:t>
Қызмет көрсету үрдісінің жалпы сипаттамасы. Тұтынушыларға қызмет көрсетуге дайындық. Мейрамханада тұтынушыларға қызмет көрсетуді ұйымдастыру. Банкеттер мен қабылдаулар. Қызмет көрсетудің арнайы түрлері. Шетелдік туристерге қызмет көрсетуді ұйымдастыру бойынша қызмет көрсету түрлері: тақырыптық швед столдары мен буфеттерін ұйымдастыру, стол-экспресс, бизнес-ланч, жексенбілік бранч, презентациялар, кофе-брейк, "Happy hour" - "Бақытты сәт", "Linner", диннер-кешкілік, "репин столы", кейтеринг және т.б. Мейрамханадағы сервис, мәні, ұйымдастыру.</w:t>
            </w:r>
          </w:p>
          <w:p>
            <w:pPr>
              <w:spacing w:after="20"/>
              <w:ind w:left="20"/>
              <w:jc w:val="both"/>
            </w:pPr>
            <w:r>
              <w:rPr>
                <w:rFonts w:ascii="Times New Roman"/>
                <w:b w:val="false"/>
                <w:i w:val="false"/>
                <w:color w:val="000000"/>
                <w:sz w:val="20"/>
              </w:rPr>
              <w:t>
Әлеуметтік тамақтандыруды ұйымдастыру. Қызмет көрсетуші персонал еңбегін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қызмет көрсету: мақсаты, міндеттері, ережесі, нормалары мен болашағы;</w:t>
            </w:r>
          </w:p>
          <w:p>
            <w:pPr>
              <w:spacing w:after="20"/>
              <w:ind w:left="20"/>
              <w:jc w:val="both"/>
            </w:pPr>
            <w:r>
              <w:rPr>
                <w:rFonts w:ascii="Times New Roman"/>
                <w:b w:val="false"/>
                <w:i w:val="false"/>
                <w:color w:val="000000"/>
                <w:sz w:val="20"/>
              </w:rPr>
              <w:t>
- қоғамдық тамақтандыру кәсіпорындарындағы қызмет көрсету түрлері;</w:t>
            </w:r>
          </w:p>
          <w:p>
            <w:pPr>
              <w:spacing w:after="20"/>
              <w:ind w:left="20"/>
              <w:jc w:val="both"/>
            </w:pPr>
            <w:r>
              <w:rPr>
                <w:rFonts w:ascii="Times New Roman"/>
                <w:b w:val="false"/>
                <w:i w:val="false"/>
                <w:color w:val="000000"/>
                <w:sz w:val="20"/>
              </w:rPr>
              <w:t>
- қызмет көрсету әдістері мен формалары;</w:t>
            </w:r>
          </w:p>
          <w:p>
            <w:pPr>
              <w:spacing w:after="20"/>
              <w:ind w:left="20"/>
              <w:jc w:val="both"/>
            </w:pPr>
            <w:r>
              <w:rPr>
                <w:rFonts w:ascii="Times New Roman"/>
                <w:b w:val="false"/>
                <w:i w:val="false"/>
                <w:color w:val="000000"/>
                <w:sz w:val="20"/>
              </w:rPr>
              <w:t>
- қызмет көрсетуді материалдық-техникалық, ақпаратпен қамтамасыз ету;</w:t>
            </w:r>
          </w:p>
          <w:p>
            <w:pPr>
              <w:spacing w:after="20"/>
              <w:ind w:left="20"/>
              <w:jc w:val="both"/>
            </w:pPr>
            <w:r>
              <w:rPr>
                <w:rFonts w:ascii="Times New Roman"/>
                <w:b w:val="false"/>
                <w:i w:val="false"/>
                <w:color w:val="000000"/>
                <w:sz w:val="20"/>
              </w:rPr>
              <w:t>
- қызмет көрсетуді ұйымдастыру кезеңдері;</w:t>
            </w:r>
          </w:p>
          <w:p>
            <w:pPr>
              <w:spacing w:after="20"/>
              <w:ind w:left="20"/>
              <w:jc w:val="both"/>
            </w:pPr>
            <w:r>
              <w:rPr>
                <w:rFonts w:ascii="Times New Roman"/>
                <w:b w:val="false"/>
                <w:i w:val="false"/>
                <w:color w:val="000000"/>
                <w:sz w:val="20"/>
              </w:rPr>
              <w:t>
- қызмет көрсетуші персонал еңбегін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мейрамханада, қабылдаулар мен банкеттерде тұтынушыларға қызмет көрсету;</w:t>
            </w:r>
          </w:p>
          <w:p>
            <w:pPr>
              <w:spacing w:after="20"/>
              <w:ind w:left="20"/>
              <w:jc w:val="both"/>
            </w:pPr>
            <w:r>
              <w:rPr>
                <w:rFonts w:ascii="Times New Roman"/>
                <w:b w:val="false"/>
                <w:i w:val="false"/>
                <w:color w:val="000000"/>
                <w:sz w:val="20"/>
              </w:rPr>
              <w:t>
- қызмет көрсетудің арнайы түрлері мен формаларын қолдану;</w:t>
            </w:r>
          </w:p>
          <w:p>
            <w:pPr>
              <w:spacing w:after="20"/>
              <w:ind w:left="20"/>
              <w:jc w:val="both"/>
            </w:pPr>
            <w:r>
              <w:rPr>
                <w:rFonts w:ascii="Times New Roman"/>
                <w:b w:val="false"/>
                <w:i w:val="false"/>
                <w:color w:val="000000"/>
                <w:sz w:val="20"/>
              </w:rPr>
              <w:t>
- шетелдік туристерге қызмет көрсетуді ұйымдастыру бойынша қызмет көрсетуді атқару;</w:t>
            </w:r>
          </w:p>
          <w:p>
            <w:pPr>
              <w:spacing w:after="20"/>
              <w:ind w:left="20"/>
              <w:jc w:val="both"/>
            </w:pPr>
            <w:r>
              <w:rPr>
                <w:rFonts w:ascii="Times New Roman"/>
                <w:b w:val="false"/>
                <w:i w:val="false"/>
                <w:color w:val="000000"/>
                <w:sz w:val="20"/>
              </w:rPr>
              <w:t>
- банкеттік мәзірді құрастыру, сауда залының тиелуін есептеу;</w:t>
            </w:r>
          </w:p>
          <w:p>
            <w:pPr>
              <w:spacing w:after="20"/>
              <w:ind w:left="20"/>
              <w:jc w:val="both"/>
            </w:pPr>
            <w:r>
              <w:rPr>
                <w:rFonts w:ascii="Times New Roman"/>
                <w:b w:val="false"/>
                <w:i w:val="false"/>
                <w:color w:val="000000"/>
                <w:sz w:val="20"/>
              </w:rPr>
              <w:t>
- кеш, банкет, қабылдау өткізуге шикізат мөлшерін есептеу;</w:t>
            </w:r>
          </w:p>
          <w:p>
            <w:pPr>
              <w:spacing w:after="20"/>
              <w:ind w:left="20"/>
              <w:jc w:val="both"/>
            </w:pPr>
            <w:r>
              <w:rPr>
                <w:rFonts w:ascii="Times New Roman"/>
                <w:b w:val="false"/>
                <w:i w:val="false"/>
                <w:color w:val="000000"/>
                <w:sz w:val="20"/>
              </w:rPr>
              <w:t>
- сауда залы жұмысшыларының жұмысқа шығу графигін құрастыру;</w:t>
            </w:r>
          </w:p>
          <w:p>
            <w:pPr>
              <w:spacing w:after="20"/>
              <w:ind w:left="20"/>
              <w:jc w:val="both"/>
            </w:pPr>
            <w:r>
              <w:rPr>
                <w:rFonts w:ascii="Times New Roman"/>
                <w:b w:val="false"/>
                <w:i w:val="false"/>
                <w:color w:val="000000"/>
                <w:sz w:val="20"/>
              </w:rPr>
              <w:t>
- кәсіпорынның сауда залында қызмет көрсетудің жоғары мәдениетін қамтамасыз ету;</w:t>
            </w:r>
          </w:p>
          <w:p>
            <w:pPr>
              <w:spacing w:after="20"/>
              <w:ind w:left="20"/>
              <w:jc w:val="both"/>
            </w:pPr>
            <w:r>
              <w:rPr>
                <w:rFonts w:ascii="Times New Roman"/>
                <w:b w:val="false"/>
                <w:i w:val="false"/>
                <w:color w:val="000000"/>
                <w:sz w:val="20"/>
              </w:rPr>
              <w:t>
- сауда және банкет залдарында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3.2.6</w:t>
            </w:r>
          </w:p>
          <w:p>
            <w:pPr>
              <w:spacing w:after="20"/>
              <w:ind w:left="20"/>
              <w:jc w:val="both"/>
            </w:pPr>
            <w:r>
              <w:rPr>
                <w:rFonts w:ascii="Times New Roman"/>
                <w:b w:val="false"/>
                <w:i w:val="false"/>
                <w:color w:val="000000"/>
                <w:sz w:val="20"/>
              </w:rPr>
              <w:t>
КҚ 3.2.7</w:t>
            </w:r>
          </w:p>
          <w:p>
            <w:pPr>
              <w:spacing w:after="20"/>
              <w:ind w:left="20"/>
              <w:jc w:val="both"/>
            </w:pPr>
            <w:r>
              <w:rPr>
                <w:rFonts w:ascii="Times New Roman"/>
                <w:b w:val="false"/>
                <w:i w:val="false"/>
                <w:color w:val="000000"/>
                <w:sz w:val="20"/>
              </w:rPr>
              <w:t>
КҚ 3.2.16</w:t>
            </w:r>
          </w:p>
          <w:p>
            <w:pPr>
              <w:spacing w:after="20"/>
              <w:ind w:left="20"/>
              <w:jc w:val="both"/>
            </w:pPr>
            <w:r>
              <w:rPr>
                <w:rFonts w:ascii="Times New Roman"/>
                <w:b w:val="false"/>
                <w:i w:val="false"/>
                <w:color w:val="000000"/>
                <w:sz w:val="20"/>
              </w:rPr>
              <w:t>
КҚ 3.2.18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кәсіпорындарының жабдықтары</w:t>
            </w:r>
          </w:p>
          <w:p>
            <w:pPr>
              <w:spacing w:after="20"/>
              <w:ind w:left="20"/>
              <w:jc w:val="both"/>
            </w:pPr>
            <w:r>
              <w:rPr>
                <w:rFonts w:ascii="Times New Roman"/>
                <w:b w:val="false"/>
                <w:i w:val="false"/>
                <w:color w:val="000000"/>
                <w:sz w:val="20"/>
              </w:rPr>
              <w:t>
Тамақтандыру кәсіпорындарын техникалық жабдықтау жөнінде негізгі мәліметтер. Сауда саймандары және ыдыс-жабдық. Салмақ өлшеу жабдықтары. Бақылау-касса машиналары. Машина бөлшектері. Электр-күш жабдықтарының элементтері. Механикалық жабдықтар. Көтеру-көлік жабдықтары. Тоңазыту жабдықтары. Сауда автоматтары. Шетелдік жабдықтар. Сауда-технологиялық жабдықтарды жөндеу және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тамақтандыру кәсіпорындарын техникалық жабдықтау нормалары;</w:t>
            </w:r>
          </w:p>
          <w:p>
            <w:pPr>
              <w:spacing w:after="20"/>
              <w:ind w:left="20"/>
              <w:jc w:val="both"/>
            </w:pPr>
            <w:r>
              <w:rPr>
                <w:rFonts w:ascii="Times New Roman"/>
                <w:b w:val="false"/>
                <w:i w:val="false"/>
                <w:color w:val="000000"/>
                <w:sz w:val="20"/>
              </w:rPr>
              <w:t>
- салмақ өлшемдері және сыйымдылықтары, қолдану ережесі;</w:t>
            </w:r>
          </w:p>
          <w:p>
            <w:pPr>
              <w:spacing w:after="20"/>
              <w:ind w:left="20"/>
              <w:jc w:val="both"/>
            </w:pPr>
            <w:r>
              <w:rPr>
                <w:rFonts w:ascii="Times New Roman"/>
                <w:b w:val="false"/>
                <w:i w:val="false"/>
                <w:color w:val="000000"/>
                <w:sz w:val="20"/>
              </w:rPr>
              <w:t>
- бақылау-касса аппараттарын қолдану ережесі;</w:t>
            </w:r>
          </w:p>
          <w:p>
            <w:pPr>
              <w:spacing w:after="20"/>
              <w:ind w:left="20"/>
              <w:jc w:val="both"/>
            </w:pPr>
            <w:r>
              <w:rPr>
                <w:rFonts w:ascii="Times New Roman"/>
                <w:b w:val="false"/>
                <w:i w:val="false"/>
                <w:color w:val="000000"/>
                <w:sz w:val="20"/>
              </w:rPr>
              <w:t>
- материалдар, машина құрылысында қолданылатын машина бөлшектері жөніндегі мәліметтер;</w:t>
            </w:r>
          </w:p>
          <w:p>
            <w:pPr>
              <w:spacing w:after="20"/>
              <w:ind w:left="20"/>
              <w:jc w:val="both"/>
            </w:pPr>
            <w:r>
              <w:rPr>
                <w:rFonts w:ascii="Times New Roman"/>
                <w:b w:val="false"/>
                <w:i w:val="false"/>
                <w:color w:val="000000"/>
                <w:sz w:val="20"/>
              </w:rPr>
              <w:t>
- электр жетек типтері, жұмыс қағидасы, электрмен жабдықтау кестесі, электр энергиясы шығынының есебі;</w:t>
            </w:r>
          </w:p>
          <w:p>
            <w:pPr>
              <w:spacing w:after="20"/>
              <w:ind w:left="20"/>
              <w:jc w:val="both"/>
            </w:pPr>
            <w:r>
              <w:rPr>
                <w:rFonts w:ascii="Times New Roman"/>
                <w:b w:val="false"/>
                <w:i w:val="false"/>
                <w:color w:val="000000"/>
                <w:sz w:val="20"/>
              </w:rPr>
              <w:t>
- механикалық, жылулық, тоңазыту құрал-жабдықтарының, сауда автоматтарының тағайындалуы, қолданылуы, құрылысы, жұмыс қағидасы, үлгілері;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құрал-жабдықты сатып алу үшін тапсырыс құрастыру;</w:t>
            </w:r>
          </w:p>
          <w:p>
            <w:pPr>
              <w:spacing w:after="20"/>
              <w:ind w:left="20"/>
              <w:jc w:val="both"/>
            </w:pPr>
            <w:r>
              <w:rPr>
                <w:rFonts w:ascii="Times New Roman"/>
                <w:b w:val="false"/>
                <w:i w:val="false"/>
                <w:color w:val="000000"/>
                <w:sz w:val="20"/>
              </w:rPr>
              <w:t>
- типін анықтауды және қажеттілікті есептеу;</w:t>
            </w:r>
          </w:p>
          <w:p>
            <w:pPr>
              <w:spacing w:after="20"/>
              <w:ind w:left="20"/>
              <w:jc w:val="both"/>
            </w:pPr>
            <w:r>
              <w:rPr>
                <w:rFonts w:ascii="Times New Roman"/>
                <w:b w:val="false"/>
                <w:i w:val="false"/>
                <w:color w:val="000000"/>
                <w:sz w:val="20"/>
              </w:rPr>
              <w:t>
- басқару, қорғау, дистанциялық басқару құралдарының тағайындалуы, дұрыс қолданылуы;</w:t>
            </w:r>
          </w:p>
          <w:p>
            <w:pPr>
              <w:spacing w:after="20"/>
              <w:ind w:left="20"/>
              <w:jc w:val="both"/>
            </w:pPr>
            <w:r>
              <w:rPr>
                <w:rFonts w:ascii="Times New Roman"/>
                <w:b w:val="false"/>
                <w:i w:val="false"/>
                <w:color w:val="000000"/>
                <w:sz w:val="20"/>
              </w:rPr>
              <w:t>
- сауда-технологиялық, тоңазыту құрал-жабдықтарын, сауда автоматтарын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және өнімнің сапасын бақылау</w:t>
            </w:r>
          </w:p>
          <w:p>
            <w:pPr>
              <w:spacing w:after="20"/>
              <w:ind w:left="20"/>
              <w:jc w:val="both"/>
            </w:pPr>
            <w:r>
              <w:rPr>
                <w:rFonts w:ascii="Times New Roman"/>
                <w:b w:val="false"/>
                <w:i w:val="false"/>
                <w:color w:val="000000"/>
                <w:sz w:val="20"/>
              </w:rPr>
              <w:t>
Қоғамдық тамақтандыру саласында өнім сапасын бақылауды ұйымдастыру. Кәсіпорында жүргізілетін бақылау. Технологиялық және санитарлық-технологиялық зертханалар жүргізетін бақылау. Қоғамдық тамақтандыру өнімін органолептикалық талдау. Сынамаларды іріктеу тәртібі және зертханалық талдау үшін дайындау. Жартылай және дайын өнімдерді бақылауда қолданылатын физика-химиялық әдістер. Жартылай өнімдер сапасын бақылау. Тағамдар мен аспаздық өнімдердің сапасын зертханалық бақылау. Тағамның химиялық құрамы мен энергетикалық құндылығын анықтау. Нәтижелерді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тамақтандыру саласының стандарттау қызметі;</w:t>
            </w:r>
          </w:p>
          <w:p>
            <w:pPr>
              <w:spacing w:after="20"/>
              <w:ind w:left="20"/>
              <w:jc w:val="both"/>
            </w:pPr>
            <w:r>
              <w:rPr>
                <w:rFonts w:ascii="Times New Roman"/>
                <w:b w:val="false"/>
                <w:i w:val="false"/>
                <w:color w:val="000000"/>
                <w:sz w:val="20"/>
              </w:rPr>
              <w:t>
- қоғамдық тамақтандыруда өнім сапасын бақылау түрлері;</w:t>
            </w:r>
          </w:p>
          <w:p>
            <w:pPr>
              <w:spacing w:after="20"/>
              <w:ind w:left="20"/>
              <w:jc w:val="both"/>
            </w:pPr>
            <w:r>
              <w:rPr>
                <w:rFonts w:ascii="Times New Roman"/>
                <w:b w:val="false"/>
                <w:i w:val="false"/>
                <w:color w:val="000000"/>
                <w:sz w:val="20"/>
              </w:rPr>
              <w:t>
- қоғамдық тамақтандыру өнімін органолептикалық талдау;</w:t>
            </w:r>
          </w:p>
          <w:p>
            <w:pPr>
              <w:spacing w:after="20"/>
              <w:ind w:left="20"/>
              <w:jc w:val="both"/>
            </w:pPr>
            <w:r>
              <w:rPr>
                <w:rFonts w:ascii="Times New Roman"/>
                <w:b w:val="false"/>
                <w:i w:val="false"/>
                <w:color w:val="000000"/>
                <w:sz w:val="20"/>
              </w:rPr>
              <w:t>
- сынамаларды алу тәртібі;</w:t>
            </w:r>
          </w:p>
          <w:p>
            <w:pPr>
              <w:spacing w:after="20"/>
              <w:ind w:left="20"/>
              <w:jc w:val="both"/>
            </w:pPr>
            <w:r>
              <w:rPr>
                <w:rFonts w:ascii="Times New Roman"/>
                <w:b w:val="false"/>
                <w:i w:val="false"/>
                <w:color w:val="000000"/>
                <w:sz w:val="20"/>
              </w:rPr>
              <w:t>
- қоғамдық тамақтандыру өнімінің сапасын бақылаудың физика-химиялық талдау әдістері;</w:t>
            </w:r>
          </w:p>
          <w:p>
            <w:pPr>
              <w:spacing w:after="20"/>
              <w:ind w:left="20"/>
              <w:jc w:val="both"/>
            </w:pPr>
            <w:r>
              <w:rPr>
                <w:rFonts w:ascii="Times New Roman"/>
                <w:b w:val="false"/>
                <w:i w:val="false"/>
                <w:color w:val="000000"/>
                <w:sz w:val="20"/>
              </w:rPr>
              <w:t>
- тағам мен аспаздық өнімдердің сапасын зертханалық бақылау.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сынаманы талдау үшін іріктеу, дайындау;</w:t>
            </w:r>
          </w:p>
          <w:p>
            <w:pPr>
              <w:spacing w:after="20"/>
              <w:ind w:left="20"/>
              <w:jc w:val="both"/>
            </w:pPr>
            <w:r>
              <w:rPr>
                <w:rFonts w:ascii="Times New Roman"/>
                <w:b w:val="false"/>
                <w:i w:val="false"/>
                <w:color w:val="000000"/>
                <w:sz w:val="20"/>
              </w:rPr>
              <w:t>
- қоғамдық тамақтандыру өніміне органолептикалық талдау жүргізу;</w:t>
            </w:r>
          </w:p>
          <w:p>
            <w:pPr>
              <w:spacing w:after="20"/>
              <w:ind w:left="20"/>
              <w:jc w:val="both"/>
            </w:pPr>
            <w:r>
              <w:rPr>
                <w:rFonts w:ascii="Times New Roman"/>
                <w:b w:val="false"/>
                <w:i w:val="false"/>
                <w:color w:val="000000"/>
                <w:sz w:val="20"/>
              </w:rPr>
              <w:t>
- жартылай өнімдер сапасын зерттеу және бағалау;</w:t>
            </w:r>
          </w:p>
          <w:p>
            <w:pPr>
              <w:spacing w:after="20"/>
              <w:ind w:left="20"/>
              <w:jc w:val="both"/>
            </w:pPr>
            <w:r>
              <w:rPr>
                <w:rFonts w:ascii="Times New Roman"/>
                <w:b w:val="false"/>
                <w:i w:val="false"/>
                <w:color w:val="000000"/>
                <w:sz w:val="20"/>
              </w:rPr>
              <w:t>
- дайын өнім сапасын зерттеу және бағалау;</w:t>
            </w:r>
          </w:p>
          <w:p>
            <w:pPr>
              <w:spacing w:after="20"/>
              <w:ind w:left="20"/>
              <w:jc w:val="both"/>
            </w:pPr>
            <w:r>
              <w:rPr>
                <w:rFonts w:ascii="Times New Roman"/>
                <w:b w:val="false"/>
                <w:i w:val="false"/>
                <w:color w:val="000000"/>
                <w:sz w:val="20"/>
              </w:rPr>
              <w:t>
- өнімнің сапасын бағалаудың зертханалық әдістерін жүргізу: химиялық, физика-химиялық, биохимиялық, технохимиялық;</w:t>
            </w:r>
          </w:p>
          <w:p>
            <w:pPr>
              <w:spacing w:after="20"/>
              <w:ind w:left="20"/>
              <w:jc w:val="both"/>
            </w:pPr>
            <w:r>
              <w:rPr>
                <w:rFonts w:ascii="Times New Roman"/>
                <w:b w:val="false"/>
                <w:i w:val="false"/>
                <w:color w:val="000000"/>
                <w:sz w:val="20"/>
              </w:rPr>
              <w:t>
- талдау нәтижелерін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3.2.18</w:t>
            </w:r>
          </w:p>
          <w:p>
            <w:pPr>
              <w:spacing w:after="20"/>
              <w:ind w:left="20"/>
              <w:jc w:val="both"/>
            </w:pPr>
            <w:r>
              <w:rPr>
                <w:rFonts w:ascii="Times New Roman"/>
                <w:b w:val="false"/>
                <w:i w:val="false"/>
                <w:color w:val="000000"/>
                <w:sz w:val="20"/>
              </w:rPr>
              <w:t>
КҚ 3.2.19</w:t>
            </w:r>
          </w:p>
          <w:p>
            <w:pPr>
              <w:spacing w:after="20"/>
              <w:ind w:left="20"/>
              <w:jc w:val="both"/>
            </w:pPr>
            <w:r>
              <w:rPr>
                <w:rFonts w:ascii="Times New Roman"/>
                <w:b w:val="false"/>
                <w:i w:val="false"/>
                <w:color w:val="000000"/>
                <w:sz w:val="20"/>
              </w:rPr>
              <w:t>
КҚ 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кәсіпорындарындағы менеджмент</w:t>
            </w:r>
          </w:p>
          <w:p>
            <w:pPr>
              <w:spacing w:after="20"/>
              <w:ind w:left="20"/>
              <w:jc w:val="both"/>
            </w:pPr>
            <w:r>
              <w:rPr>
                <w:rFonts w:ascii="Times New Roman"/>
                <w:b w:val="false"/>
                <w:i w:val="false"/>
                <w:color w:val="000000"/>
                <w:sz w:val="20"/>
              </w:rPr>
              <w:t>
Менеджмент мәні мен теориялық негіздері. Менеджмент концепциясының эволюциясы. Қоғамдық тамақтандыру саласындағы менеджмент стратегиясы мен тактикасы. Қоғамдық тамақтандыру саласындағы менеджменттің негізгі функциялары. Мақсаттар мен ресурстардың өзара қатынасы. Өзара іс-әрекет пен өкілеттілікті ұйымдастыру. "Ынталандыру" мәні. Бақылау мәні мен маңызы. Менеджменттің қосымша функциялары. Басқару әдістері. Тамақтандыру кәсіпорындарының ішкі басқару құрылымы. Басқару шешімдері. Басқару шешімдерін қабылдау модельдері мен әдістері. Ақпарат, басқару техникасы мен технологиясы. Персоналды басқару. Материалдық және рухани ынталандыру. Кадрларды іріктеу қағидалары. Жетекшілік, билік, жеке ықпал ету. Басқару стильдері. Лидерлік теориясы. Менеджер, оның іс-қызметі. Менеджердің іскерлік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менеджмент мәні мен негіздері;</w:t>
            </w:r>
          </w:p>
          <w:p>
            <w:pPr>
              <w:spacing w:after="20"/>
              <w:ind w:left="20"/>
              <w:jc w:val="both"/>
            </w:pPr>
            <w:r>
              <w:rPr>
                <w:rFonts w:ascii="Times New Roman"/>
                <w:b w:val="false"/>
                <w:i w:val="false"/>
                <w:color w:val="000000"/>
                <w:sz w:val="20"/>
              </w:rPr>
              <w:t>
- менеджменттің негізгі функциялары;</w:t>
            </w:r>
          </w:p>
          <w:p>
            <w:pPr>
              <w:spacing w:after="20"/>
              <w:ind w:left="20"/>
              <w:jc w:val="both"/>
            </w:pPr>
            <w:r>
              <w:rPr>
                <w:rFonts w:ascii="Times New Roman"/>
                <w:b w:val="false"/>
                <w:i w:val="false"/>
                <w:color w:val="000000"/>
                <w:sz w:val="20"/>
              </w:rPr>
              <w:t>
- қоғамдық тамақтандыру саласы менеджментінің негізгі айырмашылықтары;</w:t>
            </w:r>
          </w:p>
          <w:p>
            <w:pPr>
              <w:spacing w:after="20"/>
              <w:ind w:left="20"/>
              <w:jc w:val="both"/>
            </w:pPr>
            <w:r>
              <w:rPr>
                <w:rFonts w:ascii="Times New Roman"/>
                <w:b w:val="false"/>
                <w:i w:val="false"/>
                <w:color w:val="000000"/>
                <w:sz w:val="20"/>
              </w:rPr>
              <w:t>
- басқару әдістері;</w:t>
            </w:r>
          </w:p>
          <w:p>
            <w:pPr>
              <w:spacing w:after="20"/>
              <w:ind w:left="20"/>
              <w:jc w:val="both"/>
            </w:pPr>
            <w:r>
              <w:rPr>
                <w:rFonts w:ascii="Times New Roman"/>
                <w:b w:val="false"/>
                <w:i w:val="false"/>
                <w:color w:val="000000"/>
                <w:sz w:val="20"/>
              </w:rPr>
              <w:t>
- тамақтандыру кәсіпорындарын басқарудың ішкі құрылымы;</w:t>
            </w:r>
          </w:p>
          <w:p>
            <w:pPr>
              <w:spacing w:after="20"/>
              <w:ind w:left="20"/>
              <w:jc w:val="both"/>
            </w:pPr>
            <w:r>
              <w:rPr>
                <w:rFonts w:ascii="Times New Roman"/>
                <w:b w:val="false"/>
                <w:i w:val="false"/>
                <w:color w:val="000000"/>
                <w:sz w:val="20"/>
              </w:rPr>
              <w:t>
- басқару шешімдері және шешім қабылдау әдістері;</w:t>
            </w:r>
          </w:p>
          <w:p>
            <w:pPr>
              <w:spacing w:after="20"/>
              <w:ind w:left="20"/>
              <w:jc w:val="both"/>
            </w:pPr>
            <w:r>
              <w:rPr>
                <w:rFonts w:ascii="Times New Roman"/>
                <w:b w:val="false"/>
                <w:i w:val="false"/>
                <w:color w:val="000000"/>
                <w:sz w:val="20"/>
              </w:rPr>
              <w:t>
- басқару техникасы мен технологиясы;</w:t>
            </w:r>
          </w:p>
          <w:p>
            <w:pPr>
              <w:spacing w:after="20"/>
              <w:ind w:left="20"/>
              <w:jc w:val="both"/>
            </w:pPr>
            <w:r>
              <w:rPr>
                <w:rFonts w:ascii="Times New Roman"/>
                <w:b w:val="false"/>
                <w:i w:val="false"/>
                <w:color w:val="000000"/>
                <w:sz w:val="20"/>
              </w:rPr>
              <w:t>
- іс қағаздарын жүргізуді және құжат айналымы;</w:t>
            </w:r>
          </w:p>
          <w:p>
            <w:pPr>
              <w:spacing w:after="20"/>
              <w:ind w:left="20"/>
              <w:jc w:val="both"/>
            </w:pPr>
            <w:r>
              <w:rPr>
                <w:rFonts w:ascii="Times New Roman"/>
                <w:b w:val="false"/>
                <w:i w:val="false"/>
                <w:color w:val="000000"/>
                <w:sz w:val="20"/>
              </w:rPr>
              <w:t>
- кадрларды іріктеу қағидалары;</w:t>
            </w:r>
          </w:p>
          <w:p>
            <w:pPr>
              <w:spacing w:after="20"/>
              <w:ind w:left="20"/>
              <w:jc w:val="both"/>
            </w:pPr>
            <w:r>
              <w:rPr>
                <w:rFonts w:ascii="Times New Roman"/>
                <w:b w:val="false"/>
                <w:i w:val="false"/>
                <w:color w:val="000000"/>
                <w:sz w:val="20"/>
              </w:rPr>
              <w:t>
- тамақтандыру кәсіпорындарын басқару стильдері;</w:t>
            </w:r>
          </w:p>
          <w:p>
            <w:pPr>
              <w:spacing w:after="20"/>
              <w:ind w:left="20"/>
              <w:jc w:val="both"/>
            </w:pPr>
            <w:r>
              <w:rPr>
                <w:rFonts w:ascii="Times New Roman"/>
                <w:b w:val="false"/>
                <w:i w:val="false"/>
                <w:color w:val="000000"/>
                <w:sz w:val="20"/>
              </w:rPr>
              <w:t>
- менеджердің іскерлік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менеджменттің негізгі функцияларын атқару;</w:t>
            </w:r>
          </w:p>
          <w:p>
            <w:pPr>
              <w:spacing w:after="20"/>
              <w:ind w:left="20"/>
              <w:jc w:val="both"/>
            </w:pPr>
            <w:r>
              <w:rPr>
                <w:rFonts w:ascii="Times New Roman"/>
                <w:b w:val="false"/>
                <w:i w:val="false"/>
                <w:color w:val="000000"/>
                <w:sz w:val="20"/>
              </w:rPr>
              <w:t>
- мақсаттар бойынша басқару;</w:t>
            </w:r>
          </w:p>
          <w:p>
            <w:pPr>
              <w:spacing w:after="20"/>
              <w:ind w:left="20"/>
              <w:jc w:val="both"/>
            </w:pPr>
            <w:r>
              <w:rPr>
                <w:rFonts w:ascii="Times New Roman"/>
                <w:b w:val="false"/>
                <w:i w:val="false"/>
                <w:color w:val="000000"/>
                <w:sz w:val="20"/>
              </w:rPr>
              <w:t>
- басқару шешімдерін қабылдау;</w:t>
            </w:r>
          </w:p>
          <w:p>
            <w:pPr>
              <w:spacing w:after="20"/>
              <w:ind w:left="20"/>
              <w:jc w:val="both"/>
            </w:pPr>
            <w:r>
              <w:rPr>
                <w:rFonts w:ascii="Times New Roman"/>
                <w:b w:val="false"/>
                <w:i w:val="false"/>
                <w:color w:val="000000"/>
                <w:sz w:val="20"/>
              </w:rPr>
              <w:t>
- басқаруда ақпаратты қолдану;</w:t>
            </w:r>
          </w:p>
          <w:p>
            <w:pPr>
              <w:spacing w:after="20"/>
              <w:ind w:left="20"/>
              <w:jc w:val="both"/>
            </w:pPr>
            <w:r>
              <w:rPr>
                <w:rFonts w:ascii="Times New Roman"/>
                <w:b w:val="false"/>
                <w:i w:val="false"/>
                <w:color w:val="000000"/>
                <w:sz w:val="20"/>
              </w:rPr>
              <w:t>
- іскерлік кездесулерді ұйымдастыру;</w:t>
            </w:r>
          </w:p>
          <w:p>
            <w:pPr>
              <w:spacing w:after="20"/>
              <w:ind w:left="20"/>
              <w:jc w:val="both"/>
            </w:pPr>
            <w:r>
              <w:rPr>
                <w:rFonts w:ascii="Times New Roman"/>
                <w:b w:val="false"/>
                <w:i w:val="false"/>
                <w:color w:val="000000"/>
                <w:sz w:val="20"/>
              </w:rPr>
              <w:t>
- іскерлік қағаздарды, хаттарды құрастыру;</w:t>
            </w:r>
          </w:p>
          <w:p>
            <w:pPr>
              <w:spacing w:after="20"/>
              <w:ind w:left="20"/>
              <w:jc w:val="both"/>
            </w:pPr>
            <w:r>
              <w:rPr>
                <w:rFonts w:ascii="Times New Roman"/>
                <w:b w:val="false"/>
                <w:i w:val="false"/>
                <w:color w:val="000000"/>
                <w:sz w:val="20"/>
              </w:rPr>
              <w:t>
- кадрларды іріктеу қағидаларын қолдану;</w:t>
            </w:r>
          </w:p>
          <w:p>
            <w:pPr>
              <w:spacing w:after="20"/>
              <w:ind w:left="20"/>
              <w:jc w:val="both"/>
            </w:pPr>
            <w:r>
              <w:rPr>
                <w:rFonts w:ascii="Times New Roman"/>
                <w:b w:val="false"/>
                <w:i w:val="false"/>
                <w:color w:val="000000"/>
                <w:sz w:val="20"/>
              </w:rPr>
              <w:t>
- ұжыммен қарым-қатынас құру;</w:t>
            </w:r>
          </w:p>
          <w:p>
            <w:pPr>
              <w:spacing w:after="20"/>
              <w:ind w:left="20"/>
              <w:jc w:val="both"/>
            </w:pPr>
            <w:r>
              <w:rPr>
                <w:rFonts w:ascii="Times New Roman"/>
                <w:b w:val="false"/>
                <w:i w:val="false"/>
                <w:color w:val="000000"/>
                <w:sz w:val="20"/>
              </w:rPr>
              <w:t>
- коммуникабельді болу;</w:t>
            </w:r>
          </w:p>
          <w:p>
            <w:pPr>
              <w:spacing w:after="20"/>
              <w:ind w:left="20"/>
              <w:jc w:val="both"/>
            </w:pPr>
            <w:r>
              <w:rPr>
                <w:rFonts w:ascii="Times New Roman"/>
                <w:b w:val="false"/>
                <w:i w:val="false"/>
                <w:color w:val="000000"/>
                <w:sz w:val="20"/>
              </w:rPr>
              <w:t>
- лидерлік теориясын қолдану;</w:t>
            </w:r>
          </w:p>
          <w:p>
            <w:pPr>
              <w:spacing w:after="20"/>
              <w:ind w:left="20"/>
              <w:jc w:val="both"/>
            </w:pPr>
            <w:r>
              <w:rPr>
                <w:rFonts w:ascii="Times New Roman"/>
                <w:b w:val="false"/>
                <w:i w:val="false"/>
                <w:color w:val="000000"/>
                <w:sz w:val="20"/>
              </w:rPr>
              <w:t>
- басқаруда бағынышты тұлғалардың негізгі темпераменті мен психологиясын қолдану;</w:t>
            </w:r>
          </w:p>
          <w:p>
            <w:pPr>
              <w:spacing w:after="20"/>
              <w:ind w:left="20"/>
              <w:jc w:val="both"/>
            </w:pPr>
            <w:r>
              <w:rPr>
                <w:rFonts w:ascii="Times New Roman"/>
                <w:b w:val="false"/>
                <w:i w:val="false"/>
                <w:color w:val="000000"/>
                <w:sz w:val="20"/>
              </w:rPr>
              <w:t>
- менеджердің негізгі іскерлік қасиеттерін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3.2.10</w:t>
            </w:r>
          </w:p>
          <w:p>
            <w:pPr>
              <w:spacing w:after="20"/>
              <w:ind w:left="20"/>
              <w:jc w:val="both"/>
            </w:pPr>
            <w:r>
              <w:rPr>
                <w:rFonts w:ascii="Times New Roman"/>
                <w:b w:val="false"/>
                <w:i w:val="false"/>
                <w:color w:val="000000"/>
                <w:sz w:val="20"/>
              </w:rPr>
              <w:t>
КҚ 3.2.11</w:t>
            </w:r>
          </w:p>
          <w:p>
            <w:pPr>
              <w:spacing w:after="20"/>
              <w:ind w:left="20"/>
              <w:jc w:val="both"/>
            </w:pPr>
            <w:r>
              <w:rPr>
                <w:rFonts w:ascii="Times New Roman"/>
                <w:b w:val="false"/>
                <w:i w:val="false"/>
                <w:color w:val="000000"/>
                <w:sz w:val="20"/>
              </w:rPr>
              <w:t>
КҚ 3.2.12</w:t>
            </w:r>
          </w:p>
          <w:p>
            <w:pPr>
              <w:spacing w:after="20"/>
              <w:ind w:left="20"/>
              <w:jc w:val="both"/>
            </w:pPr>
            <w:r>
              <w:rPr>
                <w:rFonts w:ascii="Times New Roman"/>
                <w:b w:val="false"/>
                <w:i w:val="false"/>
                <w:color w:val="000000"/>
                <w:sz w:val="20"/>
              </w:rPr>
              <w:t>
КҚ 3.2.15</w:t>
            </w:r>
          </w:p>
          <w:p>
            <w:pPr>
              <w:spacing w:after="20"/>
              <w:ind w:left="20"/>
              <w:jc w:val="both"/>
            </w:pPr>
            <w:r>
              <w:rPr>
                <w:rFonts w:ascii="Times New Roman"/>
                <w:b w:val="false"/>
                <w:i w:val="false"/>
                <w:color w:val="000000"/>
                <w:sz w:val="20"/>
              </w:rPr>
              <w:t>
КҚ 3.2.16</w:t>
            </w:r>
          </w:p>
          <w:p>
            <w:pPr>
              <w:spacing w:after="20"/>
              <w:ind w:left="20"/>
              <w:jc w:val="both"/>
            </w:pPr>
            <w:r>
              <w:rPr>
                <w:rFonts w:ascii="Times New Roman"/>
                <w:b w:val="false"/>
                <w:i w:val="false"/>
                <w:color w:val="000000"/>
                <w:sz w:val="20"/>
              </w:rPr>
              <w:t>
КҚ 3.2.18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кәсіпорындарындағы маркетинг</w:t>
            </w:r>
          </w:p>
          <w:p>
            <w:pPr>
              <w:spacing w:after="20"/>
              <w:ind w:left="20"/>
              <w:jc w:val="both"/>
            </w:pPr>
            <w:r>
              <w:rPr>
                <w:rFonts w:ascii="Times New Roman"/>
                <w:b w:val="false"/>
                <w:i w:val="false"/>
                <w:color w:val="000000"/>
                <w:sz w:val="20"/>
              </w:rPr>
              <w:t>
Қоғамдық тамақтандыру саласындағы маркетинг мәні мен теориялық негіздері. Нарық, оның сипаттамасы. Қоғамдық тамақтандыру саласындағы маркетинг мазмұны мен стратегиясы. Қоғамдық тамақтандыру саласындағы маркетингтің негізгі функциялары. Нарықты сегменттеу. Қоғамдық тамақтандыру өнімі мен қызмет көрсетуге сұранысқа байланысты мақсатты сегменттерді таңдау. Бәсекелестік. Өнім мен қызмет көрсетудің бәсекелестік қабілеті. Өнім мен қызмет көрсетуді жылжытудың, өткізудің әдістері. Өткізу жүйесінің маңызды функциялары. Қоғамдық тамақтандыруда сауда жүйесінің құрылымы. Франчайзинг. Қоғамдық тамақтандыру саласындағы жарнама. Баға түзілу стратегиясы, баға түрлері. Бағаның тауардың тұтынушылық қасиеттерімен байланысы. Жаңа өнімге баға саясаты. Сервис. Қазіргі сервис қағидалары. Сервис қызметін таңдауда тұтынушы еркіндігін қамтамасыз ету. Сервис иілгіштігі. Тамақтандыру кәсіпорындарында маркетингтің ұйымдастыру қызметі. Сыртқы экономикалық іс-қызмет. Халықаралық маркетинг. Ортаны зерттеу, халықаралық сауда шектеулері мен мүмкіндіктері жүйелерінің сипаттамасы. Шетелдік нарыққа шығу әдісі. Халықаралық нарыққа тауарды тарту жолдары. Тауарды өткізу стратегиясы мен ынталандыру, оның шетелдік нарыққа үйренісуі.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нарық түрлері, нарық конъюнктурасы элементтерн;</w:t>
            </w:r>
          </w:p>
          <w:p>
            <w:pPr>
              <w:spacing w:after="20"/>
              <w:ind w:left="20"/>
              <w:jc w:val="both"/>
            </w:pPr>
            <w:r>
              <w:rPr>
                <w:rFonts w:ascii="Times New Roman"/>
                <w:b w:val="false"/>
                <w:i w:val="false"/>
                <w:color w:val="000000"/>
                <w:sz w:val="20"/>
              </w:rPr>
              <w:t>
- маркетинг мазмұны мен стратегиясн;</w:t>
            </w:r>
          </w:p>
          <w:p>
            <w:pPr>
              <w:spacing w:after="20"/>
              <w:ind w:left="20"/>
              <w:jc w:val="both"/>
            </w:pPr>
            <w:r>
              <w:rPr>
                <w:rFonts w:ascii="Times New Roman"/>
                <w:b w:val="false"/>
                <w:i w:val="false"/>
                <w:color w:val="000000"/>
                <w:sz w:val="20"/>
              </w:rPr>
              <w:t>
- қоғамдық тамақтандыру саласындағы маркетингтің негізгі функцияларн;</w:t>
            </w:r>
          </w:p>
          <w:p>
            <w:pPr>
              <w:spacing w:after="20"/>
              <w:ind w:left="20"/>
              <w:jc w:val="both"/>
            </w:pPr>
            <w:r>
              <w:rPr>
                <w:rFonts w:ascii="Times New Roman"/>
                <w:b w:val="false"/>
                <w:i w:val="false"/>
                <w:color w:val="000000"/>
                <w:sz w:val="20"/>
              </w:rPr>
              <w:t>
- ішкі есеп беру, тұтынушылардан анкеталық сұрау жүргізудің техникасы;</w:t>
            </w:r>
          </w:p>
          <w:p>
            <w:pPr>
              <w:spacing w:after="20"/>
              <w:ind w:left="20"/>
              <w:jc w:val="both"/>
            </w:pPr>
            <w:r>
              <w:rPr>
                <w:rFonts w:ascii="Times New Roman"/>
                <w:b w:val="false"/>
                <w:i w:val="false"/>
                <w:color w:val="000000"/>
                <w:sz w:val="20"/>
              </w:rPr>
              <w:t>
- сегменттеу сұрақтары бойынша нарық заңдары;</w:t>
            </w:r>
          </w:p>
          <w:p>
            <w:pPr>
              <w:spacing w:after="20"/>
              <w:ind w:left="20"/>
              <w:jc w:val="both"/>
            </w:pPr>
            <w:r>
              <w:rPr>
                <w:rFonts w:ascii="Times New Roman"/>
                <w:b w:val="false"/>
                <w:i w:val="false"/>
                <w:color w:val="000000"/>
                <w:sz w:val="20"/>
              </w:rPr>
              <w:t>
- бәсекелестер типі, тауарлар мен қызмет көрсетудің бәсекелестік қабілеті;</w:t>
            </w:r>
          </w:p>
          <w:p>
            <w:pPr>
              <w:spacing w:after="20"/>
              <w:ind w:left="20"/>
              <w:jc w:val="both"/>
            </w:pPr>
            <w:r>
              <w:rPr>
                <w:rFonts w:ascii="Times New Roman"/>
                <w:b w:val="false"/>
                <w:i w:val="false"/>
                <w:color w:val="000000"/>
                <w:sz w:val="20"/>
              </w:rPr>
              <w:t>
- нарықтық экономика негіздері;</w:t>
            </w:r>
          </w:p>
          <w:p>
            <w:pPr>
              <w:spacing w:after="20"/>
              <w:ind w:left="20"/>
              <w:jc w:val="both"/>
            </w:pPr>
            <w:r>
              <w:rPr>
                <w:rFonts w:ascii="Times New Roman"/>
                <w:b w:val="false"/>
                <w:i w:val="false"/>
                <w:color w:val="000000"/>
                <w:sz w:val="20"/>
              </w:rPr>
              <w:t>
- жарнама мәні мен міндеттері;</w:t>
            </w:r>
          </w:p>
          <w:p>
            <w:pPr>
              <w:spacing w:after="20"/>
              <w:ind w:left="20"/>
              <w:jc w:val="both"/>
            </w:pPr>
            <w:r>
              <w:rPr>
                <w:rFonts w:ascii="Times New Roman"/>
                <w:b w:val="false"/>
                <w:i w:val="false"/>
                <w:color w:val="000000"/>
                <w:sz w:val="20"/>
              </w:rPr>
              <w:t>
- өнім мен қызмет көрсетуді өткізу каналдары;</w:t>
            </w:r>
          </w:p>
          <w:p>
            <w:pPr>
              <w:spacing w:after="20"/>
              <w:ind w:left="20"/>
              <w:jc w:val="both"/>
            </w:pPr>
            <w:r>
              <w:rPr>
                <w:rFonts w:ascii="Times New Roman"/>
                <w:b w:val="false"/>
                <w:i w:val="false"/>
                <w:color w:val="000000"/>
                <w:sz w:val="20"/>
              </w:rPr>
              <w:t>
- баға түрлерін, кәсіпорынның баға саясаты;</w:t>
            </w:r>
          </w:p>
          <w:p>
            <w:pPr>
              <w:spacing w:after="20"/>
              <w:ind w:left="20"/>
              <w:jc w:val="both"/>
            </w:pPr>
            <w:r>
              <w:rPr>
                <w:rFonts w:ascii="Times New Roman"/>
                <w:b w:val="false"/>
                <w:i w:val="false"/>
                <w:color w:val="000000"/>
                <w:sz w:val="20"/>
              </w:rPr>
              <w:t>
- халықаралық маркетинг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тамақтандыру кәсіпорындарының өнімі мен қызмет көрсету түрлеріне сұранысты зерттеу;</w:t>
            </w:r>
          </w:p>
          <w:p>
            <w:pPr>
              <w:spacing w:after="20"/>
              <w:ind w:left="20"/>
              <w:jc w:val="both"/>
            </w:pPr>
            <w:r>
              <w:rPr>
                <w:rFonts w:ascii="Times New Roman"/>
                <w:b w:val="false"/>
                <w:i w:val="false"/>
                <w:color w:val="000000"/>
                <w:sz w:val="20"/>
              </w:rPr>
              <w:t>
- тамақтандыру кәсіпорнының маркетинг іс-қызметін жоспарлау;</w:t>
            </w:r>
          </w:p>
          <w:p>
            <w:pPr>
              <w:spacing w:after="20"/>
              <w:ind w:left="20"/>
              <w:jc w:val="both"/>
            </w:pPr>
            <w:r>
              <w:rPr>
                <w:rFonts w:ascii="Times New Roman"/>
                <w:b w:val="false"/>
                <w:i w:val="false"/>
                <w:color w:val="000000"/>
                <w:sz w:val="20"/>
              </w:rPr>
              <w:t>
- нарық және оның жеке сегменттерінің сыйымдылығын анықтау;</w:t>
            </w:r>
          </w:p>
          <w:p>
            <w:pPr>
              <w:spacing w:after="20"/>
              <w:ind w:left="20"/>
              <w:jc w:val="both"/>
            </w:pPr>
            <w:r>
              <w:rPr>
                <w:rFonts w:ascii="Times New Roman"/>
                <w:b w:val="false"/>
                <w:i w:val="false"/>
                <w:color w:val="000000"/>
                <w:sz w:val="20"/>
              </w:rPr>
              <w:t>
- маркетинг зерттеулерін жүргізу;</w:t>
            </w:r>
          </w:p>
          <w:p>
            <w:pPr>
              <w:spacing w:after="20"/>
              <w:ind w:left="20"/>
              <w:jc w:val="both"/>
            </w:pPr>
            <w:r>
              <w:rPr>
                <w:rFonts w:ascii="Times New Roman"/>
                <w:b w:val="false"/>
                <w:i w:val="false"/>
                <w:color w:val="000000"/>
                <w:sz w:val="20"/>
              </w:rPr>
              <w:t>
- сұранысты болжау;</w:t>
            </w:r>
          </w:p>
          <w:p>
            <w:pPr>
              <w:spacing w:after="20"/>
              <w:ind w:left="20"/>
              <w:jc w:val="both"/>
            </w:pPr>
            <w:r>
              <w:rPr>
                <w:rFonts w:ascii="Times New Roman"/>
                <w:b w:val="false"/>
                <w:i w:val="false"/>
                <w:color w:val="000000"/>
                <w:sz w:val="20"/>
              </w:rPr>
              <w:t>
- негізгі бәсекелестерді анықтау;</w:t>
            </w:r>
          </w:p>
          <w:p>
            <w:pPr>
              <w:spacing w:after="20"/>
              <w:ind w:left="20"/>
              <w:jc w:val="both"/>
            </w:pPr>
            <w:r>
              <w:rPr>
                <w:rFonts w:ascii="Times New Roman"/>
                <w:b w:val="false"/>
                <w:i w:val="false"/>
                <w:color w:val="000000"/>
                <w:sz w:val="20"/>
              </w:rPr>
              <w:t>
- жарнама форматтарын құрастыру;</w:t>
            </w:r>
          </w:p>
          <w:p>
            <w:pPr>
              <w:spacing w:after="20"/>
              <w:ind w:left="20"/>
              <w:jc w:val="both"/>
            </w:pPr>
            <w:r>
              <w:rPr>
                <w:rFonts w:ascii="Times New Roman"/>
                <w:b w:val="false"/>
                <w:i w:val="false"/>
                <w:color w:val="000000"/>
                <w:sz w:val="20"/>
              </w:rPr>
              <w:t>
- тауарлар мен қызмет көрсетуді өткізудің жаңа каналдарын жетілдіру;</w:t>
            </w:r>
          </w:p>
          <w:p>
            <w:pPr>
              <w:spacing w:after="20"/>
              <w:ind w:left="20"/>
              <w:jc w:val="both"/>
            </w:pPr>
            <w:r>
              <w:rPr>
                <w:rFonts w:ascii="Times New Roman"/>
                <w:b w:val="false"/>
                <w:i w:val="false"/>
                <w:color w:val="000000"/>
                <w:sz w:val="20"/>
              </w:rPr>
              <w:t>
- тауарлар мен қызмет көрсетуге бағаны анықтау;</w:t>
            </w:r>
          </w:p>
          <w:p>
            <w:pPr>
              <w:spacing w:after="20"/>
              <w:ind w:left="20"/>
              <w:jc w:val="both"/>
            </w:pPr>
            <w:r>
              <w:rPr>
                <w:rFonts w:ascii="Times New Roman"/>
                <w:b w:val="false"/>
                <w:i w:val="false"/>
                <w:color w:val="000000"/>
                <w:sz w:val="20"/>
              </w:rPr>
              <w:t xml:space="preserve">
- қоғамдық тамақтандыру саласында жаңа сервис форматтарын жетілдіру; </w:t>
            </w:r>
          </w:p>
          <w:p>
            <w:pPr>
              <w:spacing w:after="20"/>
              <w:ind w:left="20"/>
              <w:jc w:val="both"/>
            </w:pPr>
            <w:r>
              <w:rPr>
                <w:rFonts w:ascii="Times New Roman"/>
                <w:b w:val="false"/>
                <w:i w:val="false"/>
                <w:color w:val="000000"/>
                <w:sz w:val="20"/>
              </w:rPr>
              <w:t>
- халықаралық нарыққа тауарды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1226000 Тамақтандыру кәсіпорындары өнімдерінің технологиясы және өндірісті ұйымдастыру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Пәндер циклы және кәсіптік практика бойынша білім беру бағдарламаларының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тілінің фонетикасы, лексикасы, морфологиясы және синтаксис. Мамандық бойынша тілді дамыту. Мемлекеттік тілде іс қағаздарын жүргізу. ҚР іс қағаздарын жүргізу бойынша нормативті құжаттарды білу. Аудару техникасы (сөздікпен), кәсіби тілдесу. Орыс тілінің фонетикасы, лексикасы, морфологиясы мен синтаксисі. Кәсіби лексика. Орыс тілінде техникалық кітаппен жұмыс. Мамандық бойынша сөздікті қолдану. Тілді дамыту және кәсіби тілдесу.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орыс (қазақ) тілін және кәсіби бағыттағы мәтіндерді жұмыс, талдау үшін қажетті лексикалық және грамматикалық минимум.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диалог жүргізу, өз күшіндегі терминологияны қолданып, сала бойынша құжаттарды оқу;</w:t>
            </w:r>
          </w:p>
          <w:p>
            <w:pPr>
              <w:spacing w:after="20"/>
              <w:ind w:left="20"/>
              <w:jc w:val="both"/>
            </w:pPr>
            <w:r>
              <w:rPr>
                <w:rFonts w:ascii="Times New Roman"/>
                <w:b w:val="false"/>
                <w:i w:val="false"/>
                <w:color w:val="000000"/>
                <w:sz w:val="20"/>
              </w:rPr>
              <w:t>
- ауызша және жазбаша тілде қателерді жою;</w:t>
            </w:r>
          </w:p>
          <w:p>
            <w:pPr>
              <w:spacing w:after="20"/>
              <w:ind w:left="20"/>
              <w:jc w:val="both"/>
            </w:pPr>
            <w:r>
              <w:rPr>
                <w:rFonts w:ascii="Times New Roman"/>
                <w:b w:val="false"/>
                <w:i w:val="false"/>
                <w:color w:val="000000"/>
                <w:sz w:val="20"/>
              </w:rPr>
              <w:t>
- мамандық бойынша сөздікті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тіліи</w:t>
            </w:r>
          </w:p>
          <w:p>
            <w:pPr>
              <w:spacing w:after="20"/>
              <w:ind w:left="20"/>
              <w:jc w:val="both"/>
            </w:pPr>
            <w:r>
              <w:rPr>
                <w:rFonts w:ascii="Times New Roman"/>
                <w:b w:val="false"/>
                <w:i w:val="false"/>
                <w:color w:val="000000"/>
                <w:sz w:val="20"/>
              </w:rPr>
              <w:t>
Мамандық бойынша іскерлік тіл негіздері, кәсіби лексика, фразеологиялық айналымдар, терминдер. Кәсіби бағытталған мәтіндерді аудару техникасы. Кәсіби қарым-қатынас. Сөйлеудің, аударудың, оқу мен жазудың, ауызша және жазбаша аударудың міндетті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қарым-қатынаста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 қызметі мен формасының түрлерін айыру (ауызша, жазбаша, монологтық, диалогтық);</w:t>
            </w:r>
          </w:p>
          <w:p>
            <w:pPr>
              <w:spacing w:after="20"/>
              <w:ind w:left="20"/>
              <w:jc w:val="both"/>
            </w:pPr>
            <w:r>
              <w:rPr>
                <w:rFonts w:ascii="Times New Roman"/>
                <w:b w:val="false"/>
                <w:i w:val="false"/>
                <w:color w:val="000000"/>
                <w:sz w:val="20"/>
              </w:rPr>
              <w:t>
- шетел тілінде қарапайым шеберлікті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мәні, дене тәрбиесі мен өзін-өзі тәрбиелеудің негізгі жүйелері. Салауатты өмір салтын анықтайтын факторлар. Жұмыс қабілетін қалпына келтіретін әдістер мен құралдар, қозғалыс белсенділігінің және жұмыс қабілетінің режимдері. Физикалық өзін-өзі жетілдіру негіздері. Кәсіби-қолданбалы физикалық дайындық. Кәсіби-қолданбалы физикалық дайындықтың қажеттігі мен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құраушылары;</w:t>
            </w:r>
          </w:p>
          <w:p>
            <w:pPr>
              <w:spacing w:after="20"/>
              <w:ind w:left="20"/>
              <w:jc w:val="both"/>
            </w:pPr>
            <w:r>
              <w:rPr>
                <w:rFonts w:ascii="Times New Roman"/>
                <w:b w:val="false"/>
                <w:i w:val="false"/>
                <w:color w:val="000000"/>
                <w:sz w:val="20"/>
              </w:rPr>
              <w:t>
- дене тәрбиесінің әлеуметтік-биологиялық және психофизиологиялық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белсенділікті жүйелі ұстану, спортпен айналысу;</w:t>
            </w:r>
          </w:p>
          <w:p>
            <w:pPr>
              <w:spacing w:after="20"/>
              <w:ind w:left="20"/>
              <w:jc w:val="both"/>
            </w:pPr>
            <w:r>
              <w:rPr>
                <w:rFonts w:ascii="Times New Roman"/>
                <w:b w:val="false"/>
                <w:i w:val="false"/>
                <w:color w:val="000000"/>
                <w:sz w:val="20"/>
              </w:rPr>
              <w:t>
- өзін-өзі жетілдіру және денсаулығын бекіту үшін дене тәрбиесі бойынша білімін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қызметтегі ақпараттық технологиялар</w:t>
            </w:r>
          </w:p>
          <w:p>
            <w:pPr>
              <w:spacing w:after="20"/>
              <w:ind w:left="20"/>
              <w:jc w:val="both"/>
            </w:pPr>
            <w:r>
              <w:rPr>
                <w:rFonts w:ascii="Times New Roman"/>
                <w:b w:val="false"/>
                <w:i w:val="false"/>
                <w:color w:val="000000"/>
                <w:sz w:val="20"/>
              </w:rPr>
              <w:t xml:space="preserve">
Экономика және басқару саласындағы ақпараттық технологиялардың негізі түсініктері. </w:t>
            </w:r>
          </w:p>
          <w:p>
            <w:pPr>
              <w:spacing w:after="20"/>
              <w:ind w:left="20"/>
              <w:jc w:val="both"/>
            </w:pPr>
            <w:r>
              <w:rPr>
                <w:rFonts w:ascii="Times New Roman"/>
                <w:b w:val="false"/>
                <w:i w:val="false"/>
                <w:color w:val="000000"/>
                <w:sz w:val="20"/>
              </w:rPr>
              <w:t>
Экономикалық ақпарат түрлері. Экономикалық ақпараттық жүйелер.</w:t>
            </w:r>
          </w:p>
          <w:p>
            <w:pPr>
              <w:spacing w:after="20"/>
              <w:ind w:left="20"/>
              <w:jc w:val="both"/>
            </w:pPr>
            <w:r>
              <w:rPr>
                <w:rFonts w:ascii="Times New Roman"/>
                <w:b w:val="false"/>
                <w:i w:val="false"/>
                <w:color w:val="000000"/>
                <w:sz w:val="20"/>
              </w:rPr>
              <w:t>
Экономикалық ақпаратты өңдеу техникалық құрылғылары.</w:t>
            </w:r>
          </w:p>
          <w:p>
            <w:pPr>
              <w:spacing w:after="20"/>
              <w:ind w:left="20"/>
              <w:jc w:val="both"/>
            </w:pPr>
            <w:r>
              <w:rPr>
                <w:rFonts w:ascii="Times New Roman"/>
                <w:b w:val="false"/>
                <w:i w:val="false"/>
                <w:color w:val="000000"/>
                <w:sz w:val="20"/>
              </w:rPr>
              <w:t>
Компьютердің кеңселік ұсыныстары.</w:t>
            </w:r>
          </w:p>
          <w:p>
            <w:pPr>
              <w:spacing w:after="20"/>
              <w:ind w:left="20"/>
              <w:jc w:val="both"/>
            </w:pPr>
            <w:r>
              <w:rPr>
                <w:rFonts w:ascii="Times New Roman"/>
                <w:b w:val="false"/>
                <w:i w:val="false"/>
                <w:color w:val="000000"/>
                <w:sz w:val="20"/>
              </w:rPr>
              <w:t>
Құжаттармен жұмыс жасау жүйесі.</w:t>
            </w:r>
          </w:p>
          <w:p>
            <w:pPr>
              <w:spacing w:after="20"/>
              <w:ind w:left="20"/>
              <w:jc w:val="both"/>
            </w:pPr>
            <w:r>
              <w:rPr>
                <w:rFonts w:ascii="Times New Roman"/>
                <w:b w:val="false"/>
                <w:i w:val="false"/>
                <w:color w:val="000000"/>
                <w:sz w:val="20"/>
              </w:rPr>
              <w:t>
Кеңселік электронды есептеу түрілері.</w:t>
            </w:r>
          </w:p>
          <w:p>
            <w:pPr>
              <w:spacing w:after="20"/>
              <w:ind w:left="20"/>
              <w:jc w:val="both"/>
            </w:pPr>
            <w:r>
              <w:rPr>
                <w:rFonts w:ascii="Times New Roman"/>
                <w:b w:val="false"/>
                <w:i w:val="false"/>
                <w:color w:val="000000"/>
                <w:sz w:val="20"/>
              </w:rPr>
              <w:t>
Арнайы дайындалған мәліметтер базасы.</w:t>
            </w:r>
          </w:p>
          <w:p>
            <w:pPr>
              <w:spacing w:after="20"/>
              <w:ind w:left="20"/>
              <w:jc w:val="both"/>
            </w:pPr>
            <w:r>
              <w:rPr>
                <w:rFonts w:ascii="Times New Roman"/>
                <w:b w:val="false"/>
                <w:i w:val="false"/>
                <w:color w:val="000000"/>
                <w:sz w:val="20"/>
              </w:rPr>
              <w:t>
Кәсіпорын өнімдерінің ақпараттық технологиясы.</w:t>
            </w:r>
          </w:p>
          <w:p>
            <w:pPr>
              <w:spacing w:after="20"/>
              <w:ind w:left="20"/>
              <w:jc w:val="both"/>
            </w:pPr>
            <w:r>
              <w:rPr>
                <w:rFonts w:ascii="Times New Roman"/>
                <w:b w:val="false"/>
                <w:i w:val="false"/>
                <w:color w:val="000000"/>
                <w:sz w:val="20"/>
              </w:rPr>
              <w:t>
Автоматты басқару кешені.</w:t>
            </w:r>
          </w:p>
          <w:p>
            <w:pPr>
              <w:spacing w:after="20"/>
              <w:ind w:left="20"/>
              <w:jc w:val="both"/>
            </w:pPr>
            <w:r>
              <w:rPr>
                <w:rFonts w:ascii="Times New Roman"/>
                <w:b w:val="false"/>
                <w:i w:val="false"/>
                <w:color w:val="000000"/>
                <w:sz w:val="20"/>
              </w:rPr>
              <w:t xml:space="preserve">
Желілік ақпараттық технологиясы. </w:t>
            </w:r>
          </w:p>
          <w:p>
            <w:pPr>
              <w:spacing w:after="20"/>
              <w:ind w:left="20"/>
              <w:jc w:val="both"/>
            </w:pPr>
            <w:r>
              <w:rPr>
                <w:rFonts w:ascii="Times New Roman"/>
                <w:b w:val="false"/>
                <w:i w:val="false"/>
                <w:color w:val="000000"/>
                <w:sz w:val="20"/>
              </w:rPr>
              <w:t>
Есептеуіш желідегі жұмысты ұйымдастыру.</w:t>
            </w:r>
          </w:p>
          <w:p>
            <w:pPr>
              <w:spacing w:after="20"/>
              <w:ind w:left="20"/>
              <w:jc w:val="both"/>
            </w:pPr>
            <w:r>
              <w:rPr>
                <w:rFonts w:ascii="Times New Roman"/>
                <w:b w:val="false"/>
                <w:i w:val="false"/>
                <w:color w:val="000000"/>
                <w:sz w:val="20"/>
              </w:rPr>
              <w:t>
Ақпаратты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ақпарат түрлері, қасиеттері және ақпараттық үрдістер;</w:t>
            </w:r>
          </w:p>
          <w:p>
            <w:pPr>
              <w:spacing w:after="20"/>
              <w:ind w:left="20"/>
              <w:jc w:val="both"/>
            </w:pPr>
            <w:r>
              <w:rPr>
                <w:rFonts w:ascii="Times New Roman"/>
                <w:b w:val="false"/>
                <w:i w:val="false"/>
                <w:color w:val="000000"/>
                <w:sz w:val="20"/>
              </w:rPr>
              <w:t>
- компьютердің аппараттық және бағдарламалық жабдықтамалары;</w:t>
            </w:r>
          </w:p>
          <w:p>
            <w:pPr>
              <w:spacing w:after="20"/>
              <w:ind w:left="20"/>
              <w:jc w:val="both"/>
            </w:pPr>
            <w:r>
              <w:rPr>
                <w:rFonts w:ascii="Times New Roman"/>
                <w:b w:val="false"/>
                <w:i w:val="false"/>
                <w:color w:val="000000"/>
                <w:sz w:val="20"/>
              </w:rPr>
              <w:t xml:space="preserve">
-компьютердің кеіселік ұсыныстары; </w:t>
            </w:r>
          </w:p>
          <w:p>
            <w:pPr>
              <w:spacing w:after="20"/>
              <w:ind w:left="20"/>
              <w:jc w:val="both"/>
            </w:pPr>
            <w:r>
              <w:rPr>
                <w:rFonts w:ascii="Times New Roman"/>
                <w:b w:val="false"/>
                <w:i w:val="false"/>
                <w:color w:val="000000"/>
                <w:sz w:val="20"/>
              </w:rPr>
              <w:t>
- компьютерлік желідегі экономикалық ұсыныстар;</w:t>
            </w:r>
          </w:p>
          <w:p>
            <w:pPr>
              <w:spacing w:after="20"/>
              <w:ind w:left="20"/>
              <w:jc w:val="both"/>
            </w:pPr>
            <w:r>
              <w:rPr>
                <w:rFonts w:ascii="Times New Roman"/>
                <w:b w:val="false"/>
                <w:i w:val="false"/>
                <w:color w:val="000000"/>
                <w:sz w:val="20"/>
              </w:rPr>
              <w:t>
-кәсіби әрекеттегі есептеу ақпараттық технологиясы;</w:t>
            </w:r>
          </w:p>
          <w:p>
            <w:pPr>
              <w:spacing w:after="20"/>
              <w:ind w:left="20"/>
              <w:jc w:val="both"/>
            </w:pPr>
            <w:r>
              <w:rPr>
                <w:rFonts w:ascii="Times New Roman"/>
                <w:b w:val="false"/>
                <w:i w:val="false"/>
                <w:color w:val="000000"/>
                <w:sz w:val="20"/>
              </w:rPr>
              <w:t>
-бухгалтерлік есепті автоматты өңдеудегі қолданбалы құрылғы түрлерімен жұмыс жасау.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компьютер көмегімен есеп шығаруда ақпаратты модельдеу;</w:t>
            </w:r>
          </w:p>
          <w:p>
            <w:pPr>
              <w:spacing w:after="20"/>
              <w:ind w:left="20"/>
              <w:jc w:val="both"/>
            </w:pPr>
            <w:r>
              <w:rPr>
                <w:rFonts w:ascii="Times New Roman"/>
                <w:b w:val="false"/>
                <w:i w:val="false"/>
                <w:color w:val="000000"/>
                <w:sz w:val="20"/>
              </w:rPr>
              <w:t>
- басқару саласында қазіргі заманға сай ақпаратты өңдеу технологиясы;</w:t>
            </w:r>
          </w:p>
          <w:p>
            <w:pPr>
              <w:spacing w:after="20"/>
              <w:ind w:left="20"/>
              <w:jc w:val="both"/>
            </w:pPr>
            <w:r>
              <w:rPr>
                <w:rFonts w:ascii="Times New Roman"/>
                <w:b w:val="false"/>
                <w:i w:val="false"/>
                <w:color w:val="000000"/>
                <w:sz w:val="20"/>
              </w:rPr>
              <w:t>
-ауқымды көлемдегі ақпаратты өңдеу және мәселені біріктіру, ұйымдастыру;</w:t>
            </w:r>
          </w:p>
          <w:p>
            <w:pPr>
              <w:spacing w:after="20"/>
              <w:ind w:left="20"/>
              <w:jc w:val="both"/>
            </w:pPr>
            <w:r>
              <w:rPr>
                <w:rFonts w:ascii="Times New Roman"/>
                <w:b w:val="false"/>
                <w:i w:val="false"/>
                <w:color w:val="000000"/>
                <w:sz w:val="20"/>
              </w:rPr>
              <w:t xml:space="preserve">
- компьютерлік желіде ақпараттық ресурстарды пайдалану; </w:t>
            </w:r>
          </w:p>
          <w:p>
            <w:pPr>
              <w:spacing w:after="20"/>
              <w:ind w:left="20"/>
              <w:jc w:val="both"/>
            </w:pPr>
            <w:r>
              <w:rPr>
                <w:rFonts w:ascii="Times New Roman"/>
                <w:b w:val="false"/>
                <w:i w:val="false"/>
                <w:color w:val="000000"/>
                <w:sz w:val="20"/>
              </w:rPr>
              <w:t xml:space="preserve">
- қоғамдағы адам әрекетіне пайдаланатын сенімді ақпараттың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Экономикаға кіріспе. Нарықтық экономиканың негізгі қағидалары, мониторинг, сұраныс пен ұсыныс, нарықтық жүйе, монополия және бәсекелестік; іскерлікті дамыту және нарықтық қарым-қатынас субъектілері; экономикалық шығындар және кәсіпорын іс-қызметінің нәтижелері; маркетинг және жарнама; баға және баға түзілу; өндіріс-шаруашылық іс-қызметінің тиімділігі; салық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жағдайлары;</w:t>
            </w:r>
          </w:p>
          <w:p>
            <w:pPr>
              <w:spacing w:after="20"/>
              <w:ind w:left="20"/>
              <w:jc w:val="both"/>
            </w:pPr>
            <w:r>
              <w:rPr>
                <w:rFonts w:ascii="Times New Roman"/>
                <w:b w:val="false"/>
                <w:i w:val="false"/>
                <w:color w:val="000000"/>
                <w:sz w:val="20"/>
              </w:rPr>
              <w:t>
- макро- және микроэкономика негіздері, салық, ақша-несие, әлеуметтік және инвестициялық саясат жөнінде;</w:t>
            </w:r>
          </w:p>
          <w:p>
            <w:pPr>
              <w:spacing w:after="20"/>
              <w:ind w:left="20"/>
              <w:jc w:val="both"/>
            </w:pPr>
            <w:r>
              <w:rPr>
                <w:rFonts w:ascii="Times New Roman"/>
                <w:b w:val="false"/>
                <w:i w:val="false"/>
                <w:color w:val="000000"/>
                <w:sz w:val="20"/>
              </w:rPr>
              <w:t>
- нарық шығындары, субъектілері бойынша негізгі түсініктер;</w:t>
            </w:r>
          </w:p>
          <w:p>
            <w:pPr>
              <w:spacing w:after="20"/>
              <w:ind w:left="20"/>
              <w:jc w:val="both"/>
            </w:pPr>
            <w:r>
              <w:rPr>
                <w:rFonts w:ascii="Times New Roman"/>
                <w:b w:val="false"/>
                <w:i w:val="false"/>
                <w:color w:val="000000"/>
                <w:sz w:val="20"/>
              </w:rPr>
              <w:t>
- маркетинг мәні, қағидалары және анықтамасы;</w:t>
            </w:r>
          </w:p>
          <w:p>
            <w:pPr>
              <w:spacing w:after="20"/>
              <w:ind w:left="20"/>
              <w:jc w:val="both"/>
            </w:pPr>
            <w:r>
              <w:rPr>
                <w:rFonts w:ascii="Times New Roman"/>
                <w:b w:val="false"/>
                <w:i w:val="false"/>
                <w:color w:val="000000"/>
                <w:sz w:val="20"/>
              </w:rPr>
              <w:t>
- жарнама, жарнама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тауардың өзіндік құнын, өндіріс бағасын, көтерме бағаны, бөлшек бағаны (мысал әдісімен) анықтау;</w:t>
            </w:r>
          </w:p>
          <w:p>
            <w:pPr>
              <w:spacing w:after="20"/>
              <w:ind w:left="20"/>
              <w:jc w:val="both"/>
            </w:pPr>
            <w:r>
              <w:rPr>
                <w:rFonts w:ascii="Times New Roman"/>
                <w:b w:val="false"/>
                <w:i w:val="false"/>
                <w:color w:val="000000"/>
                <w:sz w:val="20"/>
              </w:rPr>
              <w:t xml:space="preserve">
- бизнес-жоспар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 тамақтану физиологиясы және санитария негіздері</w:t>
            </w:r>
          </w:p>
          <w:p>
            <w:pPr>
              <w:spacing w:after="20"/>
              <w:ind w:left="20"/>
              <w:jc w:val="both"/>
            </w:pPr>
            <w:r>
              <w:rPr>
                <w:rFonts w:ascii="Times New Roman"/>
                <w:b w:val="false"/>
                <w:i w:val="false"/>
                <w:color w:val="000000"/>
                <w:sz w:val="20"/>
              </w:rPr>
              <w:t xml:space="preserve">
Жалпы микробиология, табиғат айналымында микроағзалардың маңызы, микроағзалар белсенділігін анықтайтын факторлар. Биохимиялық үрдістер, патогенді микроағзалар және олардың токсиндері. Қоршаған ортаның санитарлық-көрсеткіш микрофлорасы; тағамдық өнімдер өндірісінің санитарлық-гигиеналық бақылауы. Арнайы микробиология: шикізат, жартылай өнімдер мен дайын өнімдердің микрофлорасы; тамақтандыру кәсіпорындары өнімдері өндірісінің микробиологиялық үрдістері, микробиологиялық бақылау кестесі. Көкөністер өндірісінің санитарлық-гигиеналық бағалауының негізгі көрсеткіштері. Ас қорыту. Тағамдық заттар мен оның маңызы. Тағамдық рационды құрастырудың физиологиялық негіздері. Ересек тұрғын халықтың түрлі топтарының тамақтануы. Балалар мен жасөспірімдердің тамақтану ерекшеліктері. Диеталық және емдік-профилактикалық тамақтану. Студенттер тамақтануы. Ой еңбегімен айналысушылардың тамақтануы. Өнеркәсіптік кәсіпорындарда және ауыл шаруашылығында жұмыс істейтіндердің тамақтануы. Спортсмендер мен туристердің тамақтануы. Жасамыс адамдардың тамақтануы. Тамақтандыру кәсіпорындарындағы диеталық тамақтандыру. Кең таралған өркениеттік аурулар профилактикасында тамақтанудың маңызы. Тамақтану гигиенасының негіздері. Сыртқы орта факторларының гигиеналық сипаттамасы. Технологиялық құрал-жабдықтарға, саймандарға, ыдысқа, тара мен орам қағазға санитарлық-гигиеналық талаптар. Қоғамдық тамақтандыру кәсіпорындарын ұстауға санитарлық талаптар. Тағаммен берілетін аурулар және оның профилактикасы. Тағамдық өнімдерді санитарлық қорғау. Тағамдық өнімдерді тасымалдауға, қабылдауға және сақтауға санитарлық-гигиеналық талаптар. Тағамдық өнімдерді аспаздық өңдеуге санитарлық-гигиеналық талаптар. Тағамдарды сақтауға, таратуға және қабылдауға санитарлық-гигиеналық талаптар. Тұрғын халықтың түрлі топтарына қоғамдық тамақтандыруды ұйымдастырудың гигиеналық ерекшеліктері.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микробиология тарихы;</w:t>
            </w:r>
          </w:p>
          <w:p>
            <w:pPr>
              <w:spacing w:after="20"/>
              <w:ind w:left="20"/>
              <w:jc w:val="both"/>
            </w:pPr>
            <w:r>
              <w:rPr>
                <w:rFonts w:ascii="Times New Roman"/>
                <w:b w:val="false"/>
                <w:i w:val="false"/>
                <w:color w:val="000000"/>
                <w:sz w:val="20"/>
              </w:rPr>
              <w:t>
- микроағзалардың жіктелуі, морфологиясы мен физиологиясы;</w:t>
            </w:r>
          </w:p>
          <w:p>
            <w:pPr>
              <w:spacing w:after="20"/>
              <w:ind w:left="20"/>
              <w:jc w:val="both"/>
            </w:pPr>
            <w:r>
              <w:rPr>
                <w:rFonts w:ascii="Times New Roman"/>
                <w:b w:val="false"/>
                <w:i w:val="false"/>
                <w:color w:val="000000"/>
                <w:sz w:val="20"/>
              </w:rPr>
              <w:t>
- микроағзалар туғызатын биохимиялық үрдістер, олардың тағам өндіруде қолданылуы;</w:t>
            </w:r>
          </w:p>
          <w:p>
            <w:pPr>
              <w:spacing w:after="20"/>
              <w:ind w:left="20"/>
              <w:jc w:val="both"/>
            </w:pPr>
            <w:r>
              <w:rPr>
                <w:rFonts w:ascii="Times New Roman"/>
                <w:b w:val="false"/>
                <w:i w:val="false"/>
                <w:color w:val="000000"/>
                <w:sz w:val="20"/>
              </w:rPr>
              <w:t>
- шикізат, жартылай және дайын өнімдердің микрофлорасы;</w:t>
            </w:r>
          </w:p>
          <w:p>
            <w:pPr>
              <w:spacing w:after="20"/>
              <w:ind w:left="20"/>
              <w:jc w:val="both"/>
            </w:pPr>
            <w:r>
              <w:rPr>
                <w:rFonts w:ascii="Times New Roman"/>
                <w:b w:val="false"/>
                <w:i w:val="false"/>
                <w:color w:val="000000"/>
                <w:sz w:val="20"/>
              </w:rPr>
              <w:t>
- көкөністерді тұздау өндірісінің микробиологиялық үрдістері;</w:t>
            </w:r>
          </w:p>
          <w:p>
            <w:pPr>
              <w:spacing w:after="20"/>
              <w:ind w:left="20"/>
              <w:jc w:val="both"/>
            </w:pPr>
            <w:r>
              <w:rPr>
                <w:rFonts w:ascii="Times New Roman"/>
                <w:b w:val="false"/>
                <w:i w:val="false"/>
                <w:color w:val="000000"/>
                <w:sz w:val="20"/>
              </w:rPr>
              <w:t>
- тағамдық заттарды, энергетикалық құндылықты, тағам қорыту жөнінде түсінікті, зат және энергия алмасуды, тұрғын халық топтарының тамақтануы;</w:t>
            </w:r>
          </w:p>
          <w:p>
            <w:pPr>
              <w:spacing w:after="20"/>
              <w:ind w:left="20"/>
              <w:jc w:val="both"/>
            </w:pPr>
            <w:r>
              <w:rPr>
                <w:rFonts w:ascii="Times New Roman"/>
                <w:b w:val="false"/>
                <w:i w:val="false"/>
                <w:color w:val="000000"/>
                <w:sz w:val="20"/>
              </w:rPr>
              <w:t>
- еңбек гигиенасының негіздері, жеке бас гигиенасы, санитарлық мәдениет, медициналық тексерілу, дәрігерлік дейінгі көмек;</w:t>
            </w:r>
          </w:p>
          <w:p>
            <w:pPr>
              <w:spacing w:after="20"/>
              <w:ind w:left="20"/>
              <w:jc w:val="both"/>
            </w:pPr>
            <w:r>
              <w:rPr>
                <w:rFonts w:ascii="Times New Roman"/>
                <w:b w:val="false"/>
                <w:i w:val="false"/>
                <w:color w:val="000000"/>
                <w:sz w:val="20"/>
              </w:rPr>
              <w:t>
- санитарлық-тағамдық заң жағдайлары, санитарлық-тағамдық бақылауды ұйымдастыру;</w:t>
            </w:r>
          </w:p>
          <w:p>
            <w:pPr>
              <w:spacing w:after="20"/>
              <w:ind w:left="20"/>
              <w:jc w:val="both"/>
            </w:pPr>
            <w:r>
              <w:rPr>
                <w:rFonts w:ascii="Times New Roman"/>
                <w:b w:val="false"/>
                <w:i w:val="false"/>
                <w:color w:val="000000"/>
                <w:sz w:val="20"/>
              </w:rPr>
              <w:t>
- тағамдық инфекциялар, уланулар, сақтандыру түсініктері мен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патогенді микроағзалар мен олардың токсиндерінің</w:t>
            </w:r>
          </w:p>
          <w:p>
            <w:pPr>
              <w:spacing w:after="20"/>
              <w:ind w:left="20"/>
              <w:jc w:val="both"/>
            </w:pPr>
            <w:r>
              <w:rPr>
                <w:rFonts w:ascii="Times New Roman"/>
                <w:b w:val="false"/>
                <w:i w:val="false"/>
                <w:color w:val="000000"/>
                <w:sz w:val="20"/>
              </w:rPr>
              <w:t>
сипаттамалары;</w:t>
            </w:r>
          </w:p>
          <w:p>
            <w:pPr>
              <w:spacing w:after="20"/>
              <w:ind w:left="20"/>
              <w:jc w:val="both"/>
            </w:pPr>
            <w:r>
              <w:rPr>
                <w:rFonts w:ascii="Times New Roman"/>
                <w:b w:val="false"/>
                <w:i w:val="false"/>
                <w:color w:val="000000"/>
                <w:sz w:val="20"/>
              </w:rPr>
              <w:t>
- микроскоппен жұмыс істеу, бактерияларды, зең саңырауқұлақтарын, ашытқыны</w:t>
            </w:r>
          </w:p>
          <w:p>
            <w:pPr>
              <w:spacing w:after="20"/>
              <w:ind w:left="20"/>
              <w:jc w:val="both"/>
            </w:pPr>
            <w:r>
              <w:rPr>
                <w:rFonts w:ascii="Times New Roman"/>
                <w:b w:val="false"/>
                <w:i w:val="false"/>
                <w:color w:val="000000"/>
                <w:sz w:val="20"/>
              </w:rPr>
              <w:t>
микроскоптау;</w:t>
            </w:r>
          </w:p>
          <w:p>
            <w:pPr>
              <w:spacing w:after="20"/>
              <w:ind w:left="20"/>
              <w:jc w:val="both"/>
            </w:pPr>
            <w:r>
              <w:rPr>
                <w:rFonts w:ascii="Times New Roman"/>
                <w:b w:val="false"/>
                <w:i w:val="false"/>
                <w:color w:val="000000"/>
                <w:sz w:val="20"/>
              </w:rPr>
              <w:t>
- микроағзаларды өндіру, қоректендіру ортасында түрлі микроағзаларды айыру;</w:t>
            </w:r>
          </w:p>
          <w:p>
            <w:pPr>
              <w:spacing w:after="20"/>
              <w:ind w:left="20"/>
              <w:jc w:val="both"/>
            </w:pPr>
            <w:r>
              <w:rPr>
                <w:rFonts w:ascii="Times New Roman"/>
                <w:b w:val="false"/>
                <w:i w:val="false"/>
                <w:color w:val="000000"/>
                <w:sz w:val="20"/>
              </w:rPr>
              <w:t>
- санитарлық-бактериологиялық талдау үшін су сынамаларын алу;</w:t>
            </w:r>
          </w:p>
          <w:p>
            <w:pPr>
              <w:spacing w:after="20"/>
              <w:ind w:left="20"/>
              <w:jc w:val="both"/>
            </w:pPr>
            <w:r>
              <w:rPr>
                <w:rFonts w:ascii="Times New Roman"/>
                <w:b w:val="false"/>
                <w:i w:val="false"/>
                <w:color w:val="000000"/>
                <w:sz w:val="20"/>
              </w:rPr>
              <w:t>
- өнімдерді өндіруде, сақтауда сыртқы орта факторларын тәжірибеде қолдану;</w:t>
            </w:r>
          </w:p>
          <w:p>
            <w:pPr>
              <w:spacing w:after="20"/>
              <w:ind w:left="20"/>
              <w:jc w:val="both"/>
            </w:pPr>
            <w:r>
              <w:rPr>
                <w:rFonts w:ascii="Times New Roman"/>
                <w:b w:val="false"/>
                <w:i w:val="false"/>
                <w:color w:val="000000"/>
                <w:sz w:val="20"/>
              </w:rPr>
              <w:t>
- тағамдық өнімдерге бактериологиялық зерттеу жүргізу, стандарт бойынша өнімдердің балғындығын анықтау;</w:t>
            </w:r>
          </w:p>
          <w:p>
            <w:pPr>
              <w:spacing w:after="20"/>
              <w:ind w:left="20"/>
              <w:jc w:val="both"/>
            </w:pPr>
            <w:r>
              <w:rPr>
                <w:rFonts w:ascii="Times New Roman"/>
                <w:b w:val="false"/>
                <w:i w:val="false"/>
                <w:color w:val="000000"/>
                <w:sz w:val="20"/>
              </w:rPr>
              <w:t>
- өндірісте санитарлық режимді сақтау;</w:t>
            </w:r>
          </w:p>
          <w:p>
            <w:pPr>
              <w:spacing w:after="20"/>
              <w:ind w:left="20"/>
              <w:jc w:val="both"/>
            </w:pPr>
            <w:r>
              <w:rPr>
                <w:rFonts w:ascii="Times New Roman"/>
                <w:b w:val="false"/>
                <w:i w:val="false"/>
                <w:color w:val="000000"/>
                <w:sz w:val="20"/>
              </w:rPr>
              <w:t>
- зиян шегушіге дәрігерлікке дейінгі көмек көрсету;</w:t>
            </w:r>
          </w:p>
          <w:p>
            <w:pPr>
              <w:spacing w:after="20"/>
              <w:ind w:left="20"/>
              <w:jc w:val="both"/>
            </w:pPr>
            <w:r>
              <w:rPr>
                <w:rFonts w:ascii="Times New Roman"/>
                <w:b w:val="false"/>
                <w:i w:val="false"/>
                <w:color w:val="000000"/>
                <w:sz w:val="20"/>
              </w:rPr>
              <w:t>
- технологиялық құрал-жабдықты, ыдыс пен сайманды таңдау;</w:t>
            </w:r>
          </w:p>
          <w:p>
            <w:pPr>
              <w:spacing w:after="20"/>
              <w:ind w:left="20"/>
              <w:jc w:val="both"/>
            </w:pPr>
            <w:r>
              <w:rPr>
                <w:rFonts w:ascii="Times New Roman"/>
                <w:b w:val="false"/>
                <w:i w:val="false"/>
                <w:color w:val="000000"/>
                <w:sz w:val="20"/>
              </w:rPr>
              <w:t>
- өнімдерді сақтаудың режимін ұстану, дайын өнімді тарату ережесін сақтау;</w:t>
            </w:r>
          </w:p>
          <w:p>
            <w:pPr>
              <w:spacing w:after="20"/>
              <w:ind w:left="20"/>
              <w:jc w:val="both"/>
            </w:pPr>
            <w:r>
              <w:rPr>
                <w:rFonts w:ascii="Times New Roman"/>
                <w:b w:val="false"/>
                <w:i w:val="false"/>
                <w:color w:val="000000"/>
                <w:sz w:val="20"/>
              </w:rPr>
              <w:t>
- тағамдық улануға жол бермеу;</w:t>
            </w:r>
          </w:p>
          <w:p>
            <w:pPr>
              <w:spacing w:after="20"/>
              <w:ind w:left="20"/>
              <w:jc w:val="both"/>
            </w:pPr>
            <w:r>
              <w:rPr>
                <w:rFonts w:ascii="Times New Roman"/>
                <w:b w:val="false"/>
                <w:i w:val="false"/>
                <w:color w:val="000000"/>
                <w:sz w:val="20"/>
              </w:rPr>
              <w:t>
- тамақтандыру кәсіпорындары үшін санитарлық-гигиеналық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қызметтің психологиясы және этикасы</w:t>
            </w:r>
          </w:p>
          <w:p>
            <w:pPr>
              <w:spacing w:after="20"/>
              <w:ind w:left="20"/>
              <w:jc w:val="both"/>
            </w:pPr>
            <w:r>
              <w:rPr>
                <w:rFonts w:ascii="Times New Roman"/>
                <w:b w:val="false"/>
                <w:i w:val="false"/>
                <w:color w:val="000000"/>
                <w:sz w:val="20"/>
              </w:rPr>
              <w:t>
Ғылым ретінде психология жөнінде түсінік. Психологияның негізгі салалары, психология әдістері және тамақтандыру кәсіпорындарында проблеманы зерттеу үшін қолдану мүмкіндіктері. Психология міндеттері. Психика және сана жөнінде түсінік, олардың қасиеттері. Жады және оның маңызы. Жады үрдістері мен түрлері. Кәсіптік жадыны дамыту. Назар, оның түрлері және оның психикалық үрдістерді ұйымдастыруда рөлі. Ойлау және сөйлеу. Елестету және сөйлеу. Эмоция мен сезімдер. Жеке бас психологиясы. Жеке бас ерекшеліктері, тәртіп пен еңбек қызметінде айқындалуы. Қарым-қатынас психологиясы және оның тамақтандыру кәсіпорындарында ерекшеліктері. Жұмысшылардың кәсіптік тәртібінде этикалық қағидалар. Тамақтандыру кәсіпорындары жұмысшыларының өндірістік-іскерлік қатынастарындағы қарама-қайшылықтар. Дау-жанжал және оның шешілуі. Дау-жанжал жағдайларын реттеу әдістері. Тауарлар мен қызмет көрсетуді тарату үрдісіндегі психологиялық және эстетикалық аспектілер. Еңбек ұжымын басқару психологиясы. Жетекшіліктің әлеуметтік-психологиялық және педагогикалық аспектілері. Тамақтандыру кәсіпорындары психологиясының негіздері. Қызмет көрсету үрдісінің эмоциялық климаты және оны түзету. Өзін-өзі реттеу. Стресске тұрақтылықтың психологиялық құралдары. Сала жұмысшыларының психогигиенасы.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жөнінде жалпы мәліметтер;</w:t>
            </w:r>
          </w:p>
          <w:p>
            <w:pPr>
              <w:spacing w:after="20"/>
              <w:ind w:left="20"/>
              <w:jc w:val="both"/>
            </w:pPr>
            <w:r>
              <w:rPr>
                <w:rFonts w:ascii="Times New Roman"/>
                <w:b w:val="false"/>
                <w:i w:val="false"/>
                <w:color w:val="000000"/>
                <w:sz w:val="20"/>
              </w:rPr>
              <w:t>
- қарым-қатынас функциясы, түрлері, құралдары;</w:t>
            </w:r>
          </w:p>
          <w:p>
            <w:pPr>
              <w:spacing w:after="20"/>
              <w:ind w:left="20"/>
              <w:jc w:val="both"/>
            </w:pPr>
            <w:r>
              <w:rPr>
                <w:rFonts w:ascii="Times New Roman"/>
                <w:b w:val="false"/>
                <w:i w:val="false"/>
                <w:color w:val="000000"/>
                <w:sz w:val="20"/>
              </w:rPr>
              <w:t>
- серіктестік әңгімелесуді жүргізудің қағидалары;</w:t>
            </w:r>
          </w:p>
          <w:p>
            <w:pPr>
              <w:spacing w:after="20"/>
              <w:ind w:left="20"/>
              <w:jc w:val="both"/>
            </w:pPr>
            <w:r>
              <w:rPr>
                <w:rFonts w:ascii="Times New Roman"/>
                <w:b w:val="false"/>
                <w:i w:val="false"/>
                <w:color w:val="000000"/>
                <w:sz w:val="20"/>
              </w:rPr>
              <w:t>
- қызмет көрсетуші персонал мен олардың іс-қызметіне қойылатын талаптар;</w:t>
            </w:r>
          </w:p>
          <w:p>
            <w:pPr>
              <w:spacing w:after="20"/>
              <w:ind w:left="20"/>
              <w:jc w:val="both"/>
            </w:pPr>
            <w:r>
              <w:rPr>
                <w:rFonts w:ascii="Times New Roman"/>
                <w:b w:val="false"/>
                <w:i w:val="false"/>
                <w:color w:val="000000"/>
                <w:sz w:val="20"/>
              </w:rPr>
              <w:t>
- қазіргі этикет нормалары мен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әлеуметтік-рөлдік қарым-қатынасты қабылдау;</w:t>
            </w:r>
          </w:p>
          <w:p>
            <w:pPr>
              <w:spacing w:after="20"/>
              <w:ind w:left="20"/>
              <w:jc w:val="both"/>
            </w:pPr>
            <w:r>
              <w:rPr>
                <w:rFonts w:ascii="Times New Roman"/>
                <w:b w:val="false"/>
                <w:i w:val="false"/>
                <w:color w:val="000000"/>
                <w:sz w:val="20"/>
              </w:rPr>
              <w:t>
- топта өзара әрекеттесу;</w:t>
            </w:r>
          </w:p>
          <w:p>
            <w:pPr>
              <w:spacing w:after="20"/>
              <w:ind w:left="20"/>
              <w:jc w:val="both"/>
            </w:pPr>
            <w:r>
              <w:rPr>
                <w:rFonts w:ascii="Times New Roman"/>
                <w:b w:val="false"/>
                <w:i w:val="false"/>
                <w:color w:val="000000"/>
                <w:sz w:val="20"/>
              </w:rPr>
              <w:t>
- қызмет көрсету сферасында кәсіби этиканы қолдану;</w:t>
            </w:r>
          </w:p>
          <w:p>
            <w:pPr>
              <w:spacing w:after="20"/>
              <w:ind w:left="20"/>
              <w:jc w:val="both"/>
            </w:pPr>
            <w:r>
              <w:rPr>
                <w:rFonts w:ascii="Times New Roman"/>
                <w:b w:val="false"/>
                <w:i w:val="false"/>
                <w:color w:val="000000"/>
                <w:sz w:val="20"/>
              </w:rPr>
              <w:t>
- сөз этикеті, қызмет көрсету мәдениетін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еңбекті қорғау</w:t>
            </w:r>
          </w:p>
          <w:p>
            <w:pPr>
              <w:spacing w:after="20"/>
              <w:ind w:left="20"/>
              <w:jc w:val="both"/>
            </w:pPr>
            <w:r>
              <w:rPr>
                <w:rFonts w:ascii="Times New Roman"/>
                <w:b w:val="false"/>
                <w:i w:val="false"/>
                <w:color w:val="000000"/>
                <w:sz w:val="20"/>
              </w:rPr>
              <w:t>
Еңбекті қорғау бойынша заң жағдайлары. ҚР еңбекті қорғау бойынша заң жағдйлары және оны ұйымдастыру. Еңбекті қорғау бойынша жұмыстарды ұйымдастыру. Жарақаттанудан сақтандыру бойынша шаралар. Еңбек гигиенасы және өндірістік санитария. Зиянды өндірістік факторлар және одан қорғау шаралары. Еңбектің санитарлық-гигиеналық жағдайлары жөнінде түсінік және оның адам ағзасына ықпалы. Шу және вибрация. Ауаны желдету және кондиционерлеу. Өндірістік жарықтандыру. Тамақтандыру кәсіпорындары қондырғыларын және ауланы ұстау бойынша техника қауіпсіздігінің, өндірістік санитарияның талаптары. Технологиялық үрдістер мен жұмыс орындарын ұйымдастыруға техника қауіпсіздігінің талаптары. Электр қауіпсіздік. Технологиялық құрал-жабдықтарды қолдануда техника қауіпсіздігі. Жылулық және тоңазыту құрал-жабдықтарын қолданудағы техника қауіпсіздігі. Сауда автоматтары мен құралдарын қолдануда техника қауіпсіздігі. Тиеу-түсіру жұмыстарын ұйымдастыруда және көтеру-тасымалдау құралдарын қолдануда техника қауіпсіздігі. Өртке қарсы қауіпсіздік. Тамақтандыру кәсіпорындарында өрттен қорғауды ұйымдастыру. Өртке қарсы профилактика.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бойынша заң жағдайлары;</w:t>
            </w:r>
          </w:p>
          <w:p>
            <w:pPr>
              <w:spacing w:after="20"/>
              <w:ind w:left="20"/>
              <w:jc w:val="both"/>
            </w:pPr>
            <w:r>
              <w:rPr>
                <w:rFonts w:ascii="Times New Roman"/>
                <w:b w:val="false"/>
                <w:i w:val="false"/>
                <w:color w:val="000000"/>
                <w:sz w:val="20"/>
              </w:rPr>
              <w:t>
- еңбекті қорғау бойынша жұмыстарды ұйымдастыру;</w:t>
            </w:r>
          </w:p>
          <w:p>
            <w:pPr>
              <w:spacing w:after="20"/>
              <w:ind w:left="20"/>
              <w:jc w:val="both"/>
            </w:pPr>
            <w:r>
              <w:rPr>
                <w:rFonts w:ascii="Times New Roman"/>
                <w:b w:val="false"/>
                <w:i w:val="false"/>
                <w:color w:val="000000"/>
                <w:sz w:val="20"/>
              </w:rPr>
              <w:t xml:space="preserve">
- жарақаттанудан сақтандыру бойынша шаралар; </w:t>
            </w:r>
          </w:p>
          <w:p>
            <w:pPr>
              <w:spacing w:after="20"/>
              <w:ind w:left="20"/>
              <w:jc w:val="both"/>
            </w:pPr>
            <w:r>
              <w:rPr>
                <w:rFonts w:ascii="Times New Roman"/>
                <w:b w:val="false"/>
                <w:i w:val="false"/>
                <w:color w:val="000000"/>
                <w:sz w:val="20"/>
              </w:rPr>
              <w:t>
- еңбек гигиенасы мен өндірістік санитария;</w:t>
            </w:r>
          </w:p>
          <w:p>
            <w:pPr>
              <w:spacing w:after="20"/>
              <w:ind w:left="20"/>
              <w:jc w:val="both"/>
            </w:pPr>
            <w:r>
              <w:rPr>
                <w:rFonts w:ascii="Times New Roman"/>
                <w:b w:val="false"/>
                <w:i w:val="false"/>
                <w:color w:val="000000"/>
                <w:sz w:val="20"/>
              </w:rPr>
              <w:t>
- зиянды өндірістік фак торлар мен одан қорғау шаралары;</w:t>
            </w:r>
          </w:p>
          <w:p>
            <w:pPr>
              <w:spacing w:after="20"/>
              <w:ind w:left="20"/>
              <w:jc w:val="both"/>
            </w:pPr>
            <w:r>
              <w:rPr>
                <w:rFonts w:ascii="Times New Roman"/>
                <w:b w:val="false"/>
                <w:i w:val="false"/>
                <w:color w:val="000000"/>
                <w:sz w:val="20"/>
              </w:rPr>
              <w:t>
- еңбектің санитарлық-гигиеналық жағдайлары мен оның адам ағзасына ықпалы;</w:t>
            </w:r>
          </w:p>
          <w:p>
            <w:pPr>
              <w:spacing w:after="20"/>
              <w:ind w:left="20"/>
              <w:jc w:val="both"/>
            </w:pPr>
            <w:r>
              <w:rPr>
                <w:rFonts w:ascii="Times New Roman"/>
                <w:b w:val="false"/>
                <w:i w:val="false"/>
                <w:color w:val="000000"/>
                <w:sz w:val="20"/>
              </w:rPr>
              <w:t>
өндірісте шу және вибрация көздері;</w:t>
            </w:r>
          </w:p>
          <w:p>
            <w:pPr>
              <w:spacing w:after="20"/>
              <w:ind w:left="20"/>
              <w:jc w:val="both"/>
            </w:pPr>
            <w:r>
              <w:rPr>
                <w:rFonts w:ascii="Times New Roman"/>
                <w:b w:val="false"/>
                <w:i w:val="false"/>
                <w:color w:val="000000"/>
                <w:sz w:val="20"/>
              </w:rPr>
              <w:t>
- тамақтандыру ксәіпорындары үшін МемСТ пен санитарлық ережелерді және тамақтандыру кәсіпорындарында техника қауіпсіздігі және өндірістік санитария ережелері;</w:t>
            </w:r>
          </w:p>
          <w:p>
            <w:pPr>
              <w:spacing w:after="20"/>
              <w:ind w:left="20"/>
              <w:jc w:val="both"/>
            </w:pPr>
            <w:r>
              <w:rPr>
                <w:rFonts w:ascii="Times New Roman"/>
                <w:b w:val="false"/>
                <w:i w:val="false"/>
                <w:color w:val="000000"/>
                <w:sz w:val="20"/>
              </w:rPr>
              <w:t>
- өрт қауіпсіздігі ережелерін және өрт қауіпсіздігі дәрежесі бойынша нысандардың жіктелуі.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тамақтандыру кәсіпорындарында еңбекті қорғау және техника қауіпсіздігі бойынша заң жағдайларын тиімді қолдану және ұйымдастыру;</w:t>
            </w:r>
          </w:p>
          <w:p>
            <w:pPr>
              <w:spacing w:after="20"/>
              <w:ind w:left="20"/>
              <w:jc w:val="both"/>
            </w:pPr>
            <w:r>
              <w:rPr>
                <w:rFonts w:ascii="Times New Roman"/>
                <w:b w:val="false"/>
                <w:i w:val="false"/>
                <w:color w:val="000000"/>
                <w:sz w:val="20"/>
              </w:rPr>
              <w:t>
- тамақтандыру кәсіпорындарында тиімді жабдықтарды қолдану;</w:t>
            </w:r>
          </w:p>
          <w:p>
            <w:pPr>
              <w:spacing w:after="20"/>
              <w:ind w:left="20"/>
              <w:jc w:val="both"/>
            </w:pPr>
            <w:r>
              <w:rPr>
                <w:rFonts w:ascii="Times New Roman"/>
                <w:b w:val="false"/>
                <w:i w:val="false"/>
                <w:color w:val="000000"/>
                <w:sz w:val="20"/>
              </w:rPr>
              <w:t>
- технологиялық үрдістің электр қауіпсіздігін қамтамасыз етуді және қондырғылардың техникалық қауіпсіздігін көз мөлшермен анықтау;</w:t>
            </w:r>
          </w:p>
          <w:p>
            <w:pPr>
              <w:spacing w:after="20"/>
              <w:ind w:left="20"/>
              <w:jc w:val="both"/>
            </w:pPr>
            <w:r>
              <w:rPr>
                <w:rFonts w:ascii="Times New Roman"/>
                <w:b w:val="false"/>
                <w:i w:val="false"/>
                <w:color w:val="000000"/>
                <w:sz w:val="20"/>
              </w:rPr>
              <w:t>
- механикалық жабдықтардың техника қауіпсіздігін анықтауды;</w:t>
            </w:r>
          </w:p>
          <w:p>
            <w:pPr>
              <w:spacing w:after="20"/>
              <w:ind w:left="20"/>
              <w:jc w:val="both"/>
            </w:pPr>
            <w:r>
              <w:rPr>
                <w:rFonts w:ascii="Times New Roman"/>
                <w:b w:val="false"/>
                <w:i w:val="false"/>
                <w:color w:val="000000"/>
                <w:sz w:val="20"/>
              </w:rPr>
              <w:t>
- жылулық және тоңазыту жабдықтарының техника қауіпсіздігін анықтау;</w:t>
            </w:r>
          </w:p>
          <w:p>
            <w:pPr>
              <w:spacing w:after="20"/>
              <w:ind w:left="20"/>
              <w:jc w:val="both"/>
            </w:pPr>
            <w:r>
              <w:rPr>
                <w:rFonts w:ascii="Times New Roman"/>
                <w:b w:val="false"/>
                <w:i w:val="false"/>
                <w:color w:val="000000"/>
                <w:sz w:val="20"/>
              </w:rPr>
              <w:t>
- сауда автоматтары мен құралдарды дұрыс қолдану;</w:t>
            </w:r>
          </w:p>
          <w:p>
            <w:pPr>
              <w:spacing w:after="20"/>
              <w:ind w:left="20"/>
              <w:jc w:val="both"/>
            </w:pPr>
            <w:r>
              <w:rPr>
                <w:rFonts w:ascii="Times New Roman"/>
                <w:b w:val="false"/>
                <w:i w:val="false"/>
                <w:color w:val="000000"/>
                <w:sz w:val="20"/>
              </w:rPr>
              <w:t xml:space="preserve">
- сауда-технологиялық және тоңазыту құрал-жабдықтарын қолдану; </w:t>
            </w:r>
          </w:p>
          <w:p>
            <w:pPr>
              <w:spacing w:after="20"/>
              <w:ind w:left="20"/>
              <w:jc w:val="both"/>
            </w:pPr>
            <w:r>
              <w:rPr>
                <w:rFonts w:ascii="Times New Roman"/>
                <w:b w:val="false"/>
                <w:i w:val="false"/>
                <w:color w:val="000000"/>
                <w:sz w:val="20"/>
              </w:rPr>
              <w:t>
- техника қауіпсіздігін көз мөлшермен анықтау;</w:t>
            </w:r>
          </w:p>
          <w:p>
            <w:pPr>
              <w:spacing w:after="20"/>
              <w:ind w:left="20"/>
              <w:jc w:val="both"/>
            </w:pPr>
            <w:r>
              <w:rPr>
                <w:rFonts w:ascii="Times New Roman"/>
                <w:b w:val="false"/>
                <w:i w:val="false"/>
                <w:color w:val="000000"/>
                <w:sz w:val="20"/>
              </w:rPr>
              <w:t>
- өрт сөндіру құралдарын қолдану, оларды дұрыс пайдалану және персонал эвакуациясын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p>
            <w:pPr>
              <w:spacing w:after="20"/>
              <w:ind w:left="20"/>
              <w:jc w:val="both"/>
            </w:pPr>
            <w:r>
              <w:rPr>
                <w:rFonts w:ascii="Times New Roman"/>
                <w:b w:val="false"/>
                <w:i w:val="false"/>
                <w:color w:val="000000"/>
                <w:sz w:val="20"/>
              </w:rPr>
              <w:t>
Табиғатты және экологияны қорғау, экологиялық факторлар мен организмдер. Популяция, биоценоз, экологиялық жүйе, жасанды биоценоздар және агробиоценоздар. Ауылшаруашылық өндірісінде табиғат ресурстарын қорғау. Табиғатқа антропогендік іс – әрекет. Шуылдан қорғау. Электромагниттік және иондық шағылысудан қорғау. Нарықтық қатынастар жағдайында табиғат білімінің және экологияның проблемалары. Атмосфералық ауаны қорғау, өсімдік әлемін қорғау, жануарлар әлемін қорғау, Қазақстан Республикасында табиғатты қорғауды және қорық ісін ұйымдастыру. Халықаралық қарым – қатынас.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экология туралы түсінік; қазіргі экологияның құрылымы; экологияның даму тарихы; аутэкология, демэколоҒгия, синэкология және биоҒсфера туралы; экологиялық фактор мен жіктелуі туралы; ортаның факторы туралы; популяҒция, бірлестік және биоцеҒноз туралы; экологиялық жүйе және жіктелуі туралы; биогеохимиялық цикл туралы; экологиялық сукцесҒси туралы; В. И. Вернадскидің ғылымы – биосфера туралы; биосферадағы тірі заттың функциясы туралы; негізгі химиялық элементтердің биогеохимиялық айналымы туралы; ноосфера мен биотехносфера туралы; биосфераның эволюциясы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агроэкология, табиғатты қорғау қызметінің экологиялық мәселелерді шешіп білу;</w:t>
            </w:r>
          </w:p>
          <w:p>
            <w:pPr>
              <w:spacing w:after="20"/>
              <w:ind w:left="20"/>
              <w:jc w:val="both"/>
            </w:pPr>
            <w:r>
              <w:rPr>
                <w:rFonts w:ascii="Times New Roman"/>
                <w:b w:val="false"/>
                <w:i w:val="false"/>
                <w:color w:val="000000"/>
                <w:sz w:val="20"/>
              </w:rPr>
              <w:t xml:space="preserve">
- негізгі химиялық элементтердің биогеохимиялық айналымдарын анықтау; </w:t>
            </w:r>
          </w:p>
          <w:p>
            <w:pPr>
              <w:spacing w:after="20"/>
              <w:ind w:left="20"/>
              <w:jc w:val="both"/>
            </w:pPr>
            <w:r>
              <w:rPr>
                <w:rFonts w:ascii="Times New Roman"/>
                <w:b w:val="false"/>
                <w:i w:val="false"/>
                <w:color w:val="000000"/>
                <w:sz w:val="20"/>
              </w:rPr>
              <w:t>
- тірі организмдерге әсері және экологиялық факторлар;</w:t>
            </w:r>
          </w:p>
          <w:p>
            <w:pPr>
              <w:spacing w:after="20"/>
              <w:ind w:left="20"/>
              <w:jc w:val="both"/>
            </w:pPr>
            <w:r>
              <w:rPr>
                <w:rFonts w:ascii="Times New Roman"/>
                <w:b w:val="false"/>
                <w:i w:val="false"/>
                <w:color w:val="000000"/>
                <w:sz w:val="20"/>
              </w:rPr>
              <w:t xml:space="preserve">
- экожүйенің өнімділігі, табиғатты қорғау қызметінің бойынша ұйымдастырылуын жүргізу; </w:t>
            </w:r>
          </w:p>
          <w:p>
            <w:pPr>
              <w:spacing w:after="20"/>
              <w:ind w:left="20"/>
              <w:jc w:val="both"/>
            </w:pPr>
            <w:r>
              <w:rPr>
                <w:rFonts w:ascii="Times New Roman"/>
                <w:b w:val="false"/>
                <w:i w:val="false"/>
                <w:color w:val="000000"/>
                <w:sz w:val="20"/>
              </w:rPr>
              <w:t>
- айналы қоршаған ортаны бойынша нормативті құжаттарды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 негіздері</w:t>
            </w:r>
          </w:p>
          <w:p>
            <w:pPr>
              <w:spacing w:after="20"/>
              <w:ind w:left="20"/>
              <w:jc w:val="both"/>
            </w:pPr>
            <w:r>
              <w:rPr>
                <w:rFonts w:ascii="Times New Roman"/>
                <w:b w:val="false"/>
                <w:i w:val="false"/>
                <w:color w:val="000000"/>
                <w:sz w:val="20"/>
              </w:rPr>
              <w:t>
Маркетинг түсінігі, оның мақсаттары, қызметтері, қағидалары, жіктелуі; нарықтық әрекеттің негізгі концепциялары; нарықты сегменттеу; маркетингтің объектілері және субъектілері; маркетингтік орта; маркетингтің құралдары; сұранысты зерттеу әдістері, құру, болжамдау және икемділігі, өткізуді ынталандыру, нарықта тауарлар мен қызметерді өткізу; жарнама; өткізу және баға саясаты; баға құрудың міндеті мен стратегиясы; бағаның жіктелуі; нарықты маркетингтік зерттеу; маркетингтің ақпараттық жүйесі; маркетингтің стратегиясы мен тактикасы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маркетинг түсінігі, оның мақсаттары, қызметтері, қағидалары, жіктелуі; </w:t>
            </w:r>
          </w:p>
          <w:p>
            <w:pPr>
              <w:spacing w:after="20"/>
              <w:ind w:left="20"/>
              <w:jc w:val="both"/>
            </w:pPr>
            <w:r>
              <w:rPr>
                <w:rFonts w:ascii="Times New Roman"/>
                <w:b w:val="false"/>
                <w:i w:val="false"/>
                <w:color w:val="000000"/>
                <w:sz w:val="20"/>
              </w:rPr>
              <w:t>
- нарықтық әрекеттің негізгі концепциялары;</w:t>
            </w:r>
          </w:p>
          <w:p>
            <w:pPr>
              <w:spacing w:after="20"/>
              <w:ind w:left="20"/>
              <w:jc w:val="both"/>
            </w:pPr>
            <w:r>
              <w:rPr>
                <w:rFonts w:ascii="Times New Roman"/>
                <w:b w:val="false"/>
                <w:i w:val="false"/>
                <w:color w:val="000000"/>
                <w:sz w:val="20"/>
              </w:rPr>
              <w:t>
- баға құрудың стратегиясы және бағаның жіктелуі;</w:t>
            </w:r>
          </w:p>
          <w:p>
            <w:pPr>
              <w:spacing w:after="20"/>
              <w:ind w:left="20"/>
              <w:jc w:val="both"/>
            </w:pPr>
            <w:r>
              <w:rPr>
                <w:rFonts w:ascii="Times New Roman"/>
                <w:b w:val="false"/>
                <w:i w:val="false"/>
                <w:color w:val="000000"/>
                <w:sz w:val="20"/>
              </w:rPr>
              <w:t>
- маркетингтің ақпараттық жүйесі, маркетингтің стратегиясы мен тактикасы;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нарықты сегменттеуді анықтау;</w:t>
            </w:r>
          </w:p>
          <w:p>
            <w:pPr>
              <w:spacing w:after="20"/>
              <w:ind w:left="20"/>
              <w:jc w:val="both"/>
            </w:pPr>
            <w:r>
              <w:rPr>
                <w:rFonts w:ascii="Times New Roman"/>
                <w:b w:val="false"/>
                <w:i w:val="false"/>
                <w:color w:val="000000"/>
                <w:sz w:val="20"/>
              </w:rPr>
              <w:t>
- маркетингтік ортаны қолдану;</w:t>
            </w:r>
          </w:p>
          <w:p>
            <w:pPr>
              <w:spacing w:after="20"/>
              <w:ind w:left="20"/>
              <w:jc w:val="both"/>
            </w:pPr>
            <w:r>
              <w:rPr>
                <w:rFonts w:ascii="Times New Roman"/>
                <w:b w:val="false"/>
                <w:i w:val="false"/>
                <w:color w:val="000000"/>
                <w:sz w:val="20"/>
              </w:rPr>
              <w:t xml:space="preserve">
- маркетингтің құралдарын қолдану; </w:t>
            </w:r>
          </w:p>
          <w:p>
            <w:pPr>
              <w:spacing w:after="20"/>
              <w:ind w:left="20"/>
              <w:jc w:val="both"/>
            </w:pPr>
            <w:r>
              <w:rPr>
                <w:rFonts w:ascii="Times New Roman"/>
                <w:b w:val="false"/>
                <w:i w:val="false"/>
                <w:color w:val="000000"/>
                <w:sz w:val="20"/>
              </w:rPr>
              <w:t>
- сұранысты зерттеу әдістері, құру, болжамдау;</w:t>
            </w:r>
          </w:p>
          <w:p>
            <w:pPr>
              <w:spacing w:after="20"/>
              <w:ind w:left="20"/>
              <w:jc w:val="both"/>
            </w:pPr>
            <w:r>
              <w:rPr>
                <w:rFonts w:ascii="Times New Roman"/>
                <w:b w:val="false"/>
                <w:i w:val="false"/>
                <w:color w:val="000000"/>
                <w:sz w:val="20"/>
              </w:rPr>
              <w:t>
- жарнамалау;</w:t>
            </w:r>
          </w:p>
          <w:p>
            <w:pPr>
              <w:spacing w:after="20"/>
              <w:ind w:left="20"/>
              <w:jc w:val="both"/>
            </w:pPr>
            <w:r>
              <w:rPr>
                <w:rFonts w:ascii="Times New Roman"/>
                <w:b w:val="false"/>
                <w:i w:val="false"/>
                <w:color w:val="000000"/>
                <w:sz w:val="20"/>
              </w:rPr>
              <w:t>
- өткізуді анықтау және баға саясаты;</w:t>
            </w:r>
          </w:p>
          <w:p>
            <w:pPr>
              <w:spacing w:after="20"/>
              <w:ind w:left="20"/>
              <w:jc w:val="both"/>
            </w:pPr>
            <w:r>
              <w:rPr>
                <w:rFonts w:ascii="Times New Roman"/>
                <w:b w:val="false"/>
                <w:i w:val="false"/>
                <w:color w:val="000000"/>
                <w:sz w:val="20"/>
              </w:rPr>
              <w:t>
- нарық маркетингісін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негіздері</w:t>
            </w:r>
          </w:p>
          <w:p>
            <w:pPr>
              <w:spacing w:after="20"/>
              <w:ind w:left="20"/>
              <w:jc w:val="both"/>
            </w:pPr>
            <w:r>
              <w:rPr>
                <w:rFonts w:ascii="Times New Roman"/>
                <w:b w:val="false"/>
                <w:i w:val="false"/>
                <w:color w:val="000000"/>
                <w:sz w:val="20"/>
              </w:rPr>
              <w:t>
Менеджментің ұғымы, мәні, дамуы.</w:t>
            </w:r>
          </w:p>
          <w:p>
            <w:pPr>
              <w:spacing w:after="20"/>
              <w:ind w:left="20"/>
              <w:jc w:val="both"/>
            </w:pPr>
            <w:r>
              <w:rPr>
                <w:rFonts w:ascii="Times New Roman"/>
                <w:b w:val="false"/>
                <w:i w:val="false"/>
                <w:color w:val="000000"/>
                <w:sz w:val="20"/>
              </w:rPr>
              <w:t>
Ұйымдағы менеджерлер және олардың рөлі.</w:t>
            </w:r>
          </w:p>
          <w:p>
            <w:pPr>
              <w:spacing w:after="20"/>
              <w:ind w:left="20"/>
              <w:jc w:val="both"/>
            </w:pPr>
            <w:r>
              <w:rPr>
                <w:rFonts w:ascii="Times New Roman"/>
                <w:b w:val="false"/>
                <w:i w:val="false"/>
                <w:color w:val="000000"/>
                <w:sz w:val="20"/>
              </w:rPr>
              <w:t>
Менеджментің функциялары.</w:t>
            </w:r>
          </w:p>
          <w:p>
            <w:pPr>
              <w:spacing w:after="20"/>
              <w:ind w:left="20"/>
              <w:jc w:val="both"/>
            </w:pPr>
            <w:r>
              <w:rPr>
                <w:rFonts w:ascii="Times New Roman"/>
                <w:b w:val="false"/>
                <w:i w:val="false"/>
                <w:color w:val="000000"/>
                <w:sz w:val="20"/>
              </w:rPr>
              <w:t>
Ұйым түсінігі, түрлері, белгілері.</w:t>
            </w:r>
          </w:p>
          <w:p>
            <w:pPr>
              <w:spacing w:after="20"/>
              <w:ind w:left="20"/>
              <w:jc w:val="both"/>
            </w:pPr>
            <w:r>
              <w:rPr>
                <w:rFonts w:ascii="Times New Roman"/>
                <w:b w:val="false"/>
                <w:i w:val="false"/>
                <w:color w:val="000000"/>
                <w:sz w:val="20"/>
              </w:rPr>
              <w:t>
Басқару құрылымы.</w:t>
            </w:r>
          </w:p>
          <w:p>
            <w:pPr>
              <w:spacing w:after="20"/>
              <w:ind w:left="20"/>
              <w:jc w:val="both"/>
            </w:pPr>
            <w:r>
              <w:rPr>
                <w:rFonts w:ascii="Times New Roman"/>
                <w:b w:val="false"/>
                <w:i w:val="false"/>
                <w:color w:val="000000"/>
                <w:sz w:val="20"/>
              </w:rPr>
              <w:t>
Басқару стильдері.</w:t>
            </w:r>
          </w:p>
          <w:p>
            <w:pPr>
              <w:spacing w:after="20"/>
              <w:ind w:left="20"/>
              <w:jc w:val="both"/>
            </w:pPr>
            <w:r>
              <w:rPr>
                <w:rFonts w:ascii="Times New Roman"/>
                <w:b w:val="false"/>
                <w:i w:val="false"/>
                <w:color w:val="000000"/>
                <w:sz w:val="20"/>
              </w:rPr>
              <w:t>
Билік, оның түрлері, формалары, балансы.</w:t>
            </w:r>
          </w:p>
          <w:p>
            <w:pPr>
              <w:spacing w:after="20"/>
              <w:ind w:left="20"/>
              <w:jc w:val="both"/>
            </w:pPr>
            <w:r>
              <w:rPr>
                <w:rFonts w:ascii="Times New Roman"/>
                <w:b w:val="false"/>
                <w:i w:val="false"/>
                <w:color w:val="000000"/>
                <w:sz w:val="20"/>
              </w:rPr>
              <w:t>
Қақтығыс түсінігі, себебі, түрлері және оларды шешу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-менеджмент мәні; менеджменттің себептері;</w:t>
            </w:r>
          </w:p>
          <w:p>
            <w:pPr>
              <w:spacing w:after="20"/>
              <w:ind w:left="20"/>
              <w:jc w:val="both"/>
            </w:pPr>
            <w:r>
              <w:rPr>
                <w:rFonts w:ascii="Times New Roman"/>
                <w:b w:val="false"/>
                <w:i w:val="false"/>
                <w:color w:val="000000"/>
                <w:sz w:val="20"/>
              </w:rPr>
              <w:t>
-менеджменттің функциялары;</w:t>
            </w:r>
          </w:p>
          <w:p>
            <w:pPr>
              <w:spacing w:after="20"/>
              <w:ind w:left="20"/>
              <w:jc w:val="both"/>
            </w:pPr>
            <w:r>
              <w:rPr>
                <w:rFonts w:ascii="Times New Roman"/>
                <w:b w:val="false"/>
                <w:i w:val="false"/>
                <w:color w:val="000000"/>
                <w:sz w:val="20"/>
              </w:rPr>
              <w:t>
-менеджменттің әдістері;</w:t>
            </w:r>
          </w:p>
          <w:p>
            <w:pPr>
              <w:spacing w:after="20"/>
              <w:ind w:left="20"/>
              <w:jc w:val="both"/>
            </w:pPr>
            <w:r>
              <w:rPr>
                <w:rFonts w:ascii="Times New Roman"/>
                <w:b w:val="false"/>
                <w:i w:val="false"/>
                <w:color w:val="000000"/>
                <w:sz w:val="20"/>
              </w:rPr>
              <w:t>
- ұйымның түсінігі, түрлері, ортасы, өмірлік циклы;</w:t>
            </w:r>
          </w:p>
          <w:p>
            <w:pPr>
              <w:spacing w:after="20"/>
              <w:ind w:left="20"/>
              <w:jc w:val="both"/>
            </w:pPr>
            <w:r>
              <w:rPr>
                <w:rFonts w:ascii="Times New Roman"/>
                <w:b w:val="false"/>
                <w:i w:val="false"/>
                <w:color w:val="000000"/>
                <w:sz w:val="20"/>
              </w:rPr>
              <w:t xml:space="preserve">
-шешім қабылдау түсінігі, түрлері және шешім қабылдау әдістері; </w:t>
            </w:r>
          </w:p>
          <w:p>
            <w:pPr>
              <w:spacing w:after="20"/>
              <w:ind w:left="20"/>
              <w:jc w:val="both"/>
            </w:pPr>
            <w:r>
              <w:rPr>
                <w:rFonts w:ascii="Times New Roman"/>
                <w:b w:val="false"/>
                <w:i w:val="false"/>
                <w:color w:val="000000"/>
                <w:sz w:val="20"/>
              </w:rPr>
              <w:t xml:space="preserve">
-билік түсінігі, түрлері және формалары; </w:t>
            </w:r>
          </w:p>
          <w:p>
            <w:pPr>
              <w:spacing w:after="20"/>
              <w:ind w:left="20"/>
              <w:jc w:val="both"/>
            </w:pPr>
            <w:r>
              <w:rPr>
                <w:rFonts w:ascii="Times New Roman"/>
                <w:b w:val="false"/>
                <w:i w:val="false"/>
                <w:color w:val="000000"/>
                <w:sz w:val="20"/>
              </w:rPr>
              <w:t>
-басқару стилі;</w:t>
            </w:r>
          </w:p>
          <w:p>
            <w:pPr>
              <w:spacing w:after="20"/>
              <w:ind w:left="20"/>
              <w:jc w:val="both"/>
            </w:pPr>
            <w:r>
              <w:rPr>
                <w:rFonts w:ascii="Times New Roman"/>
                <w:b w:val="false"/>
                <w:i w:val="false"/>
                <w:color w:val="000000"/>
                <w:sz w:val="20"/>
              </w:rPr>
              <w:t>
-коммуникациялар;</w:t>
            </w:r>
          </w:p>
          <w:p>
            <w:pPr>
              <w:spacing w:after="20"/>
              <w:ind w:left="20"/>
              <w:jc w:val="both"/>
            </w:pPr>
            <w:r>
              <w:rPr>
                <w:rFonts w:ascii="Times New Roman"/>
                <w:b w:val="false"/>
                <w:i w:val="false"/>
                <w:color w:val="000000"/>
                <w:sz w:val="20"/>
              </w:rPr>
              <w:t>
-қақтығыс түрлері, себептері, зардаптары;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менеджерлердің ролін анықтау; </w:t>
            </w:r>
          </w:p>
          <w:p>
            <w:pPr>
              <w:spacing w:after="20"/>
              <w:ind w:left="20"/>
              <w:jc w:val="both"/>
            </w:pPr>
            <w:r>
              <w:rPr>
                <w:rFonts w:ascii="Times New Roman"/>
                <w:b w:val="false"/>
                <w:i w:val="false"/>
                <w:color w:val="000000"/>
                <w:sz w:val="20"/>
              </w:rPr>
              <w:t>
-ұйымды басқару құрылымын құру;</w:t>
            </w:r>
          </w:p>
          <w:p>
            <w:pPr>
              <w:spacing w:after="20"/>
              <w:ind w:left="20"/>
              <w:jc w:val="both"/>
            </w:pPr>
            <w:r>
              <w:rPr>
                <w:rFonts w:ascii="Times New Roman"/>
                <w:b w:val="false"/>
                <w:i w:val="false"/>
                <w:color w:val="000000"/>
                <w:sz w:val="20"/>
              </w:rPr>
              <w:t xml:space="preserve">
-түрлі тәсілдермен шешім қабылдау; </w:t>
            </w:r>
          </w:p>
          <w:p>
            <w:pPr>
              <w:spacing w:after="20"/>
              <w:ind w:left="20"/>
              <w:jc w:val="both"/>
            </w:pPr>
            <w:r>
              <w:rPr>
                <w:rFonts w:ascii="Times New Roman"/>
                <w:b w:val="false"/>
                <w:i w:val="false"/>
                <w:color w:val="000000"/>
                <w:sz w:val="20"/>
              </w:rPr>
              <w:t xml:space="preserve">
-басқарудың түрлі әдісін және менеджменттің стилін қолдана білу; </w:t>
            </w:r>
          </w:p>
          <w:p>
            <w:pPr>
              <w:spacing w:after="20"/>
              <w:ind w:left="20"/>
              <w:jc w:val="both"/>
            </w:pPr>
            <w:r>
              <w:rPr>
                <w:rFonts w:ascii="Times New Roman"/>
                <w:b w:val="false"/>
                <w:i w:val="false"/>
                <w:color w:val="000000"/>
                <w:sz w:val="20"/>
              </w:rPr>
              <w:t xml:space="preserve">
- қақтығысты шеше білу; </w:t>
            </w:r>
          </w:p>
          <w:p>
            <w:pPr>
              <w:spacing w:after="20"/>
              <w:ind w:left="20"/>
              <w:jc w:val="both"/>
            </w:pPr>
            <w:r>
              <w:rPr>
                <w:rFonts w:ascii="Times New Roman"/>
                <w:b w:val="false"/>
                <w:i w:val="false"/>
                <w:color w:val="000000"/>
                <w:sz w:val="20"/>
              </w:rPr>
              <w:t>
-коммуникацияны құра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Біліктілігі:1226012 – Зертханашы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және өнімнің сапасын бақылау</w:t>
            </w:r>
          </w:p>
          <w:p>
            <w:pPr>
              <w:spacing w:after="20"/>
              <w:ind w:left="20"/>
              <w:jc w:val="both"/>
            </w:pPr>
            <w:r>
              <w:rPr>
                <w:rFonts w:ascii="Times New Roman"/>
                <w:b w:val="false"/>
                <w:i w:val="false"/>
                <w:color w:val="000000"/>
                <w:sz w:val="20"/>
              </w:rPr>
              <w:t>
Зертхананың санитарлық-техникалық құрал-жабдықтары. Өлшеу: әдістері, амалы, техника. Экстракция және тұзсыздандыру. Сүзу. Центрифугиялау. Дистилляция. Айдау. Бумен тазарту. Қыздыру және отпен қыздыру. Кептіру. Кристаллдау. Салқындату. Сынаманы таңдау. Қателер: түрлері, бағалау әдістері. Талдауды стандарттау және сапаны бақылау. Эталон: тағайындалуы, түрлері. Кәсіпорындарда жүргізілетін бақылау. Технологиялық және санитарлық-технологиялық тағамдық зертханалар жүргізетін бақылау. Қоғамдық тамақтандыру өнімдерінің органолептикалық талдауы. Жартылай өнімдер мен дайын өнімдерді бақылауда қолданылатын физикалық-химиялық әдістер. Жартылай өнімдер сапасын бақылау. Тағамдар мен аспаздық өнімдердің сапасын зертханалық бақылау. Химиялық құрам мен энергетикалық құндылықты анықтау. Технологиялық үрдіс жүруінің дұрыстығын бақылау. Талдау нәтижелерін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зертхананың тағайындалуы;</w:t>
            </w:r>
          </w:p>
          <w:p>
            <w:pPr>
              <w:spacing w:after="20"/>
              <w:ind w:left="20"/>
              <w:jc w:val="both"/>
            </w:pPr>
            <w:r>
              <w:rPr>
                <w:rFonts w:ascii="Times New Roman"/>
                <w:b w:val="false"/>
                <w:i w:val="false"/>
                <w:color w:val="000000"/>
                <w:sz w:val="20"/>
              </w:rPr>
              <w:t>
- зертхананың санитарлық-техникалық құралдарының түрлері;</w:t>
            </w:r>
          </w:p>
          <w:p>
            <w:pPr>
              <w:spacing w:after="20"/>
              <w:ind w:left="20"/>
              <w:jc w:val="both"/>
            </w:pPr>
            <w:r>
              <w:rPr>
                <w:rFonts w:ascii="Times New Roman"/>
                <w:b w:val="false"/>
                <w:i w:val="false"/>
                <w:color w:val="000000"/>
                <w:sz w:val="20"/>
              </w:rPr>
              <w:t>
- ыдыс және сынамалармен жұмыс істеу техникасы;</w:t>
            </w:r>
          </w:p>
          <w:p>
            <w:pPr>
              <w:spacing w:after="20"/>
              <w:ind w:left="20"/>
              <w:jc w:val="both"/>
            </w:pPr>
            <w:r>
              <w:rPr>
                <w:rFonts w:ascii="Times New Roman"/>
                <w:b w:val="false"/>
                <w:i w:val="false"/>
                <w:color w:val="000000"/>
                <w:sz w:val="20"/>
              </w:rPr>
              <w:t>
- таразылардың жіктелуі;</w:t>
            </w:r>
          </w:p>
          <w:p>
            <w:pPr>
              <w:spacing w:after="20"/>
              <w:ind w:left="20"/>
              <w:jc w:val="both"/>
            </w:pPr>
            <w:r>
              <w:rPr>
                <w:rFonts w:ascii="Times New Roman"/>
                <w:b w:val="false"/>
                <w:i w:val="false"/>
                <w:color w:val="000000"/>
                <w:sz w:val="20"/>
              </w:rPr>
              <w:t>
- зертханада жоғарғы қысым және вакуум үшін құралдар;</w:t>
            </w:r>
          </w:p>
          <w:p>
            <w:pPr>
              <w:spacing w:after="20"/>
              <w:ind w:left="20"/>
              <w:jc w:val="both"/>
            </w:pPr>
            <w:r>
              <w:rPr>
                <w:rFonts w:ascii="Times New Roman"/>
                <w:b w:val="false"/>
                <w:i w:val="false"/>
                <w:color w:val="000000"/>
                <w:sz w:val="20"/>
              </w:rPr>
              <w:t>
- талдаудың стандартталуы және сапа бақылауы;</w:t>
            </w:r>
          </w:p>
          <w:p>
            <w:pPr>
              <w:spacing w:after="20"/>
              <w:ind w:left="20"/>
              <w:jc w:val="both"/>
            </w:pPr>
            <w:r>
              <w:rPr>
                <w:rFonts w:ascii="Times New Roman"/>
                <w:b w:val="false"/>
                <w:i w:val="false"/>
                <w:color w:val="000000"/>
                <w:sz w:val="20"/>
              </w:rPr>
              <w:t>
- бақылау түрлері;</w:t>
            </w:r>
          </w:p>
          <w:p>
            <w:pPr>
              <w:spacing w:after="20"/>
              <w:ind w:left="20"/>
              <w:jc w:val="both"/>
            </w:pPr>
            <w:r>
              <w:rPr>
                <w:rFonts w:ascii="Times New Roman"/>
                <w:b w:val="false"/>
                <w:i w:val="false"/>
                <w:color w:val="000000"/>
                <w:sz w:val="20"/>
              </w:rPr>
              <w:t>
- қоғамдық тамақтандыру өнімдерінің органолептикалық талдауы;</w:t>
            </w:r>
          </w:p>
          <w:p>
            <w:pPr>
              <w:spacing w:after="20"/>
              <w:ind w:left="20"/>
              <w:jc w:val="both"/>
            </w:pPr>
            <w:r>
              <w:rPr>
                <w:rFonts w:ascii="Times New Roman"/>
                <w:b w:val="false"/>
                <w:i w:val="false"/>
                <w:color w:val="000000"/>
                <w:sz w:val="20"/>
              </w:rPr>
              <w:t>
- сынамаларды алу тәртібі;</w:t>
            </w:r>
          </w:p>
          <w:p>
            <w:pPr>
              <w:spacing w:after="20"/>
              <w:ind w:left="20"/>
              <w:jc w:val="both"/>
            </w:pPr>
            <w:r>
              <w:rPr>
                <w:rFonts w:ascii="Times New Roman"/>
                <w:b w:val="false"/>
                <w:i w:val="false"/>
                <w:color w:val="000000"/>
                <w:sz w:val="20"/>
              </w:rPr>
              <w:t>
- бақылаудың физика-химиялық әдістері;</w:t>
            </w:r>
          </w:p>
          <w:p>
            <w:pPr>
              <w:spacing w:after="20"/>
              <w:ind w:left="20"/>
              <w:jc w:val="both"/>
            </w:pPr>
            <w:r>
              <w:rPr>
                <w:rFonts w:ascii="Times New Roman"/>
                <w:b w:val="false"/>
                <w:i w:val="false"/>
                <w:color w:val="000000"/>
                <w:sz w:val="20"/>
              </w:rPr>
              <w:t>
- жартылай өнімдердің сапасын бақылау;</w:t>
            </w:r>
          </w:p>
          <w:p>
            <w:pPr>
              <w:spacing w:after="20"/>
              <w:ind w:left="20"/>
              <w:jc w:val="both"/>
            </w:pPr>
            <w:r>
              <w:rPr>
                <w:rFonts w:ascii="Times New Roman"/>
                <w:b w:val="false"/>
                <w:i w:val="false"/>
                <w:color w:val="000000"/>
                <w:sz w:val="20"/>
              </w:rPr>
              <w:t>
- тағамдар мен өнімдердің сапасын бақылау;</w:t>
            </w:r>
          </w:p>
          <w:p>
            <w:pPr>
              <w:spacing w:after="20"/>
              <w:ind w:left="20"/>
              <w:jc w:val="both"/>
            </w:pPr>
            <w:r>
              <w:rPr>
                <w:rFonts w:ascii="Times New Roman"/>
                <w:b w:val="false"/>
                <w:i w:val="false"/>
                <w:color w:val="000000"/>
                <w:sz w:val="20"/>
              </w:rPr>
              <w:t>
- технологиялық үрдіс жүруінің дұрыстығын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негізгі зертханалық операцияларды жүргізу;</w:t>
            </w:r>
          </w:p>
          <w:p>
            <w:pPr>
              <w:spacing w:after="20"/>
              <w:ind w:left="20"/>
              <w:jc w:val="both"/>
            </w:pPr>
            <w:r>
              <w:rPr>
                <w:rFonts w:ascii="Times New Roman"/>
                <w:b w:val="false"/>
                <w:i w:val="false"/>
                <w:color w:val="000000"/>
                <w:sz w:val="20"/>
              </w:rPr>
              <w:t>
- майдалау мен араластыруды орындау;</w:t>
            </w:r>
          </w:p>
          <w:p>
            <w:pPr>
              <w:spacing w:after="20"/>
              <w:ind w:left="20"/>
              <w:jc w:val="both"/>
            </w:pPr>
            <w:r>
              <w:rPr>
                <w:rFonts w:ascii="Times New Roman"/>
                <w:b w:val="false"/>
                <w:i w:val="false"/>
                <w:color w:val="000000"/>
                <w:sz w:val="20"/>
              </w:rPr>
              <w:t>
- есептеулер жүргізу, концентрацияны анықтау;</w:t>
            </w:r>
          </w:p>
          <w:p>
            <w:pPr>
              <w:spacing w:after="20"/>
              <w:ind w:left="20"/>
              <w:jc w:val="both"/>
            </w:pPr>
            <w:r>
              <w:rPr>
                <w:rFonts w:ascii="Times New Roman"/>
                <w:b w:val="false"/>
                <w:i w:val="false"/>
                <w:color w:val="000000"/>
                <w:sz w:val="20"/>
              </w:rPr>
              <w:t>
- эксперименттік мәліметтерді математикалық өңдеу жүргізу;</w:t>
            </w:r>
          </w:p>
          <w:p>
            <w:pPr>
              <w:spacing w:after="20"/>
              <w:ind w:left="20"/>
              <w:jc w:val="both"/>
            </w:pPr>
            <w:r>
              <w:rPr>
                <w:rFonts w:ascii="Times New Roman"/>
                <w:b w:val="false"/>
                <w:i w:val="false"/>
                <w:color w:val="000000"/>
                <w:sz w:val="20"/>
              </w:rPr>
              <w:t>
- сынамаларды таңдау;</w:t>
            </w:r>
          </w:p>
          <w:p>
            <w:pPr>
              <w:spacing w:after="20"/>
              <w:ind w:left="20"/>
              <w:jc w:val="both"/>
            </w:pPr>
            <w:r>
              <w:rPr>
                <w:rFonts w:ascii="Times New Roman"/>
                <w:b w:val="false"/>
                <w:i w:val="false"/>
                <w:color w:val="000000"/>
                <w:sz w:val="20"/>
              </w:rPr>
              <w:t>
- талдау сапасын бақылау;</w:t>
            </w:r>
          </w:p>
          <w:p>
            <w:pPr>
              <w:spacing w:after="20"/>
              <w:ind w:left="20"/>
              <w:jc w:val="both"/>
            </w:pPr>
            <w:r>
              <w:rPr>
                <w:rFonts w:ascii="Times New Roman"/>
                <w:b w:val="false"/>
                <w:i w:val="false"/>
                <w:color w:val="000000"/>
                <w:sz w:val="20"/>
              </w:rPr>
              <w:t>
- жартылай өнімдер мен дайын өнімді бақылауда физика-химиялық әдістерді жүргізу;</w:t>
            </w:r>
          </w:p>
          <w:p>
            <w:pPr>
              <w:spacing w:after="20"/>
              <w:ind w:left="20"/>
              <w:jc w:val="both"/>
            </w:pPr>
            <w:r>
              <w:rPr>
                <w:rFonts w:ascii="Times New Roman"/>
                <w:b w:val="false"/>
                <w:i w:val="false"/>
                <w:color w:val="000000"/>
                <w:sz w:val="20"/>
              </w:rPr>
              <w:t>
- жартылай өнімдер сапасына бақылау жүргізу;</w:t>
            </w:r>
          </w:p>
          <w:p>
            <w:pPr>
              <w:spacing w:after="20"/>
              <w:ind w:left="20"/>
              <w:jc w:val="both"/>
            </w:pPr>
            <w:r>
              <w:rPr>
                <w:rFonts w:ascii="Times New Roman"/>
                <w:b w:val="false"/>
                <w:i w:val="false"/>
                <w:color w:val="000000"/>
                <w:sz w:val="20"/>
              </w:rPr>
              <w:t>
- тағамдар мен аспаздық өнімдерге зертханалық бақылау жүргізу;</w:t>
            </w:r>
          </w:p>
          <w:p>
            <w:pPr>
              <w:spacing w:after="20"/>
              <w:ind w:left="20"/>
              <w:jc w:val="both"/>
            </w:pPr>
            <w:r>
              <w:rPr>
                <w:rFonts w:ascii="Times New Roman"/>
                <w:b w:val="false"/>
                <w:i w:val="false"/>
                <w:color w:val="000000"/>
                <w:sz w:val="20"/>
              </w:rPr>
              <w:t>
- тағамның химиялық құрамы мен энергетикалық құндылығын анықтау;</w:t>
            </w:r>
          </w:p>
          <w:p>
            <w:pPr>
              <w:spacing w:after="20"/>
              <w:ind w:left="20"/>
              <w:jc w:val="both"/>
            </w:pPr>
            <w:r>
              <w:rPr>
                <w:rFonts w:ascii="Times New Roman"/>
                <w:b w:val="false"/>
                <w:i w:val="false"/>
                <w:color w:val="000000"/>
                <w:sz w:val="20"/>
              </w:rPr>
              <w:t>
- технологиялық үрдістің дұрыс жүруіне бақылау жүргізу;</w:t>
            </w:r>
          </w:p>
          <w:p>
            <w:pPr>
              <w:spacing w:after="20"/>
              <w:ind w:left="20"/>
              <w:jc w:val="both"/>
            </w:pPr>
            <w:r>
              <w:rPr>
                <w:rFonts w:ascii="Times New Roman"/>
                <w:b w:val="false"/>
                <w:i w:val="false"/>
                <w:color w:val="000000"/>
                <w:sz w:val="20"/>
              </w:rPr>
              <w:t>
- талдау нәтижелерін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жалпы технологиясы</w:t>
            </w:r>
          </w:p>
          <w:p>
            <w:pPr>
              <w:spacing w:after="20"/>
              <w:ind w:left="20"/>
              <w:jc w:val="both"/>
            </w:pPr>
            <w:r>
              <w:rPr>
                <w:rFonts w:ascii="Times New Roman"/>
                <w:b w:val="false"/>
                <w:i w:val="false"/>
                <w:color w:val="000000"/>
                <w:sz w:val="20"/>
              </w:rPr>
              <w:t>
Тағамдық өнімдерді аспаздық өңдеудің әдістері. Шикізатты механикалық өңдеудің және жартылай өнімдер өндірудің технологиялық үрдісі. Көкөністерді, жемістер мен саңырауқұлақты өңдеу. Балық және теңіздің балық емес өнімдерін өңдеу. Етті өңдеу. Ауыл шаруашылық құсын, жабайы құс пен үй қоянын өңдеу. Тағам дайындау үрдісінде негізгі тағамдық заттардың өзгеруі. Дайын тағамдар мен өнімдердің дәмінің, хош иісі мен түсінің қалыптасуы. Тағамдар мен аспаздық өнімдерді дайындаудың және ұсынудың технологиялық үрдісі. Көжелер. Тұздықтар. Көкөністер мен саңырауқұлақтан тағамдар мен гарнирлер. Жармадан, бұршақ пен макарон өнімдерінен тағамдар мен гарнирлер. Балық пен теңіздің балық емес өнімдерінен тағамдар. Ет пен ет өнімдерінен тағамдар. Ауыл шаруашылық құсынан, жабайы құс пен үй қоянынан тағамдар. Жұмыртқа мен ірімшіктен тағамдар. Салқын тағамдар мен басытқылар. Тәтті тағамдар. Ыстық және салқын сусындар. Ұн, кондитерлік және аспаздық өнімдер. Ұннан тағамдар. Диеталық және емдік-профилактикалық тамақтандыру үшін тағам және аспаздық өнімдер дайындаудың технологиясы. Жалпы білім беретін, кәсіптік-техникалық мектеп, лицей және гимназия оқушылары үшін тағамдар мен аспаздық өнімдердің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технологияның теориялық негіздері, негізгі түсініктер;</w:t>
            </w:r>
          </w:p>
          <w:p>
            <w:pPr>
              <w:spacing w:after="20"/>
              <w:ind w:left="20"/>
              <w:jc w:val="both"/>
            </w:pPr>
            <w:r>
              <w:rPr>
                <w:rFonts w:ascii="Times New Roman"/>
                <w:b w:val="false"/>
                <w:i w:val="false"/>
                <w:color w:val="000000"/>
                <w:sz w:val="20"/>
              </w:rPr>
              <w:t>
- тағамдық өнімдерді аспаздық өңдеудің әдістері;</w:t>
            </w:r>
          </w:p>
          <w:p>
            <w:pPr>
              <w:spacing w:after="20"/>
              <w:ind w:left="20"/>
              <w:jc w:val="both"/>
            </w:pPr>
            <w:r>
              <w:rPr>
                <w:rFonts w:ascii="Times New Roman"/>
                <w:b w:val="false"/>
                <w:i w:val="false"/>
                <w:color w:val="000000"/>
                <w:sz w:val="20"/>
              </w:rPr>
              <w:t>
- аспаздық өнімдердің жіктелуі мен ассортименті;</w:t>
            </w:r>
          </w:p>
          <w:p>
            <w:pPr>
              <w:spacing w:after="20"/>
              <w:ind w:left="20"/>
              <w:jc w:val="both"/>
            </w:pPr>
            <w:r>
              <w:rPr>
                <w:rFonts w:ascii="Times New Roman"/>
                <w:b w:val="false"/>
                <w:i w:val="false"/>
                <w:color w:val="000000"/>
                <w:sz w:val="20"/>
              </w:rPr>
              <w:t>
- өнім өндірудің ресурсты және энергияны сақтайтын технология;</w:t>
            </w:r>
          </w:p>
          <w:p>
            <w:pPr>
              <w:spacing w:after="20"/>
              <w:ind w:left="20"/>
              <w:jc w:val="both"/>
            </w:pPr>
            <w:r>
              <w:rPr>
                <w:rFonts w:ascii="Times New Roman"/>
                <w:b w:val="false"/>
                <w:i w:val="false"/>
                <w:color w:val="000000"/>
                <w:sz w:val="20"/>
              </w:rPr>
              <w:t>
- шикізатты аспаздық өңдеудің және жартылай өнімдер, тағамдар мен аспаздық өнімдер дайындаудың технологиялық үрдістері.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өнімдерді механикалық және жылулық аспаздық өңдеудің негізгі әдістері;</w:t>
            </w:r>
          </w:p>
          <w:p>
            <w:pPr>
              <w:spacing w:after="20"/>
              <w:ind w:left="20"/>
              <w:jc w:val="both"/>
            </w:pPr>
            <w:r>
              <w:rPr>
                <w:rFonts w:ascii="Times New Roman"/>
                <w:b w:val="false"/>
                <w:i w:val="false"/>
                <w:color w:val="000000"/>
                <w:sz w:val="20"/>
              </w:rPr>
              <w:t>
- түрлі жартылай өнімдер, дайын тағамдар және аспаздық, кондитерлік өнімдер дайындау;</w:t>
            </w:r>
          </w:p>
          <w:p>
            <w:pPr>
              <w:spacing w:after="20"/>
              <w:ind w:left="20"/>
              <w:jc w:val="both"/>
            </w:pPr>
            <w:r>
              <w:rPr>
                <w:rFonts w:ascii="Times New Roman"/>
                <w:b w:val="false"/>
                <w:i w:val="false"/>
                <w:color w:val="000000"/>
                <w:sz w:val="20"/>
              </w:rPr>
              <w:t>
- қоғамдық тамақтандыру өнімінің сапасын қалыптастыратын үрдістер;</w:t>
            </w:r>
          </w:p>
          <w:p>
            <w:pPr>
              <w:spacing w:after="20"/>
              <w:ind w:left="20"/>
              <w:jc w:val="both"/>
            </w:pPr>
            <w:r>
              <w:rPr>
                <w:rFonts w:ascii="Times New Roman"/>
                <w:b w:val="false"/>
                <w:i w:val="false"/>
                <w:color w:val="000000"/>
                <w:sz w:val="20"/>
              </w:rPr>
              <w:t>
- сапасына қойылатын талаптарды сақтау;</w:t>
            </w:r>
          </w:p>
          <w:p>
            <w:pPr>
              <w:spacing w:after="20"/>
              <w:ind w:left="20"/>
              <w:jc w:val="both"/>
            </w:pPr>
            <w:r>
              <w:rPr>
                <w:rFonts w:ascii="Times New Roman"/>
                <w:b w:val="false"/>
                <w:i w:val="false"/>
                <w:color w:val="000000"/>
                <w:sz w:val="20"/>
              </w:rPr>
              <w:t>
- шикізат шығынын, қалдықтарды анықтау, жартылай өнімдер мен дайын тағамдар шығуын анықтау бойынша технологиялық есептеулерді жүргізу;</w:t>
            </w:r>
          </w:p>
          <w:p>
            <w:pPr>
              <w:spacing w:after="20"/>
              <w:ind w:left="20"/>
              <w:jc w:val="both"/>
            </w:pPr>
            <w:r>
              <w:rPr>
                <w:rFonts w:ascii="Times New Roman"/>
                <w:b w:val="false"/>
                <w:i w:val="false"/>
                <w:color w:val="000000"/>
                <w:sz w:val="20"/>
              </w:rPr>
              <w:t>
- жартылай өнімдер мен дайын тағамдар дайындауда өзара ауыстыру нормасын қолдану;</w:t>
            </w:r>
          </w:p>
          <w:p>
            <w:pPr>
              <w:spacing w:after="20"/>
              <w:ind w:left="20"/>
              <w:jc w:val="both"/>
            </w:pPr>
            <w:r>
              <w:rPr>
                <w:rFonts w:ascii="Times New Roman"/>
                <w:b w:val="false"/>
                <w:i w:val="false"/>
                <w:color w:val="000000"/>
                <w:sz w:val="20"/>
              </w:rPr>
              <w:t>
- тағам дайындаудың тиімді әдістерін.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
Негізгі түсініктер, метрология объектілері мен субъектілері, өлшеу түрлері мен әдістері, өлшеу құралдары. Өлшеу бірыңғайлылығын қамтамасыз етудің Мемлекеттік жүйесі, мемлекеттік метрологиялық бақылау және тексеру, өлшеу құралдарын сертификаттау. Стандарттау негіздері: стандарттаудың негіздері, стандарттау нысандары және олардың жіктелуі, ҚР стандарттау органдары мен қызметтері, стандарттау қағидалары мен әдістері, стандарттау құралдары, ұлттық стандарттарды жетілдіру және бекіту тәртібі, стандарттау бойынша нормативтік құжаттар, стандарттау жүйесі. Техникалық реттеу. Техникалық реттеу және мемлекеттік стандарттар талаптарын сақтау бойынша мемлекеттік бақылау. Халықаралық стандарттау. Бағалау және сәйкестігін бекіту облысындағы негізгі түсініктер. Сәйкестікті бекіту мақсаты мен қағидалары. Өнім сапасын көтеруде сертификаттау маңызы. Міндетті және ерікті сертификаттау. Сәйкестікті міндетті растайтын өнімдерді ҚР аумағына әкелу шарттары. Сәйкестікті декларациялау. Сертификаттау субъектілері. Сертификаттау құралдары мен әдістері. Сертификаттауның құқықтық негіздері. ҚР МемСТ сертификаттау жүйесі. Сертификаттау және сынау зертханалары бойынша органдарды аккредитациялау. Азық-түлік шикізатын сертификаттау және декларациялауды жүргізу ережелері. Міндетті сертификаттау және сертификатталған өнімдердің ережелерін сақтау бойынша Мемлекеттік бақылау. Қоғамдық тамақтандыру қызмет көрсетуін сертификаттау.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стандарттау, сертификаттау және метрология негіздерн;</w:t>
            </w:r>
          </w:p>
          <w:p>
            <w:pPr>
              <w:spacing w:after="20"/>
              <w:ind w:left="20"/>
              <w:jc w:val="both"/>
            </w:pPr>
            <w:r>
              <w:rPr>
                <w:rFonts w:ascii="Times New Roman"/>
                <w:b w:val="false"/>
                <w:i w:val="false"/>
                <w:color w:val="000000"/>
                <w:sz w:val="20"/>
              </w:rPr>
              <w:t>
- негізгі түсініктер мен анықтамалар;</w:t>
            </w:r>
          </w:p>
          <w:p>
            <w:pPr>
              <w:spacing w:after="20"/>
              <w:ind w:left="20"/>
              <w:jc w:val="both"/>
            </w:pPr>
            <w:r>
              <w:rPr>
                <w:rFonts w:ascii="Times New Roman"/>
                <w:b w:val="false"/>
                <w:i w:val="false"/>
                <w:color w:val="000000"/>
                <w:sz w:val="20"/>
              </w:rPr>
              <w:t>
- қоғамдық тамақтандыру өнімдеріне нормативті-техникалық, технологиялық құжаттар;</w:t>
            </w:r>
          </w:p>
          <w:p>
            <w:pPr>
              <w:spacing w:after="20"/>
              <w:ind w:left="20"/>
              <w:jc w:val="both"/>
            </w:pPr>
            <w:r>
              <w:rPr>
                <w:rFonts w:ascii="Times New Roman"/>
                <w:b w:val="false"/>
                <w:i w:val="false"/>
                <w:color w:val="000000"/>
                <w:sz w:val="20"/>
              </w:rPr>
              <w:t>
- өнім сапасын бақылау;</w:t>
            </w:r>
          </w:p>
          <w:p>
            <w:pPr>
              <w:spacing w:after="20"/>
              <w:ind w:left="20"/>
              <w:jc w:val="both"/>
            </w:pPr>
            <w:r>
              <w:rPr>
                <w:rFonts w:ascii="Times New Roman"/>
                <w:b w:val="false"/>
                <w:i w:val="false"/>
                <w:color w:val="000000"/>
                <w:sz w:val="20"/>
              </w:rPr>
              <w:t>
- электронды басқару жүйесінің концепциялары;</w:t>
            </w:r>
          </w:p>
          <w:p>
            <w:pPr>
              <w:spacing w:after="20"/>
              <w:ind w:left="20"/>
              <w:jc w:val="both"/>
            </w:pPr>
            <w:r>
              <w:rPr>
                <w:rFonts w:ascii="Times New Roman"/>
                <w:b w:val="false"/>
                <w:i w:val="false"/>
                <w:color w:val="000000"/>
                <w:sz w:val="20"/>
              </w:rPr>
              <w:t>
- өлшеу әдістері мен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өлшеу жүргізу;</w:t>
            </w:r>
          </w:p>
          <w:p>
            <w:pPr>
              <w:spacing w:after="20"/>
              <w:ind w:left="20"/>
              <w:jc w:val="both"/>
            </w:pPr>
            <w:r>
              <w:rPr>
                <w:rFonts w:ascii="Times New Roman"/>
                <w:b w:val="false"/>
                <w:i w:val="false"/>
                <w:color w:val="000000"/>
                <w:sz w:val="20"/>
              </w:rPr>
              <w:t>
- өнімнің Мемлекеттік стандартқа немесе басқа нормативті-технологиялық құжаттарға сәйкестігін анықтау;</w:t>
            </w:r>
          </w:p>
          <w:p>
            <w:pPr>
              <w:spacing w:after="20"/>
              <w:ind w:left="20"/>
              <w:jc w:val="both"/>
            </w:pPr>
            <w:r>
              <w:rPr>
                <w:rFonts w:ascii="Times New Roman"/>
                <w:b w:val="false"/>
                <w:i w:val="false"/>
                <w:color w:val="000000"/>
                <w:sz w:val="20"/>
              </w:rPr>
              <w:t>
- шикізатты, жартылай және дайын өнімдердің сапасын бағалау әдістерін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1226022 – Көкөніс тұздаушы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Орамжапырақты ашыту, көкөністер мен жемістерді тұздау технологиясы</w:t>
            </w:r>
          </w:p>
          <w:p>
            <w:pPr>
              <w:spacing w:after="20"/>
              <w:ind w:left="20"/>
              <w:jc w:val="both"/>
            </w:pPr>
            <w:r>
              <w:rPr>
                <w:rFonts w:ascii="Times New Roman"/>
                <w:b w:val="false"/>
                <w:i w:val="false"/>
                <w:color w:val="000000"/>
                <w:sz w:val="20"/>
              </w:rPr>
              <w:t>
Өсімдік шикізаты. Өсімдік жасушасының құрылысы. Жемістер мен көкөністердің химиялық құрамы. Консерві өндірісі үшін шикізатты сұрыбы бойынша таңдау. Жемістер мен көкөністердің пісу дәрежесі. Пісу дәрежесі. Жемістер мен көкөістерді жинау, жеткізу, қабылдау және сақтау. Көкөністер мен жемістерді ашытқанда өтетін химиялық үрдістер. Ашытылған орамжапырақ. Тұздалған қияр. Тұздалған томаттар. Тұздалған қарбыз. Ашытылған фаршталған көкөністер. Күшті тұздалған көкөністер. Консервіленген зәйтүн жемістері. Суда ұсталған жемістер.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өсімдік шикізатының құрылысы;</w:t>
            </w:r>
          </w:p>
          <w:p>
            <w:pPr>
              <w:spacing w:after="20"/>
              <w:ind w:left="20"/>
              <w:jc w:val="both"/>
            </w:pPr>
            <w:r>
              <w:rPr>
                <w:rFonts w:ascii="Times New Roman"/>
                <w:b w:val="false"/>
                <w:i w:val="false"/>
                <w:color w:val="000000"/>
                <w:sz w:val="20"/>
              </w:rPr>
              <w:t>
- жемістер мен көкөністердің химиялық құрамы;</w:t>
            </w:r>
          </w:p>
          <w:p>
            <w:pPr>
              <w:spacing w:after="20"/>
              <w:ind w:left="20"/>
              <w:jc w:val="both"/>
            </w:pPr>
            <w:r>
              <w:rPr>
                <w:rFonts w:ascii="Times New Roman"/>
                <w:b w:val="false"/>
                <w:i w:val="false"/>
                <w:color w:val="000000"/>
                <w:sz w:val="20"/>
              </w:rPr>
              <w:t>
- жеміс-көкөніс шикізатының пісу кезеңдері;</w:t>
            </w:r>
          </w:p>
          <w:p>
            <w:pPr>
              <w:spacing w:after="20"/>
              <w:ind w:left="20"/>
              <w:jc w:val="both"/>
            </w:pPr>
            <w:r>
              <w:rPr>
                <w:rFonts w:ascii="Times New Roman"/>
                <w:b w:val="false"/>
                <w:i w:val="false"/>
                <w:color w:val="000000"/>
                <w:sz w:val="20"/>
              </w:rPr>
              <w:t>
- орамжапырақты ферментациялау ережелері;</w:t>
            </w:r>
          </w:p>
          <w:p>
            <w:pPr>
              <w:spacing w:after="20"/>
              <w:ind w:left="20"/>
              <w:jc w:val="both"/>
            </w:pPr>
            <w:r>
              <w:rPr>
                <w:rFonts w:ascii="Times New Roman"/>
                <w:b w:val="false"/>
                <w:i w:val="false"/>
                <w:color w:val="000000"/>
                <w:sz w:val="20"/>
              </w:rPr>
              <w:t>
- тұздалған қияр және қызанақты тұздау ережесі, оларды күтіп-баптау;</w:t>
            </w:r>
          </w:p>
          <w:p>
            <w:pPr>
              <w:spacing w:after="20"/>
              <w:ind w:left="20"/>
              <w:jc w:val="both"/>
            </w:pPr>
            <w:r>
              <w:rPr>
                <w:rFonts w:ascii="Times New Roman"/>
                <w:b w:val="false"/>
                <w:i w:val="false"/>
                <w:color w:val="000000"/>
                <w:sz w:val="20"/>
              </w:rPr>
              <w:t>
- көкөністерді тұздау технологиясы;</w:t>
            </w:r>
          </w:p>
          <w:p>
            <w:pPr>
              <w:spacing w:after="20"/>
              <w:ind w:left="20"/>
              <w:jc w:val="both"/>
            </w:pPr>
            <w:r>
              <w:rPr>
                <w:rFonts w:ascii="Times New Roman"/>
                <w:b w:val="false"/>
                <w:i w:val="false"/>
                <w:color w:val="000000"/>
                <w:sz w:val="20"/>
              </w:rPr>
              <w:t>
- дайын көкөністермен сыйымдылықтарды рассолмен құю ережесі;</w:t>
            </w:r>
          </w:p>
          <w:p>
            <w:pPr>
              <w:spacing w:after="20"/>
              <w:ind w:left="20"/>
              <w:jc w:val="both"/>
            </w:pPr>
            <w:r>
              <w:rPr>
                <w:rFonts w:ascii="Times New Roman"/>
                <w:b w:val="false"/>
                <w:i w:val="false"/>
                <w:color w:val="000000"/>
                <w:sz w:val="20"/>
              </w:rPr>
              <w:t>
- көкөністерді тұздау рецептурасы, рассол дайындау;</w:t>
            </w:r>
          </w:p>
          <w:p>
            <w:pPr>
              <w:spacing w:after="20"/>
              <w:ind w:left="20"/>
              <w:jc w:val="both"/>
            </w:pPr>
            <w:r>
              <w:rPr>
                <w:rFonts w:ascii="Times New Roman"/>
                <w:b w:val="false"/>
                <w:i w:val="false"/>
                <w:color w:val="000000"/>
                <w:sz w:val="20"/>
              </w:rPr>
              <w:t>
- қолданылатын дәмдеуіштер үлесін бекіту;</w:t>
            </w:r>
          </w:p>
          <w:p>
            <w:pPr>
              <w:spacing w:after="20"/>
              <w:ind w:left="20"/>
              <w:jc w:val="both"/>
            </w:pPr>
            <w:r>
              <w:rPr>
                <w:rFonts w:ascii="Times New Roman"/>
                <w:b w:val="false"/>
                <w:i w:val="false"/>
                <w:color w:val="000000"/>
                <w:sz w:val="20"/>
              </w:rPr>
              <w:t>
- орамжапырақты дошниктерде, чандарда, цемент бассейндерде тығыздау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көкөністер мен жемістерді тұздау;</w:t>
            </w:r>
          </w:p>
          <w:p>
            <w:pPr>
              <w:spacing w:after="20"/>
              <w:ind w:left="20"/>
              <w:jc w:val="both"/>
            </w:pPr>
            <w:r>
              <w:rPr>
                <w:rFonts w:ascii="Times New Roman"/>
                <w:b w:val="false"/>
                <w:i w:val="false"/>
                <w:color w:val="000000"/>
                <w:sz w:val="20"/>
              </w:rPr>
              <w:t>
- тұздау үшін ерітінді дайындау;</w:t>
            </w:r>
          </w:p>
          <w:p>
            <w:pPr>
              <w:spacing w:after="20"/>
              <w:ind w:left="20"/>
              <w:jc w:val="both"/>
            </w:pPr>
            <w:r>
              <w:rPr>
                <w:rFonts w:ascii="Times New Roman"/>
                <w:b w:val="false"/>
                <w:i w:val="false"/>
                <w:color w:val="000000"/>
                <w:sz w:val="20"/>
              </w:rPr>
              <w:t>
- орамжапырақ ферментациясы, қияр, қызанақ және басқа да көкөністерді тұздау үрдісі, тұздалған, ашытылған көкөністер салынған дошниктерді, чан, цемент бассейндерді бақылау;</w:t>
            </w:r>
          </w:p>
          <w:p>
            <w:pPr>
              <w:spacing w:after="20"/>
              <w:ind w:left="20"/>
              <w:jc w:val="both"/>
            </w:pPr>
            <w:r>
              <w:rPr>
                <w:rFonts w:ascii="Times New Roman"/>
                <w:b w:val="false"/>
                <w:i w:val="false"/>
                <w:color w:val="000000"/>
                <w:sz w:val="20"/>
              </w:rPr>
              <w:t>
- тұздалған және ашытылған көкөністер салынған сыйымдылықтардың санитарлық нормасын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Орамжапырақты ашытуға, көкөністерді тұздауға және жемістерді суда ұстауға арналған құрал-жабдықтар</w:t>
            </w:r>
          </w:p>
          <w:p>
            <w:pPr>
              <w:spacing w:after="20"/>
              <w:ind w:left="20"/>
              <w:jc w:val="both"/>
            </w:pPr>
            <w:r>
              <w:rPr>
                <w:rFonts w:ascii="Times New Roman"/>
                <w:b w:val="false"/>
                <w:i w:val="false"/>
                <w:color w:val="000000"/>
                <w:sz w:val="20"/>
              </w:rPr>
              <w:t>
Машина мен механизмдер бөлшектерінің негізгі түсініктемелері мен анықтамалары. Өңдеу кәсіпорындары бойынша механикалық жабдықтар мен жылу аппаратурасы.</w:t>
            </w:r>
          </w:p>
          <w:p>
            <w:pPr>
              <w:spacing w:after="20"/>
              <w:ind w:left="20"/>
              <w:jc w:val="both"/>
            </w:pPr>
            <w:r>
              <w:rPr>
                <w:rFonts w:ascii="Times New Roman"/>
                <w:b w:val="false"/>
                <w:i w:val="false"/>
                <w:color w:val="000000"/>
                <w:sz w:val="20"/>
              </w:rPr>
              <w:t xml:space="preserve">
Ыдысты дайындау. </w:t>
            </w:r>
          </w:p>
          <w:p>
            <w:pPr>
              <w:spacing w:after="20"/>
              <w:ind w:left="20"/>
              <w:jc w:val="both"/>
            </w:pPr>
            <w:r>
              <w:rPr>
                <w:rFonts w:ascii="Times New Roman"/>
                <w:b w:val="false"/>
                <w:i w:val="false"/>
                <w:color w:val="000000"/>
                <w:sz w:val="20"/>
              </w:rPr>
              <w:t>
Ашыту, тұздау және сулауы бойынша кәсіпорынның жоспарлы – конструктивті ерекшеліктері. Фермер шаруашылығы үшін өңдеу желілері мен қоймалар.</w:t>
            </w:r>
          </w:p>
          <w:p>
            <w:pPr>
              <w:spacing w:after="20"/>
              <w:ind w:left="20"/>
              <w:jc w:val="both"/>
            </w:pPr>
            <w:r>
              <w:rPr>
                <w:rFonts w:ascii="Times New Roman"/>
                <w:b w:val="false"/>
                <w:i w:val="false"/>
                <w:color w:val="000000"/>
                <w:sz w:val="20"/>
              </w:rPr>
              <w:t>
Картон, көп қабатты материал пластиктен жасалған орамдар мен ыдыстың қазiргi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Машинаның негізгі бөлшектері; </w:t>
            </w:r>
          </w:p>
          <w:p>
            <w:pPr>
              <w:spacing w:after="20"/>
              <w:ind w:left="20"/>
              <w:jc w:val="both"/>
            </w:pPr>
            <w:r>
              <w:rPr>
                <w:rFonts w:ascii="Times New Roman"/>
                <w:b w:val="false"/>
                <w:i w:val="false"/>
                <w:color w:val="000000"/>
                <w:sz w:val="20"/>
              </w:rPr>
              <w:t xml:space="preserve">
Жемістер мен көкөністерді өңдеу бойынша қазіргі уақытта қолданатын механикалық жабдықтарды пайдалану; </w:t>
            </w:r>
          </w:p>
          <w:p>
            <w:pPr>
              <w:spacing w:after="20"/>
              <w:ind w:left="20"/>
              <w:jc w:val="both"/>
            </w:pPr>
            <w:r>
              <w:rPr>
                <w:rFonts w:ascii="Times New Roman"/>
                <w:b w:val="false"/>
                <w:i w:val="false"/>
                <w:color w:val="000000"/>
                <w:sz w:val="20"/>
              </w:rPr>
              <w:t xml:space="preserve">
саймандар мен жабдықтардың құрылысына санитарлық талап.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өрт және электр қауіпсіздігі, қоршаған орта мен еңбекті қорғау талаптарын сақтауын қамтамасыз ету;</w:t>
            </w:r>
          </w:p>
          <w:p>
            <w:pPr>
              <w:spacing w:after="20"/>
              <w:ind w:left="20"/>
              <w:jc w:val="both"/>
            </w:pPr>
            <w:r>
              <w:rPr>
                <w:rFonts w:ascii="Times New Roman"/>
                <w:b w:val="false"/>
                <w:i w:val="false"/>
                <w:color w:val="000000"/>
                <w:sz w:val="20"/>
              </w:rPr>
              <w:t xml:space="preserve">
- орау мен ыдыс түрлерін таңдап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мен жемістердің тауартану мен стандарттау негіздері</w:t>
            </w:r>
          </w:p>
          <w:p>
            <w:pPr>
              <w:spacing w:after="20"/>
              <w:ind w:left="20"/>
              <w:jc w:val="both"/>
            </w:pPr>
            <w:r>
              <w:rPr>
                <w:rFonts w:ascii="Times New Roman"/>
                <w:b w:val="false"/>
                <w:i w:val="false"/>
                <w:color w:val="000000"/>
                <w:sz w:val="20"/>
              </w:rPr>
              <w:t xml:space="preserve">
Тауартанудың даму кезеңдері мен пайда болу тарихы. Жемістер мен көкөністердің тағамдық құндылығы мен химиялық құрамы. Жемістер мен көкөністердің жинау және сақтау жағдайлары. Тасымалдау тәсілдері. Жемістер мен көкөністердің жинаудан кейін тауарлық өңдеу. Жемістер мен көкөністердің аурулары мен зақымдануы. Ауылшаруашылық өнімдердің сапасын сақтау және шығындарды азайту бойынша күрес жолдары. </w:t>
            </w:r>
          </w:p>
          <w:p>
            <w:pPr>
              <w:spacing w:after="20"/>
              <w:ind w:left="20"/>
              <w:jc w:val="both"/>
            </w:pPr>
            <w:r>
              <w:rPr>
                <w:rFonts w:ascii="Times New Roman"/>
                <w:b w:val="false"/>
                <w:i w:val="false"/>
                <w:color w:val="000000"/>
                <w:sz w:val="20"/>
              </w:rPr>
              <w:t>
Стандартпен нормаланған сапа көрсеткіштері.</w:t>
            </w:r>
          </w:p>
          <w:p>
            <w:pPr>
              <w:spacing w:after="20"/>
              <w:ind w:left="20"/>
              <w:jc w:val="both"/>
            </w:pPr>
            <w:r>
              <w:rPr>
                <w:rFonts w:ascii="Times New Roman"/>
                <w:b w:val="false"/>
                <w:i w:val="false"/>
                <w:color w:val="000000"/>
                <w:sz w:val="20"/>
              </w:rPr>
              <w:t>
Жемістер мен көкөністер партияларына құжаттарды безендіру ережесі. Стандарт бойынша тасымалдауға, сақтауға, орауға және таңбалауға арналған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өнімнің сапасына әсер ететін факторлар; </w:t>
            </w:r>
          </w:p>
          <w:p>
            <w:pPr>
              <w:spacing w:after="20"/>
              <w:ind w:left="20"/>
              <w:jc w:val="both"/>
            </w:pPr>
            <w:r>
              <w:rPr>
                <w:rFonts w:ascii="Times New Roman"/>
                <w:b w:val="false"/>
                <w:i w:val="false"/>
                <w:color w:val="000000"/>
                <w:sz w:val="20"/>
              </w:rPr>
              <w:t xml:space="preserve">
өнім сапасының негізгі көрсеткіштері; </w:t>
            </w:r>
          </w:p>
          <w:p>
            <w:pPr>
              <w:spacing w:after="20"/>
              <w:ind w:left="20"/>
              <w:jc w:val="both"/>
            </w:pPr>
            <w:r>
              <w:rPr>
                <w:rFonts w:ascii="Times New Roman"/>
                <w:b w:val="false"/>
                <w:i w:val="false"/>
                <w:color w:val="000000"/>
                <w:sz w:val="20"/>
              </w:rPr>
              <w:t xml:space="preserve">
өнім сапасын анықтау тәсілдері; </w:t>
            </w:r>
          </w:p>
          <w:p>
            <w:pPr>
              <w:spacing w:after="20"/>
              <w:ind w:left="20"/>
              <w:jc w:val="both"/>
            </w:pPr>
            <w:r>
              <w:rPr>
                <w:rFonts w:ascii="Times New Roman"/>
                <w:b w:val="false"/>
                <w:i w:val="false"/>
                <w:color w:val="000000"/>
                <w:sz w:val="20"/>
              </w:rPr>
              <w:t xml:space="preserve">
тауар сорты және партиясы туралы түсінікті; </w:t>
            </w:r>
          </w:p>
          <w:p>
            <w:pPr>
              <w:spacing w:after="20"/>
              <w:ind w:left="20"/>
              <w:jc w:val="both"/>
            </w:pPr>
            <w:r>
              <w:rPr>
                <w:rFonts w:ascii="Times New Roman"/>
                <w:b w:val="false"/>
                <w:i w:val="false"/>
                <w:color w:val="000000"/>
                <w:sz w:val="20"/>
              </w:rPr>
              <w:t xml:space="preserve">
өнім партиясының орта сынамасын таңдау әдістері; </w:t>
            </w:r>
          </w:p>
          <w:p>
            <w:pPr>
              <w:spacing w:after="20"/>
              <w:ind w:left="20"/>
              <w:jc w:val="both"/>
            </w:pPr>
            <w:r>
              <w:rPr>
                <w:rFonts w:ascii="Times New Roman"/>
                <w:b w:val="false"/>
                <w:i w:val="false"/>
                <w:color w:val="000000"/>
                <w:sz w:val="20"/>
              </w:rPr>
              <w:t xml:space="preserve">
қабылдау ережесі; </w:t>
            </w:r>
          </w:p>
          <w:p>
            <w:pPr>
              <w:spacing w:after="20"/>
              <w:ind w:left="20"/>
              <w:jc w:val="both"/>
            </w:pPr>
            <w:r>
              <w:rPr>
                <w:rFonts w:ascii="Times New Roman"/>
                <w:b w:val="false"/>
                <w:i w:val="false"/>
                <w:color w:val="000000"/>
                <w:sz w:val="20"/>
              </w:rPr>
              <w:t xml:space="preserve">
жемістер мен көкөніс дақылдарының жіктелуі; </w:t>
            </w:r>
          </w:p>
          <w:p>
            <w:pPr>
              <w:spacing w:after="20"/>
              <w:ind w:left="20"/>
              <w:jc w:val="both"/>
            </w:pPr>
            <w:r>
              <w:rPr>
                <w:rFonts w:ascii="Times New Roman"/>
                <w:b w:val="false"/>
                <w:i w:val="false"/>
                <w:color w:val="000000"/>
                <w:sz w:val="20"/>
              </w:rPr>
              <w:t xml:space="preserve">
жеміс – көкөніс өнімдерінің ашыту, тұздау және жібіту мәні.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жеміс – көкөніс өнімдерінің партиясын құжаттарын рәсімдеу; </w:t>
            </w:r>
          </w:p>
          <w:p>
            <w:pPr>
              <w:spacing w:after="20"/>
              <w:ind w:left="20"/>
              <w:jc w:val="both"/>
            </w:pPr>
            <w:r>
              <w:rPr>
                <w:rFonts w:ascii="Times New Roman"/>
                <w:b w:val="false"/>
                <w:i w:val="false"/>
                <w:color w:val="000000"/>
                <w:sz w:val="20"/>
              </w:rPr>
              <w:t xml:space="preserve">
тағамдық құндылығын анықтау; </w:t>
            </w:r>
          </w:p>
          <w:p>
            <w:pPr>
              <w:spacing w:after="20"/>
              <w:ind w:left="20"/>
              <w:jc w:val="both"/>
            </w:pPr>
            <w:r>
              <w:rPr>
                <w:rFonts w:ascii="Times New Roman"/>
                <w:b w:val="false"/>
                <w:i w:val="false"/>
                <w:color w:val="000000"/>
                <w:sz w:val="20"/>
              </w:rPr>
              <w:t xml:space="preserve">
стандарт талабын ескеріп дақылдардың сапасына экспертиза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дайын өнімді сақтау технологиясы</w:t>
            </w:r>
          </w:p>
          <w:p>
            <w:pPr>
              <w:spacing w:after="20"/>
              <w:ind w:left="20"/>
              <w:jc w:val="both"/>
            </w:pPr>
            <w:r>
              <w:rPr>
                <w:rFonts w:ascii="Times New Roman"/>
                <w:b w:val="false"/>
                <w:i w:val="false"/>
                <w:color w:val="000000"/>
                <w:sz w:val="20"/>
              </w:rPr>
              <w:t xml:space="preserve">
Шикізатты сақтау кезіндегі биологиялық және биохимиялық процесстер.сақтау кезіндегі жемістер мен көкөністердің химиялық құрамы. Жемістер мен көкөністердің оптималды пісу дәрежесін анықтау тәсілдері. </w:t>
            </w:r>
          </w:p>
          <w:p>
            <w:pPr>
              <w:spacing w:after="20"/>
              <w:ind w:left="20"/>
              <w:jc w:val="both"/>
            </w:pPr>
            <w:r>
              <w:rPr>
                <w:rFonts w:ascii="Times New Roman"/>
                <w:b w:val="false"/>
                <w:i w:val="false"/>
                <w:color w:val="000000"/>
                <w:sz w:val="20"/>
              </w:rPr>
              <w:t xml:space="preserve">
Жемісті көкөністі өнімді жинау, сақтау жағдайлары және тасымалдау әдістері. </w:t>
            </w:r>
          </w:p>
          <w:p>
            <w:pPr>
              <w:spacing w:after="20"/>
              <w:ind w:left="20"/>
              <w:jc w:val="both"/>
            </w:pPr>
            <w:r>
              <w:rPr>
                <w:rFonts w:ascii="Times New Roman"/>
                <w:b w:val="false"/>
                <w:i w:val="false"/>
                <w:color w:val="000000"/>
                <w:sz w:val="20"/>
              </w:rPr>
              <w:t>
Жемістер мен көкөністердің өндірістік сақтаудың және тауарлық өңдеудің әдістері.</w:t>
            </w:r>
          </w:p>
          <w:p>
            <w:pPr>
              <w:spacing w:after="20"/>
              <w:ind w:left="20"/>
              <w:jc w:val="both"/>
            </w:pPr>
            <w:r>
              <w:rPr>
                <w:rFonts w:ascii="Times New Roman"/>
                <w:b w:val="false"/>
                <w:i w:val="false"/>
                <w:color w:val="000000"/>
                <w:sz w:val="20"/>
              </w:rPr>
              <w:t>
Уақытша және стационарлы қоймалардың түрлері.</w:t>
            </w:r>
          </w:p>
          <w:p>
            <w:pPr>
              <w:spacing w:after="20"/>
              <w:ind w:left="20"/>
              <w:jc w:val="both"/>
            </w:pPr>
            <w:r>
              <w:rPr>
                <w:rFonts w:ascii="Times New Roman"/>
                <w:b w:val="false"/>
                <w:i w:val="false"/>
                <w:color w:val="000000"/>
                <w:sz w:val="20"/>
              </w:rPr>
              <w:t xml:space="preserve">
Жемістер мен көкөністердің сапасын сақтау мен шығынды азайту бойынша күрес тәсілдері. </w:t>
            </w:r>
          </w:p>
          <w:p>
            <w:pPr>
              <w:spacing w:after="20"/>
              <w:ind w:left="20"/>
              <w:jc w:val="both"/>
            </w:pPr>
            <w:r>
              <w:rPr>
                <w:rFonts w:ascii="Times New Roman"/>
                <w:b w:val="false"/>
                <w:i w:val="false"/>
                <w:color w:val="000000"/>
                <w:sz w:val="20"/>
              </w:rPr>
              <w:t>
Айнала қоршаған ортаны сақтау қалдықтарының ластануынан тазарту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химиялық құрамы және өнімнің сапасы; </w:t>
            </w:r>
          </w:p>
          <w:p>
            <w:pPr>
              <w:spacing w:after="20"/>
              <w:ind w:left="20"/>
              <w:jc w:val="both"/>
            </w:pPr>
            <w:r>
              <w:rPr>
                <w:rFonts w:ascii="Times New Roman"/>
                <w:b w:val="false"/>
                <w:i w:val="false"/>
                <w:color w:val="000000"/>
                <w:sz w:val="20"/>
              </w:rPr>
              <w:t xml:space="preserve">
жинау жағдайлары, сақтау; </w:t>
            </w:r>
          </w:p>
          <w:p>
            <w:pPr>
              <w:spacing w:after="20"/>
              <w:ind w:left="20"/>
              <w:jc w:val="both"/>
            </w:pPr>
            <w:r>
              <w:rPr>
                <w:rFonts w:ascii="Times New Roman"/>
                <w:b w:val="false"/>
                <w:i w:val="false"/>
                <w:color w:val="000000"/>
                <w:sz w:val="20"/>
              </w:rPr>
              <w:t xml:space="preserve">
тасымалдау талаптары; </w:t>
            </w:r>
          </w:p>
          <w:p>
            <w:pPr>
              <w:spacing w:after="20"/>
              <w:ind w:left="20"/>
              <w:jc w:val="both"/>
            </w:pPr>
            <w:r>
              <w:rPr>
                <w:rFonts w:ascii="Times New Roman"/>
                <w:b w:val="false"/>
                <w:i w:val="false"/>
                <w:color w:val="000000"/>
                <w:sz w:val="20"/>
              </w:rPr>
              <w:t xml:space="preserve">
сақтау үлгілері; </w:t>
            </w:r>
          </w:p>
          <w:p>
            <w:pPr>
              <w:spacing w:after="20"/>
              <w:ind w:left="20"/>
              <w:jc w:val="both"/>
            </w:pPr>
            <w:r>
              <w:rPr>
                <w:rFonts w:ascii="Times New Roman"/>
                <w:b w:val="false"/>
                <w:i w:val="false"/>
                <w:color w:val="000000"/>
                <w:sz w:val="20"/>
              </w:rPr>
              <w:t xml:space="preserve">
қойма технологиялары.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жеміс-жидек, көкөністердің биологиялық және биохимиялық қасиеттерін сақтау үрдістерін білу; </w:t>
            </w:r>
          </w:p>
          <w:p>
            <w:pPr>
              <w:spacing w:after="20"/>
              <w:ind w:left="20"/>
              <w:jc w:val="both"/>
            </w:pPr>
            <w:r>
              <w:rPr>
                <w:rFonts w:ascii="Times New Roman"/>
                <w:b w:val="false"/>
                <w:i w:val="false"/>
                <w:color w:val="000000"/>
                <w:sz w:val="20"/>
              </w:rPr>
              <w:t xml:space="preserve">
жеміс-жидек, көкөністердің пісіп жетілу кезіндегі әдістерін анықтау; </w:t>
            </w:r>
          </w:p>
          <w:p>
            <w:pPr>
              <w:spacing w:after="20"/>
              <w:ind w:left="20"/>
              <w:jc w:val="both"/>
            </w:pPr>
            <w:r>
              <w:rPr>
                <w:rFonts w:ascii="Times New Roman"/>
                <w:b w:val="false"/>
                <w:i w:val="false"/>
                <w:color w:val="000000"/>
                <w:sz w:val="20"/>
              </w:rPr>
              <w:t xml:space="preserve">
тауарға шығару әдістерін анықтау; </w:t>
            </w:r>
          </w:p>
          <w:p>
            <w:pPr>
              <w:spacing w:after="20"/>
              <w:ind w:left="20"/>
              <w:jc w:val="both"/>
            </w:pPr>
            <w:r>
              <w:rPr>
                <w:rFonts w:ascii="Times New Roman"/>
                <w:b w:val="false"/>
                <w:i w:val="false"/>
                <w:color w:val="000000"/>
                <w:sz w:val="20"/>
              </w:rPr>
              <w:t xml:space="preserve">
сақтау технологиясын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1226052 – Жартылай дайындалған тағам өнімдерін даярлаушы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Тағамдық өнімдерді аспаздық өңдеудің әдістері. Шикізатты механикалық өңдеудің және жартылай өнімдер өндірісінің технологиялық үрдістері. Көкөністерді, жемістерді, саңырау құлақты өңдеу. Балық және балық емес теңіз өімдері өңдеу. Етті өңдеу. Ауыл шаруашылық құсын, жабайы құс пен үй қоянын өңдеу. Тағам дайындаудың жылулық әдістері. Тағам дайындауда негізгі тағамдық заттардың өзгеруі. Дәм, хош иіс пен түстің қалыптасуы. Ұн, кондитерлік және аспаздық өнімдер. Жартылай өнімдер мен жылдам мұздатылған тағамдар дайындау, бөлу және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технологияның теориялық негіздері, негізгі түсініктер; </w:t>
            </w:r>
          </w:p>
          <w:p>
            <w:pPr>
              <w:spacing w:after="20"/>
              <w:ind w:left="20"/>
              <w:jc w:val="both"/>
            </w:pPr>
            <w:r>
              <w:rPr>
                <w:rFonts w:ascii="Times New Roman"/>
                <w:b w:val="false"/>
                <w:i w:val="false"/>
                <w:color w:val="000000"/>
                <w:sz w:val="20"/>
              </w:rPr>
              <w:t xml:space="preserve">
тағамдық өнімдердің жіктелуі мен ассортименті; </w:t>
            </w:r>
          </w:p>
          <w:p>
            <w:pPr>
              <w:spacing w:after="20"/>
              <w:ind w:left="20"/>
              <w:jc w:val="both"/>
            </w:pPr>
            <w:r>
              <w:rPr>
                <w:rFonts w:ascii="Times New Roman"/>
                <w:b w:val="false"/>
                <w:i w:val="false"/>
                <w:color w:val="000000"/>
                <w:sz w:val="20"/>
              </w:rPr>
              <w:t xml:space="preserve">
өнімдер өндірудің ресурс-және энергия сақтау технологиясы; </w:t>
            </w:r>
          </w:p>
          <w:p>
            <w:pPr>
              <w:spacing w:after="20"/>
              <w:ind w:left="20"/>
              <w:jc w:val="both"/>
            </w:pPr>
            <w:r>
              <w:rPr>
                <w:rFonts w:ascii="Times New Roman"/>
                <w:b w:val="false"/>
                <w:i w:val="false"/>
                <w:color w:val="000000"/>
                <w:sz w:val="20"/>
              </w:rPr>
              <w:t xml:space="preserve">
шикізатты аспаздық өңдеудің, жартылай және дайын өнімдер дайындаудың технологиялық үрдістері.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өнімдерді аспаздық өңдеудің механикалық және жылулық өңдеудің негізгі әдістерін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кәсіпорындарында өндірісті ұйымдастыру</w:t>
            </w:r>
          </w:p>
          <w:p>
            <w:pPr>
              <w:spacing w:after="20"/>
              <w:ind w:left="20"/>
              <w:jc w:val="both"/>
            </w:pPr>
            <w:r>
              <w:rPr>
                <w:rFonts w:ascii="Times New Roman"/>
                <w:b w:val="false"/>
                <w:i w:val="false"/>
                <w:color w:val="000000"/>
                <w:sz w:val="20"/>
              </w:rPr>
              <w:t>
Қазіргі жағдайдағы қоғамдық тамақтандыру. Қоғамдық тамақтандыру кәсіпорындарының жіктелуі. Ерекшеліктері. Тамақтандыру кәсіпорындарын жабдықтауды ұйымдастыру. Қойма және ыдыс шаруашлығын ұйымдастыру. Өндіріс құрылымы. Өндірісті оперативті жоспарлау және технологиялық құжаттар. Еңбекті тиімді ұйымдастыру негіздері. Өндірісті ұйымдастыру. Ішкі сауда ережесі, жарамсыз деп танылған өнімдер мен тауарларды жою немесе ары қарай қайтадан өңдеу тәртібі. Өндіріс жұмысшыларының лауазымдық инструкциялары. Баға түзілу және калькуляция, есеп және бақылаудың жалпы сұрақтары. Қоғамдық тамақтандыру кәсіпорындарында қолданылатын құжаттар формасы. Қоймадағы шикізат, тауарлар есебі. Өндірістегі шикізат пен дайын өнім есебі. Ішкі бақылау, бақылаудың негізгі әдістері, қоймада, өндіріс пен буфетте өнімдерді инвентаризациялау.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тамақтандыру саласының ерекшеліктері;</w:t>
            </w:r>
          </w:p>
          <w:p>
            <w:pPr>
              <w:spacing w:after="20"/>
              <w:ind w:left="20"/>
              <w:jc w:val="both"/>
            </w:pPr>
            <w:r>
              <w:rPr>
                <w:rFonts w:ascii="Times New Roman"/>
                <w:b w:val="false"/>
                <w:i w:val="false"/>
                <w:color w:val="000000"/>
                <w:sz w:val="20"/>
              </w:rPr>
              <w:t xml:space="preserve">
- өндірістік инфрақұрылым; </w:t>
            </w:r>
          </w:p>
          <w:p>
            <w:pPr>
              <w:spacing w:after="20"/>
              <w:ind w:left="20"/>
              <w:jc w:val="both"/>
            </w:pPr>
            <w:r>
              <w:rPr>
                <w:rFonts w:ascii="Times New Roman"/>
                <w:b w:val="false"/>
                <w:i w:val="false"/>
                <w:color w:val="000000"/>
                <w:sz w:val="20"/>
              </w:rPr>
              <w:t>
- жабдықтауды, қойма және ыдыс шаруашылығын ұйымдастыру; өндіріс құрылымы, өндірістік және технологиялық үрдістер;</w:t>
            </w:r>
          </w:p>
          <w:p>
            <w:pPr>
              <w:spacing w:after="20"/>
              <w:ind w:left="20"/>
              <w:jc w:val="both"/>
            </w:pPr>
            <w:r>
              <w:rPr>
                <w:rFonts w:ascii="Times New Roman"/>
                <w:b w:val="false"/>
                <w:i w:val="false"/>
                <w:color w:val="000000"/>
                <w:sz w:val="20"/>
              </w:rPr>
              <w:t>
- өнім өндіру үрдісін ұйымдастыру, негізгі өндірістік цехтар мен қосалқы бөлмелер жұмысы;</w:t>
            </w:r>
          </w:p>
          <w:p>
            <w:pPr>
              <w:spacing w:after="20"/>
              <w:ind w:left="20"/>
              <w:jc w:val="both"/>
            </w:pPr>
            <w:r>
              <w:rPr>
                <w:rFonts w:ascii="Times New Roman"/>
                <w:b w:val="false"/>
                <w:i w:val="false"/>
                <w:color w:val="000000"/>
                <w:sz w:val="20"/>
              </w:rPr>
              <w:t>
- жұмыс орнын аттестаттаулау;</w:t>
            </w:r>
          </w:p>
          <w:p>
            <w:pPr>
              <w:spacing w:after="20"/>
              <w:ind w:left="20"/>
              <w:jc w:val="both"/>
            </w:pPr>
            <w:r>
              <w:rPr>
                <w:rFonts w:ascii="Times New Roman"/>
                <w:b w:val="false"/>
                <w:i w:val="false"/>
                <w:color w:val="000000"/>
                <w:sz w:val="20"/>
              </w:rPr>
              <w:t>
- өнім өндіруге бақылау жүргізу;</w:t>
            </w:r>
          </w:p>
          <w:p>
            <w:pPr>
              <w:spacing w:after="20"/>
              <w:ind w:left="20"/>
              <w:jc w:val="both"/>
            </w:pPr>
            <w:r>
              <w:rPr>
                <w:rFonts w:ascii="Times New Roman"/>
                <w:b w:val="false"/>
                <w:i w:val="false"/>
                <w:color w:val="000000"/>
                <w:sz w:val="20"/>
              </w:rPr>
              <w:t>
-жоспар-мәзірді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курстық жобалау бойынша технологиялық есептеулерді орындау;</w:t>
            </w:r>
          </w:p>
          <w:p>
            <w:pPr>
              <w:spacing w:after="20"/>
              <w:ind w:left="20"/>
              <w:jc w:val="both"/>
            </w:pPr>
            <w:r>
              <w:rPr>
                <w:rFonts w:ascii="Times New Roman"/>
                <w:b w:val="false"/>
                <w:i w:val="false"/>
                <w:color w:val="000000"/>
                <w:sz w:val="20"/>
              </w:rPr>
              <w:t>
- ішкі сауда ережесі;</w:t>
            </w:r>
          </w:p>
          <w:p>
            <w:pPr>
              <w:spacing w:after="20"/>
              <w:ind w:left="20"/>
              <w:jc w:val="both"/>
            </w:pPr>
            <w:r>
              <w:rPr>
                <w:rFonts w:ascii="Times New Roman"/>
                <w:b w:val="false"/>
                <w:i w:val="false"/>
                <w:color w:val="000000"/>
                <w:sz w:val="20"/>
              </w:rPr>
              <w:t>
- жарамсыз деп танылған өнімдер мен тауарларды жою немесе ары қарай қайтадан өңдеу тәртібі;</w:t>
            </w:r>
          </w:p>
          <w:p>
            <w:pPr>
              <w:spacing w:after="20"/>
              <w:ind w:left="20"/>
              <w:jc w:val="both"/>
            </w:pPr>
            <w:r>
              <w:rPr>
                <w:rFonts w:ascii="Times New Roman"/>
                <w:b w:val="false"/>
                <w:i w:val="false"/>
                <w:color w:val="000000"/>
                <w:sz w:val="20"/>
              </w:rPr>
              <w:t>
- өндіріс жұмысшыларының лауазымдық инструкциялары;</w:t>
            </w:r>
          </w:p>
          <w:p>
            <w:pPr>
              <w:spacing w:after="20"/>
              <w:ind w:left="20"/>
              <w:jc w:val="both"/>
            </w:pPr>
            <w:r>
              <w:rPr>
                <w:rFonts w:ascii="Times New Roman"/>
                <w:b w:val="false"/>
                <w:i w:val="false"/>
                <w:color w:val="000000"/>
                <w:sz w:val="20"/>
              </w:rPr>
              <w:t>
- қоғамдық тамақтандыру кәсіпорындарында қолданылатын құжаттар формасы;</w:t>
            </w:r>
          </w:p>
          <w:p>
            <w:pPr>
              <w:spacing w:after="20"/>
              <w:ind w:left="20"/>
              <w:jc w:val="both"/>
            </w:pPr>
            <w:r>
              <w:rPr>
                <w:rFonts w:ascii="Times New Roman"/>
                <w:b w:val="false"/>
                <w:i w:val="false"/>
                <w:color w:val="000000"/>
                <w:sz w:val="20"/>
              </w:rPr>
              <w:t>
-шткізаттар, дайын өнімдер мен тауарлар есебін.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жоспар-мәзір құрастыру;</w:t>
            </w:r>
          </w:p>
          <w:p>
            <w:pPr>
              <w:spacing w:after="20"/>
              <w:ind w:left="20"/>
              <w:jc w:val="both"/>
            </w:pPr>
            <w:r>
              <w:rPr>
                <w:rFonts w:ascii="Times New Roman"/>
                <w:b w:val="false"/>
                <w:i w:val="false"/>
                <w:color w:val="000000"/>
                <w:sz w:val="20"/>
              </w:rPr>
              <w:t>
- барлық цехтарда жұмысты ұйымдастыру;</w:t>
            </w:r>
          </w:p>
          <w:p>
            <w:pPr>
              <w:spacing w:after="20"/>
              <w:ind w:left="20"/>
              <w:jc w:val="both"/>
            </w:pPr>
            <w:r>
              <w:rPr>
                <w:rFonts w:ascii="Times New Roman"/>
                <w:b w:val="false"/>
                <w:i w:val="false"/>
                <w:color w:val="000000"/>
                <w:sz w:val="20"/>
              </w:rPr>
              <w:t>
- шикізат пен қалдық мөлшерін есептеу;</w:t>
            </w:r>
          </w:p>
          <w:p>
            <w:pPr>
              <w:spacing w:after="20"/>
              <w:ind w:left="20"/>
              <w:jc w:val="both"/>
            </w:pPr>
            <w:r>
              <w:rPr>
                <w:rFonts w:ascii="Times New Roman"/>
                <w:b w:val="false"/>
                <w:i w:val="false"/>
                <w:color w:val="000000"/>
                <w:sz w:val="20"/>
              </w:rPr>
              <w:t>
- өндіріс жұмысшыларының жұмысқа шығу графигін құрастыру;</w:t>
            </w:r>
          </w:p>
          <w:p>
            <w:pPr>
              <w:spacing w:after="20"/>
              <w:ind w:left="20"/>
              <w:jc w:val="both"/>
            </w:pPr>
            <w:r>
              <w:rPr>
                <w:rFonts w:ascii="Times New Roman"/>
                <w:b w:val="false"/>
                <w:i w:val="false"/>
                <w:color w:val="000000"/>
                <w:sz w:val="20"/>
              </w:rPr>
              <w:t>
- әр күнге өндірістік бағдарламаны құрастыру;</w:t>
            </w:r>
          </w:p>
          <w:p>
            <w:pPr>
              <w:spacing w:after="20"/>
              <w:ind w:left="20"/>
              <w:jc w:val="both"/>
            </w:pPr>
            <w:r>
              <w:rPr>
                <w:rFonts w:ascii="Times New Roman"/>
                <w:b w:val="false"/>
                <w:i w:val="false"/>
                <w:color w:val="000000"/>
                <w:sz w:val="20"/>
              </w:rPr>
              <w:t xml:space="preserve">
- кәсіпорынға жабдықтаушыдан шикізатты жеткізу жөнінде шарт құрастыру; </w:t>
            </w:r>
          </w:p>
          <w:p>
            <w:pPr>
              <w:spacing w:after="20"/>
              <w:ind w:left="20"/>
              <w:jc w:val="both"/>
            </w:pPr>
            <w:r>
              <w:rPr>
                <w:rFonts w:ascii="Times New Roman"/>
                <w:b w:val="false"/>
                <w:i w:val="false"/>
                <w:color w:val="000000"/>
                <w:sz w:val="20"/>
              </w:rPr>
              <w:t>
- есептік құжаттарды жүргізу;</w:t>
            </w:r>
          </w:p>
          <w:p>
            <w:pPr>
              <w:spacing w:after="20"/>
              <w:ind w:left="20"/>
              <w:jc w:val="both"/>
            </w:pPr>
            <w:r>
              <w:rPr>
                <w:rFonts w:ascii="Times New Roman"/>
                <w:b w:val="false"/>
                <w:i w:val="false"/>
                <w:color w:val="000000"/>
                <w:sz w:val="20"/>
              </w:rPr>
              <w:t>
- өнім өндіру және оның сапасына бақылау жүргізу;</w:t>
            </w:r>
          </w:p>
          <w:p>
            <w:pPr>
              <w:spacing w:after="20"/>
              <w:ind w:left="20"/>
              <w:jc w:val="both"/>
            </w:pPr>
            <w:r>
              <w:rPr>
                <w:rFonts w:ascii="Times New Roman"/>
                <w:b w:val="false"/>
                <w:i w:val="false"/>
                <w:color w:val="000000"/>
                <w:sz w:val="20"/>
              </w:rPr>
              <w:t>
- тағамдар мен аспаздық өнімдер рецептурасы бойынша шикізатты есептеу техникасын жүргізу;</w:t>
            </w:r>
          </w:p>
          <w:p>
            <w:pPr>
              <w:spacing w:after="20"/>
              <w:ind w:left="20"/>
              <w:jc w:val="both"/>
            </w:pPr>
            <w:r>
              <w:rPr>
                <w:rFonts w:ascii="Times New Roman"/>
                <w:b w:val="false"/>
                <w:i w:val="false"/>
                <w:color w:val="000000"/>
                <w:sz w:val="20"/>
              </w:rPr>
              <w:t>
- технологиялық және тұтынушылар конференциясын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кәсіпорындарының жабдықтары</w:t>
            </w:r>
          </w:p>
          <w:p>
            <w:pPr>
              <w:spacing w:after="20"/>
              <w:ind w:left="20"/>
              <w:jc w:val="both"/>
            </w:pPr>
            <w:r>
              <w:rPr>
                <w:rFonts w:ascii="Times New Roman"/>
                <w:b w:val="false"/>
                <w:i w:val="false"/>
                <w:color w:val="000000"/>
                <w:sz w:val="20"/>
              </w:rPr>
              <w:t>
Тамақтандыру кәсіпорындарын техникалық жабдықтау жөнінде негізгі мәліметтер. Сауда саймандары және ыдыс-жабдық. Салмақ өлшеу жабдықтары. Бақылау-касса машиналары. Машина бөлшектері. Электр-күш жабдықтарының элементтері. Механикалық жабдықтар. Көтеру-көлік жабдықтары. Тоңазыту жабдықтары. Сауда автоматтары. Шетелдік жабдықтар. Сауда-технологиялық жабдықтарды жөндеу және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тамақтандыру кәсіпорындарын техникалық жабдықтау нормалары;</w:t>
            </w:r>
          </w:p>
          <w:p>
            <w:pPr>
              <w:spacing w:after="20"/>
              <w:ind w:left="20"/>
              <w:jc w:val="both"/>
            </w:pPr>
            <w:r>
              <w:rPr>
                <w:rFonts w:ascii="Times New Roman"/>
                <w:b w:val="false"/>
                <w:i w:val="false"/>
                <w:color w:val="000000"/>
                <w:sz w:val="20"/>
              </w:rPr>
              <w:t>
- салмақ өлшемдері және сыйымдылықтары, қолдану ережесі;</w:t>
            </w:r>
          </w:p>
          <w:p>
            <w:pPr>
              <w:spacing w:after="20"/>
              <w:ind w:left="20"/>
              <w:jc w:val="both"/>
            </w:pPr>
            <w:r>
              <w:rPr>
                <w:rFonts w:ascii="Times New Roman"/>
                <w:b w:val="false"/>
                <w:i w:val="false"/>
                <w:color w:val="000000"/>
                <w:sz w:val="20"/>
              </w:rPr>
              <w:t>
- бақылау-касса аппараттарын қолдану ережесі;</w:t>
            </w:r>
          </w:p>
          <w:p>
            <w:pPr>
              <w:spacing w:after="20"/>
              <w:ind w:left="20"/>
              <w:jc w:val="both"/>
            </w:pPr>
            <w:r>
              <w:rPr>
                <w:rFonts w:ascii="Times New Roman"/>
                <w:b w:val="false"/>
                <w:i w:val="false"/>
                <w:color w:val="000000"/>
                <w:sz w:val="20"/>
              </w:rPr>
              <w:t>
- материалдар, машина құрылысында қолданылатын машина бөлшектері жөніндегі мәліметтер;</w:t>
            </w:r>
          </w:p>
          <w:p>
            <w:pPr>
              <w:spacing w:after="20"/>
              <w:ind w:left="20"/>
              <w:jc w:val="both"/>
            </w:pPr>
            <w:r>
              <w:rPr>
                <w:rFonts w:ascii="Times New Roman"/>
                <w:b w:val="false"/>
                <w:i w:val="false"/>
                <w:color w:val="000000"/>
                <w:sz w:val="20"/>
              </w:rPr>
              <w:t>
- электр жетек типтері, жұмыс қағидасы, электрмен жабдықтау кестесі, электр энергиясы шығынының есебі;</w:t>
            </w:r>
          </w:p>
          <w:p>
            <w:pPr>
              <w:spacing w:after="20"/>
              <w:ind w:left="20"/>
              <w:jc w:val="both"/>
            </w:pPr>
            <w:r>
              <w:rPr>
                <w:rFonts w:ascii="Times New Roman"/>
                <w:b w:val="false"/>
                <w:i w:val="false"/>
                <w:color w:val="000000"/>
                <w:sz w:val="20"/>
              </w:rPr>
              <w:t>
- механикалық, жылулық, тоңазыту жабдықтарының, сауда автоматтарының тағайындалуы, қолданылуы, құрылысын, жұмыс қағидасы, үлгілері.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құрал-жабдықты сатып алу үшін тапсырыс құрастыру;</w:t>
            </w:r>
          </w:p>
          <w:p>
            <w:pPr>
              <w:spacing w:after="20"/>
              <w:ind w:left="20"/>
              <w:jc w:val="both"/>
            </w:pPr>
            <w:r>
              <w:rPr>
                <w:rFonts w:ascii="Times New Roman"/>
                <w:b w:val="false"/>
                <w:i w:val="false"/>
                <w:color w:val="000000"/>
                <w:sz w:val="20"/>
              </w:rPr>
              <w:t>
- үлгісін анықтау және қажеттілікті есептеу;</w:t>
            </w:r>
          </w:p>
          <w:p>
            <w:pPr>
              <w:spacing w:after="20"/>
              <w:ind w:left="20"/>
              <w:jc w:val="both"/>
            </w:pPr>
            <w:r>
              <w:rPr>
                <w:rFonts w:ascii="Times New Roman"/>
                <w:b w:val="false"/>
                <w:i w:val="false"/>
                <w:color w:val="000000"/>
                <w:sz w:val="20"/>
              </w:rPr>
              <w:t>
- басқару, қорғау, дистанциялық басқару құралдарының тағайындалуы, дұрыс қолданылуы;</w:t>
            </w:r>
          </w:p>
          <w:p>
            <w:pPr>
              <w:spacing w:after="20"/>
              <w:ind w:left="20"/>
              <w:jc w:val="both"/>
            </w:pPr>
            <w:r>
              <w:rPr>
                <w:rFonts w:ascii="Times New Roman"/>
                <w:b w:val="false"/>
                <w:i w:val="false"/>
                <w:color w:val="000000"/>
                <w:sz w:val="20"/>
              </w:rPr>
              <w:t>
- сауда-технологиялық, тоңазыту жабдықтарын, сауда автоматтарын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және өнімнің сапасын бақылау</w:t>
            </w:r>
          </w:p>
          <w:p>
            <w:pPr>
              <w:spacing w:after="20"/>
              <w:ind w:left="20"/>
              <w:jc w:val="both"/>
            </w:pPr>
            <w:r>
              <w:rPr>
                <w:rFonts w:ascii="Times New Roman"/>
                <w:b w:val="false"/>
                <w:i w:val="false"/>
                <w:color w:val="000000"/>
                <w:sz w:val="20"/>
              </w:rPr>
              <w:t>
Зертхананың санитарлық-техникалық құрал-жабдықтары. Өлшеу: әдістері, амалы, техника. Экстракция және тұзсыздандыру. Сүзу. Центрифугиялау. Дистилляция. Айдау. Бумен тазарту. Қыздыру және отпен қыздыру. Кептіру. Кристаллдау. Салқындату. Сынаманы таңдау. Қателер: түрлері, бағалау әдістері. Талдауды стандарттау және сапаны бақылау. Эталон: тағайындалуы, түрлері. Кәсіпорындарда жүргізілетін бақылау. Технологиялық және санитарлық-технологиялық тағамдық зертханалар жүргізетін бақылау. Қоғамдық тамақтандыру өнімдерінің органолептикалық талдауы. Жартылай өнімдер мен дайын өнімдерді бақылауда қолданылатын физикалық-химиялық әдістер. Жартылай өнімдер сапасын бақылау. Тағамдар мен аспаздық өнімдердің сапасын зертханалық бақылау. Химиялық құрам мен энергетикалық құндылықты анықтау. Технологиялық үрдіс жүруінің дұрыстығын бақылау. Талдау нәтижелерін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зертхананың тағайындалуын;</w:t>
            </w:r>
          </w:p>
          <w:p>
            <w:pPr>
              <w:spacing w:after="20"/>
              <w:ind w:left="20"/>
              <w:jc w:val="both"/>
            </w:pPr>
            <w:r>
              <w:rPr>
                <w:rFonts w:ascii="Times New Roman"/>
                <w:b w:val="false"/>
                <w:i w:val="false"/>
                <w:color w:val="000000"/>
                <w:sz w:val="20"/>
              </w:rPr>
              <w:t>
- зертхананың санитарлық-техникалық құралдарының түрлерн;</w:t>
            </w:r>
          </w:p>
          <w:p>
            <w:pPr>
              <w:spacing w:after="20"/>
              <w:ind w:left="20"/>
              <w:jc w:val="both"/>
            </w:pPr>
            <w:r>
              <w:rPr>
                <w:rFonts w:ascii="Times New Roman"/>
                <w:b w:val="false"/>
                <w:i w:val="false"/>
                <w:color w:val="000000"/>
                <w:sz w:val="20"/>
              </w:rPr>
              <w:t>
- ыдыс және сынамалармен жұмыс істеу техникасн;</w:t>
            </w:r>
          </w:p>
          <w:p>
            <w:pPr>
              <w:spacing w:after="20"/>
              <w:ind w:left="20"/>
              <w:jc w:val="both"/>
            </w:pPr>
            <w:r>
              <w:rPr>
                <w:rFonts w:ascii="Times New Roman"/>
                <w:b w:val="false"/>
                <w:i w:val="false"/>
                <w:color w:val="000000"/>
                <w:sz w:val="20"/>
              </w:rPr>
              <w:t>
- таразылардың жіктелуі;</w:t>
            </w:r>
          </w:p>
          <w:p>
            <w:pPr>
              <w:spacing w:after="20"/>
              <w:ind w:left="20"/>
              <w:jc w:val="both"/>
            </w:pPr>
            <w:r>
              <w:rPr>
                <w:rFonts w:ascii="Times New Roman"/>
                <w:b w:val="false"/>
                <w:i w:val="false"/>
                <w:color w:val="000000"/>
                <w:sz w:val="20"/>
              </w:rPr>
              <w:t>
- зертханада жоғарғы қысым және вакуум үшін құралдар;</w:t>
            </w:r>
          </w:p>
          <w:p>
            <w:pPr>
              <w:spacing w:after="20"/>
              <w:ind w:left="20"/>
              <w:jc w:val="both"/>
            </w:pPr>
            <w:r>
              <w:rPr>
                <w:rFonts w:ascii="Times New Roman"/>
                <w:b w:val="false"/>
                <w:i w:val="false"/>
                <w:color w:val="000000"/>
                <w:sz w:val="20"/>
              </w:rPr>
              <w:t>
- талдаудың стандартталуы және сапа бақылауы;</w:t>
            </w:r>
          </w:p>
          <w:p>
            <w:pPr>
              <w:spacing w:after="20"/>
              <w:ind w:left="20"/>
              <w:jc w:val="both"/>
            </w:pPr>
            <w:r>
              <w:rPr>
                <w:rFonts w:ascii="Times New Roman"/>
                <w:b w:val="false"/>
                <w:i w:val="false"/>
                <w:color w:val="000000"/>
                <w:sz w:val="20"/>
              </w:rPr>
              <w:t>
- бақылау түрлері;</w:t>
            </w:r>
          </w:p>
          <w:p>
            <w:pPr>
              <w:spacing w:after="20"/>
              <w:ind w:left="20"/>
              <w:jc w:val="both"/>
            </w:pPr>
            <w:r>
              <w:rPr>
                <w:rFonts w:ascii="Times New Roman"/>
                <w:b w:val="false"/>
                <w:i w:val="false"/>
                <w:color w:val="000000"/>
                <w:sz w:val="20"/>
              </w:rPr>
              <w:t>
- қоғамдық тамақтандыру өнімдерінің органолептикалық талдауы;</w:t>
            </w:r>
          </w:p>
          <w:p>
            <w:pPr>
              <w:spacing w:after="20"/>
              <w:ind w:left="20"/>
              <w:jc w:val="both"/>
            </w:pPr>
            <w:r>
              <w:rPr>
                <w:rFonts w:ascii="Times New Roman"/>
                <w:b w:val="false"/>
                <w:i w:val="false"/>
                <w:color w:val="000000"/>
                <w:sz w:val="20"/>
              </w:rPr>
              <w:t>
- сынамаларды алу тәртібі;</w:t>
            </w:r>
          </w:p>
          <w:p>
            <w:pPr>
              <w:spacing w:after="20"/>
              <w:ind w:left="20"/>
              <w:jc w:val="both"/>
            </w:pPr>
            <w:r>
              <w:rPr>
                <w:rFonts w:ascii="Times New Roman"/>
                <w:b w:val="false"/>
                <w:i w:val="false"/>
                <w:color w:val="000000"/>
                <w:sz w:val="20"/>
              </w:rPr>
              <w:t>
- бақылаудың физика-химиялық әдістері;</w:t>
            </w:r>
          </w:p>
          <w:p>
            <w:pPr>
              <w:spacing w:after="20"/>
              <w:ind w:left="20"/>
              <w:jc w:val="both"/>
            </w:pPr>
            <w:r>
              <w:rPr>
                <w:rFonts w:ascii="Times New Roman"/>
                <w:b w:val="false"/>
                <w:i w:val="false"/>
                <w:color w:val="000000"/>
                <w:sz w:val="20"/>
              </w:rPr>
              <w:t>
- жартылай өнімдердің сапасын бақылау;</w:t>
            </w:r>
          </w:p>
          <w:p>
            <w:pPr>
              <w:spacing w:after="20"/>
              <w:ind w:left="20"/>
              <w:jc w:val="both"/>
            </w:pPr>
            <w:r>
              <w:rPr>
                <w:rFonts w:ascii="Times New Roman"/>
                <w:b w:val="false"/>
                <w:i w:val="false"/>
                <w:color w:val="000000"/>
                <w:sz w:val="20"/>
              </w:rPr>
              <w:t>
- тағамдар мен өнімдердің сапасын бақылау;</w:t>
            </w:r>
          </w:p>
          <w:p>
            <w:pPr>
              <w:spacing w:after="20"/>
              <w:ind w:left="20"/>
              <w:jc w:val="both"/>
            </w:pPr>
            <w:r>
              <w:rPr>
                <w:rFonts w:ascii="Times New Roman"/>
                <w:b w:val="false"/>
                <w:i w:val="false"/>
                <w:color w:val="000000"/>
                <w:sz w:val="20"/>
              </w:rPr>
              <w:t>
- технологиялық үрдіс жүруінің дұрыстығын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негізгі зертханалық операцияларды жүргізу;</w:t>
            </w:r>
          </w:p>
          <w:p>
            <w:pPr>
              <w:spacing w:after="20"/>
              <w:ind w:left="20"/>
              <w:jc w:val="both"/>
            </w:pPr>
            <w:r>
              <w:rPr>
                <w:rFonts w:ascii="Times New Roman"/>
                <w:b w:val="false"/>
                <w:i w:val="false"/>
                <w:color w:val="000000"/>
                <w:sz w:val="20"/>
              </w:rPr>
              <w:t>
- майдалау мен араластыруды орындау;</w:t>
            </w:r>
          </w:p>
          <w:p>
            <w:pPr>
              <w:spacing w:after="20"/>
              <w:ind w:left="20"/>
              <w:jc w:val="both"/>
            </w:pPr>
            <w:r>
              <w:rPr>
                <w:rFonts w:ascii="Times New Roman"/>
                <w:b w:val="false"/>
                <w:i w:val="false"/>
                <w:color w:val="000000"/>
                <w:sz w:val="20"/>
              </w:rPr>
              <w:t>
- есептеулер жүргізу, концентрацияны анықтау;</w:t>
            </w:r>
          </w:p>
          <w:p>
            <w:pPr>
              <w:spacing w:after="20"/>
              <w:ind w:left="20"/>
              <w:jc w:val="both"/>
            </w:pPr>
            <w:r>
              <w:rPr>
                <w:rFonts w:ascii="Times New Roman"/>
                <w:b w:val="false"/>
                <w:i w:val="false"/>
                <w:color w:val="000000"/>
                <w:sz w:val="20"/>
              </w:rPr>
              <w:t>
- эксперименттік мәліметтерді математикалық өңдеу жүргізу;</w:t>
            </w:r>
          </w:p>
          <w:p>
            <w:pPr>
              <w:spacing w:after="20"/>
              <w:ind w:left="20"/>
              <w:jc w:val="both"/>
            </w:pPr>
            <w:r>
              <w:rPr>
                <w:rFonts w:ascii="Times New Roman"/>
                <w:b w:val="false"/>
                <w:i w:val="false"/>
                <w:color w:val="000000"/>
                <w:sz w:val="20"/>
              </w:rPr>
              <w:t>
- сынамаларды таңдау;</w:t>
            </w:r>
          </w:p>
          <w:p>
            <w:pPr>
              <w:spacing w:after="20"/>
              <w:ind w:left="20"/>
              <w:jc w:val="both"/>
            </w:pPr>
            <w:r>
              <w:rPr>
                <w:rFonts w:ascii="Times New Roman"/>
                <w:b w:val="false"/>
                <w:i w:val="false"/>
                <w:color w:val="000000"/>
                <w:sz w:val="20"/>
              </w:rPr>
              <w:t>
- талдау сапасын бақылау;</w:t>
            </w:r>
          </w:p>
          <w:p>
            <w:pPr>
              <w:spacing w:after="20"/>
              <w:ind w:left="20"/>
              <w:jc w:val="both"/>
            </w:pPr>
            <w:r>
              <w:rPr>
                <w:rFonts w:ascii="Times New Roman"/>
                <w:b w:val="false"/>
                <w:i w:val="false"/>
                <w:color w:val="000000"/>
                <w:sz w:val="20"/>
              </w:rPr>
              <w:t>
- жартылай өнімдер мен дайын өнімді бақылауда физика-химиялық әдістерді жүргізу;</w:t>
            </w:r>
          </w:p>
          <w:p>
            <w:pPr>
              <w:spacing w:after="20"/>
              <w:ind w:left="20"/>
              <w:jc w:val="both"/>
            </w:pPr>
            <w:r>
              <w:rPr>
                <w:rFonts w:ascii="Times New Roman"/>
                <w:b w:val="false"/>
                <w:i w:val="false"/>
                <w:color w:val="000000"/>
                <w:sz w:val="20"/>
              </w:rPr>
              <w:t>
- жартылай өнімдер сапасына бақылау жүргізу;</w:t>
            </w:r>
          </w:p>
          <w:p>
            <w:pPr>
              <w:spacing w:after="20"/>
              <w:ind w:left="20"/>
              <w:jc w:val="both"/>
            </w:pPr>
            <w:r>
              <w:rPr>
                <w:rFonts w:ascii="Times New Roman"/>
                <w:b w:val="false"/>
                <w:i w:val="false"/>
                <w:color w:val="000000"/>
                <w:sz w:val="20"/>
              </w:rPr>
              <w:t>
- тағамдар мен аспаздық өнімдерге зертханалық бақылау жүргізу;</w:t>
            </w:r>
          </w:p>
          <w:p>
            <w:pPr>
              <w:spacing w:after="20"/>
              <w:ind w:left="20"/>
              <w:jc w:val="both"/>
            </w:pPr>
            <w:r>
              <w:rPr>
                <w:rFonts w:ascii="Times New Roman"/>
                <w:b w:val="false"/>
                <w:i w:val="false"/>
                <w:color w:val="000000"/>
                <w:sz w:val="20"/>
              </w:rPr>
              <w:t>
- тағамның химиялық құрамы мен энергетикалық құндылығын анықтау;</w:t>
            </w:r>
          </w:p>
          <w:p>
            <w:pPr>
              <w:spacing w:after="20"/>
              <w:ind w:left="20"/>
              <w:jc w:val="both"/>
            </w:pPr>
            <w:r>
              <w:rPr>
                <w:rFonts w:ascii="Times New Roman"/>
                <w:b w:val="false"/>
                <w:i w:val="false"/>
                <w:color w:val="000000"/>
                <w:sz w:val="20"/>
              </w:rPr>
              <w:t>
- технологиялық үрдістің дұрыс жүруіне бақылау жүргізу;</w:t>
            </w:r>
          </w:p>
          <w:p>
            <w:pPr>
              <w:spacing w:after="20"/>
              <w:ind w:left="20"/>
              <w:jc w:val="both"/>
            </w:pPr>
            <w:r>
              <w:rPr>
                <w:rFonts w:ascii="Times New Roman"/>
                <w:b w:val="false"/>
                <w:i w:val="false"/>
                <w:color w:val="000000"/>
                <w:sz w:val="20"/>
              </w:rPr>
              <w:t>
- талдау нәтижелерін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122601 2 – Зертханашы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өндірісте санитарлық-гигиеналық талаптарды сақтау;</w:t>
            </w:r>
          </w:p>
          <w:p>
            <w:pPr>
              <w:spacing w:after="20"/>
              <w:ind w:left="20"/>
              <w:jc w:val="both"/>
            </w:pPr>
            <w:r>
              <w:rPr>
                <w:rFonts w:ascii="Times New Roman"/>
                <w:b w:val="false"/>
                <w:i w:val="false"/>
                <w:color w:val="000000"/>
                <w:sz w:val="20"/>
              </w:rPr>
              <w:t xml:space="preserve">
- зертханалық талдау үшін сынамаларды іріктеу және дайындау.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жартылай жне дайын өнімдерді, тағамдарды физика-химиялық талдау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зертханалық талдау үшін сынамаларды іріктеу және дайындау;</w:t>
            </w:r>
          </w:p>
          <w:p>
            <w:pPr>
              <w:spacing w:after="20"/>
              <w:ind w:left="20"/>
              <w:jc w:val="both"/>
            </w:pPr>
            <w:r>
              <w:rPr>
                <w:rFonts w:ascii="Times New Roman"/>
                <w:b w:val="false"/>
                <w:i w:val="false"/>
                <w:color w:val="000000"/>
                <w:sz w:val="20"/>
              </w:rPr>
              <w:t>
- жартылай және дайын өнімдерге, тағамдарға органолептикалық бағалау жүргізуді;</w:t>
            </w:r>
          </w:p>
          <w:p>
            <w:pPr>
              <w:spacing w:after="20"/>
              <w:ind w:left="20"/>
              <w:jc w:val="both"/>
            </w:pPr>
            <w:r>
              <w:rPr>
                <w:rFonts w:ascii="Times New Roman"/>
                <w:b w:val="false"/>
                <w:i w:val="false"/>
                <w:color w:val="000000"/>
                <w:sz w:val="20"/>
              </w:rPr>
              <w:t>
- жартылай жне дайын өнімдерді, тағамдарды физика-химиялық талдау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жартылай және дайын өнімдердің сапасын бақылауды іске асыру;</w:t>
            </w:r>
          </w:p>
          <w:p>
            <w:pPr>
              <w:spacing w:after="20"/>
              <w:ind w:left="20"/>
              <w:jc w:val="both"/>
            </w:pPr>
            <w:r>
              <w:rPr>
                <w:rFonts w:ascii="Times New Roman"/>
                <w:b w:val="false"/>
                <w:i w:val="false"/>
                <w:color w:val="000000"/>
                <w:sz w:val="20"/>
              </w:rPr>
              <w:t xml:space="preserve">
- түрлі құралдардың көрсеткіштерін тіркеу; </w:t>
            </w:r>
          </w:p>
          <w:p>
            <w:pPr>
              <w:spacing w:after="20"/>
              <w:ind w:left="20"/>
              <w:jc w:val="both"/>
            </w:pPr>
            <w:r>
              <w:rPr>
                <w:rFonts w:ascii="Times New Roman"/>
                <w:b w:val="false"/>
                <w:i w:val="false"/>
                <w:color w:val="000000"/>
                <w:sz w:val="20"/>
              </w:rPr>
              <w:t>
- талдау нәтижелерін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тағамдар мен аспаздық өнімдер сапасын зертханалық бақылауды жүргізу; </w:t>
            </w:r>
          </w:p>
          <w:p>
            <w:pPr>
              <w:spacing w:after="20"/>
              <w:ind w:left="20"/>
              <w:jc w:val="both"/>
            </w:pPr>
            <w:r>
              <w:rPr>
                <w:rFonts w:ascii="Times New Roman"/>
                <w:b w:val="false"/>
                <w:i w:val="false"/>
                <w:color w:val="000000"/>
                <w:sz w:val="20"/>
              </w:rPr>
              <w:t xml:space="preserve">
- жартылай және дайын өнімдердің, тағамдардың сапасын органолептикалық және физика-химиялық бағалау әдістерін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жартылай және дайын өнімдердің сапасын бақылауды іске асыру;</w:t>
            </w:r>
          </w:p>
          <w:p>
            <w:pPr>
              <w:spacing w:after="20"/>
              <w:ind w:left="20"/>
              <w:jc w:val="both"/>
            </w:pPr>
            <w:r>
              <w:rPr>
                <w:rFonts w:ascii="Times New Roman"/>
                <w:b w:val="false"/>
                <w:i w:val="false"/>
                <w:color w:val="000000"/>
                <w:sz w:val="20"/>
              </w:rPr>
              <w:t xml:space="preserve">
- тағамның химиялық құрамы мен энергетикалық құндылығын анықтау; </w:t>
            </w:r>
          </w:p>
          <w:p>
            <w:pPr>
              <w:spacing w:after="20"/>
              <w:ind w:left="20"/>
              <w:jc w:val="both"/>
            </w:pPr>
            <w:r>
              <w:rPr>
                <w:rFonts w:ascii="Times New Roman"/>
                <w:b w:val="false"/>
                <w:i w:val="false"/>
                <w:color w:val="000000"/>
                <w:sz w:val="20"/>
              </w:rPr>
              <w:t xml:space="preserve">
- сынамаларды алуда талдау актілері мен нәтижелерін толтыру.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122602 2 – Көкөніс тұздаушы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санитарлық-гигиеналық талаптарды, өнеркәсіптік санитария талаптарын сақтау;</w:t>
            </w:r>
          </w:p>
          <w:p>
            <w:pPr>
              <w:spacing w:after="20"/>
              <w:ind w:left="20"/>
              <w:jc w:val="both"/>
            </w:pPr>
            <w:r>
              <w:rPr>
                <w:rFonts w:ascii="Times New Roman"/>
                <w:b w:val="false"/>
                <w:i w:val="false"/>
                <w:color w:val="000000"/>
                <w:sz w:val="20"/>
              </w:rPr>
              <w:t xml:space="preserve">
- түрлі жабдықтарды қолдануды.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тұздау, ашыту және суда ұстауды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көкөністер мен жемістерді тұздау, ашыту, суда ұстауды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 тұздау ерітінділерін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тұздау, ашыту және суда ұстаудың технологиялық үрдісін сақтау;</w:t>
            </w:r>
          </w:p>
          <w:p>
            <w:pPr>
              <w:spacing w:after="20"/>
              <w:ind w:left="20"/>
              <w:jc w:val="both"/>
            </w:pPr>
            <w:r>
              <w:rPr>
                <w:rFonts w:ascii="Times New Roman"/>
                <w:b w:val="false"/>
                <w:i w:val="false"/>
                <w:color w:val="000000"/>
                <w:sz w:val="20"/>
              </w:rPr>
              <w:t>
- санитарлық-гигиеналық талаптарды, өнеркәсіптік санитария талаптарын сақтау;</w:t>
            </w:r>
          </w:p>
          <w:p>
            <w:pPr>
              <w:spacing w:after="20"/>
              <w:ind w:left="20"/>
              <w:jc w:val="both"/>
            </w:pPr>
            <w:r>
              <w:rPr>
                <w:rFonts w:ascii="Times New Roman"/>
                <w:b w:val="false"/>
                <w:i w:val="false"/>
                <w:color w:val="000000"/>
                <w:sz w:val="20"/>
              </w:rPr>
              <w:t>
- орамжапырақ ферментациясын, қияр, қызанақ және басқа көкөністер тұздалу үрдісін, тұздалған және ашытылған көкөністермен дошник, чан, цемент бассейндерін бақылауды іске асыру.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 ерітінді, ашытпа, маринадтар бақылауын іске асыру;</w:t>
            </w:r>
          </w:p>
          <w:p>
            <w:pPr>
              <w:spacing w:after="20"/>
              <w:ind w:left="20"/>
              <w:jc w:val="both"/>
            </w:pPr>
            <w:r>
              <w:rPr>
                <w:rFonts w:ascii="Times New Roman"/>
                <w:b w:val="false"/>
                <w:i w:val="false"/>
                <w:color w:val="000000"/>
                <w:sz w:val="20"/>
              </w:rPr>
              <w:t>
- тұздалған және ашытылған көкөністермен сыйымдылықтардың санитарлық нормаларын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122605 2 – Жартылай дайындалған тағам өнімдерін даярлаушы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санитарлық-гигиеналық талаптарды сақтау;</w:t>
            </w:r>
          </w:p>
          <w:p>
            <w:pPr>
              <w:spacing w:after="20"/>
              <w:ind w:left="20"/>
              <w:jc w:val="both"/>
            </w:pPr>
            <w:r>
              <w:rPr>
                <w:rFonts w:ascii="Times New Roman"/>
                <w:b w:val="false"/>
                <w:i w:val="false"/>
                <w:color w:val="000000"/>
                <w:sz w:val="20"/>
              </w:rPr>
              <w:t xml:space="preserve">
- түрлі шикізаттарды біріншілік өңдеуді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түрлі шикізаттан жартылай өнімдер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жартылай өнімдер дайындау үшін жұмыс орнын дайындау; </w:t>
            </w:r>
          </w:p>
          <w:p>
            <w:pPr>
              <w:spacing w:after="20"/>
              <w:ind w:left="20"/>
              <w:jc w:val="both"/>
            </w:pPr>
            <w:r>
              <w:rPr>
                <w:rFonts w:ascii="Times New Roman"/>
                <w:b w:val="false"/>
                <w:i w:val="false"/>
                <w:color w:val="000000"/>
                <w:sz w:val="20"/>
              </w:rPr>
              <w:t xml:space="preserve">
- түрлі жабдықтарды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түрлі шикізаттан жартылай өнімдер дайындау;</w:t>
            </w:r>
          </w:p>
          <w:p>
            <w:pPr>
              <w:spacing w:after="20"/>
              <w:ind w:left="20"/>
              <w:jc w:val="both"/>
            </w:pPr>
            <w:r>
              <w:rPr>
                <w:rFonts w:ascii="Times New Roman"/>
                <w:b w:val="false"/>
                <w:i w:val="false"/>
                <w:color w:val="000000"/>
                <w:sz w:val="20"/>
              </w:rPr>
              <w:t xml:space="preserve">
- көкөністерден, ет пен балықтан, құс етінен, үй қоянынан, ұннан жартылай өнімдер дайындаудың технологиялық үрдісін сақтау;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қажетті нормативті-техникалық құжаттарды толтыру;</w:t>
            </w:r>
          </w:p>
          <w:p>
            <w:pPr>
              <w:spacing w:after="20"/>
              <w:ind w:left="20"/>
              <w:jc w:val="both"/>
            </w:pPr>
            <w:r>
              <w:rPr>
                <w:rFonts w:ascii="Times New Roman"/>
                <w:b w:val="false"/>
                <w:i w:val="false"/>
                <w:color w:val="000000"/>
                <w:sz w:val="20"/>
              </w:rPr>
              <w:t xml:space="preserve">
- жартылай өнімдерге органолептикалық бағалауды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өнімдерді механикалық және жылулық аспаздық өңдеудің негізгі әдістерін қолдануды; </w:t>
            </w:r>
          </w:p>
          <w:p>
            <w:pPr>
              <w:spacing w:after="20"/>
              <w:ind w:left="20"/>
              <w:jc w:val="both"/>
            </w:pPr>
            <w:r>
              <w:rPr>
                <w:rFonts w:ascii="Times New Roman"/>
                <w:b w:val="false"/>
                <w:i w:val="false"/>
                <w:color w:val="000000"/>
                <w:sz w:val="20"/>
              </w:rPr>
              <w:t>
- түрлі жартылай өнімдер, жылдам мұздатылған тағамдар, аспаздық және кондитерлік өнімдер дайындау;</w:t>
            </w:r>
          </w:p>
          <w:p>
            <w:pPr>
              <w:spacing w:after="20"/>
              <w:ind w:left="20"/>
              <w:jc w:val="both"/>
            </w:pPr>
            <w:r>
              <w:rPr>
                <w:rFonts w:ascii="Times New Roman"/>
                <w:b w:val="false"/>
                <w:i w:val="false"/>
                <w:color w:val="000000"/>
                <w:sz w:val="20"/>
              </w:rPr>
              <w:t xml:space="preserve">
- сапаның жоғары деңгейін ұстану.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өнім өндірудің ресурс және энергияны сақтау технологиясын жүргізу;</w:t>
            </w:r>
          </w:p>
          <w:p>
            <w:pPr>
              <w:spacing w:after="20"/>
              <w:ind w:left="20"/>
              <w:jc w:val="both"/>
            </w:pPr>
            <w:r>
              <w:rPr>
                <w:rFonts w:ascii="Times New Roman"/>
                <w:b w:val="false"/>
                <w:i w:val="false"/>
                <w:color w:val="000000"/>
                <w:sz w:val="20"/>
              </w:rPr>
              <w:t xml:space="preserve">
- шикізатты өңдеу және жартылай өнімдер, тағамдар мен аспаздық өнімдердің технологиялық үрдісін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ПК 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Құзыреттілік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p>
            <w:pPr>
              <w:spacing w:after="20"/>
              <w:ind w:left="20"/>
              <w:jc w:val="both"/>
            </w:pPr>
            <w:r>
              <w:rPr>
                <w:rFonts w:ascii="Times New Roman"/>
                <w:b w:val="false"/>
                <w:i w:val="false"/>
                <w:color w:val="000000"/>
                <w:sz w:val="20"/>
              </w:rPr>
              <w:t>
Санитарлық-гигиеналық режимді орындау;</w:t>
            </w:r>
          </w:p>
          <w:p>
            <w:pPr>
              <w:spacing w:after="20"/>
              <w:ind w:left="20"/>
              <w:jc w:val="both"/>
            </w:pPr>
            <w:r>
              <w:rPr>
                <w:rFonts w:ascii="Times New Roman"/>
                <w:b w:val="false"/>
                <w:i w:val="false"/>
                <w:color w:val="000000"/>
                <w:sz w:val="20"/>
              </w:rPr>
              <w:t>
Компьютерде жұмыс істеу дағдысын игеру;</w:t>
            </w:r>
          </w:p>
          <w:p>
            <w:pPr>
              <w:spacing w:after="20"/>
              <w:ind w:left="20"/>
              <w:jc w:val="both"/>
            </w:pPr>
            <w:r>
              <w:rPr>
                <w:rFonts w:ascii="Times New Roman"/>
                <w:b w:val="false"/>
                <w:i w:val="false"/>
                <w:color w:val="000000"/>
                <w:sz w:val="20"/>
              </w:rPr>
              <w:t>
Бүкіл өмірінде білімі мен кәсіби дағдысын жетілдіру;</w:t>
            </w:r>
          </w:p>
          <w:p>
            <w:pPr>
              <w:spacing w:after="20"/>
              <w:ind w:left="20"/>
              <w:jc w:val="both"/>
            </w:pPr>
            <w:r>
              <w:rPr>
                <w:rFonts w:ascii="Times New Roman"/>
                <w:b w:val="false"/>
                <w:i w:val="false"/>
                <w:color w:val="000000"/>
                <w:sz w:val="20"/>
              </w:rPr>
              <w:t>
Тағамдық зертхана қарастырған іс-әрекетті орындау;</w:t>
            </w:r>
          </w:p>
          <w:p>
            <w:pPr>
              <w:spacing w:after="20"/>
              <w:ind w:left="20"/>
              <w:jc w:val="both"/>
            </w:pPr>
            <w:r>
              <w:rPr>
                <w:rFonts w:ascii="Times New Roman"/>
                <w:b w:val="false"/>
                <w:i w:val="false"/>
                <w:color w:val="000000"/>
                <w:sz w:val="20"/>
              </w:rPr>
              <w:t>
Технологиялық үрдістерімен қарастырылған іс-әрекетті орындау;</w:t>
            </w:r>
          </w:p>
          <w:p>
            <w:pPr>
              <w:spacing w:after="20"/>
              <w:ind w:left="20"/>
              <w:jc w:val="both"/>
            </w:pPr>
            <w:r>
              <w:rPr>
                <w:rFonts w:ascii="Times New Roman"/>
                <w:b w:val="false"/>
                <w:i w:val="false"/>
                <w:color w:val="000000"/>
                <w:sz w:val="20"/>
              </w:rPr>
              <w:t xml:space="preserve">
Іс-әрекетті жүзеге асыруда тиімді әдістер мен құралдарды таңдау, қолдану; </w:t>
            </w:r>
          </w:p>
          <w:p>
            <w:pPr>
              <w:spacing w:after="20"/>
              <w:ind w:left="20"/>
              <w:jc w:val="both"/>
            </w:pPr>
            <w:r>
              <w:rPr>
                <w:rFonts w:ascii="Times New Roman"/>
                <w:b w:val="false"/>
                <w:i w:val="false"/>
                <w:color w:val="000000"/>
                <w:sz w:val="20"/>
              </w:rPr>
              <w:t>
Мемлекеттік тілде және орыс тілінде келісімдер, іс қағаздарды жүргізу;</w:t>
            </w:r>
          </w:p>
          <w:p>
            <w:pPr>
              <w:spacing w:after="20"/>
              <w:ind w:left="20"/>
              <w:jc w:val="both"/>
            </w:pPr>
            <w:r>
              <w:rPr>
                <w:rFonts w:ascii="Times New Roman"/>
                <w:b w:val="false"/>
                <w:i w:val="false"/>
                <w:color w:val="000000"/>
                <w:sz w:val="20"/>
              </w:rPr>
              <w:t>
Құқықтық нормаларды білу, адамдар арасындағы, қоғамдағы, қоршаған ортада қарым-қатынасты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122 603 3 – 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Қызметтік хаттарды, құжаттардың жіктелуін және қозғалысын құрастырып, қолдану;</w:t>
            </w:r>
          </w:p>
          <w:p>
            <w:pPr>
              <w:spacing w:after="20"/>
              <w:ind w:left="20"/>
              <w:jc w:val="both"/>
            </w:pPr>
            <w:r>
              <w:rPr>
                <w:rFonts w:ascii="Times New Roman"/>
                <w:b w:val="false"/>
                <w:i w:val="false"/>
                <w:color w:val="000000"/>
                <w:sz w:val="20"/>
              </w:rPr>
              <w:t>
КҚ 3.1.2 Нарық конъюнктурасын тану, сұраныстың қалыптасуы мен өндірілген өнімді өткізуді ынталандыру бойынша іс-шараларды іске асыру;</w:t>
            </w:r>
          </w:p>
          <w:p>
            <w:pPr>
              <w:spacing w:after="20"/>
              <w:ind w:left="20"/>
              <w:jc w:val="both"/>
            </w:pPr>
            <w:r>
              <w:rPr>
                <w:rFonts w:ascii="Times New Roman"/>
                <w:b w:val="false"/>
                <w:i w:val="false"/>
                <w:color w:val="000000"/>
                <w:sz w:val="20"/>
              </w:rPr>
              <w:t>
КҚ 3.1.3. Қоғамдық тамақтандыру кәсіпорындары өнімдерін стандарттау, өндірілетін өнім сапасын бақылау жүйесін білу және осы сала бойынша білімін қолдану;</w:t>
            </w:r>
          </w:p>
          <w:p>
            <w:pPr>
              <w:spacing w:after="20"/>
              <w:ind w:left="20"/>
              <w:jc w:val="both"/>
            </w:pPr>
            <w:r>
              <w:rPr>
                <w:rFonts w:ascii="Times New Roman"/>
                <w:b w:val="false"/>
                <w:i w:val="false"/>
                <w:color w:val="000000"/>
                <w:sz w:val="20"/>
              </w:rPr>
              <w:t>
КҚ 3.1.4. Баға түзілу механизмін, есептеу әдістерін, тауар операцияларын, тағам калькуляциясын қолдану;</w:t>
            </w:r>
          </w:p>
          <w:p>
            <w:pPr>
              <w:spacing w:after="20"/>
              <w:ind w:left="20"/>
              <w:jc w:val="both"/>
            </w:pPr>
            <w:r>
              <w:rPr>
                <w:rFonts w:ascii="Times New Roman"/>
                <w:b w:val="false"/>
                <w:i w:val="false"/>
                <w:color w:val="000000"/>
                <w:sz w:val="20"/>
              </w:rPr>
              <w:t>
КҚ 3.1.5. Дайындау және аз дайындау цехтары өнімдерін өндірудің технологиялық үрдісін ұйымдастыру;</w:t>
            </w:r>
          </w:p>
          <w:p>
            <w:pPr>
              <w:spacing w:after="20"/>
              <w:ind w:left="20"/>
              <w:jc w:val="both"/>
            </w:pPr>
            <w:r>
              <w:rPr>
                <w:rFonts w:ascii="Times New Roman"/>
                <w:b w:val="false"/>
                <w:i w:val="false"/>
                <w:color w:val="000000"/>
                <w:sz w:val="20"/>
              </w:rPr>
              <w:t>
КҚ 3.1.6. Жоспар-мәзірді құрастыру, шикізат пен қалдық мөлшерін есептеу;</w:t>
            </w:r>
          </w:p>
          <w:p>
            <w:pPr>
              <w:spacing w:after="20"/>
              <w:ind w:left="20"/>
              <w:jc w:val="both"/>
            </w:pPr>
            <w:r>
              <w:rPr>
                <w:rFonts w:ascii="Times New Roman"/>
                <w:b w:val="false"/>
                <w:i w:val="false"/>
                <w:color w:val="000000"/>
                <w:sz w:val="20"/>
              </w:rPr>
              <w:t>
КҚ 3.1.7. Өндірісте еңбекті ғылыми ұйымдастырудың негізгі бағыттарын қолдану;</w:t>
            </w:r>
          </w:p>
          <w:p>
            <w:pPr>
              <w:spacing w:after="20"/>
              <w:ind w:left="20"/>
              <w:jc w:val="both"/>
            </w:pPr>
            <w:r>
              <w:rPr>
                <w:rFonts w:ascii="Times New Roman"/>
                <w:b w:val="false"/>
                <w:i w:val="false"/>
                <w:color w:val="000000"/>
                <w:sz w:val="20"/>
              </w:rPr>
              <w:t>
КҚ 3.1.8. Өндірісте менеджменттің негізгі функциялары мен әдістерін қолдану.</w:t>
            </w:r>
          </w:p>
          <w:p>
            <w:pPr>
              <w:spacing w:after="20"/>
              <w:ind w:left="20"/>
              <w:jc w:val="both"/>
            </w:pPr>
            <w:r>
              <w:rPr>
                <w:rFonts w:ascii="Times New Roman"/>
                <w:b w:val="false"/>
                <w:i w:val="false"/>
                <w:color w:val="000000"/>
                <w:sz w:val="20"/>
              </w:rPr>
              <w:t xml:space="preserve">
КҚ 3.1.9. Түрлі жартылай өнімдер, тағамдар, аспаздық және кондитерлік өнімдер дайындау үшін шикізат есептеулерін жүргізу; </w:t>
            </w:r>
          </w:p>
          <w:p>
            <w:pPr>
              <w:spacing w:after="20"/>
              <w:ind w:left="20"/>
              <w:jc w:val="both"/>
            </w:pPr>
            <w:r>
              <w:rPr>
                <w:rFonts w:ascii="Times New Roman"/>
                <w:b w:val="false"/>
                <w:i w:val="false"/>
                <w:color w:val="000000"/>
                <w:sz w:val="20"/>
              </w:rPr>
              <w:t>
КҚ 3.1.10. Өндірістің технологиялық үрдісіне сәйкес технологиялық операцияларды жүргізу; жұмыс орындарын аттестаттаулауды</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xml:space="preserve">
КҚ 3.1.11. Өнім шығаруды бақылауды ұйымдастыру; </w:t>
            </w:r>
          </w:p>
          <w:p>
            <w:pPr>
              <w:spacing w:after="20"/>
              <w:ind w:left="20"/>
              <w:jc w:val="both"/>
            </w:pPr>
            <w:r>
              <w:rPr>
                <w:rFonts w:ascii="Times New Roman"/>
                <w:b w:val="false"/>
                <w:i w:val="false"/>
                <w:color w:val="000000"/>
                <w:sz w:val="20"/>
              </w:rPr>
              <w:t xml:space="preserve">
КҚ 3.1.12. Шикізат пен өнімдер қорын анықтау; </w:t>
            </w:r>
          </w:p>
          <w:p>
            <w:pPr>
              <w:spacing w:after="20"/>
              <w:ind w:left="20"/>
              <w:jc w:val="both"/>
            </w:pPr>
            <w:r>
              <w:rPr>
                <w:rFonts w:ascii="Times New Roman"/>
                <w:b w:val="false"/>
                <w:i w:val="false"/>
                <w:color w:val="000000"/>
                <w:sz w:val="20"/>
              </w:rPr>
              <w:t>
КҚ 3.1.13. Түрлі ас мәзірін, жоспар-мәзірді құрастыру;</w:t>
            </w:r>
          </w:p>
          <w:p>
            <w:pPr>
              <w:spacing w:after="20"/>
              <w:ind w:left="20"/>
              <w:jc w:val="both"/>
            </w:pPr>
            <w:r>
              <w:rPr>
                <w:rFonts w:ascii="Times New Roman"/>
                <w:b w:val="false"/>
                <w:i w:val="false"/>
                <w:color w:val="000000"/>
                <w:sz w:val="20"/>
              </w:rPr>
              <w:t>
КҚ 3.1.14. Тамақтандыру кәсіпорындары өнімдерін өндіру бойынша технологиялық есептеулерді орындау;</w:t>
            </w:r>
          </w:p>
          <w:p>
            <w:pPr>
              <w:spacing w:after="20"/>
              <w:ind w:left="20"/>
              <w:jc w:val="both"/>
            </w:pPr>
            <w:r>
              <w:rPr>
                <w:rFonts w:ascii="Times New Roman"/>
                <w:b w:val="false"/>
                <w:i w:val="false"/>
                <w:color w:val="000000"/>
                <w:sz w:val="20"/>
              </w:rPr>
              <w:t>
КҚ 3.1.15. Өндірісте еңбекті қорғау және техника қауіпсіздігі бойынша талаптарды орындау</w:t>
            </w:r>
          </w:p>
          <w:p>
            <w:pPr>
              <w:spacing w:after="20"/>
              <w:ind w:left="20"/>
              <w:jc w:val="both"/>
            </w:pPr>
            <w:r>
              <w:rPr>
                <w:rFonts w:ascii="Times New Roman"/>
                <w:b w:val="false"/>
                <w:i w:val="false"/>
                <w:color w:val="000000"/>
                <w:sz w:val="20"/>
              </w:rPr>
              <w:t xml:space="preserve">
КҚ 3.1.16. Техника қауіпсіздігі, өртке қарсы қауіпсіздік және технологиялық жабдықтарды қолдану ережелері бойынша персоналға инструктаж жүргізу; </w:t>
            </w:r>
          </w:p>
          <w:p>
            <w:pPr>
              <w:spacing w:after="20"/>
              <w:ind w:left="20"/>
              <w:jc w:val="both"/>
            </w:pPr>
            <w:r>
              <w:rPr>
                <w:rFonts w:ascii="Times New Roman"/>
                <w:b w:val="false"/>
                <w:i w:val="false"/>
                <w:color w:val="000000"/>
                <w:sz w:val="20"/>
              </w:rPr>
              <w:t xml:space="preserve">
КҚ 3.1.17. Тамақтандыру кәсіпорындары өнімдерін стандарттау жүйесі, сапаны басқару қағидаларын қолдану; </w:t>
            </w:r>
          </w:p>
          <w:p>
            <w:pPr>
              <w:spacing w:after="20"/>
              <w:ind w:left="20"/>
              <w:jc w:val="both"/>
            </w:pPr>
            <w:r>
              <w:rPr>
                <w:rFonts w:ascii="Times New Roman"/>
                <w:b w:val="false"/>
                <w:i w:val="false"/>
                <w:color w:val="000000"/>
                <w:sz w:val="20"/>
              </w:rPr>
              <w:t xml:space="preserve">
КҚ 3.1.18. Дайын өнім бракеражын жүргізу, технологиялық үрдістің барлық кезеңінде өнім сапасын бақылауды іске асыру.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3.2.1. Қызметтік хаттарды, құжаттардың жіктелуін және қозғалысын құрастырып, қолдану;</w:t>
            </w:r>
          </w:p>
          <w:p>
            <w:pPr>
              <w:spacing w:after="20"/>
              <w:ind w:left="20"/>
              <w:jc w:val="both"/>
            </w:pPr>
            <w:r>
              <w:rPr>
                <w:rFonts w:ascii="Times New Roman"/>
                <w:b w:val="false"/>
                <w:i w:val="false"/>
                <w:color w:val="000000"/>
                <w:sz w:val="20"/>
              </w:rPr>
              <w:t>
КҚ 3.2.2. Нарық конъюнктурасын тану, сұраныстың қалыптасуы мен өндірілген өнімді өткізуді ынталандыру бойынша іс-шараларды іске асыру;</w:t>
            </w:r>
          </w:p>
          <w:p>
            <w:pPr>
              <w:spacing w:after="20"/>
              <w:ind w:left="20"/>
              <w:jc w:val="both"/>
            </w:pPr>
            <w:r>
              <w:rPr>
                <w:rFonts w:ascii="Times New Roman"/>
                <w:b w:val="false"/>
                <w:i w:val="false"/>
                <w:color w:val="000000"/>
                <w:sz w:val="20"/>
              </w:rPr>
              <w:t>
КҚ 3.2.3. Қоғамдық тамақтандыру кәсіпорындары өнімдерін стандарттау, өндірілетін өнім сапасын бақылау жүйесін білу және осы сала бойынша білімін қолдану;</w:t>
            </w:r>
          </w:p>
          <w:p>
            <w:pPr>
              <w:spacing w:after="20"/>
              <w:ind w:left="20"/>
              <w:jc w:val="both"/>
            </w:pPr>
            <w:r>
              <w:rPr>
                <w:rFonts w:ascii="Times New Roman"/>
                <w:b w:val="false"/>
                <w:i w:val="false"/>
                <w:color w:val="000000"/>
                <w:sz w:val="20"/>
              </w:rPr>
              <w:t>
КҚ 3.2.4. Баға түзілу механизмін, есептеу әдістерін, тауар операцияларын, тағам калькуляциясын қолдану;</w:t>
            </w:r>
          </w:p>
          <w:p>
            <w:pPr>
              <w:spacing w:after="20"/>
              <w:ind w:left="20"/>
              <w:jc w:val="both"/>
            </w:pPr>
            <w:r>
              <w:rPr>
                <w:rFonts w:ascii="Times New Roman"/>
                <w:b w:val="false"/>
                <w:i w:val="false"/>
                <w:color w:val="000000"/>
                <w:sz w:val="20"/>
              </w:rPr>
              <w:t>
КҚ 3.2.5. Тамақтандыру кәсіпорындарының барлық үлгілерінде өнім өндірудің технологиялық ұрдісіне сәйкес технологиялық операцияларды іске асыру;</w:t>
            </w:r>
          </w:p>
          <w:p>
            <w:pPr>
              <w:spacing w:after="20"/>
              <w:ind w:left="20"/>
              <w:jc w:val="both"/>
            </w:pPr>
            <w:r>
              <w:rPr>
                <w:rFonts w:ascii="Times New Roman"/>
                <w:b w:val="false"/>
                <w:i w:val="false"/>
                <w:color w:val="000000"/>
                <w:sz w:val="20"/>
              </w:rPr>
              <w:t xml:space="preserve">
КҚ 3.2.6. Тұтынушылардың түрлі контингентіне банкеттер мен қабылдауларда қызмет көрсетуді ұйымдастыру, соның ішінде шетелдік туристерге; арнайы қызмет көрсетуді ұсыну; </w:t>
            </w:r>
          </w:p>
          <w:p>
            <w:pPr>
              <w:spacing w:after="20"/>
              <w:ind w:left="20"/>
              <w:jc w:val="both"/>
            </w:pPr>
            <w:r>
              <w:rPr>
                <w:rFonts w:ascii="Times New Roman"/>
                <w:b w:val="false"/>
                <w:i w:val="false"/>
                <w:color w:val="000000"/>
                <w:sz w:val="20"/>
              </w:rPr>
              <w:t>
КҚ 3.2.7. Жоспар-мәзірді, банкеттік мәзірді құрастыру, шикізат пен қалдық мөлшерін есептеу;</w:t>
            </w:r>
          </w:p>
          <w:p>
            <w:pPr>
              <w:spacing w:after="20"/>
              <w:ind w:left="20"/>
              <w:jc w:val="both"/>
            </w:pPr>
            <w:r>
              <w:rPr>
                <w:rFonts w:ascii="Times New Roman"/>
                <w:b w:val="false"/>
                <w:i w:val="false"/>
                <w:color w:val="000000"/>
                <w:sz w:val="20"/>
              </w:rPr>
              <w:t xml:space="preserve">
КҚ 3.2.8. Еңбекті ғылыми ұйымдастырудың негізгі бағыттарын өндірісте қолдану; </w:t>
            </w:r>
          </w:p>
          <w:p>
            <w:pPr>
              <w:spacing w:after="20"/>
              <w:ind w:left="20"/>
              <w:jc w:val="both"/>
            </w:pPr>
            <w:r>
              <w:rPr>
                <w:rFonts w:ascii="Times New Roman"/>
                <w:b w:val="false"/>
                <w:i w:val="false"/>
                <w:color w:val="000000"/>
                <w:sz w:val="20"/>
              </w:rPr>
              <w:t>
КҚ 3.2.9. Өндірісте менеджменттің негізгі функциялары мен әдістерін қолдану.</w:t>
            </w:r>
          </w:p>
          <w:p>
            <w:pPr>
              <w:spacing w:after="20"/>
              <w:ind w:left="20"/>
              <w:jc w:val="both"/>
            </w:pPr>
            <w:r>
              <w:rPr>
                <w:rFonts w:ascii="Times New Roman"/>
                <w:b w:val="false"/>
                <w:i w:val="false"/>
                <w:color w:val="000000"/>
                <w:sz w:val="20"/>
              </w:rPr>
              <w:t xml:space="preserve">
КҚ 3.2.10. Тамақтандыру кәсіпорындарында менеджменттің негізгі қағидаларын, әдістері мен функцияларын игеру; </w:t>
            </w:r>
          </w:p>
          <w:p>
            <w:pPr>
              <w:spacing w:after="20"/>
              <w:ind w:left="20"/>
              <w:jc w:val="both"/>
            </w:pPr>
            <w:r>
              <w:rPr>
                <w:rFonts w:ascii="Times New Roman"/>
                <w:b w:val="false"/>
                <w:i w:val="false"/>
                <w:color w:val="000000"/>
                <w:sz w:val="20"/>
              </w:rPr>
              <w:t xml:space="preserve">
КҚ 3.2.11. Дағдарыстық жағдайлардан сақтандыру, өндіріс үрдісін ұйымдастыру және бақылау; </w:t>
            </w:r>
          </w:p>
          <w:p>
            <w:pPr>
              <w:spacing w:after="20"/>
              <w:ind w:left="20"/>
              <w:jc w:val="both"/>
            </w:pPr>
            <w:r>
              <w:rPr>
                <w:rFonts w:ascii="Times New Roman"/>
                <w:b w:val="false"/>
                <w:i w:val="false"/>
                <w:color w:val="000000"/>
                <w:sz w:val="20"/>
              </w:rPr>
              <w:t>
КҚ 3.2.12. Өндірістің технологиялық үрдісіне сәйкес технологиялық операцияларды жүргізу; жұмыс орындарын аттестаттаулауды</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xml:space="preserve">
КҚ 3.2.13. Өнім шығаруды бақылауды ұйымдастыру; </w:t>
            </w:r>
          </w:p>
          <w:p>
            <w:pPr>
              <w:spacing w:after="20"/>
              <w:ind w:left="20"/>
              <w:jc w:val="both"/>
            </w:pPr>
            <w:r>
              <w:rPr>
                <w:rFonts w:ascii="Times New Roman"/>
                <w:b w:val="false"/>
                <w:i w:val="false"/>
                <w:color w:val="000000"/>
                <w:sz w:val="20"/>
              </w:rPr>
              <w:t xml:space="preserve">
КҚ 3.2.14. Шикізат пен өнімдер қорын анықтау; </w:t>
            </w:r>
          </w:p>
          <w:p>
            <w:pPr>
              <w:spacing w:after="20"/>
              <w:ind w:left="20"/>
              <w:jc w:val="both"/>
            </w:pPr>
            <w:r>
              <w:rPr>
                <w:rFonts w:ascii="Times New Roman"/>
                <w:b w:val="false"/>
                <w:i w:val="false"/>
                <w:color w:val="000000"/>
                <w:sz w:val="20"/>
              </w:rPr>
              <w:t>
КҚ 3.2.15. Барлық өндірістік цехтарда жұмысты ұйымдастыру, тамақтандыру кәсіпорындары өнімдерін өндіру бойынша технологиялық есептеулерді орындау;</w:t>
            </w:r>
          </w:p>
          <w:p>
            <w:pPr>
              <w:spacing w:after="20"/>
              <w:ind w:left="20"/>
              <w:jc w:val="both"/>
            </w:pPr>
            <w:r>
              <w:rPr>
                <w:rFonts w:ascii="Times New Roman"/>
                <w:b w:val="false"/>
                <w:i w:val="false"/>
                <w:color w:val="000000"/>
                <w:sz w:val="20"/>
              </w:rPr>
              <w:t>
КҚ 3.2.16. Барлық сауда бөлмелерінде жұмыстарды ұйымдастыру;</w:t>
            </w:r>
          </w:p>
          <w:p>
            <w:pPr>
              <w:spacing w:after="20"/>
              <w:ind w:left="20"/>
              <w:jc w:val="both"/>
            </w:pPr>
            <w:r>
              <w:rPr>
                <w:rFonts w:ascii="Times New Roman"/>
                <w:b w:val="false"/>
                <w:i w:val="false"/>
                <w:color w:val="000000"/>
                <w:sz w:val="20"/>
              </w:rPr>
              <w:t>
КҚ 3.2.17. Сауда-технологиялық, тоңазыту жабдықтарын қолдану ережесін сақтау, техника қауіпсіздігі бойынша инструктаж жүргізу.</w:t>
            </w:r>
          </w:p>
          <w:p>
            <w:pPr>
              <w:spacing w:after="20"/>
              <w:ind w:left="20"/>
              <w:jc w:val="both"/>
            </w:pPr>
            <w:r>
              <w:rPr>
                <w:rFonts w:ascii="Times New Roman"/>
                <w:b w:val="false"/>
                <w:i w:val="false"/>
                <w:color w:val="000000"/>
                <w:sz w:val="20"/>
              </w:rPr>
              <w:t>
КҚ 3.2.18. Тұтынушы және технологиялық конференциялар өткізу;</w:t>
            </w:r>
          </w:p>
          <w:p>
            <w:pPr>
              <w:spacing w:after="20"/>
              <w:ind w:left="20"/>
              <w:jc w:val="both"/>
            </w:pPr>
            <w:r>
              <w:rPr>
                <w:rFonts w:ascii="Times New Roman"/>
                <w:b w:val="false"/>
                <w:i w:val="false"/>
                <w:color w:val="000000"/>
                <w:sz w:val="20"/>
              </w:rPr>
              <w:t xml:space="preserve">
КҚ 3.2.19. Тамақтандыру кәсіпорындары өнімдерін стандарттау жүйесі, сапаны басқару қағидаларын қолдану; </w:t>
            </w:r>
          </w:p>
          <w:p>
            <w:pPr>
              <w:spacing w:after="20"/>
              <w:ind w:left="20"/>
              <w:jc w:val="both"/>
            </w:pPr>
            <w:r>
              <w:rPr>
                <w:rFonts w:ascii="Times New Roman"/>
                <w:b w:val="false"/>
                <w:i w:val="false"/>
                <w:color w:val="000000"/>
                <w:sz w:val="20"/>
              </w:rPr>
              <w:t xml:space="preserve">
КҚ 3.2.20. Дайын өнім бракеражын жүргізу, зерттеудің түрлі әдістерін қолданып, технологиялық үрдістің барлық кезеңдерінде өнім сапасын бақылауды ісе асыру, өнім үлгісі мен сынамаларына зертханалық зерттеу жүргізу.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Жоғарғы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 2 – Зертханашы</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Зертханалық талдау үшін жартылай өнімдер, тағамдар мен дайын өнімдердің сынамаларын таңдау, дайындау, тасымалдау және сақтау;</w:t>
            </w:r>
          </w:p>
          <w:p>
            <w:pPr>
              <w:spacing w:after="20"/>
              <w:ind w:left="20"/>
              <w:jc w:val="both"/>
            </w:pPr>
            <w:r>
              <w:rPr>
                <w:rFonts w:ascii="Times New Roman"/>
                <w:b w:val="false"/>
                <w:i w:val="false"/>
                <w:color w:val="000000"/>
                <w:sz w:val="20"/>
              </w:rPr>
              <w:t xml:space="preserve">
КҚ 2.2.2. Сынамаларды алғанда акт және талдау нәтижелерін құрастырып, толтыру; </w:t>
            </w:r>
          </w:p>
          <w:p>
            <w:pPr>
              <w:spacing w:after="20"/>
              <w:ind w:left="20"/>
              <w:jc w:val="both"/>
            </w:pPr>
            <w:r>
              <w:rPr>
                <w:rFonts w:ascii="Times New Roman"/>
                <w:b w:val="false"/>
                <w:i w:val="false"/>
                <w:color w:val="000000"/>
                <w:sz w:val="20"/>
              </w:rPr>
              <w:t>
КҚ 2.1.3. Жартылай өнімдердің, тағамдар мен дайын өнімдердің сапасын бақылаудың органолептикалық, физикалық-химиялық әдістерін іске асыру;</w:t>
            </w:r>
          </w:p>
          <w:p>
            <w:pPr>
              <w:spacing w:after="20"/>
              <w:ind w:left="20"/>
              <w:jc w:val="both"/>
            </w:pPr>
            <w:r>
              <w:rPr>
                <w:rFonts w:ascii="Times New Roman"/>
                <w:b w:val="false"/>
                <w:i w:val="false"/>
                <w:color w:val="000000"/>
                <w:sz w:val="20"/>
              </w:rPr>
              <w:t>
КҚ 2.1.4. Түрлі құралдардан көрсеткіштерді алуды іске асыру;</w:t>
            </w:r>
          </w:p>
          <w:p>
            <w:pPr>
              <w:spacing w:after="20"/>
              <w:ind w:left="20"/>
              <w:jc w:val="both"/>
            </w:pPr>
            <w:r>
              <w:rPr>
                <w:rFonts w:ascii="Times New Roman"/>
                <w:b w:val="false"/>
                <w:i w:val="false"/>
                <w:color w:val="000000"/>
                <w:sz w:val="20"/>
              </w:rPr>
              <w:t>
КҚ 2.1.5. Өндірісте санитарлық-гигиеналық талаптарды сақтау.</w:t>
            </w:r>
          </w:p>
          <w:p>
            <w:pPr>
              <w:spacing w:after="20"/>
              <w:ind w:left="20"/>
              <w:jc w:val="both"/>
            </w:pPr>
            <w:r>
              <w:rPr>
                <w:rFonts w:ascii="Times New Roman"/>
                <w:b w:val="false"/>
                <w:i w:val="false"/>
                <w:color w:val="000000"/>
                <w:sz w:val="20"/>
              </w:rPr>
              <w:t>
КҚ 2.1.6. Жартылай өнімдер, тағамдар мен дайын өнімдердің органолептикалық бағалауын жүргізу;</w:t>
            </w:r>
          </w:p>
          <w:p>
            <w:pPr>
              <w:spacing w:after="20"/>
              <w:ind w:left="20"/>
              <w:jc w:val="both"/>
            </w:pPr>
            <w:r>
              <w:rPr>
                <w:rFonts w:ascii="Times New Roman"/>
                <w:b w:val="false"/>
                <w:i w:val="false"/>
                <w:color w:val="000000"/>
                <w:sz w:val="20"/>
              </w:rPr>
              <w:t>
КҚ 2.1.7. Зертханалық талдау үшін сынамаларды іріктеу және дайындау;</w:t>
            </w:r>
          </w:p>
          <w:p>
            <w:pPr>
              <w:spacing w:after="20"/>
              <w:ind w:left="20"/>
              <w:jc w:val="both"/>
            </w:pPr>
            <w:r>
              <w:rPr>
                <w:rFonts w:ascii="Times New Roman"/>
                <w:b w:val="false"/>
                <w:i w:val="false"/>
                <w:color w:val="000000"/>
                <w:sz w:val="20"/>
              </w:rPr>
              <w:t>
КҚ 2.1.8. Жартылай өнімдер, тағамдар мен дайын өнімдердің физика-химиялық талдауын жүргізу;</w:t>
            </w:r>
          </w:p>
          <w:p>
            <w:pPr>
              <w:spacing w:after="20"/>
              <w:ind w:left="20"/>
              <w:jc w:val="both"/>
            </w:pPr>
            <w:r>
              <w:rPr>
                <w:rFonts w:ascii="Times New Roman"/>
                <w:b w:val="false"/>
                <w:i w:val="false"/>
                <w:color w:val="000000"/>
                <w:sz w:val="20"/>
              </w:rPr>
              <w:t xml:space="preserve">
КҚ 2.1.9. Жартылай өнімдер сапасын бақылауды іске асыру; </w:t>
            </w:r>
          </w:p>
          <w:p>
            <w:pPr>
              <w:spacing w:after="20"/>
              <w:ind w:left="20"/>
              <w:jc w:val="both"/>
            </w:pPr>
            <w:r>
              <w:rPr>
                <w:rFonts w:ascii="Times New Roman"/>
                <w:b w:val="false"/>
                <w:i w:val="false"/>
                <w:color w:val="000000"/>
                <w:sz w:val="20"/>
              </w:rPr>
              <w:t>
КҚ 2.1.10. Тағамдар мен аспаздық өнімдердің сапсына зертханалық бақылауды іске асыру;</w:t>
            </w:r>
          </w:p>
          <w:p>
            <w:pPr>
              <w:spacing w:after="20"/>
              <w:ind w:left="20"/>
              <w:jc w:val="both"/>
            </w:pPr>
            <w:r>
              <w:rPr>
                <w:rFonts w:ascii="Times New Roman"/>
                <w:b w:val="false"/>
                <w:i w:val="false"/>
                <w:color w:val="000000"/>
                <w:sz w:val="20"/>
              </w:rPr>
              <w:t>
КҚ 2.1.11. Технологиялық үрдісті жүргізуге бақылауды іске асыру;</w:t>
            </w:r>
          </w:p>
          <w:p>
            <w:pPr>
              <w:spacing w:after="20"/>
              <w:ind w:left="20"/>
              <w:jc w:val="both"/>
            </w:pPr>
            <w:r>
              <w:rPr>
                <w:rFonts w:ascii="Times New Roman"/>
                <w:b w:val="false"/>
                <w:i w:val="false"/>
                <w:color w:val="000000"/>
                <w:sz w:val="20"/>
              </w:rPr>
              <w:t>
КҚ 2.1.12. Тағамның химиялық құрамы мен энергетикалық құндылығын анықтау;</w:t>
            </w:r>
          </w:p>
          <w:p>
            <w:pPr>
              <w:spacing w:after="20"/>
              <w:ind w:left="20"/>
              <w:jc w:val="both"/>
            </w:pPr>
            <w:r>
              <w:rPr>
                <w:rFonts w:ascii="Times New Roman"/>
                <w:b w:val="false"/>
                <w:i w:val="false"/>
                <w:color w:val="000000"/>
                <w:sz w:val="20"/>
              </w:rPr>
              <w:t>
КҚ 2.1.13. Талдау нәтижелерін толтыру.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 2 – Засольщик овощей</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Тұздау және ашыту үшін шикізатты дайындау;</w:t>
            </w:r>
          </w:p>
          <w:p>
            <w:pPr>
              <w:spacing w:after="20"/>
              <w:ind w:left="20"/>
              <w:jc w:val="both"/>
            </w:pPr>
            <w:r>
              <w:rPr>
                <w:rFonts w:ascii="Times New Roman"/>
                <w:b w:val="false"/>
                <w:i w:val="false"/>
                <w:color w:val="000000"/>
                <w:sz w:val="20"/>
              </w:rPr>
              <w:t>
КҚ 2.2.2. Тұздау ерітінділерін дайындау;</w:t>
            </w:r>
          </w:p>
          <w:p>
            <w:pPr>
              <w:spacing w:after="20"/>
              <w:ind w:left="20"/>
              <w:jc w:val="both"/>
            </w:pPr>
            <w:r>
              <w:rPr>
                <w:rFonts w:ascii="Times New Roman"/>
                <w:b w:val="false"/>
                <w:i w:val="false"/>
                <w:color w:val="000000"/>
                <w:sz w:val="20"/>
              </w:rPr>
              <w:t>
КҚ 2.2.3. Көкөністерді, жемістерді тұздауды, ашытуды іске асыру;</w:t>
            </w:r>
          </w:p>
          <w:p>
            <w:pPr>
              <w:spacing w:after="20"/>
              <w:ind w:left="20"/>
              <w:jc w:val="both"/>
            </w:pPr>
            <w:r>
              <w:rPr>
                <w:rFonts w:ascii="Times New Roman"/>
                <w:b w:val="false"/>
                <w:i w:val="false"/>
                <w:color w:val="000000"/>
                <w:sz w:val="20"/>
              </w:rPr>
              <w:t>
КҚ 2.2.4. Ерітінді, ашытқы, маринад сапасын бақылауды іске асыру;</w:t>
            </w:r>
          </w:p>
          <w:p>
            <w:pPr>
              <w:spacing w:after="20"/>
              <w:ind w:left="20"/>
              <w:jc w:val="both"/>
            </w:pPr>
            <w:r>
              <w:rPr>
                <w:rFonts w:ascii="Times New Roman"/>
                <w:b w:val="false"/>
                <w:i w:val="false"/>
                <w:color w:val="000000"/>
                <w:sz w:val="20"/>
              </w:rPr>
              <w:t>
КҚ 2.2.5. Түрлі құрал-жабдықты таңдауды, осы құрал-жабдықта жұмыс істеуді іске асыру;</w:t>
            </w:r>
          </w:p>
          <w:p>
            <w:pPr>
              <w:spacing w:after="20"/>
              <w:ind w:left="20"/>
              <w:jc w:val="both"/>
            </w:pPr>
            <w:r>
              <w:rPr>
                <w:rFonts w:ascii="Times New Roman"/>
                <w:b w:val="false"/>
                <w:i w:val="false"/>
                <w:color w:val="000000"/>
                <w:sz w:val="20"/>
              </w:rPr>
              <w:t xml:space="preserve">
КҚ 2.2.6. Санитарлық-гигиеналық талаптарды, өнеркәсіптік санитария талаптарын сақтау; </w:t>
            </w:r>
          </w:p>
          <w:p>
            <w:pPr>
              <w:spacing w:after="20"/>
              <w:ind w:left="20"/>
              <w:jc w:val="both"/>
            </w:pPr>
            <w:r>
              <w:rPr>
                <w:rFonts w:ascii="Times New Roman"/>
                <w:b w:val="false"/>
                <w:i w:val="false"/>
                <w:color w:val="000000"/>
                <w:sz w:val="20"/>
              </w:rPr>
              <w:t>
КҚ 2.2.7. Тұздау, ашытудың технологиялық үрдісін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 2 – Жартылай дайындалған тағам өнімдерін даярлаушы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Көкөністердібіріншілік өңдеудііске асыру және көкөністерден жартылай өнімдер дайындау.</w:t>
            </w:r>
          </w:p>
          <w:p>
            <w:pPr>
              <w:spacing w:after="20"/>
              <w:ind w:left="20"/>
              <w:jc w:val="both"/>
            </w:pPr>
            <w:r>
              <w:rPr>
                <w:rFonts w:ascii="Times New Roman"/>
                <w:b w:val="false"/>
                <w:i w:val="false"/>
                <w:color w:val="000000"/>
                <w:sz w:val="20"/>
              </w:rPr>
              <w:t xml:space="preserve">
КҚ 2.3.2. Балықты, теңіз өнімдерін біріншілік өңдеуді іске асыру және балықтан, теңіз өнімдерінен жартылай өнімдер дайындау. </w:t>
            </w:r>
          </w:p>
          <w:p>
            <w:pPr>
              <w:spacing w:after="20"/>
              <w:ind w:left="20"/>
              <w:jc w:val="both"/>
            </w:pPr>
            <w:r>
              <w:rPr>
                <w:rFonts w:ascii="Times New Roman"/>
                <w:b w:val="false"/>
                <w:i w:val="false"/>
                <w:color w:val="000000"/>
                <w:sz w:val="20"/>
              </w:rPr>
              <w:t>
КҚ 2.3.3. Етті механикалық өңдеуден өткізіп, жартылай өнімдер дайындау.</w:t>
            </w:r>
          </w:p>
          <w:p>
            <w:pPr>
              <w:spacing w:after="20"/>
              <w:ind w:left="20"/>
              <w:jc w:val="both"/>
            </w:pPr>
            <w:r>
              <w:rPr>
                <w:rFonts w:ascii="Times New Roman"/>
                <w:b w:val="false"/>
                <w:i w:val="false"/>
                <w:color w:val="000000"/>
                <w:sz w:val="20"/>
              </w:rPr>
              <w:t>
КҚ 2.3.4. Ауылшаруашылық құстарын, үй қоянын өңдеуден өткізіп, жартылай өнімдер дайындау</w:t>
            </w:r>
          </w:p>
          <w:p>
            <w:pPr>
              <w:spacing w:after="20"/>
              <w:ind w:left="20"/>
              <w:jc w:val="both"/>
            </w:pPr>
            <w:r>
              <w:rPr>
                <w:rFonts w:ascii="Times New Roman"/>
                <w:b w:val="false"/>
                <w:i w:val="false"/>
                <w:color w:val="000000"/>
                <w:sz w:val="20"/>
              </w:rPr>
              <w:t>
КҚ 2.3.5. Ұннан жартылай өнімдер мен әрлеу өнімдерін дайындау.</w:t>
            </w:r>
          </w:p>
          <w:p>
            <w:pPr>
              <w:spacing w:after="20"/>
              <w:ind w:left="20"/>
              <w:jc w:val="both"/>
            </w:pPr>
            <w:r>
              <w:rPr>
                <w:rFonts w:ascii="Times New Roman"/>
                <w:b w:val="false"/>
                <w:i w:val="false"/>
                <w:color w:val="000000"/>
                <w:sz w:val="20"/>
              </w:rPr>
              <w:t>
КҚ 2.3.6. Әр түрлі жабдықтарды қолдану</w:t>
            </w:r>
          </w:p>
          <w:p>
            <w:pPr>
              <w:spacing w:after="20"/>
              <w:ind w:left="20"/>
              <w:jc w:val="both"/>
            </w:pPr>
            <w:r>
              <w:rPr>
                <w:rFonts w:ascii="Times New Roman"/>
                <w:b w:val="false"/>
                <w:i w:val="false"/>
                <w:color w:val="000000"/>
                <w:sz w:val="20"/>
              </w:rPr>
              <w:t>
КҚ 2.3.7. Санитарлы-гигиеналық талаптарды орындау.</w:t>
            </w:r>
          </w:p>
          <w:p>
            <w:pPr>
              <w:spacing w:after="20"/>
              <w:ind w:left="20"/>
              <w:jc w:val="both"/>
            </w:pPr>
            <w:r>
              <w:rPr>
                <w:rFonts w:ascii="Times New Roman"/>
                <w:b w:val="false"/>
                <w:i w:val="false"/>
                <w:color w:val="000000"/>
                <w:sz w:val="20"/>
              </w:rPr>
              <w:t>
КҚ 2.3.8. Жартылай өнімдер дайындау үшін жұмыс орнын дайындау;</w:t>
            </w:r>
          </w:p>
          <w:p>
            <w:pPr>
              <w:spacing w:after="20"/>
              <w:ind w:left="20"/>
              <w:jc w:val="both"/>
            </w:pPr>
            <w:r>
              <w:rPr>
                <w:rFonts w:ascii="Times New Roman"/>
                <w:b w:val="false"/>
                <w:i w:val="false"/>
                <w:color w:val="000000"/>
                <w:sz w:val="20"/>
              </w:rPr>
              <w:t>
КҚ 2.3.9. Қажетті жабдықтың жұмысқа дайындығын тексеру;</w:t>
            </w:r>
          </w:p>
          <w:p>
            <w:pPr>
              <w:spacing w:after="20"/>
              <w:ind w:left="20"/>
              <w:jc w:val="both"/>
            </w:pPr>
            <w:r>
              <w:rPr>
                <w:rFonts w:ascii="Times New Roman"/>
                <w:b w:val="false"/>
                <w:i w:val="false"/>
                <w:color w:val="000000"/>
                <w:sz w:val="20"/>
              </w:rPr>
              <w:t>
КҚ 2.3.10. Көкөністен, балықтан, ет пен ауылшаруашылық құсынан, үй қоянынан, ұннан жартылай өнімдер дайындаудың технологиялық үрдісін сақтау;</w:t>
            </w:r>
          </w:p>
          <w:p>
            <w:pPr>
              <w:spacing w:after="20"/>
              <w:ind w:left="20"/>
              <w:jc w:val="both"/>
            </w:pPr>
            <w:r>
              <w:rPr>
                <w:rFonts w:ascii="Times New Roman"/>
                <w:b w:val="false"/>
                <w:i w:val="false"/>
                <w:color w:val="000000"/>
                <w:sz w:val="20"/>
              </w:rPr>
              <w:t>
КҚ 2.3.11. Жартлыай өнімдерге органолептикалық бағалау жүргізу және қажетті нормативті-технологиялық құжаттарды толтыру.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122801 2 – Кабельдер мен сымдарды пластиктермен және резеңкелермен нығыздаушы</w:t>
      </w:r>
    </w:p>
    <w:p>
      <w:pPr>
        <w:spacing w:after="0"/>
        <w:ind w:left="0"/>
        <w:jc w:val="both"/>
      </w:pPr>
      <w:r>
        <w:rPr>
          <w:rFonts w:ascii="Times New Roman"/>
          <w:b w:val="false"/>
          <w:i w:val="false"/>
          <w:color w:val="000000"/>
          <w:sz w:val="28"/>
        </w:rPr>
        <w:t>
      122802 2 – Желілер мен кабелдерді ораушы-оқшаулаушы</w:t>
      </w:r>
    </w:p>
    <w:p>
      <w:pPr>
        <w:spacing w:after="0"/>
        <w:ind w:left="0"/>
        <w:jc w:val="both"/>
      </w:pPr>
      <w:r>
        <w:rPr>
          <w:rFonts w:ascii="Times New Roman"/>
          <w:b w:val="false"/>
          <w:i w:val="false"/>
          <w:color w:val="000000"/>
          <w:sz w:val="28"/>
        </w:rPr>
        <w:t>
      122803 2 – Сым созушы</w:t>
      </w:r>
    </w:p>
    <w:p>
      <w:pPr>
        <w:spacing w:after="0"/>
        <w:ind w:left="0"/>
        <w:jc w:val="both"/>
      </w:pPr>
      <w:r>
        <w:rPr>
          <w:rFonts w:ascii="Times New Roman"/>
          <w:b w:val="false"/>
          <w:i w:val="false"/>
          <w:color w:val="000000"/>
          <w:sz w:val="28"/>
        </w:rPr>
        <w:t>
      122804 2 – Пластмассадан жасалған бұйымдарды нығыздаушы</w:t>
      </w:r>
    </w:p>
    <w:p>
      <w:pPr>
        <w:spacing w:after="0"/>
        <w:ind w:left="0"/>
        <w:jc w:val="both"/>
      </w:pPr>
      <w:r>
        <w:rPr>
          <w:rFonts w:ascii="Times New Roman"/>
          <w:b w:val="false"/>
          <w:i w:val="false"/>
          <w:color w:val="000000"/>
          <w:sz w:val="28"/>
        </w:rPr>
        <w:t>
      122805 2 – Пластмасса балқытушы</w:t>
      </w:r>
    </w:p>
    <w:p>
      <w:pPr>
        <w:spacing w:after="0"/>
        <w:ind w:left="0"/>
        <w:jc w:val="both"/>
      </w:pPr>
      <w:r>
        <w:rPr>
          <w:rFonts w:ascii="Times New Roman"/>
          <w:b w:val="false"/>
          <w:i w:val="false"/>
          <w:color w:val="000000"/>
          <w:sz w:val="28"/>
        </w:rPr>
        <w:t>
      122806 2 – Кабель өндірісінің монтері</w:t>
      </w:r>
    </w:p>
    <w:p>
      <w:pPr>
        <w:spacing w:after="0"/>
        <w:ind w:left="0"/>
        <w:jc w:val="both"/>
      </w:pPr>
      <w:r>
        <w:rPr>
          <w:rFonts w:ascii="Times New Roman"/>
          <w:b w:val="false"/>
          <w:i w:val="false"/>
          <w:color w:val="000000"/>
          <w:sz w:val="28"/>
        </w:rPr>
        <w:t>
      122807 2 – Сымдар мен кабельдерді орап шырмаушы</w:t>
      </w:r>
    </w:p>
    <w:p>
      <w:pPr>
        <w:spacing w:after="0"/>
        <w:ind w:left="0"/>
        <w:jc w:val="both"/>
      </w:pPr>
      <w:r>
        <w:rPr>
          <w:rFonts w:ascii="Times New Roman"/>
          <w:b w:val="false"/>
          <w:i w:val="false"/>
          <w:color w:val="000000"/>
          <w:sz w:val="28"/>
        </w:rPr>
        <w:t>
      122808 2 – Кабель өндірісі материалдарын кесуші</w:t>
      </w:r>
    </w:p>
    <w:p>
      <w:pPr>
        <w:spacing w:after="0"/>
        <w:ind w:left="0"/>
        <w:jc w:val="both"/>
      </w:pPr>
      <w:r>
        <w:rPr>
          <w:rFonts w:ascii="Times New Roman"/>
          <w:b w:val="false"/>
          <w:i w:val="false"/>
          <w:color w:val="000000"/>
          <w:sz w:val="28"/>
        </w:rPr>
        <w:t>
      122809 2 – Фильер дайындаушы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 (біліктіліктер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техникалық талдау және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p>
    <w:p>
      <w:pPr>
        <w:spacing w:after="0"/>
        <w:ind w:left="0"/>
        <w:jc w:val="both"/>
      </w:pPr>
      <w:r>
        <w:rPr>
          <w:rFonts w:ascii="Times New Roman"/>
          <w:b w:val="false"/>
          <w:i w:val="false"/>
          <w:color w:val="000000"/>
          <w:sz w:val="28"/>
        </w:rPr>
        <w:t>
      **Қорытынды аттесттаттауға ұсынылатын нысандар: пәндері бойынша кешенді емтихан тапсыру: ЖКП 05, АП 01,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122801 2 – Кабельдер мен сымдарды пластиктермен және резеңкелермен нығыздаушы</w:t>
      </w:r>
    </w:p>
    <w:p>
      <w:pPr>
        <w:spacing w:after="0"/>
        <w:ind w:left="0"/>
        <w:jc w:val="both"/>
      </w:pPr>
      <w:r>
        <w:rPr>
          <w:rFonts w:ascii="Times New Roman"/>
          <w:b w:val="false"/>
          <w:i w:val="false"/>
          <w:color w:val="000000"/>
          <w:sz w:val="28"/>
        </w:rPr>
        <w:t>
      122802 2 – Желілер мен кабелдерді ораушы-оқшаулаушы</w:t>
      </w:r>
    </w:p>
    <w:p>
      <w:pPr>
        <w:spacing w:after="0"/>
        <w:ind w:left="0"/>
        <w:jc w:val="both"/>
      </w:pPr>
      <w:r>
        <w:rPr>
          <w:rFonts w:ascii="Times New Roman"/>
          <w:b w:val="false"/>
          <w:i w:val="false"/>
          <w:color w:val="000000"/>
          <w:sz w:val="28"/>
        </w:rPr>
        <w:t>
      122803 2 – Сым созушы</w:t>
      </w:r>
    </w:p>
    <w:p>
      <w:pPr>
        <w:spacing w:after="0"/>
        <w:ind w:left="0"/>
        <w:jc w:val="both"/>
      </w:pPr>
      <w:r>
        <w:rPr>
          <w:rFonts w:ascii="Times New Roman"/>
          <w:b w:val="false"/>
          <w:i w:val="false"/>
          <w:color w:val="000000"/>
          <w:sz w:val="28"/>
        </w:rPr>
        <w:t>
      122804 2 – Пластмассадан жасалған бұйымдарды нығыздаушы</w:t>
      </w:r>
    </w:p>
    <w:p>
      <w:pPr>
        <w:spacing w:after="0"/>
        <w:ind w:left="0"/>
        <w:jc w:val="both"/>
      </w:pPr>
      <w:r>
        <w:rPr>
          <w:rFonts w:ascii="Times New Roman"/>
          <w:b w:val="false"/>
          <w:i w:val="false"/>
          <w:color w:val="000000"/>
          <w:sz w:val="28"/>
        </w:rPr>
        <w:t>
      122805 2 – Пластмасса балқытушы</w:t>
      </w:r>
    </w:p>
    <w:p>
      <w:pPr>
        <w:spacing w:after="0"/>
        <w:ind w:left="0"/>
        <w:jc w:val="both"/>
      </w:pPr>
      <w:r>
        <w:rPr>
          <w:rFonts w:ascii="Times New Roman"/>
          <w:b w:val="false"/>
          <w:i w:val="false"/>
          <w:color w:val="000000"/>
          <w:sz w:val="28"/>
        </w:rPr>
        <w:t>
      122806 2 – Кабель өндірісінің монтері</w:t>
      </w:r>
    </w:p>
    <w:p>
      <w:pPr>
        <w:spacing w:after="0"/>
        <w:ind w:left="0"/>
        <w:jc w:val="both"/>
      </w:pPr>
      <w:r>
        <w:rPr>
          <w:rFonts w:ascii="Times New Roman"/>
          <w:b w:val="false"/>
          <w:i w:val="false"/>
          <w:color w:val="000000"/>
          <w:sz w:val="28"/>
        </w:rPr>
        <w:t>
      122807 2 – Сымдар мен кабельдерді орап шырмаушы</w:t>
      </w:r>
    </w:p>
    <w:p>
      <w:pPr>
        <w:spacing w:after="0"/>
        <w:ind w:left="0"/>
        <w:jc w:val="both"/>
      </w:pPr>
      <w:r>
        <w:rPr>
          <w:rFonts w:ascii="Times New Roman"/>
          <w:b w:val="false"/>
          <w:i w:val="false"/>
          <w:color w:val="000000"/>
          <w:sz w:val="28"/>
        </w:rPr>
        <w:t>
      122808 2 – Кабель өндірісі материалдарын кесуші</w:t>
      </w:r>
    </w:p>
    <w:p>
      <w:pPr>
        <w:spacing w:after="0"/>
        <w:ind w:left="0"/>
        <w:jc w:val="both"/>
      </w:pPr>
      <w:r>
        <w:rPr>
          <w:rFonts w:ascii="Times New Roman"/>
          <w:b w:val="false"/>
          <w:i w:val="false"/>
          <w:color w:val="000000"/>
          <w:sz w:val="28"/>
        </w:rPr>
        <w:t>
      122809 2 – Фильер дайындаушы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 мен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 (біліктіліктер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техникалық талдау және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пәндері бойнша кешенді емтихан тапсыру: ЖКП 05, АП 01,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122810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уақытының көлемі (сағ.)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мен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процестері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техникалық талдау және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319-қосымша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122810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уақытының көлемі (сағ.)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мен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процестері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техникалық талдау және бақылау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122811 3 – Жабдықтарды пайдалану және жөндеу технигі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 мен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және микропроцессорлық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электржабдықтары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Электржабдықтарды жөндеу, қалыпқа келтіру және сынау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Электржетектерді автоматты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 мен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қондырғыларды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122811 3 – Жабдықтарды пайдалану және жөндеу технигі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уақытының көлемі (сағ.)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 мен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және микропроцессорлық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электржабдықтары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Электржабдықтарды жөндеу, қалыпқа келтіру және сынау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Электржетектерді автоматты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 мен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қондырғыларды пайдалану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122812 3 – 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 мен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кесіп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Металлдарды ыстықтай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процестері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және ТПБАЖ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жабдықтарын жөндеу және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Коды мен профилі: 1200000 – Өндіру, құрастыру, пайдалану және жөндеу (салалар бойынша)</w:t>
      </w:r>
    </w:p>
    <w:p>
      <w:pPr>
        <w:spacing w:after="0"/>
        <w:ind w:left="0"/>
        <w:jc w:val="both"/>
      </w:pPr>
      <w:r>
        <w:rPr>
          <w:rFonts w:ascii="Times New Roman"/>
          <w:b w:val="false"/>
          <w:i w:val="false"/>
          <w:color w:val="000000"/>
          <w:sz w:val="28"/>
        </w:rPr>
        <w:t>
      Мамандығы: 1228000 – Кабель өндірісі</w:t>
      </w:r>
    </w:p>
    <w:p>
      <w:pPr>
        <w:spacing w:after="0"/>
        <w:ind w:left="0"/>
        <w:jc w:val="both"/>
      </w:pPr>
      <w:r>
        <w:rPr>
          <w:rFonts w:ascii="Times New Roman"/>
          <w:b w:val="false"/>
          <w:i w:val="false"/>
          <w:color w:val="000000"/>
          <w:sz w:val="28"/>
        </w:rPr>
        <w:t>
      Біліктілігі: 122812 3 – 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 мен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өнімнің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кесіп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Металлдарды ыстықтай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процестері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пайдаланудың экологиялық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және ТПБАЖ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жабдықтарын жөндеу және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меңгеруге арналған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жобаны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жобаны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"Кабель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Кәсіптік тілдің рөлі. Мамандығының терминдік сөздері. Қазақ (орыс) тілінің синтаксисі. Кәсіптік бағдарланған мәтіндерді оқу және аудару "сөздікпен) техникасы. Болашақ мамандыққа бағытталған мәтіндер бойынша әңгімелер мен диалогтар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мәтіндерді оқу және аудару (сөздікпен) үшін мемлекеттік және орыс тілдерін, лексикалық, грамматикалық минимумды меңгеру.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қолдану;</w:t>
            </w:r>
          </w:p>
          <w:p>
            <w:pPr>
              <w:spacing w:after="20"/>
              <w:ind w:left="20"/>
              <w:jc w:val="both"/>
            </w:pPr>
            <w:r>
              <w:rPr>
                <w:rFonts w:ascii="Times New Roman"/>
                <w:b w:val="false"/>
                <w:i w:val="false"/>
                <w:color w:val="000000"/>
                <w:sz w:val="20"/>
              </w:rPr>
              <w:t>
- кәсіптік қызметінде қазақ және орыс тілі бойынша білімін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w:t>
            </w:r>
          </w:p>
          <w:p>
            <w:pPr>
              <w:spacing w:after="20"/>
              <w:ind w:left="20"/>
              <w:jc w:val="both"/>
            </w:pPr>
            <w:r>
              <w:rPr>
                <w:rFonts w:ascii="Times New Roman"/>
                <w:b w:val="false"/>
                <w:i w:val="false"/>
                <w:color w:val="000000"/>
                <w:sz w:val="20"/>
              </w:rPr>
              <w:t>
БҚ 2.5</w:t>
            </w:r>
          </w:p>
          <w:p>
            <w:pPr>
              <w:spacing w:after="20"/>
              <w:ind w:left="20"/>
              <w:jc w:val="both"/>
            </w:pPr>
            <w:r>
              <w:rPr>
                <w:rFonts w:ascii="Times New Roman"/>
                <w:b w:val="false"/>
                <w:i w:val="false"/>
                <w:color w:val="000000"/>
                <w:sz w:val="20"/>
              </w:rPr>
              <w:t>
БҚ 2.9.</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Мамандығы бойынша іскерлік тілдің негіздері, лексика-фразеологиялық сөзтіркестері мен терминдері. Кәсіптік бағдардағы мәтіндерді аудару (сөздікпен) техникасы. Кәсіптік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мамандығы бойынша кәсіптік қарым-қатынасқа қажетті лексико-грамматикалық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бағыттағы мәтіндерді оқып, аудару (сөздікпен), грамматикалық минимумды кәсіптік қарым-қатынаста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w:t>
            </w:r>
          </w:p>
          <w:p>
            <w:pPr>
              <w:spacing w:after="20"/>
              <w:ind w:left="20"/>
              <w:jc w:val="both"/>
            </w:pPr>
            <w:r>
              <w:rPr>
                <w:rFonts w:ascii="Times New Roman"/>
                <w:b w:val="false"/>
                <w:i w:val="false"/>
                <w:color w:val="000000"/>
                <w:sz w:val="20"/>
              </w:rPr>
              <w:t>
БҚ 2.5</w:t>
            </w:r>
          </w:p>
          <w:p>
            <w:pPr>
              <w:spacing w:after="20"/>
              <w:ind w:left="20"/>
              <w:jc w:val="both"/>
            </w:pPr>
            <w:r>
              <w:rPr>
                <w:rFonts w:ascii="Times New Roman"/>
                <w:b w:val="false"/>
                <w:i w:val="false"/>
                <w:color w:val="000000"/>
                <w:sz w:val="20"/>
              </w:rPr>
              <w:t>
БҚ 2.9.</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мамандарды дайындаудағы рөлі. Салауатты өмір салтын қалыптастыру. Дене тәрбиесінің әлеуметтік-биологиялық және психофизикалық негіздері. Күш-қуат және спорттық негіздерді жетілдіру. Кәсіптік қолданбалы дене тәрбиесі.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салауатты өмір салтының негіздері; </w:t>
            </w:r>
          </w:p>
          <w:p>
            <w:pPr>
              <w:spacing w:after="20"/>
              <w:ind w:left="20"/>
              <w:jc w:val="both"/>
            </w:pPr>
            <w:r>
              <w:rPr>
                <w:rFonts w:ascii="Times New Roman"/>
                <w:b w:val="false"/>
                <w:i w:val="false"/>
                <w:color w:val="000000"/>
                <w:sz w:val="20"/>
              </w:rPr>
              <w:t xml:space="preserve">
- адамның кәсіптік және әлеуметтік дамуында дене тәрбиесінің рөлі туралы түсінігі.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алған білімін денсаулықты нығайтуға, өмірлік және кәсіптік мақсаттарға жету үшін, күш-қуатты жетілдіруге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r>
              <w:rPr>
                <w:rFonts w:ascii="Times New Roman"/>
                <w:b w:val="false"/>
                <w:i w:val="false"/>
                <w:color w:val="000000"/>
                <w:sz w:val="20"/>
              </w:rPr>
              <w:t xml:space="preserve"> Құжаттар, олардың қолданыс аясы мен құжаттандыру тәсілдері. Құжаттандыру жүйесі, құжаттардың құрылымы. Іс жүргізуді ұйымдастыру және технологиясы. Істерді ұйымдастыру және қалыптастыру тәртібі. Кеңеселік және құжаттамалық жұмыстардың негіздері. </w:t>
            </w:r>
          </w:p>
          <w:p>
            <w:pPr>
              <w:spacing w:after="20"/>
              <w:ind w:left="20"/>
              <w:jc w:val="both"/>
            </w:pPr>
            <w:r>
              <w:rPr>
                <w:rFonts w:ascii="Times New Roman"/>
                <w:b w:val="false"/>
                <w:i w:val="false"/>
                <w:color w:val="000000"/>
                <w:sz w:val="20"/>
              </w:rPr>
              <w:t>
Мемлекеттік стандарттау және бір қалыпқа келтіру жүйелері. Құжат айналымын ұйымдастырудың жалпы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құжаттардың қолданыс аясы, құрамдық бөліктерін, рәсімдеу ережелері; </w:t>
            </w:r>
          </w:p>
          <w:p>
            <w:pPr>
              <w:spacing w:after="20"/>
              <w:ind w:left="20"/>
              <w:jc w:val="both"/>
            </w:pPr>
            <w:r>
              <w:rPr>
                <w:rFonts w:ascii="Times New Roman"/>
                <w:b w:val="false"/>
                <w:i w:val="false"/>
                <w:color w:val="000000"/>
                <w:sz w:val="20"/>
              </w:rPr>
              <w:t xml:space="preserve">
- құжаттарды әзірлеу және олардың міндеттері; </w:t>
            </w:r>
          </w:p>
          <w:p>
            <w:pPr>
              <w:spacing w:after="20"/>
              <w:ind w:left="20"/>
              <w:jc w:val="both"/>
            </w:pPr>
            <w:r>
              <w:rPr>
                <w:rFonts w:ascii="Times New Roman"/>
                <w:b w:val="false"/>
                <w:i w:val="false"/>
                <w:color w:val="000000"/>
                <w:sz w:val="20"/>
              </w:rPr>
              <w:t>
- ұйымдастыру техникаларының жалпы сипаттамасы, олардың қолданыс аясы және ұйымдастыру және басқару процестерін кәсіпторындарға ендіру жолдары.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іскерлік құжаттарды: бұйрық, қызметтік хаттар және басқа құрастыра білу; </w:t>
            </w:r>
          </w:p>
          <w:p>
            <w:pPr>
              <w:spacing w:after="20"/>
              <w:ind w:left="20"/>
              <w:jc w:val="both"/>
            </w:pPr>
            <w:r>
              <w:rPr>
                <w:rFonts w:ascii="Times New Roman"/>
                <w:b w:val="false"/>
                <w:i w:val="false"/>
                <w:color w:val="000000"/>
                <w:sz w:val="20"/>
              </w:rPr>
              <w:t>
- құжаттармен жұмысты, оларды тіркеу, есепке алуын ұйымдастыру, заманауи техникаларды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2.5</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 КҚ БЖ сәйкес графикалық толтыру. Проекциялық сызбалар мен техникалық сурет салу. Машиналық графиканың әдістері мен құралдары. Машина құрыдлысының сызуы. Сызуларды орындаудың жалпы ережесі. Қимаүлгілер, сызбалар, бөлшектер. Құрылыс сызбалары. Машиналық кескіндеудің әдістері мен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конструкторлық құжаттардың бірыңғай жүйесі (КҚ БЖ); </w:t>
            </w:r>
          </w:p>
          <w:p>
            <w:pPr>
              <w:spacing w:after="20"/>
              <w:ind w:left="20"/>
              <w:jc w:val="both"/>
            </w:pPr>
            <w:r>
              <w:rPr>
                <w:rFonts w:ascii="Times New Roman"/>
                <w:b w:val="false"/>
                <w:i w:val="false"/>
                <w:color w:val="000000"/>
                <w:sz w:val="20"/>
              </w:rPr>
              <w:t xml:space="preserve">
- сызбалар мен эскиздерді орындаудың ережелері мен тәсілдері; </w:t>
            </w:r>
          </w:p>
          <w:p>
            <w:pPr>
              <w:spacing w:after="20"/>
              <w:ind w:left="20"/>
              <w:jc w:val="both"/>
            </w:pPr>
            <w:r>
              <w:rPr>
                <w:rFonts w:ascii="Times New Roman"/>
                <w:b w:val="false"/>
                <w:i w:val="false"/>
                <w:color w:val="000000"/>
                <w:sz w:val="20"/>
              </w:rPr>
              <w:t>
- сызбалық геометрия мен проекциялық сызудың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сызбаларды оқу, орындау және рәсімдей білу, сонымен қатар компьютерлік графика арқылы орындай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Материалтанудың физико-химиялық негіздері. Материалдардың құрылдымы мен қасиеттері. Параметрлерді өлшеу әдістері мен материалдардың қасиеттері. Материалдардың қолдану салалары. Шойын, болат, пластмасса, силикаттық материалдар. Текстильдік және сырлау материалдары. Конструкциялық материалдар, олардың қасиеттері, түрлері, өңдеу тәсілдері мен химия өнеркәсібінде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материалдардың физикалық қасиеттері; </w:t>
            </w:r>
          </w:p>
          <w:p>
            <w:pPr>
              <w:spacing w:after="20"/>
              <w:ind w:left="20"/>
              <w:jc w:val="both"/>
            </w:pPr>
            <w:r>
              <w:rPr>
                <w:rFonts w:ascii="Times New Roman"/>
                <w:b w:val="false"/>
                <w:i w:val="false"/>
                <w:color w:val="000000"/>
                <w:sz w:val="20"/>
              </w:rPr>
              <w:t>
- материалдар мен заттардың құрылымы;</w:t>
            </w:r>
          </w:p>
          <w:p>
            <w:pPr>
              <w:spacing w:after="20"/>
              <w:ind w:left="20"/>
              <w:jc w:val="both"/>
            </w:pPr>
            <w:r>
              <w:rPr>
                <w:rFonts w:ascii="Times New Roman"/>
                <w:b w:val="false"/>
                <w:i w:val="false"/>
                <w:color w:val="000000"/>
                <w:sz w:val="20"/>
              </w:rPr>
              <w:t xml:space="preserve">
- технологиялық және механикалық қасиеттері; </w:t>
            </w:r>
          </w:p>
          <w:p>
            <w:pPr>
              <w:spacing w:after="20"/>
              <w:ind w:left="20"/>
              <w:jc w:val="both"/>
            </w:pPr>
            <w:r>
              <w:rPr>
                <w:rFonts w:ascii="Times New Roman"/>
                <w:b w:val="false"/>
                <w:i w:val="false"/>
                <w:color w:val="000000"/>
                <w:sz w:val="20"/>
              </w:rPr>
              <w:t>
- материалдарды сынау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қолданыстағы материалдарға сипаттама беру;</w:t>
            </w:r>
          </w:p>
          <w:p>
            <w:pPr>
              <w:spacing w:after="20"/>
              <w:ind w:left="20"/>
              <w:jc w:val="both"/>
            </w:pPr>
            <w:r>
              <w:rPr>
                <w:rFonts w:ascii="Times New Roman"/>
                <w:b w:val="false"/>
                <w:i w:val="false"/>
                <w:color w:val="000000"/>
                <w:sz w:val="20"/>
              </w:rPr>
              <w:t>
- материалдарды олардың қасиеттеріне сәйкес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электроника негіздерімен.</w:t>
            </w:r>
          </w:p>
          <w:p>
            <w:pPr>
              <w:spacing w:after="20"/>
              <w:ind w:left="20"/>
              <w:jc w:val="both"/>
            </w:pPr>
            <w:r>
              <w:rPr>
                <w:rFonts w:ascii="Times New Roman"/>
                <w:b w:val="false"/>
                <w:i w:val="false"/>
                <w:color w:val="000000"/>
                <w:sz w:val="20"/>
              </w:rPr>
              <w:t xml:space="preserve">
Электротехника: электрлік өріс, күнделікті және ауытқымалы тоқтың электрлік тізбек, электромагнетизм, электрлік өлшемдер, күнделікті және ауытқымалы тоқтың электрлік машиналары, трансформаторлар, электрожелінің негіздері.Электрлік энергияның берілісі мен таратылуы. </w:t>
            </w:r>
          </w:p>
          <w:p>
            <w:pPr>
              <w:spacing w:after="20"/>
              <w:ind w:left="20"/>
              <w:jc w:val="both"/>
            </w:pPr>
            <w:r>
              <w:rPr>
                <w:rFonts w:ascii="Times New Roman"/>
                <w:b w:val="false"/>
                <w:i w:val="false"/>
                <w:color w:val="000000"/>
                <w:sz w:val="20"/>
              </w:rPr>
              <w:t>
Электроника: электрониканың физикалық негіздері. Электрондық құралдар. Электрондық түзеткіштер мен стабилизаторлар. Электрондық күшейткіштер. Автоматика және есептеу техникасының электрондық генераторлар мен өлшеуіш құралдары. Микропроцессорлар мен микро-ЭЕМ.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және электржетектің негіздері; </w:t>
            </w:r>
          </w:p>
          <w:p>
            <w:pPr>
              <w:spacing w:after="20"/>
              <w:ind w:left="20"/>
              <w:jc w:val="both"/>
            </w:pPr>
            <w:r>
              <w:rPr>
                <w:rFonts w:ascii="Times New Roman"/>
                <w:b w:val="false"/>
                <w:i w:val="false"/>
                <w:color w:val="000000"/>
                <w:sz w:val="20"/>
              </w:rPr>
              <w:t xml:space="preserve">
- электроника және микропроцессорлық техника негіздері; </w:t>
            </w:r>
          </w:p>
          <w:p>
            <w:pPr>
              <w:spacing w:after="20"/>
              <w:ind w:left="20"/>
              <w:jc w:val="both"/>
            </w:pPr>
            <w:r>
              <w:rPr>
                <w:rFonts w:ascii="Times New Roman"/>
                <w:b w:val="false"/>
                <w:i w:val="false"/>
                <w:color w:val="000000"/>
                <w:sz w:val="20"/>
              </w:rPr>
              <w:t xml:space="preserve">
- электрлік өрістің және электромагнетизм параметрлері; </w:t>
            </w:r>
          </w:p>
          <w:p>
            <w:pPr>
              <w:spacing w:after="20"/>
              <w:ind w:left="20"/>
              <w:jc w:val="both"/>
            </w:pPr>
            <w:r>
              <w:rPr>
                <w:rFonts w:ascii="Times New Roman"/>
                <w:b w:val="false"/>
                <w:i w:val="false"/>
                <w:color w:val="000000"/>
                <w:sz w:val="20"/>
              </w:rPr>
              <w:t xml:space="preserve">
- электрлік және магниттік желіде болатын құбылыстардың мәні; </w:t>
            </w:r>
          </w:p>
          <w:p>
            <w:pPr>
              <w:spacing w:after="20"/>
              <w:ind w:left="20"/>
              <w:jc w:val="both"/>
            </w:pPr>
            <w:r>
              <w:rPr>
                <w:rFonts w:ascii="Times New Roman"/>
                <w:b w:val="false"/>
                <w:i w:val="false"/>
                <w:color w:val="000000"/>
                <w:sz w:val="20"/>
              </w:rPr>
              <w:t>
- электрөлшеуіш құрал қондырғыларының элементтері мен негізгі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электржетектің параметрін есептеу; </w:t>
            </w:r>
          </w:p>
          <w:p>
            <w:pPr>
              <w:spacing w:after="20"/>
              <w:ind w:left="20"/>
              <w:jc w:val="both"/>
            </w:pPr>
            <w:r>
              <w:rPr>
                <w:rFonts w:ascii="Times New Roman"/>
                <w:b w:val="false"/>
                <w:i w:val="false"/>
                <w:color w:val="000000"/>
                <w:sz w:val="20"/>
              </w:rPr>
              <w:t xml:space="preserve">
- қарапайым электрлік тізбектерді есептеуін орындау; </w:t>
            </w:r>
          </w:p>
          <w:p>
            <w:pPr>
              <w:spacing w:after="20"/>
              <w:ind w:left="20"/>
              <w:jc w:val="both"/>
            </w:pPr>
            <w:r>
              <w:rPr>
                <w:rFonts w:ascii="Times New Roman"/>
                <w:b w:val="false"/>
                <w:i w:val="false"/>
                <w:color w:val="000000"/>
                <w:sz w:val="20"/>
              </w:rPr>
              <w:t xml:space="preserve">
- қарапайым электрлік тізбектерді оқу және құрастыру; </w:t>
            </w:r>
          </w:p>
          <w:p>
            <w:pPr>
              <w:spacing w:after="20"/>
              <w:ind w:left="20"/>
              <w:jc w:val="both"/>
            </w:pPr>
            <w:r>
              <w:rPr>
                <w:rFonts w:ascii="Times New Roman"/>
                <w:b w:val="false"/>
                <w:i w:val="false"/>
                <w:color w:val="000000"/>
                <w:sz w:val="20"/>
              </w:rPr>
              <w:t>
- электрөлшеуіш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2.8.3</w:t>
            </w:r>
          </w:p>
          <w:p>
            <w:pPr>
              <w:spacing w:after="20"/>
              <w:ind w:left="20"/>
              <w:jc w:val="both"/>
            </w:pPr>
            <w:r>
              <w:rPr>
                <w:rFonts w:ascii="Times New Roman"/>
                <w:b w:val="false"/>
                <w:i w:val="false"/>
                <w:color w:val="000000"/>
                <w:sz w:val="20"/>
              </w:rPr>
              <w:t>
КҚ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Қазақстан Республикасының еңбекті қорғау бойынша негізгі заңдарын: Еңбекті қорғау және демалыс туралы заңдар; өндірістік зияндылықтың өтемақысы; еңбекті қорғау бойынша жұмыстар ұйымдастыру. Химиялық өнеркәсіптегі еңбекті қорғаудың құқықтық, нормативтік және ұйымдастырушылық негіздері. Өрттің алдын алу негіздері. Сала кәсіпорындарындағы еңбекті қорғаудың техникалық негіздері. Өндіріс технологиясының қауіпсіздігін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еңбектің қауіпсіз жағдайын қамтамасыз ету ережелері; </w:t>
            </w:r>
          </w:p>
          <w:p>
            <w:pPr>
              <w:spacing w:after="20"/>
              <w:ind w:left="20"/>
              <w:jc w:val="both"/>
            </w:pPr>
            <w:r>
              <w:rPr>
                <w:rFonts w:ascii="Times New Roman"/>
                <w:b w:val="false"/>
                <w:i w:val="false"/>
                <w:color w:val="000000"/>
                <w:sz w:val="20"/>
              </w:rPr>
              <w:t xml:space="preserve">
- еңбекті қорғаудың құқықтық, нормативтік және ұйымдастырушылық негіздері; </w:t>
            </w:r>
          </w:p>
          <w:p>
            <w:pPr>
              <w:spacing w:after="20"/>
              <w:ind w:left="20"/>
              <w:jc w:val="both"/>
            </w:pPr>
            <w:r>
              <w:rPr>
                <w:rFonts w:ascii="Times New Roman"/>
                <w:b w:val="false"/>
                <w:i w:val="false"/>
                <w:color w:val="000000"/>
                <w:sz w:val="20"/>
              </w:rPr>
              <w:t xml:space="preserve">
- улы заттардың адамға әсері; </w:t>
            </w:r>
          </w:p>
          <w:p>
            <w:pPr>
              <w:spacing w:after="20"/>
              <w:ind w:left="20"/>
              <w:jc w:val="both"/>
            </w:pPr>
            <w:r>
              <w:rPr>
                <w:rFonts w:ascii="Times New Roman"/>
                <w:b w:val="false"/>
                <w:i w:val="false"/>
                <w:color w:val="000000"/>
                <w:sz w:val="20"/>
              </w:rPr>
              <w:t>
- қорғаныстық жеке құралдары;</w:t>
            </w:r>
          </w:p>
          <w:p>
            <w:pPr>
              <w:spacing w:after="20"/>
              <w:ind w:left="20"/>
              <w:jc w:val="both"/>
            </w:pPr>
            <w:r>
              <w:rPr>
                <w:rFonts w:ascii="Times New Roman"/>
                <w:b w:val="false"/>
                <w:i w:val="false"/>
                <w:color w:val="000000"/>
                <w:sz w:val="20"/>
              </w:rPr>
              <w:t>
- жарылыстар мен өрттерді ескерту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өндірістік жағдайдың жұмыскерлер мен қоршаған ортаға қауіптілік дәрежесін бағалай білу; - жеке қорғану құралдарын қолдану; </w:t>
            </w:r>
          </w:p>
          <w:p>
            <w:pPr>
              <w:spacing w:after="20"/>
              <w:ind w:left="20"/>
              <w:jc w:val="both"/>
            </w:pPr>
            <w:r>
              <w:rPr>
                <w:rFonts w:ascii="Times New Roman"/>
                <w:b w:val="false"/>
                <w:i w:val="false"/>
                <w:color w:val="000000"/>
                <w:sz w:val="20"/>
              </w:rPr>
              <w:t>
- дәрігер келгенге дейінгі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2.4.11</w:t>
            </w:r>
          </w:p>
          <w:p>
            <w:pPr>
              <w:spacing w:after="20"/>
              <w:ind w:left="20"/>
              <w:jc w:val="both"/>
            </w:pPr>
            <w:r>
              <w:rPr>
                <w:rFonts w:ascii="Times New Roman"/>
                <w:b w:val="false"/>
                <w:i w:val="false"/>
                <w:color w:val="000000"/>
                <w:sz w:val="20"/>
              </w:rPr>
              <w:t>
КҚ 2.5.8</w:t>
            </w:r>
          </w:p>
          <w:p>
            <w:pPr>
              <w:spacing w:after="20"/>
              <w:ind w:left="20"/>
              <w:jc w:val="both"/>
            </w:pPr>
            <w:r>
              <w:rPr>
                <w:rFonts w:ascii="Times New Roman"/>
                <w:b w:val="false"/>
                <w:i w:val="false"/>
                <w:color w:val="000000"/>
                <w:sz w:val="20"/>
              </w:rPr>
              <w:t>
КҚ 2.6.8</w:t>
            </w:r>
          </w:p>
          <w:p>
            <w:pPr>
              <w:spacing w:after="20"/>
              <w:ind w:left="20"/>
              <w:jc w:val="both"/>
            </w:pPr>
            <w:r>
              <w:rPr>
                <w:rFonts w:ascii="Times New Roman"/>
                <w:b w:val="false"/>
                <w:i w:val="false"/>
                <w:color w:val="000000"/>
                <w:sz w:val="20"/>
              </w:rPr>
              <w:t>
КҚ 2.7.9</w:t>
            </w:r>
          </w:p>
          <w:p>
            <w:pPr>
              <w:spacing w:after="20"/>
              <w:ind w:left="20"/>
              <w:jc w:val="both"/>
            </w:pPr>
            <w:r>
              <w:rPr>
                <w:rFonts w:ascii="Times New Roman"/>
                <w:b w:val="false"/>
                <w:i w:val="false"/>
                <w:color w:val="000000"/>
                <w:sz w:val="20"/>
              </w:rPr>
              <w:t>
КҚ 2.8.5</w:t>
            </w:r>
          </w:p>
          <w:p>
            <w:pPr>
              <w:spacing w:after="20"/>
              <w:ind w:left="20"/>
              <w:jc w:val="both"/>
            </w:pPr>
            <w:r>
              <w:rPr>
                <w:rFonts w:ascii="Times New Roman"/>
                <w:b w:val="false"/>
                <w:i w:val="false"/>
                <w:color w:val="000000"/>
                <w:sz w:val="20"/>
              </w:rPr>
              <w:t>
КҚ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метрология және өнімнің сапасын басқару негіздері.</w:t>
            </w:r>
          </w:p>
          <w:p>
            <w:pPr>
              <w:spacing w:after="20"/>
              <w:ind w:left="20"/>
              <w:jc w:val="both"/>
            </w:pPr>
            <w:r>
              <w:rPr>
                <w:rFonts w:ascii="Times New Roman"/>
                <w:b w:val="false"/>
                <w:i w:val="false"/>
                <w:color w:val="000000"/>
                <w:sz w:val="20"/>
              </w:rPr>
              <w:t>
Метрология, стандарттау, сертификаттаудың құқықтық негіздері, мақсаттары, міндеттері, принциптері, нысандары мен құралдары. Стандарттау: стандартау және сапаны басқару саласындағы негізгі терминдер мен анықтамалар. Өнімді халықаралық және аймақтық стандарттау, сапа көрсеткіштері мен оны бағалау. Өнімді сынау мен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метрология, стандарттау, сертификаттау және өнімнің сапасын басқарудың негізгі түсініктері; </w:t>
            </w:r>
          </w:p>
          <w:p>
            <w:pPr>
              <w:spacing w:after="20"/>
              <w:ind w:left="20"/>
              <w:jc w:val="both"/>
            </w:pPr>
            <w:r>
              <w:rPr>
                <w:rFonts w:ascii="Times New Roman"/>
                <w:b w:val="false"/>
                <w:i w:val="false"/>
                <w:color w:val="000000"/>
                <w:sz w:val="20"/>
              </w:rPr>
              <w:t xml:space="preserve">
- сапа көрсеткіштері мен бағалау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қызметте сапа жүйесінің құжаттарын қолдану;</w:t>
            </w:r>
          </w:p>
          <w:p>
            <w:pPr>
              <w:spacing w:after="20"/>
              <w:ind w:left="20"/>
              <w:jc w:val="both"/>
            </w:pPr>
            <w:r>
              <w:rPr>
                <w:rFonts w:ascii="Times New Roman"/>
                <w:b w:val="false"/>
                <w:i w:val="false"/>
                <w:color w:val="000000"/>
                <w:sz w:val="20"/>
              </w:rPr>
              <w:t>
- техникалық өлшемдер жасау;</w:t>
            </w:r>
          </w:p>
          <w:p>
            <w:pPr>
              <w:spacing w:after="20"/>
              <w:ind w:left="20"/>
              <w:jc w:val="both"/>
            </w:pPr>
            <w:r>
              <w:rPr>
                <w:rFonts w:ascii="Times New Roman"/>
                <w:b w:val="false"/>
                <w:i w:val="false"/>
                <w:color w:val="000000"/>
                <w:sz w:val="20"/>
              </w:rPr>
              <w:t>
- технологиялық процес параметрлерін бағалаудың бақылау және өлшеу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2.4.9</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2.6.7</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xml:space="preserve">
Қазақстан экономикасының жүйесі. Шаруашылықтанудың нарықтық механизмі мен оны қолданудың принциптері. Нарықтың түрлері. Кәсіпорын, оның жарғысы туралы түсінік. Кәсіпорынның өндірістік құрылымы. Нарықтық экономика жүйесіндегі кәсіпорын. Негізгі және қосымша өндірісті ұйымдастыру принципі. өндірісті жоспарлау. Басқарудың негіздері, принциптері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 дамытудың экономикалық көрсеткіштері; </w:t>
            </w:r>
          </w:p>
          <w:p>
            <w:pPr>
              <w:spacing w:after="20"/>
              <w:ind w:left="20"/>
              <w:jc w:val="both"/>
            </w:pPr>
            <w:r>
              <w:rPr>
                <w:rFonts w:ascii="Times New Roman"/>
                <w:b w:val="false"/>
                <w:i w:val="false"/>
                <w:color w:val="000000"/>
                <w:sz w:val="20"/>
              </w:rPr>
              <w:t>
- кәсіпорындарды ұйымдастыру формалары;</w:t>
            </w:r>
          </w:p>
          <w:p>
            <w:pPr>
              <w:spacing w:after="20"/>
              <w:ind w:left="20"/>
              <w:jc w:val="both"/>
            </w:pPr>
            <w:r>
              <w:rPr>
                <w:rFonts w:ascii="Times New Roman"/>
                <w:b w:val="false"/>
                <w:i w:val="false"/>
                <w:color w:val="000000"/>
                <w:sz w:val="20"/>
              </w:rPr>
              <w:t xml:space="preserve">
- еңбекті төлеу түрлері; </w:t>
            </w:r>
          </w:p>
          <w:p>
            <w:pPr>
              <w:spacing w:after="20"/>
              <w:ind w:left="20"/>
              <w:jc w:val="both"/>
            </w:pPr>
            <w:r>
              <w:rPr>
                <w:rFonts w:ascii="Times New Roman"/>
                <w:b w:val="false"/>
                <w:i w:val="false"/>
                <w:color w:val="000000"/>
                <w:sz w:val="20"/>
              </w:rPr>
              <w:t>
- өнімнің сапасына және бәсекеге қабілеттілігіне ықпал ететін факторлар.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экономикалық көрсеткіштерді өздігімен есептеу;</w:t>
            </w:r>
          </w:p>
          <w:p>
            <w:pPr>
              <w:spacing w:after="20"/>
              <w:ind w:left="20"/>
              <w:jc w:val="both"/>
            </w:pPr>
            <w:r>
              <w:rPr>
                <w:rFonts w:ascii="Times New Roman"/>
                <w:b w:val="false"/>
                <w:i w:val="false"/>
                <w:color w:val="000000"/>
                <w:sz w:val="20"/>
              </w:rPr>
              <w:t>
- кәсіптік қызметте экономикалық ақпараттарды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қызметтегі ақпараттық технологиялар. </w:t>
            </w:r>
          </w:p>
          <w:p>
            <w:pPr>
              <w:spacing w:after="20"/>
              <w:ind w:left="20"/>
              <w:jc w:val="both"/>
            </w:pPr>
            <w:r>
              <w:rPr>
                <w:rFonts w:ascii="Times New Roman"/>
                <w:b w:val="false"/>
                <w:i w:val="false"/>
                <w:color w:val="000000"/>
                <w:sz w:val="20"/>
              </w:rPr>
              <w:t>
Ақпараттық және телекоммуникациялық технологиялардың негізгі принциптері, әдістері мен қасиеттері, олардың тиімділіктері. Автоматтандырылған жұмыс орындары, локалдық және салалық тораптар. Саладағы қолданбалы бағдарламамен қамтамасыз ету және ақпараттық ресурстар. Біріккен ақпараттық жүйелер. Қызмет саласы мен аумағының қолданбалы бағдарламаларының проблемалық-бағдарлық пакеттері. Шешім қабылдауда сараптама жүйесі мен қолдау жүйелерін қолдану. Кәсіптік қызметтегі модельдеу мен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қолданбалы бағдарламамен қамтамасыз етуі; </w:t>
            </w:r>
          </w:p>
          <w:p>
            <w:pPr>
              <w:spacing w:after="20"/>
              <w:ind w:left="20"/>
              <w:jc w:val="both"/>
            </w:pPr>
            <w:r>
              <w:rPr>
                <w:rFonts w:ascii="Times New Roman"/>
                <w:b w:val="false"/>
                <w:i w:val="false"/>
                <w:color w:val="000000"/>
                <w:sz w:val="20"/>
              </w:rPr>
              <w:t>
- салалар бойынша қолданбалы бағдарламалардың проблемлық-бағдарлық пакеттері.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жалпы қолданыстағы қолданбалы бағдарламалар пакеттерін қолдану; </w:t>
            </w:r>
          </w:p>
          <w:p>
            <w:pPr>
              <w:spacing w:after="20"/>
              <w:ind w:left="20"/>
              <w:jc w:val="both"/>
            </w:pPr>
            <w:r>
              <w:rPr>
                <w:rFonts w:ascii="Times New Roman"/>
                <w:b w:val="false"/>
                <w:i w:val="false"/>
                <w:color w:val="000000"/>
                <w:sz w:val="20"/>
              </w:rPr>
              <w:t>
- қолданбалы бағдарламаның (САD-жүйелер, іс жүргізудің біріккен пакеттері, Chem office Pro) проблемалық-бағдарлық пакеттерді қолдану;</w:t>
            </w:r>
          </w:p>
          <w:p>
            <w:pPr>
              <w:spacing w:after="20"/>
              <w:ind w:left="20"/>
              <w:jc w:val="both"/>
            </w:pPr>
            <w:r>
              <w:rPr>
                <w:rFonts w:ascii="Times New Roman"/>
                <w:b w:val="false"/>
                <w:i w:val="false"/>
                <w:color w:val="000000"/>
                <w:sz w:val="20"/>
              </w:rPr>
              <w:t>
- шешім қабылдауда сараптама жүйесі мен қолдау жүйелерін қолдану, кәсіптік қызметтегі модельдеу мен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технологиясы мен жабдықтары.</w:t>
            </w:r>
          </w:p>
          <w:p>
            <w:pPr>
              <w:spacing w:after="20"/>
              <w:ind w:left="20"/>
              <w:jc w:val="both"/>
            </w:pPr>
            <w:r>
              <w:rPr>
                <w:rFonts w:ascii="Times New Roman"/>
                <w:b w:val="false"/>
                <w:i w:val="false"/>
                <w:color w:val="000000"/>
                <w:sz w:val="20"/>
              </w:rPr>
              <w:t xml:space="preserve">
Айналдырғыш машиналардың түрлері және оларды пайдалану. Оқшаулар мен қаптамалар салуға арналған бұрамдық нығыздауыштар. </w:t>
            </w:r>
          </w:p>
          <w:p>
            <w:pPr>
              <w:spacing w:after="20"/>
              <w:ind w:left="20"/>
              <w:jc w:val="both"/>
            </w:pPr>
            <w:r>
              <w:rPr>
                <w:rFonts w:ascii="Times New Roman"/>
                <w:b w:val="false"/>
                <w:i w:val="false"/>
                <w:color w:val="000000"/>
                <w:sz w:val="20"/>
              </w:rPr>
              <w:t>
Резеңке қоспаларын дайындауға арналған ағымдық желілер. Көріктеуге арналған жабдықтар. Үзіліссіз көріктеу агрегаттары. Әткеншектік (орыс-карусельный) және шілтерлік (орыс-коклюшечный) типтегі қаптау машиналары.</w:t>
            </w:r>
          </w:p>
          <w:p>
            <w:pPr>
              <w:spacing w:after="20"/>
              <w:ind w:left="20"/>
              <w:jc w:val="both"/>
            </w:pPr>
            <w:r>
              <w:rPr>
                <w:rFonts w:ascii="Times New Roman"/>
                <w:b w:val="false"/>
                <w:i w:val="false"/>
                <w:color w:val="000000"/>
                <w:sz w:val="20"/>
              </w:rPr>
              <w:t>
Сымдарды желілерге және оқшауланған желілерді кабельге айналдыру технологиясы. Сіңірілген қағазбен оқшауланған қуат кабельдерін өндіру. Резеңкелік оқшауланған кабекльдерді дайындау технологиясы. Пластикалық массалардан оқшаулағыштар мен қаптамаларды дайындау. Кабельдік резеңкелік қоспаларды дайындау. Қорғаныс қабаттарын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қосымша жабдықтардың қолданысы мен құрылымы;</w:t>
            </w:r>
          </w:p>
          <w:p>
            <w:pPr>
              <w:spacing w:after="20"/>
              <w:ind w:left="20"/>
              <w:jc w:val="both"/>
            </w:pPr>
            <w:r>
              <w:rPr>
                <w:rFonts w:ascii="Times New Roman"/>
                <w:b w:val="false"/>
                <w:i w:val="false"/>
                <w:color w:val="000000"/>
                <w:sz w:val="20"/>
              </w:rPr>
              <w:t>
- кабель өндірісі жабдықтарының техникалық сипаттамасы мен құрылысы;</w:t>
            </w:r>
          </w:p>
          <w:p>
            <w:pPr>
              <w:spacing w:after="20"/>
              <w:ind w:left="20"/>
              <w:jc w:val="both"/>
            </w:pPr>
            <w:r>
              <w:rPr>
                <w:rFonts w:ascii="Times New Roman"/>
                <w:b w:val="false"/>
                <w:i w:val="false"/>
                <w:color w:val="000000"/>
                <w:sz w:val="20"/>
              </w:rPr>
              <w:t xml:space="preserve">
- қалдықтарды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сипаттамасы мен қолдану аясына сәйкес таңдау;</w:t>
            </w:r>
          </w:p>
          <w:p>
            <w:pPr>
              <w:spacing w:after="20"/>
              <w:ind w:left="20"/>
              <w:jc w:val="both"/>
            </w:pPr>
            <w:r>
              <w:rPr>
                <w:rFonts w:ascii="Times New Roman"/>
                <w:b w:val="false"/>
                <w:i w:val="false"/>
                <w:color w:val="000000"/>
                <w:sz w:val="20"/>
              </w:rPr>
              <w:t>
- жабдықтың сипаттамасын беру; артықшылықтары мен кемшіліктерін анықтау, құрымдщылық ерекшеліктерін анықтау;</w:t>
            </w:r>
          </w:p>
          <w:p>
            <w:pPr>
              <w:spacing w:after="20"/>
              <w:ind w:left="20"/>
              <w:jc w:val="both"/>
            </w:pPr>
            <w:r>
              <w:rPr>
                <w:rFonts w:ascii="Times New Roman"/>
                <w:b w:val="false"/>
                <w:i w:val="false"/>
                <w:color w:val="000000"/>
                <w:sz w:val="20"/>
              </w:rPr>
              <w:t>
- кабель өндірісінің технологиялық процесін өткізу шарттарын анықтау;</w:t>
            </w:r>
          </w:p>
          <w:p>
            <w:pPr>
              <w:spacing w:after="20"/>
              <w:ind w:left="20"/>
              <w:jc w:val="both"/>
            </w:pPr>
            <w:r>
              <w:rPr>
                <w:rFonts w:ascii="Times New Roman"/>
                <w:b w:val="false"/>
                <w:i w:val="false"/>
                <w:color w:val="000000"/>
                <w:sz w:val="20"/>
              </w:rPr>
              <w:t>
- ақауларды анықтау және оларды жою жолдарын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КҚ 2.9.6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процесті автоматтандыру.</w:t>
            </w:r>
          </w:p>
          <w:p>
            <w:pPr>
              <w:spacing w:after="20"/>
              <w:ind w:left="20"/>
              <w:jc w:val="both"/>
            </w:pPr>
            <w:r>
              <w:rPr>
                <w:rFonts w:ascii="Times New Roman"/>
                <w:b w:val="false"/>
                <w:i w:val="false"/>
                <w:color w:val="000000"/>
                <w:sz w:val="20"/>
              </w:rPr>
              <w:t>
Технологиялық процестерді басқарудың негізгі түсініктері. Басқару туралы жалпы мәлімет және басқару объектілерінің негізгі қасиеттері. Автоматтандырылған реттеуіштер, орындаушы қондырғылар мен екінші құралдар. Технологиялық процестердің қауіпсіздігін қамтамасыз ету. Негізгі технологиялық процестерді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бақылау, реттеу, қорғау және бөгеттеудің автоматтандырылған құралдары;</w:t>
            </w:r>
          </w:p>
          <w:p>
            <w:pPr>
              <w:spacing w:after="20"/>
              <w:ind w:left="20"/>
              <w:jc w:val="both"/>
            </w:pPr>
            <w:r>
              <w:rPr>
                <w:rFonts w:ascii="Times New Roman"/>
                <w:b w:val="false"/>
                <w:i w:val="false"/>
                <w:color w:val="000000"/>
                <w:sz w:val="20"/>
              </w:rPr>
              <w:t>
- жекелеген аппараттарды және процесттерді тұтас автоматтандыру сұлбасы;</w:t>
            </w:r>
          </w:p>
          <w:p>
            <w:pPr>
              <w:spacing w:after="20"/>
              <w:ind w:left="20"/>
              <w:jc w:val="both"/>
            </w:pPr>
            <w:r>
              <w:rPr>
                <w:rFonts w:ascii="Times New Roman"/>
                <w:b w:val="false"/>
                <w:i w:val="false"/>
                <w:color w:val="000000"/>
                <w:sz w:val="20"/>
              </w:rPr>
              <w:t>
- аспаптарды пайдалану ережелері және оларды технологиялық процесін бақаруда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 процесті, цехты, участкені автоматтандыру сызбасын оқу және құрастыру; </w:t>
            </w:r>
          </w:p>
          <w:p>
            <w:pPr>
              <w:spacing w:after="20"/>
              <w:ind w:left="20"/>
              <w:jc w:val="both"/>
            </w:pPr>
            <w:r>
              <w:rPr>
                <w:rFonts w:ascii="Times New Roman"/>
                <w:b w:val="false"/>
                <w:i w:val="false"/>
                <w:color w:val="000000"/>
                <w:sz w:val="20"/>
              </w:rPr>
              <w:t>
- анықтамалық әдебиеттер мен катологтардан технологиялық регламентте көрсетілген шарттарға арналған құралдарды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2.8.3</w:t>
            </w:r>
          </w:p>
          <w:p>
            <w:pPr>
              <w:spacing w:after="20"/>
              <w:ind w:left="20"/>
              <w:jc w:val="both"/>
            </w:pPr>
            <w:r>
              <w:rPr>
                <w:rFonts w:ascii="Times New Roman"/>
                <w:b w:val="false"/>
                <w:i w:val="false"/>
                <w:color w:val="000000"/>
                <w:sz w:val="20"/>
              </w:rPr>
              <w:t>
КҚ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122801 2 – Кабельдер мен сымдарды пластиктермен және резеңкелермен нығыздаушы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Талсымдар мен сымдарды резеңкемен, поливинил-хлоридпен, полиэтиленмен, фторопластпен және басқа материалдармен сығымдау.</w:t>
            </w:r>
          </w:p>
          <w:p>
            <w:pPr>
              <w:spacing w:after="20"/>
              <w:ind w:left="20"/>
              <w:jc w:val="both"/>
            </w:pPr>
            <w:r>
              <w:rPr>
                <w:rFonts w:ascii="Times New Roman"/>
                <w:b w:val="false"/>
                <w:i w:val="false"/>
                <w:color w:val="000000"/>
                <w:sz w:val="20"/>
              </w:rPr>
              <w:t>
Талсымдарды, сымдар мен кабельдерді бұрамдамасының диаметрі 50 мм-ден 120 мм-ге дейінгі экструдерде резеңкемен, поливинилхлоридпен, полиэтиленмен, фторопластпен және басқа материалдармен сығымдау, сымдар мен кабельдерді пунжерлік нығыздауышта фторопластпен сығымдау. Сығымдау жылдамдығын басқару, қаптамалардың сапасын және геометриялық параметрлерін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бұрамдық экструдерлердің негізгі желілерінің құрылысы; </w:t>
            </w:r>
          </w:p>
          <w:p>
            <w:pPr>
              <w:spacing w:after="20"/>
              <w:ind w:left="20"/>
              <w:jc w:val="both"/>
            </w:pPr>
            <w:r>
              <w:rPr>
                <w:rFonts w:ascii="Times New Roman"/>
                <w:b w:val="false"/>
                <w:i w:val="false"/>
                <w:color w:val="000000"/>
                <w:sz w:val="20"/>
              </w:rPr>
              <w:t xml:space="preserve">
- барабандардың типтері; </w:t>
            </w:r>
          </w:p>
          <w:p>
            <w:pPr>
              <w:spacing w:after="20"/>
              <w:ind w:left="20"/>
              <w:jc w:val="both"/>
            </w:pPr>
            <w:r>
              <w:rPr>
                <w:rFonts w:ascii="Times New Roman"/>
                <w:b w:val="false"/>
                <w:i w:val="false"/>
                <w:color w:val="000000"/>
                <w:sz w:val="20"/>
              </w:rPr>
              <w:t xml:space="preserve">
- оқшаулау материалдарының маркасы; </w:t>
            </w:r>
          </w:p>
          <w:p>
            <w:pPr>
              <w:spacing w:after="20"/>
              <w:ind w:left="20"/>
              <w:jc w:val="both"/>
            </w:pPr>
            <w:r>
              <w:rPr>
                <w:rFonts w:ascii="Times New Roman"/>
                <w:b w:val="false"/>
                <w:i w:val="false"/>
                <w:color w:val="000000"/>
                <w:sz w:val="20"/>
              </w:rPr>
              <w:t xml:space="preserve">
- кабельдер мен сымдарды пластиктермен және резеңкемен сығымдаудың технологиялық нұсқаулығы.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жабдықтарды, оның сипаттамасы мен қолданысына қарай пайдалану; </w:t>
            </w:r>
          </w:p>
          <w:p>
            <w:pPr>
              <w:spacing w:after="20"/>
              <w:ind w:left="20"/>
              <w:jc w:val="both"/>
            </w:pPr>
            <w:r>
              <w:rPr>
                <w:rFonts w:ascii="Times New Roman"/>
                <w:b w:val="false"/>
                <w:i w:val="false"/>
                <w:color w:val="000000"/>
                <w:sz w:val="20"/>
              </w:rPr>
              <w:t>
- сығымдау параметрлерін басқару, дайын өнімдердің сапасын бақылауын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122802 2 – Желілер мен кабелдерді ораушы-оқшаулаушы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 кабельдерін, телефон кабельдерін, телеграфтық және төмен жиіліктегі кабельдерді орау және оқшаулау.</w:t>
            </w:r>
          </w:p>
          <w:p>
            <w:pPr>
              <w:spacing w:after="20"/>
              <w:ind w:left="20"/>
              <w:jc w:val="both"/>
            </w:pPr>
            <w:r>
              <w:rPr>
                <w:rFonts w:ascii="Times New Roman"/>
                <w:b w:val="false"/>
                <w:i w:val="false"/>
                <w:color w:val="000000"/>
                <w:sz w:val="20"/>
              </w:rPr>
              <w:t>
Қимасы 6 кв.м-ге дейінгі қуат кабельдерін, 19 дейінгі телефон кабельдерін, талсымдар мен орау-оқшаулау машиналарда төрттаспада оралған төмен жиіліктегі кабельдерді орау және оқшаулау, ауыстырылатын тістегергіштерді, оқшаулау материалдарының роликтерін таңдау және орнату. Беріліс және қабылдау барабандары мен себеттерін алмастыру.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қызмет көрсетілетін жабдықтардың негізгі желілерінің жұмыс істеу принципі мен қолданыс аясы; </w:t>
            </w:r>
          </w:p>
          <w:p>
            <w:pPr>
              <w:spacing w:after="20"/>
              <w:ind w:left="20"/>
              <w:jc w:val="both"/>
            </w:pPr>
            <w:r>
              <w:rPr>
                <w:rFonts w:ascii="Times New Roman"/>
                <w:b w:val="false"/>
                <w:i w:val="false"/>
                <w:color w:val="000000"/>
                <w:sz w:val="20"/>
              </w:rPr>
              <w:t>
- оралатын және оқшауланатын кабельдердің материалдарына, марклері мен қимасына қойылатын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жабдықты жұмысқа дайындау;</w:t>
            </w:r>
          </w:p>
          <w:p>
            <w:pPr>
              <w:spacing w:after="20"/>
              <w:ind w:left="20"/>
              <w:jc w:val="both"/>
            </w:pPr>
            <w:r>
              <w:rPr>
                <w:rFonts w:ascii="Times New Roman"/>
                <w:b w:val="false"/>
                <w:i w:val="false"/>
                <w:color w:val="000000"/>
                <w:sz w:val="20"/>
              </w:rPr>
              <w:t>
- орау және оқшаулау операцияларын өткізу;</w:t>
            </w:r>
          </w:p>
          <w:p>
            <w:pPr>
              <w:spacing w:after="20"/>
              <w:ind w:left="20"/>
              <w:jc w:val="both"/>
            </w:pPr>
            <w:r>
              <w:rPr>
                <w:rFonts w:ascii="Times New Roman"/>
                <w:b w:val="false"/>
                <w:i w:val="false"/>
                <w:color w:val="000000"/>
                <w:sz w:val="20"/>
              </w:rPr>
              <w:t>
- дайын өнімдердің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122803 2 – Сым созушы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Шыбықтық материалдарды талшықтау білдегінде талшықтау және мөлшерлеу.</w:t>
            </w:r>
          </w:p>
          <w:p>
            <w:pPr>
              <w:spacing w:after="20"/>
              <w:ind w:left="20"/>
              <w:jc w:val="both"/>
            </w:pPr>
            <w:r>
              <w:rPr>
                <w:rFonts w:ascii="Times New Roman"/>
                <w:b w:val="false"/>
                <w:i w:val="false"/>
                <w:color w:val="000000"/>
                <w:sz w:val="20"/>
              </w:rPr>
              <w:t>
Түсті металдар мен қорытпаларды талшықтау технологиясы, процестердің теориялық негіздері, технологиялық сұлбалар. Талшықтауға арналған жабдық, қолданыс аясы, құрылысы, жұмыс істеу принципі. Бақылау-өлшеу аспаптары. Майлау материалдары. Дайын өнімнің стандарттары мен техникалық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біртипті талшықтау білдектерінің жұмыс істеу принципі; </w:t>
            </w:r>
          </w:p>
          <w:p>
            <w:pPr>
              <w:spacing w:after="20"/>
              <w:ind w:left="20"/>
              <w:jc w:val="both"/>
            </w:pPr>
            <w:r>
              <w:rPr>
                <w:rFonts w:ascii="Times New Roman"/>
                <w:b w:val="false"/>
                <w:i w:val="false"/>
                <w:color w:val="000000"/>
                <w:sz w:val="20"/>
              </w:rPr>
              <w:t xml:space="preserve">
- талшықтауға арналған шыбықтардың ұштарын дайындау ережесі; </w:t>
            </w:r>
          </w:p>
          <w:p>
            <w:pPr>
              <w:spacing w:after="20"/>
              <w:ind w:left="20"/>
              <w:jc w:val="both"/>
            </w:pPr>
            <w:r>
              <w:rPr>
                <w:rFonts w:ascii="Times New Roman"/>
                <w:b w:val="false"/>
                <w:i w:val="false"/>
                <w:color w:val="000000"/>
                <w:sz w:val="20"/>
              </w:rPr>
              <w:t xml:space="preserve">
- бақылау-өлшеу аспаптарының қолдану аясы мен қолдану шарттары; </w:t>
            </w:r>
          </w:p>
          <w:p>
            <w:pPr>
              <w:spacing w:after="20"/>
              <w:ind w:left="20"/>
              <w:jc w:val="both"/>
            </w:pPr>
            <w:r>
              <w:rPr>
                <w:rFonts w:ascii="Times New Roman"/>
                <w:b w:val="false"/>
                <w:i w:val="false"/>
                <w:color w:val="000000"/>
                <w:sz w:val="20"/>
              </w:rPr>
              <w:t xml:space="preserve">
- суық-созылған өнімдерді өндіру сұлбасы; </w:t>
            </w:r>
          </w:p>
          <w:p>
            <w:pPr>
              <w:spacing w:after="20"/>
              <w:ind w:left="20"/>
              <w:jc w:val="both"/>
            </w:pPr>
            <w:r>
              <w:rPr>
                <w:rFonts w:ascii="Times New Roman"/>
                <w:b w:val="false"/>
                <w:i w:val="false"/>
                <w:color w:val="000000"/>
                <w:sz w:val="20"/>
              </w:rPr>
              <w:t>
- шақтамалар мен қондырғылар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жұмысқа дайындау;</w:t>
            </w:r>
          </w:p>
          <w:p>
            <w:pPr>
              <w:spacing w:after="20"/>
              <w:ind w:left="20"/>
              <w:jc w:val="both"/>
            </w:pPr>
            <w:r>
              <w:rPr>
                <w:rFonts w:ascii="Times New Roman"/>
                <w:b w:val="false"/>
                <w:i w:val="false"/>
                <w:color w:val="000000"/>
                <w:sz w:val="20"/>
              </w:rPr>
              <w:t xml:space="preserve">
- мыс және алюминдік сымдарды талшықтау білдектерінде талшықтау процесін жүзеге асыру; </w:t>
            </w:r>
          </w:p>
          <w:p>
            <w:pPr>
              <w:spacing w:after="20"/>
              <w:ind w:left="20"/>
              <w:jc w:val="both"/>
            </w:pPr>
            <w:r>
              <w:rPr>
                <w:rFonts w:ascii="Times New Roman"/>
                <w:b w:val="false"/>
                <w:i w:val="false"/>
                <w:color w:val="000000"/>
                <w:sz w:val="20"/>
              </w:rPr>
              <w:t>
- сымның диаметрін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122804 2 – Пластмассадан жасалған бұйымдарды нығыздаушы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Пластмастардан түрлі өнімдер нығыздау.</w:t>
            </w:r>
          </w:p>
          <w:p>
            <w:pPr>
              <w:spacing w:after="20"/>
              <w:ind w:left="20"/>
              <w:jc w:val="both"/>
            </w:pPr>
            <w:r>
              <w:rPr>
                <w:rFonts w:ascii="Times New Roman"/>
                <w:b w:val="false"/>
                <w:i w:val="false"/>
                <w:color w:val="000000"/>
                <w:sz w:val="20"/>
              </w:rPr>
              <w:t>
Орташа күрделіліктегі нығыздауыш қалыптарды және алынбалы-салынбалы бөлшектерді пайдалану арқылы бес тен онға дейінгі металдық бөлшектерді алдын ала нығыздаумен түрлі пластмастардан орта күрделіліктегі өнімдерді нығыздау технологиясы.</w:t>
            </w:r>
          </w:p>
          <w:p>
            <w:pPr>
              <w:spacing w:after="20"/>
              <w:ind w:left="20"/>
              <w:jc w:val="both"/>
            </w:pPr>
            <w:r>
              <w:rPr>
                <w:rFonts w:ascii="Times New Roman"/>
                <w:b w:val="false"/>
                <w:i w:val="false"/>
                <w:color w:val="000000"/>
                <w:sz w:val="20"/>
              </w:rPr>
              <w:t>
Гидравликалық эксцетровкалық нығыздауышта сорғыш, үрме және біріктірілген штаптарды қолдану арқылы целлулоидтан түрлі қалындықтағы ойыншықтар жасап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нығыздау режимін бақылау-өлшеу аспаптары бойынша реттеу; </w:t>
            </w:r>
          </w:p>
          <w:p>
            <w:pPr>
              <w:spacing w:after="20"/>
              <w:ind w:left="20"/>
              <w:jc w:val="both"/>
            </w:pPr>
            <w:r>
              <w:rPr>
                <w:rFonts w:ascii="Times New Roman"/>
                <w:b w:val="false"/>
                <w:i w:val="false"/>
                <w:color w:val="000000"/>
                <w:sz w:val="20"/>
              </w:rPr>
              <w:t xml:space="preserve">
- нығыздауыштардың құрылысы; </w:t>
            </w:r>
          </w:p>
          <w:p>
            <w:pPr>
              <w:spacing w:after="20"/>
              <w:ind w:left="20"/>
              <w:jc w:val="both"/>
            </w:pPr>
            <w:r>
              <w:rPr>
                <w:rFonts w:ascii="Times New Roman"/>
                <w:b w:val="false"/>
                <w:i w:val="false"/>
                <w:color w:val="000000"/>
                <w:sz w:val="20"/>
              </w:rPr>
              <w:t xml:space="preserve">
- қыздыратын нығыздауыш қалыптармен жұмыс істеу ережесі, шикізатқа қойылатын талаптар; </w:t>
            </w:r>
          </w:p>
          <w:p>
            <w:pPr>
              <w:spacing w:after="20"/>
              <w:ind w:left="20"/>
              <w:jc w:val="both"/>
            </w:pPr>
            <w:r>
              <w:rPr>
                <w:rFonts w:ascii="Times New Roman"/>
                <w:b w:val="false"/>
                <w:i w:val="false"/>
                <w:color w:val="000000"/>
                <w:sz w:val="20"/>
              </w:rPr>
              <w:t>
- нығыздауыш материалдарды мөлшерлеу ережесі;</w:t>
            </w:r>
          </w:p>
          <w:p>
            <w:pPr>
              <w:spacing w:after="20"/>
              <w:ind w:left="20"/>
              <w:jc w:val="both"/>
            </w:pPr>
            <w:r>
              <w:rPr>
                <w:rFonts w:ascii="Times New Roman"/>
                <w:b w:val="false"/>
                <w:i w:val="false"/>
                <w:color w:val="000000"/>
                <w:sz w:val="20"/>
              </w:rPr>
              <w:t>
- нығыздалған өнімдерге қойылатын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жабдықты жұмысқа дайындау; </w:t>
            </w:r>
          </w:p>
          <w:p>
            <w:pPr>
              <w:spacing w:after="20"/>
              <w:ind w:left="20"/>
              <w:jc w:val="both"/>
            </w:pPr>
            <w:r>
              <w:rPr>
                <w:rFonts w:ascii="Times New Roman"/>
                <w:b w:val="false"/>
                <w:i w:val="false"/>
                <w:color w:val="000000"/>
                <w:sz w:val="20"/>
              </w:rPr>
              <w:t>
- нығыздаудың технологиялық процесін өткізу;</w:t>
            </w:r>
          </w:p>
          <w:p>
            <w:pPr>
              <w:spacing w:after="20"/>
              <w:ind w:left="20"/>
              <w:jc w:val="both"/>
            </w:pPr>
            <w:r>
              <w:rPr>
                <w:rFonts w:ascii="Times New Roman"/>
                <w:b w:val="false"/>
                <w:i w:val="false"/>
                <w:color w:val="000000"/>
                <w:sz w:val="20"/>
              </w:rPr>
              <w:t>
- дайын өнімнің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2.4.8</w:t>
            </w:r>
          </w:p>
          <w:p>
            <w:pPr>
              <w:spacing w:after="20"/>
              <w:ind w:left="20"/>
              <w:jc w:val="both"/>
            </w:pPr>
            <w:r>
              <w:rPr>
                <w:rFonts w:ascii="Times New Roman"/>
                <w:b w:val="false"/>
                <w:i w:val="false"/>
                <w:color w:val="000000"/>
                <w:sz w:val="20"/>
              </w:rPr>
              <w:t>
КҚ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122805 2 – Пластмасса балқытушы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Пластмастар мен полимерлік композициялық материалдарды тозаңдату әдісімен бөлшектерге балқыту.</w:t>
            </w:r>
          </w:p>
          <w:p>
            <w:pPr>
              <w:spacing w:after="20"/>
              <w:ind w:left="20"/>
              <w:jc w:val="both"/>
            </w:pPr>
            <w:r>
              <w:rPr>
                <w:rFonts w:ascii="Times New Roman"/>
                <w:b w:val="false"/>
                <w:i w:val="false"/>
                <w:color w:val="000000"/>
                <w:sz w:val="20"/>
              </w:rPr>
              <w:t xml:space="preserve">
Полимерлерлік композицияларды қарапайым пішіндегі бөлшектерге балқыту технологиясы, пигменттерді дайындау және ұнтақ қоспаларды әзірлеу. Операцияларды орындау тәртібі. Электрлік пештердің құрылысы мен сипаттамасы. Бақылтылатын бөлшектердің қызу режимі, балқуы мен салқындауы. Балқытпалардың сапасына қойылатын талаптар. Ақаулар мен брактардың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тозаңдатуға арналған құрылғыларын және электрлік пешті орнату; </w:t>
            </w:r>
          </w:p>
          <w:p>
            <w:pPr>
              <w:spacing w:after="20"/>
              <w:ind w:left="20"/>
              <w:jc w:val="both"/>
            </w:pPr>
            <w:r>
              <w:rPr>
                <w:rFonts w:ascii="Times New Roman"/>
                <w:b w:val="false"/>
                <w:i w:val="false"/>
                <w:color w:val="000000"/>
                <w:sz w:val="20"/>
              </w:rPr>
              <w:t xml:space="preserve">
- пигмент пен ұнтақ қоспаның термоберіктігі мен сәлеге төзімділігі; </w:t>
            </w:r>
          </w:p>
          <w:p>
            <w:pPr>
              <w:spacing w:after="20"/>
              <w:ind w:left="20"/>
              <w:jc w:val="both"/>
            </w:pPr>
            <w:r>
              <w:rPr>
                <w:rFonts w:ascii="Times New Roman"/>
                <w:b w:val="false"/>
                <w:i w:val="false"/>
                <w:color w:val="000000"/>
                <w:sz w:val="20"/>
              </w:rPr>
              <w:t xml:space="preserve">
- ұнтақ қоспалар мен бөлшектердің бетіне қойылатын талаптар; </w:t>
            </w:r>
          </w:p>
          <w:p>
            <w:pPr>
              <w:spacing w:after="20"/>
              <w:ind w:left="20"/>
              <w:jc w:val="both"/>
            </w:pPr>
            <w:r>
              <w:rPr>
                <w:rFonts w:ascii="Times New Roman"/>
                <w:b w:val="false"/>
                <w:i w:val="false"/>
                <w:color w:val="000000"/>
                <w:sz w:val="20"/>
              </w:rPr>
              <w:t>
- қыздыру режимдері, бөлшектерді балқыту және суыту.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пластмастар мен полимерлік композициялық материалдарды тозаңдату әдісімен қарапайым пішіндегі бөлшектерге балқыту; </w:t>
            </w:r>
          </w:p>
          <w:p>
            <w:pPr>
              <w:spacing w:after="20"/>
              <w:ind w:left="20"/>
              <w:jc w:val="both"/>
            </w:pPr>
            <w:r>
              <w:rPr>
                <w:rFonts w:ascii="Times New Roman"/>
                <w:b w:val="false"/>
                <w:i w:val="false"/>
                <w:color w:val="000000"/>
                <w:sz w:val="20"/>
              </w:rPr>
              <w:t xml:space="preserve">
- пигменттер таңдау және ұнтақтық қоспаларды дайындау; </w:t>
            </w:r>
          </w:p>
          <w:p>
            <w:pPr>
              <w:spacing w:after="20"/>
              <w:ind w:left="20"/>
              <w:jc w:val="both"/>
            </w:pPr>
            <w:r>
              <w:rPr>
                <w:rFonts w:ascii="Times New Roman"/>
                <w:b w:val="false"/>
                <w:i w:val="false"/>
                <w:color w:val="000000"/>
                <w:sz w:val="20"/>
              </w:rPr>
              <w:t>
- бөлшектерді электрлік пешке салу және қыздыру; - қаптамалардың ақауларын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122806 2 – Кабель өндірісінің монтері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Бөлу құралдары және кабельдің олармен түйісуі.</w:t>
            </w:r>
          </w:p>
          <w:p>
            <w:pPr>
              <w:spacing w:after="20"/>
              <w:ind w:left="20"/>
              <w:jc w:val="both"/>
            </w:pPr>
            <w:r>
              <w:rPr>
                <w:rFonts w:ascii="Times New Roman"/>
                <w:b w:val="false"/>
                <w:i w:val="false"/>
                <w:color w:val="000000"/>
                <w:sz w:val="20"/>
              </w:rPr>
              <w:t>
Әуе желілері және оларға түйістірілетін кабельдер. Электрлік кабельдердің құрылымы. Кабельдерді салуға арналған жетілдірілген канализациялардың типтері мен құрылымы. Кабельдерді салу. Материалдардың сипаттамасы. Кабельдік талсымдарды түйістіру және тұйықтау әдістері. Кабельдік муфталар мен бітемелері. Кабельдік муфталар мен бітемелерді жөндеу. Құрылыс-монтаждық және жөндеу жұмыстарын механикаландыру. Кабельдік желіні пайдалану. Қауіпсіздік техникасы және өрттің алдын-алу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қиылысы 6 мм-ге дейінгі кабельдер мен сымдарды сынау және жөндеу кезіндегі электрлік сипаттамасын өлшемдерінің түйісу сұлбалары мен әдістері; </w:t>
            </w:r>
          </w:p>
          <w:p>
            <w:pPr>
              <w:spacing w:after="20"/>
              <w:ind w:left="20"/>
              <w:jc w:val="both"/>
            </w:pPr>
            <w:r>
              <w:rPr>
                <w:rFonts w:ascii="Times New Roman"/>
                <w:b w:val="false"/>
                <w:i w:val="false"/>
                <w:color w:val="000000"/>
                <w:sz w:val="20"/>
              </w:rPr>
              <w:t xml:space="preserve">
- монтаждау құрсанының құрылымы; </w:t>
            </w:r>
          </w:p>
          <w:p>
            <w:pPr>
              <w:spacing w:after="20"/>
              <w:ind w:left="20"/>
              <w:jc w:val="both"/>
            </w:pPr>
            <w:r>
              <w:rPr>
                <w:rFonts w:ascii="Times New Roman"/>
                <w:b w:val="false"/>
                <w:i w:val="false"/>
                <w:color w:val="000000"/>
                <w:sz w:val="20"/>
              </w:rPr>
              <w:t xml:space="preserve">
- жартылай муфтыларды орнату кезіндегі қосылу сұлбалары мен тәсілдері; </w:t>
            </w:r>
          </w:p>
          <w:p>
            <w:pPr>
              <w:spacing w:after="20"/>
              <w:ind w:left="20"/>
              <w:jc w:val="both"/>
            </w:pPr>
            <w:r>
              <w:rPr>
                <w:rFonts w:ascii="Times New Roman"/>
                <w:b w:val="false"/>
                <w:i w:val="false"/>
                <w:color w:val="000000"/>
                <w:sz w:val="20"/>
              </w:rPr>
              <w:t>
- кабельдер мен сымдардың ұштарын тұйықтау және дәнекерлеу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сымдар мен кабельдерді қолмен және қондырғыларда қайта орау мен жөндеуді жүзеге асыру; </w:t>
            </w:r>
          </w:p>
          <w:p>
            <w:pPr>
              <w:spacing w:after="20"/>
              <w:ind w:left="20"/>
              <w:jc w:val="both"/>
            </w:pPr>
            <w:r>
              <w:rPr>
                <w:rFonts w:ascii="Times New Roman"/>
                <w:b w:val="false"/>
                <w:i w:val="false"/>
                <w:color w:val="000000"/>
                <w:sz w:val="20"/>
              </w:rPr>
              <w:t xml:space="preserve">
- кабельдер мен сымдардың ұштарын алдын-ала тұйықтап барып, кабель бөліктерін муфтымен түйістіру; </w:t>
            </w:r>
          </w:p>
          <w:p>
            <w:pPr>
              <w:spacing w:after="20"/>
              <w:ind w:left="20"/>
              <w:jc w:val="both"/>
            </w:pPr>
            <w:r>
              <w:rPr>
                <w:rFonts w:ascii="Times New Roman"/>
                <w:b w:val="false"/>
                <w:i w:val="false"/>
                <w:color w:val="000000"/>
                <w:sz w:val="20"/>
              </w:rPr>
              <w:t>
қауіпсіздік техникасы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2.6.4</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122807 2 – Сымдар мен кабельдерді орап шырмаушы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Сымдар мен кабельдерді тоқымалау машинасында талшықтық материалдармен тоқымалау.</w:t>
            </w:r>
          </w:p>
          <w:p>
            <w:pPr>
              <w:spacing w:after="20"/>
              <w:ind w:left="20"/>
              <w:jc w:val="both"/>
            </w:pPr>
            <w:r>
              <w:rPr>
                <w:rFonts w:ascii="Times New Roman"/>
                <w:b w:val="false"/>
                <w:i w:val="false"/>
                <w:color w:val="000000"/>
                <w:sz w:val="20"/>
              </w:rPr>
              <w:t xml:space="preserve">
Тоқымалау машиналарының типтері, олардың құрылыстары мен жұмыс істеу типтері. Машиналардың желілерін сыммен, кабельдер мен талшықтық материалдармен бірінен кейін бірін тиеу. Тоқымаланатын сымды қабылдау барабанында созылуын реттеу. Қабылдау және беріліс барабандарын, тоқымалау материалдары бар бобиналары мен орауыштарды орнату және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тоқымалау машиналарының құрылысы мен жұмыс істеу принципі; </w:t>
            </w:r>
          </w:p>
          <w:p>
            <w:pPr>
              <w:spacing w:after="20"/>
              <w:ind w:left="20"/>
              <w:jc w:val="both"/>
            </w:pPr>
            <w:r>
              <w:rPr>
                <w:rFonts w:ascii="Times New Roman"/>
                <w:b w:val="false"/>
                <w:i w:val="false"/>
                <w:color w:val="000000"/>
                <w:sz w:val="20"/>
              </w:rPr>
              <w:t xml:space="preserve">
- нобайлар карталары; </w:t>
            </w:r>
          </w:p>
          <w:p>
            <w:pPr>
              <w:spacing w:after="20"/>
              <w:ind w:left="20"/>
              <w:jc w:val="both"/>
            </w:pPr>
            <w:r>
              <w:rPr>
                <w:rFonts w:ascii="Times New Roman"/>
                <w:b w:val="false"/>
                <w:i w:val="false"/>
                <w:color w:val="000000"/>
                <w:sz w:val="20"/>
              </w:rPr>
              <w:t xml:space="preserve">
- тежегішті басқару тәсілдері; </w:t>
            </w:r>
          </w:p>
          <w:p>
            <w:pPr>
              <w:spacing w:after="20"/>
              <w:ind w:left="20"/>
              <w:jc w:val="both"/>
            </w:pPr>
            <w:r>
              <w:rPr>
                <w:rFonts w:ascii="Times New Roman"/>
                <w:b w:val="false"/>
                <w:i w:val="false"/>
                <w:color w:val="000000"/>
                <w:sz w:val="20"/>
              </w:rPr>
              <w:t xml:space="preserve">
- тоқымалау сапасын бақылау әдістері; </w:t>
            </w:r>
          </w:p>
          <w:p>
            <w:pPr>
              <w:spacing w:after="20"/>
              <w:ind w:left="20"/>
              <w:jc w:val="both"/>
            </w:pPr>
            <w:r>
              <w:rPr>
                <w:rFonts w:ascii="Times New Roman"/>
                <w:b w:val="false"/>
                <w:i w:val="false"/>
                <w:color w:val="000000"/>
                <w:sz w:val="20"/>
              </w:rPr>
              <w:t>
- ақау түрлері және оны жою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сымдар мен кабельдерді шілтерлік (орыс-коклюшечный) типтегі тоқымалау машинасында талшықтық материалдармен тоқымалау;</w:t>
            </w:r>
          </w:p>
          <w:p>
            <w:pPr>
              <w:spacing w:after="20"/>
              <w:ind w:left="20"/>
              <w:jc w:val="both"/>
            </w:pPr>
            <w:r>
              <w:rPr>
                <w:rFonts w:ascii="Times New Roman"/>
                <w:b w:val="false"/>
                <w:i w:val="false"/>
                <w:color w:val="000000"/>
                <w:sz w:val="20"/>
              </w:rPr>
              <w:t>
- дайындамаларды оралу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КҚ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122808 2 – Кабель өндірісі материалдарын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Резеңке және қағаз рулондарын қағазкескіш машиналарында кесу.</w:t>
            </w:r>
          </w:p>
          <w:p>
            <w:pPr>
              <w:spacing w:after="20"/>
              <w:ind w:left="20"/>
              <w:jc w:val="both"/>
            </w:pPr>
            <w:r>
              <w:rPr>
                <w:rFonts w:ascii="Times New Roman"/>
                <w:b w:val="false"/>
                <w:i w:val="false"/>
                <w:color w:val="000000"/>
                <w:sz w:val="20"/>
              </w:rPr>
              <w:t>
Телефондық, кабельдік және металданған қағаздар рулонын, кембрикті, фторопласты және басқа да оқшаулау материалдарын қағазкескіш машиналарда дөңгелектерге кесу технологиясы. Қағазкесу машиналарының құрылысы мен жұмыс істеу принципі. Бақылау-өлшеу аспаптарының қолданыс аясы мен қолданылуы. Брактың түрлері және оны алдын-алу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қағазкескіш машиналардың негізгі желілерінің жұмыс істеу принципі; </w:t>
            </w:r>
          </w:p>
          <w:p>
            <w:pPr>
              <w:spacing w:after="20"/>
              <w:ind w:left="20"/>
              <w:jc w:val="both"/>
            </w:pPr>
            <w:r>
              <w:rPr>
                <w:rFonts w:ascii="Times New Roman"/>
                <w:b w:val="false"/>
                <w:i w:val="false"/>
                <w:color w:val="000000"/>
                <w:sz w:val="20"/>
              </w:rPr>
              <w:t xml:space="preserve">
- резеңкелер, қаптама қағаздардың және миткальдің марклері; </w:t>
            </w:r>
          </w:p>
          <w:p>
            <w:pPr>
              <w:spacing w:after="20"/>
              <w:ind w:left="20"/>
              <w:jc w:val="both"/>
            </w:pPr>
            <w:r>
              <w:rPr>
                <w:rFonts w:ascii="Times New Roman"/>
                <w:b w:val="false"/>
                <w:i w:val="false"/>
                <w:color w:val="000000"/>
                <w:sz w:val="20"/>
              </w:rPr>
              <w:t>
- ұштау ережесі, дөңгелектің биіктігі мен енінің мөлшерлемесі.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кесілген оқшаулау материалдарын қабылдау білектеріне орау жылдамдығын орнату; </w:t>
            </w:r>
          </w:p>
          <w:p>
            <w:pPr>
              <w:spacing w:after="20"/>
              <w:ind w:left="20"/>
              <w:jc w:val="both"/>
            </w:pPr>
            <w:r>
              <w:rPr>
                <w:rFonts w:ascii="Times New Roman"/>
                <w:b w:val="false"/>
                <w:i w:val="false"/>
                <w:color w:val="000000"/>
                <w:sz w:val="20"/>
              </w:rPr>
              <w:t xml:space="preserve">
- беріліс барабанының тежелуін реттеу; </w:t>
            </w:r>
          </w:p>
          <w:p>
            <w:pPr>
              <w:spacing w:after="20"/>
              <w:ind w:left="20"/>
              <w:jc w:val="both"/>
            </w:pPr>
            <w:r>
              <w:rPr>
                <w:rFonts w:ascii="Times New Roman"/>
                <w:b w:val="false"/>
                <w:i w:val="false"/>
                <w:color w:val="000000"/>
                <w:sz w:val="20"/>
              </w:rPr>
              <w:t>
- дөңгелектердің ені мен биіктігін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2.8.3</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122809 2 – Фильер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білдегінде қатты балқытпалардан ірі фильерлер дайындау.</w:t>
            </w:r>
          </w:p>
          <w:p>
            <w:pPr>
              <w:spacing w:after="20"/>
              <w:ind w:left="20"/>
              <w:jc w:val="both"/>
            </w:pPr>
            <w:r>
              <w:rPr>
                <w:rFonts w:ascii="Times New Roman"/>
                <w:b w:val="false"/>
                <w:i w:val="false"/>
                <w:color w:val="000000"/>
                <w:sz w:val="20"/>
              </w:rPr>
              <w:t>
Әрлеу білдектерінің құрылысы мен пайдалану ережесі, білдектердің негізгі желілері, пайдалану режимдері. Білдектерді қалыпқа келтіру ережесі. Фильерлер өндірісінде қолданылатын материалдардың түрлері мен қасиеттері. Фильерлерді дайындау операциясының бірізділігі. Дайын өнімдердің брактары мен ақауларының алдын-алу.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әрлеу білдектерінің негізгі желілері және олардың өзара байланысы; </w:t>
            </w:r>
          </w:p>
          <w:p>
            <w:pPr>
              <w:spacing w:after="20"/>
              <w:ind w:left="20"/>
              <w:jc w:val="both"/>
            </w:pPr>
            <w:r>
              <w:rPr>
                <w:rFonts w:ascii="Times New Roman"/>
                <w:b w:val="false"/>
                <w:i w:val="false"/>
                <w:color w:val="000000"/>
                <w:sz w:val="20"/>
              </w:rPr>
              <w:t>
- фильерлер өндірісінде қолданылатын қатты балқытпадағы материалдардың марклері;</w:t>
            </w:r>
          </w:p>
          <w:p>
            <w:pPr>
              <w:spacing w:after="20"/>
              <w:ind w:left="20"/>
              <w:jc w:val="both"/>
            </w:pPr>
            <w:r>
              <w:rPr>
                <w:rFonts w:ascii="Times New Roman"/>
                <w:b w:val="false"/>
                <w:i w:val="false"/>
                <w:color w:val="000000"/>
                <w:sz w:val="20"/>
              </w:rPr>
              <w:t xml:space="preserve">
- алмаздық пудра мен карбидтің, бордың нөмірлері; </w:t>
            </w:r>
          </w:p>
          <w:p>
            <w:pPr>
              <w:spacing w:after="20"/>
              <w:ind w:left="20"/>
              <w:jc w:val="both"/>
            </w:pPr>
            <w:r>
              <w:rPr>
                <w:rFonts w:ascii="Times New Roman"/>
                <w:b w:val="false"/>
                <w:i w:val="false"/>
                <w:color w:val="000000"/>
                <w:sz w:val="20"/>
              </w:rPr>
              <w:t>
- білдекті қалыпқа келтіру тәсілдері;</w:t>
            </w:r>
          </w:p>
          <w:p>
            <w:pPr>
              <w:spacing w:after="20"/>
              <w:ind w:left="20"/>
              <w:jc w:val="both"/>
            </w:pPr>
            <w:r>
              <w:rPr>
                <w:rFonts w:ascii="Times New Roman"/>
                <w:b w:val="false"/>
                <w:i w:val="false"/>
                <w:color w:val="000000"/>
                <w:sz w:val="20"/>
              </w:rPr>
              <w:t>
- брактардың түрлері және олардың алдын алу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әрлеу білдектерін технологиялық регламенттеріне сәйкес пайдалануды жүзеге асыру, дайын өнімдердің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2.9.1</w:t>
            </w:r>
          </w:p>
          <w:p>
            <w:pPr>
              <w:spacing w:after="20"/>
              <w:ind w:left="20"/>
              <w:jc w:val="both"/>
            </w:pPr>
            <w:r>
              <w:rPr>
                <w:rFonts w:ascii="Times New Roman"/>
                <w:b w:val="false"/>
                <w:i w:val="false"/>
                <w:color w:val="000000"/>
                <w:sz w:val="20"/>
              </w:rPr>
              <w:t>
КҚ 2.9.2</w:t>
            </w:r>
          </w:p>
          <w:p>
            <w:pPr>
              <w:spacing w:after="20"/>
              <w:ind w:left="20"/>
              <w:jc w:val="both"/>
            </w:pPr>
            <w:r>
              <w:rPr>
                <w:rFonts w:ascii="Times New Roman"/>
                <w:b w:val="false"/>
                <w:i w:val="false"/>
                <w:color w:val="000000"/>
                <w:sz w:val="20"/>
              </w:rPr>
              <w:t>
КҚ 2.9.3</w:t>
            </w:r>
          </w:p>
          <w:p>
            <w:pPr>
              <w:spacing w:after="20"/>
              <w:ind w:left="20"/>
              <w:jc w:val="both"/>
            </w:pPr>
            <w:r>
              <w:rPr>
                <w:rFonts w:ascii="Times New Roman"/>
                <w:b w:val="false"/>
                <w:i w:val="false"/>
                <w:color w:val="000000"/>
                <w:sz w:val="20"/>
              </w:rPr>
              <w:t>
КҚ 2.9.5</w:t>
            </w:r>
          </w:p>
          <w:p>
            <w:pPr>
              <w:spacing w:after="20"/>
              <w:ind w:left="20"/>
              <w:jc w:val="both"/>
            </w:pPr>
            <w:r>
              <w:rPr>
                <w:rFonts w:ascii="Times New Roman"/>
                <w:b w:val="false"/>
                <w:i w:val="false"/>
                <w:color w:val="000000"/>
                <w:sz w:val="20"/>
              </w:rPr>
              <w:t>
КҚ 2.9.6</w:t>
            </w:r>
          </w:p>
          <w:p>
            <w:pPr>
              <w:spacing w:after="20"/>
              <w:ind w:left="20"/>
              <w:jc w:val="both"/>
            </w:pPr>
            <w:r>
              <w:rPr>
                <w:rFonts w:ascii="Times New Roman"/>
                <w:b w:val="false"/>
                <w:i w:val="false"/>
                <w:color w:val="000000"/>
                <w:sz w:val="20"/>
              </w:rPr>
              <w:t>
КҚ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Өлшеу аспабы. Өлшеу аспаптарымен, олардың құрылысымен, пайдалану ережесімен, қолданыс аясымен, сақтау тәсілдерімен және ережелерімен таныстыру. Белгілеу, металды шабу. Кіріспе әңгіме, операцияларды көрсету. Металдарды кесу. Металдарды егеу. Бұрғылау, үңгілеу және ұңғылау. Бұранданы кесу. Түйістіру. Кешендік жұмыстар. Технологиялық жабдықтарды пайдалануға қажетті слесарлық аспаптардың тізімін игеру. Жұмыстың қауіпсіз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құралдарымен және аспаптарымен жұмыс істеу; </w:t>
            </w:r>
          </w:p>
          <w:p>
            <w:pPr>
              <w:spacing w:after="20"/>
              <w:ind w:left="20"/>
              <w:jc w:val="both"/>
            </w:pPr>
            <w:r>
              <w:rPr>
                <w:rFonts w:ascii="Times New Roman"/>
                <w:b w:val="false"/>
                <w:i w:val="false"/>
                <w:color w:val="000000"/>
                <w:sz w:val="20"/>
              </w:rPr>
              <w:t>
- кесу және шабуды орындау, тесік тесу, түйіндер мен бөлшектерді жинастыру, оларды гайкмен, болтпен суық шегелеумен бекіту, қылаударын тегістеу;</w:t>
            </w:r>
          </w:p>
          <w:p>
            <w:pPr>
              <w:spacing w:after="20"/>
              <w:ind w:left="20"/>
              <w:jc w:val="both"/>
            </w:pPr>
            <w:r>
              <w:rPr>
                <w:rFonts w:ascii="Times New Roman"/>
                <w:b w:val="false"/>
                <w:i w:val="false"/>
                <w:color w:val="000000"/>
                <w:sz w:val="20"/>
              </w:rPr>
              <w:t xml:space="preserve">
- қылаударын қайрау, бөлшектерді дәнекерлеуге құрастыру.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жұмыстардың негізгі түрлерін орындау;</w:t>
            </w:r>
          </w:p>
          <w:p>
            <w:pPr>
              <w:spacing w:after="20"/>
              <w:ind w:left="20"/>
              <w:jc w:val="both"/>
            </w:pPr>
            <w:r>
              <w:rPr>
                <w:rFonts w:ascii="Times New Roman"/>
                <w:b w:val="false"/>
                <w:i w:val="false"/>
                <w:color w:val="000000"/>
                <w:sz w:val="20"/>
              </w:rPr>
              <w:t>
- слесарлық жұмыстарды орындауға арналған жабдықтарды қолдану;</w:t>
            </w:r>
          </w:p>
          <w:p>
            <w:pPr>
              <w:spacing w:after="20"/>
              <w:ind w:left="20"/>
              <w:jc w:val="both"/>
            </w:pPr>
            <w:r>
              <w:rPr>
                <w:rFonts w:ascii="Times New Roman"/>
                <w:b w:val="false"/>
                <w:i w:val="false"/>
                <w:color w:val="000000"/>
                <w:sz w:val="20"/>
              </w:rPr>
              <w:t>
- еңбек қауіпсіздігін ұйымдастыру ережесін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2.4.10</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2.7.8</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техникалық талдау және бақылау.</w:t>
            </w:r>
          </w:p>
          <w:p>
            <w:pPr>
              <w:spacing w:after="20"/>
              <w:ind w:left="20"/>
              <w:jc w:val="both"/>
            </w:pPr>
            <w:r>
              <w:rPr>
                <w:rFonts w:ascii="Times New Roman"/>
                <w:b w:val="false"/>
                <w:i w:val="false"/>
                <w:color w:val="000000"/>
                <w:sz w:val="20"/>
              </w:rPr>
              <w:t>
Техникалық талдаудың өндірістегі рөлі. Шикізаттарды және дайын өнімдерді талдаудың негізгі әдістері. Анализдердің түрлері: маркерленген, экспресті, бақылау, арбитражды. Өнімнің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МЖБС-пен жұмыс істеу, орташа ұралдарды таңдау; </w:t>
            </w:r>
          </w:p>
          <w:p>
            <w:pPr>
              <w:spacing w:after="20"/>
              <w:ind w:left="20"/>
              <w:jc w:val="both"/>
            </w:pPr>
            <w:r>
              <w:rPr>
                <w:rFonts w:ascii="Times New Roman"/>
                <w:b w:val="false"/>
                <w:i w:val="false"/>
                <w:color w:val="000000"/>
                <w:sz w:val="20"/>
              </w:rPr>
              <w:t xml:space="preserve">
- шикізаттар, материалдар мен дайындалған өнімдерді талдау.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шикізаттар үлгілерінің және дайындалған өнімдерінің талдауын жасау;</w:t>
            </w:r>
          </w:p>
          <w:p>
            <w:pPr>
              <w:spacing w:after="20"/>
              <w:ind w:left="20"/>
              <w:jc w:val="both"/>
            </w:pPr>
            <w:r>
              <w:rPr>
                <w:rFonts w:ascii="Times New Roman"/>
                <w:b w:val="false"/>
                <w:i w:val="false"/>
                <w:color w:val="000000"/>
                <w:sz w:val="20"/>
              </w:rPr>
              <w:t xml:space="preserve">
- өнім сапасын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Кәсіпорынның құрылымы мен жұмыс тәртібі. негізгі және қосымша цехтары, олардың қолданыс аясы. негізгі цехтардың өнімдері мен шикізаттарының сипаттамасы. кәсіпорынның технрлогиялық желісі (цехтардың өзара байланысы), кәсіпорынның негізгі қауіп-қатерлері.</w:t>
            </w:r>
          </w:p>
          <w:p>
            <w:pPr>
              <w:spacing w:after="20"/>
              <w:ind w:left="20"/>
              <w:jc w:val="both"/>
            </w:pPr>
            <w:r>
              <w:rPr>
                <w:rFonts w:ascii="Times New Roman"/>
                <w:b w:val="false"/>
                <w:i w:val="false"/>
                <w:color w:val="000000"/>
                <w:sz w:val="20"/>
              </w:rPr>
              <w:t xml:space="preserve">
Білім алушыларды кабелдік өнімін өндірукәсіпорындарының технологиялық процесстермен, аппараттармен және жабдықпен. кәсіпорындағы еңбекті ұйымдастырумен, өндірісті бақылаумен таныстыру, арнайы және жалпы кәсіптік циклдағы бейіндік пәндерді зерделеуге арналған білімду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 цехтары арасында өзара байланысты айқындау;</w:t>
            </w:r>
          </w:p>
          <w:p>
            <w:pPr>
              <w:spacing w:after="20"/>
              <w:ind w:left="20"/>
              <w:jc w:val="both"/>
            </w:pPr>
            <w:r>
              <w:rPr>
                <w:rFonts w:ascii="Times New Roman"/>
                <w:b w:val="false"/>
                <w:i w:val="false"/>
                <w:color w:val="000000"/>
                <w:sz w:val="20"/>
              </w:rPr>
              <w:t>
- технологиялық циклды талдау;</w:t>
            </w:r>
          </w:p>
          <w:p>
            <w:pPr>
              <w:spacing w:after="20"/>
              <w:ind w:left="20"/>
              <w:jc w:val="both"/>
            </w:pPr>
            <w:r>
              <w:rPr>
                <w:rFonts w:ascii="Times New Roman"/>
                <w:b w:val="false"/>
                <w:i w:val="false"/>
                <w:color w:val="000000"/>
                <w:sz w:val="20"/>
              </w:rPr>
              <w:t>
- технологиялық сызықта жабдықтарын сәйкестендіру;</w:t>
            </w:r>
          </w:p>
          <w:p>
            <w:pPr>
              <w:spacing w:after="20"/>
              <w:ind w:left="20"/>
              <w:jc w:val="both"/>
            </w:pPr>
            <w:r>
              <w:rPr>
                <w:rFonts w:ascii="Times New Roman"/>
                <w:b w:val="false"/>
                <w:i w:val="false"/>
                <w:color w:val="000000"/>
                <w:sz w:val="20"/>
              </w:rPr>
              <w:t>
- технологиялық схемалар жабдықтарын сәйкестендіру;</w:t>
            </w:r>
          </w:p>
          <w:p>
            <w:pPr>
              <w:spacing w:after="20"/>
              <w:ind w:left="20"/>
              <w:jc w:val="both"/>
            </w:pPr>
            <w:r>
              <w:rPr>
                <w:rFonts w:ascii="Times New Roman"/>
                <w:b w:val="false"/>
                <w:i w:val="false"/>
                <w:color w:val="000000"/>
                <w:sz w:val="20"/>
              </w:rPr>
              <w:t>
- практика бойынша есеп әзірлеу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нақты шарттарда таңдалған мамандық бойынша қызметтерді бағдарлау;</w:t>
            </w:r>
          </w:p>
          <w:p>
            <w:pPr>
              <w:spacing w:after="20"/>
              <w:ind w:left="20"/>
              <w:jc w:val="both"/>
            </w:pPr>
            <w:r>
              <w:rPr>
                <w:rFonts w:ascii="Times New Roman"/>
                <w:b w:val="false"/>
                <w:i w:val="false"/>
                <w:color w:val="000000"/>
                <w:sz w:val="20"/>
              </w:rPr>
              <w:t>
- есеп беру құжаттаманы жүргізу;</w:t>
            </w:r>
          </w:p>
          <w:p>
            <w:pPr>
              <w:spacing w:after="20"/>
              <w:ind w:left="20"/>
              <w:jc w:val="both"/>
            </w:pPr>
            <w:r>
              <w:rPr>
                <w:rFonts w:ascii="Times New Roman"/>
                <w:b w:val="false"/>
                <w:i w:val="false"/>
                <w:color w:val="000000"/>
                <w:sz w:val="20"/>
              </w:rPr>
              <w:t>
- атқарылатын жұмыс ережелерін сақтау;</w:t>
            </w:r>
          </w:p>
          <w:p>
            <w:pPr>
              <w:spacing w:after="20"/>
              <w:ind w:left="20"/>
              <w:jc w:val="both"/>
            </w:pPr>
            <w:r>
              <w:rPr>
                <w:rFonts w:ascii="Times New Roman"/>
                <w:b w:val="false"/>
                <w:i w:val="false"/>
                <w:color w:val="000000"/>
                <w:sz w:val="20"/>
              </w:rPr>
              <w:t>
- есеп құрастыруға қажетті материалдарды жинау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меңгеруге арналған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құрылымымен, оның негізгі бөлімдерімен, жұмыс тәртібімен, негізгі және қосымша цехтармен, олардың қолданыс аясымен танысу.</w:t>
            </w:r>
          </w:p>
          <w:p>
            <w:pPr>
              <w:spacing w:after="20"/>
              <w:ind w:left="20"/>
              <w:jc w:val="both"/>
            </w:pPr>
            <w:r>
              <w:rPr>
                <w:rFonts w:ascii="Times New Roman"/>
                <w:b w:val="false"/>
                <w:i w:val="false"/>
                <w:color w:val="000000"/>
                <w:sz w:val="20"/>
              </w:rPr>
              <w:t>
Негізгі цехтардың шикізаттары мен өнімдері, кәсіпорынның технологиялық желісі. Жұмыс орнын ұйымдастыру. Процестің негізгі және қосымша жабдықтары. Жұмыс орнында регламентке сәйкес технологиялық процестерді жүргізудің негізгі әдістері мен машықтарын зерделеу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 қолданылатын жабдықтар мен аппаратураларға қызмет көрсету; </w:t>
            </w:r>
          </w:p>
          <w:p>
            <w:pPr>
              <w:spacing w:after="20"/>
              <w:ind w:left="20"/>
              <w:jc w:val="both"/>
            </w:pPr>
            <w:r>
              <w:rPr>
                <w:rFonts w:ascii="Times New Roman"/>
                <w:b w:val="false"/>
                <w:i w:val="false"/>
                <w:color w:val="000000"/>
                <w:sz w:val="20"/>
              </w:rPr>
              <w:t>
- технологиялық процестің дайындық операциларын орындау;</w:t>
            </w:r>
          </w:p>
          <w:p>
            <w:pPr>
              <w:spacing w:after="20"/>
              <w:ind w:left="20"/>
              <w:jc w:val="both"/>
            </w:pPr>
            <w:r>
              <w:rPr>
                <w:rFonts w:ascii="Times New Roman"/>
                <w:b w:val="false"/>
                <w:i w:val="false"/>
                <w:color w:val="000000"/>
                <w:sz w:val="20"/>
              </w:rPr>
              <w:t>
- процестің жалпы бақылауы мен реттеуін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өндірістік шарттарда санитарлық-гигиеналық талаптарын сақтау;</w:t>
            </w:r>
          </w:p>
          <w:p>
            <w:pPr>
              <w:spacing w:after="20"/>
              <w:ind w:left="20"/>
              <w:jc w:val="both"/>
            </w:pPr>
            <w:r>
              <w:rPr>
                <w:rFonts w:ascii="Times New Roman"/>
                <w:b w:val="false"/>
                <w:i w:val="false"/>
                <w:color w:val="000000"/>
                <w:sz w:val="20"/>
              </w:rPr>
              <w:t>
- технологиялық жабдықтарды қолдану;</w:t>
            </w:r>
          </w:p>
          <w:p>
            <w:pPr>
              <w:spacing w:after="20"/>
              <w:ind w:left="20"/>
              <w:jc w:val="both"/>
            </w:pPr>
            <w:r>
              <w:rPr>
                <w:rFonts w:ascii="Times New Roman"/>
                <w:b w:val="false"/>
                <w:i w:val="false"/>
                <w:color w:val="000000"/>
                <w:sz w:val="20"/>
              </w:rPr>
              <w:t>
- өнім шығаруды реттейтін нормативтік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2.9.2</w:t>
            </w:r>
          </w:p>
          <w:p>
            <w:pPr>
              <w:spacing w:after="20"/>
              <w:ind w:left="20"/>
              <w:jc w:val="both"/>
            </w:pPr>
            <w:r>
              <w:rPr>
                <w:rFonts w:ascii="Times New Roman"/>
                <w:b w:val="false"/>
                <w:i w:val="false"/>
                <w:color w:val="000000"/>
                <w:sz w:val="20"/>
              </w:rPr>
              <w:t>
КҚ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Цехтың технологиялық процесін, зауыттың, технологиялық жабдықтың құрылымын игеру. Таңдаған біліктілігінің кәсібіне сәйкес дублер міндетін атқару. Жұмыс кәсібін меңгеру, оқушылардың кабель өнімін өндіру ісінің технологиялық циклін орындаудың негізгі операцияларының, технологиялық режимді бақылау және реттеу, жабдықты қосу және тоқтану тәжірибелік дағдыларын меңгеруі.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жабдыққа қызмет көрсету;</w:t>
            </w:r>
          </w:p>
          <w:p>
            <w:pPr>
              <w:spacing w:after="20"/>
              <w:ind w:left="20"/>
              <w:jc w:val="both"/>
            </w:pPr>
            <w:r>
              <w:rPr>
                <w:rFonts w:ascii="Times New Roman"/>
                <w:b w:val="false"/>
                <w:i w:val="false"/>
                <w:color w:val="000000"/>
                <w:sz w:val="20"/>
              </w:rPr>
              <w:t>
- бақылау-өлшеу құралымен жұмыс;</w:t>
            </w:r>
          </w:p>
          <w:p>
            <w:pPr>
              <w:spacing w:after="20"/>
              <w:ind w:left="20"/>
              <w:jc w:val="both"/>
            </w:pPr>
            <w:r>
              <w:rPr>
                <w:rFonts w:ascii="Times New Roman"/>
                <w:b w:val="false"/>
                <w:i w:val="false"/>
                <w:color w:val="000000"/>
                <w:sz w:val="20"/>
              </w:rPr>
              <w:t>
- өндірістік-техникалық құжаттарды рәсімдеу;</w:t>
            </w:r>
          </w:p>
          <w:p>
            <w:pPr>
              <w:spacing w:after="20"/>
              <w:ind w:left="20"/>
              <w:jc w:val="both"/>
            </w:pPr>
            <w:r>
              <w:rPr>
                <w:rFonts w:ascii="Times New Roman"/>
                <w:b w:val="false"/>
                <w:i w:val="false"/>
                <w:color w:val="000000"/>
                <w:sz w:val="20"/>
              </w:rPr>
              <w:t>
- жабдықтардың күрделі емес жөндеу жұмысын орындау;</w:t>
            </w:r>
          </w:p>
          <w:p>
            <w:pPr>
              <w:spacing w:after="20"/>
              <w:ind w:left="20"/>
              <w:jc w:val="both"/>
            </w:pPr>
            <w:r>
              <w:rPr>
                <w:rFonts w:ascii="Times New Roman"/>
                <w:b w:val="false"/>
                <w:i w:val="false"/>
                <w:color w:val="000000"/>
                <w:sz w:val="20"/>
              </w:rPr>
              <w:t>
- жиналған материалды жалпылау және практика бойынша есеп жасау.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өндірістік шарттарда санитарлық-гигиеналық талаптарын сақтау;</w:t>
            </w:r>
          </w:p>
          <w:p>
            <w:pPr>
              <w:spacing w:after="20"/>
              <w:ind w:left="20"/>
              <w:jc w:val="both"/>
            </w:pPr>
            <w:r>
              <w:rPr>
                <w:rFonts w:ascii="Times New Roman"/>
                <w:b w:val="false"/>
                <w:i w:val="false"/>
                <w:color w:val="000000"/>
                <w:sz w:val="20"/>
              </w:rPr>
              <w:t>
- технологиялық жабдықтарды қолдану;</w:t>
            </w:r>
          </w:p>
          <w:p>
            <w:pPr>
              <w:spacing w:after="20"/>
              <w:ind w:left="20"/>
              <w:jc w:val="both"/>
            </w:pPr>
            <w:r>
              <w:rPr>
                <w:rFonts w:ascii="Times New Roman"/>
                <w:b w:val="false"/>
                <w:i w:val="false"/>
                <w:color w:val="000000"/>
                <w:sz w:val="20"/>
              </w:rPr>
              <w:t>
- өнім шығаруды реттейтін нормативтік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2.6.4</w:t>
            </w:r>
          </w:p>
          <w:p>
            <w:pPr>
              <w:spacing w:after="20"/>
              <w:ind w:left="20"/>
              <w:jc w:val="both"/>
            </w:pPr>
            <w:r>
              <w:rPr>
                <w:rFonts w:ascii="Times New Roman"/>
                <w:b w:val="false"/>
                <w:i w:val="false"/>
                <w:color w:val="000000"/>
                <w:sz w:val="20"/>
              </w:rPr>
              <w:t>
КҚ 2.6.4</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КҚ 2.7.6</w:t>
            </w:r>
          </w:p>
          <w:p>
            <w:pPr>
              <w:spacing w:after="20"/>
              <w:ind w:left="20"/>
              <w:jc w:val="both"/>
            </w:pPr>
            <w:r>
              <w:rPr>
                <w:rFonts w:ascii="Times New Roman"/>
                <w:b w:val="false"/>
                <w:i w:val="false"/>
                <w:color w:val="000000"/>
                <w:sz w:val="20"/>
              </w:rPr>
              <w:t>
ПК.2.7.7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2.8.3</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2.9.5</w:t>
            </w:r>
          </w:p>
          <w:p>
            <w:pPr>
              <w:spacing w:after="20"/>
              <w:ind w:left="20"/>
              <w:jc w:val="both"/>
            </w:pPr>
            <w:r>
              <w:rPr>
                <w:rFonts w:ascii="Times New Roman"/>
                <w:b w:val="false"/>
                <w:i w:val="false"/>
                <w:color w:val="000000"/>
                <w:sz w:val="20"/>
              </w:rPr>
              <w:t>
КҚ 2.9.6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бағдарламаларының мазмұны (</w:t>
      </w:r>
      <w:r>
        <w:rPr>
          <w:rFonts w:ascii="Times New Roman"/>
          <w:b w:val="false"/>
          <w:i/>
          <w:color w:val="000000"/>
          <w:sz w:val="28"/>
        </w:rPr>
        <w:t>орта буын маманы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Біліктілік: 122810 3 – Техник-технолог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Кәсіптік тілдің рөлі. Мамандығының терминдік сөздері. Қазақ (орыс) тілінің синтаксисі. Кәсіптік бағдарланған мәтіндерді оқу және аудару "сөздікпен) техникасы. Болашақ мамандыққа бағытталған мәтіндер бойынша әңгімелер мен диалогтар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мәтіндерді оқу және аудару (сөздікпен) үшін мемлекеттік және орыс тілдерін, лексикалық, грамматикалық минимумды меңгеру.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қолдану;</w:t>
            </w:r>
          </w:p>
          <w:p>
            <w:pPr>
              <w:spacing w:after="20"/>
              <w:ind w:left="20"/>
              <w:jc w:val="both"/>
            </w:pPr>
            <w:r>
              <w:rPr>
                <w:rFonts w:ascii="Times New Roman"/>
                <w:b w:val="false"/>
                <w:i w:val="false"/>
                <w:color w:val="000000"/>
                <w:sz w:val="20"/>
              </w:rPr>
              <w:t>
- кәсіптік қызметінде қазақ және орыс тілі бойынша білімін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Мамандығы бойынша іскерлік тілдің негіздері, лексика-фразеологиялық сөзтіркестері мен терминдері. Кәсіптік бағдардағы мәтіндерді аудару (сөздікпен) техникасы. Кәсіптік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мамандығы бойынша кәсіптік қарым-қатынасқа қажетті лексико-грамматикалық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кәсіптік бағыттағы мәтіндерді оқып, аудару (сөздікпен), грамматикалық минимумды кәсіптік қарым-қатынаста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мамандарды дайындаудағы рөлі. Салауатты өмір салтын қалыптастыру. Дене тәрбиесінің әлеуметтік-биологиялық және психофизикалық негіздері. Күш-қуат және спорттық негіздерді жетілдіру. Кәсіптік қолданбалы дене тәрбиесі.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салауатты өмір салтының негіздері; </w:t>
            </w:r>
          </w:p>
          <w:p>
            <w:pPr>
              <w:spacing w:after="20"/>
              <w:ind w:left="20"/>
              <w:jc w:val="both"/>
            </w:pPr>
            <w:r>
              <w:rPr>
                <w:rFonts w:ascii="Times New Roman"/>
                <w:b w:val="false"/>
                <w:i w:val="false"/>
                <w:color w:val="000000"/>
                <w:sz w:val="20"/>
              </w:rPr>
              <w:t xml:space="preserve">
- адамның кәсіптік және әлеуметтік дамуында дене тәрбиесінің рөлі туралы түсінігі.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алған білімін денсаулықты нығайтуға, өмірлік және кәсіптік мақсаттарға жету үшін, күш-қуатты жетілдіруге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 туралы ұғым. Мәдениет және өркениет. Мәдеиеттің түрлері мен типтері. Әлемнің негізгі мәдени-тарихи орталықтары. Қазақстан аумағындағы мәдениет пен өркениет. Қазақстанның түрлі тарихи кезеңдегі мәдениет тарихы. Қазақстанның жаңа кезеңдегі ғылымы мен мәдениеті. </w:t>
            </w:r>
          </w:p>
          <w:p>
            <w:pPr>
              <w:spacing w:after="20"/>
              <w:ind w:left="20"/>
              <w:jc w:val="both"/>
            </w:pPr>
            <w:r>
              <w:rPr>
                <w:rFonts w:ascii="Times New Roman"/>
                <w:b w:val="false"/>
                <w:i w:val="false"/>
                <w:color w:val="000000"/>
                <w:sz w:val="20"/>
              </w:rPr>
              <w:t>
Діннің мәні мен оның рөлі. Діннің шығу тарихы және олардың түрлері. Христиан және ислам дінінің негізгі ережелері. Батыс еуропалық мәдениет және оның заманауи әлемнің дамуынна ықпалы.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мәдентеиттің формалары мен қызметтері;</w:t>
            </w:r>
          </w:p>
          <w:p>
            <w:pPr>
              <w:spacing w:after="20"/>
              <w:ind w:left="20"/>
              <w:jc w:val="both"/>
            </w:pPr>
            <w:r>
              <w:rPr>
                <w:rFonts w:ascii="Times New Roman"/>
                <w:b w:val="false"/>
                <w:i w:val="false"/>
                <w:color w:val="000000"/>
                <w:sz w:val="20"/>
              </w:rPr>
              <w:t xml:space="preserve">
- әлемдік өркениет, әлемдік дін негіздері; </w:t>
            </w:r>
          </w:p>
          <w:p>
            <w:pPr>
              <w:spacing w:after="20"/>
              <w:ind w:left="20"/>
              <w:jc w:val="both"/>
            </w:pPr>
            <w:r>
              <w:rPr>
                <w:rFonts w:ascii="Times New Roman"/>
                <w:b w:val="false"/>
                <w:i w:val="false"/>
                <w:color w:val="000000"/>
                <w:sz w:val="20"/>
              </w:rPr>
              <w:t xml:space="preserve">
- Қазақстан халқының мәдениеті және олардың даму перспективасы; </w:t>
            </w:r>
          </w:p>
          <w:p>
            <w:pPr>
              <w:spacing w:after="20"/>
              <w:ind w:left="20"/>
              <w:jc w:val="both"/>
            </w:pPr>
            <w:r>
              <w:rPr>
                <w:rFonts w:ascii="Times New Roman"/>
                <w:b w:val="false"/>
                <w:i w:val="false"/>
                <w:color w:val="000000"/>
                <w:sz w:val="20"/>
              </w:rPr>
              <w:t>
- Қазақстан мәдениетінің алғашқы өнердің пайда болуынан бастап ерте қолау дәуіріне дейін даму кезеңдері;</w:t>
            </w:r>
          </w:p>
          <w:p>
            <w:pPr>
              <w:spacing w:after="20"/>
              <w:ind w:left="20"/>
              <w:jc w:val="both"/>
            </w:pPr>
            <w:r>
              <w:rPr>
                <w:rFonts w:ascii="Times New Roman"/>
                <w:b w:val="false"/>
                <w:i w:val="false"/>
                <w:color w:val="000000"/>
                <w:sz w:val="20"/>
              </w:rPr>
              <w:t xml:space="preserve">
- орта ғасырда Қазақстан аумағында өмір сүрген халықтардың көркем мәдениеті, олардың әдет-ғұрыптары мен салт-дәстүрлері және халықтық өнері.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 дамуының негізгі кезеңдерін қазіргі мәдениеттің процестерімен салыстыру;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ерекшеліктерін, оның қоғамдық мәдениеттегі орынын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Тұрмыс. Материя. Диалектика және оның альтернативалары. Қоғамды философиялық тұрғыдан түсіну. Қоғам өздігімен дамушы жүйе.</w:t>
            </w:r>
          </w:p>
          <w:p>
            <w:pPr>
              <w:spacing w:after="20"/>
              <w:ind w:left="20"/>
              <w:jc w:val="both"/>
            </w:pPr>
            <w:r>
              <w:rPr>
                <w:rFonts w:ascii="Times New Roman"/>
                <w:b w:val="false"/>
                <w:i w:val="false"/>
                <w:color w:val="000000"/>
                <w:sz w:val="20"/>
              </w:rPr>
              <w:t xml:space="preserve">
Адам тұрмысы-философия мәселесі: тұлға, еркіндік пен жауапкершілік. Сана таным мен шығармашылықтың бейнесі мен қызметі. Философияның адамгершілік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диалектиканың негізгі ұғымдары мен заңдары;</w:t>
            </w:r>
          </w:p>
          <w:p>
            <w:pPr>
              <w:spacing w:after="20"/>
              <w:ind w:left="20"/>
              <w:jc w:val="both"/>
            </w:pPr>
            <w:r>
              <w:rPr>
                <w:rFonts w:ascii="Times New Roman"/>
                <w:b w:val="false"/>
                <w:i w:val="false"/>
                <w:color w:val="000000"/>
                <w:sz w:val="20"/>
              </w:rPr>
              <w:t xml:space="preserve">
- әлемнің дамуында ғылым мен ғылыми танымның рөлі; </w:t>
            </w:r>
          </w:p>
          <w:p>
            <w:pPr>
              <w:spacing w:after="20"/>
              <w:ind w:left="20"/>
              <w:jc w:val="both"/>
            </w:pPr>
            <w:r>
              <w:rPr>
                <w:rFonts w:ascii="Times New Roman"/>
                <w:b w:val="false"/>
                <w:i w:val="false"/>
                <w:color w:val="000000"/>
                <w:sz w:val="20"/>
              </w:rPr>
              <w:t>
- жаңа заманда адамзат білімінің формалары мен оның заманауи әлемдегі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диалектика заңының көзқарасы бойынша қоршаған ортаның процесін талдау;</w:t>
            </w:r>
          </w:p>
          <w:p>
            <w:pPr>
              <w:spacing w:after="20"/>
              <w:ind w:left="20"/>
              <w:jc w:val="both"/>
            </w:pPr>
            <w:r>
              <w:rPr>
                <w:rFonts w:ascii="Times New Roman"/>
                <w:b w:val="false"/>
                <w:i w:val="false"/>
                <w:color w:val="000000"/>
                <w:sz w:val="20"/>
              </w:rPr>
              <w:t>
- әлемде болып жатқан әлеуметтік процестердің мәнін түсіну;</w:t>
            </w:r>
          </w:p>
          <w:p>
            <w:pPr>
              <w:spacing w:after="20"/>
              <w:ind w:left="20"/>
              <w:jc w:val="both"/>
            </w:pPr>
            <w:r>
              <w:rPr>
                <w:rFonts w:ascii="Times New Roman"/>
                <w:b w:val="false"/>
                <w:i w:val="false"/>
                <w:color w:val="000000"/>
                <w:sz w:val="20"/>
              </w:rPr>
              <w:t>
- өз өмірлік ұстамын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Қазақстан Республикасындағы экономикалық жағдай. Экономика және оның негізгі мәселелері. Микроэкономика. Ресурстар. Нарықтың бағаның механизмдері. Бәсекелестік. Фирма қызметінің экономикалық негіздері. Макроэкономика. Ел экономикасының құрылымы. Қаржылар. Ақшалай несие-салық жүйелері. Инфляциялық процесстер.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Қазақстандағы экономикалық жағдайлардың жекелеген кездерін; </w:t>
            </w:r>
          </w:p>
          <w:p>
            <w:pPr>
              <w:spacing w:after="20"/>
              <w:ind w:left="20"/>
              <w:jc w:val="both"/>
            </w:pPr>
            <w:r>
              <w:rPr>
                <w:rFonts w:ascii="Times New Roman"/>
                <w:b w:val="false"/>
                <w:i w:val="false"/>
                <w:color w:val="000000"/>
                <w:sz w:val="20"/>
              </w:rPr>
              <w:t>
- ел экономикасының құрылымын, әлеуметтік-экономикалық мәселелерді реттеу барысы.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жағдайды аймақ пен ел аумағында бағалау;</w:t>
            </w:r>
          </w:p>
          <w:p>
            <w:pPr>
              <w:spacing w:after="20"/>
              <w:ind w:left="20"/>
              <w:jc w:val="both"/>
            </w:pPr>
            <w:r>
              <w:rPr>
                <w:rFonts w:ascii="Times New Roman"/>
                <w:b w:val="false"/>
                <w:i w:val="false"/>
                <w:color w:val="000000"/>
                <w:sz w:val="20"/>
              </w:rPr>
              <w:t>
- ұйымның меншігі мен экономикалық қызметін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p>
            <w:pPr>
              <w:spacing w:after="20"/>
              <w:ind w:left="20"/>
              <w:jc w:val="both"/>
            </w:pPr>
            <w:r>
              <w:rPr>
                <w:rFonts w:ascii="Times New Roman"/>
                <w:b w:val="false"/>
                <w:i w:val="false"/>
                <w:color w:val="000000"/>
                <w:sz w:val="20"/>
              </w:rPr>
              <w:t>
БҚ 3.6</w:t>
            </w:r>
          </w:p>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3.10.5</w:t>
            </w:r>
          </w:p>
          <w:p>
            <w:pPr>
              <w:spacing w:after="20"/>
              <w:ind w:left="20"/>
              <w:jc w:val="both"/>
            </w:pPr>
            <w:r>
              <w:rPr>
                <w:rFonts w:ascii="Times New Roman"/>
                <w:b w:val="false"/>
                <w:i w:val="false"/>
                <w:color w:val="000000"/>
                <w:sz w:val="20"/>
              </w:rPr>
              <w:t>
КҚ 3.10.8</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Әлеуметтанудың негізгі ұғымдары мен санаттары. Әлеуметтік және ұлттық қарым-қатынастар. Тұлға қоғамдық қарым-қатынастың субъектісі мен объектісі. Қоғамның әлеуметтік құрылымы. </w:t>
            </w:r>
          </w:p>
          <w:p>
            <w:pPr>
              <w:spacing w:after="20"/>
              <w:ind w:left="20"/>
              <w:jc w:val="both"/>
            </w:pPr>
            <w:r>
              <w:rPr>
                <w:rFonts w:ascii="Times New Roman"/>
                <w:b w:val="false"/>
                <w:i w:val="false"/>
                <w:color w:val="000000"/>
                <w:sz w:val="20"/>
              </w:rPr>
              <w:t xml:space="preserve">
Әлеуметтік жан-жалдар, оларды шешудің механизмдері. Саясаттанудың негізгі ұғымдары мен санаттары. Саясат және саяси билік. Саяси жүйе. Мемлекет – саяси жүйенің негізгі буыны. Саяси партиялар мен қозғалыстар. </w:t>
            </w:r>
          </w:p>
          <w:p>
            <w:pPr>
              <w:spacing w:after="20"/>
              <w:ind w:left="20"/>
              <w:jc w:val="both"/>
            </w:pPr>
            <w:r>
              <w:rPr>
                <w:rFonts w:ascii="Times New Roman"/>
                <w:b w:val="false"/>
                <w:i w:val="false"/>
                <w:color w:val="000000"/>
                <w:sz w:val="20"/>
              </w:rPr>
              <w:t>
Ішкі саясат қызмет және әлемдік саяси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әлеуметтану және саясаттанудың негізгі ұғымдары мен санаттары; </w:t>
            </w:r>
          </w:p>
          <w:p>
            <w:pPr>
              <w:spacing w:after="20"/>
              <w:ind w:left="20"/>
              <w:jc w:val="both"/>
            </w:pPr>
            <w:r>
              <w:rPr>
                <w:rFonts w:ascii="Times New Roman"/>
                <w:b w:val="false"/>
                <w:i w:val="false"/>
                <w:color w:val="000000"/>
                <w:sz w:val="20"/>
              </w:rPr>
              <w:t xml:space="preserve">
- саяси режимдер, Қазақстан мен әлемдік қауымдастықтың негізгі саяси партиялары; </w:t>
            </w:r>
          </w:p>
          <w:p>
            <w:pPr>
              <w:spacing w:after="20"/>
              <w:ind w:left="20"/>
              <w:jc w:val="both"/>
            </w:pPr>
            <w:r>
              <w:rPr>
                <w:rFonts w:ascii="Times New Roman"/>
                <w:b w:val="false"/>
                <w:i w:val="false"/>
                <w:color w:val="000000"/>
                <w:sz w:val="20"/>
              </w:rPr>
              <w:t>
- әлеуметтік жанжалдардың себептері, ішкі саясаттың мазмұны мен принциптері;</w:t>
            </w:r>
          </w:p>
          <w:p>
            <w:pPr>
              <w:spacing w:after="20"/>
              <w:ind w:left="20"/>
              <w:jc w:val="both"/>
            </w:pPr>
            <w:r>
              <w:rPr>
                <w:rFonts w:ascii="Times New Roman"/>
                <w:b w:val="false"/>
                <w:i w:val="false"/>
                <w:color w:val="000000"/>
                <w:sz w:val="20"/>
              </w:rPr>
              <w:t>
- парадигмалар мен детерминизмнің мәндері мен негізгі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қоғамдық қарым-қатынасты, олардың дамуын субъект пен объекті нысанында талдау және салыстыру;</w:t>
            </w:r>
          </w:p>
          <w:p>
            <w:pPr>
              <w:spacing w:after="20"/>
              <w:ind w:left="20"/>
              <w:jc w:val="both"/>
            </w:pPr>
            <w:r>
              <w:rPr>
                <w:rFonts w:ascii="Times New Roman"/>
                <w:b w:val="false"/>
                <w:i w:val="false"/>
                <w:color w:val="000000"/>
                <w:sz w:val="20"/>
              </w:rPr>
              <w:t>
- саясат және құқық мәселелерінде бағдарлы болу;</w:t>
            </w:r>
          </w:p>
          <w:p>
            <w:pPr>
              <w:spacing w:after="20"/>
              <w:ind w:left="20"/>
              <w:jc w:val="both"/>
            </w:pPr>
            <w:r>
              <w:rPr>
                <w:rFonts w:ascii="Times New Roman"/>
                <w:b w:val="false"/>
                <w:i w:val="false"/>
                <w:color w:val="000000"/>
                <w:sz w:val="20"/>
              </w:rPr>
              <w:t>
- саяси жүйелер мен саяси режимдер туралы ұғымдар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ҚР Конституциясы-құқық жүйесінің негізі. Жалпыға ортақ адам құқығы туралы Декларация. жеке тұлға, құқық, құқықтық мемлекет. Заңдық жауапкершіліктер мен олардың түрлері. Құқықтық негізгі салалары. Қазақстан Республикасының сот жүйесі. Құқық қорғау органдары. Қазақстан халықаралық құқық нысаны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құқығы мен бостандығы, оны үзеге асыру механизмі;</w:t>
            </w:r>
          </w:p>
          <w:p>
            <w:pPr>
              <w:spacing w:after="20"/>
              <w:ind w:left="20"/>
              <w:jc w:val="both"/>
            </w:pPr>
            <w:r>
              <w:rPr>
                <w:rFonts w:ascii="Times New Roman"/>
                <w:b w:val="false"/>
                <w:i w:val="false"/>
                <w:color w:val="000000"/>
                <w:sz w:val="20"/>
              </w:rPr>
              <w:t>
- кәсіптік қызмет саласындағы құқықтық және адамгершілік 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басқаратын нормативті-құқықтық құжаттарын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Құжаттар, олардың қолданыс аясы мен құжаттандыру тәсілдері. Құжаттандыру жүйесі, құжаттардың құрылымы. Іс жүргізуді ұйымдастыру және технологиясы. Істерді ұйымдастыру және қалыптастыру тәртібі. Кеңеселік және құжаттамалық жұмыстардың негіздері. </w:t>
            </w:r>
          </w:p>
          <w:p>
            <w:pPr>
              <w:spacing w:after="20"/>
              <w:ind w:left="20"/>
              <w:jc w:val="both"/>
            </w:pPr>
            <w:r>
              <w:rPr>
                <w:rFonts w:ascii="Times New Roman"/>
                <w:b w:val="false"/>
                <w:i w:val="false"/>
                <w:color w:val="000000"/>
                <w:sz w:val="20"/>
              </w:rPr>
              <w:t>
Мемлекеттік стандарттау және бір қалыпқа келтіру жүйелері. Құжат айналымын ұйымдастырудың жалпы принциптері. ҚР іс қағаздарын жүргізудің нормативтік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құжаттардың қолданыс аясын, құрамдық бөліктері, рәсімдеу ережелері; </w:t>
            </w:r>
          </w:p>
          <w:p>
            <w:pPr>
              <w:spacing w:after="20"/>
              <w:ind w:left="20"/>
              <w:jc w:val="both"/>
            </w:pPr>
            <w:r>
              <w:rPr>
                <w:rFonts w:ascii="Times New Roman"/>
                <w:b w:val="false"/>
                <w:i w:val="false"/>
                <w:color w:val="000000"/>
                <w:sz w:val="20"/>
              </w:rPr>
              <w:t>
- құжаттарды әзірлеу және олардың міндеттері;</w:t>
            </w:r>
          </w:p>
          <w:p>
            <w:pPr>
              <w:spacing w:after="20"/>
              <w:ind w:left="20"/>
              <w:jc w:val="both"/>
            </w:pPr>
            <w:r>
              <w:rPr>
                <w:rFonts w:ascii="Times New Roman"/>
                <w:b w:val="false"/>
                <w:i w:val="false"/>
                <w:color w:val="000000"/>
                <w:sz w:val="20"/>
              </w:rPr>
              <w:t>
- ұйымдастыру техникаларының жалпы сипаттамасы, олардың қолданыс аясын және ұйымдастыру және басқару процестерін кәсіпторындарға ендіру жолдары.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іскерлік құжаттарды: бұйрық, қызметтік хаттар және басқа құрастыра білу; </w:t>
            </w:r>
          </w:p>
          <w:p>
            <w:pPr>
              <w:spacing w:after="20"/>
              <w:ind w:left="20"/>
              <w:jc w:val="both"/>
            </w:pPr>
            <w:r>
              <w:rPr>
                <w:rFonts w:ascii="Times New Roman"/>
                <w:b w:val="false"/>
                <w:i w:val="false"/>
                <w:color w:val="000000"/>
                <w:sz w:val="20"/>
              </w:rPr>
              <w:t>
- құжаттармен жұмысты, оларды тіркеу, есепке алуын ұйымдастыру;</w:t>
            </w:r>
          </w:p>
          <w:p>
            <w:pPr>
              <w:spacing w:after="20"/>
              <w:ind w:left="20"/>
              <w:jc w:val="both"/>
            </w:pPr>
            <w:r>
              <w:rPr>
                <w:rFonts w:ascii="Times New Roman"/>
                <w:b w:val="false"/>
                <w:i w:val="false"/>
                <w:color w:val="000000"/>
                <w:sz w:val="20"/>
              </w:rPr>
              <w:t>
- заманауи техникаларды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xml:space="preserve">
Сызбаларды КҚ БЖ сәйкес графикалық толтыру. Проекциялық сызбалар мен техникалық сурет салу. Машиналық графиканың әдістері мен құралдары. Машина құрыдлысының сызуы. Сызуларды орындаудың жалпы ережесі. Қимаүлгілер, сызбалар, бөлшектер. Құрылыс сызбалары. Машиналық кескіндеудің әдістері мен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конструкторлық құжаттардың бірыңғай жүйесін (КҚ БЖ); </w:t>
            </w:r>
          </w:p>
          <w:p>
            <w:pPr>
              <w:spacing w:after="20"/>
              <w:ind w:left="20"/>
              <w:jc w:val="both"/>
            </w:pPr>
            <w:r>
              <w:rPr>
                <w:rFonts w:ascii="Times New Roman"/>
                <w:b w:val="false"/>
                <w:i w:val="false"/>
                <w:color w:val="000000"/>
                <w:sz w:val="20"/>
              </w:rPr>
              <w:t xml:space="preserve">
- сызбалар мен эскиздерді орындаудың ережелері мен тәсілдері; </w:t>
            </w:r>
          </w:p>
          <w:p>
            <w:pPr>
              <w:spacing w:after="20"/>
              <w:ind w:left="20"/>
              <w:jc w:val="both"/>
            </w:pPr>
            <w:r>
              <w:rPr>
                <w:rFonts w:ascii="Times New Roman"/>
                <w:b w:val="false"/>
                <w:i w:val="false"/>
                <w:color w:val="000000"/>
                <w:sz w:val="20"/>
              </w:rPr>
              <w:t>
- сызбалық геометрия мен проекциялық сызудың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сызбаларды оқу, орындау және рәсімдей білі, сонымен қатар компьютерлік графика арқылы орындай білу;</w:t>
            </w:r>
          </w:p>
          <w:p>
            <w:pPr>
              <w:spacing w:after="20"/>
              <w:ind w:left="20"/>
              <w:jc w:val="both"/>
            </w:pPr>
            <w:r>
              <w:rPr>
                <w:rFonts w:ascii="Times New Roman"/>
                <w:b w:val="false"/>
                <w:i w:val="false"/>
                <w:color w:val="000000"/>
                <w:sz w:val="20"/>
              </w:rPr>
              <w:t xml:space="preserve">
- технологиялық және техникалық құжаттарды КҚ БЖ және ТҚБЖ сәйкес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Материалтанудың физико-химиялық негіздері. Материалдардың құрылдымы мен қасиеттері. Параметрлерді өлшеу әдістері мен материалдардың қасиеттері. Материалдардың қолдану салалары. Шойын, болат, пластмасса, силикаттық материалдар. Текстильдік және сырлау материалдары. Конструкциялық материалдар, олардың қасиеттері, түрлері, өңдеу тәсілдері мен химия өнеркәсібінде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материалдардың физикалық қасиеттерін; </w:t>
            </w:r>
          </w:p>
          <w:p>
            <w:pPr>
              <w:spacing w:after="20"/>
              <w:ind w:left="20"/>
              <w:jc w:val="both"/>
            </w:pPr>
            <w:r>
              <w:rPr>
                <w:rFonts w:ascii="Times New Roman"/>
                <w:b w:val="false"/>
                <w:i w:val="false"/>
                <w:color w:val="000000"/>
                <w:sz w:val="20"/>
              </w:rPr>
              <w:t xml:space="preserve">
- материалдар мен заттардың құрылымын; </w:t>
            </w:r>
          </w:p>
          <w:p>
            <w:pPr>
              <w:spacing w:after="20"/>
              <w:ind w:left="20"/>
              <w:jc w:val="both"/>
            </w:pPr>
            <w:r>
              <w:rPr>
                <w:rFonts w:ascii="Times New Roman"/>
                <w:b w:val="false"/>
                <w:i w:val="false"/>
                <w:color w:val="000000"/>
                <w:sz w:val="20"/>
              </w:rPr>
              <w:t xml:space="preserve">
- материалдардың технологиялық және механикалық қасиеттерін; </w:t>
            </w:r>
          </w:p>
          <w:p>
            <w:pPr>
              <w:spacing w:after="20"/>
              <w:ind w:left="20"/>
              <w:jc w:val="both"/>
            </w:pPr>
            <w:r>
              <w:rPr>
                <w:rFonts w:ascii="Times New Roman"/>
                <w:b w:val="false"/>
                <w:i w:val="false"/>
                <w:color w:val="000000"/>
                <w:sz w:val="20"/>
              </w:rPr>
              <w:t>
- материалдарды сынау негізгі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қолданыстағы материалдарға сипаттама беру;</w:t>
            </w:r>
          </w:p>
          <w:p>
            <w:pPr>
              <w:spacing w:after="20"/>
              <w:ind w:left="20"/>
              <w:jc w:val="both"/>
            </w:pPr>
            <w:r>
              <w:rPr>
                <w:rFonts w:ascii="Times New Roman"/>
                <w:b w:val="false"/>
                <w:i w:val="false"/>
                <w:color w:val="000000"/>
                <w:sz w:val="20"/>
              </w:rPr>
              <w:t>
- материалдарды олардың қасиеттеріне сәйкес таңдау;</w:t>
            </w:r>
          </w:p>
          <w:p>
            <w:pPr>
              <w:spacing w:after="20"/>
              <w:ind w:left="20"/>
              <w:jc w:val="both"/>
            </w:pPr>
            <w:r>
              <w:rPr>
                <w:rFonts w:ascii="Times New Roman"/>
                <w:b w:val="false"/>
                <w:i w:val="false"/>
                <w:color w:val="000000"/>
                <w:sz w:val="20"/>
              </w:rPr>
              <w:t>
- дайын өнімнің қасиеттерін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электроника негіздерімен.</w:t>
            </w:r>
          </w:p>
          <w:p>
            <w:pPr>
              <w:spacing w:after="20"/>
              <w:ind w:left="20"/>
              <w:jc w:val="both"/>
            </w:pPr>
            <w:r>
              <w:rPr>
                <w:rFonts w:ascii="Times New Roman"/>
                <w:b w:val="false"/>
                <w:i w:val="false"/>
                <w:color w:val="000000"/>
                <w:sz w:val="20"/>
              </w:rPr>
              <w:t xml:space="preserve">
Электротехника: электрлік өріс, күнделікті және ауытқымалы тоқтың электрлік тізбегісі, электромагнетизм, электрлік өлшемдер, күнделікті және ауытқымалы тоқтың электрлік машиналары, трансформаторлар, электрожелінің негіздері. Электрлік энергияның берілісі мен таратылуы. </w:t>
            </w:r>
          </w:p>
          <w:p>
            <w:pPr>
              <w:spacing w:after="20"/>
              <w:ind w:left="20"/>
              <w:jc w:val="both"/>
            </w:pPr>
            <w:r>
              <w:rPr>
                <w:rFonts w:ascii="Times New Roman"/>
                <w:b w:val="false"/>
                <w:i w:val="false"/>
                <w:color w:val="000000"/>
                <w:sz w:val="20"/>
              </w:rPr>
              <w:t>
Электроника: электрониканың физикалық негіздері, электрондық құралдар, электрондық түзеткіштер мен стабилизаторлар. Электрондық күшейткіштер, электрондық генераторлар мен өлшеуіш құралдары. Автоматика және есептеу техникасының электрондық құрылғылар, микропроцессорлар мен микро-ЭЕМ.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және электржетектің негіздері; </w:t>
            </w:r>
          </w:p>
          <w:p>
            <w:pPr>
              <w:spacing w:after="20"/>
              <w:ind w:left="20"/>
              <w:jc w:val="both"/>
            </w:pPr>
            <w:r>
              <w:rPr>
                <w:rFonts w:ascii="Times New Roman"/>
                <w:b w:val="false"/>
                <w:i w:val="false"/>
                <w:color w:val="000000"/>
                <w:sz w:val="20"/>
              </w:rPr>
              <w:t xml:space="preserve">
- электроника және микропроцессорлық техника негіздері; </w:t>
            </w:r>
          </w:p>
          <w:p>
            <w:pPr>
              <w:spacing w:after="20"/>
              <w:ind w:left="20"/>
              <w:jc w:val="both"/>
            </w:pPr>
            <w:r>
              <w:rPr>
                <w:rFonts w:ascii="Times New Roman"/>
                <w:b w:val="false"/>
                <w:i w:val="false"/>
                <w:color w:val="000000"/>
                <w:sz w:val="20"/>
              </w:rPr>
              <w:t xml:space="preserve">
- электрлік өрістің және электромагнетизм параметрлері; </w:t>
            </w:r>
          </w:p>
          <w:p>
            <w:pPr>
              <w:spacing w:after="20"/>
              <w:ind w:left="20"/>
              <w:jc w:val="both"/>
            </w:pPr>
            <w:r>
              <w:rPr>
                <w:rFonts w:ascii="Times New Roman"/>
                <w:b w:val="false"/>
                <w:i w:val="false"/>
                <w:color w:val="000000"/>
                <w:sz w:val="20"/>
              </w:rPr>
              <w:t xml:space="preserve">
- электрлік және магниттік желіде болатын құбылыстардың мәні; </w:t>
            </w:r>
          </w:p>
          <w:p>
            <w:pPr>
              <w:spacing w:after="20"/>
              <w:ind w:left="20"/>
              <w:jc w:val="both"/>
            </w:pPr>
            <w:r>
              <w:rPr>
                <w:rFonts w:ascii="Times New Roman"/>
                <w:b w:val="false"/>
                <w:i w:val="false"/>
                <w:color w:val="000000"/>
                <w:sz w:val="20"/>
              </w:rPr>
              <w:t>
- электрөлшеуіш құрал қондырғыларының элементтері мен негізгі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электржетектің параметрін есептеу;</w:t>
            </w:r>
          </w:p>
          <w:p>
            <w:pPr>
              <w:spacing w:after="20"/>
              <w:ind w:left="20"/>
              <w:jc w:val="both"/>
            </w:pPr>
            <w:r>
              <w:rPr>
                <w:rFonts w:ascii="Times New Roman"/>
                <w:b w:val="false"/>
                <w:i w:val="false"/>
                <w:color w:val="000000"/>
                <w:sz w:val="20"/>
              </w:rPr>
              <w:t xml:space="preserve">
- қарапайым электрлік тізбектерді есептеуін орындау; </w:t>
            </w:r>
          </w:p>
          <w:p>
            <w:pPr>
              <w:spacing w:after="20"/>
              <w:ind w:left="20"/>
              <w:jc w:val="both"/>
            </w:pPr>
            <w:r>
              <w:rPr>
                <w:rFonts w:ascii="Times New Roman"/>
                <w:b w:val="false"/>
                <w:i w:val="false"/>
                <w:color w:val="000000"/>
                <w:sz w:val="20"/>
              </w:rPr>
              <w:t xml:space="preserve">
- қарапайым электрлік тізбектерді оқу және құрастыру; </w:t>
            </w:r>
          </w:p>
          <w:p>
            <w:pPr>
              <w:spacing w:after="20"/>
              <w:ind w:left="20"/>
              <w:jc w:val="both"/>
            </w:pPr>
            <w:r>
              <w:rPr>
                <w:rFonts w:ascii="Times New Roman"/>
                <w:b w:val="false"/>
                <w:i w:val="false"/>
                <w:color w:val="000000"/>
                <w:sz w:val="20"/>
              </w:rPr>
              <w:t>
- электрөлшеуіш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Қазақстан Республикасының еңбекті қорғау бойынша негізгі заңдарын: Еңбекті қорғау және демалыс туралы заңдар; өндірістік зияндылықтың өтемақысы; еңбекті қорғау бойынша жұмыстар ұйымдастыру. Еңбек қауіпсіздігінің стандарттар жүіесі. Өндірістік жарақаттанушылық, кәсіптік сырқат. Өрттің алдын алу негіздері. Сала кәсіпорындарындағы еңбекті қорғаудың техникалық негіздері. Өндіріс технологиясының қауіпсіздігін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еңбектің қауіпсіз жағдайын қамтамасыз ету ережелері; </w:t>
            </w:r>
          </w:p>
          <w:p>
            <w:pPr>
              <w:spacing w:after="20"/>
              <w:ind w:left="20"/>
              <w:jc w:val="both"/>
            </w:pPr>
            <w:r>
              <w:rPr>
                <w:rFonts w:ascii="Times New Roman"/>
                <w:b w:val="false"/>
                <w:i w:val="false"/>
                <w:color w:val="000000"/>
                <w:sz w:val="20"/>
              </w:rPr>
              <w:t xml:space="preserve">
- еңбекті қорғаудың құқықтық, нормативтік және ұйымдастырушылық негіздері; </w:t>
            </w:r>
          </w:p>
          <w:p>
            <w:pPr>
              <w:spacing w:after="20"/>
              <w:ind w:left="20"/>
              <w:jc w:val="both"/>
            </w:pPr>
            <w:r>
              <w:rPr>
                <w:rFonts w:ascii="Times New Roman"/>
                <w:b w:val="false"/>
                <w:i w:val="false"/>
                <w:color w:val="000000"/>
                <w:sz w:val="20"/>
              </w:rPr>
              <w:t xml:space="preserve">
- улы заттардың адамға тиетін әсері; </w:t>
            </w:r>
          </w:p>
          <w:p>
            <w:pPr>
              <w:spacing w:after="20"/>
              <w:ind w:left="20"/>
              <w:jc w:val="both"/>
            </w:pPr>
            <w:r>
              <w:rPr>
                <w:rFonts w:ascii="Times New Roman"/>
                <w:b w:val="false"/>
                <w:i w:val="false"/>
                <w:color w:val="000000"/>
                <w:sz w:val="20"/>
              </w:rPr>
              <w:t>
- улы заттардың ауадағы шектемелік шоғырлануы;</w:t>
            </w:r>
          </w:p>
          <w:p>
            <w:pPr>
              <w:spacing w:after="20"/>
              <w:ind w:left="20"/>
              <w:jc w:val="both"/>
            </w:pPr>
            <w:r>
              <w:rPr>
                <w:rFonts w:ascii="Times New Roman"/>
                <w:b w:val="false"/>
                <w:i w:val="false"/>
                <w:color w:val="000000"/>
                <w:sz w:val="20"/>
              </w:rPr>
              <w:t>
- қорғаныстық жеке құралдары;</w:t>
            </w:r>
          </w:p>
          <w:p>
            <w:pPr>
              <w:spacing w:after="20"/>
              <w:ind w:left="20"/>
              <w:jc w:val="both"/>
            </w:pPr>
            <w:r>
              <w:rPr>
                <w:rFonts w:ascii="Times New Roman"/>
                <w:b w:val="false"/>
                <w:i w:val="false"/>
                <w:color w:val="000000"/>
                <w:sz w:val="20"/>
              </w:rPr>
              <w:t>
- жарылыстар мен өрттерді ескерту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өндірістік жағдайдың қауіптілік дәрежесін бағалай білу; </w:t>
            </w:r>
          </w:p>
          <w:p>
            <w:pPr>
              <w:spacing w:after="20"/>
              <w:ind w:left="20"/>
              <w:jc w:val="both"/>
            </w:pPr>
            <w:r>
              <w:rPr>
                <w:rFonts w:ascii="Times New Roman"/>
                <w:b w:val="false"/>
                <w:i w:val="false"/>
                <w:color w:val="000000"/>
                <w:sz w:val="20"/>
              </w:rPr>
              <w:t xml:space="preserve">
- жеке қорғану құралдарын қолдану; </w:t>
            </w:r>
          </w:p>
          <w:p>
            <w:pPr>
              <w:spacing w:after="20"/>
              <w:ind w:left="20"/>
              <w:jc w:val="both"/>
            </w:pPr>
            <w:r>
              <w:rPr>
                <w:rFonts w:ascii="Times New Roman"/>
                <w:b w:val="false"/>
                <w:i w:val="false"/>
                <w:color w:val="000000"/>
                <w:sz w:val="20"/>
              </w:rPr>
              <w:t>
- дәрігер келгенге дейінгі алғашқы көмек көрсетуді.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метрология және өнімнің сапасын басқару негіздері.</w:t>
            </w:r>
          </w:p>
          <w:p>
            <w:pPr>
              <w:spacing w:after="20"/>
              <w:ind w:left="20"/>
              <w:jc w:val="both"/>
            </w:pPr>
            <w:r>
              <w:rPr>
                <w:rFonts w:ascii="Times New Roman"/>
                <w:b w:val="false"/>
                <w:i w:val="false"/>
                <w:color w:val="000000"/>
                <w:sz w:val="20"/>
              </w:rPr>
              <w:t xml:space="preserve">
Метрология, стандарттау, сертификаттаудың құқықтық негіздері, мақсаттары, міндеттері, принциптері, нысандары мен құралдары. Мемлекеттік метрологиялық тексеру мен бақылау. Стандарттау: өнімді халықаралық және аймақтық стандарттау, сапа көрсеткіштері мен оны бағалау. Сертификаттау саласындағы негізгі терминдер мен анықтамалар. Сертификаттаудың ұйымдастыру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метрология, стандарттау, сертификаттау және өнімнің сапасын басқарудың негізгі түсініктері; </w:t>
            </w:r>
          </w:p>
          <w:p>
            <w:pPr>
              <w:spacing w:after="20"/>
              <w:ind w:left="20"/>
              <w:jc w:val="both"/>
            </w:pPr>
            <w:r>
              <w:rPr>
                <w:rFonts w:ascii="Times New Roman"/>
                <w:b w:val="false"/>
                <w:i w:val="false"/>
                <w:color w:val="000000"/>
                <w:sz w:val="20"/>
              </w:rPr>
              <w:t xml:space="preserve">
- сапа көрсеткіштері мен бағалау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қызметте сапа жүйесінің құжаттарын қолдану, техникалық өлшемдер жасау;</w:t>
            </w:r>
          </w:p>
          <w:p>
            <w:pPr>
              <w:spacing w:after="20"/>
              <w:ind w:left="20"/>
              <w:jc w:val="both"/>
            </w:pPr>
            <w:r>
              <w:rPr>
                <w:rFonts w:ascii="Times New Roman"/>
                <w:b w:val="false"/>
                <w:i w:val="false"/>
                <w:color w:val="000000"/>
                <w:sz w:val="20"/>
              </w:rPr>
              <w:t>
- технологиялық процес параметрлерін бағалаудың бақылау және өлшеу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3.10.9</w:t>
            </w:r>
          </w:p>
          <w:p>
            <w:pPr>
              <w:spacing w:after="20"/>
              <w:ind w:left="20"/>
              <w:jc w:val="both"/>
            </w:pPr>
            <w:r>
              <w:rPr>
                <w:rFonts w:ascii="Times New Roman"/>
                <w:b w:val="false"/>
                <w:i w:val="false"/>
                <w:color w:val="000000"/>
                <w:sz w:val="20"/>
              </w:rPr>
              <w:t>
КҚ 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Сала және нарықтық экономика. Слалар дамуының ерекшеліктері мен перспективалар. Саланың материалды-техникалық, еңбек және қаржы ресурстары, еңбектің салалық нарығы. саланы басқару. Сала дамуынгың экономикалық көрсеткіштері. Ұйым (кәсіпорын) шаруашылық нысаны. Ұйым (кәсіпорын) ұйымдастыру формалары, олардың өндірістік және ұйымдастырушылық құрылымы, өндіріс түрлері, олардың сипаттамасы. </w:t>
            </w:r>
          </w:p>
          <w:p>
            <w:pPr>
              <w:spacing w:after="20"/>
              <w:ind w:left="20"/>
              <w:jc w:val="both"/>
            </w:pPr>
            <w:r>
              <w:rPr>
                <w:rFonts w:ascii="Times New Roman"/>
                <w:b w:val="false"/>
                <w:i w:val="false"/>
                <w:color w:val="000000"/>
                <w:sz w:val="20"/>
              </w:rPr>
              <w:t xml:space="preserve">
Ұйымның капиталы мен мүлігі, негізгі және айналым қаражаты, еңбек ресурстары. Кәсіпорын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салалар дамуының негізгі аспектілері; </w:t>
            </w:r>
          </w:p>
          <w:p>
            <w:pPr>
              <w:spacing w:after="20"/>
              <w:ind w:left="20"/>
              <w:jc w:val="both"/>
            </w:pPr>
            <w:r>
              <w:rPr>
                <w:rFonts w:ascii="Times New Roman"/>
                <w:b w:val="false"/>
                <w:i w:val="false"/>
                <w:color w:val="000000"/>
                <w:sz w:val="20"/>
              </w:rPr>
              <w:t xml:space="preserve">
- ұйым нарықтық экономикадағы шаруашылық нысаны; </w:t>
            </w:r>
          </w:p>
          <w:p>
            <w:pPr>
              <w:spacing w:after="20"/>
              <w:ind w:left="20"/>
              <w:jc w:val="both"/>
            </w:pPr>
            <w:r>
              <w:rPr>
                <w:rFonts w:ascii="Times New Roman"/>
                <w:b w:val="false"/>
                <w:i w:val="false"/>
                <w:color w:val="000000"/>
                <w:sz w:val="20"/>
              </w:rPr>
              <w:t xml:space="preserve">
- өндірістік және технологиялық процестердің ұйымдастырылуы; </w:t>
            </w:r>
          </w:p>
          <w:p>
            <w:pPr>
              <w:spacing w:after="20"/>
              <w:ind w:left="20"/>
              <w:jc w:val="both"/>
            </w:pPr>
            <w:r>
              <w:rPr>
                <w:rFonts w:ascii="Times New Roman"/>
                <w:b w:val="false"/>
                <w:i w:val="false"/>
                <w:color w:val="000000"/>
                <w:sz w:val="20"/>
              </w:rPr>
              <w:t xml:space="preserve">
- материалды-техникалық, еңбек және қаржы ресурстары; </w:t>
            </w:r>
          </w:p>
          <w:p>
            <w:pPr>
              <w:spacing w:after="20"/>
              <w:ind w:left="20"/>
              <w:jc w:val="both"/>
            </w:pPr>
            <w:r>
              <w:rPr>
                <w:rFonts w:ascii="Times New Roman"/>
                <w:b w:val="false"/>
                <w:i w:val="false"/>
                <w:color w:val="000000"/>
                <w:sz w:val="20"/>
              </w:rPr>
              <w:t>
- бағаның құру механизмі мен еңбекақы төлеу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бизнес-жоспар құру;</w:t>
            </w:r>
          </w:p>
          <w:p>
            <w:pPr>
              <w:spacing w:after="20"/>
              <w:ind w:left="20"/>
              <w:jc w:val="both"/>
            </w:pPr>
            <w:r>
              <w:rPr>
                <w:rFonts w:ascii="Times New Roman"/>
                <w:b w:val="false"/>
                <w:i w:val="false"/>
                <w:color w:val="000000"/>
                <w:sz w:val="20"/>
              </w:rPr>
              <w:t>
- кәсіпорын қызметінің негізгі технико-экономикалық көрсеткішін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3.10.5</w:t>
            </w:r>
          </w:p>
          <w:p>
            <w:pPr>
              <w:spacing w:after="20"/>
              <w:ind w:left="20"/>
              <w:jc w:val="both"/>
            </w:pPr>
            <w:r>
              <w:rPr>
                <w:rFonts w:ascii="Times New Roman"/>
                <w:b w:val="false"/>
                <w:i w:val="false"/>
                <w:color w:val="000000"/>
                <w:sz w:val="20"/>
              </w:rPr>
              <w:t>
КҚ 3.10.8</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қызметтегі ақпараттық технологиялар. </w:t>
            </w:r>
          </w:p>
          <w:p>
            <w:pPr>
              <w:spacing w:after="20"/>
              <w:ind w:left="20"/>
              <w:jc w:val="both"/>
            </w:pPr>
            <w:r>
              <w:rPr>
                <w:rFonts w:ascii="Times New Roman"/>
                <w:b w:val="false"/>
                <w:i w:val="false"/>
                <w:color w:val="000000"/>
                <w:sz w:val="20"/>
              </w:rPr>
              <w:t>
Ақпараттық және телекоммуникациялық технологиялардың негізгі принциптері, әдістері мен қасиеттері, олардың тиімділіктері. Автоматтандырылған жұмыс орындары, локалдық және салалық тораптар. Салалардағы қолданбалы бағдарламамен қамтамасыз ету және ақпараттық ресурстар. Біріккен ақпараттық жүйелер. Қызмет саласы мен аумағының қолданбалы бағдарламаларының проблемалық-бағдарлық пакеттері. Шешім қабылдауда сараптама жүйесі мен қолдау жүйелерін қолдану. Кәсіптік қызметтегі модельдеу мен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қолданбалы бағдарламамен қамтамасыз ету; </w:t>
            </w:r>
          </w:p>
          <w:p>
            <w:pPr>
              <w:spacing w:after="20"/>
              <w:ind w:left="20"/>
              <w:jc w:val="both"/>
            </w:pPr>
            <w:r>
              <w:rPr>
                <w:rFonts w:ascii="Times New Roman"/>
                <w:b w:val="false"/>
                <w:i w:val="false"/>
                <w:color w:val="000000"/>
                <w:sz w:val="20"/>
              </w:rPr>
              <w:t>
- салалар бойынша қолданбалы бағдарламалардың проблемлық-бағдарлық пакеттері.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жалпы қолданыстағы қолданбалы бағдарламалар пакеттерін қолдану; </w:t>
            </w:r>
          </w:p>
          <w:p>
            <w:pPr>
              <w:spacing w:after="20"/>
              <w:ind w:left="20"/>
              <w:jc w:val="both"/>
            </w:pPr>
            <w:r>
              <w:rPr>
                <w:rFonts w:ascii="Times New Roman"/>
                <w:b w:val="false"/>
                <w:i w:val="false"/>
                <w:color w:val="000000"/>
                <w:sz w:val="20"/>
              </w:rPr>
              <w:t>
- қолданбалы бағдарламаның (САD-жүйелер, іс жүргізудің біріккен пакеттері, Chem office Pro) проблемалық-бағдарлық пакеттерді қолдану;</w:t>
            </w:r>
          </w:p>
          <w:p>
            <w:pPr>
              <w:spacing w:after="20"/>
              <w:ind w:left="20"/>
              <w:jc w:val="both"/>
            </w:pPr>
            <w:r>
              <w:rPr>
                <w:rFonts w:ascii="Times New Roman"/>
                <w:b w:val="false"/>
                <w:i w:val="false"/>
                <w:color w:val="000000"/>
                <w:sz w:val="20"/>
              </w:rPr>
              <w:t>
- шешім қабылдауда сараптама жүйесі мен қолдау жүйелерін қолдану, кәсіптік қызметтегі модельдеу мен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Менеджмент. </w:t>
            </w:r>
          </w:p>
          <w:p>
            <w:pPr>
              <w:spacing w:after="20"/>
              <w:ind w:left="20"/>
              <w:jc w:val="both"/>
            </w:pPr>
            <w:r>
              <w:rPr>
                <w:rFonts w:ascii="Times New Roman"/>
                <w:b w:val="false"/>
                <w:i w:val="false"/>
                <w:color w:val="000000"/>
                <w:sz w:val="20"/>
              </w:rPr>
              <w:t>
Қазақстан экономикасының жүйесін. Шаруашылықтанудың нарықтық механизмі мен оны қолданудың принциптері. Нарықтың түрлері. Кәсіпорын, оның жарғысы туралы түсінік. Кәсіпорынның өндірістік құрылымы. Нарықтық экономика жүйесіндегі кәсіпорын. Негізгі және қосымша өндірісті ұйымдастыру принципі. өндірісті жоспарлау. Басқарудың негіздері, принциптері мен әдістері. Түрлі ұйымдастыру-құқықтық формадағы ұйымдарды басқарудың мақсаттары мен міндеттері. Менеджменттің қызметі, ұйымның ішкі және сыртқы ортасы, еңбекті ыңталандыру жүйесі. іскерлік қарым-қатынас этикасы. менеджмент психологиясы.</w:t>
            </w:r>
          </w:p>
          <w:p>
            <w:pPr>
              <w:spacing w:after="20"/>
              <w:ind w:left="20"/>
              <w:jc w:val="both"/>
            </w:pPr>
            <w:r>
              <w:rPr>
                <w:rFonts w:ascii="Times New Roman"/>
                <w:b w:val="false"/>
                <w:i w:val="false"/>
                <w:color w:val="000000"/>
                <w:sz w:val="20"/>
              </w:rPr>
              <w:t>
Кәсіптік қызмет саласындағы құқықтық басқару ұғымы.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 дамытудың экономикалық көрсеткіштері; </w:t>
            </w:r>
          </w:p>
          <w:p>
            <w:pPr>
              <w:spacing w:after="20"/>
              <w:ind w:left="20"/>
              <w:jc w:val="both"/>
            </w:pPr>
            <w:r>
              <w:rPr>
                <w:rFonts w:ascii="Times New Roman"/>
                <w:b w:val="false"/>
                <w:i w:val="false"/>
                <w:color w:val="000000"/>
                <w:sz w:val="20"/>
              </w:rPr>
              <w:t xml:space="preserve">
- кәсіпорындарды ұйымдастыру формалары; </w:t>
            </w:r>
          </w:p>
          <w:p>
            <w:pPr>
              <w:spacing w:after="20"/>
              <w:ind w:left="20"/>
              <w:jc w:val="both"/>
            </w:pPr>
            <w:r>
              <w:rPr>
                <w:rFonts w:ascii="Times New Roman"/>
                <w:b w:val="false"/>
                <w:i w:val="false"/>
                <w:color w:val="000000"/>
                <w:sz w:val="20"/>
              </w:rPr>
              <w:t xml:space="preserve">
- өнімнің сапасына және бәсекеге қабілеттілігіне ықпал ететін факторлар; </w:t>
            </w:r>
          </w:p>
          <w:p>
            <w:pPr>
              <w:spacing w:after="20"/>
              <w:ind w:left="20"/>
              <w:jc w:val="both"/>
            </w:pPr>
            <w:r>
              <w:rPr>
                <w:rFonts w:ascii="Times New Roman"/>
                <w:b w:val="false"/>
                <w:i w:val="false"/>
                <w:color w:val="000000"/>
                <w:sz w:val="20"/>
              </w:rPr>
              <w:t>
- өндірістік есеп бойынша мәліметтерді талдау сызбасы;</w:t>
            </w:r>
          </w:p>
          <w:p>
            <w:pPr>
              <w:spacing w:after="20"/>
              <w:ind w:left="20"/>
              <w:jc w:val="both"/>
            </w:pPr>
            <w:r>
              <w:rPr>
                <w:rFonts w:ascii="Times New Roman"/>
                <w:b w:val="false"/>
                <w:i w:val="false"/>
                <w:color w:val="000000"/>
                <w:sz w:val="20"/>
              </w:rPr>
              <w:t xml:space="preserve">
- ұжымдағы іскерлік қарым-қатынас принциптерін, орындаушылар ұжымының жұмысын ұйымдастыру негіздері, менеджменттің кәсіптік қызмет саласындағы ерекшеліктері; </w:t>
            </w:r>
          </w:p>
          <w:p>
            <w:pPr>
              <w:spacing w:after="20"/>
              <w:ind w:left="20"/>
              <w:jc w:val="both"/>
            </w:pPr>
            <w:r>
              <w:rPr>
                <w:rFonts w:ascii="Times New Roman"/>
                <w:b w:val="false"/>
                <w:i w:val="false"/>
                <w:color w:val="000000"/>
                <w:sz w:val="20"/>
              </w:rPr>
              <w:t xml:space="preserve">
- қызметті құқықтық басқару принциптері.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экономикалық көрсеткіштерді өздігімен есептеу; </w:t>
            </w:r>
          </w:p>
          <w:p>
            <w:pPr>
              <w:spacing w:after="20"/>
              <w:ind w:left="20"/>
              <w:jc w:val="both"/>
            </w:pPr>
            <w:r>
              <w:rPr>
                <w:rFonts w:ascii="Times New Roman"/>
                <w:b w:val="false"/>
                <w:i w:val="false"/>
                <w:color w:val="000000"/>
                <w:sz w:val="20"/>
              </w:rPr>
              <w:t xml:space="preserve">
- кәсіптік қызметте экономикалық ақпараттарды қолдан; </w:t>
            </w:r>
          </w:p>
          <w:p>
            <w:pPr>
              <w:spacing w:after="20"/>
              <w:ind w:left="20"/>
              <w:jc w:val="both"/>
            </w:pPr>
            <w:r>
              <w:rPr>
                <w:rFonts w:ascii="Times New Roman"/>
                <w:b w:val="false"/>
                <w:i w:val="false"/>
                <w:color w:val="000000"/>
                <w:sz w:val="20"/>
              </w:rPr>
              <w:t>
- ұжымдағы іс керлік және тұлғалар арасындағы қарым-қатынасқа баға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3.10.7</w:t>
            </w:r>
          </w:p>
          <w:p>
            <w:pPr>
              <w:spacing w:after="20"/>
              <w:ind w:left="20"/>
              <w:jc w:val="both"/>
            </w:pPr>
            <w:r>
              <w:rPr>
                <w:rFonts w:ascii="Times New Roman"/>
                <w:b w:val="false"/>
                <w:i w:val="false"/>
                <w:color w:val="000000"/>
                <w:sz w:val="20"/>
              </w:rPr>
              <w:t>
КҚ 3.10.8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негіздері мен конструкциялық материалдар. </w:t>
            </w:r>
          </w:p>
          <w:p>
            <w:pPr>
              <w:spacing w:after="20"/>
              <w:ind w:left="20"/>
              <w:jc w:val="both"/>
            </w:pPr>
            <w:r>
              <w:rPr>
                <w:rFonts w:ascii="Times New Roman"/>
                <w:b w:val="false"/>
                <w:i w:val="false"/>
                <w:color w:val="000000"/>
                <w:sz w:val="20"/>
              </w:rPr>
              <w:t>
Статика. Материалдардың кері әсері. Динамика мен кинематиканың элементері: негізгі ұғымдар мен анықтамалар. Машина механизмдерінің кинематикалық сызбаларын оқу және құру. Беріліс жүйесінің негізгі өлшемдерін геометриялық есептеу: цилиндрлық, иірімдік, таспалық. Сырғанау мен тербетіліс подшипниктері. Тіреуіштер. Бұрандалы және шпондық түйістірулер. Конструкциялық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техникалық механиканың негізгі анықтамалары, ұғымдары мен аксиомалары; </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әдістері; </w:t>
            </w:r>
          </w:p>
          <w:p>
            <w:pPr>
              <w:spacing w:after="20"/>
              <w:ind w:left="20"/>
              <w:jc w:val="both"/>
            </w:pPr>
            <w:r>
              <w:rPr>
                <w:rFonts w:ascii="Times New Roman"/>
                <w:b w:val="false"/>
                <w:i w:val="false"/>
                <w:color w:val="000000"/>
                <w:sz w:val="20"/>
              </w:rPr>
              <w:t xml:space="preserve">
- металлдар мен олардың ерітінділерін зерттеу мен сынаудың заманауи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w:t>
            </w:r>
          </w:p>
          <w:p>
            <w:pPr>
              <w:spacing w:after="20"/>
              <w:ind w:left="20"/>
              <w:jc w:val="both"/>
            </w:pPr>
            <w:r>
              <w:rPr>
                <w:rFonts w:ascii="Times New Roman"/>
                <w:b w:val="false"/>
                <w:i w:val="false"/>
                <w:color w:val="000000"/>
                <w:sz w:val="20"/>
              </w:rPr>
              <w:t xml:space="preserve">
- тік білеу ұзындығы бойынша эпюрлер құру: ұзын бойығы күштер айналмалы кезеңдер, ендік күштерді және иілмелі кезеңдерін; </w:t>
            </w:r>
          </w:p>
          <w:p>
            <w:pPr>
              <w:spacing w:after="20"/>
              <w:ind w:left="20"/>
              <w:jc w:val="both"/>
            </w:pPr>
            <w:r>
              <w:rPr>
                <w:rFonts w:ascii="Times New Roman"/>
                <w:b w:val="false"/>
                <w:i w:val="false"/>
                <w:color w:val="000000"/>
                <w:sz w:val="20"/>
              </w:rPr>
              <w:t>
- құрастыру бірліктерінің құрылымдық ерекшеліктерін, түрлі бұрама механизмдерді,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xml:space="preserve">
Органикалық бірігулерді қарапайым талдау. </w:t>
            </w:r>
          </w:p>
          <w:p>
            <w:pPr>
              <w:spacing w:after="20"/>
              <w:ind w:left="20"/>
              <w:jc w:val="both"/>
            </w:pPr>
            <w:r>
              <w:rPr>
                <w:rFonts w:ascii="Times New Roman"/>
                <w:b w:val="false"/>
                <w:i w:val="false"/>
                <w:color w:val="000000"/>
                <w:sz w:val="20"/>
              </w:rPr>
              <w:t>
А.М. Бутлеровтің органикалық ерітіндісінің химиялық құрылысының теориясы. Органикалық химиядағы химиялық реакциялардың түрлері. Көмірсут егі атомының электрондық орбиталін гибридизациялау типтері. Көмірсутегі. Сіңірілген және сіңірілмеген көмірсутектер. Диендік көрсутекстер. Ароматты көмірссутектер.мұнай, оның пайда болуы мен қасиеті. Өндіру және тасымалдаудың экологиялық мәселелері. Мұнайды тасымалдау. Мұнай өнімдерін крекингтеу. Галагенөндірушілер. Кислоротты қосындылар және олардың мәні. Азотты. Гетерофункцияналдық бірігулер. Жоғарғы малекулярлық біругілер.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органикалық химияның теориялық негіздері, органикалық заттардың номенклатурасын, негізгі кластар мен гомологиялық қатары;</w:t>
            </w:r>
          </w:p>
          <w:p>
            <w:pPr>
              <w:spacing w:after="20"/>
              <w:ind w:left="20"/>
              <w:jc w:val="both"/>
            </w:pPr>
            <w:r>
              <w:rPr>
                <w:rFonts w:ascii="Times New Roman"/>
                <w:b w:val="false"/>
                <w:i w:val="false"/>
                <w:color w:val="000000"/>
                <w:sz w:val="20"/>
              </w:rPr>
              <w:t xml:space="preserve">
- физикалық және химиялық қасиеті; </w:t>
            </w:r>
          </w:p>
          <w:p>
            <w:pPr>
              <w:spacing w:after="20"/>
              <w:ind w:left="20"/>
              <w:jc w:val="both"/>
            </w:pPr>
            <w:r>
              <w:rPr>
                <w:rFonts w:ascii="Times New Roman"/>
                <w:b w:val="false"/>
                <w:i w:val="false"/>
                <w:color w:val="000000"/>
                <w:sz w:val="20"/>
              </w:rPr>
              <w:t xml:space="preserve">
- дайындаудың негізгі тәсілдері мен қолданыс саласы; </w:t>
            </w:r>
          </w:p>
          <w:p>
            <w:pPr>
              <w:spacing w:after="20"/>
              <w:ind w:left="20"/>
              <w:jc w:val="both"/>
            </w:pPr>
            <w:r>
              <w:rPr>
                <w:rFonts w:ascii="Times New Roman"/>
                <w:b w:val="false"/>
                <w:i w:val="false"/>
                <w:color w:val="000000"/>
                <w:sz w:val="20"/>
              </w:rPr>
              <w:t>
- органикалық заттардың қолданулың экологиялық аспектілері.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заттардың молекулярлық және құрылымдық формулаларын құрастыру, ерітіндіңлерге қазіргі заманғы номенклатураны қолдану арқылы ат қою; </w:t>
            </w:r>
          </w:p>
          <w:p>
            <w:pPr>
              <w:spacing w:after="20"/>
              <w:ind w:left="20"/>
              <w:jc w:val="both"/>
            </w:pPr>
            <w:r>
              <w:rPr>
                <w:rFonts w:ascii="Times New Roman"/>
                <w:b w:val="false"/>
                <w:i w:val="false"/>
                <w:color w:val="000000"/>
                <w:sz w:val="20"/>
              </w:rPr>
              <w:t xml:space="preserve">
- процестердің шарттарын көрсету арқылы химиялық реакцияның теңдеулері мен органикалық заттардың өзара алмасуының сызбасын құру, есептеу есепетерін шешу; </w:t>
            </w:r>
          </w:p>
          <w:p>
            <w:pPr>
              <w:spacing w:after="20"/>
              <w:ind w:left="20"/>
              <w:jc w:val="both"/>
            </w:pPr>
            <w:r>
              <w:rPr>
                <w:rFonts w:ascii="Times New Roman"/>
                <w:b w:val="false"/>
                <w:i w:val="false"/>
                <w:color w:val="000000"/>
                <w:sz w:val="20"/>
              </w:rPr>
              <w:t>
- адам мен қоршаған ортаға келтіретін залалын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3.10.10</w:t>
            </w:r>
          </w:p>
          <w:p>
            <w:pPr>
              <w:spacing w:after="20"/>
              <w:ind w:left="20"/>
              <w:jc w:val="both"/>
            </w:pPr>
            <w:r>
              <w:rPr>
                <w:rFonts w:ascii="Times New Roman"/>
                <w:b w:val="false"/>
                <w:i w:val="false"/>
                <w:color w:val="000000"/>
                <w:sz w:val="20"/>
              </w:rPr>
              <w:t>
КҚ 3.10.11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Аналитикалық химия.</w:t>
            </w:r>
          </w:p>
          <w:p>
            <w:pPr>
              <w:spacing w:after="20"/>
              <w:ind w:left="20"/>
              <w:jc w:val="both"/>
            </w:pPr>
            <w:r>
              <w:rPr>
                <w:rFonts w:ascii="Times New Roman"/>
                <w:b w:val="false"/>
                <w:i w:val="false"/>
                <w:color w:val="000000"/>
                <w:sz w:val="20"/>
              </w:rPr>
              <w:t>
Сапалы талдау. Зерттеу әдістері. Реакцияның сезімталдығы мен жасампаздығы. Бөлшектік және жүйелі талдау. Катиондар қоспаларының талдауын. Суда еритін тұздың талдаын. Сандық талдау. Сандық талдау әдістері.</w:t>
            </w:r>
          </w:p>
          <w:p>
            <w:pPr>
              <w:spacing w:after="20"/>
              <w:ind w:left="20"/>
              <w:jc w:val="both"/>
            </w:pPr>
            <w:r>
              <w:rPr>
                <w:rFonts w:ascii="Times New Roman"/>
                <w:b w:val="false"/>
                <w:i w:val="false"/>
                <w:color w:val="000000"/>
                <w:sz w:val="20"/>
              </w:rPr>
              <w:t>
Гравиметриялық талдаудың мәні. Титриметриялық талдаудың мәні. Кешенді-метриялық талдау. Оксидиметрия. Талдаудың физико-химиялық әдістері. Хроматография. Колориметрия.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катиондар мен аниондарды топтары бойынша топтастыру; </w:t>
            </w:r>
          </w:p>
          <w:p>
            <w:pPr>
              <w:spacing w:after="20"/>
              <w:ind w:left="20"/>
              <w:jc w:val="both"/>
            </w:pPr>
            <w:r>
              <w:rPr>
                <w:rFonts w:ascii="Times New Roman"/>
                <w:b w:val="false"/>
                <w:i w:val="false"/>
                <w:color w:val="000000"/>
                <w:sz w:val="20"/>
              </w:rPr>
              <w:t xml:space="preserve">
- рекциялар мен реактивтердің топтық және арнайы сапалары; </w:t>
            </w:r>
          </w:p>
          <w:p>
            <w:pPr>
              <w:spacing w:after="20"/>
              <w:ind w:left="20"/>
              <w:jc w:val="both"/>
            </w:pPr>
            <w:r>
              <w:rPr>
                <w:rFonts w:ascii="Times New Roman"/>
                <w:b w:val="false"/>
                <w:i w:val="false"/>
                <w:color w:val="000000"/>
                <w:sz w:val="20"/>
              </w:rPr>
              <w:t xml:space="preserve">
- сапалы аналитикалық реакцияның орындаудың әдістері мен тәсілдері; </w:t>
            </w:r>
          </w:p>
          <w:p>
            <w:pPr>
              <w:spacing w:after="20"/>
              <w:ind w:left="20"/>
              <w:jc w:val="both"/>
            </w:pPr>
            <w:r>
              <w:rPr>
                <w:rFonts w:ascii="Times New Roman"/>
                <w:b w:val="false"/>
                <w:i w:val="false"/>
                <w:color w:val="000000"/>
                <w:sz w:val="20"/>
              </w:rPr>
              <w:t xml:space="preserve">
- сандық талдау әдістері және оларды өткізудің шарттары.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түрлі канцентрациядағы дайын ерітінділер дайындау;</w:t>
            </w:r>
          </w:p>
          <w:p>
            <w:pPr>
              <w:spacing w:after="20"/>
              <w:ind w:left="20"/>
              <w:jc w:val="both"/>
            </w:pPr>
            <w:r>
              <w:rPr>
                <w:rFonts w:ascii="Times New Roman"/>
                <w:b w:val="false"/>
                <w:i w:val="false"/>
                <w:color w:val="000000"/>
                <w:sz w:val="20"/>
              </w:rPr>
              <w:t xml:space="preserve">
- сапалы аналитикалық реакция өткізу; </w:t>
            </w:r>
          </w:p>
          <w:p>
            <w:pPr>
              <w:spacing w:after="20"/>
              <w:ind w:left="20"/>
              <w:jc w:val="both"/>
            </w:pPr>
            <w:r>
              <w:rPr>
                <w:rFonts w:ascii="Times New Roman"/>
                <w:b w:val="false"/>
                <w:i w:val="false"/>
                <w:color w:val="000000"/>
                <w:sz w:val="20"/>
              </w:rPr>
              <w:t xml:space="preserve">
- гравиметриялық және титриметриялық талдаудар жасау; </w:t>
            </w:r>
          </w:p>
          <w:p>
            <w:pPr>
              <w:spacing w:after="20"/>
              <w:ind w:left="20"/>
              <w:jc w:val="both"/>
            </w:pPr>
            <w:r>
              <w:rPr>
                <w:rFonts w:ascii="Times New Roman"/>
                <w:b w:val="false"/>
                <w:i w:val="false"/>
                <w:color w:val="000000"/>
                <w:sz w:val="20"/>
              </w:rPr>
              <w:t>
- түтіктегі заттың салмағын, титрін, ерітіндінің дұрыстығын және пайыздық мөлшерін.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және коллоидтық химия.</w:t>
            </w:r>
          </w:p>
          <w:p>
            <w:pPr>
              <w:spacing w:after="20"/>
              <w:ind w:left="20"/>
              <w:jc w:val="both"/>
            </w:pPr>
            <w:r>
              <w:rPr>
                <w:rFonts w:ascii="Times New Roman"/>
                <w:b w:val="false"/>
                <w:i w:val="false"/>
                <w:color w:val="000000"/>
                <w:sz w:val="20"/>
              </w:rPr>
              <w:t>
Заттардың агрегаттық жағдайының молекулярлы-кинетикалық теориясы. Термодинамиканың алғашқы бастамасы. Термохимия. Реакцияның жылу тиімділігі. Термодинамиканың екінші бастамасы. Карноның негізгі термодинамикалық тізбесі. Химиялық жылдамдық. Сыртқы құбылыс. Адсорбция. Катализ. Ерітінділер. Рауль және Коновалов заңдары. Осмос. Эбулиоскопия және криоскопия. Азеотроптық қоспалар. Нернст-Шиловтың бөлу заңы. Электрохимия. Фарадей заңдары. Электролиз. Гальваникалық және концентрациялық элементтер. Коллоидтық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химия процестері ағымының негізгі заңдылықтары; </w:t>
            </w:r>
          </w:p>
          <w:p>
            <w:pPr>
              <w:spacing w:after="20"/>
              <w:ind w:left="20"/>
              <w:jc w:val="both"/>
            </w:pPr>
            <w:r>
              <w:rPr>
                <w:rFonts w:ascii="Times New Roman"/>
                <w:b w:val="false"/>
                <w:i w:val="false"/>
                <w:color w:val="000000"/>
                <w:sz w:val="20"/>
              </w:rPr>
              <w:t>
- термодинамика заңдары;</w:t>
            </w:r>
          </w:p>
          <w:p>
            <w:pPr>
              <w:spacing w:after="20"/>
              <w:ind w:left="20"/>
              <w:jc w:val="both"/>
            </w:pPr>
            <w:r>
              <w:rPr>
                <w:rFonts w:ascii="Times New Roman"/>
                <w:b w:val="false"/>
                <w:i w:val="false"/>
                <w:color w:val="000000"/>
                <w:sz w:val="20"/>
              </w:rPr>
              <w:t>
- ерітінділердің негізгі қасиеттері;</w:t>
            </w:r>
          </w:p>
          <w:p>
            <w:pPr>
              <w:spacing w:after="20"/>
              <w:ind w:left="20"/>
              <w:jc w:val="both"/>
            </w:pPr>
            <w:r>
              <w:rPr>
                <w:rFonts w:ascii="Times New Roman"/>
                <w:b w:val="false"/>
                <w:i w:val="false"/>
                <w:color w:val="000000"/>
                <w:sz w:val="20"/>
              </w:rPr>
              <w:t>
- концентрацияның түрлері;</w:t>
            </w:r>
          </w:p>
          <w:p>
            <w:pPr>
              <w:spacing w:after="20"/>
              <w:ind w:left="20"/>
              <w:jc w:val="both"/>
            </w:pPr>
            <w:r>
              <w:rPr>
                <w:rFonts w:ascii="Times New Roman"/>
                <w:b w:val="false"/>
                <w:i w:val="false"/>
                <w:color w:val="000000"/>
                <w:sz w:val="20"/>
              </w:rPr>
              <w:t xml:space="preserve">
- электрохимия мен коллоидтық химия негіздері.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процестердің ағу мүмкіндіктері туралы қорытынды жасау;</w:t>
            </w:r>
          </w:p>
          <w:p>
            <w:pPr>
              <w:spacing w:after="20"/>
              <w:ind w:left="20"/>
              <w:jc w:val="both"/>
            </w:pPr>
            <w:r>
              <w:rPr>
                <w:rFonts w:ascii="Times New Roman"/>
                <w:b w:val="false"/>
                <w:i w:val="false"/>
                <w:color w:val="000000"/>
                <w:sz w:val="20"/>
              </w:rPr>
              <w:t xml:space="preserve">
- реакцияның жылу тиімділігі есептеу; </w:t>
            </w:r>
          </w:p>
          <w:p>
            <w:pPr>
              <w:spacing w:after="20"/>
              <w:ind w:left="20"/>
              <w:jc w:val="both"/>
            </w:pPr>
            <w:r>
              <w:rPr>
                <w:rFonts w:ascii="Times New Roman"/>
                <w:b w:val="false"/>
                <w:i w:val="false"/>
                <w:color w:val="000000"/>
                <w:sz w:val="20"/>
              </w:rPr>
              <w:t>
- процестің бағыттарын анықтау;</w:t>
            </w:r>
          </w:p>
          <w:p>
            <w:pPr>
              <w:spacing w:after="20"/>
              <w:ind w:left="20"/>
              <w:jc w:val="both"/>
            </w:pPr>
            <w:r>
              <w:rPr>
                <w:rFonts w:ascii="Times New Roman"/>
                <w:b w:val="false"/>
                <w:i w:val="false"/>
                <w:color w:val="000000"/>
                <w:sz w:val="20"/>
              </w:rPr>
              <w:t xml:space="preserve">
- есептеу есептерін шешу; </w:t>
            </w:r>
          </w:p>
          <w:p>
            <w:pPr>
              <w:spacing w:after="20"/>
              <w:ind w:left="20"/>
              <w:jc w:val="both"/>
            </w:pPr>
            <w:r>
              <w:rPr>
                <w:rFonts w:ascii="Times New Roman"/>
                <w:b w:val="false"/>
                <w:i w:val="false"/>
                <w:color w:val="000000"/>
                <w:sz w:val="20"/>
              </w:rPr>
              <w:t xml:space="preserve">
- электролиз бен гальваникалық элементтердің сызбаларын құру; </w:t>
            </w:r>
          </w:p>
          <w:p>
            <w:pPr>
              <w:spacing w:after="20"/>
              <w:ind w:left="20"/>
              <w:jc w:val="both"/>
            </w:pPr>
            <w:r>
              <w:rPr>
                <w:rFonts w:ascii="Times New Roman"/>
                <w:b w:val="false"/>
                <w:i w:val="false"/>
                <w:color w:val="000000"/>
                <w:sz w:val="20"/>
              </w:rPr>
              <w:t>
- ЭҚК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өнеркәсібінің процестері мен аппараттары.</w:t>
            </w:r>
          </w:p>
          <w:p>
            <w:pPr>
              <w:spacing w:after="20"/>
              <w:ind w:left="20"/>
              <w:jc w:val="both"/>
            </w:pPr>
            <w:r>
              <w:rPr>
                <w:rFonts w:ascii="Times New Roman"/>
                <w:b w:val="false"/>
                <w:i w:val="false"/>
                <w:color w:val="000000"/>
                <w:sz w:val="20"/>
              </w:rPr>
              <w:t>
Механикалық процестер мен аппараттар: қатты материалдарды ауыстыру, үгіту, топтастыру.</w:t>
            </w:r>
          </w:p>
          <w:p>
            <w:pPr>
              <w:spacing w:after="20"/>
              <w:ind w:left="20"/>
              <w:jc w:val="both"/>
            </w:pPr>
            <w:r>
              <w:rPr>
                <w:rFonts w:ascii="Times New Roman"/>
                <w:b w:val="false"/>
                <w:i w:val="false"/>
                <w:color w:val="000000"/>
                <w:sz w:val="20"/>
              </w:rPr>
              <w:t>
Гидромеханикалық процестер мен аппараттар: сұйықтықтар мен газдарды ауыстыру және бөлу, араластыру. Жылу процестері мен аппараттары: энергия көзі, жылу берілісін, жылу балансын теңестіру. Заттардың буын шығару және салқындату. Массаалмастыру процесі мен аппараттар: масса беру теориясы, масса алмастыру аппаратурасын есептеу әдістері. Есептеу есептерін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механикалық, гидромеханикалық, жылу және масса алмастыру процестерінің теориялық негіздері; </w:t>
            </w:r>
          </w:p>
          <w:p>
            <w:pPr>
              <w:spacing w:after="20"/>
              <w:ind w:left="20"/>
              <w:jc w:val="both"/>
            </w:pPr>
            <w:r>
              <w:rPr>
                <w:rFonts w:ascii="Times New Roman"/>
                <w:b w:val="false"/>
                <w:i w:val="false"/>
                <w:color w:val="000000"/>
                <w:sz w:val="20"/>
              </w:rPr>
              <w:t>
- химия өнеркәсібінің негізгі және қосымша жабдықтарының қондырғылары мен жұмыс істеу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жабдықтың өндірістік және қуаттылығын есептеу, </w:t>
            </w:r>
          </w:p>
          <w:p>
            <w:pPr>
              <w:spacing w:after="20"/>
              <w:ind w:left="20"/>
              <w:jc w:val="both"/>
            </w:pPr>
            <w:r>
              <w:rPr>
                <w:rFonts w:ascii="Times New Roman"/>
                <w:b w:val="false"/>
                <w:i w:val="false"/>
                <w:color w:val="000000"/>
                <w:sz w:val="20"/>
              </w:rPr>
              <w:t xml:space="preserve">
- аппараттардың құрылымдық есептерін жүзеге асыру; </w:t>
            </w:r>
          </w:p>
          <w:p>
            <w:pPr>
              <w:spacing w:after="20"/>
              <w:ind w:left="20"/>
              <w:jc w:val="both"/>
            </w:pPr>
            <w:r>
              <w:rPr>
                <w:rFonts w:ascii="Times New Roman"/>
                <w:b w:val="false"/>
                <w:i w:val="false"/>
                <w:color w:val="000000"/>
                <w:sz w:val="20"/>
              </w:rPr>
              <w:t>
- жылу балансын есептеу;</w:t>
            </w:r>
          </w:p>
          <w:p>
            <w:pPr>
              <w:spacing w:after="20"/>
              <w:ind w:left="20"/>
              <w:jc w:val="both"/>
            </w:pPr>
            <w:r>
              <w:rPr>
                <w:rFonts w:ascii="Times New Roman"/>
                <w:b w:val="false"/>
                <w:i w:val="false"/>
                <w:color w:val="000000"/>
                <w:sz w:val="20"/>
              </w:rPr>
              <w:t>
- әр бөлім бойынша есептеу есептерін шешу;</w:t>
            </w:r>
          </w:p>
          <w:p>
            <w:pPr>
              <w:spacing w:after="20"/>
              <w:ind w:left="20"/>
              <w:jc w:val="both"/>
            </w:pPr>
            <w:r>
              <w:rPr>
                <w:rFonts w:ascii="Times New Roman"/>
                <w:b w:val="false"/>
                <w:i w:val="false"/>
                <w:color w:val="000000"/>
                <w:sz w:val="20"/>
              </w:rPr>
              <w:t>
- жылу және материалдық баланс құрастыру, сонымен қатар масса- және жылу алмастыру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пайдаланудың экологиялық негіздері.</w:t>
            </w:r>
          </w:p>
          <w:p>
            <w:pPr>
              <w:spacing w:after="20"/>
              <w:ind w:left="20"/>
              <w:jc w:val="both"/>
            </w:pPr>
            <w:r>
              <w:rPr>
                <w:rFonts w:ascii="Times New Roman"/>
                <w:b w:val="false"/>
                <w:i w:val="false"/>
                <w:color w:val="000000"/>
                <w:sz w:val="20"/>
              </w:rPr>
              <w:t xml:space="preserve">
Қоғам мен табиғаттың өзара байланысының қасиеттері, табиғат ресурстарының потенциалы, рационалдықтың принциптері мен әдістері. </w:t>
            </w:r>
          </w:p>
          <w:p>
            <w:pPr>
              <w:spacing w:after="20"/>
              <w:ind w:left="20"/>
              <w:jc w:val="both"/>
            </w:pPr>
            <w:r>
              <w:rPr>
                <w:rFonts w:ascii="Times New Roman"/>
                <w:b w:val="false"/>
                <w:i w:val="false"/>
                <w:color w:val="000000"/>
                <w:sz w:val="20"/>
              </w:rPr>
              <w:t xml:space="preserve">
Өндірісті орналастыру және қалдықтар мәселесі. Қоршаған ортаны мониторингтеу. Табиғатты пайдаланудың экологиялық реттеу және оның зардаптарын болжау. Табиғатты пайдаланудың құқықтық және әлеуметтік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табиғатты рационалды пайдаланудың принциптері мен әдістері; </w:t>
            </w:r>
          </w:p>
          <w:p>
            <w:pPr>
              <w:spacing w:after="20"/>
              <w:ind w:left="20"/>
              <w:jc w:val="both"/>
            </w:pPr>
            <w:r>
              <w:rPr>
                <w:rFonts w:ascii="Times New Roman"/>
                <w:b w:val="false"/>
                <w:i w:val="false"/>
                <w:color w:val="000000"/>
                <w:sz w:val="20"/>
              </w:rPr>
              <w:t>
- табиғатты пайдаланудың құқықтық және әлеуметтік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процестердің қоршаған ортаға кері әсер беруін бағалау; </w:t>
            </w:r>
          </w:p>
          <w:p>
            <w:pPr>
              <w:spacing w:after="20"/>
              <w:ind w:left="20"/>
              <w:jc w:val="both"/>
            </w:pPr>
            <w:r>
              <w:rPr>
                <w:rFonts w:ascii="Times New Roman"/>
                <w:b w:val="false"/>
                <w:i w:val="false"/>
                <w:color w:val="000000"/>
                <w:sz w:val="20"/>
              </w:rPr>
              <w:t>
- қызметінің нәтижесін аймақтың экологиялық жағдайы аумағында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жабдықтары.</w:t>
            </w:r>
          </w:p>
          <w:p>
            <w:pPr>
              <w:spacing w:after="20"/>
              <w:ind w:left="20"/>
              <w:jc w:val="both"/>
            </w:pPr>
            <w:r>
              <w:rPr>
                <w:rFonts w:ascii="Times New Roman"/>
                <w:b w:val="false"/>
                <w:i w:val="false"/>
                <w:color w:val="000000"/>
                <w:sz w:val="20"/>
              </w:rPr>
              <w:t>
Айналдырғыш машиналардың түрлері және оларды пайдалану. Оқшаулар мен қаптамалар салуға арналған бұрамдық нығыздауыштар. Бұрамдық нығыздауыштардың жұмысын басқаратын және реттейтін аспаптар. Пластмаспен оқшауланған кабельдер мен жетектерді өндіруге арналған автоматтандырылған желілер. Резеңке қоспаларын дайындауға арналған ағымдық желілер. Көріктеуге арналған жабдықтар. Үзіліссіз көріктеу агрегаттары. Әткеншектік (орыс-карусельный) және шілтерлік (орыс-коклюшечный) типтегі қаптау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қосымша жабдықтардың қолданысы мен құрылымы;</w:t>
            </w:r>
          </w:p>
          <w:p>
            <w:pPr>
              <w:spacing w:after="20"/>
              <w:ind w:left="20"/>
              <w:jc w:val="both"/>
            </w:pPr>
            <w:r>
              <w:rPr>
                <w:rFonts w:ascii="Times New Roman"/>
                <w:b w:val="false"/>
                <w:i w:val="false"/>
                <w:color w:val="000000"/>
                <w:sz w:val="20"/>
              </w:rPr>
              <w:t>
- кабель өндірісі жабдықтарының техникалық сипаттамасы мен құрылысы.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жабдықтарды сипаттамасы мен қолдану аясына сәйкес таңдау; </w:t>
            </w:r>
          </w:p>
          <w:p>
            <w:pPr>
              <w:spacing w:after="20"/>
              <w:ind w:left="20"/>
              <w:jc w:val="both"/>
            </w:pPr>
            <w:r>
              <w:rPr>
                <w:rFonts w:ascii="Times New Roman"/>
                <w:b w:val="false"/>
                <w:i w:val="false"/>
                <w:color w:val="000000"/>
                <w:sz w:val="20"/>
              </w:rPr>
              <w:t xml:space="preserve">
- жабдықтың сипаттамасын беру; </w:t>
            </w:r>
          </w:p>
          <w:p>
            <w:pPr>
              <w:spacing w:after="20"/>
              <w:ind w:left="20"/>
              <w:jc w:val="both"/>
            </w:pPr>
            <w:r>
              <w:rPr>
                <w:rFonts w:ascii="Times New Roman"/>
                <w:b w:val="false"/>
                <w:i w:val="false"/>
                <w:color w:val="000000"/>
                <w:sz w:val="20"/>
              </w:rPr>
              <w:t xml:space="preserve">
- артықшылықтары мен кемшіліктерін анықтау; </w:t>
            </w:r>
          </w:p>
          <w:p>
            <w:pPr>
              <w:spacing w:after="20"/>
              <w:ind w:left="20"/>
              <w:jc w:val="both"/>
            </w:pPr>
            <w:r>
              <w:rPr>
                <w:rFonts w:ascii="Times New Roman"/>
                <w:b w:val="false"/>
                <w:i w:val="false"/>
                <w:color w:val="000000"/>
                <w:sz w:val="20"/>
              </w:rPr>
              <w:t>
- құрымдщылық ерекшеліктерін анықтау;</w:t>
            </w:r>
          </w:p>
          <w:p>
            <w:pPr>
              <w:spacing w:after="20"/>
              <w:ind w:left="20"/>
              <w:jc w:val="both"/>
            </w:pPr>
            <w:r>
              <w:rPr>
                <w:rFonts w:ascii="Times New Roman"/>
                <w:b w:val="false"/>
                <w:i w:val="false"/>
                <w:color w:val="000000"/>
                <w:sz w:val="20"/>
              </w:rPr>
              <w:t>
- автоматтандырылған желілердің сұлбасын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технологиясы.</w:t>
            </w:r>
          </w:p>
          <w:p>
            <w:pPr>
              <w:spacing w:after="20"/>
              <w:ind w:left="20"/>
              <w:jc w:val="both"/>
            </w:pPr>
            <w:r>
              <w:rPr>
                <w:rFonts w:ascii="Times New Roman"/>
                <w:b w:val="false"/>
                <w:i w:val="false"/>
                <w:color w:val="000000"/>
                <w:sz w:val="20"/>
              </w:rPr>
              <w:t>
Кабель өнімін жіктеу, олардың негізгі құрылымдық элементтері. Сымдарды желілерге және оқшауланған желілерді кабельге айналдыру технологиясы. Сіңірілген қағазбен оқшауланған қуат кабельдерін өндіру. Резеңкелік оқшауланған кабекльдерді дайындау технологиясы. Пластикалық массалардан оқшаулағыштар мен қаптамаларды дайындау. Кабельдік резеңкелік қоспаларды дайындау. Қорғаныс қабаттарын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кабель өнімін өндірудің технологиялық процестерінің теориялық негіздері;</w:t>
            </w:r>
          </w:p>
          <w:p>
            <w:pPr>
              <w:spacing w:after="20"/>
              <w:ind w:left="20"/>
              <w:jc w:val="both"/>
            </w:pPr>
            <w:r>
              <w:rPr>
                <w:rFonts w:ascii="Times New Roman"/>
                <w:b w:val="false"/>
                <w:i w:val="false"/>
                <w:color w:val="000000"/>
                <w:sz w:val="20"/>
              </w:rPr>
              <w:t>
- кабель өндірісінің шикізаттары мен материалдарына қойылатын негізгі талаптар;</w:t>
            </w:r>
          </w:p>
          <w:p>
            <w:pPr>
              <w:spacing w:after="20"/>
              <w:ind w:left="20"/>
              <w:jc w:val="both"/>
            </w:pPr>
            <w:r>
              <w:rPr>
                <w:rFonts w:ascii="Times New Roman"/>
                <w:b w:val="false"/>
                <w:i w:val="false"/>
                <w:color w:val="000000"/>
                <w:sz w:val="20"/>
              </w:rPr>
              <w:t xml:space="preserve">
- қалдықтарды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шикізат пен дайын өнімге сипаттама беру;</w:t>
            </w:r>
          </w:p>
          <w:p>
            <w:pPr>
              <w:spacing w:after="20"/>
              <w:ind w:left="20"/>
              <w:jc w:val="both"/>
            </w:pPr>
            <w:r>
              <w:rPr>
                <w:rFonts w:ascii="Times New Roman"/>
                <w:b w:val="false"/>
                <w:i w:val="false"/>
                <w:color w:val="000000"/>
                <w:sz w:val="20"/>
              </w:rPr>
              <w:t xml:space="preserve">
- кабель өндірісінің технологиялық процесін өткізу шарттарын анықтау; </w:t>
            </w:r>
          </w:p>
          <w:p>
            <w:pPr>
              <w:spacing w:after="20"/>
              <w:ind w:left="20"/>
              <w:jc w:val="both"/>
            </w:pPr>
            <w:r>
              <w:rPr>
                <w:rFonts w:ascii="Times New Roman"/>
                <w:b w:val="false"/>
                <w:i w:val="false"/>
                <w:color w:val="000000"/>
                <w:sz w:val="20"/>
              </w:rPr>
              <w:t>
- ақауларды анықтау және оларды жою жолдарын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автоматтандыру.</w:t>
            </w:r>
          </w:p>
          <w:p>
            <w:pPr>
              <w:spacing w:after="20"/>
              <w:ind w:left="20"/>
              <w:jc w:val="both"/>
            </w:pPr>
            <w:r>
              <w:rPr>
                <w:rFonts w:ascii="Times New Roman"/>
                <w:b w:val="false"/>
                <w:i w:val="false"/>
                <w:color w:val="000000"/>
                <w:sz w:val="20"/>
              </w:rPr>
              <w:t>
Технологиялық процестерді басқарудың негізгі түсініктері. Басқару туралы жалпы мәлімет және басқару объектілерінің негізгі қасиеттері. Автоматтандырылған реттеуіштер, орындаушы қондырғылар мен екінші құралдар. Технологиялық процестердің қауіпсіздігін қамтамасыз ету. Автоматтандыру жүйесін жобалау туралы негізгі түсінік. Негізгі технологиялық процестерді автоматтандыру. Кабель өнімдерін өндірудің негізгі технологиялық процестерін автоматтандыру. Технологиялық процесті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бақылау, реттеу, қорғау және бөгеттеудің автоматтандырылған құралдарының құрылысы;</w:t>
            </w:r>
          </w:p>
          <w:p>
            <w:pPr>
              <w:spacing w:after="20"/>
              <w:ind w:left="20"/>
              <w:jc w:val="both"/>
            </w:pPr>
            <w:r>
              <w:rPr>
                <w:rFonts w:ascii="Times New Roman"/>
                <w:b w:val="false"/>
                <w:i w:val="false"/>
                <w:color w:val="000000"/>
                <w:sz w:val="20"/>
              </w:rPr>
              <w:t xml:space="preserve">
- жекелеген аппараттарды және процесттерді бүтіндлей автоматтандыру негіздері; </w:t>
            </w:r>
          </w:p>
          <w:p>
            <w:pPr>
              <w:spacing w:after="20"/>
              <w:ind w:left="20"/>
              <w:jc w:val="both"/>
            </w:pPr>
            <w:r>
              <w:rPr>
                <w:rFonts w:ascii="Times New Roman"/>
                <w:b w:val="false"/>
                <w:i w:val="false"/>
                <w:color w:val="000000"/>
                <w:sz w:val="20"/>
              </w:rPr>
              <w:t xml:space="preserve">
- құралдарды пайдалану тәртібі мен оларды технологиялық процесті басқаруда қолдану.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 процесін, цехты, участкені автоматтандыру сызбасын оқу және құрастыру; </w:t>
            </w:r>
          </w:p>
          <w:p>
            <w:pPr>
              <w:spacing w:after="20"/>
              <w:ind w:left="20"/>
              <w:jc w:val="both"/>
            </w:pPr>
            <w:r>
              <w:rPr>
                <w:rFonts w:ascii="Times New Roman"/>
                <w:b w:val="false"/>
                <w:i w:val="false"/>
                <w:color w:val="000000"/>
                <w:sz w:val="20"/>
              </w:rPr>
              <w:t>
- анықтамалық әдебиеттер мен катологтардан технологиялық регламентте көрсетілген шарттарға арналған құралдарды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3.10.9</w:t>
            </w:r>
          </w:p>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Өлшеу аспабы. Өлшеу аспаптарымен, олардың құрылысымен, пайдалану ережесімен, қолданыс аясымен, сақтау тәсілдерімен және ережелерімен таныстыру. Белгілеу, металды шабу. Кіріспе әңгіме, операцияларды көрсету. Металдарды кесу. Металдарды егеу. Бұрғылау, үңгілеу және ұңғылау. Бұранданы кесу. Түйістіру. Кешендік жұмыстар. Технологиялық жабдықтарды пайдалануға қажетті слесарлық аспаптардың тізімін игеру. Жұмыстың қауіпсіз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құралдарымен және аспаптарымен жұмыс істеу; </w:t>
            </w:r>
          </w:p>
          <w:p>
            <w:pPr>
              <w:spacing w:after="20"/>
              <w:ind w:left="20"/>
              <w:jc w:val="both"/>
            </w:pPr>
            <w:r>
              <w:rPr>
                <w:rFonts w:ascii="Times New Roman"/>
                <w:b w:val="false"/>
                <w:i w:val="false"/>
                <w:color w:val="000000"/>
                <w:sz w:val="20"/>
              </w:rPr>
              <w:t>
- кесу және шабуды орындау, тесік тесу, түйіндер мен бөлшектерді жинастыру, оларды гайкмен, болтпен суық шегелеумен бекіту, қылаударын тегістеу;</w:t>
            </w:r>
          </w:p>
          <w:p>
            <w:pPr>
              <w:spacing w:after="20"/>
              <w:ind w:left="20"/>
              <w:jc w:val="both"/>
            </w:pPr>
            <w:r>
              <w:rPr>
                <w:rFonts w:ascii="Times New Roman"/>
                <w:b w:val="false"/>
                <w:i w:val="false"/>
                <w:color w:val="000000"/>
                <w:sz w:val="20"/>
              </w:rPr>
              <w:t xml:space="preserve">
- қылаударын қайрау, бөлшектерді дәнекерлеуге құрастыру.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жұмыстардың негізгі түрлерін орындау;</w:t>
            </w:r>
          </w:p>
          <w:p>
            <w:pPr>
              <w:spacing w:after="20"/>
              <w:ind w:left="20"/>
              <w:jc w:val="both"/>
            </w:pPr>
            <w:r>
              <w:rPr>
                <w:rFonts w:ascii="Times New Roman"/>
                <w:b w:val="false"/>
                <w:i w:val="false"/>
                <w:color w:val="000000"/>
                <w:sz w:val="20"/>
              </w:rPr>
              <w:t>
- слесарлық жұмыстарды орындауға арналған жабдықтарды қолдану;</w:t>
            </w:r>
          </w:p>
          <w:p>
            <w:pPr>
              <w:spacing w:after="20"/>
              <w:ind w:left="20"/>
              <w:jc w:val="both"/>
            </w:pPr>
            <w:r>
              <w:rPr>
                <w:rFonts w:ascii="Times New Roman"/>
                <w:b w:val="false"/>
                <w:i w:val="false"/>
                <w:color w:val="000000"/>
                <w:sz w:val="20"/>
              </w:rPr>
              <w:t>
- еңбек қауіпсіздігін ұйымдастыру ережесін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техникалық талдау және бақылау.</w:t>
            </w:r>
          </w:p>
          <w:p>
            <w:pPr>
              <w:spacing w:after="20"/>
              <w:ind w:left="20"/>
              <w:jc w:val="both"/>
            </w:pPr>
            <w:r>
              <w:rPr>
                <w:rFonts w:ascii="Times New Roman"/>
                <w:b w:val="false"/>
                <w:i w:val="false"/>
                <w:color w:val="000000"/>
                <w:sz w:val="20"/>
              </w:rPr>
              <w:t>
Техникалық талдаудың өндірістегі рөлі. Шикізаттарды және дайын өнімдерді талдаудың негізгі әдістері. Талдаулардың түрлері: маркерленген, экспресті, бақылау, арбитражды. Өнімнің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МЖБС-пен жұмыс істеу;</w:t>
            </w:r>
          </w:p>
          <w:p>
            <w:pPr>
              <w:spacing w:after="20"/>
              <w:ind w:left="20"/>
              <w:jc w:val="both"/>
            </w:pPr>
            <w:r>
              <w:rPr>
                <w:rFonts w:ascii="Times New Roman"/>
                <w:b w:val="false"/>
                <w:i w:val="false"/>
                <w:color w:val="000000"/>
                <w:sz w:val="20"/>
              </w:rPr>
              <w:t>
- орташа cараптаманы таңдауды орындау;</w:t>
            </w:r>
          </w:p>
          <w:p>
            <w:pPr>
              <w:spacing w:after="20"/>
              <w:ind w:left="20"/>
              <w:jc w:val="both"/>
            </w:pPr>
            <w:r>
              <w:rPr>
                <w:rFonts w:ascii="Times New Roman"/>
                <w:b w:val="false"/>
                <w:i w:val="false"/>
                <w:color w:val="000000"/>
                <w:sz w:val="20"/>
              </w:rPr>
              <w:t>
- шикізаттар мен материалдардың талдауын жасау.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шикізаттар мен дайын өнімдердің үлгілерінің талдауын орындау;</w:t>
            </w:r>
          </w:p>
          <w:p>
            <w:pPr>
              <w:spacing w:after="20"/>
              <w:ind w:left="20"/>
              <w:jc w:val="both"/>
            </w:pPr>
            <w:r>
              <w:rPr>
                <w:rFonts w:ascii="Times New Roman"/>
                <w:b w:val="false"/>
                <w:i w:val="false"/>
                <w:color w:val="000000"/>
                <w:sz w:val="20"/>
              </w:rPr>
              <w:t>
- өнімнің сапасын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3.10.5</w:t>
            </w:r>
          </w:p>
          <w:p>
            <w:pPr>
              <w:spacing w:after="20"/>
              <w:ind w:left="20"/>
              <w:jc w:val="both"/>
            </w:pPr>
            <w:r>
              <w:rPr>
                <w:rFonts w:ascii="Times New Roman"/>
                <w:b w:val="false"/>
                <w:i w:val="false"/>
                <w:color w:val="000000"/>
                <w:sz w:val="20"/>
              </w:rPr>
              <w:t>
КҚ 3.10.9</w:t>
            </w:r>
          </w:p>
          <w:p>
            <w:pPr>
              <w:spacing w:after="20"/>
              <w:ind w:left="20"/>
              <w:jc w:val="both"/>
            </w:pPr>
            <w:r>
              <w:rPr>
                <w:rFonts w:ascii="Times New Roman"/>
                <w:b w:val="false"/>
                <w:i w:val="false"/>
                <w:color w:val="000000"/>
                <w:sz w:val="20"/>
              </w:rPr>
              <w:t>
КҚ 3.10.10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Кәсіпорынның құрылымы мен жұмыс тәртібі. Негізгі және қосымша цехтары, олардың қолданыс аясы. Негізгі цехтардың өнімдері мен шикізаттарының сипаттамасы. Кәсіпорынның технрлогиялық желісі (цехтардың өзара байланысы), кәсіпорынның негізгі қауіп-қатерлері.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 цехтары арасында өзара байланысты айқындау;</w:t>
            </w:r>
          </w:p>
          <w:p>
            <w:pPr>
              <w:spacing w:after="20"/>
              <w:ind w:left="20"/>
              <w:jc w:val="both"/>
            </w:pPr>
            <w:r>
              <w:rPr>
                <w:rFonts w:ascii="Times New Roman"/>
                <w:b w:val="false"/>
                <w:i w:val="false"/>
                <w:color w:val="000000"/>
                <w:sz w:val="20"/>
              </w:rPr>
              <w:t>
- технологиялық циклды талдау;</w:t>
            </w:r>
          </w:p>
          <w:p>
            <w:pPr>
              <w:spacing w:after="20"/>
              <w:ind w:left="20"/>
              <w:jc w:val="both"/>
            </w:pPr>
            <w:r>
              <w:rPr>
                <w:rFonts w:ascii="Times New Roman"/>
                <w:b w:val="false"/>
                <w:i w:val="false"/>
                <w:color w:val="000000"/>
                <w:sz w:val="20"/>
              </w:rPr>
              <w:t>
- технологиялық сызықта жабдықтарын сәйкестендіру;</w:t>
            </w:r>
          </w:p>
          <w:p>
            <w:pPr>
              <w:spacing w:after="20"/>
              <w:ind w:left="20"/>
              <w:jc w:val="both"/>
            </w:pPr>
            <w:r>
              <w:rPr>
                <w:rFonts w:ascii="Times New Roman"/>
                <w:b w:val="false"/>
                <w:i w:val="false"/>
                <w:color w:val="000000"/>
                <w:sz w:val="20"/>
              </w:rPr>
              <w:t>
- технологиялық схемалар жабдықтарын сәйкестендіру;</w:t>
            </w:r>
          </w:p>
          <w:p>
            <w:pPr>
              <w:spacing w:after="20"/>
              <w:ind w:left="20"/>
              <w:jc w:val="both"/>
            </w:pPr>
            <w:r>
              <w:rPr>
                <w:rFonts w:ascii="Times New Roman"/>
                <w:b w:val="false"/>
                <w:i w:val="false"/>
                <w:color w:val="000000"/>
                <w:sz w:val="20"/>
              </w:rPr>
              <w:t>
- тәжірибе бойынша есеп әзірлеу.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нақты шарттарда таңдалған мамандық бойынша қызметтерді бағдарлау;</w:t>
            </w:r>
          </w:p>
          <w:p>
            <w:pPr>
              <w:spacing w:after="20"/>
              <w:ind w:left="20"/>
              <w:jc w:val="both"/>
            </w:pPr>
            <w:r>
              <w:rPr>
                <w:rFonts w:ascii="Times New Roman"/>
                <w:b w:val="false"/>
                <w:i w:val="false"/>
                <w:color w:val="000000"/>
                <w:sz w:val="20"/>
              </w:rPr>
              <w:t>
- есеп беру құжаттаманы жүргізу;</w:t>
            </w:r>
          </w:p>
          <w:p>
            <w:pPr>
              <w:spacing w:after="20"/>
              <w:ind w:left="20"/>
              <w:jc w:val="both"/>
            </w:pPr>
            <w:r>
              <w:rPr>
                <w:rFonts w:ascii="Times New Roman"/>
                <w:b w:val="false"/>
                <w:i w:val="false"/>
                <w:color w:val="000000"/>
                <w:sz w:val="20"/>
              </w:rPr>
              <w:t>
- атқарылатын жұмыс ережелерін сақтау;</w:t>
            </w:r>
          </w:p>
          <w:p>
            <w:pPr>
              <w:spacing w:after="20"/>
              <w:ind w:left="20"/>
              <w:jc w:val="both"/>
            </w:pPr>
            <w:r>
              <w:rPr>
                <w:rFonts w:ascii="Times New Roman"/>
                <w:b w:val="false"/>
                <w:i w:val="false"/>
                <w:color w:val="000000"/>
                <w:sz w:val="20"/>
              </w:rPr>
              <w:t>
- есеп құрастыруға қажетті материалдарды жинау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p>
            <w:pPr>
              <w:spacing w:after="20"/>
              <w:ind w:left="20"/>
              <w:jc w:val="both"/>
            </w:pPr>
            <w:r>
              <w:rPr>
                <w:rFonts w:ascii="Times New Roman"/>
                <w:b w:val="false"/>
                <w:i w:val="false"/>
                <w:color w:val="000000"/>
                <w:sz w:val="20"/>
              </w:rPr>
              <w:t>
КҚ 3.10.5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меңгеруге арналған практика.</w:t>
            </w:r>
          </w:p>
          <w:p>
            <w:pPr>
              <w:spacing w:after="20"/>
              <w:ind w:left="20"/>
              <w:jc w:val="both"/>
            </w:pPr>
            <w:r>
              <w:rPr>
                <w:rFonts w:ascii="Times New Roman"/>
                <w:b w:val="false"/>
                <w:i w:val="false"/>
                <w:color w:val="000000"/>
                <w:sz w:val="20"/>
              </w:rPr>
              <w:t xml:space="preserve">
Кәсіпорынның құрылымымен, оның негізгі бөлімдерімен, жұмыс тәртібімен, негізгі және қосымша цехтармен, олардың қолданыс аясымен танысу. </w:t>
            </w:r>
          </w:p>
          <w:p>
            <w:pPr>
              <w:spacing w:after="20"/>
              <w:ind w:left="20"/>
              <w:jc w:val="both"/>
            </w:pPr>
            <w:r>
              <w:rPr>
                <w:rFonts w:ascii="Times New Roman"/>
                <w:b w:val="false"/>
                <w:i w:val="false"/>
                <w:color w:val="000000"/>
                <w:sz w:val="20"/>
              </w:rPr>
              <w:t>
Негізгі цехтардың шикізаттары мен өнімдері, кәсіпорынның технологиялық желісі. Жұмыс орнын ұйымдастыру. Процестің негізгі және қосымша жабдықтары. Жұмыс орнында регламентке сәйкес технологиялық процестерді жүргізудің негізгі әдістері мен машықтарын зерделеу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процесте қолданылатын жабдықтар мен аппаратураларда қызмет көрсету;</w:t>
            </w:r>
          </w:p>
          <w:p>
            <w:pPr>
              <w:spacing w:after="20"/>
              <w:ind w:left="20"/>
              <w:jc w:val="both"/>
            </w:pPr>
            <w:r>
              <w:rPr>
                <w:rFonts w:ascii="Times New Roman"/>
                <w:b w:val="false"/>
                <w:i w:val="false"/>
                <w:color w:val="000000"/>
                <w:sz w:val="20"/>
              </w:rPr>
              <w:t>
- технологиялық процестің негізгі операцияларын орындау;</w:t>
            </w:r>
          </w:p>
          <w:p>
            <w:pPr>
              <w:spacing w:after="20"/>
              <w:ind w:left="20"/>
              <w:jc w:val="both"/>
            </w:pPr>
            <w:r>
              <w:rPr>
                <w:rFonts w:ascii="Times New Roman"/>
                <w:b w:val="false"/>
                <w:i w:val="false"/>
                <w:color w:val="000000"/>
                <w:sz w:val="20"/>
              </w:rPr>
              <w:t>
- технологиялық регламенттермен және стандарттармен жұмыс істеу;</w:t>
            </w:r>
          </w:p>
          <w:p>
            <w:pPr>
              <w:spacing w:after="20"/>
              <w:ind w:left="20"/>
              <w:jc w:val="both"/>
            </w:pPr>
            <w:r>
              <w:rPr>
                <w:rFonts w:ascii="Times New Roman"/>
                <w:b w:val="false"/>
                <w:i w:val="false"/>
                <w:color w:val="000000"/>
                <w:sz w:val="20"/>
              </w:rPr>
              <w:t>
- практика барысында жиналған материалдарды өңдеу және практика бойынша есеп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өндіріс жағдайында санитарлы-гигиеналық талаптарды сақтау;</w:t>
            </w:r>
          </w:p>
          <w:p>
            <w:pPr>
              <w:spacing w:after="20"/>
              <w:ind w:left="20"/>
              <w:jc w:val="both"/>
            </w:pPr>
            <w:r>
              <w:rPr>
                <w:rFonts w:ascii="Times New Roman"/>
                <w:b w:val="false"/>
                <w:i w:val="false"/>
                <w:color w:val="000000"/>
                <w:sz w:val="20"/>
              </w:rPr>
              <w:t>
- технологиялық жабдықтарды пайдалану;</w:t>
            </w:r>
          </w:p>
          <w:p>
            <w:pPr>
              <w:spacing w:after="20"/>
              <w:ind w:left="20"/>
              <w:jc w:val="both"/>
            </w:pPr>
            <w:r>
              <w:rPr>
                <w:rFonts w:ascii="Times New Roman"/>
                <w:b w:val="false"/>
                <w:i w:val="false"/>
                <w:color w:val="000000"/>
                <w:sz w:val="20"/>
              </w:rPr>
              <w:t>
- өнімді шығаруды реттейтін нормативтік құжаттарды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p>
            <w:pPr>
              <w:spacing w:after="20"/>
              <w:ind w:left="20"/>
              <w:jc w:val="both"/>
            </w:pPr>
            <w:r>
              <w:rPr>
                <w:rFonts w:ascii="Times New Roman"/>
                <w:b w:val="false"/>
                <w:i w:val="false"/>
                <w:color w:val="000000"/>
                <w:sz w:val="20"/>
              </w:rPr>
              <w:t>
КҚ 3.10.5</w:t>
            </w:r>
          </w:p>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Цехтың технологиялық процесін, зауыттың, технологиялық жабдықтың құрылымын игеру. Таңдаған біліктілігіне сәйкес біліктілік сипаттамасын зерттеу. Таңдаған біліктілігінің кәсібіне сәйкес дублер міндетін атқару. Жұмыс кәсібін меңгеру, оқушылардың кабель өнімін өндіру ісінің технологиялық циклін орындаудың негізгі операцияларының, технологиялық режимді бақылау және реттеу, жабдықты қосу және тоқтану тәжірибелік дағдыларын меңгеру. Өндірістің ілгерішіл технологияларын және еңбектің озат тәсілдері мен әдістерін зерттеу және қолдану.</w:t>
            </w:r>
          </w:p>
          <w:p>
            <w:pPr>
              <w:spacing w:after="20"/>
              <w:ind w:left="20"/>
              <w:jc w:val="both"/>
            </w:pPr>
            <w:r>
              <w:rPr>
                <w:rFonts w:ascii="Times New Roman"/>
                <w:b w:val="false"/>
                <w:i w:val="false"/>
                <w:color w:val="000000"/>
                <w:sz w:val="20"/>
              </w:rPr>
              <w:t xml:space="preserve">
Таңдаған біліктілігіне сәйкес өз бетімен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жабдыққа қызмет көрсету;</w:t>
            </w:r>
          </w:p>
          <w:p>
            <w:pPr>
              <w:spacing w:after="20"/>
              <w:ind w:left="20"/>
              <w:jc w:val="both"/>
            </w:pPr>
            <w:r>
              <w:rPr>
                <w:rFonts w:ascii="Times New Roman"/>
                <w:b w:val="false"/>
                <w:i w:val="false"/>
                <w:color w:val="000000"/>
                <w:sz w:val="20"/>
              </w:rPr>
              <w:t>
- технологиялық процестің барысын болжау;</w:t>
            </w:r>
          </w:p>
          <w:p>
            <w:pPr>
              <w:spacing w:after="20"/>
              <w:ind w:left="20"/>
              <w:jc w:val="both"/>
            </w:pPr>
            <w:r>
              <w:rPr>
                <w:rFonts w:ascii="Times New Roman"/>
                <w:b w:val="false"/>
                <w:i w:val="false"/>
                <w:color w:val="000000"/>
                <w:sz w:val="20"/>
              </w:rPr>
              <w:t>
- бақылау-өлшеу құралымен жұмыс істеу;</w:t>
            </w:r>
          </w:p>
          <w:p>
            <w:pPr>
              <w:spacing w:after="20"/>
              <w:ind w:left="20"/>
              <w:jc w:val="both"/>
            </w:pPr>
            <w:r>
              <w:rPr>
                <w:rFonts w:ascii="Times New Roman"/>
                <w:b w:val="false"/>
                <w:i w:val="false"/>
                <w:color w:val="000000"/>
                <w:sz w:val="20"/>
              </w:rPr>
              <w:t>
- өндірістік-техникалық құжаттарды рәсімдеу;</w:t>
            </w:r>
          </w:p>
          <w:p>
            <w:pPr>
              <w:spacing w:after="20"/>
              <w:ind w:left="20"/>
              <w:jc w:val="both"/>
            </w:pPr>
            <w:r>
              <w:rPr>
                <w:rFonts w:ascii="Times New Roman"/>
                <w:b w:val="false"/>
                <w:i w:val="false"/>
                <w:color w:val="000000"/>
                <w:sz w:val="20"/>
              </w:rPr>
              <w:t>
- жабдықтардың күрделі емес жөндеу жұмысын орындау;</w:t>
            </w:r>
          </w:p>
          <w:p>
            <w:pPr>
              <w:spacing w:after="20"/>
              <w:ind w:left="20"/>
              <w:jc w:val="both"/>
            </w:pPr>
            <w:r>
              <w:rPr>
                <w:rFonts w:ascii="Times New Roman"/>
                <w:b w:val="false"/>
                <w:i w:val="false"/>
                <w:color w:val="000000"/>
                <w:sz w:val="20"/>
              </w:rPr>
              <w:t>
- жиналған материалды жалпылау және практика бойынша есеп жасау.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технологиялық жабдықпен жұмыс істеу;</w:t>
            </w:r>
          </w:p>
          <w:p>
            <w:pPr>
              <w:spacing w:after="20"/>
              <w:ind w:left="20"/>
              <w:jc w:val="both"/>
            </w:pPr>
            <w:r>
              <w:rPr>
                <w:rFonts w:ascii="Times New Roman"/>
                <w:b w:val="false"/>
                <w:i w:val="false"/>
                <w:color w:val="000000"/>
                <w:sz w:val="20"/>
              </w:rPr>
              <w:t>
- өнімді шығаруды реттейтін нормативтік құжаттарды қолдану;</w:t>
            </w:r>
          </w:p>
          <w:p>
            <w:pPr>
              <w:spacing w:after="20"/>
              <w:ind w:left="20"/>
              <w:jc w:val="both"/>
            </w:pPr>
            <w:r>
              <w:rPr>
                <w:rFonts w:ascii="Times New Roman"/>
                <w:b w:val="false"/>
                <w:i w:val="false"/>
                <w:color w:val="000000"/>
                <w:sz w:val="20"/>
              </w:rPr>
              <w:t>
- технологиялық параметрлерді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p>
            <w:pPr>
              <w:spacing w:after="20"/>
              <w:ind w:left="20"/>
              <w:jc w:val="both"/>
            </w:pPr>
            <w:r>
              <w:rPr>
                <w:rFonts w:ascii="Times New Roman"/>
                <w:b w:val="false"/>
                <w:i w:val="false"/>
                <w:color w:val="000000"/>
                <w:sz w:val="20"/>
              </w:rPr>
              <w:t>
КҚ 3.10.4</w:t>
            </w:r>
          </w:p>
          <w:p>
            <w:pPr>
              <w:spacing w:after="20"/>
              <w:ind w:left="20"/>
              <w:jc w:val="both"/>
            </w:pPr>
            <w:r>
              <w:rPr>
                <w:rFonts w:ascii="Times New Roman"/>
                <w:b w:val="false"/>
                <w:i w:val="false"/>
                <w:color w:val="000000"/>
                <w:sz w:val="20"/>
              </w:rPr>
              <w:t>
КҚ 3.10.9</w:t>
            </w:r>
          </w:p>
          <w:p>
            <w:pPr>
              <w:spacing w:after="20"/>
              <w:ind w:left="20"/>
              <w:jc w:val="both"/>
            </w:pPr>
            <w:r>
              <w:rPr>
                <w:rFonts w:ascii="Times New Roman"/>
                <w:b w:val="false"/>
                <w:i w:val="false"/>
                <w:color w:val="000000"/>
                <w:sz w:val="20"/>
              </w:rPr>
              <w:t>
КҚ 3.10.11</w:t>
            </w:r>
          </w:p>
          <w:p>
            <w:pPr>
              <w:spacing w:after="20"/>
              <w:ind w:left="20"/>
              <w:jc w:val="both"/>
            </w:pPr>
            <w:r>
              <w:rPr>
                <w:rFonts w:ascii="Times New Roman"/>
                <w:b w:val="false"/>
                <w:i w:val="false"/>
                <w:color w:val="000000"/>
                <w:sz w:val="20"/>
              </w:rPr>
              <w:t>
КҚ 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Оқу процесінде алған білімдері мен практикалық білімдерін жалпылау және жетілдіру. Өндірістің алдыңғы қатар технологияларымен және экономикасымен танысу. Дипломдық жобаны орындауға арналған ақпараттар мен материалдар жинау, жұмыс орындарында орта буын маманы ретінде тәжірибеден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өндірістік көрсеткіштердің технологиялық және экономикалық есебін жасау; </w:t>
            </w:r>
          </w:p>
          <w:p>
            <w:pPr>
              <w:spacing w:after="20"/>
              <w:ind w:left="20"/>
              <w:jc w:val="both"/>
            </w:pPr>
            <w:r>
              <w:rPr>
                <w:rFonts w:ascii="Times New Roman"/>
                <w:b w:val="false"/>
                <w:i w:val="false"/>
                <w:color w:val="000000"/>
                <w:sz w:val="20"/>
              </w:rPr>
              <w:t>
- өндірістің технологиялық сызбаларын оқу және құрастыру;</w:t>
            </w:r>
          </w:p>
          <w:p>
            <w:pPr>
              <w:spacing w:after="20"/>
              <w:ind w:left="20"/>
              <w:jc w:val="both"/>
            </w:pPr>
            <w:r>
              <w:rPr>
                <w:rFonts w:ascii="Times New Roman"/>
                <w:b w:val="false"/>
                <w:i w:val="false"/>
                <w:color w:val="000000"/>
                <w:sz w:val="20"/>
              </w:rPr>
              <w:t>
- шикізаттар, жартылай дайын және дайын өнімдердің сипаттамасын беру;</w:t>
            </w:r>
          </w:p>
          <w:p>
            <w:pPr>
              <w:spacing w:after="20"/>
              <w:ind w:left="20"/>
              <w:jc w:val="both"/>
            </w:pPr>
            <w:r>
              <w:rPr>
                <w:rFonts w:ascii="Times New Roman"/>
                <w:b w:val="false"/>
                <w:i w:val="false"/>
                <w:color w:val="000000"/>
                <w:sz w:val="20"/>
              </w:rPr>
              <w:t>
- орта буын өндіріс жетекшілерінің дублерлері міндетін атқару.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негізгі және қосымша жабдықтарды, шикізат пен материалды таңдау;</w:t>
            </w:r>
          </w:p>
          <w:p>
            <w:pPr>
              <w:spacing w:after="20"/>
              <w:ind w:left="20"/>
              <w:jc w:val="both"/>
            </w:pPr>
            <w:r>
              <w:rPr>
                <w:rFonts w:ascii="Times New Roman"/>
                <w:b w:val="false"/>
                <w:i w:val="false"/>
                <w:color w:val="000000"/>
                <w:sz w:val="20"/>
              </w:rPr>
              <w:t>
- шикізат, жартылай дайын және дайын өнімнің сапасын бақылаудың негізгі әдістерін таңдау;</w:t>
            </w:r>
          </w:p>
          <w:p>
            <w:pPr>
              <w:spacing w:after="20"/>
              <w:ind w:left="20"/>
              <w:jc w:val="both"/>
            </w:pPr>
            <w:r>
              <w:rPr>
                <w:rFonts w:ascii="Times New Roman"/>
                <w:b w:val="false"/>
                <w:i w:val="false"/>
                <w:color w:val="000000"/>
                <w:sz w:val="20"/>
              </w:rPr>
              <w:t>
- кәсіпорынның шығаратын өнімінінің ассортиментін таңдау, өнімнің Мемлекеттік талаптары, ТШ мен стандарттық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3.10.2</w:t>
            </w:r>
          </w:p>
          <w:p>
            <w:pPr>
              <w:spacing w:after="20"/>
              <w:ind w:left="20"/>
              <w:jc w:val="both"/>
            </w:pPr>
            <w:r>
              <w:rPr>
                <w:rFonts w:ascii="Times New Roman"/>
                <w:b w:val="false"/>
                <w:i w:val="false"/>
                <w:color w:val="000000"/>
                <w:sz w:val="20"/>
              </w:rPr>
              <w:t>
КҚ 3.10.3</w:t>
            </w:r>
          </w:p>
          <w:p>
            <w:pPr>
              <w:spacing w:after="20"/>
              <w:ind w:left="20"/>
              <w:jc w:val="both"/>
            </w:pPr>
            <w:r>
              <w:rPr>
                <w:rFonts w:ascii="Times New Roman"/>
                <w:b w:val="false"/>
                <w:i w:val="false"/>
                <w:color w:val="000000"/>
                <w:sz w:val="20"/>
              </w:rPr>
              <w:t>
КҚ 3.10.5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жобаны орындау.</w:t>
            </w:r>
          </w:p>
          <w:p>
            <w:pPr>
              <w:spacing w:after="20"/>
              <w:ind w:left="20"/>
              <w:jc w:val="both"/>
            </w:pPr>
            <w:r>
              <w:rPr>
                <w:rFonts w:ascii="Times New Roman"/>
                <w:b w:val="false"/>
                <w:i w:val="false"/>
                <w:color w:val="000000"/>
                <w:sz w:val="20"/>
              </w:rPr>
              <w:t xml:space="preserve">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тәжірибелерін бекіту. Дипломдық жобаны бекітілген тақырып бойынша жылдық тапсырысты ескеру арқылы әзірлеу. Жабдықты таңдау және есептеу, оның сипаттамасы. Технологиялық процесінің сұлбасын құру. Шикізаттар мен материалдардың сипаттамасы. Технико-экономикалық көрсеткіштерді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технологиялық желіде жобалау және құрастыру мәселесін өздігімен шешу;</w:t>
            </w:r>
          </w:p>
          <w:p>
            <w:pPr>
              <w:spacing w:after="20"/>
              <w:ind w:left="20"/>
              <w:jc w:val="both"/>
            </w:pPr>
            <w:r>
              <w:rPr>
                <w:rFonts w:ascii="Times New Roman"/>
                <w:b w:val="false"/>
                <w:i w:val="false"/>
                <w:color w:val="000000"/>
                <w:sz w:val="20"/>
              </w:rPr>
              <w:t xml:space="preserve">
- автоматтандыру мәселесін өздігімен шешу; </w:t>
            </w:r>
          </w:p>
          <w:p>
            <w:pPr>
              <w:spacing w:after="20"/>
              <w:ind w:left="20"/>
              <w:jc w:val="both"/>
            </w:pPr>
            <w:r>
              <w:rPr>
                <w:rFonts w:ascii="Times New Roman"/>
                <w:b w:val="false"/>
                <w:i w:val="false"/>
                <w:color w:val="000000"/>
                <w:sz w:val="20"/>
              </w:rPr>
              <w:t xml:space="preserve">
- техникалық және техно-экологиялық есептерді орындау; </w:t>
            </w:r>
          </w:p>
          <w:p>
            <w:pPr>
              <w:spacing w:after="20"/>
              <w:ind w:left="20"/>
              <w:jc w:val="both"/>
            </w:pPr>
            <w:r>
              <w:rPr>
                <w:rFonts w:ascii="Times New Roman"/>
                <w:b w:val="false"/>
                <w:i w:val="false"/>
                <w:color w:val="000000"/>
                <w:sz w:val="20"/>
              </w:rPr>
              <w:t xml:space="preserve">
- жабдықтардың энергошығындарын есептеу; </w:t>
            </w:r>
          </w:p>
          <w:p>
            <w:pPr>
              <w:spacing w:after="20"/>
              <w:ind w:left="20"/>
              <w:jc w:val="both"/>
            </w:pPr>
            <w:r>
              <w:rPr>
                <w:rFonts w:ascii="Times New Roman"/>
                <w:b w:val="false"/>
                <w:i w:val="false"/>
                <w:color w:val="000000"/>
                <w:sz w:val="20"/>
              </w:rPr>
              <w:t>
- дипломдық жобаның графикалық бөлімін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өндірістің технологиясы мен жабдығын, оның автоматтандырылуын таңдау;</w:t>
            </w:r>
          </w:p>
          <w:p>
            <w:pPr>
              <w:spacing w:after="20"/>
              <w:ind w:left="20"/>
              <w:jc w:val="both"/>
            </w:pPr>
            <w:r>
              <w:rPr>
                <w:rFonts w:ascii="Times New Roman"/>
                <w:b w:val="false"/>
                <w:i w:val="false"/>
                <w:color w:val="000000"/>
                <w:sz w:val="20"/>
              </w:rPr>
              <w:t>
- кабель өнеркәсібінің перспективалық дамуын бағдарлау;</w:t>
            </w:r>
          </w:p>
          <w:p>
            <w:pPr>
              <w:spacing w:after="20"/>
              <w:ind w:left="20"/>
              <w:jc w:val="both"/>
            </w:pPr>
            <w:r>
              <w:rPr>
                <w:rFonts w:ascii="Times New Roman"/>
                <w:b w:val="false"/>
                <w:i w:val="false"/>
                <w:color w:val="000000"/>
                <w:sz w:val="20"/>
              </w:rPr>
              <w:t>
- өнім сапасын бақылаудың әдістерін таңдау;</w:t>
            </w:r>
          </w:p>
          <w:p>
            <w:pPr>
              <w:spacing w:after="20"/>
              <w:ind w:left="20"/>
              <w:jc w:val="both"/>
            </w:pPr>
            <w:r>
              <w:rPr>
                <w:rFonts w:ascii="Times New Roman"/>
                <w:b w:val="false"/>
                <w:i w:val="false"/>
                <w:color w:val="000000"/>
                <w:sz w:val="20"/>
              </w:rPr>
              <w:t xml:space="preserve">
- қауіпсіздік техникасы мен қоршаған ортаны қорғау негіздерін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3.10.6</w:t>
            </w:r>
          </w:p>
          <w:p>
            <w:pPr>
              <w:spacing w:after="20"/>
              <w:ind w:left="20"/>
              <w:jc w:val="both"/>
            </w:pPr>
            <w:r>
              <w:rPr>
                <w:rFonts w:ascii="Times New Roman"/>
                <w:b w:val="false"/>
                <w:i w:val="false"/>
                <w:color w:val="000000"/>
                <w:sz w:val="20"/>
              </w:rPr>
              <w:t>
КҚ 3.10.7</w:t>
            </w:r>
          </w:p>
          <w:p>
            <w:pPr>
              <w:spacing w:after="20"/>
              <w:ind w:left="20"/>
              <w:jc w:val="both"/>
            </w:pPr>
            <w:r>
              <w:rPr>
                <w:rFonts w:ascii="Times New Roman"/>
                <w:b w:val="false"/>
                <w:i w:val="false"/>
                <w:color w:val="000000"/>
                <w:sz w:val="20"/>
              </w:rPr>
              <w:t xml:space="preserve">
КҚ 3.10.8 </w:t>
            </w:r>
          </w:p>
          <w:p>
            <w:pPr>
              <w:spacing w:after="20"/>
              <w:ind w:left="20"/>
              <w:jc w:val="both"/>
            </w:pPr>
            <w:r>
              <w:rPr>
                <w:rFonts w:ascii="Times New Roman"/>
                <w:b w:val="false"/>
                <w:i w:val="false"/>
                <w:color w:val="000000"/>
                <w:sz w:val="20"/>
              </w:rPr>
              <w:t>
КҚ 3.10.12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Біліктілік: 122811 3 – Жабдықтарды пайдалану және жөндеу технигі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Кәсіптік тілдің рөлі. Мамандығының терминдік сөздері. Қазақ (орыс) тілінің синтаксисі. Кәсіптік бағдарланған мәтіндерді оқу және аудару "сөздікпен) техникасы. Болашақ мамандыққа бағытталған мәтіндер бойынша әңгімелер мен диалогтар құрастыру.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мәтіндерді оқу және аудару (сөздікпен) үшін мемлекеттік және орыс тілдерін, лексикалық, грамматикалық минимумды меңгеру.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қолдану;</w:t>
            </w:r>
          </w:p>
          <w:p>
            <w:pPr>
              <w:spacing w:after="20"/>
              <w:ind w:left="20"/>
              <w:jc w:val="both"/>
            </w:pPr>
            <w:r>
              <w:rPr>
                <w:rFonts w:ascii="Times New Roman"/>
                <w:b w:val="false"/>
                <w:i w:val="false"/>
                <w:color w:val="000000"/>
                <w:sz w:val="20"/>
              </w:rPr>
              <w:t>
- кәсіптік қызметінде қазақ және орыс тілі бойынша білімін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Мамандығы бойынша іскерлік тілдің негіздері, лексика-фразеологиялық сөзтіркестері мен терминдері. Кәсіптік бағдардағы мәтіндерді аудару (сөздікпен) техникасы. Кәсіптік қарым-қатынас, тіл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мамандығы бойынша кәсіптік қарым-қатынасқа қажетті лексико-грамматикалық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кәсіптік бағыттағы мәтіндерді оқып, аудару (сөздікпен), грамматикалық минимумды кәсіптік қарым-қатынаста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мамандарды дайындаудағы рөлі. Салауатты өмір салтын қалыптастыру. Дене тәрбиесінің әлеуметтік-биологиялық және психофизикалық негіздері. Күш-қуат және спорттық негіздерді жетілдіру. Кәсіптік қолданбалы дене тәрбиесі.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салауатты өмір салтының негіздері; </w:t>
            </w:r>
          </w:p>
          <w:p>
            <w:pPr>
              <w:spacing w:after="20"/>
              <w:ind w:left="20"/>
              <w:jc w:val="both"/>
            </w:pPr>
            <w:r>
              <w:rPr>
                <w:rFonts w:ascii="Times New Roman"/>
                <w:b w:val="false"/>
                <w:i w:val="false"/>
                <w:color w:val="000000"/>
                <w:sz w:val="20"/>
              </w:rPr>
              <w:t xml:space="preserve">
- адамның кәсіптік және әлеуметтік дамуында дене тәрбиесінің рөлі туралы түсінігі.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алған білімін денсаулықты нығайтуға, өмірлік және кәсіптік мақсаттарға жету үшін, күш-қуатты жетілдіруге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 туралы ұғым. Мәдениет және өркениет. Мәдеиеттің түрлері мен типтері. Әлемнің негізгі мәдени-тарихи орталықтары. Қазақстан аумағындағы мәдениет пен өркениет. Қазақстанның түрлі тарихи кезеңдегі мәдениет тарихы. Қазақстанның жаңа кезеңдегі ғылымы мен мәдениеті. </w:t>
            </w:r>
          </w:p>
          <w:p>
            <w:pPr>
              <w:spacing w:after="20"/>
              <w:ind w:left="20"/>
              <w:jc w:val="both"/>
            </w:pPr>
            <w:r>
              <w:rPr>
                <w:rFonts w:ascii="Times New Roman"/>
                <w:b w:val="false"/>
                <w:i w:val="false"/>
                <w:color w:val="000000"/>
                <w:sz w:val="20"/>
              </w:rPr>
              <w:t>
Діннің мәні мен оның рөлі. Діннің шығу тарихы және олардың түрлері. Христиан және ислам дінінің негізгі ережелері. Батыс еуропалық мәдениет және оның заманауи әлемнің дамуынна ықпалы.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мәдентеиттің формалары мен қызметтері;</w:t>
            </w:r>
          </w:p>
          <w:p>
            <w:pPr>
              <w:spacing w:after="20"/>
              <w:ind w:left="20"/>
              <w:jc w:val="both"/>
            </w:pPr>
            <w:r>
              <w:rPr>
                <w:rFonts w:ascii="Times New Roman"/>
                <w:b w:val="false"/>
                <w:i w:val="false"/>
                <w:color w:val="000000"/>
                <w:sz w:val="20"/>
              </w:rPr>
              <w:t xml:space="preserve">
- әлемдік өркениет, әлемдік дін негіздері; </w:t>
            </w:r>
          </w:p>
          <w:p>
            <w:pPr>
              <w:spacing w:after="20"/>
              <w:ind w:left="20"/>
              <w:jc w:val="both"/>
            </w:pPr>
            <w:r>
              <w:rPr>
                <w:rFonts w:ascii="Times New Roman"/>
                <w:b w:val="false"/>
                <w:i w:val="false"/>
                <w:color w:val="000000"/>
                <w:sz w:val="20"/>
              </w:rPr>
              <w:t xml:space="preserve">
- Қазақстан халқының мәдениеті және олардың даму перспективасы; </w:t>
            </w:r>
          </w:p>
          <w:p>
            <w:pPr>
              <w:spacing w:after="20"/>
              <w:ind w:left="20"/>
              <w:jc w:val="both"/>
            </w:pPr>
            <w:r>
              <w:rPr>
                <w:rFonts w:ascii="Times New Roman"/>
                <w:b w:val="false"/>
                <w:i w:val="false"/>
                <w:color w:val="000000"/>
                <w:sz w:val="20"/>
              </w:rPr>
              <w:t>
- Қазақстан мәдениетінің алғашқы өнердің пайда болуынан бастап ерте қолау дәуіріне дейін даму кезеңдері;</w:t>
            </w:r>
          </w:p>
          <w:p>
            <w:pPr>
              <w:spacing w:after="20"/>
              <w:ind w:left="20"/>
              <w:jc w:val="both"/>
            </w:pPr>
            <w:r>
              <w:rPr>
                <w:rFonts w:ascii="Times New Roman"/>
                <w:b w:val="false"/>
                <w:i w:val="false"/>
                <w:color w:val="000000"/>
                <w:sz w:val="20"/>
              </w:rPr>
              <w:t xml:space="preserve">
- орта ғасырда Қазақстан аумағында өмір сүрген халықтардың көркем мәдениеті, олардың әдет-ғұрыптары мен салт-дәстүрлері және халықтық өнері.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 дамуының негізгі кезеңдерін қазіргі мәдениеттің процестерімен салыстыру;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ерекшеліктерін, оның қоғамдық мәдениеттегі орынын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Тұрмыс. Материя. Диалектика және оның альтернативалары. Қоғамды философиялық тұрғыдан түсіну. Қоғам өздігімен дамушы жүйе.</w:t>
            </w:r>
          </w:p>
          <w:p>
            <w:pPr>
              <w:spacing w:after="20"/>
              <w:ind w:left="20"/>
              <w:jc w:val="both"/>
            </w:pPr>
            <w:r>
              <w:rPr>
                <w:rFonts w:ascii="Times New Roman"/>
                <w:b w:val="false"/>
                <w:i w:val="false"/>
                <w:color w:val="000000"/>
                <w:sz w:val="20"/>
              </w:rPr>
              <w:t xml:space="preserve">
Адам тұрмысы-философия мәселесі: тұлға, еркіндік пен жауапкершілік. Сана таным мен шығармашылықтың бейнесі мен қызметі. Философияның адамгершілік мәселелері.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диалектиканың негізгі ұғымдары мен заңдары;</w:t>
            </w:r>
          </w:p>
          <w:p>
            <w:pPr>
              <w:spacing w:after="20"/>
              <w:ind w:left="20"/>
              <w:jc w:val="both"/>
            </w:pPr>
            <w:r>
              <w:rPr>
                <w:rFonts w:ascii="Times New Roman"/>
                <w:b w:val="false"/>
                <w:i w:val="false"/>
                <w:color w:val="000000"/>
                <w:sz w:val="20"/>
              </w:rPr>
              <w:t xml:space="preserve">
- әлемнің дамуында ғылым мен ғылыми танымның рөлі; </w:t>
            </w:r>
          </w:p>
          <w:p>
            <w:pPr>
              <w:spacing w:after="20"/>
              <w:ind w:left="20"/>
              <w:jc w:val="both"/>
            </w:pPr>
            <w:r>
              <w:rPr>
                <w:rFonts w:ascii="Times New Roman"/>
                <w:b w:val="false"/>
                <w:i w:val="false"/>
                <w:color w:val="000000"/>
                <w:sz w:val="20"/>
              </w:rPr>
              <w:t>
- жаңа заманда адамзат білімінің формалары мен оның заманауи әлемдегі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диалектика заңының көзқарасы бойынша қоршаған ортаның процесін талдау;</w:t>
            </w:r>
          </w:p>
          <w:p>
            <w:pPr>
              <w:spacing w:after="20"/>
              <w:ind w:left="20"/>
              <w:jc w:val="both"/>
            </w:pPr>
            <w:r>
              <w:rPr>
                <w:rFonts w:ascii="Times New Roman"/>
                <w:b w:val="false"/>
                <w:i w:val="false"/>
                <w:color w:val="000000"/>
                <w:sz w:val="20"/>
              </w:rPr>
              <w:t>
- әлемде болып жатқан әлеуметтік процестердің мәнін түсіну;</w:t>
            </w:r>
          </w:p>
          <w:p>
            <w:pPr>
              <w:spacing w:after="20"/>
              <w:ind w:left="20"/>
              <w:jc w:val="both"/>
            </w:pPr>
            <w:r>
              <w:rPr>
                <w:rFonts w:ascii="Times New Roman"/>
                <w:b w:val="false"/>
                <w:i w:val="false"/>
                <w:color w:val="000000"/>
                <w:sz w:val="20"/>
              </w:rPr>
              <w:t>
- өз өмірлік ұстамын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Қазақстан Республикасындағы экономикалық жағдай. Экономика және оның негізгі мәселелері. Микроэкономика. Ресурстар. Нарықтың бағаның механизмдері. Бәсекелестік. Фирма қызметінің экономикалық негіздері. Макроэкономика. Ел экономикасының құрылымы. Қаржылар. Ақшалай несие-салық жүйелері. Инфляциялық процесстер.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Қазақстандағы экономикалық жағдайлардың жекелеген кездерін; </w:t>
            </w:r>
          </w:p>
          <w:p>
            <w:pPr>
              <w:spacing w:after="20"/>
              <w:ind w:left="20"/>
              <w:jc w:val="both"/>
            </w:pPr>
            <w:r>
              <w:rPr>
                <w:rFonts w:ascii="Times New Roman"/>
                <w:b w:val="false"/>
                <w:i w:val="false"/>
                <w:color w:val="000000"/>
                <w:sz w:val="20"/>
              </w:rPr>
              <w:t>
- ел экономикасының құрылымын, әлеуметтік-экономикалық мәселелерді реттеу барысы.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жағдайды аймақ пен ел аумағында бағалау;</w:t>
            </w:r>
          </w:p>
          <w:p>
            <w:pPr>
              <w:spacing w:after="20"/>
              <w:ind w:left="20"/>
              <w:jc w:val="both"/>
            </w:pPr>
            <w:r>
              <w:rPr>
                <w:rFonts w:ascii="Times New Roman"/>
                <w:b w:val="false"/>
                <w:i w:val="false"/>
                <w:color w:val="000000"/>
                <w:sz w:val="20"/>
              </w:rPr>
              <w:t>
- ұйымның меншігі мен экономикалық қызметін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p>
            <w:pPr>
              <w:spacing w:after="20"/>
              <w:ind w:left="20"/>
              <w:jc w:val="both"/>
            </w:pPr>
            <w:r>
              <w:rPr>
                <w:rFonts w:ascii="Times New Roman"/>
                <w:b w:val="false"/>
                <w:i w:val="false"/>
                <w:color w:val="000000"/>
                <w:sz w:val="20"/>
              </w:rPr>
              <w:t>
БҚ 3.6</w:t>
            </w:r>
          </w:p>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Әлеуметтанудың негізгі ұғымдары мен санаттары. Әлеуметтік және ұлттық қарым-қатынастар. Тұлға қоғамдық қарым-қатынастың субъектісі мен объектісі. Қоғамның әлеуметтік құрылымы. </w:t>
            </w:r>
          </w:p>
          <w:p>
            <w:pPr>
              <w:spacing w:after="20"/>
              <w:ind w:left="20"/>
              <w:jc w:val="both"/>
            </w:pPr>
            <w:r>
              <w:rPr>
                <w:rFonts w:ascii="Times New Roman"/>
                <w:b w:val="false"/>
                <w:i w:val="false"/>
                <w:color w:val="000000"/>
                <w:sz w:val="20"/>
              </w:rPr>
              <w:t xml:space="preserve">
Әлеуметтік жан-жалдар, оларды шешудің механизмдері. Саясаттанудың негізгі ұғымдары мен санаттары. Саясат және саяси билік. Саяси жүйе. Мемлекет – саяси жүйенің негізгі буыны. Саяси партиялар мен қозғалыстар. </w:t>
            </w:r>
          </w:p>
          <w:p>
            <w:pPr>
              <w:spacing w:after="20"/>
              <w:ind w:left="20"/>
              <w:jc w:val="both"/>
            </w:pPr>
            <w:r>
              <w:rPr>
                <w:rFonts w:ascii="Times New Roman"/>
                <w:b w:val="false"/>
                <w:i w:val="false"/>
                <w:color w:val="000000"/>
                <w:sz w:val="20"/>
              </w:rPr>
              <w:t>
Ішкі саясат қызмет және әлемдік саяси процесс.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әлеуметтану және саясаттанудың негізгі ұғымдары мен санаттары; </w:t>
            </w:r>
          </w:p>
          <w:p>
            <w:pPr>
              <w:spacing w:after="20"/>
              <w:ind w:left="20"/>
              <w:jc w:val="both"/>
            </w:pPr>
            <w:r>
              <w:rPr>
                <w:rFonts w:ascii="Times New Roman"/>
                <w:b w:val="false"/>
                <w:i w:val="false"/>
                <w:color w:val="000000"/>
                <w:sz w:val="20"/>
              </w:rPr>
              <w:t xml:space="preserve">
- саяси режимдер, Қазақстан мен әлемдік қауымдастықтың негізгі саяси партиялары; </w:t>
            </w:r>
          </w:p>
          <w:p>
            <w:pPr>
              <w:spacing w:after="20"/>
              <w:ind w:left="20"/>
              <w:jc w:val="both"/>
            </w:pPr>
            <w:r>
              <w:rPr>
                <w:rFonts w:ascii="Times New Roman"/>
                <w:b w:val="false"/>
                <w:i w:val="false"/>
                <w:color w:val="000000"/>
                <w:sz w:val="20"/>
              </w:rPr>
              <w:t>
- әлеуметтік жанжалдардың себептері, ішкі саясаттың мазмұны мен принциптері;</w:t>
            </w:r>
          </w:p>
          <w:p>
            <w:pPr>
              <w:spacing w:after="20"/>
              <w:ind w:left="20"/>
              <w:jc w:val="both"/>
            </w:pPr>
            <w:r>
              <w:rPr>
                <w:rFonts w:ascii="Times New Roman"/>
                <w:b w:val="false"/>
                <w:i w:val="false"/>
                <w:color w:val="000000"/>
                <w:sz w:val="20"/>
              </w:rPr>
              <w:t>
- парадигмалар мен детерминизмнің мәндері мен негізгі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қоғамдық қарым-қатынасты, олардың дамуын субъект пен объекті нысанында талдау және салыстыру;</w:t>
            </w:r>
          </w:p>
          <w:p>
            <w:pPr>
              <w:spacing w:after="20"/>
              <w:ind w:left="20"/>
              <w:jc w:val="both"/>
            </w:pPr>
            <w:r>
              <w:rPr>
                <w:rFonts w:ascii="Times New Roman"/>
                <w:b w:val="false"/>
                <w:i w:val="false"/>
                <w:color w:val="000000"/>
                <w:sz w:val="20"/>
              </w:rPr>
              <w:t>
- саясат және құқық мәселелерінде бағдарлы болу;</w:t>
            </w:r>
          </w:p>
          <w:p>
            <w:pPr>
              <w:spacing w:after="20"/>
              <w:ind w:left="20"/>
              <w:jc w:val="both"/>
            </w:pPr>
            <w:r>
              <w:rPr>
                <w:rFonts w:ascii="Times New Roman"/>
                <w:b w:val="false"/>
                <w:i w:val="false"/>
                <w:color w:val="000000"/>
                <w:sz w:val="20"/>
              </w:rPr>
              <w:t>
- саяси жүйелер мен саяси режимдер туралы ұғымдар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ҚР Конституциясы-құқық жүйесінің негізі. Жалпыға ортақ адам құқығы туралы Декларация. жеке тұлға, құқық, құқықтық мемлекет. Заңдық жауапкершіліктер мен олардың түрлері. Құқықтық негізгі салалары. Қазақстан Республикасының сот жүйесі. Құқық қорғау органдары. Қазақстан халықаралық құқық нысаны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құқығы мен бостандығы, оны үзеге асыру механизмі;</w:t>
            </w:r>
          </w:p>
          <w:p>
            <w:pPr>
              <w:spacing w:after="20"/>
              <w:ind w:left="20"/>
              <w:jc w:val="both"/>
            </w:pPr>
            <w:r>
              <w:rPr>
                <w:rFonts w:ascii="Times New Roman"/>
                <w:b w:val="false"/>
                <w:i w:val="false"/>
                <w:color w:val="000000"/>
                <w:sz w:val="20"/>
              </w:rPr>
              <w:t>
- кәсіптік қызмет саласындағы құқықтық және адамгершілік 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басқаратын нормативті-құқықтық құжаттарын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Құжаттар, олардың қолданыс аясы мен құжаттандыру тәсілдері. Құжаттандыру жүйесі, құжаттардың құрылымы. Іс жүргізуді ұйымдастыру және технологиясы. Істерді ұйымдастыру және қалыптастыру тәртібі. Кеңеселік және құжаттамалық жұмыстардың негіздері. </w:t>
            </w:r>
          </w:p>
          <w:p>
            <w:pPr>
              <w:spacing w:after="20"/>
              <w:ind w:left="20"/>
              <w:jc w:val="both"/>
            </w:pPr>
            <w:r>
              <w:rPr>
                <w:rFonts w:ascii="Times New Roman"/>
                <w:b w:val="false"/>
                <w:i w:val="false"/>
                <w:color w:val="000000"/>
                <w:sz w:val="20"/>
              </w:rPr>
              <w:t>
Мемлекеттік стандарттау және бір қалыпқа келтіру жүйелері. Құжат айналымын ұйымдастырудың жалпы принциптері. ҚР іс қағаздарын жүргізудің нормативтік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құжаттардың қолданыс аясын, құрамдық бөліктері, рәсімдеу ережелері; </w:t>
            </w:r>
          </w:p>
          <w:p>
            <w:pPr>
              <w:spacing w:after="20"/>
              <w:ind w:left="20"/>
              <w:jc w:val="both"/>
            </w:pPr>
            <w:r>
              <w:rPr>
                <w:rFonts w:ascii="Times New Roman"/>
                <w:b w:val="false"/>
                <w:i w:val="false"/>
                <w:color w:val="000000"/>
                <w:sz w:val="20"/>
              </w:rPr>
              <w:t>
- құжаттарды әзірлеу және олардың міндеттері;</w:t>
            </w:r>
          </w:p>
          <w:p>
            <w:pPr>
              <w:spacing w:after="20"/>
              <w:ind w:left="20"/>
              <w:jc w:val="both"/>
            </w:pPr>
            <w:r>
              <w:rPr>
                <w:rFonts w:ascii="Times New Roman"/>
                <w:b w:val="false"/>
                <w:i w:val="false"/>
                <w:color w:val="000000"/>
                <w:sz w:val="20"/>
              </w:rPr>
              <w:t>
- ұйымдастыру техникаларының жалпы сипаттамасы, олардың қолданыс аясын және ұйымдастыру және басқару процестерін кәсіпторындарға ендіру жолдары.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іскерлік құжаттарды: бұйрық, қызметтік хаттар және басқа құрастыра білу; </w:t>
            </w:r>
          </w:p>
          <w:p>
            <w:pPr>
              <w:spacing w:after="20"/>
              <w:ind w:left="20"/>
              <w:jc w:val="both"/>
            </w:pPr>
            <w:r>
              <w:rPr>
                <w:rFonts w:ascii="Times New Roman"/>
                <w:b w:val="false"/>
                <w:i w:val="false"/>
                <w:color w:val="000000"/>
                <w:sz w:val="20"/>
              </w:rPr>
              <w:t>
- құжаттармен жұмысты, оларды тіркеу, есепке алуын ұйымдастыру;</w:t>
            </w:r>
          </w:p>
          <w:p>
            <w:pPr>
              <w:spacing w:after="20"/>
              <w:ind w:left="20"/>
              <w:jc w:val="both"/>
            </w:pPr>
            <w:r>
              <w:rPr>
                <w:rFonts w:ascii="Times New Roman"/>
                <w:b w:val="false"/>
                <w:i w:val="false"/>
                <w:color w:val="000000"/>
                <w:sz w:val="20"/>
              </w:rPr>
              <w:t>
- заманауи техникаларды қолдана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p>
            <w:pPr>
              <w:spacing w:after="20"/>
              <w:ind w:left="20"/>
              <w:jc w:val="both"/>
            </w:pPr>
            <w:r>
              <w:rPr>
                <w:rFonts w:ascii="Times New Roman"/>
                <w:b w:val="false"/>
                <w:i w:val="false"/>
                <w:color w:val="000000"/>
                <w:sz w:val="20"/>
              </w:rPr>
              <w:t>
КҚ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 КҚ БЖ сәйкес графикалық толтыру. Проекциялық сызбалар мен техникалық сурет салу. Машиналық графиканың әдістері мен құралдары. Машина құрыдлысының сызуы. Сызуларды орындаудың жалпы ережесі. Қимаүлгілер, сызбалар, бөлшектер. Құрылыс сызбалары. Машиналық кескіндеудің әдістері мен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конструкторлық құжаттардың бірыңғай жүйесін (КҚ БЖ); </w:t>
            </w:r>
          </w:p>
          <w:p>
            <w:pPr>
              <w:spacing w:after="20"/>
              <w:ind w:left="20"/>
              <w:jc w:val="both"/>
            </w:pPr>
            <w:r>
              <w:rPr>
                <w:rFonts w:ascii="Times New Roman"/>
                <w:b w:val="false"/>
                <w:i w:val="false"/>
                <w:color w:val="000000"/>
                <w:sz w:val="20"/>
              </w:rPr>
              <w:t xml:space="preserve">
- сызбалар мен эскиздерді орындаудың ережелері мен тәсілдері; </w:t>
            </w:r>
          </w:p>
          <w:p>
            <w:pPr>
              <w:spacing w:after="20"/>
              <w:ind w:left="20"/>
              <w:jc w:val="both"/>
            </w:pPr>
            <w:r>
              <w:rPr>
                <w:rFonts w:ascii="Times New Roman"/>
                <w:b w:val="false"/>
                <w:i w:val="false"/>
                <w:color w:val="000000"/>
                <w:sz w:val="20"/>
              </w:rPr>
              <w:t>
- сызбалық геометрия мен проекциялық сызудың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сызбаларды оқу, орындау және рәсімдей білі, сонымен қатар компьютерлік графика арқылы орындай білу;</w:t>
            </w:r>
          </w:p>
          <w:p>
            <w:pPr>
              <w:spacing w:after="20"/>
              <w:ind w:left="20"/>
              <w:jc w:val="both"/>
            </w:pPr>
            <w:r>
              <w:rPr>
                <w:rFonts w:ascii="Times New Roman"/>
                <w:b w:val="false"/>
                <w:i w:val="false"/>
                <w:color w:val="000000"/>
                <w:sz w:val="20"/>
              </w:rPr>
              <w:t xml:space="preserve">
- технологиялық және техникалық құжаттарды КҚ БЖ және ТҚБЖ сәйкес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электроника негіздерімен.</w:t>
            </w:r>
          </w:p>
          <w:p>
            <w:pPr>
              <w:spacing w:after="20"/>
              <w:ind w:left="20"/>
              <w:jc w:val="both"/>
            </w:pPr>
            <w:r>
              <w:rPr>
                <w:rFonts w:ascii="Times New Roman"/>
                <w:b w:val="false"/>
                <w:i w:val="false"/>
                <w:color w:val="000000"/>
                <w:sz w:val="20"/>
              </w:rPr>
              <w:t xml:space="preserve">
Электротехника: электрлік өріс, күнделікті және ауытқымалы тоқтың электрлік тізбегісі, электромагнетизм, электрлік өлшемдер, күнделікті және ауытқымалы тоқтың электрлік машиналары, трансформаторлар, электрожелінің негіздері. Электрлік энергияның берілісі мен таратылуы. </w:t>
            </w:r>
          </w:p>
          <w:p>
            <w:pPr>
              <w:spacing w:after="20"/>
              <w:ind w:left="20"/>
              <w:jc w:val="both"/>
            </w:pPr>
            <w:r>
              <w:rPr>
                <w:rFonts w:ascii="Times New Roman"/>
                <w:b w:val="false"/>
                <w:i w:val="false"/>
                <w:color w:val="000000"/>
                <w:sz w:val="20"/>
              </w:rPr>
              <w:t>
Электроника: электрониканың физикалық негіздері, электрондық құралдар, электрондық түзеткіштер мен стабилизаторлар. Электрондық күшейткіштер, электрондық генераторлар мен өлшеуіш құралдары. Автоматика және есептеу техникасының электрондық құрылғылар, микропроцессорлар мен микро-ЭЕМ.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және электржетектің негіздері; </w:t>
            </w:r>
          </w:p>
          <w:p>
            <w:pPr>
              <w:spacing w:after="20"/>
              <w:ind w:left="20"/>
              <w:jc w:val="both"/>
            </w:pPr>
            <w:r>
              <w:rPr>
                <w:rFonts w:ascii="Times New Roman"/>
                <w:b w:val="false"/>
                <w:i w:val="false"/>
                <w:color w:val="000000"/>
                <w:sz w:val="20"/>
              </w:rPr>
              <w:t xml:space="preserve">
- электроника және микропроцессорлық техника негіздері; </w:t>
            </w:r>
          </w:p>
          <w:p>
            <w:pPr>
              <w:spacing w:after="20"/>
              <w:ind w:left="20"/>
              <w:jc w:val="both"/>
            </w:pPr>
            <w:r>
              <w:rPr>
                <w:rFonts w:ascii="Times New Roman"/>
                <w:b w:val="false"/>
                <w:i w:val="false"/>
                <w:color w:val="000000"/>
                <w:sz w:val="20"/>
              </w:rPr>
              <w:t xml:space="preserve">
- электрлік өрістің және электромагнетизм параметрлері; </w:t>
            </w:r>
          </w:p>
          <w:p>
            <w:pPr>
              <w:spacing w:after="20"/>
              <w:ind w:left="20"/>
              <w:jc w:val="both"/>
            </w:pPr>
            <w:r>
              <w:rPr>
                <w:rFonts w:ascii="Times New Roman"/>
                <w:b w:val="false"/>
                <w:i w:val="false"/>
                <w:color w:val="000000"/>
                <w:sz w:val="20"/>
              </w:rPr>
              <w:t xml:space="preserve">
- электрлік және магниттік желіде болатын құбылыстардың мәні; </w:t>
            </w:r>
          </w:p>
          <w:p>
            <w:pPr>
              <w:spacing w:after="20"/>
              <w:ind w:left="20"/>
              <w:jc w:val="both"/>
            </w:pPr>
            <w:r>
              <w:rPr>
                <w:rFonts w:ascii="Times New Roman"/>
                <w:b w:val="false"/>
                <w:i w:val="false"/>
                <w:color w:val="000000"/>
                <w:sz w:val="20"/>
              </w:rPr>
              <w:t>
- электрөлшеуіш құрал қондырғыларының элементтері мен негізгі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электржетектің параметрін есептеу;</w:t>
            </w:r>
          </w:p>
          <w:p>
            <w:pPr>
              <w:spacing w:after="20"/>
              <w:ind w:left="20"/>
              <w:jc w:val="both"/>
            </w:pPr>
            <w:r>
              <w:rPr>
                <w:rFonts w:ascii="Times New Roman"/>
                <w:b w:val="false"/>
                <w:i w:val="false"/>
                <w:color w:val="000000"/>
                <w:sz w:val="20"/>
              </w:rPr>
              <w:t xml:space="preserve">
- қарапайым электрлік тізбектерді есептеуін орындау; </w:t>
            </w:r>
          </w:p>
          <w:p>
            <w:pPr>
              <w:spacing w:after="20"/>
              <w:ind w:left="20"/>
              <w:jc w:val="both"/>
            </w:pPr>
            <w:r>
              <w:rPr>
                <w:rFonts w:ascii="Times New Roman"/>
                <w:b w:val="false"/>
                <w:i w:val="false"/>
                <w:color w:val="000000"/>
                <w:sz w:val="20"/>
              </w:rPr>
              <w:t xml:space="preserve">
- қарапайым электрлік тізбектерді оқу және құрастыру; </w:t>
            </w:r>
          </w:p>
          <w:p>
            <w:pPr>
              <w:spacing w:after="20"/>
              <w:ind w:left="20"/>
              <w:jc w:val="both"/>
            </w:pPr>
            <w:r>
              <w:rPr>
                <w:rFonts w:ascii="Times New Roman"/>
                <w:b w:val="false"/>
                <w:i w:val="false"/>
                <w:color w:val="000000"/>
                <w:sz w:val="20"/>
              </w:rPr>
              <w:t>
- электрөлшеуіш құралдарын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xml:space="preserve">
Қазақстан Республикасының еңбекті қорғау бойынша негізгі заңдарын: Еңбекті қорғау және демалыс туралы заңдар; өндірістік зияндылықтың өтемақысы; еңбекті қорғау бойынша жұмыстар ұйымдастыру. Өрттің алдын алу негіздері. Өндірістін электрқауіпсіздік технологиясын ұйымдастыру мен жүзеге асыру. Кернеуі 1000В асатын электрқондырғылардың қауіпсіз пайдалануы. Электржабдықтарға қызмет көрсету кезіндегі еңбек қауіпсіздігі.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еңбектің қауіпсіз жағдайын қамтамасыз ету ережелері; </w:t>
            </w:r>
          </w:p>
          <w:p>
            <w:pPr>
              <w:spacing w:after="20"/>
              <w:ind w:left="20"/>
              <w:jc w:val="both"/>
            </w:pPr>
            <w:r>
              <w:rPr>
                <w:rFonts w:ascii="Times New Roman"/>
                <w:b w:val="false"/>
                <w:i w:val="false"/>
                <w:color w:val="000000"/>
                <w:sz w:val="20"/>
              </w:rPr>
              <w:t xml:space="preserve">
- еңбекті қорғаудың құқықтық, нормативтік және ұйымдастырушылық негіздері; </w:t>
            </w:r>
          </w:p>
          <w:p>
            <w:pPr>
              <w:spacing w:after="20"/>
              <w:ind w:left="20"/>
              <w:jc w:val="both"/>
            </w:pPr>
            <w:r>
              <w:rPr>
                <w:rFonts w:ascii="Times New Roman"/>
                <w:b w:val="false"/>
                <w:i w:val="false"/>
                <w:color w:val="000000"/>
                <w:sz w:val="20"/>
              </w:rPr>
              <w:t xml:space="preserve">
- улы заттардың адамға тиетін әсері; </w:t>
            </w:r>
          </w:p>
          <w:p>
            <w:pPr>
              <w:spacing w:after="20"/>
              <w:ind w:left="20"/>
              <w:jc w:val="both"/>
            </w:pPr>
            <w:r>
              <w:rPr>
                <w:rFonts w:ascii="Times New Roman"/>
                <w:b w:val="false"/>
                <w:i w:val="false"/>
                <w:color w:val="000000"/>
                <w:sz w:val="20"/>
              </w:rPr>
              <w:t>
- қорғаныстық жеке құралдары;</w:t>
            </w:r>
          </w:p>
          <w:p>
            <w:pPr>
              <w:spacing w:after="20"/>
              <w:ind w:left="20"/>
              <w:jc w:val="both"/>
            </w:pPr>
            <w:r>
              <w:rPr>
                <w:rFonts w:ascii="Times New Roman"/>
                <w:b w:val="false"/>
                <w:i w:val="false"/>
                <w:color w:val="000000"/>
                <w:sz w:val="20"/>
              </w:rPr>
              <w:t>
- жарылыстар мен өрттерді ескерту шаралары;</w:t>
            </w:r>
          </w:p>
          <w:p>
            <w:pPr>
              <w:spacing w:after="20"/>
              <w:ind w:left="20"/>
              <w:jc w:val="both"/>
            </w:pPr>
            <w:r>
              <w:rPr>
                <w:rFonts w:ascii="Times New Roman"/>
                <w:b w:val="false"/>
                <w:i w:val="false"/>
                <w:color w:val="000000"/>
                <w:sz w:val="20"/>
              </w:rPr>
              <w:t>
- электрқауіпсіздік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өндірістік жағдайдың қауіптілік дәрежесін бағалау; </w:t>
            </w:r>
          </w:p>
          <w:p>
            <w:pPr>
              <w:spacing w:after="20"/>
              <w:ind w:left="20"/>
              <w:jc w:val="both"/>
            </w:pPr>
            <w:r>
              <w:rPr>
                <w:rFonts w:ascii="Times New Roman"/>
                <w:b w:val="false"/>
                <w:i w:val="false"/>
                <w:color w:val="000000"/>
                <w:sz w:val="20"/>
              </w:rPr>
              <w:t>
- өлшеу құралдарды қолдану;</w:t>
            </w:r>
          </w:p>
          <w:p>
            <w:pPr>
              <w:spacing w:after="20"/>
              <w:ind w:left="20"/>
              <w:jc w:val="both"/>
            </w:pPr>
            <w:r>
              <w:rPr>
                <w:rFonts w:ascii="Times New Roman"/>
                <w:b w:val="false"/>
                <w:i w:val="false"/>
                <w:color w:val="000000"/>
                <w:sz w:val="20"/>
              </w:rPr>
              <w:t xml:space="preserve">
- жеке қорғану құралдарын қолдану; </w:t>
            </w:r>
          </w:p>
          <w:p>
            <w:pPr>
              <w:spacing w:after="20"/>
              <w:ind w:left="20"/>
              <w:jc w:val="both"/>
            </w:pPr>
            <w:r>
              <w:rPr>
                <w:rFonts w:ascii="Times New Roman"/>
                <w:b w:val="false"/>
                <w:i w:val="false"/>
                <w:color w:val="000000"/>
                <w:sz w:val="20"/>
              </w:rPr>
              <w:t>
- дәрігер келгенге дейінгі алғашқы көмек көрсетуді.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метрология және өнімнің сапасын басқару негіздері.</w:t>
            </w:r>
          </w:p>
          <w:p>
            <w:pPr>
              <w:spacing w:after="20"/>
              <w:ind w:left="20"/>
              <w:jc w:val="both"/>
            </w:pPr>
            <w:r>
              <w:rPr>
                <w:rFonts w:ascii="Times New Roman"/>
                <w:b w:val="false"/>
                <w:i w:val="false"/>
                <w:color w:val="000000"/>
                <w:sz w:val="20"/>
              </w:rPr>
              <w:t xml:space="preserve">
Метрология, стандарттау, сертификаттаудың құқықтық негіздері, мақсаттары, міндеттері, принциптері, нысандары мен құралдары. Негізгі ұгымдар мен анықтамалар. Өлшем бірлігін қамтамасыз ететін метрологиялық кызмет. Мемлекеттік метрологиялық тексеру мен бақылау. Сертификаттау саласындағы негізгі терминдер мен анықтамалар. Өнімді халықаралық және аймақтық стандарттау, сапа көрсеткіштері мен оны бағалау.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метрология, стандарттау, сертификаттау және өнімнің сапасын басқарудың негізгі түсініктерін; </w:t>
            </w:r>
          </w:p>
          <w:p>
            <w:pPr>
              <w:spacing w:after="20"/>
              <w:ind w:left="20"/>
              <w:jc w:val="both"/>
            </w:pPr>
            <w:r>
              <w:rPr>
                <w:rFonts w:ascii="Times New Roman"/>
                <w:b w:val="false"/>
                <w:i w:val="false"/>
                <w:color w:val="000000"/>
                <w:sz w:val="20"/>
              </w:rPr>
              <w:t xml:space="preserve">
- сапа көрсеткіштері мен бағалау әдістерін.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қызметте сапа жүйесінің құжаттарын қолдану;</w:t>
            </w:r>
          </w:p>
          <w:p>
            <w:pPr>
              <w:spacing w:after="20"/>
              <w:ind w:left="20"/>
              <w:jc w:val="both"/>
            </w:pPr>
            <w:r>
              <w:rPr>
                <w:rFonts w:ascii="Times New Roman"/>
                <w:b w:val="false"/>
                <w:i w:val="false"/>
                <w:color w:val="000000"/>
                <w:sz w:val="20"/>
              </w:rPr>
              <w:t>
- техникалық өлшемдер жасау;</w:t>
            </w:r>
          </w:p>
          <w:p>
            <w:pPr>
              <w:spacing w:after="20"/>
              <w:ind w:left="20"/>
              <w:jc w:val="both"/>
            </w:pPr>
            <w:r>
              <w:rPr>
                <w:rFonts w:ascii="Times New Roman"/>
                <w:b w:val="false"/>
                <w:i w:val="false"/>
                <w:color w:val="000000"/>
                <w:sz w:val="20"/>
              </w:rPr>
              <w:t>
- технологиялық процес параметрлерін бағалаудың бақылау және өлшеу құралдарын пайдалану;</w:t>
            </w:r>
          </w:p>
          <w:p>
            <w:pPr>
              <w:spacing w:after="20"/>
              <w:ind w:left="20"/>
              <w:jc w:val="both"/>
            </w:pPr>
            <w:r>
              <w:rPr>
                <w:rFonts w:ascii="Times New Roman"/>
                <w:b w:val="false"/>
                <w:i w:val="false"/>
                <w:color w:val="000000"/>
                <w:sz w:val="20"/>
              </w:rPr>
              <w:t>
- өнім сапасының стандарттарды сақтау және метрологияны дамытуға байланыстылығына назар аудару.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Сала және нарықтық экономика. Слалар дамуының ерекшеліктері мен перспективалар. Саланың материалды-техникалық, еңбек және қаржы ресурстары, еңбектің салалық нарығы. саланы басқару. Сала дамуынгың экономикалық көрсеткіштері. Ұйым (кәсіпорын) шаруашылық нысаны. Ұйым (кәсіпорын) ұйымдастыру формалары, олардың өндірістік және ұйымдастырушылық құрылымы, өндіріс түрлері, олардың сипаттамасы. </w:t>
            </w:r>
          </w:p>
          <w:p>
            <w:pPr>
              <w:spacing w:after="20"/>
              <w:ind w:left="20"/>
              <w:jc w:val="both"/>
            </w:pPr>
            <w:r>
              <w:rPr>
                <w:rFonts w:ascii="Times New Roman"/>
                <w:b w:val="false"/>
                <w:i w:val="false"/>
                <w:color w:val="000000"/>
                <w:sz w:val="20"/>
              </w:rPr>
              <w:t xml:space="preserve">
Ұйымның капиталы мен мүлігі, негізгі және айналым қаражаты, еңбек ресурстары. Кәсіпорын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салалар дамуының негізгі аспектілері; </w:t>
            </w:r>
          </w:p>
          <w:p>
            <w:pPr>
              <w:spacing w:after="20"/>
              <w:ind w:left="20"/>
              <w:jc w:val="both"/>
            </w:pPr>
            <w:r>
              <w:rPr>
                <w:rFonts w:ascii="Times New Roman"/>
                <w:b w:val="false"/>
                <w:i w:val="false"/>
                <w:color w:val="000000"/>
                <w:sz w:val="20"/>
              </w:rPr>
              <w:t xml:space="preserve">
- ұйым нарықтық экономикадағы шаруашылық нысаны; </w:t>
            </w:r>
          </w:p>
          <w:p>
            <w:pPr>
              <w:spacing w:after="20"/>
              <w:ind w:left="20"/>
              <w:jc w:val="both"/>
            </w:pPr>
            <w:r>
              <w:rPr>
                <w:rFonts w:ascii="Times New Roman"/>
                <w:b w:val="false"/>
                <w:i w:val="false"/>
                <w:color w:val="000000"/>
                <w:sz w:val="20"/>
              </w:rPr>
              <w:t xml:space="preserve">
- өндірістік және технологиялық процестердің ұйымдастырылуы; </w:t>
            </w:r>
          </w:p>
          <w:p>
            <w:pPr>
              <w:spacing w:after="20"/>
              <w:ind w:left="20"/>
              <w:jc w:val="both"/>
            </w:pPr>
            <w:r>
              <w:rPr>
                <w:rFonts w:ascii="Times New Roman"/>
                <w:b w:val="false"/>
                <w:i w:val="false"/>
                <w:color w:val="000000"/>
                <w:sz w:val="20"/>
              </w:rPr>
              <w:t xml:space="preserve">
- материалды-техникалық, еңбек және қаржы ресурстары; </w:t>
            </w:r>
          </w:p>
          <w:p>
            <w:pPr>
              <w:spacing w:after="20"/>
              <w:ind w:left="20"/>
              <w:jc w:val="both"/>
            </w:pPr>
            <w:r>
              <w:rPr>
                <w:rFonts w:ascii="Times New Roman"/>
                <w:b w:val="false"/>
                <w:i w:val="false"/>
                <w:color w:val="000000"/>
                <w:sz w:val="20"/>
              </w:rPr>
              <w:t>
- бағаның құру механизмі мен еңбекақы төлеу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бизнес-жоспар құру;</w:t>
            </w:r>
          </w:p>
          <w:p>
            <w:pPr>
              <w:spacing w:after="20"/>
              <w:ind w:left="20"/>
              <w:jc w:val="both"/>
            </w:pPr>
            <w:r>
              <w:rPr>
                <w:rFonts w:ascii="Times New Roman"/>
                <w:b w:val="false"/>
                <w:i w:val="false"/>
                <w:color w:val="000000"/>
                <w:sz w:val="20"/>
              </w:rPr>
              <w:t>
- кәсіпорын қызметінің негізгі технико-экономикалық көрсеткішін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қызметтегі ақпараттық технологиялар. </w:t>
            </w:r>
          </w:p>
          <w:p>
            <w:pPr>
              <w:spacing w:after="20"/>
              <w:ind w:left="20"/>
              <w:jc w:val="both"/>
            </w:pPr>
            <w:r>
              <w:rPr>
                <w:rFonts w:ascii="Times New Roman"/>
                <w:b w:val="false"/>
                <w:i w:val="false"/>
                <w:color w:val="000000"/>
                <w:sz w:val="20"/>
              </w:rPr>
              <w:t>
Ақпараттық және телекоммуникациялық технологиялардың негізгі принциптері, әдістері мен қасиеттері, олардың тиімділіктері. Автоматтандырылған жұмыс орындары, локалдық және салалық тораптар. Салалардағы қолданбалы бағдарламамен қамтамасыз ету және ақпараттық ресурстар. Біріккен ақпараттық жүйелер. Қызмет саласы мен аумағының қолданбалы бағдарламаларының проблемалық-бағдарлық пакеттері. Шешім қабылдауда сараптама жүйесі мен қолдау жүйелерін қолдану. Кәсіптік қызметтегі модельдеу мен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қолданбалы бағдарламамен қамтамасыз ету; </w:t>
            </w:r>
          </w:p>
          <w:p>
            <w:pPr>
              <w:spacing w:after="20"/>
              <w:ind w:left="20"/>
              <w:jc w:val="both"/>
            </w:pPr>
            <w:r>
              <w:rPr>
                <w:rFonts w:ascii="Times New Roman"/>
                <w:b w:val="false"/>
                <w:i w:val="false"/>
                <w:color w:val="000000"/>
                <w:sz w:val="20"/>
              </w:rPr>
              <w:t>
- салалар бойынша қолданбалы бағдарламалардың проблемлық-бағдарлық пакеттері.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жалпы қолданыстағы қолданбалы бағдарламалар пакеттерін қолдану; </w:t>
            </w:r>
          </w:p>
          <w:p>
            <w:pPr>
              <w:spacing w:after="20"/>
              <w:ind w:left="20"/>
              <w:jc w:val="both"/>
            </w:pPr>
            <w:r>
              <w:rPr>
                <w:rFonts w:ascii="Times New Roman"/>
                <w:b w:val="false"/>
                <w:i w:val="false"/>
                <w:color w:val="000000"/>
                <w:sz w:val="20"/>
              </w:rPr>
              <w:t>
- қолданбалы бағдарламаның (САD-жүйелер, іс жүргізудің біріккен пакеттері, Chem office Pro) проблемалық-бағдарлық пакеттерді қолдану;</w:t>
            </w:r>
          </w:p>
          <w:p>
            <w:pPr>
              <w:spacing w:after="20"/>
              <w:ind w:left="20"/>
              <w:jc w:val="both"/>
            </w:pPr>
            <w:r>
              <w:rPr>
                <w:rFonts w:ascii="Times New Roman"/>
                <w:b w:val="false"/>
                <w:i w:val="false"/>
                <w:color w:val="000000"/>
                <w:sz w:val="20"/>
              </w:rPr>
              <w:t>
- шешім қабылдауда сараптама жүйесі мен қолдау жүйелерін қолдану, кәсіптік қызметтегі модельдеу мен болжау.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негіздері мен конструкциялық материалдар. </w:t>
            </w:r>
          </w:p>
          <w:p>
            <w:pPr>
              <w:spacing w:after="20"/>
              <w:ind w:left="20"/>
              <w:jc w:val="both"/>
            </w:pPr>
            <w:r>
              <w:rPr>
                <w:rFonts w:ascii="Times New Roman"/>
                <w:b w:val="false"/>
                <w:i w:val="false"/>
                <w:color w:val="000000"/>
                <w:sz w:val="20"/>
              </w:rPr>
              <w:t>
Статика. Материалдардың кері әсері. Динамика мен кинематиканың элементері: негізгі ұғымдар мен анықтамалар. Машина механизмдерінің кинематикалық сызбаларын оқу және құру. Беріліс жүйесінің негізгі өлшемдерін геометриялық есептеу: цилиндрлық, иірімдік, таспалық. Сырғанау мен тербетіліс подшипниктері. Тіреуіштер. Бұрандалы және шпондық түйістірулер. Конструкциялық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техникалық механиканың негізгі анықтамалары, ұғымдары мен аксиомалары; </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әдістері; </w:t>
            </w:r>
          </w:p>
          <w:p>
            <w:pPr>
              <w:spacing w:after="20"/>
              <w:ind w:left="20"/>
              <w:jc w:val="both"/>
            </w:pPr>
            <w:r>
              <w:rPr>
                <w:rFonts w:ascii="Times New Roman"/>
                <w:b w:val="false"/>
                <w:i w:val="false"/>
                <w:color w:val="000000"/>
                <w:sz w:val="20"/>
              </w:rPr>
              <w:t xml:space="preserve">
- металлдар мен олардың ерітінділерін зерттеу мен сынаудың заманауи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w:t>
            </w:r>
          </w:p>
          <w:p>
            <w:pPr>
              <w:spacing w:after="20"/>
              <w:ind w:left="20"/>
              <w:jc w:val="both"/>
            </w:pPr>
            <w:r>
              <w:rPr>
                <w:rFonts w:ascii="Times New Roman"/>
                <w:b w:val="false"/>
                <w:i w:val="false"/>
                <w:color w:val="000000"/>
                <w:sz w:val="20"/>
              </w:rPr>
              <w:t xml:space="preserve">
- тік білеу ұзындығы бойынша эпюрлер құру: ұзын бойығы күштер айналмалы кезеңдер, ендік күштерді және иілмелі кезеңдерін; </w:t>
            </w:r>
          </w:p>
          <w:p>
            <w:pPr>
              <w:spacing w:after="20"/>
              <w:ind w:left="20"/>
              <w:jc w:val="both"/>
            </w:pPr>
            <w:r>
              <w:rPr>
                <w:rFonts w:ascii="Times New Roman"/>
                <w:b w:val="false"/>
                <w:i w:val="false"/>
                <w:color w:val="000000"/>
                <w:sz w:val="20"/>
              </w:rPr>
              <w:t>
- құрастыру бірліктерінің құрылымдық ерекшеліктерін, түрлі бұрама механизмдерді,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Металдардың құрылысы мен қасиеттері. Өткізгіш материалдар, олардың жіктелуі мен сипаттамалары. Жоғарғы өткізгіштік материалдар, оларға қойылатын негізгі талаптар. Диэлектрикалық материалдары, олардың сипаттамасы. Жартылай өткізгіш материалдар, жартылай өткізгіштердің негізгі қасиеттері. Магниттік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диэлектриктердің физикалық қасиеттері;</w:t>
            </w:r>
          </w:p>
          <w:p>
            <w:pPr>
              <w:spacing w:after="20"/>
              <w:ind w:left="20"/>
              <w:jc w:val="both"/>
            </w:pPr>
            <w:r>
              <w:rPr>
                <w:rFonts w:ascii="Times New Roman"/>
                <w:b w:val="false"/>
                <w:i w:val="false"/>
                <w:color w:val="000000"/>
                <w:sz w:val="20"/>
              </w:rPr>
              <w:t>
- пластмастардың әртүрлілігі;</w:t>
            </w:r>
          </w:p>
          <w:p>
            <w:pPr>
              <w:spacing w:after="20"/>
              <w:ind w:left="20"/>
              <w:jc w:val="both"/>
            </w:pPr>
            <w:r>
              <w:rPr>
                <w:rFonts w:ascii="Times New Roman"/>
                <w:b w:val="false"/>
                <w:i w:val="false"/>
                <w:color w:val="000000"/>
                <w:sz w:val="20"/>
              </w:rPr>
              <w:t>
- оқшаулау лактарының әртүрлілігі;</w:t>
            </w:r>
          </w:p>
          <w:p>
            <w:pPr>
              <w:spacing w:after="20"/>
              <w:ind w:left="20"/>
              <w:jc w:val="both"/>
            </w:pPr>
            <w:r>
              <w:rPr>
                <w:rFonts w:ascii="Times New Roman"/>
                <w:b w:val="false"/>
                <w:i w:val="false"/>
                <w:color w:val="000000"/>
                <w:sz w:val="20"/>
              </w:rPr>
              <w:t>
- талшықтық диалектиктердің, резеңкелік диэлектриктер мен керамиканың әртүрлілігі.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диэлектриктердің әртүрлілігін айыру;</w:t>
            </w:r>
          </w:p>
          <w:p>
            <w:pPr>
              <w:spacing w:after="20"/>
              <w:ind w:left="20"/>
              <w:jc w:val="both"/>
            </w:pPr>
            <w:r>
              <w:rPr>
                <w:rFonts w:ascii="Times New Roman"/>
                <w:b w:val="false"/>
                <w:i w:val="false"/>
                <w:color w:val="000000"/>
                <w:sz w:val="20"/>
              </w:rPr>
              <w:t>
- электромонтаждық жұмыстарда диэлектрлік материалдарды таңдау;</w:t>
            </w:r>
          </w:p>
          <w:p>
            <w:pPr>
              <w:spacing w:after="20"/>
              <w:ind w:left="20"/>
              <w:jc w:val="both"/>
            </w:pPr>
            <w:r>
              <w:rPr>
                <w:rFonts w:ascii="Times New Roman"/>
                <w:b w:val="false"/>
                <w:i w:val="false"/>
                <w:color w:val="000000"/>
                <w:sz w:val="20"/>
              </w:rPr>
              <w:t>
- сұйық және газ тектес диэлектриктерді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Электрлік өлшемдер мен аспаптар туралы жалпы мәлімет. Электрондық өлшеу аспаптары. Өлшеудің қосалқы құралдары. Электрлік шамаларды, магниттік шаманы, электрлік емес шамаларды өлшеу. Телеөлшеу.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электрөлшегіш аспаптардың құрылысы мен жұмыс істеу принциптері;</w:t>
            </w:r>
          </w:p>
          <w:p>
            <w:pPr>
              <w:spacing w:after="20"/>
              <w:ind w:left="20"/>
              <w:jc w:val="both"/>
            </w:pPr>
            <w:r>
              <w:rPr>
                <w:rFonts w:ascii="Times New Roman"/>
                <w:b w:val="false"/>
                <w:i w:val="false"/>
                <w:color w:val="000000"/>
                <w:sz w:val="20"/>
              </w:rPr>
              <w:t>
- электрөлшегіш аспаптарды қолданыу;</w:t>
            </w:r>
          </w:p>
          <w:p>
            <w:pPr>
              <w:spacing w:after="20"/>
              <w:ind w:left="20"/>
              <w:jc w:val="both"/>
            </w:pPr>
            <w:r>
              <w:rPr>
                <w:rFonts w:ascii="Times New Roman"/>
                <w:b w:val="false"/>
                <w:i w:val="false"/>
                <w:color w:val="000000"/>
                <w:sz w:val="20"/>
              </w:rPr>
              <w:t>
- электрлік шамаларды өлшеу әдістері мен өлшеуге арналған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құралдарын тізбекке қосу;</w:t>
            </w:r>
          </w:p>
          <w:p>
            <w:pPr>
              <w:spacing w:after="20"/>
              <w:ind w:left="20"/>
              <w:jc w:val="both"/>
            </w:pPr>
            <w:r>
              <w:rPr>
                <w:rFonts w:ascii="Times New Roman"/>
                <w:b w:val="false"/>
                <w:i w:val="false"/>
                <w:color w:val="000000"/>
                <w:sz w:val="20"/>
              </w:rPr>
              <w:t>
- нәтижелерін жазып, талдау;</w:t>
            </w:r>
          </w:p>
          <w:p>
            <w:pPr>
              <w:spacing w:after="20"/>
              <w:ind w:left="20"/>
              <w:jc w:val="both"/>
            </w:pPr>
            <w:r>
              <w:rPr>
                <w:rFonts w:ascii="Times New Roman"/>
                <w:b w:val="false"/>
                <w:i w:val="false"/>
                <w:color w:val="000000"/>
                <w:sz w:val="20"/>
              </w:rPr>
              <w:t>
- өлшеу кемшіліктерін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және микропроцессорлық техника негіздері.</w:t>
            </w:r>
          </w:p>
          <w:p>
            <w:pPr>
              <w:spacing w:after="20"/>
              <w:ind w:left="20"/>
              <w:jc w:val="both"/>
            </w:pPr>
            <w:r>
              <w:rPr>
                <w:rFonts w:ascii="Times New Roman"/>
                <w:b w:val="false"/>
                <w:i w:val="false"/>
                <w:color w:val="000000"/>
                <w:sz w:val="20"/>
              </w:rPr>
              <w:t xml:space="preserve">
Автоматика жүцесі мен элементтері,берілістер мен автоматика жүйелері туралы жалпы мәлімет, автоматтық басқару жүйесінің теория негіздері. Телемеханика жүйелері. Микропроцессорлар мен микроЭЕМ туралы түсінік. Микропроцессорды бағдарламалау. Микропроцесорларды технологиялық процесті автоматтандыруда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автоматтандыру құралдарының құрылысы, жұмыс істеу принципі мен қолдану мүмкіндіктері;</w:t>
            </w:r>
          </w:p>
          <w:p>
            <w:pPr>
              <w:spacing w:after="20"/>
              <w:ind w:left="20"/>
              <w:jc w:val="both"/>
            </w:pPr>
            <w:r>
              <w:rPr>
                <w:rFonts w:ascii="Times New Roman"/>
                <w:b w:val="false"/>
                <w:i w:val="false"/>
                <w:color w:val="000000"/>
                <w:sz w:val="20"/>
              </w:rPr>
              <w:t xml:space="preserve">
- микропроцессорлар мен микроЭЕМ жұмыстеу принциптері, құрылымы мен ұйымдастырылуы.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автоматика сұлбаларын құрастыру және оқу;</w:t>
            </w:r>
          </w:p>
          <w:p>
            <w:pPr>
              <w:spacing w:after="20"/>
              <w:ind w:left="20"/>
              <w:jc w:val="both"/>
            </w:pPr>
            <w:r>
              <w:rPr>
                <w:rFonts w:ascii="Times New Roman"/>
                <w:b w:val="false"/>
                <w:i w:val="false"/>
                <w:color w:val="000000"/>
                <w:sz w:val="20"/>
              </w:rPr>
              <w:t>
- автоматтық жүйені қалыпқа келтіру және ақауларды жою;</w:t>
            </w:r>
          </w:p>
          <w:p>
            <w:pPr>
              <w:spacing w:after="20"/>
              <w:ind w:left="20"/>
              <w:jc w:val="both"/>
            </w:pPr>
            <w:r>
              <w:rPr>
                <w:rFonts w:ascii="Times New Roman"/>
                <w:b w:val="false"/>
                <w:i w:val="false"/>
                <w:color w:val="000000"/>
                <w:sz w:val="20"/>
              </w:rPr>
              <w:t>
- сандық автоматтардың элементтері мен желілерінің сұлбаларын құрастыру және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пайдаланудың экологиялық негіздері.</w:t>
            </w:r>
          </w:p>
          <w:p>
            <w:pPr>
              <w:spacing w:after="20"/>
              <w:ind w:left="20"/>
              <w:jc w:val="both"/>
            </w:pPr>
            <w:r>
              <w:rPr>
                <w:rFonts w:ascii="Times New Roman"/>
                <w:b w:val="false"/>
                <w:i w:val="false"/>
                <w:color w:val="000000"/>
                <w:sz w:val="20"/>
              </w:rPr>
              <w:t xml:space="preserve">
Қоғам мен табиғаттың өзара байланысының қасиеттері, табиғат ресурстарының потенциалы, рационалдықтың принциптері мен әдістері. </w:t>
            </w:r>
          </w:p>
          <w:p>
            <w:pPr>
              <w:spacing w:after="20"/>
              <w:ind w:left="20"/>
              <w:jc w:val="both"/>
            </w:pPr>
            <w:r>
              <w:rPr>
                <w:rFonts w:ascii="Times New Roman"/>
                <w:b w:val="false"/>
                <w:i w:val="false"/>
                <w:color w:val="000000"/>
                <w:sz w:val="20"/>
              </w:rPr>
              <w:t xml:space="preserve">
Өндірісті орналастыру және қалдықтар мәселесі. Қоршаған ортаны мониторингтеу. Табиғатты пайдаланудың экологиялық реттеу және оның зардаптарын болжау. Табиғатты пайдаланудың құқықтық және әлеуметтік мәселелері.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табиғатты рационалды пайдаланудың принциптері мен әдістері; </w:t>
            </w:r>
          </w:p>
          <w:p>
            <w:pPr>
              <w:spacing w:after="20"/>
              <w:ind w:left="20"/>
              <w:jc w:val="both"/>
            </w:pPr>
            <w:r>
              <w:rPr>
                <w:rFonts w:ascii="Times New Roman"/>
                <w:b w:val="false"/>
                <w:i w:val="false"/>
                <w:color w:val="000000"/>
                <w:sz w:val="20"/>
              </w:rPr>
              <w:t>
- табиғатты пайдаланудың құқықтық және әлеуметтік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процестердің қоршаған ортаға кері әсер беруін бағалау; </w:t>
            </w:r>
          </w:p>
          <w:p>
            <w:pPr>
              <w:spacing w:after="20"/>
              <w:ind w:left="20"/>
              <w:jc w:val="both"/>
            </w:pPr>
            <w:r>
              <w:rPr>
                <w:rFonts w:ascii="Times New Roman"/>
                <w:b w:val="false"/>
                <w:i w:val="false"/>
                <w:color w:val="000000"/>
                <w:sz w:val="20"/>
              </w:rPr>
              <w:t>
- қызметінің нәтижесін аймақтың экологиялық жағдайы аумағында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Өндірісті жоспарлау. Басқарудың негіздері, принциптері мен әдістері. Түрлі ұйымдастыру-құқықтық формадағы ұйымдарды басқарудың мақсаттары мен міндеттері. Менеджменттің қызметі, ұйымның ішкі және сыртқы ортасы, еңбекті ыңталандыру жүйесі. Іскерлік қарым-қатынас этикасы. Менеджмент психологиясы.</w:t>
            </w:r>
          </w:p>
          <w:p>
            <w:pPr>
              <w:spacing w:after="20"/>
              <w:ind w:left="20"/>
              <w:jc w:val="both"/>
            </w:pPr>
            <w:r>
              <w:rPr>
                <w:rFonts w:ascii="Times New Roman"/>
                <w:b w:val="false"/>
                <w:i w:val="false"/>
                <w:color w:val="000000"/>
                <w:sz w:val="20"/>
              </w:rPr>
              <w:t>
Кәсіптік қызмет саласындағы құқықтық басқару ұғымы.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ұжымдағы іскерлік қарым-қатынас принциптерін, орындаушылар ұжымының жұмысын ұйымдастыру негіздері, менеджменттің кәсіптік қызмет саласындағы ерекшеліктері; </w:t>
            </w:r>
          </w:p>
          <w:p>
            <w:pPr>
              <w:spacing w:after="20"/>
              <w:ind w:left="20"/>
              <w:jc w:val="both"/>
            </w:pPr>
            <w:r>
              <w:rPr>
                <w:rFonts w:ascii="Times New Roman"/>
                <w:b w:val="false"/>
                <w:i w:val="false"/>
                <w:color w:val="000000"/>
                <w:sz w:val="20"/>
              </w:rPr>
              <w:t>
- қызметті құқықтық басқару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ұжымдағы іскерлік және тұлғалар арасындағы қарым-қатынасқа баға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электржабдықтары.</w:t>
            </w:r>
          </w:p>
          <w:p>
            <w:pPr>
              <w:spacing w:after="20"/>
              <w:ind w:left="20"/>
              <w:jc w:val="both"/>
            </w:pPr>
            <w:r>
              <w:rPr>
                <w:rFonts w:ascii="Times New Roman"/>
                <w:b w:val="false"/>
                <w:i w:val="false"/>
                <w:color w:val="000000"/>
                <w:sz w:val="20"/>
              </w:rPr>
              <w:t>
Электрлік жарықтандыру. Термикалық қондырғылардың электржабдықтары. Гальваникалық цехтардың электржабдықтары. Металдарды өңдейтін білдектердің және жалпы өнеркәсіптік машиналардың электржабдықтары. Агрегаттық білдектердің электржабдықтары. Автоматтандырылған білдектік желілердің электржабдықтары. Кабель өндірісінің электржабдықтары.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аспаптардың жұмыс істеу принципі және қосылу сұлбалары;</w:t>
            </w:r>
          </w:p>
          <w:p>
            <w:pPr>
              <w:spacing w:after="20"/>
              <w:ind w:left="20"/>
              <w:jc w:val="both"/>
            </w:pPr>
            <w:r>
              <w:rPr>
                <w:rFonts w:ascii="Times New Roman"/>
                <w:b w:val="false"/>
                <w:i w:val="false"/>
                <w:color w:val="000000"/>
                <w:sz w:val="20"/>
              </w:rPr>
              <w:t>
- электрлік пештердің түрлері және олардың қолданысы;</w:t>
            </w:r>
          </w:p>
          <w:p>
            <w:pPr>
              <w:spacing w:after="20"/>
              <w:ind w:left="20"/>
              <w:jc w:val="both"/>
            </w:pPr>
            <w:r>
              <w:rPr>
                <w:rFonts w:ascii="Times New Roman"/>
                <w:b w:val="false"/>
                <w:i w:val="false"/>
                <w:color w:val="000000"/>
                <w:sz w:val="20"/>
              </w:rPr>
              <w:t xml:space="preserve">
- білдектер мен қондырғылардың, машиналар мен механизмдердің жұмыс істеу принциптері және қолданысы.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жарық беруді есептеп, желісін таңдау;</w:t>
            </w:r>
          </w:p>
          <w:p>
            <w:pPr>
              <w:spacing w:after="20"/>
              <w:ind w:left="20"/>
              <w:jc w:val="both"/>
            </w:pPr>
            <w:r>
              <w:rPr>
                <w:rFonts w:ascii="Times New Roman"/>
                <w:b w:val="false"/>
                <w:i w:val="false"/>
                <w:color w:val="000000"/>
                <w:sz w:val="20"/>
              </w:rPr>
              <w:t>
- электротермикалық қондырғыларды есептеу және таңдау;</w:t>
            </w:r>
          </w:p>
          <w:p>
            <w:pPr>
              <w:spacing w:after="20"/>
              <w:ind w:left="20"/>
              <w:jc w:val="both"/>
            </w:pPr>
            <w:r>
              <w:rPr>
                <w:rFonts w:ascii="Times New Roman"/>
                <w:b w:val="false"/>
                <w:i w:val="false"/>
                <w:color w:val="000000"/>
                <w:sz w:val="20"/>
              </w:rPr>
              <w:t>
- білдектер мен қондырғылардың, машиналар мен механизмдердің қуатын есептеп электр қозғалтқыш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кәсіпорындарын электрмен жабдықтау.</w:t>
            </w:r>
          </w:p>
          <w:p>
            <w:pPr>
              <w:spacing w:after="20"/>
              <w:ind w:left="20"/>
              <w:jc w:val="both"/>
            </w:pPr>
            <w:r>
              <w:rPr>
                <w:rFonts w:ascii="Times New Roman"/>
                <w:b w:val="false"/>
                <w:i w:val="false"/>
                <w:color w:val="000000"/>
                <w:sz w:val="20"/>
              </w:rPr>
              <w:t>
Кәсіпорындарды электрмен жабдықтау, электрлік станциялардың қолданыс аясы мен типтері және олардың жұмыс істеу режимі. Кәсіпорынның цехішілік электрмен жабдықталуы, қабылдағыштардың жіктелуі, электрлік жүуктемені есептеу, кәсіпорынның зауытішілік электрмен жабдықталуы. Релелік қорғаныс және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электроқабылдағыштың жұмысын сипаттайтын негізгі өлшемдер мен коэффициенттері;</w:t>
            </w:r>
          </w:p>
          <w:p>
            <w:pPr>
              <w:spacing w:after="20"/>
              <w:ind w:left="20"/>
              <w:jc w:val="both"/>
            </w:pPr>
            <w:r>
              <w:rPr>
                <w:rFonts w:ascii="Times New Roman"/>
                <w:b w:val="false"/>
                <w:i w:val="false"/>
                <w:color w:val="000000"/>
                <w:sz w:val="20"/>
              </w:rPr>
              <w:t>
- релелік қорғаныстың теориялық негіздері;</w:t>
            </w:r>
          </w:p>
          <w:p>
            <w:pPr>
              <w:spacing w:after="20"/>
              <w:ind w:left="20"/>
              <w:jc w:val="both"/>
            </w:pPr>
            <w:r>
              <w:rPr>
                <w:rFonts w:ascii="Times New Roman"/>
                <w:b w:val="false"/>
                <w:i w:val="false"/>
                <w:color w:val="000000"/>
                <w:sz w:val="20"/>
              </w:rPr>
              <w:t>
- бақылауды және сигнал беруді басқару сұлбалары.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электрмен қамтамасыз ету сұлбасын оқу және құрастыру;</w:t>
            </w:r>
          </w:p>
          <w:p>
            <w:pPr>
              <w:spacing w:after="20"/>
              <w:ind w:left="20"/>
              <w:jc w:val="both"/>
            </w:pPr>
            <w:r>
              <w:rPr>
                <w:rFonts w:ascii="Times New Roman"/>
                <w:b w:val="false"/>
                <w:i w:val="false"/>
                <w:color w:val="000000"/>
                <w:sz w:val="20"/>
              </w:rPr>
              <w:t>
- қуат көзі 1000 вольтқа дейінгі цехтық электр тізбегінің есебін орындау;</w:t>
            </w:r>
          </w:p>
          <w:p>
            <w:pPr>
              <w:spacing w:after="20"/>
              <w:ind w:left="20"/>
              <w:jc w:val="both"/>
            </w:pPr>
            <w:r>
              <w:rPr>
                <w:rFonts w:ascii="Times New Roman"/>
                <w:b w:val="false"/>
                <w:i w:val="false"/>
                <w:color w:val="000000"/>
                <w:sz w:val="20"/>
              </w:rPr>
              <w:t>
- өлшеу-бақылау аспаптарын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Электржабдықтарды жөндеу, қалыпқа келтіру және сынау.</w:t>
            </w:r>
          </w:p>
          <w:p>
            <w:pPr>
              <w:spacing w:after="20"/>
              <w:ind w:left="20"/>
              <w:jc w:val="both"/>
            </w:pPr>
            <w:r>
              <w:rPr>
                <w:rFonts w:ascii="Times New Roman"/>
                <w:b w:val="false"/>
                <w:i w:val="false"/>
                <w:color w:val="000000"/>
                <w:sz w:val="20"/>
              </w:rPr>
              <w:t xml:space="preserve">
Іске қосу реттеу жұмыстарының теориясының негіздері. Электроқондырғыларды жөндеу кезіндегі өлшеу техникасы. Электрлік байланыстар мен оқшаулауды сынау. Электржабдықтарды жөндеу. Ауытқымалы және тұрақты тоқтың электрлік машиналарын жөндеу. Трансформаторларды, кабельдік желілерді, электржабдықтардың екінші құралдарын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жіктелуі;</w:t>
            </w:r>
          </w:p>
          <w:p>
            <w:pPr>
              <w:spacing w:after="20"/>
              <w:ind w:left="20"/>
              <w:jc w:val="both"/>
            </w:pPr>
            <w:r>
              <w:rPr>
                <w:rFonts w:ascii="Times New Roman"/>
                <w:b w:val="false"/>
                <w:i w:val="false"/>
                <w:color w:val="000000"/>
                <w:sz w:val="20"/>
              </w:rPr>
              <w:t>
- сұлбаларды оқу техникасы;</w:t>
            </w:r>
          </w:p>
          <w:p>
            <w:pPr>
              <w:spacing w:after="20"/>
              <w:ind w:left="20"/>
              <w:jc w:val="both"/>
            </w:pPr>
            <w:r>
              <w:rPr>
                <w:rFonts w:ascii="Times New Roman"/>
                <w:b w:val="false"/>
                <w:i w:val="false"/>
                <w:color w:val="000000"/>
                <w:sz w:val="20"/>
              </w:rPr>
              <w:t>
- қуаты 1000 В-ға дейінгі беріліс қорғанысы аппараттарының құрылысы мен жұмыс істеуі.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аппараттарды екінші тізбекте оқшаулауда сынау;</w:t>
            </w:r>
          </w:p>
          <w:p>
            <w:pPr>
              <w:spacing w:after="20"/>
              <w:ind w:left="20"/>
              <w:jc w:val="both"/>
            </w:pPr>
            <w:r>
              <w:rPr>
                <w:rFonts w:ascii="Times New Roman"/>
                <w:b w:val="false"/>
                <w:i w:val="false"/>
                <w:color w:val="000000"/>
                <w:sz w:val="20"/>
              </w:rPr>
              <w:t>
- электрлік сұлбаларды құрастыру;</w:t>
            </w:r>
          </w:p>
          <w:p>
            <w:pPr>
              <w:spacing w:after="20"/>
              <w:ind w:left="20"/>
              <w:jc w:val="both"/>
            </w:pPr>
            <w:r>
              <w:rPr>
                <w:rFonts w:ascii="Times New Roman"/>
                <w:b w:val="false"/>
                <w:i w:val="false"/>
                <w:color w:val="000000"/>
                <w:sz w:val="20"/>
              </w:rPr>
              <w:t>
- электродвигательдің механикалық және электромеханикалық сипаттамасын шешу.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Электржетектерді автоматты басқару жүйесі.</w:t>
            </w:r>
          </w:p>
          <w:p>
            <w:pPr>
              <w:spacing w:after="20"/>
              <w:ind w:left="20"/>
              <w:jc w:val="both"/>
            </w:pPr>
            <w:r>
              <w:rPr>
                <w:rFonts w:ascii="Times New Roman"/>
                <w:b w:val="false"/>
                <w:i w:val="false"/>
                <w:color w:val="000000"/>
                <w:sz w:val="20"/>
              </w:rPr>
              <w:t>
Электрожетектің алшақталған жүйелері. Электрожетекті басқарудың алшақтатылған жүйесінің элементтері мен құрылысы. Электрожетектердің тұйықталған құрылымы. Тұрақты және ауытқымалы тоқтық электрожетекті басқарудың тұйықталған жүйесі. Бағдарламамен басқарылатын электрожетектер. Электрожетектердің беріктігі. Электрожетектердің беріктігін есептеу және жоғарлату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электрожетектің тұйық жүйесі жартылай өткізгіш қуаттық түрлендіргішпен;</w:t>
            </w:r>
          </w:p>
          <w:p>
            <w:pPr>
              <w:spacing w:after="20"/>
              <w:ind w:left="20"/>
              <w:jc w:val="both"/>
            </w:pPr>
            <w:r>
              <w:rPr>
                <w:rFonts w:ascii="Times New Roman"/>
                <w:b w:val="false"/>
                <w:i w:val="false"/>
                <w:color w:val="000000"/>
                <w:sz w:val="20"/>
              </w:rPr>
              <w:t>
- электрожетектерді басқару апппараттарын;</w:t>
            </w:r>
          </w:p>
          <w:p>
            <w:pPr>
              <w:spacing w:after="20"/>
              <w:ind w:left="20"/>
              <w:jc w:val="both"/>
            </w:pPr>
            <w:r>
              <w:rPr>
                <w:rFonts w:ascii="Times New Roman"/>
                <w:b w:val="false"/>
                <w:i w:val="false"/>
                <w:color w:val="000000"/>
                <w:sz w:val="20"/>
              </w:rPr>
              <w:t xml:space="preserve">
- бақылау электрожетек пен бағдарламамен басқарылатын электрожетектің құрылыс принциптері.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басқару және қорғаныс аппараттарының аппараттарын таңдауда есеп жүргізу;</w:t>
            </w:r>
          </w:p>
          <w:p>
            <w:pPr>
              <w:spacing w:after="20"/>
              <w:ind w:left="20"/>
              <w:jc w:val="both"/>
            </w:pPr>
            <w:r>
              <w:rPr>
                <w:rFonts w:ascii="Times New Roman"/>
                <w:b w:val="false"/>
                <w:i w:val="false"/>
                <w:color w:val="000000"/>
                <w:sz w:val="20"/>
              </w:rPr>
              <w:t>
- басқару сұлбаларын оқу және құру;</w:t>
            </w:r>
          </w:p>
          <w:p>
            <w:pPr>
              <w:spacing w:after="20"/>
              <w:ind w:left="20"/>
              <w:jc w:val="both"/>
            </w:pPr>
            <w:r>
              <w:rPr>
                <w:rFonts w:ascii="Times New Roman"/>
                <w:b w:val="false"/>
                <w:i w:val="false"/>
                <w:color w:val="000000"/>
                <w:sz w:val="20"/>
              </w:rPr>
              <w:t>
- зертханалық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машиналар мен трансформаторлар.</w:t>
            </w:r>
          </w:p>
          <w:p>
            <w:pPr>
              <w:spacing w:after="20"/>
              <w:ind w:left="20"/>
              <w:jc w:val="both"/>
            </w:pPr>
            <w:r>
              <w:rPr>
                <w:rFonts w:ascii="Times New Roman"/>
                <w:b w:val="false"/>
                <w:i w:val="false"/>
                <w:color w:val="000000"/>
                <w:sz w:val="20"/>
              </w:rPr>
              <w:t>
Тұрақты ток машиналары. Машиналардың жұмыс істеу принципі мен құрылысы. Трансформаторлар. Трансформаторлардың қолданыс аясы мен олардың жұмыс істеу принциптері. Синхрондық машиналар. Синхрондық және асинхрондық машиналардың құрылысы мен жұмыс істеу принциптері. Асинхрондық машиналар. Автоматтандырылған құралдардың атқарушы электродвигательдері. Электрлік машиналар мен трансформаторлардың жұмысындағы негізгі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тұрақты тоқтың генераторлары мен двигательдерінің қолданыс аясы мен жұмыс істеу принциптері;</w:t>
            </w:r>
          </w:p>
          <w:p>
            <w:pPr>
              <w:spacing w:after="20"/>
              <w:ind w:left="20"/>
              <w:jc w:val="both"/>
            </w:pPr>
            <w:r>
              <w:rPr>
                <w:rFonts w:ascii="Times New Roman"/>
                <w:b w:val="false"/>
                <w:i w:val="false"/>
                <w:color w:val="000000"/>
                <w:sz w:val="20"/>
              </w:rPr>
              <w:t>
- түрлі режимде туындайтын физикалық процестер;</w:t>
            </w:r>
          </w:p>
          <w:p>
            <w:pPr>
              <w:spacing w:after="20"/>
              <w:ind w:left="20"/>
              <w:jc w:val="both"/>
            </w:pPr>
            <w:r>
              <w:rPr>
                <w:rFonts w:ascii="Times New Roman"/>
                <w:b w:val="false"/>
                <w:i w:val="false"/>
                <w:color w:val="000000"/>
                <w:sz w:val="20"/>
              </w:rPr>
              <w:t>
- синхрондық машиналардың құрылысы және бврлық электрлік машиналардың жалпы кемшіліктері.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типтік мақсаттарын шешу;</w:t>
            </w:r>
          </w:p>
          <w:p>
            <w:pPr>
              <w:spacing w:after="20"/>
              <w:ind w:left="20"/>
              <w:jc w:val="both"/>
            </w:pPr>
            <w:r>
              <w:rPr>
                <w:rFonts w:ascii="Times New Roman"/>
                <w:b w:val="false"/>
                <w:i w:val="false"/>
                <w:color w:val="000000"/>
                <w:sz w:val="20"/>
              </w:rPr>
              <w:t>
- сипаттамаларын жасау;</w:t>
            </w:r>
          </w:p>
          <w:p>
            <w:pPr>
              <w:spacing w:after="20"/>
              <w:ind w:left="20"/>
              <w:jc w:val="both"/>
            </w:pPr>
            <w:r>
              <w:rPr>
                <w:rFonts w:ascii="Times New Roman"/>
                <w:b w:val="false"/>
                <w:i w:val="false"/>
                <w:color w:val="000000"/>
                <w:sz w:val="20"/>
              </w:rPr>
              <w:t>
- жылдамдықты қосу және реттеу;</w:t>
            </w:r>
          </w:p>
          <w:p>
            <w:pPr>
              <w:spacing w:after="20"/>
              <w:ind w:left="20"/>
              <w:jc w:val="both"/>
            </w:pPr>
            <w:r>
              <w:rPr>
                <w:rFonts w:ascii="Times New Roman"/>
                <w:b w:val="false"/>
                <w:i w:val="false"/>
                <w:color w:val="000000"/>
                <w:sz w:val="20"/>
              </w:rPr>
              <w:t>
- ақауларды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Электржетек негіздері.</w:t>
            </w:r>
          </w:p>
          <w:p>
            <w:pPr>
              <w:spacing w:after="20"/>
              <w:ind w:left="20"/>
              <w:jc w:val="both"/>
            </w:pPr>
            <w:r>
              <w:rPr>
                <w:rFonts w:ascii="Times New Roman"/>
                <w:b w:val="false"/>
                <w:i w:val="false"/>
                <w:color w:val="000000"/>
                <w:sz w:val="20"/>
              </w:rPr>
              <w:t>
Электржетек теориясының негіздері. Электржетек механикасы. Электр қозғалтқыштың айналу жиілігін реттеу. Электр қозғалтқышты таңдау. Электрожетектерді басқару. Электрожетектерді басқару аппаратурасы. Электрожетектерді релелік-байланыс басқарудың типтік сұлбасы.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электрожетек механикасы;</w:t>
            </w:r>
          </w:p>
          <w:p>
            <w:pPr>
              <w:spacing w:after="20"/>
              <w:ind w:left="20"/>
              <w:jc w:val="both"/>
            </w:pPr>
            <w:r>
              <w:rPr>
                <w:rFonts w:ascii="Times New Roman"/>
                <w:b w:val="false"/>
                <w:i w:val="false"/>
                <w:color w:val="000000"/>
                <w:sz w:val="20"/>
              </w:rPr>
              <w:t>
- электр қозғалтқыштардың жұмыс режимі;</w:t>
            </w:r>
          </w:p>
          <w:p>
            <w:pPr>
              <w:spacing w:after="20"/>
              <w:ind w:left="20"/>
              <w:jc w:val="both"/>
            </w:pPr>
            <w:r>
              <w:rPr>
                <w:rFonts w:ascii="Times New Roman"/>
                <w:b w:val="false"/>
                <w:i w:val="false"/>
                <w:color w:val="000000"/>
                <w:sz w:val="20"/>
              </w:rPr>
              <w:t xml:space="preserve">
- басқару аппараттарының құрылымы мен жұмыс істеу принципі.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қозғалтқыштардың қуатын диаметрі бойынша анықтау;</w:t>
            </w:r>
          </w:p>
          <w:p>
            <w:pPr>
              <w:spacing w:after="20"/>
              <w:ind w:left="20"/>
              <w:jc w:val="both"/>
            </w:pPr>
            <w:r>
              <w:rPr>
                <w:rFonts w:ascii="Times New Roman"/>
                <w:b w:val="false"/>
                <w:i w:val="false"/>
                <w:color w:val="000000"/>
                <w:sz w:val="20"/>
              </w:rPr>
              <w:t>
- электр қозғалтқыштарды таңдау;</w:t>
            </w:r>
          </w:p>
          <w:p>
            <w:pPr>
              <w:spacing w:after="20"/>
              <w:ind w:left="20"/>
              <w:jc w:val="both"/>
            </w:pPr>
            <w:r>
              <w:rPr>
                <w:rFonts w:ascii="Times New Roman"/>
                <w:b w:val="false"/>
                <w:i w:val="false"/>
                <w:color w:val="000000"/>
                <w:sz w:val="20"/>
              </w:rPr>
              <w:t>
- электрожетектерді басқарудың электрлік сұлбасын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қондырғыларды пайдалану және жөндеу.</w:t>
            </w:r>
          </w:p>
          <w:p>
            <w:pPr>
              <w:spacing w:after="20"/>
              <w:ind w:left="20"/>
              <w:jc w:val="both"/>
            </w:pPr>
            <w:r>
              <w:rPr>
                <w:rFonts w:ascii="Times New Roman"/>
                <w:b w:val="false"/>
                <w:i w:val="false"/>
                <w:color w:val="000000"/>
                <w:sz w:val="20"/>
              </w:rPr>
              <w:t>
Электржабдықтарды пайдалану. Кәсіпорындардағы ішкі электрлік желілер мен жарықтарды пайдалану. Кабельдік желіні пайдалану. Электржабдықтарды оперативті басқару. Ішкі электрлік желілерді жөндеу. Әуе желілері мен кабель желілерін жөндеу. Тұрақты және ауытқымалы типтегі электрлік машиналарды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ПТЭ–ның цехішілік электрлік желілері мен әуе желілілерін пайдалануға қоятын талаптары;</w:t>
            </w:r>
          </w:p>
          <w:p>
            <w:pPr>
              <w:spacing w:after="20"/>
              <w:ind w:left="20"/>
              <w:jc w:val="both"/>
            </w:pPr>
            <w:r>
              <w:rPr>
                <w:rFonts w:ascii="Times New Roman"/>
                <w:b w:val="false"/>
                <w:i w:val="false"/>
                <w:color w:val="000000"/>
                <w:sz w:val="20"/>
              </w:rPr>
              <w:t>
- дұрыс пайдаланбаудың салдарлары.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жабдықтың жұмысындағы ақауларды анықтау;</w:t>
            </w:r>
          </w:p>
          <w:p>
            <w:pPr>
              <w:spacing w:after="20"/>
              <w:ind w:left="20"/>
              <w:jc w:val="both"/>
            </w:pPr>
            <w:r>
              <w:rPr>
                <w:rFonts w:ascii="Times New Roman"/>
                <w:b w:val="false"/>
                <w:i w:val="false"/>
                <w:color w:val="000000"/>
                <w:sz w:val="20"/>
              </w:rPr>
              <w:t>
- кабельдің үзілген жерлерін анықтау;</w:t>
            </w:r>
          </w:p>
          <w:p>
            <w:pPr>
              <w:spacing w:after="20"/>
              <w:ind w:left="20"/>
              <w:jc w:val="both"/>
            </w:pPr>
            <w:r>
              <w:rPr>
                <w:rFonts w:ascii="Times New Roman"/>
                <w:b w:val="false"/>
                <w:i w:val="false"/>
                <w:color w:val="000000"/>
                <w:sz w:val="20"/>
              </w:rPr>
              <w:t>
- беріліс, қорғаныс және реттеу аппараттарына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Металдардың технологиясы туралы қысқама мәлімет. Бақылау-өлшеу аспаптары. Металдарды шабу, түзету, ию и кесу. Металдарды егеу. Түйісетін беттердің тегістеуі. Металдарды термикалық өңдеу. Жонғыш-бұрама кескіш білдегі. Жону білдегі. Сүргілеу және тегістеу білдегі. Электрдөңестік дәнекерлеу. Газбен дәнекерлеу мен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белгілеу құралын пайдалану;</w:t>
            </w:r>
          </w:p>
          <w:p>
            <w:pPr>
              <w:spacing w:after="20"/>
              <w:ind w:left="20"/>
              <w:jc w:val="both"/>
            </w:pPr>
            <w:r>
              <w:rPr>
                <w:rFonts w:ascii="Times New Roman"/>
                <w:b w:val="false"/>
                <w:i w:val="false"/>
                <w:color w:val="000000"/>
                <w:sz w:val="20"/>
              </w:rPr>
              <w:t>
- металл бойынша механикалық операцияны орындау;</w:t>
            </w:r>
          </w:p>
          <w:p>
            <w:pPr>
              <w:spacing w:after="20"/>
              <w:ind w:left="20"/>
              <w:jc w:val="both"/>
            </w:pPr>
            <w:r>
              <w:rPr>
                <w:rFonts w:ascii="Times New Roman"/>
                <w:b w:val="false"/>
                <w:i w:val="false"/>
                <w:color w:val="000000"/>
                <w:sz w:val="20"/>
              </w:rPr>
              <w:t>
- металл кесу білдектерінде жұмыс атқару;</w:t>
            </w:r>
          </w:p>
          <w:p>
            <w:pPr>
              <w:spacing w:after="20"/>
              <w:ind w:left="20"/>
              <w:jc w:val="both"/>
            </w:pPr>
            <w:r>
              <w:rPr>
                <w:rFonts w:ascii="Times New Roman"/>
                <w:b w:val="false"/>
                <w:i w:val="false"/>
                <w:color w:val="000000"/>
                <w:sz w:val="20"/>
              </w:rPr>
              <w:t>
- газбен дәнекерлеу аппаратурасын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слесарлық-жөндеу жұмыстарын жүргізу кезінде жұмыс орнын және еңбек қауіпсіздігін ұйымдастыру ережесін орындау;</w:t>
            </w:r>
          </w:p>
          <w:p>
            <w:pPr>
              <w:spacing w:after="20"/>
              <w:ind w:left="20"/>
              <w:jc w:val="both"/>
            </w:pPr>
            <w:r>
              <w:rPr>
                <w:rFonts w:ascii="Times New Roman"/>
                <w:b w:val="false"/>
                <w:i w:val="false"/>
                <w:color w:val="000000"/>
                <w:sz w:val="20"/>
              </w:rPr>
              <w:t>
- металлдарды механикалық өндеу ережелерін орындау;</w:t>
            </w:r>
          </w:p>
          <w:p>
            <w:pPr>
              <w:spacing w:after="20"/>
              <w:ind w:left="20"/>
              <w:jc w:val="both"/>
            </w:pPr>
            <w:r>
              <w:rPr>
                <w:rFonts w:ascii="Times New Roman"/>
                <w:b w:val="false"/>
                <w:i w:val="false"/>
                <w:color w:val="000000"/>
                <w:sz w:val="20"/>
              </w:rPr>
              <w:t>
- слесарлық жұмыстарды орындау кезінде құралдар, қондырғылар мен білдектерді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жөндеу және техникалық қызмет көрсету.</w:t>
            </w:r>
          </w:p>
          <w:p>
            <w:pPr>
              <w:spacing w:after="20"/>
              <w:ind w:left="20"/>
              <w:jc w:val="both"/>
            </w:pPr>
            <w:r>
              <w:rPr>
                <w:rFonts w:ascii="Times New Roman"/>
                <w:b w:val="false"/>
                <w:i w:val="false"/>
                <w:color w:val="000000"/>
                <w:sz w:val="20"/>
              </w:rPr>
              <w:t>
Электрлік машиналарды әзірлеу және кемшіліктерін анықтау. Берілісті реттеуші аппараттарға техникалық қызмет көрсету және жөндеу. Трансформаторларға техникалық қызмет көрсету және жөндеу. Таратушы құралдарының жабдықтары мен аппараттарын жөндеу. әуелік және кабельдік желілерді жөндеу. Жарықтандыру және дабыл жүйелерінің аспаптарын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жөндеу алдындағы жұмыстар жүргізу;</w:t>
            </w:r>
          </w:p>
          <w:p>
            <w:pPr>
              <w:spacing w:after="20"/>
              <w:ind w:left="20"/>
              <w:jc w:val="both"/>
            </w:pPr>
            <w:r>
              <w:rPr>
                <w:rFonts w:ascii="Times New Roman"/>
                <w:b w:val="false"/>
                <w:i w:val="false"/>
                <w:color w:val="000000"/>
                <w:sz w:val="20"/>
              </w:rPr>
              <w:t>
- электрлік машиналарды жөндеуден өткізу;</w:t>
            </w:r>
          </w:p>
          <w:p>
            <w:pPr>
              <w:spacing w:after="20"/>
              <w:ind w:left="20"/>
              <w:jc w:val="both"/>
            </w:pPr>
            <w:r>
              <w:rPr>
                <w:rFonts w:ascii="Times New Roman"/>
                <w:b w:val="false"/>
                <w:i w:val="false"/>
                <w:color w:val="000000"/>
                <w:sz w:val="20"/>
              </w:rPr>
              <w:t xml:space="preserve">
- беріліс және қорғаныс апппараттарына техникалық қызмет көрсету және жөндеу; </w:t>
            </w:r>
          </w:p>
          <w:p>
            <w:pPr>
              <w:spacing w:after="20"/>
              <w:ind w:left="20"/>
              <w:jc w:val="both"/>
            </w:pPr>
            <w:r>
              <w:rPr>
                <w:rFonts w:ascii="Times New Roman"/>
                <w:b w:val="false"/>
                <w:i w:val="false"/>
                <w:color w:val="000000"/>
                <w:sz w:val="20"/>
              </w:rPr>
              <w:t xml:space="preserve">
- аппаратураның негізгі кемшіліктерін жою.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электрлік машиналарға қызмет көрсету ережесін орындау;</w:t>
            </w:r>
          </w:p>
          <w:p>
            <w:pPr>
              <w:spacing w:after="20"/>
              <w:ind w:left="20"/>
              <w:jc w:val="both"/>
            </w:pPr>
            <w:r>
              <w:rPr>
                <w:rFonts w:ascii="Times New Roman"/>
                <w:b w:val="false"/>
                <w:i w:val="false"/>
                <w:color w:val="000000"/>
                <w:sz w:val="20"/>
              </w:rPr>
              <w:t>
- сыртқы тексеруді өткізу;</w:t>
            </w:r>
          </w:p>
          <w:p>
            <w:pPr>
              <w:spacing w:after="20"/>
              <w:ind w:left="20"/>
              <w:jc w:val="both"/>
            </w:pPr>
            <w:r>
              <w:rPr>
                <w:rFonts w:ascii="Times New Roman"/>
                <w:b w:val="false"/>
                <w:i w:val="false"/>
                <w:color w:val="000000"/>
                <w:sz w:val="20"/>
              </w:rPr>
              <w:t>
- сынақтан өткізу;</w:t>
            </w:r>
          </w:p>
          <w:p>
            <w:pPr>
              <w:spacing w:after="20"/>
              <w:ind w:left="20"/>
              <w:jc w:val="both"/>
            </w:pPr>
            <w:r>
              <w:rPr>
                <w:rFonts w:ascii="Times New Roman"/>
                <w:b w:val="false"/>
                <w:i w:val="false"/>
                <w:color w:val="000000"/>
                <w:sz w:val="20"/>
              </w:rPr>
              <w:t>
- жабдықтың жұмысындағы кемшіліктерді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Электромонтаждық практика.</w:t>
            </w:r>
          </w:p>
          <w:p>
            <w:pPr>
              <w:spacing w:after="20"/>
              <w:ind w:left="20"/>
              <w:jc w:val="both"/>
            </w:pPr>
            <w:r>
              <w:rPr>
                <w:rFonts w:ascii="Times New Roman"/>
                <w:b w:val="false"/>
                <w:i w:val="false"/>
                <w:color w:val="000000"/>
                <w:sz w:val="20"/>
              </w:rPr>
              <w:t>
Ішкі электросымдарды орнату. Орнату бойынша қосымша жұмыстар. Қуаттық электржабдықтарды орнату. әуелік және кабельдік желілерді орнату. Трансформаторлық подстанциялардың жабдықтарын орнату. Жерлендіру контурын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ішкі ашық жетек үшін белгі қоюды орындау;</w:t>
            </w:r>
          </w:p>
          <w:p>
            <w:pPr>
              <w:spacing w:after="20"/>
              <w:ind w:left="20"/>
              <w:jc w:val="both"/>
            </w:pPr>
            <w:r>
              <w:rPr>
                <w:rFonts w:ascii="Times New Roman"/>
                <w:b w:val="false"/>
                <w:i w:val="false"/>
                <w:color w:val="000000"/>
                <w:sz w:val="20"/>
              </w:rPr>
              <w:t xml:space="preserve">
- сымдар мен кабельдерді түрлі жабдықтарды қосқыштарына қосу; </w:t>
            </w:r>
          </w:p>
          <w:p>
            <w:pPr>
              <w:spacing w:after="20"/>
              <w:ind w:left="20"/>
              <w:jc w:val="both"/>
            </w:pPr>
            <w:r>
              <w:rPr>
                <w:rFonts w:ascii="Times New Roman"/>
                <w:b w:val="false"/>
                <w:i w:val="false"/>
                <w:color w:val="000000"/>
                <w:sz w:val="20"/>
              </w:rPr>
              <w:t>
- жерлендіруді орнатуды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ішкі электрожетектерді орнату ережесін орындау;</w:t>
            </w:r>
          </w:p>
          <w:p>
            <w:pPr>
              <w:spacing w:after="20"/>
              <w:ind w:left="20"/>
              <w:jc w:val="both"/>
            </w:pPr>
            <w:r>
              <w:rPr>
                <w:rFonts w:ascii="Times New Roman"/>
                <w:b w:val="false"/>
                <w:i w:val="false"/>
                <w:color w:val="000000"/>
                <w:sz w:val="20"/>
              </w:rPr>
              <w:t>
- электрожетекті басқарудың типтік сұлбасын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меңгеруге арналған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Кабель өндірісінің электржабдықтарының құрылысы туралы бастапқы кәсіптік білімді, оны пайдалану ережесін меңгеру. Кәсіпорын экономикасы, өндірістік процестерді ұйымдастыру және өндірісті басқарудың негізгі мәселелерін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 қолданылатын жабдықтар мен аппаратураларына қызмет көрсету; </w:t>
            </w:r>
          </w:p>
          <w:p>
            <w:pPr>
              <w:spacing w:after="20"/>
              <w:ind w:left="20"/>
              <w:jc w:val="both"/>
            </w:pPr>
            <w:r>
              <w:rPr>
                <w:rFonts w:ascii="Times New Roman"/>
                <w:b w:val="false"/>
                <w:i w:val="false"/>
                <w:color w:val="000000"/>
                <w:sz w:val="20"/>
              </w:rPr>
              <w:t>
- процестің жалпы бақылауы мен реттеуін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кәсіптік терминалогияны қолдану;</w:t>
            </w:r>
          </w:p>
          <w:p>
            <w:pPr>
              <w:spacing w:after="20"/>
              <w:ind w:left="20"/>
              <w:jc w:val="both"/>
            </w:pPr>
            <w:r>
              <w:rPr>
                <w:rFonts w:ascii="Times New Roman"/>
                <w:b w:val="false"/>
                <w:i w:val="false"/>
                <w:color w:val="000000"/>
                <w:sz w:val="20"/>
              </w:rPr>
              <w:t xml:space="preserve">
- электржабдықтар жіктемесін, құрылымы мен жұмысын ұйымдастыру; </w:t>
            </w:r>
          </w:p>
          <w:p>
            <w:pPr>
              <w:spacing w:after="20"/>
              <w:ind w:left="20"/>
              <w:jc w:val="both"/>
            </w:pPr>
            <w:r>
              <w:rPr>
                <w:rFonts w:ascii="Times New Roman"/>
                <w:b w:val="false"/>
                <w:i w:val="false"/>
                <w:color w:val="000000"/>
                <w:sz w:val="20"/>
              </w:rPr>
              <w:t xml:space="preserve">
- цех (учаске) жабдықтарын пайдалану конструкциясы мен ережесін; </w:t>
            </w:r>
          </w:p>
          <w:p>
            <w:pPr>
              <w:spacing w:after="20"/>
              <w:ind w:left="20"/>
              <w:jc w:val="both"/>
            </w:pPr>
            <w:r>
              <w:rPr>
                <w:rFonts w:ascii="Times New Roman"/>
                <w:b w:val="false"/>
                <w:i w:val="false"/>
                <w:color w:val="000000"/>
                <w:sz w:val="20"/>
              </w:rPr>
              <w:t>
- еңбек қауіпсіздігінің техникасының ережелерін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xml:space="preserve">
Кәсіпорынмен танысу. Әуелік және кабельдік желілерді орнатуды, трансформаторлық подстанциялардың жабдықтарын орнатуды үйрену. Электрлік машиналар мен аппараттарды: генераторлар, трансформаторлар, электр қозғалтқыштарды жөндеу және қалыпқа келтіру. Күш жабдықтарын орнату. Өндірістік механизмдер машиналарынның электржетектерін пайдалану. </w:t>
            </w:r>
          </w:p>
          <w:p>
            <w:pPr>
              <w:spacing w:after="20"/>
              <w:ind w:left="20"/>
              <w:jc w:val="both"/>
            </w:pPr>
            <w:r>
              <w:rPr>
                <w:rFonts w:ascii="Times New Roman"/>
                <w:b w:val="false"/>
                <w:i w:val="false"/>
                <w:color w:val="000000"/>
                <w:sz w:val="20"/>
              </w:rPr>
              <w:t>
Жерлендіру құралдарын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қозғалтқыштардың ағымдық және күрделі жөндеуін жүргізу;</w:t>
            </w:r>
          </w:p>
          <w:p>
            <w:pPr>
              <w:spacing w:after="20"/>
              <w:ind w:left="20"/>
              <w:jc w:val="both"/>
            </w:pPr>
            <w:r>
              <w:rPr>
                <w:rFonts w:ascii="Times New Roman"/>
                <w:b w:val="false"/>
                <w:i w:val="false"/>
                <w:color w:val="000000"/>
                <w:sz w:val="20"/>
              </w:rPr>
              <w:t>
- трасформаторларды күрделі жөндеуден өткізу, әуелік желінің ағымдық және күрделі жөндеуден өткізу;</w:t>
            </w:r>
          </w:p>
          <w:p>
            <w:pPr>
              <w:spacing w:after="20"/>
              <w:ind w:left="20"/>
              <w:jc w:val="both"/>
            </w:pPr>
            <w:r>
              <w:rPr>
                <w:rFonts w:ascii="Times New Roman"/>
                <w:b w:val="false"/>
                <w:i w:val="false"/>
                <w:color w:val="000000"/>
                <w:sz w:val="20"/>
              </w:rPr>
              <w:t>
- электрлік генераторларды, трансформаторларды, электр қозғалтқыштарды баптау.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кәсіпорынның құрылымын зерттеу; </w:t>
            </w:r>
          </w:p>
          <w:p>
            <w:pPr>
              <w:spacing w:after="20"/>
              <w:ind w:left="20"/>
              <w:jc w:val="both"/>
            </w:pPr>
            <w:r>
              <w:rPr>
                <w:rFonts w:ascii="Times New Roman"/>
                <w:b w:val="false"/>
                <w:i w:val="false"/>
                <w:color w:val="000000"/>
                <w:sz w:val="20"/>
              </w:rPr>
              <w:t>
- кәсіпорынның негізгі электржабдықтарының сипаттамасын құрастыру;</w:t>
            </w:r>
          </w:p>
          <w:p>
            <w:pPr>
              <w:spacing w:after="20"/>
              <w:ind w:left="20"/>
              <w:jc w:val="both"/>
            </w:pPr>
            <w:r>
              <w:rPr>
                <w:rFonts w:ascii="Times New Roman"/>
                <w:b w:val="false"/>
                <w:i w:val="false"/>
                <w:color w:val="000000"/>
                <w:sz w:val="20"/>
              </w:rPr>
              <w:t>
- цехтарда жұмыс істеудің қауіпсіздік ережесін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xml:space="preserve">
Кәсіпорынмен танысу. Нұсқаулық. Кәсіпорынның электржабдықталуымен танысу. Кәсіпорынның цехтары мен бөлімдеріндегі: өндірістік цех, электрлік цех, электрожөндеу цех, кәсіпорын бөлімдерінің техникалық қызметкерлердің міндеттерін орындау. Материалдарды жалпылау және практика бойынша есепті рәсімдеу. </w:t>
            </w:r>
          </w:p>
          <w:p>
            <w:pPr>
              <w:spacing w:after="20"/>
              <w:ind w:left="20"/>
              <w:jc w:val="both"/>
            </w:pPr>
            <w:r>
              <w:rPr>
                <w:rFonts w:ascii="Times New Roman"/>
                <w:b w:val="false"/>
                <w:i w:val="false"/>
                <w:color w:val="000000"/>
                <w:sz w:val="20"/>
              </w:rPr>
              <w:t>
Дипломдық жобаны орындауға арналған ақпараттар мен материалдар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электржабдықтардың аусымдық электрик- шебер, техник-электрик, техник-қалыптаушы дублерінің міндетін орындау;</w:t>
            </w:r>
          </w:p>
          <w:p>
            <w:pPr>
              <w:spacing w:after="20"/>
              <w:ind w:left="20"/>
              <w:jc w:val="both"/>
            </w:pPr>
            <w:r>
              <w:rPr>
                <w:rFonts w:ascii="Times New Roman"/>
                <w:b w:val="false"/>
                <w:i w:val="false"/>
                <w:color w:val="000000"/>
                <w:sz w:val="20"/>
              </w:rPr>
              <w:t>
- электрлік тоқтан зақымданудан қорғану құралдарын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жасанды жарықтандыру нормаларын сақтау;</w:t>
            </w:r>
          </w:p>
          <w:p>
            <w:pPr>
              <w:spacing w:after="20"/>
              <w:ind w:left="20"/>
              <w:jc w:val="both"/>
            </w:pPr>
            <w:r>
              <w:rPr>
                <w:rFonts w:ascii="Times New Roman"/>
                <w:b w:val="false"/>
                <w:i w:val="false"/>
                <w:color w:val="000000"/>
                <w:sz w:val="20"/>
              </w:rPr>
              <w:t>
- цехты электрмен жабдықтау талаптарын орындау;</w:t>
            </w:r>
          </w:p>
          <w:p>
            <w:pPr>
              <w:spacing w:after="20"/>
              <w:ind w:left="20"/>
              <w:jc w:val="both"/>
            </w:pPr>
            <w:r>
              <w:rPr>
                <w:rFonts w:ascii="Times New Roman"/>
                <w:b w:val="false"/>
                <w:i w:val="false"/>
                <w:color w:val="000000"/>
                <w:sz w:val="20"/>
              </w:rPr>
              <w:t>
- цехтардың өрт және жарылыс қауіпсіздігінің сипаттамасын құрастыру;</w:t>
            </w:r>
          </w:p>
          <w:p>
            <w:pPr>
              <w:spacing w:after="20"/>
              <w:ind w:left="20"/>
              <w:jc w:val="both"/>
            </w:pPr>
            <w:r>
              <w:rPr>
                <w:rFonts w:ascii="Times New Roman"/>
                <w:b w:val="false"/>
                <w:i w:val="false"/>
                <w:color w:val="000000"/>
                <w:sz w:val="20"/>
              </w:rPr>
              <w:t>
- жоспарлы ескерту жұмыстарын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жобаны орындау.</w:t>
            </w:r>
          </w:p>
          <w:p>
            <w:pPr>
              <w:spacing w:after="20"/>
              <w:ind w:left="20"/>
              <w:jc w:val="both"/>
            </w:pPr>
            <w:r>
              <w:rPr>
                <w:rFonts w:ascii="Times New Roman"/>
                <w:b w:val="false"/>
                <w:i w:val="false"/>
                <w:color w:val="000000"/>
                <w:sz w:val="20"/>
              </w:rPr>
              <w:t>
Оқушылардың теориялық және практикалық білімдерін жүйелеу, бекіту және кеңейту. Кабель өндірісінің электржабдықтарына техникалық қызмет көрсету және жөндеудің кешенді мәселелерін тереңдетіп зерделеу. Электротехникалық және техно-экономикалық есептің тәжірибелерін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жөндеу және қызмет көрсетуді жоспарлау мәселесін өздігімен шешу;</w:t>
            </w:r>
          </w:p>
          <w:p>
            <w:pPr>
              <w:spacing w:after="20"/>
              <w:ind w:left="20"/>
              <w:jc w:val="both"/>
            </w:pPr>
            <w:r>
              <w:rPr>
                <w:rFonts w:ascii="Times New Roman"/>
                <w:b w:val="false"/>
                <w:i w:val="false"/>
                <w:color w:val="000000"/>
                <w:sz w:val="20"/>
              </w:rPr>
              <w:t xml:space="preserve">
- техникалық және техно-экологиялық есептерді орындау; </w:t>
            </w:r>
          </w:p>
          <w:p>
            <w:pPr>
              <w:spacing w:after="20"/>
              <w:ind w:left="20"/>
              <w:jc w:val="both"/>
            </w:pPr>
            <w:r>
              <w:rPr>
                <w:rFonts w:ascii="Times New Roman"/>
                <w:b w:val="false"/>
                <w:i w:val="false"/>
                <w:color w:val="000000"/>
                <w:sz w:val="20"/>
              </w:rPr>
              <w:t>
- дипломдық жобаның графикалық бөлімін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кабель өндірісінің электржабдықтарын таңдау;</w:t>
            </w:r>
          </w:p>
          <w:p>
            <w:pPr>
              <w:spacing w:after="20"/>
              <w:ind w:left="20"/>
              <w:jc w:val="both"/>
            </w:pPr>
            <w:r>
              <w:rPr>
                <w:rFonts w:ascii="Times New Roman"/>
                <w:b w:val="false"/>
                <w:i w:val="false"/>
                <w:color w:val="000000"/>
                <w:sz w:val="20"/>
              </w:rPr>
              <w:t xml:space="preserve">
- электржабдықтар саласын даму перспективаларын анықтау; </w:t>
            </w:r>
          </w:p>
          <w:p>
            <w:pPr>
              <w:spacing w:after="20"/>
              <w:ind w:left="20"/>
              <w:jc w:val="both"/>
            </w:pPr>
            <w:r>
              <w:rPr>
                <w:rFonts w:ascii="Times New Roman"/>
                <w:b w:val="false"/>
                <w:i w:val="false"/>
                <w:color w:val="000000"/>
                <w:sz w:val="20"/>
              </w:rPr>
              <w:t>
- жабдықтың жағдайын бақылау әдісін қолдану;</w:t>
            </w:r>
          </w:p>
          <w:p>
            <w:pPr>
              <w:spacing w:after="20"/>
              <w:ind w:left="20"/>
              <w:jc w:val="both"/>
            </w:pPr>
            <w:r>
              <w:rPr>
                <w:rFonts w:ascii="Times New Roman"/>
                <w:b w:val="false"/>
                <w:i w:val="false"/>
                <w:color w:val="000000"/>
                <w:sz w:val="20"/>
              </w:rPr>
              <w:t>
- қауіпсіздік техникасы негіздерін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p>
            <w:pPr>
              <w:spacing w:after="20"/>
              <w:ind w:left="20"/>
              <w:jc w:val="both"/>
            </w:pPr>
            <w:r>
              <w:rPr>
                <w:rFonts w:ascii="Times New Roman"/>
                <w:b w:val="false"/>
                <w:i w:val="false"/>
                <w:color w:val="000000"/>
                <w:sz w:val="20"/>
              </w:rPr>
              <w:t>
КҚ 3.11.9</w:t>
            </w:r>
          </w:p>
          <w:p>
            <w:pPr>
              <w:spacing w:after="20"/>
              <w:ind w:left="20"/>
              <w:jc w:val="both"/>
            </w:pPr>
            <w:r>
              <w:rPr>
                <w:rFonts w:ascii="Times New Roman"/>
                <w:b w:val="false"/>
                <w:i w:val="false"/>
                <w:color w:val="000000"/>
                <w:sz w:val="20"/>
              </w:rPr>
              <w:t>
КҚ 3.11.10</w:t>
            </w:r>
          </w:p>
          <w:p>
            <w:pPr>
              <w:spacing w:after="20"/>
              <w:ind w:left="20"/>
              <w:jc w:val="both"/>
            </w:pPr>
            <w:r>
              <w:rPr>
                <w:rFonts w:ascii="Times New Roman"/>
                <w:b w:val="false"/>
                <w:i w:val="false"/>
                <w:color w:val="000000"/>
                <w:sz w:val="20"/>
              </w:rPr>
              <w:t>
КҚ 3.11.11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 122812 3 - Техник-механик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Кәсіптік тілдің рөлі. Мамандығының терминдік сөздері. Қазақ (орыс) тілінің синтаксисі. Кәсіптік бағдарланған мәтіндерді оқу және аудару "сөздікпен) техникасы. Болашақ мамандыққа бағытталған мәтіндер бойынша әңгімелер мен диалогтар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бағыттағы мәтіндерді оқу және аудару (сөздікпен) үшін мемлекеттік және орыс тілдерін, лексикалық, грамматикалық минимумды меңгеру.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қолдану;</w:t>
            </w:r>
          </w:p>
          <w:p>
            <w:pPr>
              <w:spacing w:after="20"/>
              <w:ind w:left="20"/>
              <w:jc w:val="both"/>
            </w:pPr>
            <w:r>
              <w:rPr>
                <w:rFonts w:ascii="Times New Roman"/>
                <w:b w:val="false"/>
                <w:i w:val="false"/>
                <w:color w:val="000000"/>
                <w:sz w:val="20"/>
              </w:rPr>
              <w:t>
- кәсіптік қызметінде қазақ және орыс тілі бойынша білімін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Мамандығы бойынша іскерлік тілдің негіздері, лексика-фразеологиялық сөзтіркестері мен терминдері. Кәсіптік бағдардағы мәтіндерді аудару (сөздікпен) техникасы. Кәсіптік қарым-қатынас, тіл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мамандығы бойынша кәсіптік қарым-қатынасқа қажетті лексико-грамматикалық материал.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кәсіптік бағыттағы мәтіндерді оқып, аудару (сөздікпен), грамматикалық минимумды кәсіптік қарым-қатынаста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мамандарды дайындаудағы рөлі. Салауатты өмір салтын қалыптастыру. Дене тәрбиесінің әлеуметтік-биологиялық және психофизикалық негіздері. Күш-қуат және спорттық негіздерді жетілдіру. Кәсіптік қолданбалы дене тәрбиесі.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салауатты өмір салтының негіздері; </w:t>
            </w:r>
          </w:p>
          <w:p>
            <w:pPr>
              <w:spacing w:after="20"/>
              <w:ind w:left="20"/>
              <w:jc w:val="both"/>
            </w:pPr>
            <w:r>
              <w:rPr>
                <w:rFonts w:ascii="Times New Roman"/>
                <w:b w:val="false"/>
                <w:i w:val="false"/>
                <w:color w:val="000000"/>
                <w:sz w:val="20"/>
              </w:rPr>
              <w:t xml:space="preserve">
- адамның кәсіптік және әлеуметтік дамуында дене тәрбиесінің рөлі туралы түсінігі.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алған білімін денсаулықты нығайтуға, өмірлік және кәсіптік мақсаттарға жету үшін, күш-қуатты жетілдіруге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 туралы ұғым. Мәдениет және өркениет. Мәдеиеттің түрлері мен типтері. Әлемнің негізгі мәдени-тарихи орталықтары. Қазақстан аумағындағы мәдениет пен өркениет. Қазақстанның түрлі тарихи кезеңдегі мәдениет тарихы. Қазақстанның жаңа кезеңдегі ғылымы мен мәдениеті. </w:t>
            </w:r>
          </w:p>
          <w:p>
            <w:pPr>
              <w:spacing w:after="20"/>
              <w:ind w:left="20"/>
              <w:jc w:val="both"/>
            </w:pPr>
            <w:r>
              <w:rPr>
                <w:rFonts w:ascii="Times New Roman"/>
                <w:b w:val="false"/>
                <w:i w:val="false"/>
                <w:color w:val="000000"/>
                <w:sz w:val="20"/>
              </w:rPr>
              <w:t>
Діннің мәні мен оның рөлі. Діннің шығу тарихы және олардың түрлері. Христиан және ислам дінінің негізгі ережелері. Батыс еуропалық мәдениет және оның заманауи әлемнің дамуынна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мәдентеиттің формалары мен қызметтері;</w:t>
            </w:r>
          </w:p>
          <w:p>
            <w:pPr>
              <w:spacing w:after="20"/>
              <w:ind w:left="20"/>
              <w:jc w:val="both"/>
            </w:pPr>
            <w:r>
              <w:rPr>
                <w:rFonts w:ascii="Times New Roman"/>
                <w:b w:val="false"/>
                <w:i w:val="false"/>
                <w:color w:val="000000"/>
                <w:sz w:val="20"/>
              </w:rPr>
              <w:t xml:space="preserve">
- әлемдік өркениет, әлемдік дін негіздері; </w:t>
            </w:r>
          </w:p>
          <w:p>
            <w:pPr>
              <w:spacing w:after="20"/>
              <w:ind w:left="20"/>
              <w:jc w:val="both"/>
            </w:pPr>
            <w:r>
              <w:rPr>
                <w:rFonts w:ascii="Times New Roman"/>
                <w:b w:val="false"/>
                <w:i w:val="false"/>
                <w:color w:val="000000"/>
                <w:sz w:val="20"/>
              </w:rPr>
              <w:t xml:space="preserve">
- Қазақстан халқының мәдениеті және олардың даму перспективасы; </w:t>
            </w:r>
          </w:p>
          <w:p>
            <w:pPr>
              <w:spacing w:after="20"/>
              <w:ind w:left="20"/>
              <w:jc w:val="both"/>
            </w:pPr>
            <w:r>
              <w:rPr>
                <w:rFonts w:ascii="Times New Roman"/>
                <w:b w:val="false"/>
                <w:i w:val="false"/>
                <w:color w:val="000000"/>
                <w:sz w:val="20"/>
              </w:rPr>
              <w:t>
- Қазақстан мәдениетінің алғашқы өнердің пайда болуынан бастап ерте қолау дәуіріне дейін даму кезеңдері;</w:t>
            </w:r>
          </w:p>
          <w:p>
            <w:pPr>
              <w:spacing w:after="20"/>
              <w:ind w:left="20"/>
              <w:jc w:val="both"/>
            </w:pPr>
            <w:r>
              <w:rPr>
                <w:rFonts w:ascii="Times New Roman"/>
                <w:b w:val="false"/>
                <w:i w:val="false"/>
                <w:color w:val="000000"/>
                <w:sz w:val="20"/>
              </w:rPr>
              <w:t xml:space="preserve">
- орта ғасырда Қазақстан аумағында өмір сүрген халықтардың көркем мәдениеті, олардың әдет-ғұрыптары мен салт-дәстүрлері және халықтық өнері.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 дамуының негізгі кезеңдерін қазіргі мәдениеттің процестерімен салыстыру;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ерекшеліктерін, оның қоғамдық мәдениеттегі орынын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Тұрмыс. Материя. Диалектика және оның альтернативалары. Қоғамды философиялық тұрғыдан түсіну. Қоғам өздігімен дамушы жүйе.</w:t>
            </w:r>
          </w:p>
          <w:p>
            <w:pPr>
              <w:spacing w:after="20"/>
              <w:ind w:left="20"/>
              <w:jc w:val="both"/>
            </w:pPr>
            <w:r>
              <w:rPr>
                <w:rFonts w:ascii="Times New Roman"/>
                <w:b w:val="false"/>
                <w:i w:val="false"/>
                <w:color w:val="000000"/>
                <w:sz w:val="20"/>
              </w:rPr>
              <w:t xml:space="preserve">
Адам тұрмысы-философия мәселесі: тұлға, еркіндік пен жауапкершілік. Сана таным мен шығармашылықтың бейнесі мен қызметі. Философияның адамгершілік мәселелері.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диалектиканың негізгі ұғымдары мен заңдары;</w:t>
            </w:r>
          </w:p>
          <w:p>
            <w:pPr>
              <w:spacing w:after="20"/>
              <w:ind w:left="20"/>
              <w:jc w:val="both"/>
            </w:pPr>
            <w:r>
              <w:rPr>
                <w:rFonts w:ascii="Times New Roman"/>
                <w:b w:val="false"/>
                <w:i w:val="false"/>
                <w:color w:val="000000"/>
                <w:sz w:val="20"/>
              </w:rPr>
              <w:t xml:space="preserve">
- әлемнің дамуында ғылым мен ғылыми танымның рөлі; </w:t>
            </w:r>
          </w:p>
          <w:p>
            <w:pPr>
              <w:spacing w:after="20"/>
              <w:ind w:left="20"/>
              <w:jc w:val="both"/>
            </w:pPr>
            <w:r>
              <w:rPr>
                <w:rFonts w:ascii="Times New Roman"/>
                <w:b w:val="false"/>
                <w:i w:val="false"/>
                <w:color w:val="000000"/>
                <w:sz w:val="20"/>
              </w:rPr>
              <w:t>
- жаңа заманда адамзат білімінің формалары мен оның заманауи әлемдегі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диалектика заңының көзқарасы бойынша қоршаған ортаның процесін талдау;</w:t>
            </w:r>
          </w:p>
          <w:p>
            <w:pPr>
              <w:spacing w:after="20"/>
              <w:ind w:left="20"/>
              <w:jc w:val="both"/>
            </w:pPr>
            <w:r>
              <w:rPr>
                <w:rFonts w:ascii="Times New Roman"/>
                <w:b w:val="false"/>
                <w:i w:val="false"/>
                <w:color w:val="000000"/>
                <w:sz w:val="20"/>
              </w:rPr>
              <w:t>
- әлемде болып жатқан әлеуметтік процестердің мәнін түсіну;</w:t>
            </w:r>
          </w:p>
          <w:p>
            <w:pPr>
              <w:spacing w:after="20"/>
              <w:ind w:left="20"/>
              <w:jc w:val="both"/>
            </w:pPr>
            <w:r>
              <w:rPr>
                <w:rFonts w:ascii="Times New Roman"/>
                <w:b w:val="false"/>
                <w:i w:val="false"/>
                <w:color w:val="000000"/>
                <w:sz w:val="20"/>
              </w:rPr>
              <w:t>
- өз өмірлік ұстамын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Қазақстан Республикасындағы экономикалық жағдай. Экономика және оның негізгі мәселелері. Микроэкономика. Ресурстар. Нарықтың бағаның механизмдері. Бәсекелестік. Фирма қызметінің экономикалық негіздері. Макроэкономика. Ел экономикасының құрылымы. Қаржылар. Ақшалай несие-салық жүйелері. Инфляциялық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Қазақстандағы экономикалық жағдайлардың жекелеген кездерін; </w:t>
            </w:r>
          </w:p>
          <w:p>
            <w:pPr>
              <w:spacing w:after="20"/>
              <w:ind w:left="20"/>
              <w:jc w:val="both"/>
            </w:pPr>
            <w:r>
              <w:rPr>
                <w:rFonts w:ascii="Times New Roman"/>
                <w:b w:val="false"/>
                <w:i w:val="false"/>
                <w:color w:val="000000"/>
                <w:sz w:val="20"/>
              </w:rPr>
              <w:t>
- ел экономикасының құрылымын, әлеуметтік-экономикалық мәселелерді реттеу барысы.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жағдайды аймақ пен ел аумағында бағалау;</w:t>
            </w:r>
          </w:p>
          <w:p>
            <w:pPr>
              <w:spacing w:after="20"/>
              <w:ind w:left="20"/>
              <w:jc w:val="both"/>
            </w:pPr>
            <w:r>
              <w:rPr>
                <w:rFonts w:ascii="Times New Roman"/>
                <w:b w:val="false"/>
                <w:i w:val="false"/>
                <w:color w:val="000000"/>
                <w:sz w:val="20"/>
              </w:rPr>
              <w:t>
- ұйымның меншігі мен экономикалық қызметін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p>
            <w:pPr>
              <w:spacing w:after="20"/>
              <w:ind w:left="20"/>
              <w:jc w:val="both"/>
            </w:pPr>
            <w:r>
              <w:rPr>
                <w:rFonts w:ascii="Times New Roman"/>
                <w:b w:val="false"/>
                <w:i w:val="false"/>
                <w:color w:val="000000"/>
                <w:sz w:val="20"/>
              </w:rPr>
              <w:t>
БҚ 3.6</w:t>
            </w:r>
          </w:p>
          <w:p>
            <w:pPr>
              <w:spacing w:after="20"/>
              <w:ind w:left="20"/>
              <w:jc w:val="both"/>
            </w:pPr>
            <w:r>
              <w:rPr>
                <w:rFonts w:ascii="Times New Roman"/>
                <w:b w:val="false"/>
                <w:i w:val="false"/>
                <w:color w:val="000000"/>
                <w:sz w:val="20"/>
              </w:rPr>
              <w:t>
БҚ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Әлеуметтанудың негізгі ұғымдары мен санаттары. Әлеуметтік және ұлттық қарым-қатынастар. Тұлға қоғамдық қарым-қатынастың субъектісі мен объектісі. Қоғамның әлеуметтік құрылымы. </w:t>
            </w:r>
          </w:p>
          <w:p>
            <w:pPr>
              <w:spacing w:after="20"/>
              <w:ind w:left="20"/>
              <w:jc w:val="both"/>
            </w:pPr>
            <w:r>
              <w:rPr>
                <w:rFonts w:ascii="Times New Roman"/>
                <w:b w:val="false"/>
                <w:i w:val="false"/>
                <w:color w:val="000000"/>
                <w:sz w:val="20"/>
              </w:rPr>
              <w:t xml:space="preserve">
Әлеуметтік жан-жалдар, оларды шешудің механизмдері. Саясаттанудың негізгі ұғымдары мен санаттары. Саясат және саяси билік. Саяси жүйе. Мемлекет – саяси жүйенің негізгі буыны. Саяси партиялар мен қозғалыстар. </w:t>
            </w:r>
          </w:p>
          <w:p>
            <w:pPr>
              <w:spacing w:after="20"/>
              <w:ind w:left="20"/>
              <w:jc w:val="both"/>
            </w:pPr>
            <w:r>
              <w:rPr>
                <w:rFonts w:ascii="Times New Roman"/>
                <w:b w:val="false"/>
                <w:i w:val="false"/>
                <w:color w:val="000000"/>
                <w:sz w:val="20"/>
              </w:rPr>
              <w:t>
Ішкі саясат қызмет және әлемдік саяси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әлеуметтану және саясаттанудың негізгі ұғымдары мен санаттары; </w:t>
            </w:r>
          </w:p>
          <w:p>
            <w:pPr>
              <w:spacing w:after="20"/>
              <w:ind w:left="20"/>
              <w:jc w:val="both"/>
            </w:pPr>
            <w:r>
              <w:rPr>
                <w:rFonts w:ascii="Times New Roman"/>
                <w:b w:val="false"/>
                <w:i w:val="false"/>
                <w:color w:val="000000"/>
                <w:sz w:val="20"/>
              </w:rPr>
              <w:t xml:space="preserve">
- саяси режимдер, Қазақстан мен әлемдік қауымдастықтың негізгі саяси партиялары; </w:t>
            </w:r>
          </w:p>
          <w:p>
            <w:pPr>
              <w:spacing w:after="20"/>
              <w:ind w:left="20"/>
              <w:jc w:val="both"/>
            </w:pPr>
            <w:r>
              <w:rPr>
                <w:rFonts w:ascii="Times New Roman"/>
                <w:b w:val="false"/>
                <w:i w:val="false"/>
                <w:color w:val="000000"/>
                <w:sz w:val="20"/>
              </w:rPr>
              <w:t>
- әлеуметтік жанжалдардың себептері, ішкі саясаттың мазмұны мен принциптері;</w:t>
            </w:r>
          </w:p>
          <w:p>
            <w:pPr>
              <w:spacing w:after="20"/>
              <w:ind w:left="20"/>
              <w:jc w:val="both"/>
            </w:pPr>
            <w:r>
              <w:rPr>
                <w:rFonts w:ascii="Times New Roman"/>
                <w:b w:val="false"/>
                <w:i w:val="false"/>
                <w:color w:val="000000"/>
                <w:sz w:val="20"/>
              </w:rPr>
              <w:t>
- парадигмалар мен детерминизмнің мәндері мен негізгі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қоғамдық қарым-қатынасты, олардың дамуын субъект пен объекті нысанында талдау және салыстыру;</w:t>
            </w:r>
          </w:p>
          <w:p>
            <w:pPr>
              <w:spacing w:after="20"/>
              <w:ind w:left="20"/>
              <w:jc w:val="both"/>
            </w:pPr>
            <w:r>
              <w:rPr>
                <w:rFonts w:ascii="Times New Roman"/>
                <w:b w:val="false"/>
                <w:i w:val="false"/>
                <w:color w:val="000000"/>
                <w:sz w:val="20"/>
              </w:rPr>
              <w:t>
- саясат және құқық мәселелерінде бағдарлы болу;</w:t>
            </w:r>
          </w:p>
          <w:p>
            <w:pPr>
              <w:spacing w:after="20"/>
              <w:ind w:left="20"/>
              <w:jc w:val="both"/>
            </w:pPr>
            <w:r>
              <w:rPr>
                <w:rFonts w:ascii="Times New Roman"/>
                <w:b w:val="false"/>
                <w:i w:val="false"/>
                <w:color w:val="000000"/>
                <w:sz w:val="20"/>
              </w:rPr>
              <w:t>
- саяси жүйелер мен саяси режимдер туралы ұғымдар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ҚР Конституциясы-құқық жүйесінің негізі. Жалпыға ортақ адам құқығы туралы Декларация. жеке тұлға, құқық, құқықтық мемлекет. Заңдық жауапкершіліктер мен олардың түрлері. Құқықтық негізгі салалары. Қазақстан Республикасының сот жүйесі. Құқық қорғау органдары. Қазақстан халықаралық құқық нысаны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құқығы мен бостандығы, оны үзеге асыру механизмі;</w:t>
            </w:r>
          </w:p>
          <w:p>
            <w:pPr>
              <w:spacing w:after="20"/>
              <w:ind w:left="20"/>
              <w:jc w:val="both"/>
            </w:pPr>
            <w:r>
              <w:rPr>
                <w:rFonts w:ascii="Times New Roman"/>
                <w:b w:val="false"/>
                <w:i w:val="false"/>
                <w:color w:val="000000"/>
                <w:sz w:val="20"/>
              </w:rPr>
              <w:t>
- кәсіптік қызмет саласындағы құқықтық және адамгершілік 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басқаратын нормативті-құқықтық құжаттарын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p>
            <w:pPr>
              <w:spacing w:after="20"/>
              <w:ind w:left="20"/>
              <w:jc w:val="both"/>
            </w:pPr>
            <w:r>
              <w:rPr>
                <w:rFonts w:ascii="Times New Roman"/>
                <w:b w:val="false"/>
                <w:i w:val="false"/>
                <w:color w:val="000000"/>
                <w:sz w:val="20"/>
              </w:rPr>
              <w:t>
БҚ 3.2</w:t>
            </w:r>
          </w:p>
          <w:p>
            <w:pPr>
              <w:spacing w:after="20"/>
              <w:ind w:left="20"/>
              <w:jc w:val="both"/>
            </w:pPr>
            <w:r>
              <w:rPr>
                <w:rFonts w:ascii="Times New Roman"/>
                <w:b w:val="false"/>
                <w:i w:val="false"/>
                <w:color w:val="000000"/>
                <w:sz w:val="20"/>
              </w:rPr>
              <w:t>
БҚ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Құжаттар, олардың қолданыс аясы мен құжаттандыру тәсілдері. Құжаттандыру жүйесі, құжаттардың құрылымы. Іс жүргізуді ұйымдастыру және технологиясы. Істерді ұйымдастыру және қалыптастыру тәртібі. Кеңеселік және құжаттамалық жұмыстардың негіздері. </w:t>
            </w:r>
          </w:p>
          <w:p>
            <w:pPr>
              <w:spacing w:after="20"/>
              <w:ind w:left="20"/>
              <w:jc w:val="both"/>
            </w:pPr>
            <w:r>
              <w:rPr>
                <w:rFonts w:ascii="Times New Roman"/>
                <w:b w:val="false"/>
                <w:i w:val="false"/>
                <w:color w:val="000000"/>
                <w:sz w:val="20"/>
              </w:rPr>
              <w:t>
Мемлекеттік стандарттау және бір қалыпқа келтіру жүйелері. Құжат айналымын ұйымдастырудың жалпы принциптері. ҚР іс қағаздарын жүргізудің нормативтік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құжаттардың қолданыс аясын, құрамдық бөліктері, рәсімдеу ережелері; </w:t>
            </w:r>
          </w:p>
          <w:p>
            <w:pPr>
              <w:spacing w:after="20"/>
              <w:ind w:left="20"/>
              <w:jc w:val="both"/>
            </w:pPr>
            <w:r>
              <w:rPr>
                <w:rFonts w:ascii="Times New Roman"/>
                <w:b w:val="false"/>
                <w:i w:val="false"/>
                <w:color w:val="000000"/>
                <w:sz w:val="20"/>
              </w:rPr>
              <w:t>
- құжаттарды әзірлеу және олардың міндеттері;</w:t>
            </w:r>
          </w:p>
          <w:p>
            <w:pPr>
              <w:spacing w:after="20"/>
              <w:ind w:left="20"/>
              <w:jc w:val="both"/>
            </w:pPr>
            <w:r>
              <w:rPr>
                <w:rFonts w:ascii="Times New Roman"/>
                <w:b w:val="false"/>
                <w:i w:val="false"/>
                <w:color w:val="000000"/>
                <w:sz w:val="20"/>
              </w:rPr>
              <w:t>
- ұйымдастыру техникаларының жалпы сипаттамасы, олардың қолданыс аясын және ұйымдастыру және басқару процестерін кәсіпторындарға ендіру жолдары.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іскерлік құжаттарды: бұйрық, қызметтік хаттар және басқа құрастыра білу; </w:t>
            </w:r>
          </w:p>
          <w:p>
            <w:pPr>
              <w:spacing w:after="20"/>
              <w:ind w:left="20"/>
              <w:jc w:val="both"/>
            </w:pPr>
            <w:r>
              <w:rPr>
                <w:rFonts w:ascii="Times New Roman"/>
                <w:b w:val="false"/>
                <w:i w:val="false"/>
                <w:color w:val="000000"/>
                <w:sz w:val="20"/>
              </w:rPr>
              <w:t>
- құжаттармен жұмысты, оларды тіркеу, есепке алуын ұйымдастыру;</w:t>
            </w:r>
          </w:p>
          <w:p>
            <w:pPr>
              <w:spacing w:after="20"/>
              <w:ind w:left="20"/>
              <w:jc w:val="both"/>
            </w:pPr>
            <w:r>
              <w:rPr>
                <w:rFonts w:ascii="Times New Roman"/>
                <w:b w:val="false"/>
                <w:i w:val="false"/>
                <w:color w:val="000000"/>
                <w:sz w:val="20"/>
              </w:rPr>
              <w:t>
- заманауи техникаларды қолдана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xml:space="preserve">
Сызбаларды КҚ БЖ сәйкес графикалық толтыру. Проекциялық сызбалар мен техникалық сурет салу. Машиналық графиканың әдістері мен құралдары. Машина құрыдлысының сызуы. Сызуларды орындаудың жалпы ережесі. Қимаүлгілер, сызбалар, бөлшектер. Құрылыс сызбалары. Машиналық кескіндеудің әдістері мен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конструкторлық құжаттардың бірыңғай жүйесін (КҚ БЖ); </w:t>
            </w:r>
          </w:p>
          <w:p>
            <w:pPr>
              <w:spacing w:after="20"/>
              <w:ind w:left="20"/>
              <w:jc w:val="both"/>
            </w:pPr>
            <w:r>
              <w:rPr>
                <w:rFonts w:ascii="Times New Roman"/>
                <w:b w:val="false"/>
                <w:i w:val="false"/>
                <w:color w:val="000000"/>
                <w:sz w:val="20"/>
              </w:rPr>
              <w:t xml:space="preserve">
- сызбалар мен эскиздерді орындаудың ережелері мен тәсілдері; </w:t>
            </w:r>
          </w:p>
          <w:p>
            <w:pPr>
              <w:spacing w:after="20"/>
              <w:ind w:left="20"/>
              <w:jc w:val="both"/>
            </w:pPr>
            <w:r>
              <w:rPr>
                <w:rFonts w:ascii="Times New Roman"/>
                <w:b w:val="false"/>
                <w:i w:val="false"/>
                <w:color w:val="000000"/>
                <w:sz w:val="20"/>
              </w:rPr>
              <w:t>
- сызбалық геометрия мен проекциялық сызудың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сызбаларды оқу, орындау және рәсімдей білі, сонымен қатар компьютерлік графика арқылы орындай білу;</w:t>
            </w:r>
          </w:p>
          <w:p>
            <w:pPr>
              <w:spacing w:after="20"/>
              <w:ind w:left="20"/>
              <w:jc w:val="both"/>
            </w:pPr>
            <w:r>
              <w:rPr>
                <w:rFonts w:ascii="Times New Roman"/>
                <w:b w:val="false"/>
                <w:i w:val="false"/>
                <w:color w:val="000000"/>
                <w:sz w:val="20"/>
              </w:rPr>
              <w:t xml:space="preserve">
- технологиялық және техникалық құжаттарды КҚ БЖ және ТҚБЖ сәйкес рәсімдеу.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негіздері мен конструкциялық материалдар. </w:t>
            </w:r>
          </w:p>
          <w:p>
            <w:pPr>
              <w:spacing w:after="20"/>
              <w:ind w:left="20"/>
              <w:jc w:val="both"/>
            </w:pPr>
            <w:r>
              <w:rPr>
                <w:rFonts w:ascii="Times New Roman"/>
                <w:b w:val="false"/>
                <w:i w:val="false"/>
                <w:color w:val="000000"/>
                <w:sz w:val="20"/>
              </w:rPr>
              <w:t>
Статика. Материалдардың кері әсері. Динамика мен кинематиканың элементері: негізгі ұғымдар мен анықтамалар. Машина механизмдерінің кинематикалық сызбаларын оқу және құру. Беріліс жүйесінің негізгі өлшемдерін геометриялық есептеу: цилиндрлық, иірімдік, таспалық. Сырғанау мен тербетіліс подшипниктері. Тіреуіштер. Бұрандалы және шпондық түйістірулер. Конструкциялық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техникалық механиканың негізгі анықтамалары, ұғымдары мен аксиомалары; </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әдістері; </w:t>
            </w:r>
          </w:p>
          <w:p>
            <w:pPr>
              <w:spacing w:after="20"/>
              <w:ind w:left="20"/>
              <w:jc w:val="both"/>
            </w:pPr>
            <w:r>
              <w:rPr>
                <w:rFonts w:ascii="Times New Roman"/>
                <w:b w:val="false"/>
                <w:i w:val="false"/>
                <w:color w:val="000000"/>
                <w:sz w:val="20"/>
              </w:rPr>
              <w:t xml:space="preserve">
- металлдар мен олардың ерітінділерін зерттеу мен сынаудың заманауи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машина бөлшектері мен механизмдерін есептеу және таңдау; </w:t>
            </w:r>
          </w:p>
          <w:p>
            <w:pPr>
              <w:spacing w:after="20"/>
              <w:ind w:left="20"/>
              <w:jc w:val="both"/>
            </w:pPr>
            <w:r>
              <w:rPr>
                <w:rFonts w:ascii="Times New Roman"/>
                <w:b w:val="false"/>
                <w:i w:val="false"/>
                <w:color w:val="000000"/>
                <w:sz w:val="20"/>
              </w:rPr>
              <w:t xml:space="preserve">
- тік білеу ұзындығы бойынша эпюрлер құру: ұзын бойығы күштер айналмалы кезеңдер, ендік күштерді және иілмелі кезеңдерін; </w:t>
            </w:r>
          </w:p>
          <w:p>
            <w:pPr>
              <w:spacing w:after="20"/>
              <w:ind w:left="20"/>
              <w:jc w:val="both"/>
            </w:pPr>
            <w:r>
              <w:rPr>
                <w:rFonts w:ascii="Times New Roman"/>
                <w:b w:val="false"/>
                <w:i w:val="false"/>
                <w:color w:val="000000"/>
                <w:sz w:val="20"/>
              </w:rPr>
              <w:t>
- құрастыру бірліктерінің құрылымдық ерекшеліктерін, түрлі бұрама механизмдерді,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электроника негіздерімен.</w:t>
            </w:r>
          </w:p>
          <w:p>
            <w:pPr>
              <w:spacing w:after="20"/>
              <w:ind w:left="20"/>
              <w:jc w:val="both"/>
            </w:pPr>
            <w:r>
              <w:rPr>
                <w:rFonts w:ascii="Times New Roman"/>
                <w:b w:val="false"/>
                <w:i w:val="false"/>
                <w:color w:val="000000"/>
                <w:sz w:val="20"/>
              </w:rPr>
              <w:t xml:space="preserve">
Электротехника: электрлік өріс, күнделікті және ауытқымалы тоқтың электрлік тізбегісі, электромагнетизм, электрлік өлшемдер, күнделікті және ауытқымалы тоқтың электрлік машиналары, трансформаторлар, электрожелінің негіздері. Электрлік энергияның берілісі мен таратылуы. </w:t>
            </w:r>
          </w:p>
          <w:p>
            <w:pPr>
              <w:spacing w:after="20"/>
              <w:ind w:left="20"/>
              <w:jc w:val="both"/>
            </w:pPr>
            <w:r>
              <w:rPr>
                <w:rFonts w:ascii="Times New Roman"/>
                <w:b w:val="false"/>
                <w:i w:val="false"/>
                <w:color w:val="000000"/>
                <w:sz w:val="20"/>
              </w:rPr>
              <w:t>
Электроника: электрониканың физикалық негіздері, электрондық құралдар, электрондық түзеткіштер мен стабилизаторлар. Электрондық күшейткіштер, электрондық генераторлар мен өлшеуіш құралдары. Автоматика және есептеу техникасының электрондық құрылғылар, микропроцессорлар мен микро-ЭЕМ.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және электржетектің негіздері; </w:t>
            </w:r>
          </w:p>
          <w:p>
            <w:pPr>
              <w:spacing w:after="20"/>
              <w:ind w:left="20"/>
              <w:jc w:val="both"/>
            </w:pPr>
            <w:r>
              <w:rPr>
                <w:rFonts w:ascii="Times New Roman"/>
                <w:b w:val="false"/>
                <w:i w:val="false"/>
                <w:color w:val="000000"/>
                <w:sz w:val="20"/>
              </w:rPr>
              <w:t xml:space="preserve">
- электроника және микропроцессорлық техника негіздері; </w:t>
            </w:r>
          </w:p>
          <w:p>
            <w:pPr>
              <w:spacing w:after="20"/>
              <w:ind w:left="20"/>
              <w:jc w:val="both"/>
            </w:pPr>
            <w:r>
              <w:rPr>
                <w:rFonts w:ascii="Times New Roman"/>
                <w:b w:val="false"/>
                <w:i w:val="false"/>
                <w:color w:val="000000"/>
                <w:sz w:val="20"/>
              </w:rPr>
              <w:t xml:space="preserve">
- электрлік өрістің және электромагнетизм параметрлері; </w:t>
            </w:r>
          </w:p>
          <w:p>
            <w:pPr>
              <w:spacing w:after="20"/>
              <w:ind w:left="20"/>
              <w:jc w:val="both"/>
            </w:pPr>
            <w:r>
              <w:rPr>
                <w:rFonts w:ascii="Times New Roman"/>
                <w:b w:val="false"/>
                <w:i w:val="false"/>
                <w:color w:val="000000"/>
                <w:sz w:val="20"/>
              </w:rPr>
              <w:t xml:space="preserve">
- электрлік және магниттік желіде болатын құбылыстардың мәні; </w:t>
            </w:r>
          </w:p>
          <w:p>
            <w:pPr>
              <w:spacing w:after="20"/>
              <w:ind w:left="20"/>
              <w:jc w:val="both"/>
            </w:pPr>
            <w:r>
              <w:rPr>
                <w:rFonts w:ascii="Times New Roman"/>
                <w:b w:val="false"/>
                <w:i w:val="false"/>
                <w:color w:val="000000"/>
                <w:sz w:val="20"/>
              </w:rPr>
              <w:t>
- электрөлшеуіш құрал қондырғыларының элементтері мен негізгі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электржетектің параметрін есептеу;</w:t>
            </w:r>
          </w:p>
          <w:p>
            <w:pPr>
              <w:spacing w:after="20"/>
              <w:ind w:left="20"/>
              <w:jc w:val="both"/>
            </w:pPr>
            <w:r>
              <w:rPr>
                <w:rFonts w:ascii="Times New Roman"/>
                <w:b w:val="false"/>
                <w:i w:val="false"/>
                <w:color w:val="000000"/>
                <w:sz w:val="20"/>
              </w:rPr>
              <w:t xml:space="preserve">
- қарапайым электрлік тізбектерді есептеуін орындау; </w:t>
            </w:r>
          </w:p>
          <w:p>
            <w:pPr>
              <w:spacing w:after="20"/>
              <w:ind w:left="20"/>
              <w:jc w:val="both"/>
            </w:pPr>
            <w:r>
              <w:rPr>
                <w:rFonts w:ascii="Times New Roman"/>
                <w:b w:val="false"/>
                <w:i w:val="false"/>
                <w:color w:val="000000"/>
                <w:sz w:val="20"/>
              </w:rPr>
              <w:t xml:space="preserve">
- қарапайым электрлік тізбектерді оқу және құрастыру; </w:t>
            </w:r>
          </w:p>
          <w:p>
            <w:pPr>
              <w:spacing w:after="20"/>
              <w:ind w:left="20"/>
              <w:jc w:val="both"/>
            </w:pPr>
            <w:r>
              <w:rPr>
                <w:rFonts w:ascii="Times New Roman"/>
                <w:b w:val="false"/>
                <w:i w:val="false"/>
                <w:color w:val="000000"/>
                <w:sz w:val="20"/>
              </w:rPr>
              <w:t>
- электрөлшеуіш құралдарын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метрология және өнімнің сапасын басқару негіздері</w:t>
            </w:r>
          </w:p>
          <w:p>
            <w:pPr>
              <w:spacing w:after="20"/>
              <w:ind w:left="20"/>
              <w:jc w:val="both"/>
            </w:pPr>
            <w:r>
              <w:rPr>
                <w:rFonts w:ascii="Times New Roman"/>
                <w:b w:val="false"/>
                <w:i w:val="false"/>
                <w:color w:val="000000"/>
                <w:sz w:val="20"/>
              </w:rPr>
              <w:t xml:space="preserve">
Метрология, стандарттау, сертификаттаудың құқықтық негіздері, мақсаттары, міндеттері, принциптері, нысандары мен құралдары. Негізгі ұгымдар мен анықтамалар. Өлшем бірлігін қамтамасыз ететін метрологиялық кызмет. Мемлекеттік метрологиялық тексеру мен бақылау. Сертификаттау саласындағы негізгі терминдер мен анықтамалар. Өнімді халықаралық және аймақтық стандарттау, сапа көрсеткіштері мен оны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метрология, стандарттау, сертификаттау және өнімнің сапасын басқарудың негізгі түсініктерін; </w:t>
            </w:r>
          </w:p>
          <w:p>
            <w:pPr>
              <w:spacing w:after="20"/>
              <w:ind w:left="20"/>
              <w:jc w:val="both"/>
            </w:pPr>
            <w:r>
              <w:rPr>
                <w:rFonts w:ascii="Times New Roman"/>
                <w:b w:val="false"/>
                <w:i w:val="false"/>
                <w:color w:val="000000"/>
                <w:sz w:val="20"/>
              </w:rPr>
              <w:t xml:space="preserve">
- сапа көрсеткіштері мен бағалау әдістерін.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қызметте сапа жүйесінің құжаттарын қолдану;</w:t>
            </w:r>
          </w:p>
          <w:p>
            <w:pPr>
              <w:spacing w:after="20"/>
              <w:ind w:left="20"/>
              <w:jc w:val="both"/>
            </w:pPr>
            <w:r>
              <w:rPr>
                <w:rFonts w:ascii="Times New Roman"/>
                <w:b w:val="false"/>
                <w:i w:val="false"/>
                <w:color w:val="000000"/>
                <w:sz w:val="20"/>
              </w:rPr>
              <w:t>
- техникалық өлшемдер жасау;</w:t>
            </w:r>
          </w:p>
          <w:p>
            <w:pPr>
              <w:spacing w:after="20"/>
              <w:ind w:left="20"/>
              <w:jc w:val="both"/>
            </w:pPr>
            <w:r>
              <w:rPr>
                <w:rFonts w:ascii="Times New Roman"/>
                <w:b w:val="false"/>
                <w:i w:val="false"/>
                <w:color w:val="000000"/>
                <w:sz w:val="20"/>
              </w:rPr>
              <w:t xml:space="preserve">
- технологиялық процес параметрлерін бағалаудың бақылау және өлшеу құралдарын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кесіп өңдеу.</w:t>
            </w:r>
          </w:p>
          <w:p>
            <w:pPr>
              <w:spacing w:after="20"/>
              <w:ind w:left="20"/>
              <w:jc w:val="both"/>
            </w:pPr>
            <w:r>
              <w:rPr>
                <w:rFonts w:ascii="Times New Roman"/>
                <w:b w:val="false"/>
                <w:i w:val="false"/>
                <w:color w:val="000000"/>
                <w:sz w:val="20"/>
              </w:rPr>
              <w:t>
Металдарды кесу туралы негізгі мәліметтер. Металдарды кесіп өңдеудің қолданысы. Кесу режимінің элементтерін есептеу. Метал кесетін білдектер туралы жалпы мәлімет. Типтік тораптар мен механизмдер. Токарлық топтың білдектері. Жону білдектерінде өңдеу. бұранда кесу. Тістер кесу. Тегістеу білдектерінде өңдеу. агрегаттық білдектер. Металдарды электрлік тәсілмен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металды кесіп өңдеудің түрлері, қолданылатын кескіш аспаптар;</w:t>
            </w:r>
          </w:p>
          <w:p>
            <w:pPr>
              <w:spacing w:after="20"/>
              <w:ind w:left="20"/>
              <w:jc w:val="both"/>
            </w:pPr>
            <w:r>
              <w:rPr>
                <w:rFonts w:ascii="Times New Roman"/>
                <w:b w:val="false"/>
                <w:i w:val="false"/>
                <w:color w:val="000000"/>
                <w:sz w:val="20"/>
              </w:rPr>
              <w:t>
- металкескіш білдектердің жұмыс істеу принципі;</w:t>
            </w:r>
          </w:p>
          <w:p>
            <w:pPr>
              <w:spacing w:after="20"/>
              <w:ind w:left="20"/>
              <w:jc w:val="both"/>
            </w:pPr>
            <w:r>
              <w:rPr>
                <w:rFonts w:ascii="Times New Roman"/>
                <w:b w:val="false"/>
                <w:i w:val="false"/>
                <w:color w:val="000000"/>
                <w:sz w:val="20"/>
              </w:rPr>
              <w:t xml:space="preserve">
- аспаптық материалдардың марклері мен олардың сипаттамалары.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білдектің кинематикалық сұлбасын оқу және оның моделін анықтау;</w:t>
            </w:r>
          </w:p>
          <w:p>
            <w:pPr>
              <w:spacing w:after="20"/>
              <w:ind w:left="20"/>
              <w:jc w:val="both"/>
            </w:pPr>
            <w:r>
              <w:rPr>
                <w:rFonts w:ascii="Times New Roman"/>
                <w:b w:val="false"/>
                <w:i w:val="false"/>
                <w:color w:val="000000"/>
                <w:sz w:val="20"/>
              </w:rPr>
              <w:t xml:space="preserve">
- білдектерді, кесу аспаптарын таңдау; </w:t>
            </w:r>
          </w:p>
          <w:p>
            <w:pPr>
              <w:spacing w:after="20"/>
              <w:ind w:left="20"/>
              <w:jc w:val="both"/>
            </w:pPr>
            <w:r>
              <w:rPr>
                <w:rFonts w:ascii="Times New Roman"/>
                <w:b w:val="false"/>
                <w:i w:val="false"/>
                <w:color w:val="000000"/>
                <w:sz w:val="20"/>
              </w:rPr>
              <w:t>
- кесу режимдері таңдау және өңдеудеу уақытысын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 информатика.</w:t>
            </w:r>
          </w:p>
          <w:p>
            <w:pPr>
              <w:spacing w:after="20"/>
              <w:ind w:left="20"/>
              <w:jc w:val="both"/>
            </w:pPr>
            <w:r>
              <w:rPr>
                <w:rFonts w:ascii="Times New Roman"/>
                <w:b w:val="false"/>
                <w:i w:val="false"/>
                <w:color w:val="000000"/>
                <w:sz w:val="20"/>
              </w:rPr>
              <w:t>
Компьютердің құрылысы. DOS дисклік операциялық жүйесі. Бағдарлама - Norton Commander қабығы. Windows операциялық жүйесі. Word мәтіндік редакторы. Excel электрондық кестесі. Вирусқа қарсы бағдарламалар. Архиваторлар.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-компьютердің негізгі блоктары мен олардың қолданыс аясы, DOS негізгі құрылымдық бөліктері мен DOS командалары;</w:t>
            </w:r>
          </w:p>
          <w:p>
            <w:pPr>
              <w:spacing w:after="20"/>
              <w:ind w:left="20"/>
              <w:jc w:val="both"/>
            </w:pPr>
            <w:r>
              <w:rPr>
                <w:rFonts w:ascii="Times New Roman"/>
                <w:b w:val="false"/>
                <w:i w:val="false"/>
                <w:color w:val="000000"/>
                <w:sz w:val="20"/>
              </w:rPr>
              <w:t>
- функционалдық пернелердің қолданылуы.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бағдарламаларды жүктеу;</w:t>
            </w:r>
          </w:p>
          <w:p>
            <w:pPr>
              <w:spacing w:after="20"/>
              <w:ind w:left="20"/>
              <w:jc w:val="both"/>
            </w:pPr>
            <w:r>
              <w:rPr>
                <w:rFonts w:ascii="Times New Roman"/>
                <w:b w:val="false"/>
                <w:i w:val="false"/>
                <w:color w:val="000000"/>
                <w:sz w:val="20"/>
              </w:rPr>
              <w:t>
- бағдарламаларды іске қосу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Металлдарды ыстықтай өңдеу.</w:t>
            </w:r>
          </w:p>
          <w:p>
            <w:pPr>
              <w:spacing w:after="20"/>
              <w:ind w:left="20"/>
              <w:jc w:val="both"/>
            </w:pPr>
            <w:r>
              <w:rPr>
                <w:rFonts w:ascii="Times New Roman"/>
                <w:b w:val="false"/>
                <w:i w:val="false"/>
                <w:color w:val="000000"/>
                <w:sz w:val="20"/>
              </w:rPr>
              <w:t>
Машина құрылысында металдарды ыстықтай өңдеудің рөлі. Құылған дайындамаларды жасаудың түрлі процестері туралы түсінік. Қалыптар мен стерженьдерді дайындау. Қалыптық және стерженьдік қоспалар, оларды дайындау. Құмалық бір қолданыстағы қалыптарды дайындау технологиялар. Ортада тұрып құю. Құйылу сапасын бақылау. Металдарды қысыммен өңдеу. илемдік өндіріс. Металдарды дәнекерлеу тәсілдері. Металдарды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құю өндірісінің мәні;</w:t>
            </w:r>
          </w:p>
          <w:p>
            <w:pPr>
              <w:spacing w:after="20"/>
              <w:ind w:left="20"/>
              <w:jc w:val="both"/>
            </w:pPr>
            <w:r>
              <w:rPr>
                <w:rFonts w:ascii="Times New Roman"/>
                <w:b w:val="false"/>
                <w:i w:val="false"/>
                <w:color w:val="000000"/>
                <w:sz w:val="20"/>
              </w:rPr>
              <w:t xml:space="preserve">
- қысыммен өңдеу мәні; </w:t>
            </w:r>
          </w:p>
          <w:p>
            <w:pPr>
              <w:spacing w:after="20"/>
              <w:ind w:left="20"/>
              <w:jc w:val="both"/>
            </w:pPr>
            <w:r>
              <w:rPr>
                <w:rFonts w:ascii="Times New Roman"/>
                <w:b w:val="false"/>
                <w:i w:val="false"/>
                <w:color w:val="000000"/>
                <w:sz w:val="20"/>
              </w:rPr>
              <w:t>
- металдарды дәнекерлеу, кесу және түйістіру процесінің мәні.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құмдық қалыпта құйылған дайындамаларды жасау технологиясын әзірлеу;</w:t>
            </w:r>
          </w:p>
          <w:p>
            <w:pPr>
              <w:spacing w:after="20"/>
              <w:ind w:left="20"/>
              <w:jc w:val="both"/>
            </w:pPr>
            <w:r>
              <w:rPr>
                <w:rFonts w:ascii="Times New Roman"/>
                <w:b w:val="false"/>
                <w:i w:val="false"/>
                <w:color w:val="000000"/>
                <w:sz w:val="20"/>
              </w:rPr>
              <w:t xml:space="preserve">
- илемдік өндіріс түрлерін ұсыну; </w:t>
            </w:r>
          </w:p>
          <w:p>
            <w:pPr>
              <w:spacing w:after="20"/>
              <w:ind w:left="20"/>
              <w:jc w:val="both"/>
            </w:pPr>
            <w:r>
              <w:rPr>
                <w:rFonts w:ascii="Times New Roman"/>
                <w:b w:val="false"/>
                <w:i w:val="false"/>
                <w:color w:val="000000"/>
                <w:sz w:val="20"/>
              </w:rPr>
              <w:t xml:space="preserve">
- штампталған өнімдерді анықтау; </w:t>
            </w:r>
          </w:p>
          <w:p>
            <w:pPr>
              <w:spacing w:after="20"/>
              <w:ind w:left="20"/>
              <w:jc w:val="both"/>
            </w:pPr>
            <w:r>
              <w:rPr>
                <w:rFonts w:ascii="Times New Roman"/>
                <w:b w:val="false"/>
                <w:i w:val="false"/>
                <w:color w:val="000000"/>
                <w:sz w:val="20"/>
              </w:rPr>
              <w:t>
- металдарды газбен дәнекерлеу, кесу және түйістіруді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өнеркәсібінің процестері мен аппараттары.</w:t>
            </w:r>
          </w:p>
          <w:p>
            <w:pPr>
              <w:spacing w:after="20"/>
              <w:ind w:left="20"/>
              <w:jc w:val="both"/>
            </w:pPr>
            <w:r>
              <w:rPr>
                <w:rFonts w:ascii="Times New Roman"/>
                <w:b w:val="false"/>
                <w:i w:val="false"/>
                <w:color w:val="000000"/>
                <w:sz w:val="20"/>
              </w:rPr>
              <w:t>
Механикалық процестер мен аппараттар: қатты материалдарды ауыстыру, үгіту, топтастыру.</w:t>
            </w:r>
          </w:p>
          <w:p>
            <w:pPr>
              <w:spacing w:after="20"/>
              <w:ind w:left="20"/>
              <w:jc w:val="both"/>
            </w:pPr>
            <w:r>
              <w:rPr>
                <w:rFonts w:ascii="Times New Roman"/>
                <w:b w:val="false"/>
                <w:i w:val="false"/>
                <w:color w:val="000000"/>
                <w:sz w:val="20"/>
              </w:rPr>
              <w:t>
Гидромеханикалық процестер мен аппараттар: сұйықтықтар мен газдарды ауыстыру және бөлу, араластыру. Жылу процестері мен аппараттары: энергия көзі, жылу берілісін, жылу балансын теңестіру. Заттардың буын шығару және салқындату. Массаалмастыру процесі мен аппараттар: масса беру теориясы, масса алмастыру аппаратурасын есептеу әдістері. Есептеу есептерін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механикалық, гидромеханикалық, жылу және масса алмастыру процестерінің теориялық негіздері; </w:t>
            </w:r>
          </w:p>
          <w:p>
            <w:pPr>
              <w:spacing w:after="20"/>
              <w:ind w:left="20"/>
              <w:jc w:val="both"/>
            </w:pPr>
            <w:r>
              <w:rPr>
                <w:rFonts w:ascii="Times New Roman"/>
                <w:b w:val="false"/>
                <w:i w:val="false"/>
                <w:color w:val="000000"/>
                <w:sz w:val="20"/>
              </w:rPr>
              <w:t>
- химия өнеркәсібінің негізгі және қосымша жабдықтарының қондырғылары мен жұмыс істеу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жабдықтың өндірістік және қуаттылығын есептеу, </w:t>
            </w:r>
          </w:p>
          <w:p>
            <w:pPr>
              <w:spacing w:after="20"/>
              <w:ind w:left="20"/>
              <w:jc w:val="both"/>
            </w:pPr>
            <w:r>
              <w:rPr>
                <w:rFonts w:ascii="Times New Roman"/>
                <w:b w:val="false"/>
                <w:i w:val="false"/>
                <w:color w:val="000000"/>
                <w:sz w:val="20"/>
              </w:rPr>
              <w:t xml:space="preserve">
- аппараттардың құрылымдық есептерін жүзеге асыру; </w:t>
            </w:r>
          </w:p>
          <w:p>
            <w:pPr>
              <w:spacing w:after="20"/>
              <w:ind w:left="20"/>
              <w:jc w:val="both"/>
            </w:pPr>
            <w:r>
              <w:rPr>
                <w:rFonts w:ascii="Times New Roman"/>
                <w:b w:val="false"/>
                <w:i w:val="false"/>
                <w:color w:val="000000"/>
                <w:sz w:val="20"/>
              </w:rPr>
              <w:t>
- жылу балансын есептеу;</w:t>
            </w:r>
          </w:p>
          <w:p>
            <w:pPr>
              <w:spacing w:after="20"/>
              <w:ind w:left="20"/>
              <w:jc w:val="both"/>
            </w:pPr>
            <w:r>
              <w:rPr>
                <w:rFonts w:ascii="Times New Roman"/>
                <w:b w:val="false"/>
                <w:i w:val="false"/>
                <w:color w:val="000000"/>
                <w:sz w:val="20"/>
              </w:rPr>
              <w:t>
- әр бөлім бойынша есептеу есептерін шешу;</w:t>
            </w:r>
          </w:p>
          <w:p>
            <w:pPr>
              <w:spacing w:after="20"/>
              <w:ind w:left="20"/>
              <w:jc w:val="both"/>
            </w:pPr>
            <w:r>
              <w:rPr>
                <w:rFonts w:ascii="Times New Roman"/>
                <w:b w:val="false"/>
                <w:i w:val="false"/>
                <w:color w:val="000000"/>
                <w:sz w:val="20"/>
              </w:rPr>
              <w:t>
- жылу және материалдық баланс құрастыру, сонымен қатар масса- және жылу алмастыру сызбасы.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Сала және нарықтық экономика. Слалар дамуының ерекшеліктері мен перспективалар. Саланың материалды-техникалық, еңбек және қаржы ресурстары, еңбектің салалық нарығы. саланы басқару. Сала дамуынгың экономикалық көрсеткіштері. Ұйым (кәсіпорын) шаруашылық нысаны. Ұйым (кәсіпорын) ұйымдастыру формалары, олардың өндірістік және ұйымдастырушылық құрылымы, өндіріс түрлері, олардың сипаттамасы. </w:t>
            </w:r>
          </w:p>
          <w:p>
            <w:pPr>
              <w:spacing w:after="20"/>
              <w:ind w:left="20"/>
              <w:jc w:val="both"/>
            </w:pPr>
            <w:r>
              <w:rPr>
                <w:rFonts w:ascii="Times New Roman"/>
                <w:b w:val="false"/>
                <w:i w:val="false"/>
                <w:color w:val="000000"/>
                <w:sz w:val="20"/>
              </w:rPr>
              <w:t xml:space="preserve">
Ұйымның капиталы мен мүлігі, негізгі және айналым қаражаты, еңбек ресурстары. Кәсіпорын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салалар дамуының негізгі аспектілері; </w:t>
            </w:r>
          </w:p>
          <w:p>
            <w:pPr>
              <w:spacing w:after="20"/>
              <w:ind w:left="20"/>
              <w:jc w:val="both"/>
            </w:pPr>
            <w:r>
              <w:rPr>
                <w:rFonts w:ascii="Times New Roman"/>
                <w:b w:val="false"/>
                <w:i w:val="false"/>
                <w:color w:val="000000"/>
                <w:sz w:val="20"/>
              </w:rPr>
              <w:t xml:space="preserve">
- ұйым нарықтық экономикадағы шаруашылық нысаны; </w:t>
            </w:r>
          </w:p>
          <w:p>
            <w:pPr>
              <w:spacing w:after="20"/>
              <w:ind w:left="20"/>
              <w:jc w:val="both"/>
            </w:pPr>
            <w:r>
              <w:rPr>
                <w:rFonts w:ascii="Times New Roman"/>
                <w:b w:val="false"/>
                <w:i w:val="false"/>
                <w:color w:val="000000"/>
                <w:sz w:val="20"/>
              </w:rPr>
              <w:t xml:space="preserve">
- өндірістік және технологиялық процестердің ұйымдастырылуы; </w:t>
            </w:r>
          </w:p>
          <w:p>
            <w:pPr>
              <w:spacing w:after="20"/>
              <w:ind w:left="20"/>
              <w:jc w:val="both"/>
            </w:pPr>
            <w:r>
              <w:rPr>
                <w:rFonts w:ascii="Times New Roman"/>
                <w:b w:val="false"/>
                <w:i w:val="false"/>
                <w:color w:val="000000"/>
                <w:sz w:val="20"/>
              </w:rPr>
              <w:t xml:space="preserve">
- материалды-техникалық, еңбек және қаржы ресурстары; </w:t>
            </w:r>
          </w:p>
          <w:p>
            <w:pPr>
              <w:spacing w:after="20"/>
              <w:ind w:left="20"/>
              <w:jc w:val="both"/>
            </w:pPr>
            <w:r>
              <w:rPr>
                <w:rFonts w:ascii="Times New Roman"/>
                <w:b w:val="false"/>
                <w:i w:val="false"/>
                <w:color w:val="000000"/>
                <w:sz w:val="20"/>
              </w:rPr>
              <w:t>
- бағаның құру механизмі мен еңбекақы төлеу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бизнес-жоспар құру;</w:t>
            </w:r>
          </w:p>
          <w:p>
            <w:pPr>
              <w:spacing w:after="20"/>
              <w:ind w:left="20"/>
              <w:jc w:val="both"/>
            </w:pPr>
            <w:r>
              <w:rPr>
                <w:rFonts w:ascii="Times New Roman"/>
                <w:b w:val="false"/>
                <w:i w:val="false"/>
                <w:color w:val="000000"/>
                <w:sz w:val="20"/>
              </w:rPr>
              <w:t>
- кәсіпорын қызметінің негізгі технико-экономикалық көрсеткішін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Материалтанудың физико-химиялық негіздері. Материалдардың құрылдымы мен қасиеттері. Параметрлерді өлшеу әдістері мен материалдардың қасиеттері. Материалдардың қолдану салалары. Шойын, болат, пластмасса, силикаттық материалдар. Текстильдік және сырлау материалдары. Конструкциялық материалдар, олардың қасиеттері, түрлері, өңдеу тәсілдері мен химия өнеркәсібінде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материалдардың физикалық қасиеттерін; </w:t>
            </w:r>
          </w:p>
          <w:p>
            <w:pPr>
              <w:spacing w:after="20"/>
              <w:ind w:left="20"/>
              <w:jc w:val="both"/>
            </w:pPr>
            <w:r>
              <w:rPr>
                <w:rFonts w:ascii="Times New Roman"/>
                <w:b w:val="false"/>
                <w:i w:val="false"/>
                <w:color w:val="000000"/>
                <w:sz w:val="20"/>
              </w:rPr>
              <w:t xml:space="preserve">
- материалдар мен заттардың құрылымын; </w:t>
            </w:r>
          </w:p>
          <w:p>
            <w:pPr>
              <w:spacing w:after="20"/>
              <w:ind w:left="20"/>
              <w:jc w:val="both"/>
            </w:pPr>
            <w:r>
              <w:rPr>
                <w:rFonts w:ascii="Times New Roman"/>
                <w:b w:val="false"/>
                <w:i w:val="false"/>
                <w:color w:val="000000"/>
                <w:sz w:val="20"/>
              </w:rPr>
              <w:t xml:space="preserve">
- материалдардың технологиялық және механикалық қасиеттерін; </w:t>
            </w:r>
          </w:p>
          <w:p>
            <w:pPr>
              <w:spacing w:after="20"/>
              <w:ind w:left="20"/>
              <w:jc w:val="both"/>
            </w:pPr>
            <w:r>
              <w:rPr>
                <w:rFonts w:ascii="Times New Roman"/>
                <w:b w:val="false"/>
                <w:i w:val="false"/>
                <w:color w:val="000000"/>
                <w:sz w:val="20"/>
              </w:rPr>
              <w:t>
- материалдарды сынау негізгі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қолданыстағы материалдарға сипаттама беру;</w:t>
            </w:r>
          </w:p>
          <w:p>
            <w:pPr>
              <w:spacing w:after="20"/>
              <w:ind w:left="20"/>
              <w:jc w:val="both"/>
            </w:pPr>
            <w:r>
              <w:rPr>
                <w:rFonts w:ascii="Times New Roman"/>
                <w:b w:val="false"/>
                <w:i w:val="false"/>
                <w:color w:val="000000"/>
                <w:sz w:val="20"/>
              </w:rPr>
              <w:t>
- материалдарды олардың қасиеттеріне сәйкес таңдау;</w:t>
            </w:r>
          </w:p>
          <w:p>
            <w:pPr>
              <w:spacing w:after="20"/>
              <w:ind w:left="20"/>
              <w:jc w:val="both"/>
            </w:pPr>
            <w:r>
              <w:rPr>
                <w:rFonts w:ascii="Times New Roman"/>
                <w:b w:val="false"/>
                <w:i w:val="false"/>
                <w:color w:val="000000"/>
                <w:sz w:val="20"/>
              </w:rPr>
              <w:t>
- дайын өнімнің қасиеттерін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Қазақстан Республикасының еңбекті қорғау бойынша негізгі заңдарын: Еңбекті қорғау және демалыс туралы заңдар; өндірістік зияндылықтың өтемақысы; еңбекті қорғау бойынша жұмыстар ұйымдастыру. Заут ішінде қолданатын коліктерді пайдалану кезінде қауіпсіздік шаралары. Өрттің алдын алу негіздері. Сала кәсіпорындарындағы еңбекті қорғаудың техникалық негіздері. Өндірістік санитария. Өндіріс технологиясының қауіпсіздігін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еңбектің қауіпсіз жағдайын қамтамасыз ету ережелері; </w:t>
            </w:r>
          </w:p>
          <w:p>
            <w:pPr>
              <w:spacing w:after="20"/>
              <w:ind w:left="20"/>
              <w:jc w:val="both"/>
            </w:pPr>
            <w:r>
              <w:rPr>
                <w:rFonts w:ascii="Times New Roman"/>
                <w:b w:val="false"/>
                <w:i w:val="false"/>
                <w:color w:val="000000"/>
                <w:sz w:val="20"/>
              </w:rPr>
              <w:t xml:space="preserve">
- еңбекті қорғаудың құқықтық, нормативтік және ұйымдастырушылық негіздері; </w:t>
            </w:r>
          </w:p>
          <w:p>
            <w:pPr>
              <w:spacing w:after="20"/>
              <w:ind w:left="20"/>
              <w:jc w:val="both"/>
            </w:pPr>
            <w:r>
              <w:rPr>
                <w:rFonts w:ascii="Times New Roman"/>
                <w:b w:val="false"/>
                <w:i w:val="false"/>
                <w:color w:val="000000"/>
                <w:sz w:val="20"/>
              </w:rPr>
              <w:t xml:space="preserve">
- улы заттардың адамға тиетін әсері; </w:t>
            </w:r>
          </w:p>
          <w:p>
            <w:pPr>
              <w:spacing w:after="20"/>
              <w:ind w:left="20"/>
              <w:jc w:val="both"/>
            </w:pPr>
            <w:r>
              <w:rPr>
                <w:rFonts w:ascii="Times New Roman"/>
                <w:b w:val="false"/>
                <w:i w:val="false"/>
                <w:color w:val="000000"/>
                <w:sz w:val="20"/>
              </w:rPr>
              <w:t>
- қорғаныстық жеке құралдары;</w:t>
            </w:r>
          </w:p>
          <w:p>
            <w:pPr>
              <w:spacing w:after="20"/>
              <w:ind w:left="20"/>
              <w:jc w:val="both"/>
            </w:pPr>
            <w:r>
              <w:rPr>
                <w:rFonts w:ascii="Times New Roman"/>
                <w:b w:val="false"/>
                <w:i w:val="false"/>
                <w:color w:val="000000"/>
                <w:sz w:val="20"/>
              </w:rPr>
              <w:t>
- жарылыстар мен өрттерді ескерту шаралары.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өндірістік жағдайдың қауіптілік дәрежесін бағалай білу; </w:t>
            </w:r>
          </w:p>
          <w:p>
            <w:pPr>
              <w:spacing w:after="20"/>
              <w:ind w:left="20"/>
              <w:jc w:val="both"/>
            </w:pPr>
            <w:r>
              <w:rPr>
                <w:rFonts w:ascii="Times New Roman"/>
                <w:b w:val="false"/>
                <w:i w:val="false"/>
                <w:color w:val="000000"/>
                <w:sz w:val="20"/>
              </w:rPr>
              <w:t xml:space="preserve">
- жеке қорғану құралдарын қолдану; </w:t>
            </w:r>
          </w:p>
          <w:p>
            <w:pPr>
              <w:spacing w:after="20"/>
              <w:ind w:left="20"/>
              <w:jc w:val="both"/>
            </w:pPr>
            <w:r>
              <w:rPr>
                <w:rFonts w:ascii="Times New Roman"/>
                <w:b w:val="false"/>
                <w:i w:val="false"/>
                <w:color w:val="000000"/>
                <w:sz w:val="20"/>
              </w:rPr>
              <w:t>
- дәрігер келгенге дейінгі алғашқы көмек көрсетуді.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қызметтегі ақпараттық технологиялар. </w:t>
            </w:r>
          </w:p>
          <w:p>
            <w:pPr>
              <w:spacing w:after="20"/>
              <w:ind w:left="20"/>
              <w:jc w:val="both"/>
            </w:pPr>
            <w:r>
              <w:rPr>
                <w:rFonts w:ascii="Times New Roman"/>
                <w:b w:val="false"/>
                <w:i w:val="false"/>
                <w:color w:val="000000"/>
                <w:sz w:val="20"/>
              </w:rPr>
              <w:t>
Ақпараттық және телекоммуникациялық технологиялардың негізгі принциптері, әдістері мен қасиеттері, олардың тиімділіктері. Автоматтандырылған жұмыс орындары, локалдық және салалық тораптар. Салалардағы қолданбалы бағдарламамен қамтамасыз ету және ақпараттық ресурстар. Біріккен ақпараттық жүйелер. Қызмет саласы мен аумағының қолданбалы бағдарламаларының проблемалық-бағдарлық пакеттері. Шешім қабылдауда сараптама жүйесі мен қолдау жүйелерін қолдану. Кәсіптік қызметтегі модельдеу мен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қолданбалы бағдарламамен қамтамасыз ету; </w:t>
            </w:r>
          </w:p>
          <w:p>
            <w:pPr>
              <w:spacing w:after="20"/>
              <w:ind w:left="20"/>
              <w:jc w:val="both"/>
            </w:pPr>
            <w:r>
              <w:rPr>
                <w:rFonts w:ascii="Times New Roman"/>
                <w:b w:val="false"/>
                <w:i w:val="false"/>
                <w:color w:val="000000"/>
                <w:sz w:val="20"/>
              </w:rPr>
              <w:t>
- салалар бойынша қолданбалы бағдарламалардың проблемлық-бағдарлық пакеттері.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жалпы қолданыстағы қолданбалы бағдарламалар пакеттерін қолдану; </w:t>
            </w:r>
          </w:p>
          <w:p>
            <w:pPr>
              <w:spacing w:after="20"/>
              <w:ind w:left="20"/>
              <w:jc w:val="both"/>
            </w:pPr>
            <w:r>
              <w:rPr>
                <w:rFonts w:ascii="Times New Roman"/>
                <w:b w:val="false"/>
                <w:i w:val="false"/>
                <w:color w:val="000000"/>
                <w:sz w:val="20"/>
              </w:rPr>
              <w:t>
- қолданбалы бағдарламаның (САD-жүйелер, іс жүргізудің біріккен пакеттері, Chem office Pro) проблемалық-бағдарлық пакеттерді қолдану;</w:t>
            </w:r>
          </w:p>
          <w:p>
            <w:pPr>
              <w:spacing w:after="20"/>
              <w:ind w:left="20"/>
              <w:jc w:val="both"/>
            </w:pPr>
            <w:r>
              <w:rPr>
                <w:rFonts w:ascii="Times New Roman"/>
                <w:b w:val="false"/>
                <w:i w:val="false"/>
                <w:color w:val="000000"/>
                <w:sz w:val="20"/>
              </w:rPr>
              <w:t>
- шешім қабылдауда сараптама жүйесі мен қолдау жүйелерін қолдану, кәсіптік қызметтегі модельдеу мен болжау.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 пайдаланудың экологиялық негіздері.</w:t>
            </w:r>
          </w:p>
          <w:p>
            <w:pPr>
              <w:spacing w:after="20"/>
              <w:ind w:left="20"/>
              <w:jc w:val="both"/>
            </w:pPr>
            <w:r>
              <w:rPr>
                <w:rFonts w:ascii="Times New Roman"/>
                <w:b w:val="false"/>
                <w:i w:val="false"/>
                <w:color w:val="000000"/>
                <w:sz w:val="20"/>
              </w:rPr>
              <w:t xml:space="preserve">
Қоғам мен табиғаттың өзара байланысының қасиеттері, табиғат ресурстарының потенциалы, рационалдықтың принциптері мен әдістері. </w:t>
            </w:r>
          </w:p>
          <w:p>
            <w:pPr>
              <w:spacing w:after="20"/>
              <w:ind w:left="20"/>
              <w:jc w:val="both"/>
            </w:pPr>
            <w:r>
              <w:rPr>
                <w:rFonts w:ascii="Times New Roman"/>
                <w:b w:val="false"/>
                <w:i w:val="false"/>
                <w:color w:val="000000"/>
                <w:sz w:val="20"/>
              </w:rPr>
              <w:t xml:space="preserve">
Өндірісті орналастыру және қалдықтар мәселесі. Қоршаған ортаны мониторингтеу. Табиғатты пайдаланудың экологиялық реттеу және оның зардаптарын болжау. Табиғатты пайдаланудың құқықтық және әлеуметтік мәселелері.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табиғатты рационалды пайдаланудың принциптері мен әдістері; </w:t>
            </w:r>
          </w:p>
          <w:p>
            <w:pPr>
              <w:spacing w:after="20"/>
              <w:ind w:left="20"/>
              <w:jc w:val="both"/>
            </w:pPr>
            <w:r>
              <w:rPr>
                <w:rFonts w:ascii="Times New Roman"/>
                <w:b w:val="false"/>
                <w:i w:val="false"/>
                <w:color w:val="000000"/>
                <w:sz w:val="20"/>
              </w:rPr>
              <w:t>
- табиғатты пайдаланудың құқықтық және әлеуметтік мәселелері.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процестердің қоршаған ортаға кері әсер беруін бағалау; </w:t>
            </w:r>
          </w:p>
          <w:p>
            <w:pPr>
              <w:spacing w:after="20"/>
              <w:ind w:left="20"/>
              <w:jc w:val="both"/>
            </w:pPr>
            <w:r>
              <w:rPr>
                <w:rFonts w:ascii="Times New Roman"/>
                <w:b w:val="false"/>
                <w:i w:val="false"/>
                <w:color w:val="000000"/>
                <w:sz w:val="20"/>
              </w:rPr>
              <w:t>
- қызметінің нәтижесін аймақтың экологиялық жағдайы аумағында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жабдықтары.</w:t>
            </w:r>
          </w:p>
          <w:p>
            <w:pPr>
              <w:spacing w:after="20"/>
              <w:ind w:left="20"/>
              <w:jc w:val="both"/>
            </w:pPr>
            <w:r>
              <w:rPr>
                <w:rFonts w:ascii="Times New Roman"/>
                <w:b w:val="false"/>
                <w:i w:val="false"/>
                <w:color w:val="000000"/>
                <w:sz w:val="20"/>
              </w:rPr>
              <w:t>
Айналдырғыш машиналардың түрлері және оларды пайдалану. Оқшаулар мен қаптамалар салуға арналған бұрамдық нығыздауыштар. Бұрамдық нығыздауыштардың жұмысын басқаратын және реттейтін аспаптар. Пластмаспен оқшауланған кабельдер мен жетектерді өндіруге арналған автоматтандырылған желілер. Резеңке қоспаларын дайындауға арналған ағымдық желілер. Көріктеуге арналған жабдықтар. Үзіліссіз көріктеу агрегаттары. Әткеншектік (орыс-карусельный) және шілтерлік (орыс-коклюшечный) типтегі қаптау машиналары.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қосымша жабдықтардың қолданысы мен құрылымы;</w:t>
            </w:r>
          </w:p>
          <w:p>
            <w:pPr>
              <w:spacing w:after="20"/>
              <w:ind w:left="20"/>
              <w:jc w:val="both"/>
            </w:pPr>
            <w:r>
              <w:rPr>
                <w:rFonts w:ascii="Times New Roman"/>
                <w:b w:val="false"/>
                <w:i w:val="false"/>
                <w:color w:val="000000"/>
                <w:sz w:val="20"/>
              </w:rPr>
              <w:t>
- кабель өндірісі жабдықтарының техникалық сипаттамасы мен құрылысы.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жабдықтарды сипаттамасы мен қолдану аясына сәйкес таңдау; </w:t>
            </w:r>
          </w:p>
          <w:p>
            <w:pPr>
              <w:spacing w:after="20"/>
              <w:ind w:left="20"/>
              <w:jc w:val="both"/>
            </w:pPr>
            <w:r>
              <w:rPr>
                <w:rFonts w:ascii="Times New Roman"/>
                <w:b w:val="false"/>
                <w:i w:val="false"/>
                <w:color w:val="000000"/>
                <w:sz w:val="20"/>
              </w:rPr>
              <w:t xml:space="preserve">
- жабдықтың сипаттамасын беру; </w:t>
            </w:r>
          </w:p>
          <w:p>
            <w:pPr>
              <w:spacing w:after="20"/>
              <w:ind w:left="20"/>
              <w:jc w:val="both"/>
            </w:pPr>
            <w:r>
              <w:rPr>
                <w:rFonts w:ascii="Times New Roman"/>
                <w:b w:val="false"/>
                <w:i w:val="false"/>
                <w:color w:val="000000"/>
                <w:sz w:val="20"/>
              </w:rPr>
              <w:t xml:space="preserve">
- артықшылықтары мен кемшіліктерін анықтау; </w:t>
            </w:r>
          </w:p>
          <w:p>
            <w:pPr>
              <w:spacing w:after="20"/>
              <w:ind w:left="20"/>
              <w:jc w:val="both"/>
            </w:pPr>
            <w:r>
              <w:rPr>
                <w:rFonts w:ascii="Times New Roman"/>
                <w:b w:val="false"/>
                <w:i w:val="false"/>
                <w:color w:val="000000"/>
                <w:sz w:val="20"/>
              </w:rPr>
              <w:t>
- құрымдщылық ерекшеліктерін анықтау;</w:t>
            </w:r>
          </w:p>
          <w:p>
            <w:pPr>
              <w:spacing w:after="20"/>
              <w:ind w:left="20"/>
              <w:jc w:val="both"/>
            </w:pPr>
            <w:r>
              <w:rPr>
                <w:rFonts w:ascii="Times New Roman"/>
                <w:b w:val="false"/>
                <w:i w:val="false"/>
                <w:color w:val="000000"/>
                <w:sz w:val="20"/>
              </w:rPr>
              <w:t>
- автоматтандырылған желілердің сұлбасын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3.12.9</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өндірісінің технологиясы.</w:t>
            </w:r>
          </w:p>
          <w:p>
            <w:pPr>
              <w:spacing w:after="20"/>
              <w:ind w:left="20"/>
              <w:jc w:val="both"/>
            </w:pPr>
            <w:r>
              <w:rPr>
                <w:rFonts w:ascii="Times New Roman"/>
                <w:b w:val="false"/>
                <w:i w:val="false"/>
                <w:color w:val="000000"/>
                <w:sz w:val="20"/>
              </w:rPr>
              <w:t>
Кабель өнімін жіктеу, олардың негізгі құрылымдық элементтері. Сымдарды желілерге және оқшауланған желілерді кабельге айналдыру технологиясы. Сіңірілген қағазбен оқшауланған қуат кабельдерін өндіру. Резеңкелік оқшауланған кабекльдерді дайындау технологиясы. Пластикалық массалардан оқшаулағыштар мен қаптамаларды дайындау. Кабельдік резеңкелік қоспаларды дайындау. Қорғаныс қабаттарын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кабель өнімін өндірудің технологиялық процестерінің теориялық негіздері;</w:t>
            </w:r>
          </w:p>
          <w:p>
            <w:pPr>
              <w:spacing w:after="20"/>
              <w:ind w:left="20"/>
              <w:jc w:val="both"/>
            </w:pPr>
            <w:r>
              <w:rPr>
                <w:rFonts w:ascii="Times New Roman"/>
                <w:b w:val="false"/>
                <w:i w:val="false"/>
                <w:color w:val="000000"/>
                <w:sz w:val="20"/>
              </w:rPr>
              <w:t>
- кабель өндірісінің шикізаттары мен материалдарына қойылатын негізгі талаптар;</w:t>
            </w:r>
          </w:p>
          <w:p>
            <w:pPr>
              <w:spacing w:after="20"/>
              <w:ind w:left="20"/>
              <w:jc w:val="both"/>
            </w:pPr>
            <w:r>
              <w:rPr>
                <w:rFonts w:ascii="Times New Roman"/>
                <w:b w:val="false"/>
                <w:i w:val="false"/>
                <w:color w:val="000000"/>
                <w:sz w:val="20"/>
              </w:rPr>
              <w:t xml:space="preserve">
- қалдықтарды жою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шикізат пен дайын өнімге сипаттама беру;</w:t>
            </w:r>
          </w:p>
          <w:p>
            <w:pPr>
              <w:spacing w:after="20"/>
              <w:ind w:left="20"/>
              <w:jc w:val="both"/>
            </w:pPr>
            <w:r>
              <w:rPr>
                <w:rFonts w:ascii="Times New Roman"/>
                <w:b w:val="false"/>
                <w:i w:val="false"/>
                <w:color w:val="000000"/>
                <w:sz w:val="20"/>
              </w:rPr>
              <w:t xml:space="preserve">
- кабель өндірісінің технологиялық процесін өткізу шарттарын анықтау; </w:t>
            </w:r>
          </w:p>
          <w:p>
            <w:pPr>
              <w:spacing w:after="20"/>
              <w:ind w:left="20"/>
              <w:jc w:val="both"/>
            </w:pPr>
            <w:r>
              <w:rPr>
                <w:rFonts w:ascii="Times New Roman"/>
                <w:b w:val="false"/>
                <w:i w:val="false"/>
                <w:color w:val="000000"/>
                <w:sz w:val="20"/>
              </w:rPr>
              <w:t>
- ақауларды анықтау және оларды жою жолдарын 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3.12.9</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автоматтандыру және ТПБАЖ негіздері.</w:t>
            </w:r>
          </w:p>
          <w:p>
            <w:pPr>
              <w:spacing w:after="20"/>
              <w:ind w:left="20"/>
              <w:jc w:val="both"/>
            </w:pPr>
            <w:r>
              <w:rPr>
                <w:rFonts w:ascii="Times New Roman"/>
                <w:b w:val="false"/>
                <w:i w:val="false"/>
                <w:color w:val="000000"/>
                <w:sz w:val="20"/>
              </w:rPr>
              <w:t>
Технологиялық процестерді басқарудың негізгі түсініктері. Басқару туралы жалпы мәлімет және басқару объектілерінің негізгі қасиеттері. Автоматтандырылған реттеуіштер, орындаушы қондырғылар мен екінші құралдар. Технологиялық процестердің қауіпсіздігін қамтамасыз ету. Автоматтандыру жүйесін жобалау туралы негізгі түсінік. Негізгі технологиялық процестерді автоматтандыру. Кабель өнімдерін өндірудің негізгі технологиялық процестерін автоматтандыру. Технологиялық процесті басқаруды автоматтандыру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бақылау, реттеу, қорғау және бөгеттеудің автоматтандырылған құралдары;</w:t>
            </w:r>
          </w:p>
          <w:p>
            <w:pPr>
              <w:spacing w:after="20"/>
              <w:ind w:left="20"/>
              <w:jc w:val="both"/>
            </w:pPr>
            <w:r>
              <w:rPr>
                <w:rFonts w:ascii="Times New Roman"/>
                <w:b w:val="false"/>
                <w:i w:val="false"/>
                <w:color w:val="000000"/>
                <w:sz w:val="20"/>
              </w:rPr>
              <w:t>
- жекелеген аппараттарды және процесттерді бүтіндлей автоматтандыру негіздері;</w:t>
            </w:r>
          </w:p>
          <w:p>
            <w:pPr>
              <w:spacing w:after="20"/>
              <w:ind w:left="20"/>
              <w:jc w:val="both"/>
            </w:pPr>
            <w:r>
              <w:rPr>
                <w:rFonts w:ascii="Times New Roman"/>
                <w:b w:val="false"/>
                <w:i w:val="false"/>
                <w:color w:val="000000"/>
                <w:sz w:val="20"/>
              </w:rPr>
              <w:t xml:space="preserve">
- құралдарды пайдалану тәртібі мен оларды технологиялық процесті басқаруда қолдану;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 процесін, цехты, участкені автоматтандыру сызбасын оқу және құрастыру;</w:t>
            </w:r>
          </w:p>
          <w:p>
            <w:pPr>
              <w:spacing w:after="20"/>
              <w:ind w:left="20"/>
              <w:jc w:val="both"/>
            </w:pPr>
            <w:r>
              <w:rPr>
                <w:rFonts w:ascii="Times New Roman"/>
                <w:b w:val="false"/>
                <w:i w:val="false"/>
                <w:color w:val="000000"/>
                <w:sz w:val="20"/>
              </w:rPr>
              <w:t>
- анықтамалық әдебиеттер мен катологтардан технологиялық регламентте көрсетілген шарттарға арналған құралдарды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3.12.4</w:t>
            </w:r>
          </w:p>
          <w:p>
            <w:pPr>
              <w:spacing w:after="20"/>
              <w:ind w:left="20"/>
              <w:jc w:val="both"/>
            </w:pPr>
            <w:r>
              <w:rPr>
                <w:rFonts w:ascii="Times New Roman"/>
                <w:b w:val="false"/>
                <w:i w:val="false"/>
                <w:color w:val="000000"/>
                <w:sz w:val="20"/>
              </w:rPr>
              <w:t>
КҚ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жабдықтарын жөндеу және техникалық қызмет көрсету.</w:t>
            </w:r>
          </w:p>
          <w:p>
            <w:pPr>
              <w:spacing w:after="20"/>
              <w:ind w:left="20"/>
              <w:jc w:val="both"/>
            </w:pPr>
            <w:r>
              <w:rPr>
                <w:rFonts w:ascii="Times New Roman"/>
                <w:b w:val="false"/>
                <w:i w:val="false"/>
                <w:color w:val="000000"/>
                <w:sz w:val="20"/>
              </w:rPr>
              <w:t>
Жабдықтарды жөндеу және техникалық қызмет көрсетуді ұйымдастыру. Жабдық бөлшектерінің тозуы және қалыпқа келтіру. Типтік бөлшектер мен тораптарды жөндеу. Кабель өндірісінің жабдықтарын жөндеу және орнату: айналдырғыш машиналар, бұрамдалық нығыздауыш, тоқымалау машинасы, көріктеуге арналған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жабдықтарға техникалық қызмет көрсету ережелері;</w:t>
            </w:r>
          </w:p>
          <w:p>
            <w:pPr>
              <w:spacing w:after="20"/>
              <w:ind w:left="20"/>
              <w:jc w:val="both"/>
            </w:pPr>
            <w:r>
              <w:rPr>
                <w:rFonts w:ascii="Times New Roman"/>
                <w:b w:val="false"/>
                <w:i w:val="false"/>
                <w:color w:val="000000"/>
                <w:sz w:val="20"/>
              </w:rPr>
              <w:t>
- жабдықтардың құрылысы мен жұмыс істеу принциптері;</w:t>
            </w:r>
          </w:p>
          <w:p>
            <w:pPr>
              <w:spacing w:after="20"/>
              <w:ind w:left="20"/>
              <w:jc w:val="both"/>
            </w:pPr>
            <w:r>
              <w:rPr>
                <w:rFonts w:ascii="Times New Roman"/>
                <w:b w:val="false"/>
                <w:i w:val="false"/>
                <w:color w:val="000000"/>
                <w:sz w:val="20"/>
              </w:rPr>
              <w:t>
- жабдықтардың бөлшектерін қалыпқа келтірудің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ЖӨЖ кестелерін құрастыру, құрастыру жабдықтарының құрастыру және бөлшектеу спецификациясын құрастыру; </w:t>
            </w:r>
          </w:p>
          <w:p>
            <w:pPr>
              <w:spacing w:after="20"/>
              <w:ind w:left="20"/>
              <w:jc w:val="both"/>
            </w:pPr>
            <w:r>
              <w:rPr>
                <w:rFonts w:ascii="Times New Roman"/>
                <w:b w:val="false"/>
                <w:i w:val="false"/>
                <w:color w:val="000000"/>
                <w:sz w:val="20"/>
              </w:rPr>
              <w:t>
- жабдықтарды пайдалануға берер алдында тексеру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3.12.9</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Микропроцессорлық техника негіздері.</w:t>
            </w:r>
          </w:p>
          <w:p>
            <w:pPr>
              <w:spacing w:after="20"/>
              <w:ind w:left="20"/>
              <w:jc w:val="both"/>
            </w:pPr>
            <w:r>
              <w:rPr>
                <w:rFonts w:ascii="Times New Roman"/>
                <w:b w:val="false"/>
                <w:i w:val="false"/>
                <w:color w:val="000000"/>
                <w:sz w:val="20"/>
              </w:rPr>
              <w:t xml:space="preserve">
Микропроцестер мен микроЭЕМ туралы негізгі мәліметтер. Электрондық-есептеу техникасының арифметикалық және логикалық негіздері. ЭЕМ типтік логикалық элементтері мен тораптары. Микропроцессорлар мен микро-ЭВМ. Бағдарламалық (математикалық)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дағдлыларды меңгеруге арналған білімнің рөлі мен орны;</w:t>
            </w:r>
          </w:p>
          <w:p>
            <w:pPr>
              <w:spacing w:after="20"/>
              <w:ind w:left="20"/>
              <w:jc w:val="both"/>
            </w:pPr>
            <w:r>
              <w:rPr>
                <w:rFonts w:ascii="Times New Roman"/>
                <w:b w:val="false"/>
                <w:i w:val="false"/>
                <w:color w:val="000000"/>
                <w:sz w:val="20"/>
              </w:rPr>
              <w:t>
- ақпаратты сақтау, өңдеу және тапсыру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мақсаттарды шешу кезінде есептеу техникасымен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Өлшеу аспабы. Өлшеу аспаптарымен, олардың құрылысымен, пайдалану ережесімен, қолданыс аясымен, сақтау тәсілдерімен және ережелерімен таныстыру. Белгілеу, металды шабу. Кіріспе әңгіме, операцияларды көрсету. Металдарды кесу. Металдарды егеу. Бұрғылау, үңгілеу және ұңғылау. Бұранданы кесу. Түйістіру. Кешендік жұмыстар. Технологиялық жабдықтарды пайдалануға қажетті слесарлық аспаптардың тізімін игеру. Жұмыстың қауіпсіз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өлшеу құралдарымен және аспаптарымен жұмыс істеу; </w:t>
            </w:r>
          </w:p>
          <w:p>
            <w:pPr>
              <w:spacing w:after="20"/>
              <w:ind w:left="20"/>
              <w:jc w:val="both"/>
            </w:pPr>
            <w:r>
              <w:rPr>
                <w:rFonts w:ascii="Times New Roman"/>
                <w:b w:val="false"/>
                <w:i w:val="false"/>
                <w:color w:val="000000"/>
                <w:sz w:val="20"/>
              </w:rPr>
              <w:t>
- кесу және шабуды орындау, тесік тесу;</w:t>
            </w:r>
          </w:p>
          <w:p>
            <w:pPr>
              <w:spacing w:after="20"/>
              <w:ind w:left="20"/>
              <w:jc w:val="both"/>
            </w:pPr>
            <w:r>
              <w:rPr>
                <w:rFonts w:ascii="Times New Roman"/>
                <w:b w:val="false"/>
                <w:i w:val="false"/>
                <w:color w:val="000000"/>
                <w:sz w:val="20"/>
              </w:rPr>
              <w:t>
- түйіндер мен бөлшектерді жинастыру, оларды гайкмен, болтпен суық шегелеумен бекіту, қылаударын тегістеу;</w:t>
            </w:r>
          </w:p>
          <w:p>
            <w:pPr>
              <w:spacing w:after="20"/>
              <w:ind w:left="20"/>
              <w:jc w:val="both"/>
            </w:pPr>
            <w:r>
              <w:rPr>
                <w:rFonts w:ascii="Times New Roman"/>
                <w:b w:val="false"/>
                <w:i w:val="false"/>
                <w:color w:val="000000"/>
                <w:sz w:val="20"/>
              </w:rPr>
              <w:t xml:space="preserve">
- қылаударын қайрау, бөлшектерді дәнекерлеуге құрастыру.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слесарлық-жөндеу жұмыстарын жүргізу кезінде жұмыс орнын және еңбек қауіпсіздігін ұйымдастыру ережесі; </w:t>
            </w:r>
          </w:p>
          <w:p>
            <w:pPr>
              <w:spacing w:after="20"/>
              <w:ind w:left="20"/>
              <w:jc w:val="both"/>
            </w:pPr>
            <w:r>
              <w:rPr>
                <w:rFonts w:ascii="Times New Roman"/>
                <w:b w:val="false"/>
                <w:i w:val="false"/>
                <w:color w:val="000000"/>
                <w:sz w:val="20"/>
              </w:rPr>
              <w:t>
- слесарлық құралдардың атауы мен қолданысы, рұқсат беру және отыруы туралы туралы негізгі мәліметтер;</w:t>
            </w:r>
          </w:p>
          <w:p>
            <w:pPr>
              <w:spacing w:after="20"/>
              <w:ind w:left="20"/>
              <w:jc w:val="both"/>
            </w:pPr>
            <w:r>
              <w:rPr>
                <w:rFonts w:ascii="Times New Roman"/>
                <w:b w:val="false"/>
                <w:i w:val="false"/>
                <w:color w:val="000000"/>
                <w:sz w:val="20"/>
              </w:rPr>
              <w:t>
- өңделетін материалдардың негізгі қасиеттері;</w:t>
            </w:r>
          </w:p>
          <w:p>
            <w:pPr>
              <w:spacing w:after="20"/>
              <w:ind w:left="20"/>
              <w:jc w:val="both"/>
            </w:pPr>
            <w:r>
              <w:rPr>
                <w:rFonts w:ascii="Times New Roman"/>
                <w:b w:val="false"/>
                <w:i w:val="false"/>
                <w:color w:val="000000"/>
                <w:sz w:val="20"/>
              </w:rPr>
              <w:t>
- түйіндер мен бөлшектерді марклеуді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Стропольді практикасы.</w:t>
            </w:r>
          </w:p>
          <w:p>
            <w:pPr>
              <w:spacing w:after="20"/>
              <w:ind w:left="20"/>
              <w:jc w:val="both"/>
            </w:pPr>
            <w:r>
              <w:rPr>
                <w:rFonts w:ascii="Times New Roman"/>
                <w:b w:val="false"/>
                <w:i w:val="false"/>
                <w:color w:val="000000"/>
                <w:sz w:val="20"/>
              </w:rPr>
              <w:t>
Жүк көтеру механизмдері мен машиналары: жіктелуі, қолданыс аясы, техникалық және жүктемелік сипаттамалары, негізгі механизмдер мен толтыру тәртібі, пайдалану ережесі. Жүктерді қаттамалау түрлері, тәсілдері мен ережелері. Ұсталық жұмыстарды орындау кезіндегі еңбек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жүктерді тасымалдауда қауіпсіздік техникасының ережелерін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негізгі жүк көтеру механизмдері мен машиналарын таңдау;</w:t>
            </w:r>
          </w:p>
          <w:p>
            <w:pPr>
              <w:spacing w:after="20"/>
              <w:ind w:left="20"/>
              <w:jc w:val="both"/>
            </w:pPr>
            <w:r>
              <w:rPr>
                <w:rFonts w:ascii="Times New Roman"/>
                <w:b w:val="false"/>
                <w:i w:val="false"/>
                <w:color w:val="000000"/>
                <w:sz w:val="20"/>
              </w:rPr>
              <w:t>
- жүк көтеру механизмдері мен машиналарын пайдалану ережелерін орындау;</w:t>
            </w:r>
          </w:p>
          <w:p>
            <w:pPr>
              <w:spacing w:after="20"/>
              <w:ind w:left="20"/>
              <w:jc w:val="both"/>
            </w:pPr>
            <w:r>
              <w:rPr>
                <w:rFonts w:ascii="Times New Roman"/>
                <w:b w:val="false"/>
                <w:i w:val="false"/>
                <w:color w:val="000000"/>
                <w:sz w:val="20"/>
              </w:rPr>
              <w:t>
- Мемтехбақылау нұсқауларын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Кәсіпорынның құрылымы мен жұмыс тәртібі. Негізгі және қосымша цехтары, олардың қолданыс аясы. Негізгі цехтардың өнімдері мен шикізаттарының сипаттамасы. Кәсіпорынның технрлогиялық желісі (цехтардың өзара байланысы), кәсіпорынның негізгі қауіп-қатерлері.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 цехтарының арасындағы өзара байланысты анықтау;</w:t>
            </w:r>
          </w:p>
          <w:p>
            <w:pPr>
              <w:spacing w:after="20"/>
              <w:ind w:left="20"/>
              <w:jc w:val="both"/>
            </w:pPr>
            <w:r>
              <w:rPr>
                <w:rFonts w:ascii="Times New Roman"/>
                <w:b w:val="false"/>
                <w:i w:val="false"/>
                <w:color w:val="000000"/>
                <w:sz w:val="20"/>
              </w:rPr>
              <w:t>
- технологиялық циклді және қолданылған жабдықтарды талдау.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нақты шарттарда таңдалған мамандық бойынша қызметтерді бағдарлау;</w:t>
            </w:r>
          </w:p>
          <w:p>
            <w:pPr>
              <w:spacing w:after="20"/>
              <w:ind w:left="20"/>
              <w:jc w:val="both"/>
            </w:pPr>
            <w:r>
              <w:rPr>
                <w:rFonts w:ascii="Times New Roman"/>
                <w:b w:val="false"/>
                <w:i w:val="false"/>
                <w:color w:val="000000"/>
                <w:sz w:val="20"/>
              </w:rPr>
              <w:t>
- есеп беру құжаттаманы жүргізу;</w:t>
            </w:r>
          </w:p>
          <w:p>
            <w:pPr>
              <w:spacing w:after="20"/>
              <w:ind w:left="20"/>
              <w:jc w:val="both"/>
            </w:pPr>
            <w:r>
              <w:rPr>
                <w:rFonts w:ascii="Times New Roman"/>
                <w:b w:val="false"/>
                <w:i w:val="false"/>
                <w:color w:val="000000"/>
                <w:sz w:val="20"/>
              </w:rPr>
              <w:t>
- атқарылатын жұмыс ережелерін сақтау;</w:t>
            </w:r>
          </w:p>
          <w:p>
            <w:pPr>
              <w:spacing w:after="20"/>
              <w:ind w:left="20"/>
              <w:jc w:val="both"/>
            </w:pPr>
            <w:r>
              <w:rPr>
                <w:rFonts w:ascii="Times New Roman"/>
                <w:b w:val="false"/>
                <w:i w:val="false"/>
                <w:color w:val="000000"/>
                <w:sz w:val="20"/>
              </w:rPr>
              <w:t>
- есеп құрастыруға қажетті материалдарды жинау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меңгеруге арналған практика.</w:t>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Технологиялық жабдықтарды жөндеу және қызмет көрсетудің бастапқы кәсіптік білімді меңгеру.</w:t>
            </w:r>
          </w:p>
          <w:p>
            <w:pPr>
              <w:spacing w:after="20"/>
              <w:ind w:left="20"/>
              <w:jc w:val="both"/>
            </w:pPr>
            <w:r>
              <w:rPr>
                <w:rFonts w:ascii="Times New Roman"/>
                <w:b w:val="false"/>
                <w:i w:val="false"/>
                <w:color w:val="000000"/>
                <w:sz w:val="20"/>
              </w:rPr>
              <w:t>
Регламентке сәйкес жұмыс орынындағы операцияларды орындаудың негізгі тәсілдері мен дағдыларын зерделеу және бекіту. Білім алушылардыңм жұмыс кәсібін меңгеру және өндірістік технологиялық және өндірістік диплом алдындағы практикаға дайындыққа арналған білім мен дағдыны меңгеру, сонымен қатар теориялық циклдың тиісті пәндерін меңгеруде алған білімдерін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технологиялық процесте қолданылатын жабдықтар мен аппаратураларға қызмет көрсету; </w:t>
            </w:r>
          </w:p>
          <w:p>
            <w:pPr>
              <w:spacing w:after="20"/>
              <w:ind w:left="20"/>
              <w:jc w:val="both"/>
            </w:pPr>
            <w:r>
              <w:rPr>
                <w:rFonts w:ascii="Times New Roman"/>
                <w:b w:val="false"/>
                <w:i w:val="false"/>
                <w:color w:val="000000"/>
                <w:sz w:val="20"/>
              </w:rPr>
              <w:t>
- процестің жалпы бақылауы мен реттеуін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кәсіптік терминалогияны қолдану;</w:t>
            </w:r>
          </w:p>
          <w:p>
            <w:pPr>
              <w:spacing w:after="20"/>
              <w:ind w:left="20"/>
              <w:jc w:val="both"/>
            </w:pPr>
            <w:r>
              <w:rPr>
                <w:rFonts w:ascii="Times New Roman"/>
                <w:b w:val="false"/>
                <w:i w:val="false"/>
                <w:color w:val="000000"/>
                <w:sz w:val="20"/>
              </w:rPr>
              <w:t xml:space="preserve">
- электржабдықтар жіктемесін, құрылымы мен жұмысын ұйымдастыру; </w:t>
            </w:r>
          </w:p>
          <w:p>
            <w:pPr>
              <w:spacing w:after="20"/>
              <w:ind w:left="20"/>
              <w:jc w:val="both"/>
            </w:pPr>
            <w:r>
              <w:rPr>
                <w:rFonts w:ascii="Times New Roman"/>
                <w:b w:val="false"/>
                <w:i w:val="false"/>
                <w:color w:val="000000"/>
                <w:sz w:val="20"/>
              </w:rPr>
              <w:t>
- кәсіпорынның құрылымың және жұмысының ұйымдастыруын анықтау;</w:t>
            </w:r>
          </w:p>
          <w:p>
            <w:pPr>
              <w:spacing w:after="20"/>
              <w:ind w:left="20"/>
              <w:jc w:val="both"/>
            </w:pPr>
            <w:r>
              <w:rPr>
                <w:rFonts w:ascii="Times New Roman"/>
                <w:b w:val="false"/>
                <w:i w:val="false"/>
                <w:color w:val="000000"/>
                <w:sz w:val="20"/>
              </w:rPr>
              <w:t xml:space="preserve">
- цех (учаске) жабдықтарын пайдалану конструкциясы мен ережесін; </w:t>
            </w:r>
          </w:p>
          <w:p>
            <w:pPr>
              <w:spacing w:after="20"/>
              <w:ind w:left="20"/>
              <w:jc w:val="both"/>
            </w:pPr>
            <w:r>
              <w:rPr>
                <w:rFonts w:ascii="Times New Roman"/>
                <w:b w:val="false"/>
                <w:i w:val="false"/>
                <w:color w:val="000000"/>
                <w:sz w:val="20"/>
              </w:rPr>
              <w:t>
- еңбек қауіпсіздігінің техникасы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Цехтың технологиялық процесін, зауыттың, технологиялық жабдықтың құрылымын игеру. Таңдаған біліктілігінің кәсібіне сәйкес дублер міндетін атқару. Білім алушылардың жұмыс мамандығын алу үшін оқу жоспарына сайкес білімдер мен іскерліктерді, біліктілік сипаттамасына сайкес кәсіптік дағдыларды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жөндеуге арналған қажетті құжаттарды рәсімдеу;</w:t>
            </w:r>
          </w:p>
          <w:p>
            <w:pPr>
              <w:spacing w:after="20"/>
              <w:ind w:left="20"/>
              <w:jc w:val="both"/>
            </w:pPr>
            <w:r>
              <w:rPr>
                <w:rFonts w:ascii="Times New Roman"/>
                <w:b w:val="false"/>
                <w:i w:val="false"/>
                <w:color w:val="000000"/>
                <w:sz w:val="20"/>
              </w:rPr>
              <w:t xml:space="preserve">
- түйіндер мен механизмдерді реттеу; </w:t>
            </w:r>
          </w:p>
          <w:p>
            <w:pPr>
              <w:spacing w:after="20"/>
              <w:ind w:left="20"/>
              <w:jc w:val="both"/>
            </w:pPr>
            <w:r>
              <w:rPr>
                <w:rFonts w:ascii="Times New Roman"/>
                <w:b w:val="false"/>
                <w:i w:val="false"/>
                <w:color w:val="000000"/>
                <w:sz w:val="20"/>
              </w:rPr>
              <w:t xml:space="preserve">
- құрастыру сұлбаларын оқу; </w:t>
            </w:r>
          </w:p>
          <w:p>
            <w:pPr>
              <w:spacing w:after="20"/>
              <w:ind w:left="20"/>
              <w:jc w:val="both"/>
            </w:pPr>
            <w:r>
              <w:rPr>
                <w:rFonts w:ascii="Times New Roman"/>
                <w:b w:val="false"/>
                <w:i w:val="false"/>
                <w:color w:val="000000"/>
                <w:sz w:val="20"/>
              </w:rPr>
              <w:t>
- жабдыққа қызмет көрсету дағдыларын меңгеру.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кәсіпорынның цехы, учаскесінің жөндеу қызметінің жұмыстарын ұйымдастыру;</w:t>
            </w:r>
          </w:p>
          <w:p>
            <w:pPr>
              <w:spacing w:after="20"/>
              <w:ind w:left="20"/>
              <w:jc w:val="both"/>
            </w:pPr>
            <w:r>
              <w:rPr>
                <w:rFonts w:ascii="Times New Roman"/>
                <w:b w:val="false"/>
                <w:i w:val="false"/>
                <w:color w:val="000000"/>
                <w:sz w:val="20"/>
              </w:rPr>
              <w:t xml:space="preserve">
- ЖӨЖ кестесін құрастыру; </w:t>
            </w:r>
          </w:p>
          <w:p>
            <w:pPr>
              <w:spacing w:after="20"/>
              <w:ind w:left="20"/>
              <w:jc w:val="both"/>
            </w:pPr>
            <w:r>
              <w:rPr>
                <w:rFonts w:ascii="Times New Roman"/>
                <w:b w:val="false"/>
                <w:i w:val="false"/>
                <w:color w:val="000000"/>
                <w:sz w:val="20"/>
              </w:rPr>
              <w:t>
- жабдықтарды жөндеу және қызмет көрсету тәсілдерін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3.12.4</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3.12.7</w:t>
            </w:r>
          </w:p>
          <w:p>
            <w:pPr>
              <w:spacing w:after="20"/>
              <w:ind w:left="20"/>
              <w:jc w:val="both"/>
            </w:pPr>
            <w:r>
              <w:rPr>
                <w:rFonts w:ascii="Times New Roman"/>
                <w:b w:val="false"/>
                <w:i w:val="false"/>
                <w:color w:val="000000"/>
                <w:sz w:val="20"/>
              </w:rPr>
              <w:t>
КҚ 3.12.11</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Оқу процесінде алған білімдері мен практикалық білімдерін жалпылау және жетілдіру. Өндірістің алдыңғы қатар технологияларымен және экономикасымен танысу. Дипломдық жобаны орындауға арналған ақпараттар мен материалдар жинау, жұмыс орындарында орта буын маманы ретінде тәжірибеден өту.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өндірістік көрсеткіштердің технологиялық және экономикалық есебін жасау;</w:t>
            </w:r>
          </w:p>
          <w:p>
            <w:pPr>
              <w:spacing w:after="20"/>
              <w:ind w:left="20"/>
              <w:jc w:val="both"/>
            </w:pPr>
            <w:r>
              <w:rPr>
                <w:rFonts w:ascii="Times New Roman"/>
                <w:b w:val="false"/>
                <w:i w:val="false"/>
                <w:color w:val="000000"/>
                <w:sz w:val="20"/>
              </w:rPr>
              <w:t>
- өндірістік-жөндеу жұмыстарын жоспарлау;</w:t>
            </w:r>
          </w:p>
          <w:p>
            <w:pPr>
              <w:spacing w:after="20"/>
              <w:ind w:left="20"/>
              <w:jc w:val="both"/>
            </w:pPr>
            <w:r>
              <w:rPr>
                <w:rFonts w:ascii="Times New Roman"/>
                <w:b w:val="false"/>
                <w:i w:val="false"/>
                <w:color w:val="000000"/>
                <w:sz w:val="20"/>
              </w:rPr>
              <w:t>
- технологиялық сызбаларды оқу;</w:t>
            </w:r>
          </w:p>
          <w:p>
            <w:pPr>
              <w:spacing w:after="20"/>
              <w:ind w:left="20"/>
              <w:jc w:val="both"/>
            </w:pPr>
            <w:r>
              <w:rPr>
                <w:rFonts w:ascii="Times New Roman"/>
                <w:b w:val="false"/>
                <w:i w:val="false"/>
                <w:color w:val="000000"/>
                <w:sz w:val="20"/>
              </w:rPr>
              <w:t>
- орта буын өндіріс жетекшілерінің дублерлері міндетін атқару.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негізгі және қосымша жабдықты пайдалану; </w:t>
            </w:r>
          </w:p>
          <w:p>
            <w:pPr>
              <w:spacing w:after="20"/>
              <w:ind w:left="20"/>
              <w:jc w:val="both"/>
            </w:pPr>
            <w:r>
              <w:rPr>
                <w:rFonts w:ascii="Times New Roman"/>
                <w:b w:val="false"/>
                <w:i w:val="false"/>
                <w:color w:val="000000"/>
                <w:sz w:val="20"/>
              </w:rPr>
              <w:t xml:space="preserve">
- цехта (учаскеде) еңбекті қорғауды ұйымдастыру жүйесінде бағдары болу; </w:t>
            </w:r>
          </w:p>
          <w:p>
            <w:pPr>
              <w:spacing w:after="20"/>
              <w:ind w:left="20"/>
              <w:jc w:val="both"/>
            </w:pPr>
            <w:r>
              <w:rPr>
                <w:rFonts w:ascii="Times New Roman"/>
                <w:b w:val="false"/>
                <w:i w:val="false"/>
                <w:color w:val="000000"/>
                <w:sz w:val="20"/>
              </w:rPr>
              <w:t>
- кәсіпорынның жекелеген бөлімшелер, цехтар мен бөлімдерінің жұмысын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3.12.4</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3.12.7</w:t>
            </w:r>
          </w:p>
          <w:p>
            <w:pPr>
              <w:spacing w:after="20"/>
              <w:ind w:left="20"/>
              <w:jc w:val="both"/>
            </w:pPr>
            <w:r>
              <w:rPr>
                <w:rFonts w:ascii="Times New Roman"/>
                <w:b w:val="false"/>
                <w:i w:val="false"/>
                <w:color w:val="000000"/>
                <w:sz w:val="20"/>
              </w:rPr>
              <w:t>
КҚ 3.12.8</w:t>
            </w:r>
          </w:p>
          <w:p>
            <w:pPr>
              <w:spacing w:after="20"/>
              <w:ind w:left="20"/>
              <w:jc w:val="both"/>
            </w:pPr>
            <w:r>
              <w:rPr>
                <w:rFonts w:ascii="Times New Roman"/>
                <w:b w:val="false"/>
                <w:i w:val="false"/>
                <w:color w:val="000000"/>
                <w:sz w:val="20"/>
              </w:rPr>
              <w:t>
КҚ 3.12.9</w:t>
            </w:r>
          </w:p>
          <w:p>
            <w:pPr>
              <w:spacing w:after="20"/>
              <w:ind w:left="20"/>
              <w:jc w:val="both"/>
            </w:pPr>
            <w:r>
              <w:rPr>
                <w:rFonts w:ascii="Times New Roman"/>
                <w:b w:val="false"/>
                <w:i w:val="false"/>
                <w:color w:val="000000"/>
                <w:sz w:val="20"/>
              </w:rPr>
              <w:t>
КҚ 3.12.11</w:t>
            </w:r>
          </w:p>
          <w:p>
            <w:pPr>
              <w:spacing w:after="20"/>
              <w:ind w:left="20"/>
              <w:jc w:val="both"/>
            </w:pPr>
            <w:r>
              <w:rPr>
                <w:rFonts w:ascii="Times New Roman"/>
                <w:b w:val="false"/>
                <w:i w:val="false"/>
                <w:color w:val="000000"/>
                <w:sz w:val="20"/>
              </w:rPr>
              <w:t>
КҚ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жобаны орындау.</w:t>
            </w:r>
          </w:p>
          <w:p>
            <w:pPr>
              <w:spacing w:after="20"/>
              <w:ind w:left="20"/>
              <w:jc w:val="both"/>
            </w:pPr>
            <w:r>
              <w:rPr>
                <w:rFonts w:ascii="Times New Roman"/>
                <w:b w:val="false"/>
                <w:i w:val="false"/>
                <w:color w:val="000000"/>
                <w:sz w:val="20"/>
              </w:rPr>
              <w:t xml:space="preserve">
Оқушылардың теориялық және практикалық білімдерін жүйелеу, бекіту және кеңейту. Сала жабдықтарына техникалық қызмет көрсету мен жөндеудің кешенді мәселесін терең зерделеу. Ақау ведомсін құрастыру, техникалық және техно-экономикалық есептің тәжірибелерін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жабдықтарды жөндеу және қызмет көрсетуді жоспарлау мәселесін өздігімен шешу;</w:t>
            </w:r>
          </w:p>
          <w:p>
            <w:pPr>
              <w:spacing w:after="20"/>
              <w:ind w:left="20"/>
              <w:jc w:val="both"/>
            </w:pPr>
            <w:r>
              <w:rPr>
                <w:rFonts w:ascii="Times New Roman"/>
                <w:b w:val="false"/>
                <w:i w:val="false"/>
                <w:color w:val="000000"/>
                <w:sz w:val="20"/>
              </w:rPr>
              <w:t xml:space="preserve">
- техникалық және техно-экологиялық есептерді орындау; </w:t>
            </w:r>
          </w:p>
          <w:p>
            <w:pPr>
              <w:spacing w:after="20"/>
              <w:ind w:left="20"/>
              <w:jc w:val="both"/>
            </w:pPr>
            <w:r>
              <w:rPr>
                <w:rFonts w:ascii="Times New Roman"/>
                <w:b w:val="false"/>
                <w:i w:val="false"/>
                <w:color w:val="000000"/>
                <w:sz w:val="20"/>
              </w:rPr>
              <w:t>
- дипломдық жобаның графикалық бөлімін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өндірістің технологиясы мен жабдығын, оның автоматтандырылу негіздерін таңдау; </w:t>
            </w:r>
          </w:p>
          <w:p>
            <w:pPr>
              <w:spacing w:after="20"/>
              <w:ind w:left="20"/>
              <w:jc w:val="both"/>
            </w:pPr>
            <w:r>
              <w:rPr>
                <w:rFonts w:ascii="Times New Roman"/>
                <w:b w:val="false"/>
                <w:i w:val="false"/>
                <w:color w:val="000000"/>
                <w:sz w:val="20"/>
              </w:rPr>
              <w:t>
- жабдықтың жұмысқа жарамдылығын бақөылау әдістерін таңдау;</w:t>
            </w:r>
          </w:p>
          <w:p>
            <w:pPr>
              <w:spacing w:after="20"/>
              <w:ind w:left="20"/>
              <w:jc w:val="both"/>
            </w:pPr>
            <w:r>
              <w:rPr>
                <w:rFonts w:ascii="Times New Roman"/>
                <w:b w:val="false"/>
                <w:i w:val="false"/>
                <w:color w:val="000000"/>
                <w:sz w:val="20"/>
              </w:rPr>
              <w:t>
- ағымдық және күрделі жөндеулердің тәртібін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3.12.2</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3.12.4</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3.12.6</w:t>
            </w:r>
          </w:p>
          <w:p>
            <w:pPr>
              <w:spacing w:after="20"/>
              <w:ind w:left="20"/>
              <w:jc w:val="both"/>
            </w:pPr>
            <w:r>
              <w:rPr>
                <w:rFonts w:ascii="Times New Roman"/>
                <w:b w:val="false"/>
                <w:i w:val="false"/>
                <w:color w:val="000000"/>
                <w:sz w:val="20"/>
              </w:rPr>
              <w:t>
КҚ 3.12.7</w:t>
            </w:r>
          </w:p>
          <w:p>
            <w:pPr>
              <w:spacing w:after="20"/>
              <w:ind w:left="20"/>
              <w:jc w:val="both"/>
            </w:pPr>
            <w:r>
              <w:rPr>
                <w:rFonts w:ascii="Times New Roman"/>
                <w:b w:val="false"/>
                <w:i w:val="false"/>
                <w:color w:val="000000"/>
                <w:sz w:val="20"/>
              </w:rPr>
              <w:t>
КҚ 3.12.8</w:t>
            </w:r>
          </w:p>
          <w:p>
            <w:pPr>
              <w:spacing w:after="20"/>
              <w:ind w:left="20"/>
              <w:jc w:val="both"/>
            </w:pPr>
            <w:r>
              <w:rPr>
                <w:rFonts w:ascii="Times New Roman"/>
                <w:b w:val="false"/>
                <w:i w:val="false"/>
                <w:color w:val="000000"/>
                <w:sz w:val="20"/>
              </w:rPr>
              <w:t>
КҚ 3.12.9</w:t>
            </w:r>
          </w:p>
          <w:p>
            <w:pPr>
              <w:spacing w:after="20"/>
              <w:ind w:left="20"/>
              <w:jc w:val="both"/>
            </w:pPr>
            <w:r>
              <w:rPr>
                <w:rFonts w:ascii="Times New Roman"/>
                <w:b w:val="false"/>
                <w:i w:val="false"/>
                <w:color w:val="000000"/>
                <w:sz w:val="20"/>
              </w:rPr>
              <w:t>
КҚ 3.12.11</w:t>
            </w:r>
          </w:p>
          <w:p>
            <w:pPr>
              <w:spacing w:after="20"/>
              <w:ind w:left="20"/>
              <w:jc w:val="both"/>
            </w:pPr>
            <w:r>
              <w:rPr>
                <w:rFonts w:ascii="Times New Roman"/>
                <w:b w:val="false"/>
                <w:i w:val="false"/>
                <w:color w:val="000000"/>
                <w:sz w:val="20"/>
              </w:rPr>
              <w:t>
КҚ 3.12.12</w:t>
            </w:r>
          </w:p>
          <w:p>
            <w:pPr>
              <w:spacing w:after="20"/>
              <w:ind w:left="20"/>
              <w:jc w:val="both"/>
            </w:pPr>
            <w:r>
              <w:rPr>
                <w:rFonts w:ascii="Times New Roman"/>
                <w:b w:val="false"/>
                <w:i w:val="false"/>
                <w:color w:val="000000"/>
                <w:sz w:val="20"/>
              </w:rPr>
              <w:t>
КҚ 3.12.13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деңгей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өрт қауіпсіздігі, өндірістік санитария ережелерін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қызметті жүзеге асырудың ең тиімді тәсілдері мен құралдарын таңдау.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Өздігімен үзіліссіз білім алуға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құжаттармен, анықтамалық әдебиеттермен жұмыс атқару дағдысы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аралық және қарым-қатынастық тәртіп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кәсібінің еңбек нарығындағы әлеуметтік маңыздылығы мен бәсекеге қабілеттілігін түсіну.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қызметін өздігімен басқаруды, оған қол жеткізудің мақсаттары мен тәсілдеріне сүйене отырып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мәдениетін білу және оны дамыту перспективасын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өмірді ұстануға ұмтылу.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мен дағдысын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буын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негіздері, адамның басқа адамға, қоғамға және қоршаған табиғи ортаға деген қарым-қатынасын реттейтін этикалық және құқықтық нормалар бойынша игерген білімін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және әлеуметтік-экономикалық ғылымдардың негізін меңгеру. алған білімін кәсіптіптік қызметте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мәдениетін, Қазақстан Республикасының мемлекеттік тілін білу, кәсіптік лексиканы сауатты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қарым-қатынастың этика бойынша білімін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кәсіптік қызметін реттейтін нормативтік-құқықтық құжаттарды пайдалана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қызметін жүзеге асыруға қажетті ақпаратты өздігімен тауып,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деңгейде қарым-қатынас жасау, командада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заманауи формаларын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ұстануға ұмтылу, күш-қуатын өздігімен жетілдірудің тәжірибелері мен шеберлігін меңгеру.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Кәсіптік құзіреттілік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122801 2 – Кабельдер мен сымдарды пластиктермен және резеңкелермен нығыздаушы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2.1.2.Жұмысқа арналған шикізатты, құрал-саймандар мен жабдықтарды дайындау ережесін орындау;</w:t>
            </w:r>
          </w:p>
          <w:p>
            <w:pPr>
              <w:spacing w:after="20"/>
              <w:ind w:left="20"/>
              <w:jc w:val="both"/>
            </w:pPr>
            <w:r>
              <w:rPr>
                <w:rFonts w:ascii="Times New Roman"/>
                <w:b w:val="false"/>
                <w:i w:val="false"/>
                <w:color w:val="000000"/>
                <w:sz w:val="20"/>
              </w:rPr>
              <w:t>
КҚ 2.1.3. Кабельдер мен сымдарды сығымдау технологиялық процесінің мәнін түсіну, негізгі және қосымша операцияларды орындау;</w:t>
            </w:r>
          </w:p>
          <w:p>
            <w:pPr>
              <w:spacing w:after="20"/>
              <w:ind w:left="20"/>
              <w:jc w:val="both"/>
            </w:pPr>
            <w:r>
              <w:rPr>
                <w:rFonts w:ascii="Times New Roman"/>
                <w:b w:val="false"/>
                <w:i w:val="false"/>
                <w:color w:val="000000"/>
                <w:sz w:val="20"/>
              </w:rPr>
              <w:t>
КҚ 2.1.4. Өнім сапасын стандарттау және бақылау негіздерін меңгеру; кабельдер мен сымдарды сығымдау сапасын бақылау;</w:t>
            </w:r>
          </w:p>
          <w:p>
            <w:pPr>
              <w:spacing w:after="20"/>
              <w:ind w:left="20"/>
              <w:jc w:val="both"/>
            </w:pPr>
            <w:r>
              <w:rPr>
                <w:rFonts w:ascii="Times New Roman"/>
                <w:b w:val="false"/>
                <w:i w:val="false"/>
                <w:color w:val="000000"/>
                <w:sz w:val="20"/>
              </w:rPr>
              <w:t>
КҚ 2.1.5. Материалтану негіздері бойынша игерген білімін қолдану арқылы бастапқы материалдың сапасын талдау;</w:t>
            </w:r>
          </w:p>
          <w:p>
            <w:pPr>
              <w:spacing w:after="20"/>
              <w:ind w:left="20"/>
              <w:jc w:val="both"/>
            </w:pPr>
            <w:r>
              <w:rPr>
                <w:rFonts w:ascii="Times New Roman"/>
                <w:b w:val="false"/>
                <w:i w:val="false"/>
                <w:color w:val="000000"/>
                <w:sz w:val="20"/>
              </w:rPr>
              <w:t>
КҚ 2.1.6. Техникалық қызмет көрсету және жабдықтарды жөндеу барысында слесарлық жұмыс негізі бойынша игерген білімін қолдану;</w:t>
            </w:r>
          </w:p>
          <w:p>
            <w:pPr>
              <w:spacing w:after="20"/>
              <w:ind w:left="20"/>
              <w:jc w:val="both"/>
            </w:pPr>
            <w:r>
              <w:rPr>
                <w:rFonts w:ascii="Times New Roman"/>
                <w:b w:val="false"/>
                <w:i w:val="false"/>
                <w:color w:val="000000"/>
                <w:sz w:val="20"/>
              </w:rPr>
              <w:t>
КҚ 2.1.7. БӨА мен А аспаптарының көрсеткіші бойынша технологиялық процесті реттеу;</w:t>
            </w:r>
          </w:p>
          <w:p>
            <w:pPr>
              <w:spacing w:after="20"/>
              <w:ind w:left="20"/>
              <w:jc w:val="both"/>
            </w:pPr>
            <w:r>
              <w:rPr>
                <w:rFonts w:ascii="Times New Roman"/>
                <w:b w:val="false"/>
                <w:i w:val="false"/>
                <w:color w:val="000000"/>
                <w:sz w:val="20"/>
              </w:rPr>
              <w:t>
КҚ 2.1.8. Еңбек қауіпсіздігі техникасы, өндірістік санитария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122802 2 – Желілер мен кабелдерді ораушы-оқшаулаушы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2.2.2. Кабельдерді есу және оқшаулау өндірістік процесіне жабдықтар, құрал-саймандар мен материалдарын дайындау;</w:t>
            </w:r>
          </w:p>
          <w:p>
            <w:pPr>
              <w:spacing w:after="20"/>
              <w:ind w:left="20"/>
              <w:jc w:val="both"/>
            </w:pPr>
            <w:r>
              <w:rPr>
                <w:rFonts w:ascii="Times New Roman"/>
                <w:b w:val="false"/>
                <w:i w:val="false"/>
                <w:color w:val="000000"/>
                <w:sz w:val="20"/>
              </w:rPr>
              <w:t>
КҚ 2.2.3. Есу технологиялық процесін бақылау-өлшеу аспаптарының көрсеткіші бойынша реттеу;</w:t>
            </w:r>
          </w:p>
          <w:p>
            <w:pPr>
              <w:spacing w:after="20"/>
              <w:ind w:left="20"/>
              <w:jc w:val="both"/>
            </w:pPr>
            <w:r>
              <w:rPr>
                <w:rFonts w:ascii="Times New Roman"/>
                <w:b w:val="false"/>
                <w:i w:val="false"/>
                <w:color w:val="000000"/>
                <w:sz w:val="20"/>
              </w:rPr>
              <w:t>
КҚ 2.2.4. Кабель өндірісінің негізгі технологияларын білу, кабельдерді есу және оқшаулау процесінің мәнін білу;</w:t>
            </w:r>
          </w:p>
          <w:p>
            <w:pPr>
              <w:spacing w:after="20"/>
              <w:ind w:left="20"/>
              <w:jc w:val="both"/>
            </w:pPr>
            <w:r>
              <w:rPr>
                <w:rFonts w:ascii="Times New Roman"/>
                <w:b w:val="false"/>
                <w:i w:val="false"/>
                <w:color w:val="000000"/>
                <w:sz w:val="20"/>
              </w:rPr>
              <w:t>
КҚ 2.2.5. Материалтану негіздерін меңгеру, материалдарды сәйкестендіру, есілетін және оқшауланатын кабельдің маркасы мен қиылысын айыра білу;</w:t>
            </w:r>
          </w:p>
          <w:p>
            <w:pPr>
              <w:spacing w:after="20"/>
              <w:ind w:left="20"/>
              <w:jc w:val="both"/>
            </w:pPr>
            <w:r>
              <w:rPr>
                <w:rFonts w:ascii="Times New Roman"/>
                <w:b w:val="false"/>
                <w:i w:val="false"/>
                <w:color w:val="000000"/>
                <w:sz w:val="20"/>
              </w:rPr>
              <w:t>
КҚ 2.2.6. Слесарлық іс дағдысын меңгеру, жабдыққа техни калық қызмет көрсету барысында жөндеу жұмыстарын орындау;</w:t>
            </w:r>
          </w:p>
          <w:p>
            <w:pPr>
              <w:spacing w:after="20"/>
              <w:ind w:left="20"/>
              <w:jc w:val="both"/>
            </w:pPr>
            <w:r>
              <w:rPr>
                <w:rFonts w:ascii="Times New Roman"/>
                <w:b w:val="false"/>
                <w:i w:val="false"/>
                <w:color w:val="000000"/>
                <w:sz w:val="20"/>
              </w:rPr>
              <w:t>
КҚ 2.2.7. Айналдыру-оқшаулау машинасының негізгі желілерінің жұмыс істеу принципі мен қолданыс аясын түсіну;</w:t>
            </w:r>
          </w:p>
          <w:p>
            <w:pPr>
              <w:spacing w:after="20"/>
              <w:ind w:left="20"/>
              <w:jc w:val="both"/>
            </w:pPr>
            <w:r>
              <w:rPr>
                <w:rFonts w:ascii="Times New Roman"/>
                <w:b w:val="false"/>
                <w:i w:val="false"/>
                <w:color w:val="000000"/>
                <w:sz w:val="20"/>
              </w:rPr>
              <w:t>
КҚ 2.2.8. Еңбек қауіпсіздігі техникасы, өндірістік санитария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122803 2 – Сым созушы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2.3.2 Түсті металдарды және ерітпелерді талшықтау технологиясын, процестің теориялық негіздерін және технологиялық сұлбасын түсіну;</w:t>
            </w:r>
          </w:p>
          <w:p>
            <w:pPr>
              <w:spacing w:after="20"/>
              <w:ind w:left="20"/>
              <w:jc w:val="both"/>
            </w:pPr>
            <w:r>
              <w:rPr>
                <w:rFonts w:ascii="Times New Roman"/>
                <w:b w:val="false"/>
                <w:i w:val="false"/>
                <w:color w:val="000000"/>
                <w:sz w:val="20"/>
              </w:rPr>
              <w:t>
КҚ 2.3.3 Қолданылатын материалдарды сәйкестендіру;</w:t>
            </w:r>
          </w:p>
          <w:p>
            <w:pPr>
              <w:spacing w:after="20"/>
              <w:ind w:left="20"/>
              <w:jc w:val="both"/>
            </w:pPr>
            <w:r>
              <w:rPr>
                <w:rFonts w:ascii="Times New Roman"/>
                <w:b w:val="false"/>
                <w:i w:val="false"/>
                <w:color w:val="000000"/>
                <w:sz w:val="20"/>
              </w:rPr>
              <w:t>
КҚ 2.3.4 Стандарттау бойынша игерген білім негізінде дайын өнімнің сапасын бағалау;</w:t>
            </w:r>
          </w:p>
          <w:p>
            <w:pPr>
              <w:spacing w:after="20"/>
              <w:ind w:left="20"/>
              <w:jc w:val="both"/>
            </w:pPr>
            <w:r>
              <w:rPr>
                <w:rFonts w:ascii="Times New Roman"/>
                <w:b w:val="false"/>
                <w:i w:val="false"/>
                <w:color w:val="000000"/>
                <w:sz w:val="20"/>
              </w:rPr>
              <w:t>
КҚ 2.3.5 Талшықтауға арналған жабдықтарды қолдану, оны жөндеуге атсалысу;</w:t>
            </w:r>
          </w:p>
          <w:p>
            <w:pPr>
              <w:spacing w:after="20"/>
              <w:ind w:left="20"/>
              <w:jc w:val="both"/>
            </w:pPr>
            <w:r>
              <w:rPr>
                <w:rFonts w:ascii="Times New Roman"/>
                <w:b w:val="false"/>
                <w:i w:val="false"/>
                <w:color w:val="000000"/>
                <w:sz w:val="20"/>
              </w:rPr>
              <w:t>
КҚ 2.3. 6 Слесарлық жұмыстардың негіздерін меңгеру;</w:t>
            </w:r>
          </w:p>
          <w:p>
            <w:pPr>
              <w:spacing w:after="20"/>
              <w:ind w:left="20"/>
              <w:jc w:val="both"/>
            </w:pPr>
            <w:r>
              <w:rPr>
                <w:rFonts w:ascii="Times New Roman"/>
                <w:b w:val="false"/>
                <w:i w:val="false"/>
                <w:color w:val="000000"/>
                <w:sz w:val="20"/>
              </w:rPr>
              <w:t>
КҚ 2.3.7 Қоршаған ортаны қорғау талаптарын орындау;</w:t>
            </w:r>
          </w:p>
          <w:p>
            <w:pPr>
              <w:spacing w:after="20"/>
              <w:ind w:left="20"/>
              <w:jc w:val="both"/>
            </w:pPr>
            <w:r>
              <w:rPr>
                <w:rFonts w:ascii="Times New Roman"/>
                <w:b w:val="false"/>
                <w:i w:val="false"/>
                <w:color w:val="000000"/>
                <w:sz w:val="20"/>
              </w:rPr>
              <w:t>
КҚ 2.3.8 Құрастыру операциясын орындау кезінде еңбек қауіпсіздігі техникасы, өндірістік санитария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122804 2 – Пластмассадан жасалған бұйымдарды нығыздаушы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2.4.2 Жұмысқа қажетті шикізаттар, аспаптар мен жабдықтарды дайындау;</w:t>
            </w:r>
          </w:p>
          <w:p>
            <w:pPr>
              <w:spacing w:after="20"/>
              <w:ind w:left="20"/>
              <w:jc w:val="both"/>
            </w:pPr>
            <w:r>
              <w:rPr>
                <w:rFonts w:ascii="Times New Roman"/>
                <w:b w:val="false"/>
                <w:i w:val="false"/>
                <w:color w:val="000000"/>
                <w:sz w:val="20"/>
              </w:rPr>
              <w:t>
КҚ 2.4.3 Пластмастардан өнімдер нығыздауды жүзеге асыру;</w:t>
            </w:r>
          </w:p>
          <w:p>
            <w:pPr>
              <w:spacing w:after="20"/>
              <w:ind w:left="20"/>
              <w:jc w:val="both"/>
            </w:pPr>
            <w:r>
              <w:rPr>
                <w:rFonts w:ascii="Times New Roman"/>
                <w:b w:val="false"/>
                <w:i w:val="false"/>
                <w:color w:val="000000"/>
                <w:sz w:val="20"/>
              </w:rPr>
              <w:t>
КҚ 2.4.5 Нығыздаудың технологиялық процесін бақылау-өлшеу аспаптарының көрсеткіші бойынша реттеу;</w:t>
            </w:r>
          </w:p>
          <w:p>
            <w:pPr>
              <w:spacing w:after="20"/>
              <w:ind w:left="20"/>
              <w:jc w:val="both"/>
            </w:pPr>
            <w:r>
              <w:rPr>
                <w:rFonts w:ascii="Times New Roman"/>
                <w:b w:val="false"/>
                <w:i w:val="false"/>
                <w:color w:val="000000"/>
                <w:sz w:val="20"/>
              </w:rPr>
              <w:t>
КҚ 2.4.6 Техникалық және технологиялық өлшемдерді жүзеге асыру;</w:t>
            </w:r>
          </w:p>
          <w:p>
            <w:pPr>
              <w:spacing w:after="20"/>
              <w:ind w:left="20"/>
              <w:jc w:val="both"/>
            </w:pPr>
            <w:r>
              <w:rPr>
                <w:rFonts w:ascii="Times New Roman"/>
                <w:b w:val="false"/>
                <w:i w:val="false"/>
                <w:color w:val="000000"/>
                <w:sz w:val="20"/>
              </w:rPr>
              <w:t>
КҚ 2.4.7 Пластмастан жасалған өнімдер сапасын бақылау;</w:t>
            </w:r>
          </w:p>
          <w:p>
            <w:pPr>
              <w:spacing w:after="20"/>
              <w:ind w:left="20"/>
              <w:jc w:val="both"/>
            </w:pPr>
            <w:r>
              <w:rPr>
                <w:rFonts w:ascii="Times New Roman"/>
                <w:b w:val="false"/>
                <w:i w:val="false"/>
                <w:color w:val="000000"/>
                <w:sz w:val="20"/>
              </w:rPr>
              <w:t>
КҚ 2.4.8 Дайын өнімдерді өңдеуді орындау; КҚ 2.4.9 Дайын өнімді марклеу, сұрыптау, кешендеу, қаптау және тасымалдауды орындау;</w:t>
            </w:r>
          </w:p>
          <w:p>
            <w:pPr>
              <w:spacing w:after="20"/>
              <w:ind w:left="20"/>
              <w:jc w:val="both"/>
            </w:pPr>
            <w:r>
              <w:rPr>
                <w:rFonts w:ascii="Times New Roman"/>
                <w:b w:val="false"/>
                <w:i w:val="false"/>
                <w:color w:val="000000"/>
                <w:sz w:val="20"/>
              </w:rPr>
              <w:t>
КҚ 2.4.10 Слесарлық жұмыстарды орындау;</w:t>
            </w:r>
          </w:p>
          <w:p>
            <w:pPr>
              <w:spacing w:after="20"/>
              <w:ind w:left="20"/>
              <w:jc w:val="both"/>
            </w:pPr>
            <w:r>
              <w:rPr>
                <w:rFonts w:ascii="Times New Roman"/>
                <w:b w:val="false"/>
                <w:i w:val="false"/>
                <w:color w:val="000000"/>
                <w:sz w:val="20"/>
              </w:rPr>
              <w:t>
КҚ 2.4.11 Нығыздау процесін орындау кезінде еңбек қауіпсіздігі техникасы, өндірістік санитария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122805 2 – Пластмасса балқытушы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2.5.2 Ерітуге қажетті шикізаттар, аспаптар мен жабдықтарды дайындау;</w:t>
            </w:r>
          </w:p>
          <w:p>
            <w:pPr>
              <w:spacing w:after="20"/>
              <w:ind w:left="20"/>
              <w:jc w:val="both"/>
            </w:pPr>
            <w:r>
              <w:rPr>
                <w:rFonts w:ascii="Times New Roman"/>
                <w:b w:val="false"/>
                <w:i w:val="false"/>
                <w:color w:val="000000"/>
                <w:sz w:val="20"/>
              </w:rPr>
              <w:t>
КҚ 2.5.3 Пластмасстарды ерітудің негізгі және қосымша операцияларын орындау;</w:t>
            </w:r>
          </w:p>
          <w:p>
            <w:pPr>
              <w:spacing w:after="20"/>
              <w:ind w:left="20"/>
              <w:jc w:val="both"/>
            </w:pPr>
            <w:r>
              <w:rPr>
                <w:rFonts w:ascii="Times New Roman"/>
                <w:b w:val="false"/>
                <w:i w:val="false"/>
                <w:color w:val="000000"/>
                <w:sz w:val="20"/>
              </w:rPr>
              <w:t>
КҚ 2.5.4 Слесарлық жұмыстар бойынша игерген білімдеріін тозаңдату арналған қондырғылар мен электрлік пештерді техникалық қызмет көрсету кезінде қолданылады;</w:t>
            </w:r>
          </w:p>
          <w:p>
            <w:pPr>
              <w:spacing w:after="20"/>
              <w:ind w:left="20"/>
              <w:jc w:val="both"/>
            </w:pPr>
            <w:r>
              <w:rPr>
                <w:rFonts w:ascii="Times New Roman"/>
                <w:b w:val="false"/>
                <w:i w:val="false"/>
                <w:color w:val="000000"/>
                <w:sz w:val="20"/>
              </w:rPr>
              <w:t>
КҚ 2.5.5 Қолданылатын материалдарды олардың қасиеттеріне сәйкес сәйкестендіру;</w:t>
            </w:r>
          </w:p>
          <w:p>
            <w:pPr>
              <w:spacing w:after="20"/>
              <w:ind w:left="20"/>
              <w:jc w:val="both"/>
            </w:pPr>
            <w:r>
              <w:rPr>
                <w:rFonts w:ascii="Times New Roman"/>
                <w:b w:val="false"/>
                <w:i w:val="false"/>
                <w:color w:val="000000"/>
                <w:sz w:val="20"/>
              </w:rPr>
              <w:t>
КҚ 2.5.6 Дайын өнімнің негізгі ақауларын анықтау, оларды алдын алу шараларын қолдану;</w:t>
            </w:r>
          </w:p>
          <w:p>
            <w:pPr>
              <w:spacing w:after="20"/>
              <w:ind w:left="20"/>
              <w:jc w:val="both"/>
            </w:pPr>
            <w:r>
              <w:rPr>
                <w:rFonts w:ascii="Times New Roman"/>
                <w:b w:val="false"/>
                <w:i w:val="false"/>
                <w:color w:val="000000"/>
                <w:sz w:val="20"/>
              </w:rPr>
              <w:t>
КҚ 2.5.7 Өлшеу аспаптарымен және құралдарымен жұмыс істеу;</w:t>
            </w:r>
          </w:p>
          <w:p>
            <w:pPr>
              <w:spacing w:after="20"/>
              <w:ind w:left="20"/>
              <w:jc w:val="both"/>
            </w:pPr>
            <w:r>
              <w:rPr>
                <w:rFonts w:ascii="Times New Roman"/>
                <w:b w:val="false"/>
                <w:i w:val="false"/>
                <w:color w:val="000000"/>
                <w:sz w:val="20"/>
              </w:rPr>
              <w:t>
КҚ 2.5.8 Ерітпелердің технологиялық процестерін жүзеге асыру кезіндегі еңбек қауіпсіздігі ережесін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122806 2 – Кабель өндірісінің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2.6.2 Кабельді сынақ үшін бөлу және дайындау технологиясын түсіну;</w:t>
            </w:r>
          </w:p>
          <w:p>
            <w:pPr>
              <w:spacing w:after="20"/>
              <w:ind w:left="20"/>
              <w:jc w:val="both"/>
            </w:pPr>
            <w:r>
              <w:rPr>
                <w:rFonts w:ascii="Times New Roman"/>
                <w:b w:val="false"/>
                <w:i w:val="false"/>
                <w:color w:val="000000"/>
                <w:sz w:val="20"/>
              </w:rPr>
              <w:t>
КҚ 2.6.3 Кабельдер мен сымдарды жөндеу әдістерін м еңгеру;</w:t>
            </w:r>
          </w:p>
          <w:p>
            <w:pPr>
              <w:spacing w:after="20"/>
              <w:ind w:left="20"/>
              <w:jc w:val="both"/>
            </w:pPr>
            <w:r>
              <w:rPr>
                <w:rFonts w:ascii="Times New Roman"/>
                <w:b w:val="false"/>
                <w:i w:val="false"/>
                <w:color w:val="000000"/>
                <w:sz w:val="20"/>
              </w:rPr>
              <w:t>
КҚ 2.6.4 Кабельдер мен сымдардың ұштарын тұйықтау және дәнекерлеуді орындау;</w:t>
            </w:r>
          </w:p>
          <w:p>
            <w:pPr>
              <w:spacing w:after="20"/>
              <w:ind w:left="20"/>
              <w:jc w:val="both"/>
            </w:pPr>
            <w:r>
              <w:rPr>
                <w:rFonts w:ascii="Times New Roman"/>
                <w:b w:val="false"/>
                <w:i w:val="false"/>
                <w:color w:val="000000"/>
                <w:sz w:val="20"/>
              </w:rPr>
              <w:t>
КҚ 2.6.5 Кабель өнімін жөндеуге арналған жабдықтарды оның қолданысына, құрылысы мен жұмыстардың принципіне сәйкес қолдану;</w:t>
            </w:r>
          </w:p>
          <w:p>
            <w:pPr>
              <w:spacing w:after="20"/>
              <w:ind w:left="20"/>
              <w:jc w:val="both"/>
            </w:pPr>
            <w:r>
              <w:rPr>
                <w:rFonts w:ascii="Times New Roman"/>
                <w:b w:val="false"/>
                <w:i w:val="false"/>
                <w:color w:val="000000"/>
                <w:sz w:val="20"/>
              </w:rPr>
              <w:t>
КҚ 2.6.6 Өлшеу аспаптарымен және құралдарымен жұмыс істеу;</w:t>
            </w:r>
          </w:p>
          <w:p>
            <w:pPr>
              <w:spacing w:after="20"/>
              <w:ind w:left="20"/>
              <w:jc w:val="both"/>
            </w:pPr>
            <w:r>
              <w:rPr>
                <w:rFonts w:ascii="Times New Roman"/>
                <w:b w:val="false"/>
                <w:i w:val="false"/>
                <w:color w:val="000000"/>
                <w:sz w:val="20"/>
              </w:rPr>
              <w:t>
КҚ 2.6.7 Метрология және стандарттау негіздерінің білімін қолдану;</w:t>
            </w:r>
          </w:p>
          <w:p>
            <w:pPr>
              <w:spacing w:after="20"/>
              <w:ind w:left="20"/>
              <w:jc w:val="both"/>
            </w:pPr>
            <w:r>
              <w:rPr>
                <w:rFonts w:ascii="Times New Roman"/>
                <w:b w:val="false"/>
                <w:i w:val="false"/>
                <w:color w:val="000000"/>
                <w:sz w:val="20"/>
              </w:rPr>
              <w:t>
КҚ 2.6.8 Жөндеу жұмыстарын орындау кезіндегі еңбек қауіпсіздігі ережесін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122807 2 – Сымдар мен кабельдерді орап шырмаушы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2.7.1 Тоқымалаудың технологиялық нұсқауын, сызбалар мен сұлбаларды қолдану;</w:t>
            </w:r>
          </w:p>
          <w:p>
            <w:pPr>
              <w:spacing w:after="20"/>
              <w:ind w:left="20"/>
              <w:jc w:val="both"/>
            </w:pPr>
            <w:r>
              <w:rPr>
                <w:rFonts w:ascii="Times New Roman"/>
                <w:b w:val="false"/>
                <w:i w:val="false"/>
                <w:color w:val="000000"/>
                <w:sz w:val="20"/>
              </w:rPr>
              <w:t>
КҚ 2.7.2 Шілтерлік (орыс-коклюшечного) типтегі құрылысы мен жұмыс істеу принципін түсіну;</w:t>
            </w:r>
          </w:p>
          <w:p>
            <w:pPr>
              <w:spacing w:after="20"/>
              <w:ind w:left="20"/>
              <w:jc w:val="both"/>
            </w:pPr>
            <w:r>
              <w:rPr>
                <w:rFonts w:ascii="Times New Roman"/>
                <w:b w:val="false"/>
                <w:i w:val="false"/>
                <w:color w:val="000000"/>
                <w:sz w:val="20"/>
              </w:rPr>
              <w:t>
КҚ 2.7.3 Тоқымалау материалдарын қасиеттеріне сәйкес жіктеу;</w:t>
            </w:r>
          </w:p>
          <w:p>
            <w:pPr>
              <w:spacing w:after="20"/>
              <w:ind w:left="20"/>
              <w:jc w:val="both"/>
            </w:pPr>
            <w:r>
              <w:rPr>
                <w:rFonts w:ascii="Times New Roman"/>
                <w:b w:val="false"/>
                <w:i w:val="false"/>
                <w:color w:val="000000"/>
                <w:sz w:val="20"/>
              </w:rPr>
              <w:t>
КҚ 2.7.4 Сымдар мен кабельдердің маркалары мен құрылыстарын айыра білу;</w:t>
            </w:r>
          </w:p>
          <w:p>
            <w:pPr>
              <w:spacing w:after="20"/>
              <w:ind w:left="20"/>
              <w:jc w:val="both"/>
            </w:pPr>
            <w:r>
              <w:rPr>
                <w:rFonts w:ascii="Times New Roman"/>
                <w:b w:val="false"/>
                <w:i w:val="false"/>
                <w:color w:val="000000"/>
                <w:sz w:val="20"/>
              </w:rPr>
              <w:t>
КҚ 2.7.5 Сымдар мен кабельдерді тоқымалаудың негізгі және қосымша операцияларын орындау;</w:t>
            </w:r>
          </w:p>
          <w:p>
            <w:pPr>
              <w:spacing w:after="20"/>
              <w:ind w:left="20"/>
              <w:jc w:val="both"/>
            </w:pPr>
            <w:r>
              <w:rPr>
                <w:rFonts w:ascii="Times New Roman"/>
                <w:b w:val="false"/>
                <w:i w:val="false"/>
                <w:color w:val="000000"/>
                <w:sz w:val="20"/>
              </w:rPr>
              <w:t>
КҚ 2.7.6 Ақаулар мен брактардың алдын алу;</w:t>
            </w:r>
          </w:p>
          <w:p>
            <w:pPr>
              <w:spacing w:after="20"/>
              <w:ind w:left="20"/>
              <w:jc w:val="both"/>
            </w:pPr>
            <w:r>
              <w:rPr>
                <w:rFonts w:ascii="Times New Roman"/>
                <w:b w:val="false"/>
                <w:i w:val="false"/>
                <w:color w:val="000000"/>
                <w:sz w:val="20"/>
              </w:rPr>
              <w:t>
КҚ 2.7.7 Өлшеу аспаптарымен және құралдарымен жұмыс істеу;</w:t>
            </w:r>
          </w:p>
          <w:p>
            <w:pPr>
              <w:spacing w:after="20"/>
              <w:ind w:left="20"/>
              <w:jc w:val="both"/>
            </w:pPr>
            <w:r>
              <w:rPr>
                <w:rFonts w:ascii="Times New Roman"/>
                <w:b w:val="false"/>
                <w:i w:val="false"/>
                <w:color w:val="000000"/>
                <w:sz w:val="20"/>
              </w:rPr>
              <w:t>
КҚ 2.7.8 Тоқымалау машинасына техникалық қызмет көрсету кезінде слесарлық жұмыстарды орындау;</w:t>
            </w:r>
          </w:p>
          <w:p>
            <w:pPr>
              <w:spacing w:after="20"/>
              <w:ind w:left="20"/>
              <w:jc w:val="both"/>
            </w:pPr>
            <w:r>
              <w:rPr>
                <w:rFonts w:ascii="Times New Roman"/>
                <w:b w:val="false"/>
                <w:i w:val="false"/>
                <w:color w:val="000000"/>
                <w:sz w:val="20"/>
              </w:rPr>
              <w:t>
КҚ 2.7.9 Тоқымалау жұмыстарын орындау кезіндегі еңбек қауіпсіздігі ережесін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122808 2 – Кабель өндірісі материалдарын кесуші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2.8.1 Негізгі регламенттеу құжаттарын, сызбалар мен сұлбаларды қолдану;</w:t>
            </w:r>
          </w:p>
          <w:p>
            <w:pPr>
              <w:spacing w:after="20"/>
              <w:ind w:left="20"/>
              <w:jc w:val="both"/>
            </w:pPr>
            <w:r>
              <w:rPr>
                <w:rFonts w:ascii="Times New Roman"/>
                <w:b w:val="false"/>
                <w:i w:val="false"/>
                <w:color w:val="000000"/>
                <w:sz w:val="20"/>
              </w:rPr>
              <w:t>
КҚ 2.8.2 Қағаз кесуге арналған агрегаттарды техникалық қызмет көрсету кезінде слесарлық жұмыстар бойынша игерген білімдеріін меңгеру;</w:t>
            </w:r>
          </w:p>
          <w:p>
            <w:pPr>
              <w:spacing w:after="20"/>
              <w:ind w:left="20"/>
              <w:jc w:val="both"/>
            </w:pPr>
            <w:r>
              <w:rPr>
                <w:rFonts w:ascii="Times New Roman"/>
                <w:b w:val="false"/>
                <w:i w:val="false"/>
                <w:color w:val="000000"/>
                <w:sz w:val="20"/>
              </w:rPr>
              <w:t>
КҚ 2.8.3 Өлшеу аспаптарымен және құралдарымен жұмыс істеу;</w:t>
            </w:r>
          </w:p>
          <w:p>
            <w:pPr>
              <w:spacing w:after="20"/>
              <w:ind w:left="20"/>
              <w:jc w:val="both"/>
            </w:pPr>
            <w:r>
              <w:rPr>
                <w:rFonts w:ascii="Times New Roman"/>
                <w:b w:val="false"/>
                <w:i w:val="false"/>
                <w:color w:val="000000"/>
                <w:sz w:val="20"/>
              </w:rPr>
              <w:t>
КҚ 2.8.4 Кесу үшін қолданылатын материалдарды сәйкестендіру;</w:t>
            </w:r>
          </w:p>
          <w:p>
            <w:pPr>
              <w:spacing w:after="20"/>
              <w:ind w:left="20"/>
              <w:jc w:val="both"/>
            </w:pPr>
            <w:r>
              <w:rPr>
                <w:rFonts w:ascii="Times New Roman"/>
                <w:b w:val="false"/>
                <w:i w:val="false"/>
                <w:color w:val="000000"/>
                <w:sz w:val="20"/>
              </w:rPr>
              <w:t>
КҚ 2.8.5 Кабель өндірісінің материалдарын кесудің технологиялық процестерін жүзеге асыру кезіндегі еңбек қауіпсіздігі ережесін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122809 2 – Фильер дайындаушы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2.9.1 Негізгі регламенттеу құжаттарын қолдану;</w:t>
            </w:r>
          </w:p>
          <w:p>
            <w:pPr>
              <w:spacing w:after="20"/>
              <w:ind w:left="20"/>
              <w:jc w:val="both"/>
            </w:pPr>
            <w:r>
              <w:rPr>
                <w:rFonts w:ascii="Times New Roman"/>
                <w:b w:val="false"/>
                <w:i w:val="false"/>
                <w:color w:val="000000"/>
                <w:sz w:val="20"/>
              </w:rPr>
              <w:t>
КҚ 2.9.2 Материалтану білімінің негіздерін және қаттыерітпе материалдарының қасиеттерін меңгеру;</w:t>
            </w:r>
          </w:p>
          <w:p>
            <w:pPr>
              <w:spacing w:after="20"/>
              <w:ind w:left="20"/>
              <w:jc w:val="both"/>
            </w:pPr>
            <w:r>
              <w:rPr>
                <w:rFonts w:ascii="Times New Roman"/>
                <w:b w:val="false"/>
                <w:i w:val="false"/>
                <w:color w:val="000000"/>
                <w:sz w:val="20"/>
              </w:rPr>
              <w:t>
КҚ 2.9.3 Тегістеу білдектерінің негізгі желілерінің құрылысы мен жұмыс істеу принциптерін ұсыну;</w:t>
            </w:r>
          </w:p>
          <w:p>
            <w:pPr>
              <w:spacing w:after="20"/>
              <w:ind w:left="20"/>
              <w:jc w:val="both"/>
            </w:pPr>
            <w:r>
              <w:rPr>
                <w:rFonts w:ascii="Times New Roman"/>
                <w:b w:val="false"/>
                <w:i w:val="false"/>
                <w:color w:val="000000"/>
                <w:sz w:val="20"/>
              </w:rPr>
              <w:t>
КҚ 2.9.4 Бақылау-өлшеу аспаптары мен құралдарының қолданысы аясы мен қолданысын түсіну;</w:t>
            </w:r>
          </w:p>
          <w:p>
            <w:pPr>
              <w:spacing w:after="20"/>
              <w:ind w:left="20"/>
              <w:jc w:val="both"/>
            </w:pPr>
            <w:r>
              <w:rPr>
                <w:rFonts w:ascii="Times New Roman"/>
                <w:b w:val="false"/>
                <w:i w:val="false"/>
                <w:color w:val="000000"/>
                <w:sz w:val="20"/>
              </w:rPr>
              <w:t>
КҚ 2.9.5 Өлшеу-бақылау құралымен талшықтау каналының геометриялық параметрлерін бақылау;</w:t>
            </w:r>
          </w:p>
          <w:p>
            <w:pPr>
              <w:spacing w:after="20"/>
              <w:ind w:left="20"/>
              <w:jc w:val="both"/>
            </w:pPr>
            <w:r>
              <w:rPr>
                <w:rFonts w:ascii="Times New Roman"/>
                <w:b w:val="false"/>
                <w:i w:val="false"/>
                <w:color w:val="000000"/>
                <w:sz w:val="20"/>
              </w:rPr>
              <w:t>
КҚ 2.9.6 Фильерді өңдеудің негізгі және қосымша операциясын орындау;</w:t>
            </w:r>
          </w:p>
          <w:p>
            <w:pPr>
              <w:spacing w:after="20"/>
              <w:ind w:left="20"/>
              <w:jc w:val="both"/>
            </w:pPr>
            <w:r>
              <w:rPr>
                <w:rFonts w:ascii="Times New Roman"/>
                <w:b w:val="false"/>
                <w:i w:val="false"/>
                <w:color w:val="000000"/>
                <w:sz w:val="20"/>
              </w:rPr>
              <w:t>
КҚ 2.9.7 Білдекті қалыпқа келтіру дағдысын меңгеру;</w:t>
            </w:r>
          </w:p>
          <w:p>
            <w:pPr>
              <w:spacing w:after="20"/>
              <w:ind w:left="20"/>
              <w:jc w:val="both"/>
            </w:pPr>
            <w:r>
              <w:rPr>
                <w:rFonts w:ascii="Times New Roman"/>
                <w:b w:val="false"/>
                <w:i w:val="false"/>
                <w:color w:val="000000"/>
                <w:sz w:val="20"/>
              </w:rPr>
              <w:t>
КҚ 2.9.8 Дайын өнімдердің ақауы мен брактарының алдын алу бойынша шаралар қолдану;</w:t>
            </w:r>
          </w:p>
          <w:p>
            <w:pPr>
              <w:spacing w:after="20"/>
              <w:ind w:left="20"/>
              <w:jc w:val="both"/>
            </w:pPr>
            <w:r>
              <w:rPr>
                <w:rFonts w:ascii="Times New Roman"/>
                <w:b w:val="false"/>
                <w:i w:val="false"/>
                <w:color w:val="000000"/>
                <w:sz w:val="20"/>
              </w:rPr>
              <w:t xml:space="preserve">
КҚ 2.9.9 Фильер дайындаудың технологиялық процестерін жүзеге асыру кезіндегі еңбек қауіпсіздігі ережесін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xml:space="preserve">
122810 3 – Техник-технолог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3.10.1 Кабель өндірісінің негізгі ғылыми-техникалық мәселелері мен даму перспективалары туралы түсіктерін меңгеру;</w:t>
            </w:r>
          </w:p>
          <w:p>
            <w:pPr>
              <w:spacing w:after="20"/>
              <w:ind w:left="20"/>
              <w:jc w:val="both"/>
            </w:pPr>
            <w:r>
              <w:rPr>
                <w:rFonts w:ascii="Times New Roman"/>
                <w:b w:val="false"/>
                <w:i w:val="false"/>
                <w:color w:val="000000"/>
                <w:sz w:val="20"/>
              </w:rPr>
              <w:t>
КҚ 3.10.2 Техникалық және технологиялық құжаттарды мемлекеттік тілде рәсімдеу;</w:t>
            </w:r>
          </w:p>
          <w:p>
            <w:pPr>
              <w:spacing w:after="20"/>
              <w:ind w:left="20"/>
              <w:jc w:val="both"/>
            </w:pPr>
            <w:r>
              <w:rPr>
                <w:rFonts w:ascii="Times New Roman"/>
                <w:b w:val="false"/>
                <w:i w:val="false"/>
                <w:color w:val="000000"/>
                <w:sz w:val="20"/>
              </w:rPr>
              <w:t>
КҚ 3.10.3 Құжаттандыру, құжаттарды жинастыру және сақтау тәсілдерін меңгеру;</w:t>
            </w:r>
          </w:p>
          <w:p>
            <w:pPr>
              <w:spacing w:after="20"/>
              <w:ind w:left="20"/>
              <w:jc w:val="both"/>
            </w:pPr>
            <w:r>
              <w:rPr>
                <w:rFonts w:ascii="Times New Roman"/>
                <w:b w:val="false"/>
                <w:i w:val="false"/>
                <w:color w:val="000000"/>
                <w:sz w:val="20"/>
              </w:rPr>
              <w:t>
КҚ 3.10.4 Өлшеу аспаптарымен және құралдарымен жұмыс істеу;</w:t>
            </w:r>
          </w:p>
          <w:p>
            <w:pPr>
              <w:spacing w:after="20"/>
              <w:ind w:left="20"/>
              <w:jc w:val="both"/>
            </w:pPr>
            <w:r>
              <w:rPr>
                <w:rFonts w:ascii="Times New Roman"/>
                <w:b w:val="false"/>
                <w:i w:val="false"/>
                <w:color w:val="000000"/>
                <w:sz w:val="20"/>
              </w:rPr>
              <w:t>
КҚ 3.10.5 Кәсіптік қызметтегі бағдарға қажетті техникалық және экономикалық ақпаратты іздеп таба білу;</w:t>
            </w:r>
          </w:p>
          <w:p>
            <w:pPr>
              <w:spacing w:after="20"/>
              <w:ind w:left="20"/>
              <w:jc w:val="both"/>
            </w:pPr>
            <w:r>
              <w:rPr>
                <w:rFonts w:ascii="Times New Roman"/>
                <w:b w:val="false"/>
                <w:i w:val="false"/>
                <w:color w:val="000000"/>
                <w:sz w:val="20"/>
              </w:rPr>
              <w:t>
КҚ 3.10.6 Компьютерлік технологияларды қолдану;</w:t>
            </w:r>
          </w:p>
          <w:p>
            <w:pPr>
              <w:spacing w:after="20"/>
              <w:ind w:left="20"/>
              <w:jc w:val="both"/>
            </w:pPr>
            <w:r>
              <w:rPr>
                <w:rFonts w:ascii="Times New Roman"/>
                <w:b w:val="false"/>
                <w:i w:val="false"/>
                <w:color w:val="000000"/>
                <w:sz w:val="20"/>
              </w:rPr>
              <w:t>
КҚ 3.10.7 Өз қызметінде менеджмент және маркетинг білімін қолдану;</w:t>
            </w:r>
          </w:p>
          <w:p>
            <w:pPr>
              <w:spacing w:after="20"/>
              <w:ind w:left="20"/>
              <w:jc w:val="both"/>
            </w:pPr>
            <w:r>
              <w:rPr>
                <w:rFonts w:ascii="Times New Roman"/>
                <w:b w:val="false"/>
                <w:i w:val="false"/>
                <w:color w:val="000000"/>
                <w:sz w:val="20"/>
              </w:rPr>
              <w:t>
КҚ 3.10.8 Өндірісті басқарудың ғылыми әдістерін енгізу;</w:t>
            </w:r>
          </w:p>
          <w:p>
            <w:pPr>
              <w:spacing w:after="20"/>
              <w:ind w:left="20"/>
              <w:jc w:val="both"/>
            </w:pPr>
            <w:r>
              <w:rPr>
                <w:rFonts w:ascii="Times New Roman"/>
                <w:b w:val="false"/>
                <w:i w:val="false"/>
                <w:color w:val="000000"/>
                <w:sz w:val="20"/>
              </w:rPr>
              <w:t>
КҚ 3.10.9 Кабель өндірісінің технологиялық режимін бақылау;</w:t>
            </w:r>
          </w:p>
          <w:p>
            <w:pPr>
              <w:spacing w:after="20"/>
              <w:ind w:left="20"/>
              <w:jc w:val="both"/>
            </w:pPr>
            <w:r>
              <w:rPr>
                <w:rFonts w:ascii="Times New Roman"/>
                <w:b w:val="false"/>
                <w:i w:val="false"/>
                <w:color w:val="000000"/>
                <w:sz w:val="20"/>
              </w:rPr>
              <w:t>
КҚ 3.10.10 Дайын өнімнің сапасын бақылау;</w:t>
            </w:r>
          </w:p>
          <w:p>
            <w:pPr>
              <w:spacing w:after="20"/>
              <w:ind w:left="20"/>
              <w:jc w:val="both"/>
            </w:pPr>
            <w:r>
              <w:rPr>
                <w:rFonts w:ascii="Times New Roman"/>
                <w:b w:val="false"/>
                <w:i w:val="false"/>
                <w:color w:val="000000"/>
                <w:sz w:val="20"/>
              </w:rPr>
              <w:t>
КҚ 3.10.11 Кабель өндірісінің жабдықтары мен технологиялары бойынша білімін қолдану; сызбалар мен сұлбаларды оқу;</w:t>
            </w:r>
          </w:p>
          <w:p>
            <w:pPr>
              <w:spacing w:after="20"/>
              <w:ind w:left="20"/>
              <w:jc w:val="both"/>
            </w:pPr>
            <w:r>
              <w:rPr>
                <w:rFonts w:ascii="Times New Roman"/>
                <w:b w:val="false"/>
                <w:i w:val="false"/>
                <w:color w:val="000000"/>
                <w:sz w:val="20"/>
              </w:rPr>
              <w:t>
КҚ 3.10.12 Техникалық және экономикалық есептеуді орындау;</w:t>
            </w:r>
          </w:p>
          <w:p>
            <w:pPr>
              <w:spacing w:after="20"/>
              <w:ind w:left="20"/>
              <w:jc w:val="both"/>
            </w:pPr>
            <w:r>
              <w:rPr>
                <w:rFonts w:ascii="Times New Roman"/>
                <w:b w:val="false"/>
                <w:i w:val="false"/>
                <w:color w:val="000000"/>
                <w:sz w:val="20"/>
              </w:rPr>
              <w:t>
КҚ 3.10.13 Слесарлық жұмыстар дағдысын меңгеру;</w:t>
            </w:r>
          </w:p>
          <w:p>
            <w:pPr>
              <w:spacing w:after="20"/>
              <w:ind w:left="20"/>
              <w:jc w:val="both"/>
            </w:pPr>
            <w:r>
              <w:rPr>
                <w:rFonts w:ascii="Times New Roman"/>
                <w:b w:val="false"/>
                <w:i w:val="false"/>
                <w:color w:val="000000"/>
                <w:sz w:val="20"/>
              </w:rPr>
              <w:t>
КҚ 3.10.14 Қоршаған ортаны қорғау және өндірістік процестердің өртке қарсы алдын алу ережелерін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122811 3 Жабдықтарды пайдалану және жөндеу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 Өндірісте қолданылатын электржабдықтардың қолданыс аясын, құрылысы мен жұмыс істеу принципін түсіну;</w:t>
            </w:r>
          </w:p>
          <w:p>
            <w:pPr>
              <w:spacing w:after="20"/>
              <w:ind w:left="20"/>
              <w:jc w:val="both"/>
            </w:pPr>
            <w:r>
              <w:rPr>
                <w:rFonts w:ascii="Times New Roman"/>
                <w:b w:val="false"/>
                <w:i w:val="false"/>
                <w:color w:val="000000"/>
                <w:sz w:val="20"/>
              </w:rPr>
              <w:t>
КҚ 3.11.2 Электржабдықтардың жағдайы мен пайдалануын қадағалау және бақылауды жүзеге асыру;</w:t>
            </w:r>
          </w:p>
          <w:p>
            <w:pPr>
              <w:spacing w:after="20"/>
              <w:ind w:left="20"/>
              <w:jc w:val="both"/>
            </w:pPr>
            <w:r>
              <w:rPr>
                <w:rFonts w:ascii="Times New Roman"/>
                <w:b w:val="false"/>
                <w:i w:val="false"/>
                <w:color w:val="000000"/>
                <w:sz w:val="20"/>
              </w:rPr>
              <w:t>
КҚ 3.11.3 Электржабдықтарды техникалық қызмет көрсету және жөндеу әдістерін меңгеру;</w:t>
            </w:r>
          </w:p>
          <w:p>
            <w:pPr>
              <w:spacing w:after="20"/>
              <w:ind w:left="20"/>
              <w:jc w:val="both"/>
            </w:pPr>
            <w:r>
              <w:rPr>
                <w:rFonts w:ascii="Times New Roman"/>
                <w:b w:val="false"/>
                <w:i w:val="false"/>
                <w:color w:val="000000"/>
                <w:sz w:val="20"/>
              </w:rPr>
              <w:t>
КҚ 3.11.4 Электрленген жабдықтардың техникалық мәліметін, көрсеткіштері мен жұмыс нәтижесін зерделеу және талдау;</w:t>
            </w:r>
          </w:p>
          <w:p>
            <w:pPr>
              <w:spacing w:after="20"/>
              <w:ind w:left="20"/>
              <w:jc w:val="both"/>
            </w:pPr>
            <w:r>
              <w:rPr>
                <w:rFonts w:ascii="Times New Roman"/>
                <w:b w:val="false"/>
                <w:i w:val="false"/>
                <w:color w:val="000000"/>
                <w:sz w:val="20"/>
              </w:rPr>
              <w:t>
КҚ 3.11.5 Жұмыста заманауи техникалық құралдарды және электроқондырғылар мен электрожавбдықтарды орнату, реттеу, қалыпқа келтіру және жөндеу әдістерін қолдану;</w:t>
            </w:r>
          </w:p>
          <w:p>
            <w:pPr>
              <w:spacing w:after="20"/>
              <w:ind w:left="20"/>
              <w:jc w:val="both"/>
            </w:pPr>
            <w:r>
              <w:rPr>
                <w:rFonts w:ascii="Times New Roman"/>
                <w:b w:val="false"/>
                <w:i w:val="false"/>
                <w:color w:val="000000"/>
                <w:sz w:val="20"/>
              </w:rPr>
              <w:t>
КҚ 3.11.6 Электржабдықтарды пайдалану, техникалық қызмет көрсету және жөндеу процесінде еңбекті қорғау бойынша іс-шаралар әзірлеп, қауіпсіздік техникасы мен өртке қарсы іс-шаралар бойынша нұсқаулық өткізу;</w:t>
            </w:r>
          </w:p>
          <w:p>
            <w:pPr>
              <w:spacing w:after="20"/>
              <w:ind w:left="20"/>
              <w:jc w:val="both"/>
            </w:pPr>
            <w:r>
              <w:rPr>
                <w:rFonts w:ascii="Times New Roman"/>
                <w:b w:val="false"/>
                <w:i w:val="false"/>
                <w:color w:val="000000"/>
                <w:sz w:val="20"/>
              </w:rPr>
              <w:t>
КҚ 3.11.7 Жаңа электродвигательдер, электржабдықтарды, қосалқы бөлшектерді, құралдарды, электроөлшеуіш аспаптарын, қорғаныс құралдарын сатып алуға өтініш құрастыруға қатысу;</w:t>
            </w:r>
          </w:p>
          <w:p>
            <w:pPr>
              <w:spacing w:after="20"/>
              <w:ind w:left="20"/>
              <w:jc w:val="both"/>
            </w:pPr>
            <w:r>
              <w:rPr>
                <w:rFonts w:ascii="Times New Roman"/>
                <w:b w:val="false"/>
                <w:i w:val="false"/>
                <w:color w:val="000000"/>
                <w:sz w:val="20"/>
              </w:rPr>
              <w:t>
КҚ 3.11.8 Электроқондырғылар мен электржабдықтарды пайдалану мен жөндеудегі, электроэнергияны тиімді пайдалану мен үнемдеудің алдыңғы қатарлы тәжірибелерді зерделеу және жалпылау;</w:t>
            </w:r>
          </w:p>
          <w:p>
            <w:pPr>
              <w:spacing w:after="20"/>
              <w:ind w:left="20"/>
              <w:jc w:val="both"/>
            </w:pPr>
            <w:r>
              <w:rPr>
                <w:rFonts w:ascii="Times New Roman"/>
                <w:b w:val="false"/>
                <w:i w:val="false"/>
                <w:color w:val="000000"/>
                <w:sz w:val="20"/>
              </w:rPr>
              <w:t>
КҚ 3.11.9 Компьютерлік технологияны меңгеру;</w:t>
            </w:r>
          </w:p>
          <w:p>
            <w:pPr>
              <w:spacing w:after="20"/>
              <w:ind w:left="20"/>
              <w:jc w:val="both"/>
            </w:pPr>
            <w:r>
              <w:rPr>
                <w:rFonts w:ascii="Times New Roman"/>
                <w:b w:val="false"/>
                <w:i w:val="false"/>
                <w:color w:val="000000"/>
                <w:sz w:val="20"/>
              </w:rPr>
              <w:t>
КҚ 3.11.10 Электротехникалық материалдарды таңдау;</w:t>
            </w:r>
          </w:p>
          <w:p>
            <w:pPr>
              <w:spacing w:after="20"/>
              <w:ind w:left="20"/>
              <w:jc w:val="both"/>
            </w:pPr>
            <w:r>
              <w:rPr>
                <w:rFonts w:ascii="Times New Roman"/>
                <w:b w:val="false"/>
                <w:i w:val="false"/>
                <w:color w:val="000000"/>
                <w:sz w:val="20"/>
              </w:rPr>
              <w:t>
КҚ 3.11.11 Өз қызметінде менеджмент және маркетинг білімін қолдану;</w:t>
            </w:r>
          </w:p>
          <w:p>
            <w:pPr>
              <w:spacing w:after="20"/>
              <w:ind w:left="20"/>
              <w:jc w:val="both"/>
            </w:pPr>
            <w:r>
              <w:rPr>
                <w:rFonts w:ascii="Times New Roman"/>
                <w:b w:val="false"/>
                <w:i w:val="false"/>
                <w:color w:val="000000"/>
                <w:sz w:val="20"/>
              </w:rPr>
              <w:t>
КҚ 3.11.12 Электротізбек негіздерін білу;</w:t>
            </w:r>
          </w:p>
          <w:p>
            <w:pPr>
              <w:spacing w:after="20"/>
              <w:ind w:left="20"/>
              <w:jc w:val="both"/>
            </w:pPr>
            <w:r>
              <w:rPr>
                <w:rFonts w:ascii="Times New Roman"/>
                <w:b w:val="false"/>
                <w:i w:val="false"/>
                <w:color w:val="000000"/>
                <w:sz w:val="20"/>
              </w:rPr>
              <w:t>
КҚ 3.11.13 Слесарлық жұмыстар дағдысын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122812 3 – Техник-механик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3.12.1 Кабель өндірісінің жабдықтарын пайдалану мақсаттарын тиімді шешуге дайындығы мен қабілеттілігін көрсету;</w:t>
            </w:r>
          </w:p>
          <w:p>
            <w:pPr>
              <w:spacing w:after="20"/>
              <w:ind w:left="20"/>
              <w:jc w:val="both"/>
            </w:pPr>
            <w:r>
              <w:rPr>
                <w:rFonts w:ascii="Times New Roman"/>
                <w:b w:val="false"/>
                <w:i w:val="false"/>
                <w:color w:val="000000"/>
                <w:sz w:val="20"/>
              </w:rPr>
              <w:t>
КҚ 3.12.2 Өнеркәсіп жабдықтарын пайдалану барысында туындайтын процестердің физикалық мәні мен желілер мен агрегаттардың құрылысы, жұмыс істеу принциптерімен және жұмысы туралы білімін кәсіптік қызметте қолдану;</w:t>
            </w:r>
          </w:p>
          <w:p>
            <w:pPr>
              <w:spacing w:after="20"/>
              <w:ind w:left="20"/>
              <w:jc w:val="both"/>
            </w:pPr>
            <w:r>
              <w:rPr>
                <w:rFonts w:ascii="Times New Roman"/>
                <w:b w:val="false"/>
                <w:i w:val="false"/>
                <w:color w:val="000000"/>
                <w:sz w:val="20"/>
              </w:rPr>
              <w:t>
КҚ 3.12.3 Агрегаттар мен механизмдердегі жұмыс процестерін талдау жасап, кемшіліктердің әр түрлерін анықтау;</w:t>
            </w:r>
          </w:p>
          <w:p>
            <w:pPr>
              <w:spacing w:after="20"/>
              <w:ind w:left="20"/>
              <w:jc w:val="both"/>
            </w:pPr>
            <w:r>
              <w:rPr>
                <w:rFonts w:ascii="Times New Roman"/>
                <w:b w:val="false"/>
                <w:i w:val="false"/>
                <w:color w:val="000000"/>
                <w:sz w:val="20"/>
              </w:rPr>
              <w:t>
КҚ 3.12.4 Өнеркәсіп жабдықтарының жағдайын бақылауын жүргізу үшін заманауи аспаптар мен диагностикалық кешендерді қолдану;</w:t>
            </w:r>
          </w:p>
          <w:p>
            <w:pPr>
              <w:spacing w:after="20"/>
              <w:ind w:left="20"/>
              <w:jc w:val="both"/>
            </w:pPr>
            <w:r>
              <w:rPr>
                <w:rFonts w:ascii="Times New Roman"/>
                <w:b w:val="false"/>
                <w:i w:val="false"/>
                <w:color w:val="000000"/>
                <w:sz w:val="20"/>
              </w:rPr>
              <w:t>
КҚ 3.12.5 Жабдықты ағымдық, орташа және күрделі жөндеуден өткізу, техникалық қызмет көрсету мазмұны мен өткізу туралы білімін қолдану;</w:t>
            </w:r>
          </w:p>
          <w:p>
            <w:pPr>
              <w:spacing w:after="20"/>
              <w:ind w:left="20"/>
              <w:jc w:val="both"/>
            </w:pPr>
            <w:r>
              <w:rPr>
                <w:rFonts w:ascii="Times New Roman"/>
                <w:b w:val="false"/>
                <w:i w:val="false"/>
                <w:color w:val="000000"/>
                <w:sz w:val="20"/>
              </w:rPr>
              <w:t>
КҚ 3.12.6 Кабель өндірісінің технологиялық жабдығына техникалық қызмет көрсету және жөндеуді орындау;</w:t>
            </w:r>
          </w:p>
          <w:p>
            <w:pPr>
              <w:spacing w:after="20"/>
              <w:ind w:left="20"/>
              <w:jc w:val="both"/>
            </w:pPr>
            <w:r>
              <w:rPr>
                <w:rFonts w:ascii="Times New Roman"/>
                <w:b w:val="false"/>
                <w:i w:val="false"/>
                <w:color w:val="000000"/>
                <w:sz w:val="20"/>
              </w:rPr>
              <w:t>
КҚ 3.12.7 Жабдықтарды жөндеу бойынша барлық қажетті техникалық құжаттарды әзірлеу және рәсімдеу;</w:t>
            </w:r>
          </w:p>
          <w:p>
            <w:pPr>
              <w:spacing w:after="20"/>
              <w:ind w:left="20"/>
              <w:jc w:val="both"/>
            </w:pPr>
            <w:r>
              <w:rPr>
                <w:rFonts w:ascii="Times New Roman"/>
                <w:b w:val="false"/>
                <w:i w:val="false"/>
                <w:color w:val="000000"/>
                <w:sz w:val="20"/>
              </w:rPr>
              <w:t>
КҚ 3.12.8 Өндірістік жағдайлар мен мақсаттарды өздігімен бағалау және өздігімен талдау қабілетін меңгеру;</w:t>
            </w:r>
          </w:p>
          <w:p>
            <w:pPr>
              <w:spacing w:after="20"/>
              <w:ind w:left="20"/>
              <w:jc w:val="both"/>
            </w:pPr>
            <w:r>
              <w:rPr>
                <w:rFonts w:ascii="Times New Roman"/>
                <w:b w:val="false"/>
                <w:i w:val="false"/>
                <w:color w:val="000000"/>
                <w:sz w:val="20"/>
              </w:rPr>
              <w:t>
КҚ 3.12.9 Жабдықты жөндеудің ғылыми әдістерін енгізу;</w:t>
            </w:r>
          </w:p>
          <w:p>
            <w:pPr>
              <w:spacing w:after="20"/>
              <w:ind w:left="20"/>
              <w:jc w:val="both"/>
            </w:pPr>
            <w:r>
              <w:rPr>
                <w:rFonts w:ascii="Times New Roman"/>
                <w:b w:val="false"/>
                <w:i w:val="false"/>
                <w:color w:val="000000"/>
                <w:sz w:val="20"/>
              </w:rPr>
              <w:t>
КҚ 3.12.10 Слесарлық жұмыстар дағдысын меңгеру;</w:t>
            </w:r>
          </w:p>
          <w:p>
            <w:pPr>
              <w:spacing w:after="20"/>
              <w:ind w:left="20"/>
              <w:jc w:val="both"/>
            </w:pPr>
            <w:r>
              <w:rPr>
                <w:rFonts w:ascii="Times New Roman"/>
                <w:b w:val="false"/>
                <w:i w:val="false"/>
                <w:color w:val="000000"/>
                <w:sz w:val="20"/>
              </w:rPr>
              <w:t>
КҚ 3.12.11 ҚЖабдыққа техникалық қызмет көрсету және жөндеу барысында қоршаған ортаны қорғау және өндірістік процестердің өртке қарсы алдын алу ережелерін орындалуын бақылау;</w:t>
            </w:r>
          </w:p>
          <w:p>
            <w:pPr>
              <w:spacing w:after="20"/>
              <w:ind w:left="20"/>
              <w:jc w:val="both"/>
            </w:pPr>
            <w:r>
              <w:rPr>
                <w:rFonts w:ascii="Times New Roman"/>
                <w:b w:val="false"/>
                <w:i w:val="false"/>
                <w:color w:val="000000"/>
                <w:sz w:val="20"/>
              </w:rPr>
              <w:t>
КҚ 3.12.12 Жабдықтар мен автоматтандырудың сызбалары мен сұлбаларын оқу;</w:t>
            </w:r>
          </w:p>
          <w:p>
            <w:pPr>
              <w:spacing w:after="20"/>
              <w:ind w:left="20"/>
              <w:jc w:val="both"/>
            </w:pPr>
            <w:r>
              <w:rPr>
                <w:rFonts w:ascii="Times New Roman"/>
                <w:b w:val="false"/>
                <w:i w:val="false"/>
                <w:color w:val="000000"/>
                <w:sz w:val="20"/>
              </w:rPr>
              <w:t>
КҚ 3.12.13 Компьютерлік технологияларды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1230000 – Майлар және май ауыстырғыштар технологиясы</w:t>
      </w:r>
    </w:p>
    <w:p>
      <w:pPr>
        <w:spacing w:after="0"/>
        <w:ind w:left="0"/>
        <w:jc w:val="both"/>
      </w:pPr>
      <w:r>
        <w:rPr>
          <w:rFonts w:ascii="Times New Roman"/>
          <w:b w:val="false"/>
          <w:i w:val="false"/>
          <w:color w:val="000000"/>
          <w:sz w:val="28"/>
        </w:rPr>
        <w:t>
      Біліктілігі: 123001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6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майонез өнімдері, түрленген майларды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және май қышқылдарын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жуғыш заттар және сабынды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нысандар:арнайы пәндер бойынша кешенді емтихандар АП (01, 02, 03, 06)</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Білім беру коды және бейіні: 1200000 – Өндіру, құрастыру, пайдалану және жөндеу (салалар бойынша). Тағам өнімдерін өндіру технологиясы</w:t>
      </w:r>
    </w:p>
    <w:p>
      <w:pPr>
        <w:spacing w:after="0"/>
        <w:ind w:left="0"/>
        <w:jc w:val="both"/>
      </w:pPr>
      <w:r>
        <w:rPr>
          <w:rFonts w:ascii="Times New Roman"/>
          <w:b w:val="false"/>
          <w:i w:val="false"/>
          <w:color w:val="000000"/>
          <w:sz w:val="28"/>
        </w:rPr>
        <w:t>
      Мамандығы: 1230000 – Майлар және май ауыстырғыштар технологиясы</w:t>
      </w:r>
    </w:p>
    <w:p>
      <w:pPr>
        <w:spacing w:after="0"/>
        <w:ind w:left="0"/>
        <w:jc w:val="both"/>
      </w:pPr>
      <w:r>
        <w:rPr>
          <w:rFonts w:ascii="Times New Roman"/>
          <w:b w:val="false"/>
          <w:i w:val="false"/>
          <w:color w:val="000000"/>
          <w:sz w:val="28"/>
        </w:rPr>
        <w:t>
      Біліктілігі: 123001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6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 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химиясы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үдерістері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майонез өнімдері, түрленген майларды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және май қышқылдарын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жуғыш заттар және сабынды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технохимиялық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дағдыларды игеру және бекіту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нысандар:арнайы пәндер бойынша кешенді емтихандар АП (01, 02, 03, 06)</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"Майлар және май ауыстырғаштар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грамматикасы;</w:t>
            </w:r>
          </w:p>
          <w:p>
            <w:pPr>
              <w:spacing w:after="20"/>
              <w:ind w:left="20"/>
              <w:jc w:val="both"/>
            </w:pPr>
            <w:r>
              <w:rPr>
                <w:rFonts w:ascii="Times New Roman"/>
                <w:b w:val="false"/>
                <w:i w:val="false"/>
                <w:color w:val="000000"/>
                <w:sz w:val="20"/>
              </w:rPr>
              <w:t xml:space="preserve">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ерекшклігі;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қазақ (орыс) сөйлеу тілінің әдеп ерекшеліктері;</w:t>
            </w:r>
          </w:p>
          <w:p>
            <w:pPr>
              <w:spacing w:after="20"/>
              <w:ind w:left="20"/>
              <w:jc w:val="both"/>
            </w:pPr>
            <w:r>
              <w:rPr>
                <w:rFonts w:ascii="Times New Roman"/>
                <w:b w:val="false"/>
                <w:i w:val="false"/>
                <w:color w:val="000000"/>
                <w:sz w:val="20"/>
              </w:rPr>
              <w:t xml:space="preserve">
аударма техникасы; </w:t>
            </w:r>
          </w:p>
          <w:p>
            <w:pPr>
              <w:spacing w:after="20"/>
              <w:ind w:left="20"/>
              <w:jc w:val="both"/>
            </w:pPr>
            <w:r>
              <w:rPr>
                <w:rFonts w:ascii="Times New Roman"/>
                <w:b w:val="false"/>
                <w:i w:val="false"/>
                <w:color w:val="000000"/>
                <w:sz w:val="20"/>
              </w:rPr>
              <w:t>
кәсіби бағыттағы мәтіндер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қатынас түрлері, қызметі мен құралдары; </w:t>
            </w:r>
          </w:p>
          <w:p>
            <w:pPr>
              <w:spacing w:after="20"/>
              <w:ind w:left="20"/>
              <w:jc w:val="both"/>
            </w:pPr>
            <w:r>
              <w:rPr>
                <w:rFonts w:ascii="Times New Roman"/>
                <w:b w:val="false"/>
                <w:i w:val="false"/>
                <w:color w:val="000000"/>
                <w:sz w:val="20"/>
              </w:rPr>
              <w:t xml:space="preserve">
іскерлік қатынастың негізгі ережелері мен қағидаттары; </w:t>
            </w:r>
          </w:p>
          <w:p>
            <w:pPr>
              <w:spacing w:after="20"/>
              <w:ind w:left="20"/>
              <w:jc w:val="both"/>
            </w:pPr>
            <w:r>
              <w:rPr>
                <w:rFonts w:ascii="Times New Roman"/>
                <w:b w:val="false"/>
                <w:i w:val="false"/>
                <w:color w:val="000000"/>
                <w:sz w:val="20"/>
              </w:rPr>
              <w:t xml:space="preserve">
қазақ (орыс) сөйлеу тілінің әдебі;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Ағылшын тілінің грамматикасы; кәсіби лексика; </w:t>
            </w:r>
          </w:p>
          <w:p>
            <w:pPr>
              <w:spacing w:after="20"/>
              <w:ind w:left="20"/>
              <w:jc w:val="both"/>
            </w:pPr>
            <w:r>
              <w:rPr>
                <w:rFonts w:ascii="Times New Roman"/>
                <w:b w:val="false"/>
                <w:i w:val="false"/>
                <w:color w:val="000000"/>
                <w:sz w:val="20"/>
              </w:rPr>
              <w:t>
мамандығы бойынша терминология;</w:t>
            </w:r>
          </w:p>
          <w:p>
            <w:pPr>
              <w:spacing w:after="20"/>
              <w:ind w:left="20"/>
              <w:jc w:val="both"/>
            </w:pPr>
            <w:r>
              <w:rPr>
                <w:rFonts w:ascii="Times New Roman"/>
                <w:b w:val="false"/>
                <w:i w:val="false"/>
                <w:color w:val="000000"/>
                <w:sz w:val="20"/>
              </w:rPr>
              <w:t xml:space="preserve">
қатынас, оның түрлері, қызметі және құралдары; </w:t>
            </w:r>
          </w:p>
          <w:p>
            <w:pPr>
              <w:spacing w:after="20"/>
              <w:ind w:left="20"/>
              <w:jc w:val="both"/>
            </w:pPr>
            <w:r>
              <w:rPr>
                <w:rFonts w:ascii="Times New Roman"/>
                <w:b w:val="false"/>
                <w:i w:val="false"/>
                <w:color w:val="000000"/>
                <w:sz w:val="20"/>
              </w:rPr>
              <w:t>
қатынастың ауызша және жазбаша құралдары;</w:t>
            </w:r>
          </w:p>
          <w:p>
            <w:pPr>
              <w:spacing w:after="20"/>
              <w:ind w:left="20"/>
              <w:jc w:val="both"/>
            </w:pPr>
            <w:r>
              <w:rPr>
                <w:rFonts w:ascii="Times New Roman"/>
                <w:b w:val="false"/>
                <w:i w:val="false"/>
                <w:color w:val="000000"/>
                <w:sz w:val="20"/>
              </w:rPr>
              <w:t>
сөйлеу стилі;</w:t>
            </w:r>
          </w:p>
          <w:p>
            <w:pPr>
              <w:spacing w:after="20"/>
              <w:ind w:left="20"/>
              <w:jc w:val="both"/>
            </w:pPr>
            <w:r>
              <w:rPr>
                <w:rFonts w:ascii="Times New Roman"/>
                <w:b w:val="false"/>
                <w:i w:val="false"/>
                <w:color w:val="000000"/>
                <w:sz w:val="20"/>
              </w:rPr>
              <w:t>
ғылыми стильдің ерекшелігі;</w:t>
            </w:r>
          </w:p>
          <w:p>
            <w:pPr>
              <w:spacing w:after="20"/>
              <w:ind w:left="20"/>
              <w:jc w:val="both"/>
            </w:pPr>
            <w:r>
              <w:rPr>
                <w:rFonts w:ascii="Times New Roman"/>
                <w:b w:val="false"/>
                <w:i w:val="false"/>
                <w:color w:val="000000"/>
                <w:sz w:val="20"/>
              </w:rPr>
              <w:t>
іскерлік стилінің ерекшелігі;</w:t>
            </w:r>
          </w:p>
          <w:p>
            <w:pPr>
              <w:spacing w:after="20"/>
              <w:ind w:left="20"/>
              <w:jc w:val="both"/>
            </w:pPr>
            <w:r>
              <w:rPr>
                <w:rFonts w:ascii="Times New Roman"/>
                <w:b w:val="false"/>
                <w:i w:val="false"/>
                <w:color w:val="000000"/>
                <w:sz w:val="20"/>
              </w:rPr>
              <w:t>
сауатты сөйлеудің сапасы;</w:t>
            </w:r>
          </w:p>
          <w:p>
            <w:pPr>
              <w:spacing w:after="20"/>
              <w:ind w:left="20"/>
              <w:jc w:val="both"/>
            </w:pPr>
            <w:r>
              <w:rPr>
                <w:rFonts w:ascii="Times New Roman"/>
                <w:b w:val="false"/>
                <w:i w:val="false"/>
                <w:color w:val="000000"/>
                <w:sz w:val="20"/>
              </w:rPr>
              <w:t>
ауызша және жазбаша сөйлеу тілінде терминдердің қолданылуы;</w:t>
            </w:r>
          </w:p>
          <w:p>
            <w:pPr>
              <w:spacing w:after="20"/>
              <w:ind w:left="20"/>
              <w:jc w:val="both"/>
            </w:pPr>
            <w:r>
              <w:rPr>
                <w:rFonts w:ascii="Times New Roman"/>
                <w:b w:val="false"/>
                <w:i w:val="false"/>
                <w:color w:val="000000"/>
                <w:sz w:val="20"/>
              </w:rPr>
              <w:t>
ауызша іскерлік сөйлеу тілінің жанры;</w:t>
            </w:r>
          </w:p>
          <w:p>
            <w:pPr>
              <w:spacing w:after="20"/>
              <w:ind w:left="20"/>
              <w:jc w:val="both"/>
            </w:pPr>
            <w:r>
              <w:rPr>
                <w:rFonts w:ascii="Times New Roman"/>
                <w:b w:val="false"/>
                <w:i w:val="false"/>
                <w:color w:val="000000"/>
                <w:sz w:val="20"/>
              </w:rPr>
              <w:t>
сөйлеу әрекетінің түрлері мен сөйлеу формалары (ауызша, жазбаша, монолог, сұқбат);</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ҚР "Тілдер туралы" Заңы; </w:t>
            </w:r>
          </w:p>
          <w:p>
            <w:pPr>
              <w:spacing w:after="20"/>
              <w:ind w:left="20"/>
              <w:jc w:val="both"/>
            </w:pPr>
            <w:r>
              <w:rPr>
                <w:rFonts w:ascii="Times New Roman"/>
                <w:b w:val="false"/>
                <w:i w:val="false"/>
                <w:color w:val="000000"/>
                <w:sz w:val="20"/>
              </w:rPr>
              <w:t xml:space="preserve">
тіл және қазақстандық, ресейлік, әлемдік тәжірибедегі кәсіптік қатынас туралы; </w:t>
            </w:r>
          </w:p>
          <w:p>
            <w:pPr>
              <w:spacing w:after="20"/>
              <w:ind w:left="20"/>
              <w:jc w:val="both"/>
            </w:pPr>
            <w:r>
              <w:rPr>
                <w:rFonts w:ascii="Times New Roman"/>
                <w:b w:val="false"/>
                <w:i w:val="false"/>
                <w:color w:val="000000"/>
                <w:sz w:val="20"/>
              </w:rPr>
              <w:t xml:space="preserve">
тілдің грамматикалық құрылысы (орфография, лексика, морфология, синтаксис, пунктуация, стилистика); </w:t>
            </w:r>
          </w:p>
          <w:p>
            <w:pPr>
              <w:spacing w:after="20"/>
              <w:ind w:left="20"/>
              <w:jc w:val="both"/>
            </w:pPr>
            <w:r>
              <w:rPr>
                <w:rFonts w:ascii="Times New Roman"/>
                <w:b w:val="false"/>
                <w:i w:val="false"/>
                <w:color w:val="000000"/>
                <w:sz w:val="20"/>
              </w:rPr>
              <w:t xml:space="preserve">
кәсіптік лексика, терминдер; </w:t>
            </w:r>
          </w:p>
          <w:p>
            <w:pPr>
              <w:spacing w:after="20"/>
              <w:ind w:left="20"/>
              <w:jc w:val="both"/>
            </w:pPr>
            <w:r>
              <w:rPr>
                <w:rFonts w:ascii="Times New Roman"/>
                <w:b w:val="false"/>
                <w:i w:val="false"/>
                <w:color w:val="000000"/>
                <w:sz w:val="20"/>
              </w:rPr>
              <w:t xml:space="preserve">
қысқарған күрделі сөздерді, аббревиатураларды сауатты жазу; </w:t>
            </w:r>
          </w:p>
          <w:p>
            <w:pPr>
              <w:spacing w:after="20"/>
              <w:ind w:left="20"/>
              <w:jc w:val="both"/>
            </w:pPr>
            <w:r>
              <w:rPr>
                <w:rFonts w:ascii="Times New Roman"/>
                <w:b w:val="false"/>
                <w:i w:val="false"/>
                <w:color w:val="000000"/>
                <w:sz w:val="20"/>
              </w:rPr>
              <w:t xml:space="preserve">
тілдің стильдік ерекшеліктері (сөйлеу стильдері); </w:t>
            </w:r>
          </w:p>
          <w:p>
            <w:pPr>
              <w:spacing w:after="20"/>
              <w:ind w:left="20"/>
              <w:jc w:val="both"/>
            </w:pPr>
            <w:r>
              <w:rPr>
                <w:rFonts w:ascii="Times New Roman"/>
                <w:b w:val="false"/>
                <w:i w:val="false"/>
                <w:color w:val="000000"/>
                <w:sz w:val="20"/>
              </w:rPr>
              <w:t xml:space="preserve">
сөйлеу мәдениетінің нормалары; </w:t>
            </w:r>
          </w:p>
          <w:p>
            <w:pPr>
              <w:spacing w:after="20"/>
              <w:ind w:left="20"/>
              <w:jc w:val="both"/>
            </w:pPr>
            <w:r>
              <w:rPr>
                <w:rFonts w:ascii="Times New Roman"/>
                <w:b w:val="false"/>
                <w:i w:val="false"/>
                <w:color w:val="000000"/>
                <w:sz w:val="20"/>
              </w:rPr>
              <w:t xml:space="preserve">
орфографиялық, пунктуациялық және стилистикалық сауаттылық; </w:t>
            </w:r>
          </w:p>
          <w:p>
            <w:pPr>
              <w:spacing w:after="20"/>
              <w:ind w:left="20"/>
              <w:jc w:val="both"/>
            </w:pPr>
            <w:r>
              <w:rPr>
                <w:rFonts w:ascii="Times New Roman"/>
                <w:b w:val="false"/>
                <w:i w:val="false"/>
                <w:color w:val="000000"/>
                <w:sz w:val="20"/>
              </w:rPr>
              <w:t xml:space="preserve">
кәсіптік жалпы ғылыми және жалпы техникалық лексика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іскерлік қағаздарын құру: өтініш, сенімхат, қолхат, қызметтік хаттар, өмірбаян, түйіндеме; </w:t>
            </w:r>
          </w:p>
          <w:p>
            <w:pPr>
              <w:spacing w:after="20"/>
              <w:ind w:left="20"/>
              <w:jc w:val="both"/>
            </w:pPr>
            <w:r>
              <w:rPr>
                <w:rFonts w:ascii="Times New Roman"/>
                <w:b w:val="false"/>
                <w:i w:val="false"/>
                <w:color w:val="000000"/>
                <w:sz w:val="20"/>
              </w:rPr>
              <w:t xml:space="preserve">
тұсаукесерлер дайындау, көпшілік алдында сөйлеу, есеп беру; </w:t>
            </w:r>
          </w:p>
          <w:p>
            <w:pPr>
              <w:spacing w:after="20"/>
              <w:ind w:left="20"/>
              <w:jc w:val="both"/>
            </w:pPr>
            <w:r>
              <w:rPr>
                <w:rFonts w:ascii="Times New Roman"/>
                <w:b w:val="false"/>
                <w:i w:val="false"/>
                <w:color w:val="000000"/>
                <w:sz w:val="20"/>
              </w:rPr>
              <w:t xml:space="preserve">
келіссөздер, іскерлік және ғылыми әңгімелесулер, пікірталастар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w:t>
            </w:r>
          </w:p>
          <w:p>
            <w:pPr>
              <w:spacing w:after="20"/>
              <w:ind w:left="20"/>
              <w:jc w:val="both"/>
            </w:pPr>
            <w:r>
              <w:rPr>
                <w:rFonts w:ascii="Times New Roman"/>
                <w:b w:val="false"/>
                <w:i w:val="false"/>
                <w:color w:val="000000"/>
                <w:sz w:val="20"/>
              </w:rPr>
              <w:t xml:space="preserve">
салауатты өмір салтын ұйымдастырудың негізгі талаптары; </w:t>
            </w:r>
          </w:p>
          <w:p>
            <w:pPr>
              <w:spacing w:after="20"/>
              <w:ind w:left="20"/>
              <w:jc w:val="both"/>
            </w:pPr>
            <w:r>
              <w:rPr>
                <w:rFonts w:ascii="Times New Roman"/>
                <w:b w:val="false"/>
                <w:i w:val="false"/>
                <w:color w:val="000000"/>
                <w:sz w:val="20"/>
              </w:rPr>
              <w:t>
болашақ мамандығының жеткілікті деңгейін қамтамасыз ететін және денсаулықты нығайтуға ықпал ететін негізгі дене шынықтыру сапасы мен қозғалыс дағдылары;</w:t>
            </w:r>
          </w:p>
          <w:p>
            <w:pPr>
              <w:spacing w:after="20"/>
              <w:ind w:left="20"/>
              <w:jc w:val="both"/>
            </w:pPr>
            <w:r>
              <w:rPr>
                <w:rFonts w:ascii="Times New Roman"/>
                <w:b w:val="false"/>
                <w:i w:val="false"/>
                <w:color w:val="000000"/>
                <w:sz w:val="20"/>
              </w:rPr>
              <w:t>
сыртқы ортаның әртүрлі жағдайларында адам ағзасының төзімділігінің жоғарылауы;</w:t>
            </w:r>
          </w:p>
          <w:p>
            <w:pPr>
              <w:spacing w:after="20"/>
              <w:ind w:left="20"/>
              <w:jc w:val="both"/>
            </w:pPr>
            <w:r>
              <w:rPr>
                <w:rFonts w:ascii="Times New Roman"/>
                <w:b w:val="false"/>
                <w:i w:val="false"/>
                <w:color w:val="000000"/>
                <w:sz w:val="20"/>
              </w:rPr>
              <w:t>
гигиена мәдениеті, жарақаттың алдын алу, алғашқы медициналық көмектің түрлері;</w:t>
            </w:r>
          </w:p>
          <w:p>
            <w:pPr>
              <w:spacing w:after="20"/>
              <w:ind w:left="20"/>
              <w:jc w:val="both"/>
            </w:pPr>
            <w:r>
              <w:rPr>
                <w:rFonts w:ascii="Times New Roman"/>
                <w:b w:val="false"/>
                <w:i w:val="false"/>
                <w:color w:val="000000"/>
                <w:sz w:val="20"/>
              </w:rPr>
              <w:t>
қозғалыс белсенділігінің режимдері;</w:t>
            </w:r>
          </w:p>
          <w:p>
            <w:pPr>
              <w:spacing w:after="20"/>
              <w:ind w:left="20"/>
              <w:jc w:val="both"/>
            </w:pPr>
            <w:r>
              <w:rPr>
                <w:rFonts w:ascii="Times New Roman"/>
                <w:b w:val="false"/>
                <w:i w:val="false"/>
                <w:color w:val="000000"/>
                <w:sz w:val="20"/>
              </w:rPr>
              <w:t xml:space="preserve">
жеңіл атлетика; </w:t>
            </w:r>
          </w:p>
          <w:p>
            <w:pPr>
              <w:spacing w:after="20"/>
              <w:ind w:left="20"/>
              <w:jc w:val="both"/>
            </w:pPr>
            <w:r>
              <w:rPr>
                <w:rFonts w:ascii="Times New Roman"/>
                <w:b w:val="false"/>
                <w:i w:val="false"/>
                <w:color w:val="000000"/>
                <w:sz w:val="20"/>
              </w:rPr>
              <w:t xml:space="preserve">
гимнастика; </w:t>
            </w:r>
          </w:p>
          <w:p>
            <w:pPr>
              <w:spacing w:after="20"/>
              <w:ind w:left="20"/>
              <w:jc w:val="both"/>
            </w:pPr>
            <w:r>
              <w:rPr>
                <w:rFonts w:ascii="Times New Roman"/>
                <w:b w:val="false"/>
                <w:i w:val="false"/>
                <w:color w:val="000000"/>
                <w:sz w:val="20"/>
              </w:rPr>
              <w:t xml:space="preserve">
шаңғы тебу дайындығы; </w:t>
            </w:r>
          </w:p>
          <w:p>
            <w:pPr>
              <w:spacing w:after="20"/>
              <w:ind w:left="20"/>
              <w:jc w:val="both"/>
            </w:pPr>
            <w:r>
              <w:rPr>
                <w:rFonts w:ascii="Times New Roman"/>
                <w:b w:val="false"/>
                <w:i w:val="false"/>
                <w:color w:val="000000"/>
                <w:sz w:val="20"/>
              </w:rPr>
              <w:t>
жүзу;</w:t>
            </w:r>
          </w:p>
          <w:p>
            <w:pPr>
              <w:spacing w:after="20"/>
              <w:ind w:left="20"/>
              <w:jc w:val="both"/>
            </w:pPr>
            <w:r>
              <w:rPr>
                <w:rFonts w:ascii="Times New Roman"/>
                <w:b w:val="false"/>
                <w:i w:val="false"/>
                <w:color w:val="000000"/>
                <w:sz w:val="20"/>
              </w:rPr>
              <w:t xml:space="preserve">
туризм; </w:t>
            </w:r>
          </w:p>
          <w:p>
            <w:pPr>
              <w:spacing w:after="20"/>
              <w:ind w:left="20"/>
              <w:jc w:val="both"/>
            </w:pPr>
            <w:r>
              <w:rPr>
                <w:rFonts w:ascii="Times New Roman"/>
                <w:b w:val="false"/>
                <w:i w:val="false"/>
                <w:color w:val="000000"/>
                <w:sz w:val="20"/>
              </w:rPr>
              <w:t xml:space="preserve">
спорттық және қозғалыс ойындары; </w:t>
            </w:r>
          </w:p>
          <w:p>
            <w:pPr>
              <w:spacing w:after="20"/>
              <w:ind w:left="20"/>
              <w:jc w:val="both"/>
            </w:pPr>
            <w:r>
              <w:rPr>
                <w:rFonts w:ascii="Times New Roman"/>
                <w:b w:val="false"/>
                <w:i w:val="false"/>
                <w:color w:val="000000"/>
                <w:sz w:val="20"/>
              </w:rPr>
              <w:t>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Қазақстан Республикасының "Дене шынықтыру және спорт туралы" Заңы; </w:t>
            </w:r>
          </w:p>
          <w:p>
            <w:pPr>
              <w:spacing w:after="20"/>
              <w:ind w:left="20"/>
              <w:jc w:val="both"/>
            </w:pPr>
            <w:r>
              <w:rPr>
                <w:rFonts w:ascii="Times New Roman"/>
                <w:b w:val="false"/>
                <w:i w:val="false"/>
                <w:color w:val="000000"/>
                <w:sz w:val="20"/>
              </w:rPr>
              <w:t xml:space="preserve">
денсаулықты нығайтудағы дене тәрбиесі мен спорттың рөлі; </w:t>
            </w:r>
          </w:p>
          <w:p>
            <w:pPr>
              <w:spacing w:after="20"/>
              <w:ind w:left="20"/>
              <w:jc w:val="both"/>
            </w:pPr>
            <w:r>
              <w:rPr>
                <w:rFonts w:ascii="Times New Roman"/>
                <w:b w:val="false"/>
                <w:i w:val="false"/>
                <w:color w:val="000000"/>
                <w:sz w:val="20"/>
              </w:rPr>
              <w:t xml:space="preserve">
қимыл-қозғалыс әрекеттерінің тәсілдері; </w:t>
            </w:r>
          </w:p>
          <w:p>
            <w:pPr>
              <w:spacing w:after="20"/>
              <w:ind w:left="20"/>
              <w:jc w:val="both"/>
            </w:pPr>
            <w:r>
              <w:rPr>
                <w:rFonts w:ascii="Times New Roman"/>
                <w:b w:val="false"/>
                <w:i w:val="false"/>
                <w:color w:val="000000"/>
                <w:sz w:val="20"/>
              </w:rPr>
              <w:t xml:space="preserve">
дене шынықтырудағы жүктеме мен оларды реттеу (мөлшерлеу) ережелері туралы; </w:t>
            </w:r>
          </w:p>
          <w:p>
            <w:pPr>
              <w:spacing w:after="20"/>
              <w:ind w:left="20"/>
              <w:jc w:val="both"/>
            </w:pPr>
            <w:r>
              <w:rPr>
                <w:rFonts w:ascii="Times New Roman"/>
                <w:b w:val="false"/>
                <w:i w:val="false"/>
                <w:color w:val="000000"/>
                <w:sz w:val="20"/>
              </w:rPr>
              <w:t xml:space="preserve">
дене шынықтыру жаттығуларын жасау кезіндегі зақымданудың пайда болу себептері, зақымданудың алдын-алу шаралары; </w:t>
            </w:r>
          </w:p>
          <w:p>
            <w:pPr>
              <w:spacing w:after="20"/>
              <w:ind w:left="20"/>
              <w:jc w:val="both"/>
            </w:pPr>
            <w:r>
              <w:rPr>
                <w:rFonts w:ascii="Times New Roman"/>
                <w:b w:val="false"/>
                <w:i w:val="false"/>
                <w:color w:val="000000"/>
                <w:sz w:val="20"/>
              </w:rPr>
              <w:t xml:space="preserve">
салауатты өмір салтын сақтау ережелері; </w:t>
            </w:r>
          </w:p>
          <w:p>
            <w:pPr>
              <w:spacing w:after="20"/>
              <w:ind w:left="20"/>
              <w:jc w:val="both"/>
            </w:pPr>
            <w:r>
              <w:rPr>
                <w:rFonts w:ascii="Times New Roman"/>
                <w:b w:val="false"/>
                <w:i w:val="false"/>
                <w:color w:val="000000"/>
                <w:sz w:val="20"/>
              </w:rPr>
              <w:t xml:space="preserve">
жеңіл атлетикалық жаттығуларды орындау техникасы; </w:t>
            </w:r>
          </w:p>
          <w:p>
            <w:pPr>
              <w:spacing w:after="20"/>
              <w:ind w:left="20"/>
              <w:jc w:val="both"/>
            </w:pPr>
            <w:r>
              <w:rPr>
                <w:rFonts w:ascii="Times New Roman"/>
                <w:b w:val="false"/>
                <w:i w:val="false"/>
                <w:color w:val="000000"/>
                <w:sz w:val="20"/>
              </w:rPr>
              <w:t xml:space="preserve">
шаңғымен жүру техникасының элементтері; </w:t>
            </w:r>
          </w:p>
          <w:p>
            <w:pPr>
              <w:spacing w:after="20"/>
              <w:ind w:left="20"/>
              <w:jc w:val="both"/>
            </w:pPr>
            <w:r>
              <w:rPr>
                <w:rFonts w:ascii="Times New Roman"/>
                <w:b w:val="false"/>
                <w:i w:val="false"/>
                <w:color w:val="000000"/>
                <w:sz w:val="20"/>
              </w:rPr>
              <w:t xml:space="preserve">
жүзу түрлері мен техникалары; </w:t>
            </w:r>
          </w:p>
          <w:p>
            <w:pPr>
              <w:spacing w:after="20"/>
              <w:ind w:left="20"/>
              <w:jc w:val="both"/>
            </w:pPr>
            <w:r>
              <w:rPr>
                <w:rFonts w:ascii="Times New Roman"/>
                <w:b w:val="false"/>
                <w:i w:val="false"/>
                <w:color w:val="000000"/>
                <w:sz w:val="20"/>
              </w:rPr>
              <w:t xml:space="preserve">
туристке қажетті құрал-жабдықтар мен туристік дағдылар; </w:t>
            </w:r>
          </w:p>
          <w:p>
            <w:pPr>
              <w:spacing w:after="20"/>
              <w:ind w:left="20"/>
              <w:jc w:val="both"/>
            </w:pPr>
            <w:r>
              <w:rPr>
                <w:rFonts w:ascii="Times New Roman"/>
                <w:b w:val="false"/>
                <w:i w:val="false"/>
                <w:color w:val="000000"/>
                <w:sz w:val="20"/>
              </w:rPr>
              <w:t xml:space="preserve">
қазақтың ұлттық спорт ойындарының түрлері мен ережелері; </w:t>
            </w:r>
          </w:p>
          <w:p>
            <w:pPr>
              <w:spacing w:after="20"/>
              <w:ind w:left="20"/>
              <w:jc w:val="both"/>
            </w:pPr>
            <w:r>
              <w:rPr>
                <w:rFonts w:ascii="Times New Roman"/>
                <w:b w:val="false"/>
                <w:i w:val="false"/>
                <w:color w:val="000000"/>
                <w:sz w:val="20"/>
              </w:rPr>
              <w:t xml:space="preserve">
спорттық гигиена талаптары; </w:t>
            </w:r>
          </w:p>
          <w:p>
            <w:pPr>
              <w:spacing w:after="20"/>
              <w:ind w:left="20"/>
              <w:jc w:val="both"/>
            </w:pPr>
            <w:r>
              <w:rPr>
                <w:rFonts w:ascii="Times New Roman"/>
                <w:b w:val="false"/>
                <w:i w:val="false"/>
                <w:color w:val="000000"/>
                <w:sz w:val="20"/>
              </w:rPr>
              <w:t xml:space="preserve">
Президенттік тест нормативтері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жеңіл атлетикалық жаттығуларды орындау техникасын меңгеру; </w:t>
            </w:r>
          </w:p>
          <w:p>
            <w:pPr>
              <w:spacing w:after="20"/>
              <w:ind w:left="20"/>
              <w:jc w:val="both"/>
            </w:pPr>
            <w:r>
              <w:rPr>
                <w:rFonts w:ascii="Times New Roman"/>
                <w:b w:val="false"/>
                <w:i w:val="false"/>
                <w:color w:val="000000"/>
                <w:sz w:val="20"/>
              </w:rPr>
              <w:t xml:space="preserve">
қысқа, орта, ұзақ қашықтыққа жүгіру техникасын игеру; </w:t>
            </w:r>
          </w:p>
          <w:p>
            <w:pPr>
              <w:spacing w:after="20"/>
              <w:ind w:left="20"/>
              <w:jc w:val="both"/>
            </w:pPr>
            <w:r>
              <w:rPr>
                <w:rFonts w:ascii="Times New Roman"/>
                <w:b w:val="false"/>
                <w:i w:val="false"/>
                <w:color w:val="000000"/>
                <w:sz w:val="20"/>
              </w:rPr>
              <w:t xml:space="preserve">
диск, граната лақтыру техникасын меңгеру; </w:t>
            </w:r>
          </w:p>
          <w:p>
            <w:pPr>
              <w:spacing w:after="20"/>
              <w:ind w:left="20"/>
              <w:jc w:val="both"/>
            </w:pPr>
            <w:r>
              <w:rPr>
                <w:rFonts w:ascii="Times New Roman"/>
                <w:b w:val="false"/>
                <w:i w:val="false"/>
                <w:color w:val="000000"/>
                <w:sz w:val="20"/>
              </w:rPr>
              <w:t xml:space="preserve">
бір орыннан және жүгіріп келіп ұзындыққа секіру техникасын меңгеру; </w:t>
            </w:r>
          </w:p>
          <w:p>
            <w:pPr>
              <w:spacing w:after="20"/>
              <w:ind w:left="20"/>
              <w:jc w:val="both"/>
            </w:pPr>
            <w:r>
              <w:rPr>
                <w:rFonts w:ascii="Times New Roman"/>
                <w:b w:val="false"/>
                <w:i w:val="false"/>
                <w:color w:val="000000"/>
                <w:sz w:val="20"/>
              </w:rPr>
              <w:t xml:space="preserve">
доппен жүру және лақтыру әдістерін меңгеру; </w:t>
            </w:r>
          </w:p>
          <w:p>
            <w:pPr>
              <w:spacing w:after="20"/>
              <w:ind w:left="20"/>
              <w:jc w:val="both"/>
            </w:pPr>
            <w:r>
              <w:rPr>
                <w:rFonts w:ascii="Times New Roman"/>
                <w:b w:val="false"/>
                <w:i w:val="false"/>
                <w:color w:val="000000"/>
                <w:sz w:val="20"/>
              </w:rPr>
              <w:t xml:space="preserve">
допты беру және допты қабылдау техникасын меңгеру; </w:t>
            </w:r>
          </w:p>
          <w:p>
            <w:pPr>
              <w:spacing w:after="20"/>
              <w:ind w:left="20"/>
              <w:jc w:val="both"/>
            </w:pPr>
            <w:r>
              <w:rPr>
                <w:rFonts w:ascii="Times New Roman"/>
                <w:b w:val="false"/>
                <w:i w:val="false"/>
                <w:color w:val="000000"/>
                <w:sz w:val="20"/>
              </w:rPr>
              <w:t xml:space="preserve">
әртүрлі тәсілдермен шаңғымен жүру техникасын меңгеру; </w:t>
            </w:r>
          </w:p>
          <w:p>
            <w:pPr>
              <w:spacing w:after="20"/>
              <w:ind w:left="20"/>
              <w:jc w:val="both"/>
            </w:pPr>
            <w:r>
              <w:rPr>
                <w:rFonts w:ascii="Times New Roman"/>
                <w:b w:val="false"/>
                <w:i w:val="false"/>
                <w:color w:val="000000"/>
                <w:sz w:val="20"/>
              </w:rPr>
              <w:t xml:space="preserve">
жүзу техникасын меңгеру; </w:t>
            </w:r>
          </w:p>
          <w:p>
            <w:pPr>
              <w:spacing w:after="20"/>
              <w:ind w:left="20"/>
              <w:jc w:val="both"/>
            </w:pPr>
            <w:r>
              <w:rPr>
                <w:rFonts w:ascii="Times New Roman"/>
                <w:b w:val="false"/>
                <w:i w:val="false"/>
                <w:color w:val="000000"/>
                <w:sz w:val="20"/>
              </w:rPr>
              <w:t xml:space="preserve">
спорттық гигиеналық талаптарды орындау; </w:t>
            </w:r>
          </w:p>
          <w:p>
            <w:pPr>
              <w:spacing w:after="20"/>
              <w:ind w:left="20"/>
              <w:jc w:val="both"/>
            </w:pPr>
            <w:r>
              <w:rPr>
                <w:rFonts w:ascii="Times New Roman"/>
                <w:b w:val="false"/>
                <w:i w:val="false"/>
                <w:color w:val="000000"/>
                <w:sz w:val="20"/>
              </w:rPr>
              <w:t xml:space="preserve">
туристік дағдылар мен іскерліктерді көрсету; </w:t>
            </w:r>
          </w:p>
          <w:p>
            <w:pPr>
              <w:spacing w:after="20"/>
              <w:ind w:left="20"/>
              <w:jc w:val="both"/>
            </w:pPr>
            <w:r>
              <w:rPr>
                <w:rFonts w:ascii="Times New Roman"/>
                <w:b w:val="false"/>
                <w:i w:val="false"/>
                <w:color w:val="000000"/>
                <w:sz w:val="20"/>
              </w:rPr>
              <w:t xml:space="preserve">
жеңіл жарақат, сырып алу кезінде дәрігерге дейінгі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w:t>
            </w:r>
            <w:r>
              <w:rPr>
                <w:rFonts w:ascii="Times New Roman"/>
                <w:b/>
                <w:i w:val="false"/>
                <w:color w:val="000000"/>
                <w:sz w:val="20"/>
              </w:rPr>
              <w:t>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қоғамдағы орны;</w:t>
            </w:r>
          </w:p>
          <w:p>
            <w:pPr>
              <w:spacing w:after="20"/>
              <w:ind w:left="20"/>
              <w:jc w:val="both"/>
            </w:pPr>
            <w:r>
              <w:rPr>
                <w:rFonts w:ascii="Times New Roman"/>
                <w:b w:val="false"/>
                <w:i w:val="false"/>
                <w:color w:val="000000"/>
                <w:sz w:val="20"/>
              </w:rPr>
              <w:t>
мәдениеттануды зерттеудің көптүрлі әдістері;</w:t>
            </w:r>
          </w:p>
          <w:p>
            <w:pPr>
              <w:spacing w:after="20"/>
              <w:ind w:left="20"/>
              <w:jc w:val="both"/>
            </w:pPr>
            <w:r>
              <w:rPr>
                <w:rFonts w:ascii="Times New Roman"/>
                <w:b w:val="false"/>
                <w:i w:val="false"/>
                <w:color w:val="000000"/>
                <w:sz w:val="20"/>
              </w:rPr>
              <w:t xml:space="preserve">
мәдениет және өркениет; </w:t>
            </w:r>
          </w:p>
          <w:p>
            <w:pPr>
              <w:spacing w:after="20"/>
              <w:ind w:left="20"/>
              <w:jc w:val="both"/>
            </w:pPr>
            <w:r>
              <w:rPr>
                <w:rFonts w:ascii="Times New Roman"/>
                <w:b w:val="false"/>
                <w:i w:val="false"/>
                <w:color w:val="000000"/>
                <w:sz w:val="20"/>
              </w:rPr>
              <w:t xml:space="preserve">
мәдениеттің құрылуы; </w:t>
            </w:r>
          </w:p>
          <w:p>
            <w:pPr>
              <w:spacing w:after="20"/>
              <w:ind w:left="20"/>
              <w:jc w:val="both"/>
            </w:pPr>
            <w:r>
              <w:rPr>
                <w:rFonts w:ascii="Times New Roman"/>
                <w:b w:val="false"/>
                <w:i w:val="false"/>
                <w:color w:val="000000"/>
                <w:sz w:val="20"/>
              </w:rPr>
              <w:t xml:space="preserve">
конфуциондық-даосистік мәдениет түрі; </w:t>
            </w:r>
          </w:p>
          <w:p>
            <w:pPr>
              <w:spacing w:after="20"/>
              <w:ind w:left="20"/>
              <w:jc w:val="both"/>
            </w:pPr>
            <w:r>
              <w:rPr>
                <w:rFonts w:ascii="Times New Roman"/>
                <w:b w:val="false"/>
                <w:i w:val="false"/>
                <w:color w:val="000000"/>
                <w:sz w:val="20"/>
              </w:rPr>
              <w:t>
үнді-буддалық мәдениет түрі;</w:t>
            </w:r>
          </w:p>
          <w:p>
            <w:pPr>
              <w:spacing w:after="20"/>
              <w:ind w:left="20"/>
              <w:jc w:val="both"/>
            </w:pPr>
            <w:r>
              <w:rPr>
                <w:rFonts w:ascii="Times New Roman"/>
                <w:b w:val="false"/>
                <w:i w:val="false"/>
                <w:color w:val="000000"/>
                <w:sz w:val="20"/>
              </w:rPr>
              <w:t xml:space="preserve">
ислам мәдениеті әлемі; </w:t>
            </w:r>
          </w:p>
          <w:p>
            <w:pPr>
              <w:spacing w:after="20"/>
              <w:ind w:left="20"/>
              <w:jc w:val="both"/>
            </w:pPr>
            <w:r>
              <w:rPr>
                <w:rFonts w:ascii="Times New Roman"/>
                <w:b w:val="false"/>
                <w:i w:val="false"/>
                <w:color w:val="000000"/>
                <w:sz w:val="20"/>
              </w:rPr>
              <w:t>
христиан мәдениетінің түрі;</w:t>
            </w:r>
          </w:p>
          <w:p>
            <w:pPr>
              <w:spacing w:after="20"/>
              <w:ind w:left="20"/>
              <w:jc w:val="both"/>
            </w:pPr>
            <w:r>
              <w:rPr>
                <w:rFonts w:ascii="Times New Roman"/>
                <w:b w:val="false"/>
                <w:i w:val="false"/>
                <w:color w:val="000000"/>
                <w:sz w:val="20"/>
              </w:rPr>
              <w:t>
батыс еуропалық мәдениет және оның қазіргі әлемнің дамуына әсері;</w:t>
            </w:r>
          </w:p>
          <w:p>
            <w:pPr>
              <w:spacing w:after="20"/>
              <w:ind w:left="20"/>
              <w:jc w:val="both"/>
            </w:pPr>
            <w:r>
              <w:rPr>
                <w:rFonts w:ascii="Times New Roman"/>
                <w:b w:val="false"/>
                <w:i w:val="false"/>
                <w:color w:val="000000"/>
                <w:sz w:val="20"/>
              </w:rPr>
              <w:t>
расизм мәселелері;</w:t>
            </w:r>
          </w:p>
          <w:p>
            <w:pPr>
              <w:spacing w:after="20"/>
              <w:ind w:left="20"/>
              <w:jc w:val="both"/>
            </w:pPr>
            <w:r>
              <w:rPr>
                <w:rFonts w:ascii="Times New Roman"/>
                <w:b w:val="false"/>
                <w:i w:val="false"/>
                <w:color w:val="000000"/>
                <w:sz w:val="20"/>
              </w:rPr>
              <w:t>
көшпелі өркениеттің құрылуы мен ерекшелігі;</w:t>
            </w:r>
          </w:p>
          <w:p>
            <w:pPr>
              <w:spacing w:after="20"/>
              <w:ind w:left="20"/>
              <w:jc w:val="both"/>
            </w:pPr>
            <w:r>
              <w:rPr>
                <w:rFonts w:ascii="Times New Roman"/>
                <w:b w:val="false"/>
                <w:i w:val="false"/>
                <w:color w:val="000000"/>
                <w:sz w:val="20"/>
              </w:rPr>
              <w:t>
орта ғасырдағы қазақтардың мәдениеті;</w:t>
            </w:r>
          </w:p>
          <w:p>
            <w:pPr>
              <w:spacing w:after="20"/>
              <w:ind w:left="20"/>
              <w:jc w:val="both"/>
            </w:pPr>
            <w:r>
              <w:rPr>
                <w:rFonts w:ascii="Times New Roman"/>
                <w:b w:val="false"/>
                <w:i w:val="false"/>
                <w:color w:val="000000"/>
                <w:sz w:val="20"/>
              </w:rPr>
              <w:t xml:space="preserve">
17-19 ғасырдағы қазақ халқының мәдени салт-дәстүрі; </w:t>
            </w:r>
          </w:p>
          <w:p>
            <w:pPr>
              <w:spacing w:after="20"/>
              <w:ind w:left="20"/>
              <w:jc w:val="both"/>
            </w:pPr>
            <w:r>
              <w:rPr>
                <w:rFonts w:ascii="Times New Roman"/>
                <w:b w:val="false"/>
                <w:i w:val="false"/>
                <w:color w:val="000000"/>
                <w:sz w:val="20"/>
              </w:rPr>
              <w:t>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өркениет пен мәдениетті зерттеудің әр түрлі амалдары; </w:t>
            </w:r>
          </w:p>
          <w:p>
            <w:pPr>
              <w:spacing w:after="20"/>
              <w:ind w:left="20"/>
              <w:jc w:val="both"/>
            </w:pPr>
            <w:r>
              <w:rPr>
                <w:rFonts w:ascii="Times New Roman"/>
                <w:b w:val="false"/>
                <w:i w:val="false"/>
                <w:color w:val="000000"/>
                <w:sz w:val="20"/>
              </w:rPr>
              <w:t xml:space="preserve">
әдептілік мәдениеті; </w:t>
            </w:r>
          </w:p>
          <w:p>
            <w:pPr>
              <w:spacing w:after="20"/>
              <w:ind w:left="20"/>
              <w:jc w:val="both"/>
            </w:pPr>
            <w:r>
              <w:rPr>
                <w:rFonts w:ascii="Times New Roman"/>
                <w:b w:val="false"/>
                <w:i w:val="false"/>
                <w:color w:val="000000"/>
                <w:sz w:val="20"/>
              </w:rPr>
              <w:t xml:space="preserve">
алғашқы қауымдық құрылыс мәдениетінің, өнерінің, сенімінің, бейнелеу өнерінің бастауы; </w:t>
            </w:r>
          </w:p>
          <w:p>
            <w:pPr>
              <w:spacing w:after="20"/>
              <w:ind w:left="20"/>
              <w:jc w:val="both"/>
            </w:pPr>
            <w:r>
              <w:rPr>
                <w:rFonts w:ascii="Times New Roman"/>
                <w:b w:val="false"/>
                <w:i w:val="false"/>
                <w:color w:val="000000"/>
                <w:sz w:val="20"/>
              </w:rPr>
              <w:t xml:space="preserve">
Ежелгі Шығыс және антикалық мәдениет; </w:t>
            </w:r>
          </w:p>
          <w:p>
            <w:pPr>
              <w:spacing w:after="20"/>
              <w:ind w:left="20"/>
              <w:jc w:val="both"/>
            </w:pPr>
            <w:r>
              <w:rPr>
                <w:rFonts w:ascii="Times New Roman"/>
                <w:b w:val="false"/>
                <w:i w:val="false"/>
                <w:color w:val="000000"/>
                <w:sz w:val="20"/>
              </w:rPr>
              <w:t xml:space="preserve">
ежелгі кезеңнің діндер жүйесі; </w:t>
            </w:r>
          </w:p>
          <w:p>
            <w:pPr>
              <w:spacing w:after="20"/>
              <w:ind w:left="20"/>
              <w:jc w:val="both"/>
            </w:pPr>
            <w:r>
              <w:rPr>
                <w:rFonts w:ascii="Times New Roman"/>
                <w:b w:val="false"/>
                <w:i w:val="false"/>
                <w:color w:val="000000"/>
                <w:sz w:val="20"/>
              </w:rPr>
              <w:t xml:space="preserve">
ислам, христиан, будда діндерінің халықтардың мәдениетіне әсері; </w:t>
            </w:r>
          </w:p>
          <w:p>
            <w:pPr>
              <w:spacing w:after="20"/>
              <w:ind w:left="20"/>
              <w:jc w:val="both"/>
            </w:pPr>
            <w:r>
              <w:rPr>
                <w:rFonts w:ascii="Times New Roman"/>
                <w:b w:val="false"/>
                <w:i w:val="false"/>
                <w:color w:val="000000"/>
                <w:sz w:val="20"/>
              </w:rPr>
              <w:t xml:space="preserve">
реформация мен ренесанс кезеңінің мәдениеті; </w:t>
            </w:r>
          </w:p>
          <w:p>
            <w:pPr>
              <w:spacing w:after="20"/>
              <w:ind w:left="20"/>
              <w:jc w:val="both"/>
            </w:pPr>
            <w:r>
              <w:rPr>
                <w:rFonts w:ascii="Times New Roman"/>
                <w:b w:val="false"/>
                <w:i w:val="false"/>
                <w:color w:val="000000"/>
                <w:sz w:val="20"/>
              </w:rPr>
              <w:t xml:space="preserve">
XVIII –XIX ғғ. мәдениет; </w:t>
            </w:r>
          </w:p>
          <w:p>
            <w:pPr>
              <w:spacing w:after="20"/>
              <w:ind w:left="20"/>
              <w:jc w:val="both"/>
            </w:pPr>
            <w:r>
              <w:rPr>
                <w:rFonts w:ascii="Times New Roman"/>
                <w:b w:val="false"/>
                <w:i w:val="false"/>
                <w:color w:val="000000"/>
                <w:sz w:val="20"/>
              </w:rPr>
              <w:t xml:space="preserve">
XX ғ. мәдениетінің ерекшеліктері; </w:t>
            </w:r>
          </w:p>
          <w:p>
            <w:pPr>
              <w:spacing w:after="20"/>
              <w:ind w:left="20"/>
              <w:jc w:val="both"/>
            </w:pPr>
            <w:r>
              <w:rPr>
                <w:rFonts w:ascii="Times New Roman"/>
                <w:b w:val="false"/>
                <w:i w:val="false"/>
                <w:color w:val="000000"/>
                <w:sz w:val="20"/>
              </w:rPr>
              <w:t xml:space="preserve">
қазақ мәдениетінің бастаулары; </w:t>
            </w:r>
          </w:p>
          <w:p>
            <w:pPr>
              <w:spacing w:after="20"/>
              <w:ind w:left="20"/>
              <w:jc w:val="both"/>
            </w:pPr>
            <w:r>
              <w:rPr>
                <w:rFonts w:ascii="Times New Roman"/>
                <w:b w:val="false"/>
                <w:i w:val="false"/>
                <w:color w:val="000000"/>
                <w:sz w:val="20"/>
              </w:rPr>
              <w:t xml:space="preserve">
көшпелі мәдениет пен өркениеттің ерекшеліктері; </w:t>
            </w:r>
          </w:p>
          <w:p>
            <w:pPr>
              <w:spacing w:after="20"/>
              <w:ind w:left="20"/>
              <w:jc w:val="both"/>
            </w:pPr>
            <w:r>
              <w:rPr>
                <w:rFonts w:ascii="Times New Roman"/>
                <w:b w:val="false"/>
                <w:i w:val="false"/>
                <w:color w:val="000000"/>
                <w:sz w:val="20"/>
              </w:rPr>
              <w:t xml:space="preserve">
мұсылмандық ренессанстың түркілер мәдениетіне әсері; </w:t>
            </w:r>
          </w:p>
          <w:p>
            <w:pPr>
              <w:spacing w:after="20"/>
              <w:ind w:left="20"/>
              <w:jc w:val="both"/>
            </w:pPr>
            <w:r>
              <w:rPr>
                <w:rFonts w:ascii="Times New Roman"/>
                <w:b w:val="false"/>
                <w:i w:val="false"/>
                <w:color w:val="000000"/>
                <w:sz w:val="20"/>
              </w:rPr>
              <w:t xml:space="preserve">
қазақ халқының материалдық және рухани мәдениетінің дәстүрлері; </w:t>
            </w:r>
          </w:p>
          <w:p>
            <w:pPr>
              <w:spacing w:after="20"/>
              <w:ind w:left="20"/>
              <w:jc w:val="both"/>
            </w:pPr>
            <w:r>
              <w:rPr>
                <w:rFonts w:ascii="Times New Roman"/>
                <w:b w:val="false"/>
                <w:i w:val="false"/>
                <w:color w:val="000000"/>
                <w:sz w:val="20"/>
              </w:rPr>
              <w:t xml:space="preserve">
қазіргі кездегі қазақ мәдениеті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мәдениеттің типтерін аша білу; </w:t>
            </w:r>
          </w:p>
          <w:p>
            <w:pPr>
              <w:spacing w:after="20"/>
              <w:ind w:left="20"/>
              <w:jc w:val="both"/>
            </w:pPr>
            <w:r>
              <w:rPr>
                <w:rFonts w:ascii="Times New Roman"/>
                <w:b w:val="false"/>
                <w:i w:val="false"/>
                <w:color w:val="000000"/>
                <w:sz w:val="20"/>
              </w:rPr>
              <w:t xml:space="preserve">
өркениеттің даму тарихын біліп отыру; </w:t>
            </w:r>
          </w:p>
          <w:p>
            <w:pPr>
              <w:spacing w:after="20"/>
              <w:ind w:left="20"/>
              <w:jc w:val="both"/>
            </w:pPr>
            <w:r>
              <w:rPr>
                <w:rFonts w:ascii="Times New Roman"/>
                <w:b w:val="false"/>
                <w:i w:val="false"/>
                <w:color w:val="000000"/>
                <w:sz w:val="20"/>
              </w:rPr>
              <w:t xml:space="preserve">
халықтардың материалдық және рухани мәдениетінің ерекшелігін көрсету; </w:t>
            </w:r>
          </w:p>
          <w:p>
            <w:pPr>
              <w:spacing w:after="20"/>
              <w:ind w:left="20"/>
              <w:jc w:val="both"/>
            </w:pPr>
            <w:r>
              <w:rPr>
                <w:rFonts w:ascii="Times New Roman"/>
                <w:b w:val="false"/>
                <w:i w:val="false"/>
                <w:color w:val="000000"/>
                <w:sz w:val="20"/>
              </w:rPr>
              <w:t xml:space="preserve">
өркениет типтерінің әртүрлі ерекшеліктерін анықтау; </w:t>
            </w:r>
          </w:p>
          <w:p>
            <w:pPr>
              <w:spacing w:after="20"/>
              <w:ind w:left="20"/>
              <w:jc w:val="both"/>
            </w:pPr>
            <w:r>
              <w:rPr>
                <w:rFonts w:ascii="Times New Roman"/>
                <w:b w:val="false"/>
                <w:i w:val="false"/>
                <w:color w:val="000000"/>
                <w:sz w:val="20"/>
              </w:rPr>
              <w:t xml:space="preserve">
Қазақстанның мәдениетін қалыптастыруға ықпал еткен факторларды салыстыру және талдау; </w:t>
            </w:r>
          </w:p>
          <w:p>
            <w:pPr>
              <w:spacing w:after="20"/>
              <w:ind w:left="20"/>
              <w:jc w:val="both"/>
            </w:pPr>
            <w:r>
              <w:rPr>
                <w:rFonts w:ascii="Times New Roman"/>
                <w:b w:val="false"/>
                <w:i w:val="false"/>
                <w:color w:val="000000"/>
                <w:sz w:val="20"/>
              </w:rPr>
              <w:t xml:space="preserve">
көптүрлі мәдени теориялардың ұнамды аспектілерін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философияның тарихи типтері;</w:t>
            </w:r>
          </w:p>
          <w:p>
            <w:pPr>
              <w:spacing w:after="20"/>
              <w:ind w:left="20"/>
              <w:jc w:val="both"/>
            </w:pPr>
            <w:r>
              <w:rPr>
                <w:rFonts w:ascii="Times New Roman"/>
                <w:b w:val="false"/>
                <w:i w:val="false"/>
                <w:color w:val="000000"/>
                <w:sz w:val="20"/>
              </w:rPr>
              <w:t xml:space="preserve">
адам қоғамдық табиғаты мен оның өмір сүру мәні; </w:t>
            </w:r>
          </w:p>
          <w:p>
            <w:pPr>
              <w:spacing w:after="20"/>
              <w:ind w:left="20"/>
              <w:jc w:val="both"/>
            </w:pPr>
            <w:r>
              <w:rPr>
                <w:rFonts w:ascii="Times New Roman"/>
                <w:b w:val="false"/>
                <w:i w:val="false"/>
                <w:color w:val="000000"/>
                <w:sz w:val="20"/>
              </w:rPr>
              <w:t xml:space="preserve">
материя және таным; </w:t>
            </w:r>
          </w:p>
          <w:p>
            <w:pPr>
              <w:spacing w:after="20"/>
              <w:ind w:left="20"/>
              <w:jc w:val="both"/>
            </w:pPr>
            <w:r>
              <w:rPr>
                <w:rFonts w:ascii="Times New Roman"/>
                <w:b w:val="false"/>
                <w:i w:val="false"/>
                <w:color w:val="000000"/>
                <w:sz w:val="20"/>
              </w:rPr>
              <w:t xml:space="preserve">
диалектика; </w:t>
            </w:r>
          </w:p>
          <w:p>
            <w:pPr>
              <w:spacing w:after="20"/>
              <w:ind w:left="20"/>
              <w:jc w:val="both"/>
            </w:pPr>
            <w:r>
              <w:rPr>
                <w:rFonts w:ascii="Times New Roman"/>
                <w:b w:val="false"/>
                <w:i w:val="false"/>
                <w:color w:val="000000"/>
                <w:sz w:val="20"/>
              </w:rPr>
              <w:t xml:space="preserve">
қоғамның философиялық түсінігі; </w:t>
            </w:r>
          </w:p>
          <w:p>
            <w:pPr>
              <w:spacing w:after="20"/>
              <w:ind w:left="20"/>
              <w:jc w:val="both"/>
            </w:pPr>
            <w:r>
              <w:rPr>
                <w:rFonts w:ascii="Times New Roman"/>
                <w:b w:val="false"/>
                <w:i w:val="false"/>
                <w:color w:val="000000"/>
                <w:sz w:val="20"/>
              </w:rPr>
              <w:t xml:space="preserve">
жеке адамның еркіндігі және жауапкершілігі; </w:t>
            </w:r>
          </w:p>
          <w:p>
            <w:pPr>
              <w:spacing w:after="20"/>
              <w:ind w:left="20"/>
              <w:jc w:val="both"/>
            </w:pPr>
            <w:r>
              <w:rPr>
                <w:rFonts w:ascii="Times New Roman"/>
                <w:b w:val="false"/>
                <w:i w:val="false"/>
                <w:color w:val="000000"/>
                <w:sz w:val="20"/>
              </w:rPr>
              <w:t xml:space="preserve">
адам танымы және әрекеті; </w:t>
            </w:r>
          </w:p>
          <w:p>
            <w:pPr>
              <w:spacing w:after="20"/>
              <w:ind w:left="20"/>
              <w:jc w:val="both"/>
            </w:pPr>
            <w:r>
              <w:rPr>
                <w:rFonts w:ascii="Times New Roman"/>
                <w:b w:val="false"/>
                <w:i w:val="false"/>
                <w:color w:val="000000"/>
                <w:sz w:val="20"/>
              </w:rPr>
              <w:t xml:space="preserve">
ғылым және оның қоғамдағы ролі; </w:t>
            </w:r>
          </w:p>
          <w:p>
            <w:pPr>
              <w:spacing w:after="20"/>
              <w:ind w:left="20"/>
              <w:jc w:val="both"/>
            </w:pPr>
            <w:r>
              <w:rPr>
                <w:rFonts w:ascii="Times New Roman"/>
                <w:b w:val="false"/>
                <w:i w:val="false"/>
                <w:color w:val="000000"/>
                <w:sz w:val="20"/>
              </w:rPr>
              <w:t xml:space="preserve">
адамзат ғаламдық мәселелердің алдында; </w:t>
            </w:r>
          </w:p>
          <w:p>
            <w:pPr>
              <w:spacing w:after="20"/>
              <w:ind w:left="20"/>
              <w:jc w:val="both"/>
            </w:pPr>
            <w:r>
              <w:rPr>
                <w:rFonts w:ascii="Times New Roman"/>
                <w:b w:val="false"/>
                <w:i w:val="false"/>
                <w:color w:val="000000"/>
                <w:sz w:val="20"/>
              </w:rPr>
              <w:t>
философияның адамгершілік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әлемнің философиялық, ғылыми және діни көрінісі, адам өмірінің мәні туралы мәліметтер; </w:t>
            </w:r>
          </w:p>
          <w:p>
            <w:pPr>
              <w:spacing w:after="20"/>
              <w:ind w:left="20"/>
              <w:jc w:val="both"/>
            </w:pPr>
            <w:r>
              <w:rPr>
                <w:rFonts w:ascii="Times New Roman"/>
                <w:b w:val="false"/>
                <w:i w:val="false"/>
                <w:color w:val="000000"/>
                <w:sz w:val="20"/>
              </w:rPr>
              <w:t xml:space="preserve">
ғылымның және ғылыми танымның ролі, оның құрылымы, түрі және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адамның биологиялық әлеуметтік, болмыстық және рухани бастауларындағы тәрбиесін, ақыл-ой, есінің мәнін, саналы және санасыз мінез-құлқын анықтай білу; </w:t>
            </w:r>
          </w:p>
          <w:p>
            <w:pPr>
              <w:spacing w:after="20"/>
              <w:ind w:left="20"/>
              <w:jc w:val="both"/>
            </w:pPr>
            <w:r>
              <w:rPr>
                <w:rFonts w:ascii="Times New Roman"/>
                <w:b w:val="false"/>
                <w:i w:val="false"/>
                <w:color w:val="000000"/>
                <w:sz w:val="20"/>
              </w:rPr>
              <w:t xml:space="preserve">
қоғамдағы адамдардың өзара қарым-қатынасының әдептілік мөлшерін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әлеуметтік-мәдени жүйе ретінде; </w:t>
            </w:r>
          </w:p>
          <w:p>
            <w:pPr>
              <w:spacing w:after="20"/>
              <w:ind w:left="20"/>
              <w:jc w:val="both"/>
            </w:pPr>
            <w:r>
              <w:rPr>
                <w:rFonts w:ascii="Times New Roman"/>
                <w:b w:val="false"/>
                <w:i w:val="false"/>
                <w:color w:val="000000"/>
                <w:sz w:val="20"/>
              </w:rPr>
              <w:t xml:space="preserve">
әлеуметтік қоғамдар; </w:t>
            </w:r>
          </w:p>
          <w:p>
            <w:pPr>
              <w:spacing w:after="20"/>
              <w:ind w:left="20"/>
              <w:jc w:val="both"/>
            </w:pPr>
            <w:r>
              <w:rPr>
                <w:rFonts w:ascii="Times New Roman"/>
                <w:b w:val="false"/>
                <w:i w:val="false"/>
                <w:color w:val="000000"/>
                <w:sz w:val="20"/>
              </w:rPr>
              <w:t xml:space="preserve">
әлеуметтік және саяси қарым-қатынастар; </w:t>
            </w:r>
          </w:p>
          <w:p>
            <w:pPr>
              <w:spacing w:after="20"/>
              <w:ind w:left="20"/>
              <w:jc w:val="both"/>
            </w:pPr>
            <w:r>
              <w:rPr>
                <w:rFonts w:ascii="Times New Roman"/>
                <w:b w:val="false"/>
                <w:i w:val="false"/>
                <w:color w:val="000000"/>
                <w:sz w:val="20"/>
              </w:rPr>
              <w:t xml:space="preserve">
әлеуметтік үдерістер; </w:t>
            </w:r>
          </w:p>
          <w:p>
            <w:pPr>
              <w:spacing w:after="20"/>
              <w:ind w:left="20"/>
              <w:jc w:val="both"/>
            </w:pPr>
            <w:r>
              <w:rPr>
                <w:rFonts w:ascii="Times New Roman"/>
                <w:b w:val="false"/>
                <w:i w:val="false"/>
                <w:color w:val="000000"/>
                <w:sz w:val="20"/>
              </w:rPr>
              <w:t xml:space="preserve">
әлеуметтік институттар мен ұйымдар; </w:t>
            </w:r>
          </w:p>
          <w:p>
            <w:pPr>
              <w:spacing w:after="20"/>
              <w:ind w:left="20"/>
              <w:jc w:val="both"/>
            </w:pPr>
            <w:r>
              <w:rPr>
                <w:rFonts w:ascii="Times New Roman"/>
                <w:b w:val="false"/>
                <w:i w:val="false"/>
                <w:color w:val="000000"/>
                <w:sz w:val="20"/>
              </w:rPr>
              <w:t xml:space="preserve">
тұлға, оның әлеуметтік ролі және әлеуметтік сипаты; </w:t>
            </w:r>
          </w:p>
          <w:p>
            <w:pPr>
              <w:spacing w:after="20"/>
              <w:ind w:left="20"/>
              <w:jc w:val="both"/>
            </w:pPr>
            <w:r>
              <w:rPr>
                <w:rFonts w:ascii="Times New Roman"/>
                <w:b w:val="false"/>
                <w:i w:val="false"/>
                <w:color w:val="000000"/>
                <w:sz w:val="20"/>
              </w:rPr>
              <w:t xml:space="preserve">
саясаттану пәні; </w:t>
            </w:r>
          </w:p>
          <w:p>
            <w:pPr>
              <w:spacing w:after="20"/>
              <w:ind w:left="20"/>
              <w:jc w:val="both"/>
            </w:pPr>
            <w:r>
              <w:rPr>
                <w:rFonts w:ascii="Times New Roman"/>
                <w:b w:val="false"/>
                <w:i w:val="false"/>
                <w:color w:val="000000"/>
                <w:sz w:val="20"/>
              </w:rPr>
              <w:t xml:space="preserve">
саяси билік және билік қатынастары; </w:t>
            </w:r>
          </w:p>
          <w:p>
            <w:pPr>
              <w:spacing w:after="20"/>
              <w:ind w:left="20"/>
              <w:jc w:val="both"/>
            </w:pPr>
            <w:r>
              <w:rPr>
                <w:rFonts w:ascii="Times New Roman"/>
                <w:b w:val="false"/>
                <w:i w:val="false"/>
                <w:color w:val="000000"/>
                <w:sz w:val="20"/>
              </w:rPr>
              <w:t xml:space="preserve">
саяси жүйе; </w:t>
            </w:r>
          </w:p>
          <w:p>
            <w:pPr>
              <w:spacing w:after="20"/>
              <w:ind w:left="20"/>
              <w:jc w:val="both"/>
            </w:pPr>
            <w:r>
              <w:rPr>
                <w:rFonts w:ascii="Times New Roman"/>
                <w:b w:val="false"/>
                <w:i w:val="false"/>
                <w:color w:val="000000"/>
                <w:sz w:val="20"/>
              </w:rPr>
              <w:t>
Қазақстандағы әлеуметтік-саяси үдерістер;</w:t>
            </w:r>
          </w:p>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заңдылықтарды әлеуметтік түсіну; </w:t>
            </w:r>
          </w:p>
          <w:p>
            <w:pPr>
              <w:spacing w:after="20"/>
              <w:ind w:left="20"/>
              <w:jc w:val="both"/>
            </w:pPr>
            <w:r>
              <w:rPr>
                <w:rFonts w:ascii="Times New Roman"/>
                <w:b w:val="false"/>
                <w:i w:val="false"/>
                <w:color w:val="000000"/>
                <w:sz w:val="20"/>
              </w:rPr>
              <w:t xml:space="preserve">
әлеуметтік жіктелу, әлеуметік өзара қарым-қатынас, әлеуметтік құрылым қағидаттары; </w:t>
            </w:r>
          </w:p>
          <w:p>
            <w:pPr>
              <w:spacing w:after="20"/>
              <w:ind w:left="20"/>
              <w:jc w:val="both"/>
            </w:pPr>
            <w:r>
              <w:rPr>
                <w:rFonts w:ascii="Times New Roman"/>
                <w:b w:val="false"/>
                <w:i w:val="false"/>
                <w:color w:val="000000"/>
                <w:sz w:val="20"/>
              </w:rPr>
              <w:t xml:space="preserve">
тұлғаның әлеуметтену үдерісінің ерекшеліктері, реттелу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әлеуметтік өзгерістер мен дамудың әлеуметтік қозғалыстарын және басқа факторларын дамыту; </w:t>
            </w:r>
          </w:p>
          <w:p>
            <w:pPr>
              <w:spacing w:after="20"/>
              <w:ind w:left="20"/>
              <w:jc w:val="both"/>
            </w:pPr>
            <w:r>
              <w:rPr>
                <w:rFonts w:ascii="Times New Roman"/>
                <w:b w:val="false"/>
                <w:i w:val="false"/>
                <w:color w:val="000000"/>
                <w:sz w:val="20"/>
              </w:rPr>
              <w:t xml:space="preserve">
биліктің мазмұнын, саясаттың субъектісін, саяси қатынастар мен (Қазақстандағы және бүкіл әлемдегі) үдерістерді анықтау; </w:t>
            </w:r>
          </w:p>
          <w:p>
            <w:pPr>
              <w:spacing w:after="20"/>
              <w:ind w:left="20"/>
              <w:jc w:val="both"/>
            </w:pPr>
            <w:r>
              <w:rPr>
                <w:rFonts w:ascii="Times New Roman"/>
                <w:b w:val="false"/>
                <w:i w:val="false"/>
                <w:color w:val="000000"/>
                <w:sz w:val="20"/>
              </w:rPr>
              <w:t xml:space="preserve">
саяси жүйелер мен саяси режимдер туралы түсініктерді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қоғамдағы ролі; </w:t>
            </w:r>
          </w:p>
          <w:p>
            <w:pPr>
              <w:spacing w:after="20"/>
              <w:ind w:left="20"/>
              <w:jc w:val="both"/>
            </w:pPr>
            <w:r>
              <w:rPr>
                <w:rFonts w:ascii="Times New Roman"/>
                <w:b w:val="false"/>
                <w:i w:val="false"/>
                <w:color w:val="000000"/>
                <w:sz w:val="20"/>
              </w:rPr>
              <w:t>
экономикалық теория пәні, қызметі мен әдістері;</w:t>
            </w:r>
          </w:p>
          <w:p>
            <w:pPr>
              <w:spacing w:after="20"/>
              <w:ind w:left="20"/>
              <w:jc w:val="both"/>
            </w:pPr>
            <w:r>
              <w:rPr>
                <w:rFonts w:ascii="Times New Roman"/>
                <w:b w:val="false"/>
                <w:i w:val="false"/>
                <w:color w:val="000000"/>
                <w:sz w:val="20"/>
              </w:rPr>
              <w:t>
Қазақстан экономикасының қазіргі жағдайы;</w:t>
            </w:r>
          </w:p>
          <w:p>
            <w:pPr>
              <w:spacing w:after="20"/>
              <w:ind w:left="20"/>
              <w:jc w:val="both"/>
            </w:pPr>
            <w:r>
              <w:rPr>
                <w:rFonts w:ascii="Times New Roman"/>
                <w:b w:val="false"/>
                <w:i w:val="false"/>
                <w:color w:val="000000"/>
                <w:sz w:val="20"/>
              </w:rPr>
              <w:t>
меншіктік қатынастар, олардың мәні және қоғамдық өндірістегі ролі;</w:t>
            </w:r>
          </w:p>
          <w:p>
            <w:pPr>
              <w:spacing w:after="20"/>
              <w:ind w:left="20"/>
              <w:jc w:val="both"/>
            </w:pPr>
            <w:r>
              <w:rPr>
                <w:rFonts w:ascii="Times New Roman"/>
                <w:b w:val="false"/>
                <w:i w:val="false"/>
                <w:color w:val="000000"/>
                <w:sz w:val="20"/>
              </w:rPr>
              <w:t>
қоғамдық өндіріс негіздері, өндірісті ұйымдастырудың маңызы және негізгі формалары;</w:t>
            </w:r>
          </w:p>
          <w:p>
            <w:pPr>
              <w:spacing w:after="20"/>
              <w:ind w:left="20"/>
              <w:jc w:val="both"/>
            </w:pPr>
            <w:r>
              <w:rPr>
                <w:rFonts w:ascii="Times New Roman"/>
                <w:b w:val="false"/>
                <w:i w:val="false"/>
                <w:color w:val="000000"/>
                <w:sz w:val="20"/>
              </w:rPr>
              <w:t>
тауар өндірісі, оған сипаттама, тауар және оның қасиеті;</w:t>
            </w:r>
          </w:p>
          <w:p>
            <w:pPr>
              <w:spacing w:after="20"/>
              <w:ind w:left="20"/>
              <w:jc w:val="both"/>
            </w:pPr>
            <w:r>
              <w:rPr>
                <w:rFonts w:ascii="Times New Roman"/>
                <w:b w:val="false"/>
                <w:i w:val="false"/>
                <w:color w:val="000000"/>
                <w:sz w:val="20"/>
              </w:rPr>
              <w:t>
экономикалық жүйенің негізгі типтері, олардың маңызы;</w:t>
            </w:r>
          </w:p>
          <w:p>
            <w:pPr>
              <w:spacing w:after="20"/>
              <w:ind w:left="20"/>
              <w:jc w:val="both"/>
            </w:pPr>
            <w:r>
              <w:rPr>
                <w:rFonts w:ascii="Times New Roman"/>
                <w:b w:val="false"/>
                <w:i w:val="false"/>
                <w:color w:val="000000"/>
                <w:sz w:val="20"/>
              </w:rPr>
              <w:t>
ақшаның пайда болуы және мәні, олардың қасиеті және ақша айналымы заңы;</w:t>
            </w:r>
          </w:p>
          <w:p>
            <w:pPr>
              <w:spacing w:after="20"/>
              <w:ind w:left="20"/>
              <w:jc w:val="both"/>
            </w:pPr>
            <w:r>
              <w:rPr>
                <w:rFonts w:ascii="Times New Roman"/>
                <w:b w:val="false"/>
                <w:i w:val="false"/>
                <w:color w:val="000000"/>
                <w:sz w:val="20"/>
              </w:rPr>
              <w:t>
нарық экономикасы және оның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экономиканың негізгі міндеттері мен мәселелері; </w:t>
            </w:r>
          </w:p>
          <w:p>
            <w:pPr>
              <w:spacing w:after="20"/>
              <w:ind w:left="20"/>
              <w:jc w:val="both"/>
            </w:pPr>
            <w:r>
              <w:rPr>
                <w:rFonts w:ascii="Times New Roman"/>
                <w:b w:val="false"/>
                <w:i w:val="false"/>
                <w:color w:val="000000"/>
                <w:sz w:val="20"/>
              </w:rPr>
              <w:t xml:space="preserve">
Қазақстанның заманауи экономика құрылымы; </w:t>
            </w:r>
          </w:p>
          <w:p>
            <w:pPr>
              <w:spacing w:after="20"/>
              <w:ind w:left="20"/>
              <w:jc w:val="both"/>
            </w:pPr>
            <w:r>
              <w:rPr>
                <w:rFonts w:ascii="Times New Roman"/>
                <w:b w:val="false"/>
                <w:i w:val="false"/>
                <w:color w:val="000000"/>
                <w:sz w:val="20"/>
              </w:rPr>
              <w:t xml:space="preserve">
меншіктік қатынастардың негізгі типтері, формалары мен түрлері; </w:t>
            </w:r>
          </w:p>
          <w:p>
            <w:pPr>
              <w:spacing w:after="20"/>
              <w:ind w:left="20"/>
              <w:jc w:val="both"/>
            </w:pPr>
            <w:r>
              <w:rPr>
                <w:rFonts w:ascii="Times New Roman"/>
                <w:b w:val="false"/>
                <w:i w:val="false"/>
                <w:color w:val="000000"/>
                <w:sz w:val="20"/>
              </w:rPr>
              <w:t xml:space="preserve">
Қазақстан Республикасындағы меншіктік қатынастарды реформалау жүйесі; </w:t>
            </w:r>
          </w:p>
          <w:p>
            <w:pPr>
              <w:spacing w:after="20"/>
              <w:ind w:left="20"/>
              <w:jc w:val="both"/>
            </w:pPr>
            <w:r>
              <w:rPr>
                <w:rFonts w:ascii="Times New Roman"/>
                <w:b w:val="false"/>
                <w:i w:val="false"/>
                <w:color w:val="000000"/>
                <w:sz w:val="20"/>
              </w:rPr>
              <w:t xml:space="preserve">
қоғамдық өндіріс құрылымы, қарапайым және кеңейтілген қайта өндіріс; </w:t>
            </w:r>
          </w:p>
          <w:p>
            <w:pPr>
              <w:spacing w:after="20"/>
              <w:ind w:left="20"/>
              <w:jc w:val="both"/>
            </w:pPr>
            <w:r>
              <w:rPr>
                <w:rFonts w:ascii="Times New Roman"/>
                <w:b w:val="false"/>
                <w:i w:val="false"/>
                <w:color w:val="000000"/>
                <w:sz w:val="20"/>
              </w:rPr>
              <w:t xml:space="preserve">
натуралды және тауар өндірісі, оларға сипаттама; </w:t>
            </w:r>
          </w:p>
          <w:p>
            <w:pPr>
              <w:spacing w:after="20"/>
              <w:ind w:left="20"/>
              <w:jc w:val="both"/>
            </w:pPr>
            <w:r>
              <w:rPr>
                <w:rFonts w:ascii="Times New Roman"/>
                <w:b w:val="false"/>
                <w:i w:val="false"/>
                <w:color w:val="000000"/>
                <w:sz w:val="20"/>
              </w:rPr>
              <w:t xml:space="preserve">
құн заңы және оның қызметі; </w:t>
            </w:r>
          </w:p>
          <w:p>
            <w:pPr>
              <w:spacing w:after="20"/>
              <w:ind w:left="20"/>
              <w:jc w:val="both"/>
            </w:pPr>
            <w:r>
              <w:rPr>
                <w:rFonts w:ascii="Times New Roman"/>
                <w:b w:val="false"/>
                <w:i w:val="false"/>
                <w:color w:val="000000"/>
                <w:sz w:val="20"/>
              </w:rPr>
              <w:t xml:space="preserve">
дәстүрлі, нарықтық, командалық және аралас экономика ерекшеліктері, оларға сипаттама; </w:t>
            </w:r>
          </w:p>
          <w:p>
            <w:pPr>
              <w:spacing w:after="20"/>
              <w:ind w:left="20"/>
              <w:jc w:val="both"/>
            </w:pPr>
            <w:r>
              <w:rPr>
                <w:rFonts w:ascii="Times New Roman"/>
                <w:b w:val="false"/>
                <w:i w:val="false"/>
                <w:color w:val="000000"/>
                <w:sz w:val="20"/>
              </w:rPr>
              <w:t xml:space="preserve">
ақшаның шығуы, құн формасы, ақша түрлері мен қызметі; </w:t>
            </w:r>
          </w:p>
          <w:p>
            <w:pPr>
              <w:spacing w:after="20"/>
              <w:ind w:left="20"/>
              <w:jc w:val="both"/>
            </w:pPr>
            <w:r>
              <w:rPr>
                <w:rFonts w:ascii="Times New Roman"/>
                <w:b w:val="false"/>
                <w:i w:val="false"/>
                <w:color w:val="000000"/>
                <w:sz w:val="20"/>
              </w:rPr>
              <w:t xml:space="preserve">
нарықтың мәні, оның қызметі, құрылымы мен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ҚР экономикалық үдерістерді талдау; </w:t>
            </w:r>
          </w:p>
          <w:p>
            <w:pPr>
              <w:spacing w:after="20"/>
              <w:ind w:left="20"/>
              <w:jc w:val="both"/>
            </w:pPr>
            <w:r>
              <w:rPr>
                <w:rFonts w:ascii="Times New Roman"/>
                <w:b w:val="false"/>
                <w:i w:val="false"/>
                <w:color w:val="000000"/>
                <w:sz w:val="20"/>
              </w:rPr>
              <w:t xml:space="preserve">
меншік типтерін сипаттау; </w:t>
            </w:r>
          </w:p>
          <w:p>
            <w:pPr>
              <w:spacing w:after="20"/>
              <w:ind w:left="20"/>
              <w:jc w:val="both"/>
            </w:pPr>
            <w:r>
              <w:rPr>
                <w:rFonts w:ascii="Times New Roman"/>
                <w:b w:val="false"/>
                <w:i w:val="false"/>
                <w:color w:val="000000"/>
                <w:sz w:val="20"/>
              </w:rPr>
              <w:t xml:space="preserve">
ҚР жүргізілетін меншіктік қатынастардың қайта құрылуына талдау жасау; </w:t>
            </w:r>
          </w:p>
          <w:p>
            <w:pPr>
              <w:spacing w:after="20"/>
              <w:ind w:left="20"/>
              <w:jc w:val="both"/>
            </w:pPr>
            <w:r>
              <w:rPr>
                <w:rFonts w:ascii="Times New Roman"/>
                <w:b w:val="false"/>
                <w:i w:val="false"/>
                <w:color w:val="000000"/>
                <w:sz w:val="20"/>
              </w:rPr>
              <w:t xml:space="preserve">
тауар өндірісіне тән белгілерді анықтау; </w:t>
            </w:r>
          </w:p>
          <w:p>
            <w:pPr>
              <w:spacing w:after="20"/>
              <w:ind w:left="20"/>
              <w:jc w:val="both"/>
            </w:pPr>
            <w:r>
              <w:rPr>
                <w:rFonts w:ascii="Times New Roman"/>
                <w:b w:val="false"/>
                <w:i w:val="false"/>
                <w:color w:val="000000"/>
                <w:sz w:val="20"/>
              </w:rPr>
              <w:t xml:space="preserve">
қазіргі заманғы қоғамдық өндірістің ерекшеліктерін талдау; </w:t>
            </w:r>
          </w:p>
          <w:p>
            <w:pPr>
              <w:spacing w:after="20"/>
              <w:ind w:left="20"/>
              <w:jc w:val="both"/>
            </w:pPr>
            <w:r>
              <w:rPr>
                <w:rFonts w:ascii="Times New Roman"/>
                <w:b w:val="false"/>
                <w:i w:val="false"/>
                <w:color w:val="000000"/>
                <w:sz w:val="20"/>
              </w:rPr>
              <w:t xml:space="preserve">
экономикалық жүйенің әртүрлі типтеріне сипаттама; </w:t>
            </w:r>
          </w:p>
          <w:p>
            <w:pPr>
              <w:spacing w:after="20"/>
              <w:ind w:left="20"/>
              <w:jc w:val="both"/>
            </w:pPr>
            <w:r>
              <w:rPr>
                <w:rFonts w:ascii="Times New Roman"/>
                <w:b w:val="false"/>
                <w:i w:val="false"/>
                <w:color w:val="000000"/>
                <w:sz w:val="20"/>
              </w:rPr>
              <w:t xml:space="preserve">
ақшаның әртүрлі артықшылықтары мен кемшіліктеріне талдау жасау; </w:t>
            </w:r>
          </w:p>
          <w:p>
            <w:pPr>
              <w:spacing w:after="20"/>
              <w:ind w:left="20"/>
              <w:jc w:val="both"/>
            </w:pPr>
            <w:r>
              <w:rPr>
                <w:rFonts w:ascii="Times New Roman"/>
                <w:b w:val="false"/>
                <w:i w:val="false"/>
                <w:color w:val="000000"/>
                <w:sz w:val="20"/>
              </w:rPr>
              <w:t xml:space="preserve">
мемлекетпен жүргізілген нарықты реттеудің экономикалық әдістерінің мәніне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қайнар көздері;</w:t>
            </w:r>
          </w:p>
          <w:p>
            <w:pPr>
              <w:spacing w:after="20"/>
              <w:ind w:left="20"/>
              <w:jc w:val="both"/>
            </w:pPr>
            <w:r>
              <w:rPr>
                <w:rFonts w:ascii="Times New Roman"/>
                <w:b w:val="false"/>
                <w:i w:val="false"/>
                <w:color w:val="000000"/>
                <w:sz w:val="20"/>
              </w:rPr>
              <w:t>
Қазақстан Республикасының Конституциясы-құқықтық жүйенің өзегі;</w:t>
            </w:r>
          </w:p>
          <w:p>
            <w:pPr>
              <w:spacing w:after="20"/>
              <w:ind w:left="20"/>
              <w:jc w:val="both"/>
            </w:pPr>
            <w:r>
              <w:rPr>
                <w:rFonts w:ascii="Times New Roman"/>
                <w:b w:val="false"/>
                <w:i w:val="false"/>
                <w:color w:val="000000"/>
                <w:sz w:val="20"/>
              </w:rPr>
              <w:t>
адам құқығының жалпы Декларациясы;</w:t>
            </w:r>
          </w:p>
          <w:p>
            <w:pPr>
              <w:spacing w:after="20"/>
              <w:ind w:left="20"/>
              <w:jc w:val="both"/>
            </w:pPr>
            <w:r>
              <w:rPr>
                <w:rFonts w:ascii="Times New Roman"/>
                <w:b w:val="false"/>
                <w:i w:val="false"/>
                <w:color w:val="000000"/>
                <w:sz w:val="20"/>
              </w:rPr>
              <w:t>
тұлға, құқық, құқықтық мемлекет;</w:t>
            </w:r>
          </w:p>
          <w:p>
            <w:pPr>
              <w:spacing w:after="20"/>
              <w:ind w:left="20"/>
              <w:jc w:val="both"/>
            </w:pPr>
            <w:r>
              <w:rPr>
                <w:rFonts w:ascii="Times New Roman"/>
                <w:b w:val="false"/>
                <w:i w:val="false"/>
                <w:color w:val="000000"/>
                <w:sz w:val="20"/>
              </w:rPr>
              <w:t>
құқықтық жауапкершілік және оның түрлері;</w:t>
            </w:r>
          </w:p>
          <w:p>
            <w:pPr>
              <w:spacing w:after="20"/>
              <w:ind w:left="20"/>
              <w:jc w:val="both"/>
            </w:pPr>
            <w:r>
              <w:rPr>
                <w:rFonts w:ascii="Times New Roman"/>
                <w:b w:val="false"/>
                <w:i w:val="false"/>
                <w:color w:val="000000"/>
                <w:sz w:val="20"/>
              </w:rPr>
              <w:t>
құқықтың негізгі салалары;</w:t>
            </w:r>
          </w:p>
          <w:p>
            <w:pPr>
              <w:spacing w:after="20"/>
              <w:ind w:left="20"/>
              <w:jc w:val="both"/>
            </w:pPr>
            <w:r>
              <w:rPr>
                <w:rFonts w:ascii="Times New Roman"/>
                <w:b w:val="false"/>
                <w:i w:val="false"/>
                <w:color w:val="000000"/>
                <w:sz w:val="20"/>
              </w:rPr>
              <w:t>
Қазақстан Республикасы сот жүйесі;</w:t>
            </w:r>
          </w:p>
          <w:p>
            <w:pPr>
              <w:spacing w:after="20"/>
              <w:ind w:left="20"/>
              <w:jc w:val="both"/>
            </w:pPr>
            <w:r>
              <w:rPr>
                <w:rFonts w:ascii="Times New Roman"/>
                <w:b w:val="false"/>
                <w:i w:val="false"/>
                <w:color w:val="000000"/>
                <w:sz w:val="20"/>
              </w:rPr>
              <w:t xml:space="preserve">
құқық қорғау органдары; </w:t>
            </w:r>
          </w:p>
          <w:p>
            <w:pPr>
              <w:spacing w:after="20"/>
              <w:ind w:left="20"/>
              <w:jc w:val="both"/>
            </w:pPr>
            <w:r>
              <w:rPr>
                <w:rFonts w:ascii="Times New Roman"/>
                <w:b w:val="false"/>
                <w:i w:val="false"/>
                <w:color w:val="000000"/>
                <w:sz w:val="20"/>
              </w:rPr>
              <w:t>
ҚР әкімшілік құқығы;</w:t>
            </w:r>
          </w:p>
          <w:p>
            <w:pPr>
              <w:spacing w:after="20"/>
              <w:ind w:left="20"/>
              <w:jc w:val="both"/>
            </w:pPr>
            <w:r>
              <w:rPr>
                <w:rFonts w:ascii="Times New Roman"/>
                <w:b w:val="false"/>
                <w:i w:val="false"/>
                <w:color w:val="000000"/>
                <w:sz w:val="20"/>
              </w:rPr>
              <w:t>
ҚР азаматтық құқығы;</w:t>
            </w:r>
          </w:p>
          <w:p>
            <w:pPr>
              <w:spacing w:after="20"/>
              <w:ind w:left="20"/>
              <w:jc w:val="both"/>
            </w:pPr>
            <w:r>
              <w:rPr>
                <w:rFonts w:ascii="Times New Roman"/>
                <w:b w:val="false"/>
                <w:i w:val="false"/>
                <w:color w:val="000000"/>
                <w:sz w:val="20"/>
              </w:rPr>
              <w:t>
ҚР еңбек құқығы;</w:t>
            </w:r>
          </w:p>
          <w:p>
            <w:pPr>
              <w:spacing w:after="20"/>
              <w:ind w:left="20"/>
              <w:jc w:val="both"/>
            </w:pPr>
            <w:r>
              <w:rPr>
                <w:rFonts w:ascii="Times New Roman"/>
                <w:b w:val="false"/>
                <w:i w:val="false"/>
                <w:color w:val="000000"/>
                <w:sz w:val="20"/>
              </w:rPr>
              <w:t>
ҚР қылмыстық құқығы;</w:t>
            </w:r>
          </w:p>
          <w:p>
            <w:pPr>
              <w:spacing w:after="20"/>
              <w:ind w:left="20"/>
              <w:jc w:val="both"/>
            </w:pPr>
            <w:r>
              <w:rPr>
                <w:rFonts w:ascii="Times New Roman"/>
                <w:b w:val="false"/>
                <w:i w:val="false"/>
                <w:color w:val="000000"/>
                <w:sz w:val="20"/>
              </w:rPr>
              <w:t>
ҚР отбасы құқығы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адам мен азаматтың құқықтары мен бостандығы, оларды жүзеге асыру механизмі; </w:t>
            </w:r>
          </w:p>
          <w:p>
            <w:pPr>
              <w:spacing w:after="20"/>
              <w:ind w:left="20"/>
              <w:jc w:val="both"/>
            </w:pPr>
            <w:r>
              <w:rPr>
                <w:rFonts w:ascii="Times New Roman"/>
                <w:b w:val="false"/>
                <w:i w:val="false"/>
                <w:color w:val="000000"/>
                <w:sz w:val="20"/>
              </w:rPr>
              <w:t xml:space="preserve">
кәсіптік қызмет барысында құқықтық және адамгершілік-әдеп нормаларының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маманның кәсіптік қызметін реттейтін нормативтік-құқықтық құжаттарды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сызбаларды ресімдеу ережесі;</w:t>
            </w:r>
          </w:p>
          <w:p>
            <w:pPr>
              <w:spacing w:after="20"/>
              <w:ind w:left="20"/>
              <w:jc w:val="both"/>
            </w:pPr>
            <w:r>
              <w:rPr>
                <w:rFonts w:ascii="Times New Roman"/>
                <w:b w:val="false"/>
                <w:i w:val="false"/>
                <w:color w:val="000000"/>
                <w:sz w:val="20"/>
              </w:rPr>
              <w:t>
сызбалардағы геометриялық құрылымдар;</w:t>
            </w:r>
          </w:p>
          <w:p>
            <w:pPr>
              <w:spacing w:after="20"/>
              <w:ind w:left="20"/>
              <w:jc w:val="both"/>
            </w:pPr>
            <w:r>
              <w:rPr>
                <w:rFonts w:ascii="Times New Roman"/>
                <w:b w:val="false"/>
                <w:i w:val="false"/>
                <w:color w:val="000000"/>
                <w:sz w:val="20"/>
              </w:rPr>
              <w:t>
сызбалардағы проекциялық кескіндер;</w:t>
            </w:r>
          </w:p>
          <w:p>
            <w:pPr>
              <w:spacing w:after="20"/>
              <w:ind w:left="20"/>
              <w:jc w:val="both"/>
            </w:pPr>
            <w:r>
              <w:rPr>
                <w:rFonts w:ascii="Times New Roman"/>
                <w:b w:val="false"/>
                <w:i w:val="false"/>
                <w:color w:val="000000"/>
                <w:sz w:val="20"/>
              </w:rPr>
              <w:t>
бір жазықтықта және үш жазықтықта тікбұрышты проекциялау, қарапайым пішіндердің изометриялық және диаметриялық проекциялары;</w:t>
            </w:r>
          </w:p>
          <w:p>
            <w:pPr>
              <w:spacing w:after="20"/>
              <w:ind w:left="20"/>
              <w:jc w:val="both"/>
            </w:pPr>
            <w:r>
              <w:rPr>
                <w:rFonts w:ascii="Times New Roman"/>
                <w:b w:val="false"/>
                <w:i w:val="false"/>
                <w:color w:val="000000"/>
                <w:sz w:val="20"/>
              </w:rPr>
              <w:t>
бөлшектердің сызбасы мен изометриялық проекциялары;</w:t>
            </w:r>
          </w:p>
          <w:p>
            <w:pPr>
              <w:spacing w:after="20"/>
              <w:ind w:left="20"/>
              <w:jc w:val="both"/>
            </w:pPr>
            <w:r>
              <w:rPr>
                <w:rFonts w:ascii="Times New Roman"/>
                <w:b w:val="false"/>
                <w:i w:val="false"/>
                <w:color w:val="000000"/>
                <w:sz w:val="20"/>
              </w:rPr>
              <w:t>
геометриялық пішіндердің жазбасы;</w:t>
            </w:r>
          </w:p>
          <w:p>
            <w:pPr>
              <w:spacing w:after="20"/>
              <w:ind w:left="20"/>
              <w:jc w:val="both"/>
            </w:pPr>
            <w:r>
              <w:rPr>
                <w:rFonts w:ascii="Times New Roman"/>
                <w:b w:val="false"/>
                <w:i w:val="false"/>
                <w:color w:val="000000"/>
                <w:sz w:val="20"/>
              </w:rPr>
              <w:t>
технологиялық сызу негіздері;</w:t>
            </w:r>
          </w:p>
          <w:p>
            <w:pPr>
              <w:spacing w:after="20"/>
              <w:ind w:left="20"/>
              <w:jc w:val="both"/>
            </w:pPr>
            <w:r>
              <w:rPr>
                <w:rFonts w:ascii="Times New Roman"/>
                <w:b w:val="false"/>
                <w:i w:val="false"/>
                <w:color w:val="000000"/>
                <w:sz w:val="20"/>
              </w:rPr>
              <w:t>
сызбаларда кескіндердің орналасуы;</w:t>
            </w:r>
          </w:p>
          <w:p>
            <w:pPr>
              <w:spacing w:after="20"/>
              <w:ind w:left="20"/>
              <w:jc w:val="both"/>
            </w:pPr>
            <w:r>
              <w:rPr>
                <w:rFonts w:ascii="Times New Roman"/>
                <w:b w:val="false"/>
                <w:i w:val="false"/>
                <w:color w:val="000000"/>
                <w:sz w:val="20"/>
              </w:rPr>
              <w:t>
қималар мен кесінділер;</w:t>
            </w:r>
          </w:p>
          <w:p>
            <w:pPr>
              <w:spacing w:after="20"/>
              <w:ind w:left="20"/>
              <w:jc w:val="both"/>
            </w:pPr>
            <w:r>
              <w:rPr>
                <w:rFonts w:ascii="Times New Roman"/>
                <w:b w:val="false"/>
                <w:i w:val="false"/>
                <w:color w:val="000000"/>
                <w:sz w:val="20"/>
              </w:rPr>
              <w:t>
тікбұрыштар мен аксонометриялық осьтерде қималар мен кесінділердің қажетті мөлшерде түрлерін қолдана отырып, детальдердің сызбаларын орындау;</w:t>
            </w:r>
          </w:p>
          <w:p>
            <w:pPr>
              <w:spacing w:after="20"/>
              <w:ind w:left="20"/>
              <w:jc w:val="both"/>
            </w:pPr>
            <w:r>
              <w:rPr>
                <w:rFonts w:ascii="Times New Roman"/>
                <w:b w:val="false"/>
                <w:i w:val="false"/>
                <w:color w:val="000000"/>
                <w:sz w:val="20"/>
              </w:rPr>
              <w:t>
машина құрылысының сызулары;</w:t>
            </w:r>
          </w:p>
          <w:p>
            <w:pPr>
              <w:spacing w:after="20"/>
              <w:ind w:left="20"/>
              <w:jc w:val="both"/>
            </w:pPr>
            <w:r>
              <w:rPr>
                <w:rFonts w:ascii="Times New Roman"/>
                <w:b w:val="false"/>
                <w:i w:val="false"/>
                <w:color w:val="000000"/>
                <w:sz w:val="20"/>
              </w:rPr>
              <w:t>
ажырамайтын бірігулер;</w:t>
            </w:r>
          </w:p>
          <w:p>
            <w:pPr>
              <w:spacing w:after="20"/>
              <w:ind w:left="20"/>
              <w:jc w:val="both"/>
            </w:pPr>
            <w:r>
              <w:rPr>
                <w:rFonts w:ascii="Times New Roman"/>
                <w:b w:val="false"/>
                <w:i w:val="false"/>
                <w:color w:val="000000"/>
                <w:sz w:val="20"/>
              </w:rPr>
              <w:t>
құрама сызба, жұмыс сызбасы, бөлшектердің эскизі, бөлшектердің техникалық суреті, құрама сызбалар бойынша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cызба мен нобайларды құрастырудың негізгі ережелері; </w:t>
            </w:r>
          </w:p>
          <w:p>
            <w:pPr>
              <w:spacing w:after="20"/>
              <w:ind w:left="20"/>
              <w:jc w:val="both"/>
            </w:pPr>
            <w:r>
              <w:rPr>
                <w:rFonts w:ascii="Times New Roman"/>
                <w:b w:val="false"/>
                <w:i w:val="false"/>
                <w:color w:val="000000"/>
                <w:sz w:val="20"/>
              </w:rPr>
              <w:t xml:space="preserve">
cызба геометриясының және проекциялық сызбаның негіздері; </w:t>
            </w:r>
          </w:p>
          <w:p>
            <w:pPr>
              <w:spacing w:after="20"/>
              <w:ind w:left="20"/>
              <w:jc w:val="both"/>
            </w:pPr>
            <w:r>
              <w:rPr>
                <w:rFonts w:ascii="Times New Roman"/>
                <w:b w:val="false"/>
                <w:i w:val="false"/>
                <w:color w:val="000000"/>
                <w:sz w:val="20"/>
              </w:rPr>
              <w:t xml:space="preserve">
құрастырушылық, технологиялық және басқа нормативтік құжаттардың негізгі ережелері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мамандық бейініне сәйкес сызбаны құрастыру, оқу және рәсімдеу; </w:t>
            </w:r>
          </w:p>
          <w:p>
            <w:pPr>
              <w:spacing w:after="20"/>
              <w:ind w:left="20"/>
              <w:jc w:val="both"/>
            </w:pPr>
            <w:r>
              <w:rPr>
                <w:rFonts w:ascii="Times New Roman"/>
                <w:b w:val="false"/>
                <w:i w:val="false"/>
                <w:color w:val="000000"/>
                <w:sz w:val="20"/>
              </w:rPr>
              <w:t xml:space="preserve">
анықтамалықтарды қолдану; </w:t>
            </w:r>
          </w:p>
          <w:p>
            <w:pPr>
              <w:spacing w:after="20"/>
              <w:ind w:left="20"/>
              <w:jc w:val="both"/>
            </w:pPr>
            <w:r>
              <w:rPr>
                <w:rFonts w:ascii="Times New Roman"/>
                <w:b w:val="false"/>
                <w:i w:val="false"/>
                <w:color w:val="000000"/>
                <w:sz w:val="20"/>
              </w:rPr>
              <w:t xml:space="preserve">
эскиз, сызба және техникалық бейнелеулердің көмегімен техникалық ойды білдіру; </w:t>
            </w:r>
          </w:p>
          <w:p>
            <w:pPr>
              <w:spacing w:after="20"/>
              <w:ind w:left="20"/>
              <w:jc w:val="both"/>
            </w:pPr>
            <w:r>
              <w:rPr>
                <w:rFonts w:ascii="Times New Roman"/>
                <w:b w:val="false"/>
                <w:i w:val="false"/>
                <w:color w:val="000000"/>
                <w:sz w:val="20"/>
              </w:rPr>
              <w:t xml:space="preserve">
сызуларды ресімдеуде нормативтік- 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"Техникалық реттеу туралы" Заңы;</w:t>
            </w:r>
          </w:p>
          <w:p>
            <w:pPr>
              <w:spacing w:after="20"/>
              <w:ind w:left="20"/>
              <w:jc w:val="both"/>
            </w:pPr>
            <w:r>
              <w:rPr>
                <w:rFonts w:ascii="Times New Roman"/>
                <w:b w:val="false"/>
                <w:i w:val="false"/>
                <w:color w:val="000000"/>
                <w:sz w:val="20"/>
              </w:rPr>
              <w:t>
тамақ өндірісі өнеркәсібіндегі стандарттау қағидаттары;</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өлшем эталондары;</w:t>
            </w:r>
          </w:p>
          <w:p>
            <w:pPr>
              <w:spacing w:after="20"/>
              <w:ind w:left="20"/>
              <w:jc w:val="both"/>
            </w:pPr>
            <w:r>
              <w:rPr>
                <w:rFonts w:ascii="Times New Roman"/>
                <w:b w:val="false"/>
                <w:i w:val="false"/>
                <w:color w:val="000000"/>
                <w:sz w:val="20"/>
              </w:rPr>
              <w:t>
сертификаттау негіздері, анықтамалар мен терминдер;</w:t>
            </w:r>
          </w:p>
          <w:p>
            <w:pPr>
              <w:spacing w:after="20"/>
              <w:ind w:left="20"/>
              <w:jc w:val="both"/>
            </w:pPr>
            <w:r>
              <w:rPr>
                <w:rFonts w:ascii="Times New Roman"/>
                <w:b w:val="false"/>
                <w:i w:val="false"/>
                <w:color w:val="000000"/>
                <w:sz w:val="20"/>
              </w:rPr>
              <w:t>
тамақ өндіретін кәсіпорындарындағы сертификаттау қызметі;</w:t>
            </w:r>
          </w:p>
          <w:p>
            <w:pPr>
              <w:spacing w:after="20"/>
              <w:ind w:left="20"/>
              <w:jc w:val="both"/>
            </w:pPr>
            <w:r>
              <w:rPr>
                <w:rFonts w:ascii="Times New Roman"/>
                <w:b w:val="false"/>
                <w:i w:val="false"/>
                <w:color w:val="000000"/>
                <w:sz w:val="20"/>
              </w:rPr>
              <w:t>
өнім сапасы және сәйкестік туралы декларация;</w:t>
            </w:r>
          </w:p>
          <w:p>
            <w:pPr>
              <w:spacing w:after="20"/>
              <w:ind w:left="20"/>
              <w:jc w:val="both"/>
            </w:pPr>
            <w:r>
              <w:rPr>
                <w:rFonts w:ascii="Times New Roman"/>
                <w:b w:val="false"/>
                <w:i w:val="false"/>
                <w:color w:val="000000"/>
                <w:sz w:val="20"/>
              </w:rPr>
              <w:t>
сапа менеджменті жүйесін дайындау және енгізу;</w:t>
            </w:r>
          </w:p>
          <w:p>
            <w:pPr>
              <w:spacing w:after="20"/>
              <w:ind w:left="20"/>
              <w:jc w:val="both"/>
            </w:pPr>
            <w:r>
              <w:rPr>
                <w:rFonts w:ascii="Times New Roman"/>
                <w:b w:val="false"/>
                <w:i w:val="false"/>
                <w:color w:val="000000"/>
                <w:sz w:val="20"/>
              </w:rPr>
              <w:t>
метрология негіздері;</w:t>
            </w:r>
          </w:p>
          <w:p>
            <w:pPr>
              <w:spacing w:after="20"/>
              <w:ind w:left="20"/>
              <w:jc w:val="both"/>
            </w:pPr>
            <w:r>
              <w:rPr>
                <w:rFonts w:ascii="Times New Roman"/>
                <w:b w:val="false"/>
                <w:i w:val="false"/>
                <w:color w:val="000000"/>
                <w:sz w:val="20"/>
              </w:rPr>
              <w:t>
мемлекеттік метрологиялық бақылау және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стандарттаудың негізгі түсініктері; </w:t>
            </w:r>
          </w:p>
          <w:p>
            <w:pPr>
              <w:spacing w:after="20"/>
              <w:ind w:left="20"/>
              <w:jc w:val="both"/>
            </w:pPr>
            <w:r>
              <w:rPr>
                <w:rFonts w:ascii="Times New Roman"/>
                <w:b w:val="false"/>
                <w:i w:val="false"/>
                <w:color w:val="000000"/>
                <w:sz w:val="20"/>
              </w:rPr>
              <w:t xml:space="preserve">
тамақ өндірісі кәсіпорындарындағы стандарттау қағидаттары; </w:t>
            </w:r>
          </w:p>
          <w:p>
            <w:pPr>
              <w:spacing w:after="20"/>
              <w:ind w:left="20"/>
              <w:jc w:val="both"/>
            </w:pPr>
            <w:r>
              <w:rPr>
                <w:rFonts w:ascii="Times New Roman"/>
                <w:b w:val="false"/>
                <w:i w:val="false"/>
                <w:color w:val="000000"/>
                <w:sz w:val="20"/>
              </w:rPr>
              <w:t xml:space="preserve">
метрологияның негізгі түсініктері; </w:t>
            </w:r>
          </w:p>
          <w:p>
            <w:pPr>
              <w:spacing w:after="20"/>
              <w:ind w:left="20"/>
              <w:jc w:val="both"/>
            </w:pPr>
            <w:r>
              <w:rPr>
                <w:rFonts w:ascii="Times New Roman"/>
                <w:b w:val="false"/>
                <w:i w:val="false"/>
                <w:color w:val="000000"/>
                <w:sz w:val="20"/>
              </w:rPr>
              <w:t xml:space="preserve">
дайын өнімдердің стандарттары; </w:t>
            </w:r>
          </w:p>
          <w:p>
            <w:pPr>
              <w:spacing w:after="20"/>
              <w:ind w:left="20"/>
              <w:jc w:val="both"/>
            </w:pPr>
            <w:r>
              <w:rPr>
                <w:rFonts w:ascii="Times New Roman"/>
                <w:b w:val="false"/>
                <w:i w:val="false"/>
                <w:color w:val="000000"/>
                <w:sz w:val="20"/>
              </w:rPr>
              <w:t xml:space="preserve">
сертификаттаудың негізгі түсініктері; </w:t>
            </w:r>
          </w:p>
          <w:p>
            <w:pPr>
              <w:spacing w:after="20"/>
              <w:ind w:left="20"/>
              <w:jc w:val="both"/>
            </w:pPr>
            <w:r>
              <w:rPr>
                <w:rFonts w:ascii="Times New Roman"/>
                <w:b w:val="false"/>
                <w:i w:val="false"/>
                <w:color w:val="000000"/>
                <w:sz w:val="20"/>
              </w:rPr>
              <w:t xml:space="preserve">
өлшеу құралдары; </w:t>
            </w:r>
          </w:p>
          <w:p>
            <w:pPr>
              <w:spacing w:after="20"/>
              <w:ind w:left="20"/>
              <w:jc w:val="both"/>
            </w:pPr>
            <w:r>
              <w:rPr>
                <w:rFonts w:ascii="Times New Roman"/>
                <w:b w:val="false"/>
                <w:i w:val="false"/>
                <w:color w:val="000000"/>
                <w:sz w:val="20"/>
              </w:rPr>
              <w:t xml:space="preserve">
өлшем эталондары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кәсіби қызметте стандарттау мен сертификаттаудың негізгі ережелерін қолдана білу; </w:t>
            </w:r>
          </w:p>
          <w:p>
            <w:pPr>
              <w:spacing w:after="20"/>
              <w:ind w:left="20"/>
              <w:jc w:val="both"/>
            </w:pPr>
            <w:r>
              <w:rPr>
                <w:rFonts w:ascii="Times New Roman"/>
                <w:b w:val="false"/>
                <w:i w:val="false"/>
                <w:color w:val="000000"/>
                <w:sz w:val="20"/>
              </w:rPr>
              <w:t xml:space="preserve">
өнім сапасын анықтау және сәйкестік декларациясын толтыру; </w:t>
            </w:r>
          </w:p>
          <w:p>
            <w:pPr>
              <w:spacing w:after="20"/>
              <w:ind w:left="20"/>
              <w:jc w:val="both"/>
            </w:pPr>
            <w:r>
              <w:rPr>
                <w:rFonts w:ascii="Times New Roman"/>
                <w:b w:val="false"/>
                <w:i w:val="false"/>
                <w:color w:val="000000"/>
                <w:sz w:val="20"/>
              </w:rPr>
              <w:t xml:space="preserve">
кәсіби қызметте метрологияның негізгі ережелерін қолдана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және маркетинг негіздері</w:t>
            </w:r>
          </w:p>
          <w:p>
            <w:pPr>
              <w:spacing w:after="20"/>
              <w:ind w:left="20"/>
              <w:jc w:val="both"/>
            </w:pPr>
            <w:r>
              <w:rPr>
                <w:rFonts w:ascii="Times New Roman"/>
                <w:b w:val="false"/>
                <w:i w:val="false"/>
                <w:color w:val="000000"/>
                <w:sz w:val="20"/>
              </w:rPr>
              <w:t xml:space="preserve">
ұйымдастыру және басқару үдерістерінің элементтері, басқару ойының эволюциясы, әлеуметтік жауапкершілік және әдеп; </w:t>
            </w:r>
          </w:p>
          <w:p>
            <w:pPr>
              <w:spacing w:after="20"/>
              <w:ind w:left="20"/>
              <w:jc w:val="both"/>
            </w:pPr>
            <w:r>
              <w:rPr>
                <w:rFonts w:ascii="Times New Roman"/>
                <w:b w:val="false"/>
                <w:i w:val="false"/>
                <w:color w:val="000000"/>
                <w:sz w:val="20"/>
              </w:rPr>
              <w:t xml:space="preserve">
байланыстыру үдерістері; </w:t>
            </w:r>
          </w:p>
          <w:p>
            <w:pPr>
              <w:spacing w:after="20"/>
              <w:ind w:left="20"/>
              <w:jc w:val="both"/>
            </w:pPr>
            <w:r>
              <w:rPr>
                <w:rFonts w:ascii="Times New Roman"/>
                <w:b w:val="false"/>
                <w:i w:val="false"/>
                <w:color w:val="000000"/>
                <w:sz w:val="20"/>
              </w:rPr>
              <w:t>
басқару қызметі;</w:t>
            </w:r>
          </w:p>
          <w:p>
            <w:pPr>
              <w:spacing w:after="20"/>
              <w:ind w:left="20"/>
              <w:jc w:val="both"/>
            </w:pPr>
            <w:r>
              <w:rPr>
                <w:rFonts w:ascii="Times New Roman"/>
                <w:b w:val="false"/>
                <w:i w:val="false"/>
                <w:color w:val="000000"/>
                <w:sz w:val="20"/>
              </w:rPr>
              <w:t>
топтық динамика және жетекшілік;</w:t>
            </w:r>
          </w:p>
          <w:p>
            <w:pPr>
              <w:spacing w:after="20"/>
              <w:ind w:left="20"/>
              <w:jc w:val="both"/>
            </w:pPr>
            <w:r>
              <w:rPr>
                <w:rFonts w:ascii="Times New Roman"/>
                <w:b w:val="false"/>
                <w:i w:val="false"/>
                <w:color w:val="000000"/>
                <w:sz w:val="20"/>
              </w:rPr>
              <w:t>
өндірісті және еңбек ресурстарын басқару;</w:t>
            </w:r>
          </w:p>
          <w:p>
            <w:pPr>
              <w:spacing w:after="20"/>
              <w:ind w:left="20"/>
              <w:jc w:val="both"/>
            </w:pPr>
            <w:r>
              <w:rPr>
                <w:rFonts w:ascii="Times New Roman"/>
                <w:b w:val="false"/>
                <w:i w:val="false"/>
                <w:color w:val="000000"/>
                <w:sz w:val="20"/>
              </w:rPr>
              <w:t>
маркетингті басқару үдерісі;</w:t>
            </w:r>
          </w:p>
          <w:p>
            <w:pPr>
              <w:spacing w:after="20"/>
              <w:ind w:left="20"/>
              <w:jc w:val="both"/>
            </w:pPr>
            <w:r>
              <w:rPr>
                <w:rFonts w:ascii="Times New Roman"/>
                <w:b w:val="false"/>
                <w:i w:val="false"/>
                <w:color w:val="000000"/>
                <w:sz w:val="20"/>
              </w:rPr>
              <w:t>
нарық мүмкіндіктерін талдау, маркетингтік орта, маркетингтік зерттеу, кәсіпорын нарығы және тұтынушылар нарығы;</w:t>
            </w:r>
          </w:p>
          <w:p>
            <w:pPr>
              <w:spacing w:after="20"/>
              <w:ind w:left="20"/>
              <w:jc w:val="both"/>
            </w:pPr>
            <w:r>
              <w:rPr>
                <w:rFonts w:ascii="Times New Roman"/>
                <w:b w:val="false"/>
                <w:i w:val="false"/>
                <w:color w:val="000000"/>
                <w:sz w:val="20"/>
              </w:rPr>
              <w:t>
нарықты сегменттеу, сегменттеу қағидаттары мен критерийлері, бағыттану стратегиясы;</w:t>
            </w:r>
          </w:p>
          <w:p>
            <w:pPr>
              <w:spacing w:after="20"/>
              <w:ind w:left="20"/>
              <w:jc w:val="both"/>
            </w:pPr>
            <w:r>
              <w:rPr>
                <w:rFonts w:ascii="Times New Roman"/>
                <w:b w:val="false"/>
                <w:i w:val="false"/>
                <w:color w:val="000000"/>
                <w:sz w:val="20"/>
              </w:rPr>
              <w:t>
маркетинг кешенін дайындау, фирманың тауар, баға саясаты, тауарды сатуды ұйымдастыру, тауар қозғалысы;</w:t>
            </w:r>
          </w:p>
          <w:p>
            <w:pPr>
              <w:spacing w:after="20"/>
              <w:ind w:left="20"/>
              <w:jc w:val="both"/>
            </w:pPr>
            <w:r>
              <w:rPr>
                <w:rFonts w:ascii="Times New Roman"/>
                <w:b w:val="false"/>
                <w:i w:val="false"/>
                <w:color w:val="000000"/>
                <w:sz w:val="20"/>
              </w:rPr>
              <w:t xml:space="preserve">
маркетингтік шараларды өмірде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менеджменттің негізгі анықтамалары, басқару объектілері; </w:t>
            </w:r>
          </w:p>
          <w:p>
            <w:pPr>
              <w:spacing w:after="20"/>
              <w:ind w:left="20"/>
              <w:jc w:val="both"/>
            </w:pPr>
            <w:r>
              <w:rPr>
                <w:rFonts w:ascii="Times New Roman"/>
                <w:b w:val="false"/>
                <w:i w:val="false"/>
                <w:color w:val="000000"/>
                <w:sz w:val="20"/>
              </w:rPr>
              <w:t xml:space="preserve">
ұйымның жалпы сипаттамасы және түрлері; </w:t>
            </w:r>
          </w:p>
          <w:p>
            <w:pPr>
              <w:spacing w:after="20"/>
              <w:ind w:left="20"/>
              <w:jc w:val="both"/>
            </w:pPr>
            <w:r>
              <w:rPr>
                <w:rFonts w:ascii="Times New Roman"/>
                <w:b w:val="false"/>
                <w:i w:val="false"/>
                <w:color w:val="000000"/>
                <w:sz w:val="20"/>
              </w:rPr>
              <w:t xml:space="preserve">
басқару деңгейі; </w:t>
            </w:r>
          </w:p>
          <w:p>
            <w:pPr>
              <w:spacing w:after="20"/>
              <w:ind w:left="20"/>
              <w:jc w:val="both"/>
            </w:pPr>
            <w:r>
              <w:rPr>
                <w:rFonts w:ascii="Times New Roman"/>
                <w:b w:val="false"/>
                <w:i w:val="false"/>
                <w:color w:val="000000"/>
                <w:sz w:val="20"/>
              </w:rPr>
              <w:t xml:space="preserve">
ұйымдастыру ортасы; </w:t>
            </w:r>
          </w:p>
          <w:p>
            <w:pPr>
              <w:spacing w:after="20"/>
              <w:ind w:left="20"/>
              <w:jc w:val="both"/>
            </w:pPr>
            <w:r>
              <w:rPr>
                <w:rFonts w:ascii="Times New Roman"/>
                <w:b w:val="false"/>
                <w:i w:val="false"/>
                <w:color w:val="000000"/>
                <w:sz w:val="20"/>
              </w:rPr>
              <w:t xml:space="preserve">
коммуникация үдерістерінің элементтері мен кезеңдері, шешім түрлері және шешімдерді қабылдау жолдары; </w:t>
            </w:r>
          </w:p>
          <w:p>
            <w:pPr>
              <w:spacing w:after="20"/>
              <w:ind w:left="20"/>
              <w:jc w:val="both"/>
            </w:pPr>
            <w:r>
              <w:rPr>
                <w:rFonts w:ascii="Times New Roman"/>
                <w:b w:val="false"/>
                <w:i w:val="false"/>
                <w:color w:val="000000"/>
                <w:sz w:val="20"/>
              </w:rPr>
              <w:t xml:space="preserve">
стратегиялық жоспарлаудың маңызы және қызметтері; </w:t>
            </w:r>
          </w:p>
          <w:p>
            <w:pPr>
              <w:spacing w:after="20"/>
              <w:ind w:left="20"/>
              <w:jc w:val="both"/>
            </w:pPr>
            <w:r>
              <w:rPr>
                <w:rFonts w:ascii="Times New Roman"/>
                <w:b w:val="false"/>
                <w:i w:val="false"/>
                <w:color w:val="000000"/>
                <w:sz w:val="20"/>
              </w:rPr>
              <w:t xml:space="preserve">
ұйым құрылымын қалыптастыру жолдары; </w:t>
            </w:r>
          </w:p>
          <w:p>
            <w:pPr>
              <w:spacing w:after="20"/>
              <w:ind w:left="20"/>
              <w:jc w:val="both"/>
            </w:pPr>
            <w:r>
              <w:rPr>
                <w:rFonts w:ascii="Times New Roman"/>
                <w:b w:val="false"/>
                <w:i w:val="false"/>
                <w:color w:val="000000"/>
                <w:sz w:val="20"/>
              </w:rPr>
              <w:t xml:space="preserve">
еңбек ресурстарын басқару кезеңдері; </w:t>
            </w:r>
          </w:p>
          <w:p>
            <w:pPr>
              <w:spacing w:after="20"/>
              <w:ind w:left="20"/>
              <w:jc w:val="both"/>
            </w:pPr>
            <w:r>
              <w:rPr>
                <w:rFonts w:ascii="Times New Roman"/>
                <w:b w:val="false"/>
                <w:i w:val="false"/>
                <w:color w:val="000000"/>
                <w:sz w:val="20"/>
              </w:rPr>
              <w:t xml:space="preserve">
маркетингті басқарудың негізгі түсінігі, қағидаттары, функциялары, концепциялары; </w:t>
            </w:r>
          </w:p>
          <w:p>
            <w:pPr>
              <w:spacing w:after="20"/>
              <w:ind w:left="20"/>
              <w:jc w:val="both"/>
            </w:pPr>
            <w:r>
              <w:rPr>
                <w:rFonts w:ascii="Times New Roman"/>
                <w:b w:val="false"/>
                <w:i w:val="false"/>
                <w:color w:val="000000"/>
                <w:sz w:val="20"/>
              </w:rPr>
              <w:t xml:space="preserve">
маркетингтік ортаны құрайтындар; </w:t>
            </w:r>
          </w:p>
          <w:p>
            <w:pPr>
              <w:spacing w:after="20"/>
              <w:ind w:left="20"/>
              <w:jc w:val="both"/>
            </w:pPr>
            <w:r>
              <w:rPr>
                <w:rFonts w:ascii="Times New Roman"/>
                <w:b w:val="false"/>
                <w:i w:val="false"/>
                <w:color w:val="000000"/>
                <w:sz w:val="20"/>
              </w:rPr>
              <w:t xml:space="preserve">
маркетингтік зерттеулердің маңызы, маркетингтік зерттеулер үдерісінің кезеңдері және бастапқы ақпаратты жинаудың негізгі әдістері; </w:t>
            </w:r>
          </w:p>
          <w:p>
            <w:pPr>
              <w:spacing w:after="20"/>
              <w:ind w:left="20"/>
              <w:jc w:val="both"/>
            </w:pPr>
            <w:r>
              <w:rPr>
                <w:rFonts w:ascii="Times New Roman"/>
                <w:b w:val="false"/>
                <w:i w:val="false"/>
                <w:color w:val="000000"/>
                <w:sz w:val="20"/>
              </w:rPr>
              <w:t xml:space="preserve">
тұтынушы тәртібінің модельдері; </w:t>
            </w:r>
          </w:p>
          <w:p>
            <w:pPr>
              <w:spacing w:after="20"/>
              <w:ind w:left="20"/>
              <w:jc w:val="both"/>
            </w:pPr>
            <w:r>
              <w:rPr>
                <w:rFonts w:ascii="Times New Roman"/>
                <w:b w:val="false"/>
                <w:i w:val="false"/>
                <w:color w:val="000000"/>
                <w:sz w:val="20"/>
              </w:rPr>
              <w:t xml:space="preserve">
тауардың жіктелуі; </w:t>
            </w:r>
          </w:p>
          <w:p>
            <w:pPr>
              <w:spacing w:after="20"/>
              <w:ind w:left="20"/>
              <w:jc w:val="both"/>
            </w:pPr>
            <w:r>
              <w:rPr>
                <w:rFonts w:ascii="Times New Roman"/>
                <w:b w:val="false"/>
                <w:i w:val="false"/>
                <w:color w:val="000000"/>
                <w:sz w:val="20"/>
              </w:rPr>
              <w:t xml:space="preserve">
сату каналдары мен тауар қозғалысы үдерісінің негізгі сипаттамасы; </w:t>
            </w:r>
          </w:p>
          <w:p>
            <w:pPr>
              <w:spacing w:after="20"/>
              <w:ind w:left="20"/>
              <w:jc w:val="both"/>
            </w:pPr>
            <w:r>
              <w:rPr>
                <w:rFonts w:ascii="Times New Roman"/>
                <w:b w:val="false"/>
                <w:i w:val="false"/>
                <w:color w:val="000000"/>
                <w:sz w:val="20"/>
              </w:rPr>
              <w:t xml:space="preserve">
тауар қозғалысы кешенін құраушылар, ерекшеліктері және жарнама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ұйым қызметінің тиімділігіне әсер ететін ішкі ауысулар мен сыртқы факторларды талдау; </w:t>
            </w:r>
          </w:p>
          <w:p>
            <w:pPr>
              <w:spacing w:after="20"/>
              <w:ind w:left="20"/>
              <w:jc w:val="both"/>
            </w:pPr>
            <w:r>
              <w:rPr>
                <w:rFonts w:ascii="Times New Roman"/>
                <w:b w:val="false"/>
                <w:i w:val="false"/>
                <w:color w:val="000000"/>
                <w:sz w:val="20"/>
              </w:rPr>
              <w:t xml:space="preserve">
шешім қабылдау үшін әртүрлі жолдарды қолдану; </w:t>
            </w:r>
          </w:p>
          <w:p>
            <w:pPr>
              <w:spacing w:after="20"/>
              <w:ind w:left="20"/>
              <w:jc w:val="both"/>
            </w:pPr>
            <w:r>
              <w:rPr>
                <w:rFonts w:ascii="Times New Roman"/>
                <w:b w:val="false"/>
                <w:i w:val="false"/>
                <w:color w:val="000000"/>
                <w:sz w:val="20"/>
              </w:rPr>
              <w:t xml:space="preserve">
SWOT-талдауын жүргізу; </w:t>
            </w:r>
          </w:p>
          <w:p>
            <w:pPr>
              <w:spacing w:after="20"/>
              <w:ind w:left="20"/>
              <w:jc w:val="both"/>
            </w:pPr>
            <w:r>
              <w:rPr>
                <w:rFonts w:ascii="Times New Roman"/>
                <w:b w:val="false"/>
                <w:i w:val="false"/>
                <w:color w:val="000000"/>
                <w:sz w:val="20"/>
              </w:rPr>
              <w:t xml:space="preserve">
басқару тәжірибесінде жетілдірудің әртүрлі модельдері мен бақылау шараларын қолдану; </w:t>
            </w:r>
          </w:p>
          <w:p>
            <w:pPr>
              <w:spacing w:after="20"/>
              <w:ind w:left="20"/>
              <w:jc w:val="both"/>
            </w:pPr>
            <w:r>
              <w:rPr>
                <w:rFonts w:ascii="Times New Roman"/>
                <w:b w:val="false"/>
                <w:i w:val="false"/>
                <w:color w:val="000000"/>
                <w:sz w:val="20"/>
              </w:rPr>
              <w:t xml:space="preserve">
мемлекеттік статистикалық органдардың берген мәліметтері негізінде макроорта факторларын талдау; </w:t>
            </w:r>
          </w:p>
          <w:p>
            <w:pPr>
              <w:spacing w:after="20"/>
              <w:ind w:left="20"/>
              <w:jc w:val="both"/>
            </w:pPr>
            <w:r>
              <w:rPr>
                <w:rFonts w:ascii="Times New Roman"/>
                <w:b w:val="false"/>
                <w:i w:val="false"/>
                <w:color w:val="000000"/>
                <w:sz w:val="20"/>
              </w:rPr>
              <w:t xml:space="preserve">
маркетингтік зерттеулер үшін екінші ақпараттардың ішкі және сыртқы көздерін пайдалану; </w:t>
            </w:r>
          </w:p>
          <w:p>
            <w:pPr>
              <w:spacing w:after="20"/>
              <w:ind w:left="20"/>
              <w:jc w:val="both"/>
            </w:pPr>
            <w:r>
              <w:rPr>
                <w:rFonts w:ascii="Times New Roman"/>
                <w:b w:val="false"/>
                <w:i w:val="false"/>
                <w:color w:val="000000"/>
                <w:sz w:val="20"/>
              </w:rPr>
              <w:t xml:space="preserve">
маркетингтік зерттеулер үшін бастапқы ақпаратты жинаудың әртүрлі әдістерін пайдалану; </w:t>
            </w:r>
          </w:p>
          <w:p>
            <w:pPr>
              <w:spacing w:after="20"/>
              <w:ind w:left="20"/>
              <w:jc w:val="both"/>
            </w:pPr>
            <w:r>
              <w:rPr>
                <w:rFonts w:ascii="Times New Roman"/>
                <w:b w:val="false"/>
                <w:i w:val="false"/>
                <w:color w:val="000000"/>
                <w:sz w:val="20"/>
              </w:rPr>
              <w:t xml:space="preserve">
тұтынушының тәртібі мен таңдауына әсер ететін факторларға талдау жасау; </w:t>
            </w:r>
          </w:p>
          <w:p>
            <w:pPr>
              <w:spacing w:after="20"/>
              <w:ind w:left="20"/>
              <w:jc w:val="both"/>
            </w:pPr>
            <w:r>
              <w:rPr>
                <w:rFonts w:ascii="Times New Roman"/>
                <w:b w:val="false"/>
                <w:i w:val="false"/>
                <w:color w:val="000000"/>
                <w:sz w:val="20"/>
              </w:rPr>
              <w:t xml:space="preserve">
фирманың баға стратегиясын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1,2,3,6</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xml:space="preserve">
Еңбек қорғау бойынша жалпы мемлекеттік нормалар мен ережелер; </w:t>
            </w:r>
          </w:p>
          <w:p>
            <w:pPr>
              <w:spacing w:after="20"/>
              <w:ind w:left="20"/>
              <w:jc w:val="both"/>
            </w:pPr>
            <w:r>
              <w:rPr>
                <w:rFonts w:ascii="Times New Roman"/>
                <w:b w:val="false"/>
                <w:i w:val="false"/>
                <w:color w:val="000000"/>
                <w:sz w:val="20"/>
              </w:rPr>
              <w:t xml:space="preserve">
еңбек қорғау саласындағы стандарттау; </w:t>
            </w:r>
          </w:p>
          <w:p>
            <w:pPr>
              <w:spacing w:after="20"/>
              <w:ind w:left="20"/>
              <w:jc w:val="both"/>
            </w:pPr>
            <w:r>
              <w:rPr>
                <w:rFonts w:ascii="Times New Roman"/>
                <w:b w:val="false"/>
                <w:i w:val="false"/>
                <w:color w:val="000000"/>
                <w:sz w:val="20"/>
              </w:rPr>
              <w:t xml:space="preserve">
негізгі технологиялық жабдықтармен жұмыс істеудегі техника қауіпсіздігі; </w:t>
            </w:r>
          </w:p>
          <w:p>
            <w:pPr>
              <w:spacing w:after="20"/>
              <w:ind w:left="20"/>
              <w:jc w:val="both"/>
            </w:pPr>
            <w:r>
              <w:rPr>
                <w:rFonts w:ascii="Times New Roman"/>
                <w:b w:val="false"/>
                <w:i w:val="false"/>
                <w:color w:val="000000"/>
                <w:sz w:val="20"/>
              </w:rPr>
              <w:t xml:space="preserve">
электр қауіпсіздігі; </w:t>
            </w:r>
          </w:p>
          <w:p>
            <w:pPr>
              <w:spacing w:after="20"/>
              <w:ind w:left="20"/>
              <w:jc w:val="both"/>
            </w:pPr>
            <w:r>
              <w:rPr>
                <w:rFonts w:ascii="Times New Roman"/>
                <w:b w:val="false"/>
                <w:i w:val="false"/>
                <w:color w:val="000000"/>
                <w:sz w:val="20"/>
              </w:rPr>
              <w:t xml:space="preserve">
өндірістік санитария; </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өндірісте болған қауіпті жағдайларды тексеру және есепке алу;</w:t>
            </w:r>
          </w:p>
          <w:p>
            <w:pPr>
              <w:spacing w:after="20"/>
              <w:ind w:left="20"/>
              <w:jc w:val="both"/>
            </w:pPr>
            <w:r>
              <w:rPr>
                <w:rFonts w:ascii="Times New Roman"/>
                <w:b w:val="false"/>
                <w:i w:val="false"/>
                <w:color w:val="000000"/>
                <w:sz w:val="20"/>
              </w:rPr>
              <w:t>
еңбек қорғау бойынша шараларды жоспарлау және қаржыландыру;</w:t>
            </w:r>
          </w:p>
          <w:p>
            <w:pPr>
              <w:spacing w:after="20"/>
              <w:ind w:left="20"/>
              <w:jc w:val="both"/>
            </w:pPr>
            <w:r>
              <w:rPr>
                <w:rFonts w:ascii="Times New Roman"/>
                <w:b w:val="false"/>
                <w:i w:val="false"/>
                <w:color w:val="000000"/>
                <w:sz w:val="20"/>
              </w:rPr>
              <w:t>
нан пісіру, макарон және кондитер өндірісіндегі еңбек қорғау:</w:t>
            </w:r>
          </w:p>
          <w:p>
            <w:pPr>
              <w:spacing w:after="20"/>
              <w:ind w:left="20"/>
              <w:jc w:val="both"/>
            </w:pPr>
            <w:r>
              <w:rPr>
                <w:rFonts w:ascii="Times New Roman"/>
                <w:b w:val="false"/>
                <w:i w:val="false"/>
                <w:color w:val="000000"/>
                <w:sz w:val="20"/>
              </w:rPr>
              <w:t>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техника қауіпсіздігі бойынша нормативті-техникалық құжаттар; </w:t>
            </w:r>
          </w:p>
          <w:p>
            <w:pPr>
              <w:spacing w:after="20"/>
              <w:ind w:left="20"/>
              <w:jc w:val="both"/>
            </w:pPr>
            <w:r>
              <w:rPr>
                <w:rFonts w:ascii="Times New Roman"/>
                <w:b w:val="false"/>
                <w:i w:val="false"/>
                <w:color w:val="000000"/>
                <w:sz w:val="20"/>
              </w:rPr>
              <w:t xml:space="preserve">
еңбек қауіпсіздігінің стандартты жүйесі; </w:t>
            </w:r>
          </w:p>
          <w:p>
            <w:pPr>
              <w:spacing w:after="20"/>
              <w:ind w:left="20"/>
              <w:jc w:val="both"/>
            </w:pPr>
            <w:r>
              <w:rPr>
                <w:rFonts w:ascii="Times New Roman"/>
                <w:b w:val="false"/>
                <w:i w:val="false"/>
                <w:color w:val="000000"/>
                <w:sz w:val="20"/>
              </w:rPr>
              <w:t xml:space="preserve">
өндіріс бөлмелері мен жұмыс орындарындағы техника қауіпсіздігі талаптары; </w:t>
            </w:r>
          </w:p>
          <w:p>
            <w:pPr>
              <w:spacing w:after="20"/>
              <w:ind w:left="20"/>
              <w:jc w:val="both"/>
            </w:pPr>
            <w:r>
              <w:rPr>
                <w:rFonts w:ascii="Times New Roman"/>
                <w:b w:val="false"/>
                <w:i w:val="false"/>
                <w:color w:val="000000"/>
                <w:sz w:val="20"/>
              </w:rPr>
              <w:t xml:space="preserve">
өрт сөндіретін техникалық құралдардың жұмысы мен қондырғылары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қоршаған ортаның жағдайын қорғау және бақылау амалдарын пайдалану; </w:t>
            </w:r>
          </w:p>
          <w:p>
            <w:pPr>
              <w:spacing w:after="20"/>
              <w:ind w:left="20"/>
              <w:jc w:val="both"/>
            </w:pPr>
            <w:r>
              <w:rPr>
                <w:rFonts w:ascii="Times New Roman"/>
                <w:b w:val="false"/>
                <w:i w:val="false"/>
                <w:color w:val="000000"/>
                <w:sz w:val="20"/>
              </w:rPr>
              <w:t xml:space="preserve">
оқыс оқиға кезінде зардап шегушіге алғашқы көмек көрсету; </w:t>
            </w:r>
          </w:p>
          <w:p>
            <w:pPr>
              <w:spacing w:after="20"/>
              <w:ind w:left="20"/>
              <w:jc w:val="both"/>
            </w:pPr>
            <w:r>
              <w:rPr>
                <w:rFonts w:ascii="Times New Roman"/>
                <w:b w:val="false"/>
                <w:i w:val="false"/>
                <w:color w:val="000000"/>
                <w:sz w:val="20"/>
              </w:rPr>
              <w:t xml:space="preserve">
жұмысты қауіпсіз жағдайда жүргізуді қамтамасыз ету және еңбек қауіпсіздігі, өндірістік тазалықты, өрт қауіпсіздігі ережелерін бақылауды жүзеге асыру; </w:t>
            </w:r>
          </w:p>
          <w:p>
            <w:pPr>
              <w:spacing w:after="20"/>
              <w:ind w:left="20"/>
              <w:jc w:val="both"/>
            </w:pPr>
            <w:r>
              <w:rPr>
                <w:rFonts w:ascii="Times New Roman"/>
                <w:b w:val="false"/>
                <w:i w:val="false"/>
                <w:color w:val="000000"/>
                <w:sz w:val="20"/>
              </w:rPr>
              <w:t xml:space="preserve">
қоршаған ортаны қорғауды қамтамасыз ету шараларын сақтау; </w:t>
            </w:r>
          </w:p>
          <w:p>
            <w:pPr>
              <w:spacing w:after="20"/>
              <w:ind w:left="20"/>
              <w:jc w:val="both"/>
            </w:pPr>
            <w:r>
              <w:rPr>
                <w:rFonts w:ascii="Times New Roman"/>
                <w:b w:val="false"/>
                <w:i w:val="false"/>
                <w:color w:val="000000"/>
                <w:sz w:val="20"/>
              </w:rPr>
              <w:t xml:space="preserve">
орындалатын жұмыс ережелері мен тазалық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1,2,8</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xml:space="preserve">
әртүрлі әдістермен органикалық бірігудің синтезі; </w:t>
            </w:r>
          </w:p>
          <w:p>
            <w:pPr>
              <w:spacing w:after="20"/>
              <w:ind w:left="20"/>
              <w:jc w:val="both"/>
            </w:pPr>
            <w:r>
              <w:rPr>
                <w:rFonts w:ascii="Times New Roman"/>
                <w:b w:val="false"/>
                <w:i w:val="false"/>
                <w:color w:val="000000"/>
                <w:sz w:val="20"/>
              </w:rPr>
              <w:t xml:space="preserve">
оттекті өндірістік көмірсутектері мен олардың қаңқалы көміртекті құрылысы бойынша органикалық біріктіру классификациясы; азоттты және гетероциклді біріктіру; нуклейн қышқылдары мен олардың биологиялық ролі; органикалық біріктіру изомерия түрлері мен типтері; </w:t>
            </w:r>
          </w:p>
          <w:p>
            <w:pPr>
              <w:spacing w:after="20"/>
              <w:ind w:left="20"/>
              <w:jc w:val="both"/>
            </w:pPr>
            <w:r>
              <w:rPr>
                <w:rFonts w:ascii="Times New Roman"/>
                <w:b w:val="false"/>
                <w:i w:val="false"/>
                <w:color w:val="000000"/>
                <w:sz w:val="20"/>
              </w:rPr>
              <w:t xml:space="preserve">
органикалық біріктірудің орнын басатын номенклатурасы; маңызды табиғи органикалық біріктірулер; </w:t>
            </w:r>
          </w:p>
          <w:p>
            <w:pPr>
              <w:spacing w:after="20"/>
              <w:ind w:left="20"/>
              <w:jc w:val="both"/>
            </w:pPr>
            <w:r>
              <w:rPr>
                <w:rFonts w:ascii="Times New Roman"/>
                <w:b w:val="false"/>
                <w:i w:val="false"/>
                <w:color w:val="000000"/>
                <w:sz w:val="20"/>
              </w:rPr>
              <w:t>
кейбір май қышқылдары мен заттар;</w:t>
            </w:r>
          </w:p>
          <w:p>
            <w:pPr>
              <w:spacing w:after="20"/>
              <w:ind w:left="20"/>
              <w:jc w:val="both"/>
            </w:pPr>
            <w:r>
              <w:rPr>
                <w:rFonts w:ascii="Times New Roman"/>
                <w:b w:val="false"/>
                <w:i w:val="false"/>
                <w:color w:val="000000"/>
                <w:sz w:val="20"/>
              </w:rPr>
              <w:t>
жоғары молекулалы біріктірулер; органикалық химиядағы мідеттерді шешу және есептеу;</w:t>
            </w:r>
          </w:p>
          <w:p>
            <w:pPr>
              <w:spacing w:after="20"/>
              <w:ind w:left="20"/>
              <w:jc w:val="both"/>
            </w:pPr>
            <w:r>
              <w:rPr>
                <w:rFonts w:ascii="Times New Roman"/>
                <w:b w:val="false"/>
                <w:i w:val="false"/>
                <w:color w:val="000000"/>
                <w:sz w:val="20"/>
              </w:rPr>
              <w:t xml:space="preserve">
органикалық біріктірулердің генетикалық байланысы; органикалық біріктірулердің биологиялық ролі мен мәні; </w:t>
            </w:r>
          </w:p>
          <w:p>
            <w:pPr>
              <w:spacing w:after="20"/>
              <w:ind w:left="20"/>
              <w:jc w:val="both"/>
            </w:pPr>
            <w:r>
              <w:rPr>
                <w:rFonts w:ascii="Times New Roman"/>
                <w:b w:val="false"/>
                <w:i w:val="false"/>
                <w:color w:val="000000"/>
                <w:sz w:val="20"/>
              </w:rPr>
              <w:t>
полимерлер және олардың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органикалық біріктіруді синтездеу әдістері; </w:t>
            </w:r>
          </w:p>
          <w:p>
            <w:pPr>
              <w:spacing w:after="20"/>
              <w:ind w:left="20"/>
              <w:jc w:val="both"/>
            </w:pPr>
            <w:r>
              <w:rPr>
                <w:rFonts w:ascii="Times New Roman"/>
                <w:b w:val="false"/>
                <w:i w:val="false"/>
                <w:color w:val="000000"/>
                <w:sz w:val="20"/>
              </w:rPr>
              <w:t xml:space="preserve">
- женевалық наменклатура бойынша заттардың атаулары (ИЮПАК), изомерия түрлері мен типтері; </w:t>
            </w:r>
          </w:p>
          <w:p>
            <w:pPr>
              <w:spacing w:after="20"/>
              <w:ind w:left="20"/>
              <w:jc w:val="both"/>
            </w:pPr>
            <w:r>
              <w:rPr>
                <w:rFonts w:ascii="Times New Roman"/>
                <w:b w:val="false"/>
                <w:i w:val="false"/>
                <w:color w:val="000000"/>
                <w:sz w:val="20"/>
              </w:rPr>
              <w:t xml:space="preserve">
- органикалық біріктіру класына немесе біріне жататын заттарды сипаттайтын функционалды топтар; </w:t>
            </w:r>
          </w:p>
          <w:p>
            <w:pPr>
              <w:spacing w:after="20"/>
              <w:ind w:left="20"/>
              <w:jc w:val="both"/>
            </w:pPr>
            <w:r>
              <w:rPr>
                <w:rFonts w:ascii="Times New Roman"/>
                <w:b w:val="false"/>
                <w:i w:val="false"/>
                <w:color w:val="000000"/>
                <w:sz w:val="20"/>
              </w:rPr>
              <w:t xml:space="preserve">
- органикалық заттардың: ақуыз, май, көмірсутек, нуклейн қышқылдары маңызды табиғи біріктірулерінің қасиеті мен құрылысы, құрамы, құрылымы; </w:t>
            </w:r>
          </w:p>
          <w:p>
            <w:pPr>
              <w:spacing w:after="20"/>
              <w:ind w:left="20"/>
              <w:jc w:val="both"/>
            </w:pPr>
            <w:r>
              <w:rPr>
                <w:rFonts w:ascii="Times New Roman"/>
                <w:b w:val="false"/>
                <w:i w:val="false"/>
                <w:color w:val="000000"/>
                <w:sz w:val="20"/>
              </w:rPr>
              <w:t xml:space="preserve">
- органикалық заттарды алудың зерттханалық әдістері мен өндірістік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органикалық заттардың электронды және, құрылымдық формулаларын құру; </w:t>
            </w:r>
          </w:p>
          <w:p>
            <w:pPr>
              <w:spacing w:after="20"/>
              <w:ind w:left="20"/>
              <w:jc w:val="both"/>
            </w:pPr>
            <w:r>
              <w:rPr>
                <w:rFonts w:ascii="Times New Roman"/>
                <w:b w:val="false"/>
                <w:i w:val="false"/>
                <w:color w:val="000000"/>
                <w:sz w:val="20"/>
              </w:rPr>
              <w:t xml:space="preserve">
заттардың құрылысынан шығатын және керісінше заттардың қасиетін алдын ала болжау; </w:t>
            </w:r>
          </w:p>
          <w:p>
            <w:pPr>
              <w:spacing w:after="20"/>
              <w:ind w:left="20"/>
              <w:jc w:val="both"/>
            </w:pPr>
            <w:r>
              <w:rPr>
                <w:rFonts w:ascii="Times New Roman"/>
                <w:b w:val="false"/>
                <w:i w:val="false"/>
                <w:color w:val="000000"/>
                <w:sz w:val="20"/>
              </w:rPr>
              <w:t xml:space="preserve">
функционалды тобы бойынша органикалық біріктіру класына жататын заттарды анықтау; </w:t>
            </w:r>
          </w:p>
          <w:p>
            <w:pPr>
              <w:spacing w:after="20"/>
              <w:ind w:left="20"/>
              <w:jc w:val="both"/>
            </w:pPr>
            <w:r>
              <w:rPr>
                <w:rFonts w:ascii="Times New Roman"/>
                <w:b w:val="false"/>
                <w:i w:val="false"/>
                <w:color w:val="000000"/>
                <w:sz w:val="20"/>
              </w:rPr>
              <w:t xml:space="preserve">
органикалық біріктіру кластары арасындағы генетикалық байланысты іске асыру; </w:t>
            </w:r>
          </w:p>
          <w:p>
            <w:pPr>
              <w:spacing w:after="20"/>
              <w:ind w:left="20"/>
              <w:jc w:val="both"/>
            </w:pPr>
            <w:r>
              <w:rPr>
                <w:rFonts w:ascii="Times New Roman"/>
                <w:b w:val="false"/>
                <w:i w:val="false"/>
                <w:color w:val="000000"/>
                <w:sz w:val="20"/>
              </w:rPr>
              <w:t xml:space="preserve">
органикалық біріктіруге тән және сапалы реакцияларды жүргізу </w:t>
            </w:r>
          </w:p>
          <w:p>
            <w:pPr>
              <w:spacing w:after="20"/>
              <w:ind w:left="20"/>
              <w:jc w:val="both"/>
            </w:pPr>
            <w:r>
              <w:rPr>
                <w:rFonts w:ascii="Times New Roman"/>
                <w:b w:val="false"/>
                <w:i w:val="false"/>
                <w:color w:val="000000"/>
                <w:sz w:val="20"/>
              </w:rPr>
              <w:t xml:space="preserve">
белгісіз органикалық біріктірулерге талдау жасау; </w:t>
            </w:r>
          </w:p>
          <w:p>
            <w:pPr>
              <w:spacing w:after="20"/>
              <w:ind w:left="20"/>
              <w:jc w:val="both"/>
            </w:pPr>
            <w:r>
              <w:rPr>
                <w:rFonts w:ascii="Times New Roman"/>
                <w:b w:val="false"/>
                <w:i w:val="false"/>
                <w:color w:val="000000"/>
                <w:sz w:val="20"/>
              </w:rPr>
              <w:t xml:space="preserve">
сапалы реакциялар бойынша эксперименттік есептерді шешу; </w:t>
            </w:r>
          </w:p>
          <w:p>
            <w:pPr>
              <w:spacing w:after="20"/>
              <w:ind w:left="20"/>
              <w:jc w:val="both"/>
            </w:pPr>
            <w:r>
              <w:rPr>
                <w:rFonts w:ascii="Times New Roman"/>
                <w:b w:val="false"/>
                <w:i w:val="false"/>
                <w:color w:val="000000"/>
                <w:sz w:val="20"/>
              </w:rPr>
              <w:t xml:space="preserve">
артық және жетпейтін заттарды, өнімнің шығуын шынайы заттардың формуласына сай типтік есептерді шешу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w:t>
            </w:r>
          </w:p>
          <w:p>
            <w:pPr>
              <w:spacing w:after="20"/>
              <w:ind w:left="20"/>
              <w:jc w:val="both"/>
            </w:pPr>
            <w:r>
              <w:rPr>
                <w:rFonts w:ascii="Times New Roman"/>
                <w:b w:val="false"/>
                <w:i w:val="false"/>
                <w:color w:val="000000"/>
                <w:sz w:val="20"/>
              </w:rPr>
              <w:t xml:space="preserve">
Микроорганизмдердің морфологиясы, жіктелуі және физиологиясы; </w:t>
            </w:r>
          </w:p>
          <w:p>
            <w:pPr>
              <w:spacing w:after="20"/>
              <w:ind w:left="20"/>
              <w:jc w:val="both"/>
            </w:pPr>
            <w:r>
              <w:rPr>
                <w:rFonts w:ascii="Times New Roman"/>
                <w:b w:val="false"/>
                <w:i w:val="false"/>
                <w:color w:val="000000"/>
                <w:sz w:val="20"/>
              </w:rPr>
              <w:t>
микроорганизмдер пішіндері мен құрылысы, жасушалардың химиялық және биохимиялык құрамы;</w:t>
            </w:r>
          </w:p>
          <w:p>
            <w:pPr>
              <w:spacing w:after="20"/>
              <w:ind w:left="20"/>
              <w:jc w:val="both"/>
            </w:pPr>
            <w:r>
              <w:rPr>
                <w:rFonts w:ascii="Times New Roman"/>
                <w:b w:val="false"/>
                <w:i w:val="false"/>
                <w:color w:val="000000"/>
                <w:sz w:val="20"/>
              </w:rPr>
              <w:t>
микроорганизмдердің өміршеңдігіне сыртқы орта факторларының әсері;</w:t>
            </w:r>
          </w:p>
          <w:p>
            <w:pPr>
              <w:spacing w:after="20"/>
              <w:ind w:left="20"/>
              <w:jc w:val="both"/>
            </w:pPr>
            <w:r>
              <w:rPr>
                <w:rFonts w:ascii="Times New Roman"/>
                <w:b w:val="false"/>
                <w:i w:val="false"/>
                <w:color w:val="000000"/>
                <w:sz w:val="20"/>
              </w:rPr>
              <w:t>
тамақ өнімдері өндірісіне санитарлық-гигиеналық бақылау;</w:t>
            </w:r>
          </w:p>
          <w:p>
            <w:pPr>
              <w:spacing w:after="20"/>
              <w:ind w:left="20"/>
              <w:jc w:val="both"/>
            </w:pPr>
            <w:r>
              <w:rPr>
                <w:rFonts w:ascii="Times New Roman"/>
                <w:b w:val="false"/>
                <w:i w:val="false"/>
                <w:color w:val="000000"/>
                <w:sz w:val="20"/>
              </w:rPr>
              <w:t>
микробиологиялық бақылаудың сұлбасы, май және май орнына қолданатындар өндірісінің санитарлық-гигиеналық бағалаудың негізгі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микробиологиялық түсініктер; </w:t>
            </w:r>
          </w:p>
          <w:p>
            <w:pPr>
              <w:spacing w:after="20"/>
              <w:ind w:left="20"/>
              <w:jc w:val="both"/>
            </w:pPr>
            <w:r>
              <w:rPr>
                <w:rFonts w:ascii="Times New Roman"/>
                <w:b w:val="false"/>
                <w:i w:val="false"/>
                <w:color w:val="000000"/>
                <w:sz w:val="20"/>
              </w:rPr>
              <w:t xml:space="preserve">
микроогранизмдегі маңызды биологиялық үдерістер; </w:t>
            </w:r>
          </w:p>
          <w:p>
            <w:pPr>
              <w:spacing w:after="20"/>
              <w:ind w:left="20"/>
              <w:jc w:val="both"/>
            </w:pPr>
            <w:r>
              <w:rPr>
                <w:rFonts w:ascii="Times New Roman"/>
                <w:b w:val="false"/>
                <w:i w:val="false"/>
                <w:color w:val="000000"/>
                <w:sz w:val="20"/>
              </w:rPr>
              <w:t xml:space="preserve">
өндірістің микробиологиялық ластануына әсер ететін факторлардың көзі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қарапайым микробиологиялық зерттеулер жасау және алынған нәтижелерге баға беру; </w:t>
            </w:r>
          </w:p>
          <w:p>
            <w:pPr>
              <w:spacing w:after="20"/>
              <w:ind w:left="20"/>
              <w:jc w:val="both"/>
            </w:pPr>
            <w:r>
              <w:rPr>
                <w:rFonts w:ascii="Times New Roman"/>
                <w:b w:val="false"/>
                <w:i w:val="false"/>
                <w:color w:val="000000"/>
                <w:sz w:val="20"/>
              </w:rPr>
              <w:t xml:space="preserve">
бактериялардың, ашытқылардың және зең саңырауқұлақтардың түрлерін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химиясы</w:t>
            </w:r>
          </w:p>
          <w:p>
            <w:pPr>
              <w:spacing w:after="20"/>
              <w:ind w:left="20"/>
              <w:jc w:val="both"/>
            </w:pPr>
            <w:r>
              <w:rPr>
                <w:rFonts w:ascii="Times New Roman"/>
                <w:b w:val="false"/>
                <w:i w:val="false"/>
                <w:color w:val="000000"/>
                <w:sz w:val="20"/>
              </w:rPr>
              <w:t>
Заттарды талдау әдістері;</w:t>
            </w:r>
          </w:p>
          <w:p>
            <w:pPr>
              <w:spacing w:after="20"/>
              <w:ind w:left="20"/>
              <w:jc w:val="both"/>
            </w:pPr>
            <w:r>
              <w:rPr>
                <w:rFonts w:ascii="Times New Roman"/>
                <w:b w:val="false"/>
                <w:i w:val="false"/>
                <w:color w:val="000000"/>
                <w:sz w:val="20"/>
              </w:rPr>
              <w:t xml:space="preserve">
сапалық талдау; </w:t>
            </w:r>
          </w:p>
          <w:p>
            <w:pPr>
              <w:spacing w:after="20"/>
              <w:ind w:left="20"/>
              <w:jc w:val="both"/>
            </w:pPr>
            <w:r>
              <w:rPr>
                <w:rFonts w:ascii="Times New Roman"/>
                <w:b w:val="false"/>
                <w:i w:val="false"/>
                <w:color w:val="000000"/>
                <w:sz w:val="20"/>
              </w:rPr>
              <w:t>
аналитикалық көрсеткіштердің дұрыстығын бағалау;</w:t>
            </w:r>
          </w:p>
          <w:p>
            <w:pPr>
              <w:spacing w:after="20"/>
              <w:ind w:left="20"/>
              <w:jc w:val="both"/>
            </w:pPr>
            <w:r>
              <w:rPr>
                <w:rFonts w:ascii="Times New Roman"/>
                <w:b w:val="false"/>
                <w:i w:val="false"/>
                <w:color w:val="000000"/>
                <w:sz w:val="20"/>
              </w:rPr>
              <w:t>
сандық талдау әдісі;</w:t>
            </w:r>
          </w:p>
          <w:p>
            <w:pPr>
              <w:spacing w:after="20"/>
              <w:ind w:left="20"/>
              <w:jc w:val="both"/>
            </w:pPr>
            <w:r>
              <w:rPr>
                <w:rFonts w:ascii="Times New Roman"/>
                <w:b w:val="false"/>
                <w:i w:val="false"/>
                <w:color w:val="000000"/>
                <w:sz w:val="20"/>
              </w:rPr>
              <w:t>
тотығу-тотықсызданудағы титерлеудің негізгі әдісі мен маңызы;</w:t>
            </w:r>
          </w:p>
          <w:p>
            <w:pPr>
              <w:spacing w:after="20"/>
              <w:ind w:left="20"/>
              <w:jc w:val="both"/>
            </w:pPr>
            <w:r>
              <w:rPr>
                <w:rFonts w:ascii="Times New Roman"/>
                <w:b w:val="false"/>
                <w:i w:val="false"/>
                <w:color w:val="000000"/>
                <w:sz w:val="20"/>
              </w:rPr>
              <w:t>
физика-химиялық талдау әдістерінің маңызы мен жетістіктері;</w:t>
            </w:r>
          </w:p>
          <w:p>
            <w:pPr>
              <w:spacing w:after="20"/>
              <w:ind w:left="20"/>
              <w:jc w:val="both"/>
            </w:pPr>
            <w:r>
              <w:rPr>
                <w:rFonts w:ascii="Times New Roman"/>
                <w:b w:val="false"/>
                <w:i w:val="false"/>
                <w:color w:val="000000"/>
                <w:sz w:val="20"/>
              </w:rPr>
              <w:t>
фотометриялық, хроматографикалық, рефрактометриялық, поляриметриялық, потенциометриялық талдаулардың негіздері және маңызы;</w:t>
            </w:r>
          </w:p>
          <w:p>
            <w:pPr>
              <w:spacing w:after="20"/>
              <w:ind w:left="20"/>
              <w:jc w:val="both"/>
            </w:pPr>
            <w:r>
              <w:rPr>
                <w:rFonts w:ascii="Times New Roman"/>
                <w:b w:val="false"/>
                <w:i w:val="false"/>
                <w:color w:val="000000"/>
                <w:sz w:val="20"/>
              </w:rPr>
              <w:t>
химиялық термодинамиканың негізі;</w:t>
            </w:r>
          </w:p>
          <w:p>
            <w:pPr>
              <w:spacing w:after="20"/>
              <w:ind w:left="20"/>
              <w:jc w:val="both"/>
            </w:pPr>
            <w:r>
              <w:rPr>
                <w:rFonts w:ascii="Times New Roman"/>
                <w:b w:val="false"/>
                <w:i w:val="false"/>
                <w:color w:val="000000"/>
                <w:sz w:val="20"/>
              </w:rPr>
              <w:t xml:space="preserve">
фазалық ауысу; </w:t>
            </w:r>
          </w:p>
          <w:p>
            <w:pPr>
              <w:spacing w:after="20"/>
              <w:ind w:left="20"/>
              <w:jc w:val="both"/>
            </w:pPr>
            <w:r>
              <w:rPr>
                <w:rFonts w:ascii="Times New Roman"/>
                <w:b w:val="false"/>
                <w:i w:val="false"/>
                <w:color w:val="000000"/>
                <w:sz w:val="20"/>
              </w:rPr>
              <w:t>
фотохимиялық реакциялар;</w:t>
            </w:r>
          </w:p>
          <w:p>
            <w:pPr>
              <w:spacing w:after="20"/>
              <w:ind w:left="20"/>
              <w:jc w:val="both"/>
            </w:pPr>
            <w:r>
              <w:rPr>
                <w:rFonts w:ascii="Times New Roman"/>
                <w:b w:val="false"/>
                <w:i w:val="false"/>
                <w:color w:val="000000"/>
                <w:sz w:val="20"/>
              </w:rPr>
              <w:t xml:space="preserve">
сорбация, оның түрі; </w:t>
            </w:r>
          </w:p>
          <w:p>
            <w:pPr>
              <w:spacing w:after="20"/>
              <w:ind w:left="20"/>
              <w:jc w:val="both"/>
            </w:pPr>
            <w:r>
              <w:rPr>
                <w:rFonts w:ascii="Times New Roman"/>
                <w:b w:val="false"/>
                <w:i w:val="false"/>
                <w:color w:val="000000"/>
                <w:sz w:val="20"/>
              </w:rPr>
              <w:t>
адсорбация, оның типі;</w:t>
            </w:r>
          </w:p>
          <w:p>
            <w:pPr>
              <w:spacing w:after="20"/>
              <w:ind w:left="20"/>
              <w:jc w:val="both"/>
            </w:pPr>
            <w:r>
              <w:rPr>
                <w:rFonts w:ascii="Times New Roman"/>
                <w:b w:val="false"/>
                <w:i w:val="false"/>
                <w:color w:val="000000"/>
                <w:sz w:val="20"/>
              </w:rPr>
              <w:t xml:space="preserve">
беттік активті қосылыстар; </w:t>
            </w:r>
          </w:p>
          <w:p>
            <w:pPr>
              <w:spacing w:after="20"/>
              <w:ind w:left="20"/>
              <w:jc w:val="both"/>
            </w:pPr>
            <w:r>
              <w:rPr>
                <w:rFonts w:ascii="Times New Roman"/>
                <w:b w:val="false"/>
                <w:i w:val="false"/>
                <w:color w:val="000000"/>
                <w:sz w:val="20"/>
              </w:rPr>
              <w:t>
дисперсті жүйе, талдау;</w:t>
            </w:r>
          </w:p>
          <w:p>
            <w:pPr>
              <w:spacing w:after="20"/>
              <w:ind w:left="20"/>
              <w:jc w:val="both"/>
            </w:pPr>
            <w:r>
              <w:rPr>
                <w:rFonts w:ascii="Times New Roman"/>
                <w:b w:val="false"/>
                <w:i w:val="false"/>
                <w:color w:val="000000"/>
                <w:sz w:val="20"/>
              </w:rPr>
              <w:t>
коллоидты жүйелердің молекуларлы-кинетикалық қасиеттері;</w:t>
            </w:r>
          </w:p>
          <w:p>
            <w:pPr>
              <w:spacing w:after="20"/>
              <w:ind w:left="20"/>
              <w:jc w:val="both"/>
            </w:pPr>
            <w:r>
              <w:rPr>
                <w:rFonts w:ascii="Times New Roman"/>
                <w:b w:val="false"/>
                <w:i w:val="false"/>
                <w:color w:val="000000"/>
                <w:sz w:val="20"/>
              </w:rPr>
              <w:t>
электрокинетикалық құбылыс;</w:t>
            </w:r>
          </w:p>
          <w:p>
            <w:pPr>
              <w:spacing w:after="20"/>
              <w:ind w:left="20"/>
              <w:jc w:val="both"/>
            </w:pPr>
            <w:r>
              <w:rPr>
                <w:rFonts w:ascii="Times New Roman"/>
                <w:b w:val="false"/>
                <w:i w:val="false"/>
                <w:color w:val="000000"/>
                <w:sz w:val="20"/>
              </w:rPr>
              <w:t>
гелтүзілу және пептидтену; құрылыс жүйесінің тұтқырлығы;</w:t>
            </w:r>
          </w:p>
          <w:p>
            <w:pPr>
              <w:spacing w:after="20"/>
              <w:ind w:left="20"/>
              <w:jc w:val="both"/>
            </w:pPr>
            <w:r>
              <w:rPr>
                <w:rFonts w:ascii="Times New Roman"/>
                <w:b w:val="false"/>
                <w:i w:val="false"/>
                <w:color w:val="000000"/>
                <w:sz w:val="20"/>
              </w:rPr>
              <w:t>
дубильді қосылыстар, бояғыштар, балауыз;</w:t>
            </w:r>
          </w:p>
          <w:p>
            <w:pPr>
              <w:spacing w:after="20"/>
              <w:ind w:left="20"/>
              <w:jc w:val="both"/>
            </w:pPr>
            <w:r>
              <w:rPr>
                <w:rFonts w:ascii="Times New Roman"/>
                <w:b w:val="false"/>
                <w:i w:val="false"/>
                <w:color w:val="000000"/>
                <w:sz w:val="20"/>
              </w:rPr>
              <w:t>
ферменттер-биокатализатор (ақуыздар)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классикалық сандық талдаудың негізгі әдістері, физика-химиялық талдау әдістері; </w:t>
            </w:r>
          </w:p>
          <w:p>
            <w:pPr>
              <w:spacing w:after="20"/>
              <w:ind w:left="20"/>
              <w:jc w:val="both"/>
            </w:pPr>
            <w:r>
              <w:rPr>
                <w:rFonts w:ascii="Times New Roman"/>
                <w:b w:val="false"/>
                <w:i w:val="false"/>
                <w:color w:val="000000"/>
                <w:sz w:val="20"/>
              </w:rPr>
              <w:t xml:space="preserve">
шикізат пен дайын өнімнің құрамына енетін заттардың физика-химиялық жағдайы мен құрылысы; </w:t>
            </w:r>
          </w:p>
          <w:p>
            <w:pPr>
              <w:spacing w:after="20"/>
              <w:ind w:left="20"/>
              <w:jc w:val="both"/>
            </w:pPr>
            <w:r>
              <w:rPr>
                <w:rFonts w:ascii="Times New Roman"/>
                <w:b w:val="false"/>
                <w:i w:val="false"/>
                <w:color w:val="000000"/>
                <w:sz w:val="20"/>
              </w:rPr>
              <w:t xml:space="preserve">
тағам шикізатының: аққуыздардың, липидтердің, көмірсулардың, ферменттердің, тағамдық қоспаларының негізгі компоненттерінің химиялық құрамы мен қасиеттері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шикізатты, дайын өнімдер мен материалдарды бақылау кезінде аналитикалық зерттеу жүргізу; </w:t>
            </w:r>
          </w:p>
          <w:p>
            <w:pPr>
              <w:spacing w:after="20"/>
              <w:ind w:left="20"/>
              <w:jc w:val="both"/>
            </w:pPr>
            <w:r>
              <w:rPr>
                <w:rFonts w:ascii="Times New Roman"/>
                <w:b w:val="false"/>
                <w:i w:val="false"/>
                <w:color w:val="000000"/>
                <w:sz w:val="20"/>
              </w:rPr>
              <w:t xml:space="preserve">
классикалық сандық талдаудың негізгі операцияларын орындау, физика-химиялық талдауларды жасауға арналған құралды пайдалану; </w:t>
            </w:r>
          </w:p>
          <w:p>
            <w:pPr>
              <w:spacing w:after="20"/>
              <w:ind w:left="20"/>
              <w:jc w:val="both"/>
            </w:pPr>
            <w:r>
              <w:rPr>
                <w:rFonts w:ascii="Times New Roman"/>
                <w:b w:val="false"/>
                <w:i w:val="false"/>
                <w:color w:val="000000"/>
                <w:sz w:val="20"/>
              </w:rPr>
              <w:t xml:space="preserve">
технологиялық үдерісті оңтайландыру үшін органикалық, дисперсті және коллоидты жүйелердің қасиеттерін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және тағам өнімдерінің қауіпсіздігі</w:t>
            </w:r>
          </w:p>
          <w:p>
            <w:pPr>
              <w:spacing w:after="20"/>
              <w:ind w:left="20"/>
              <w:jc w:val="both"/>
            </w:pPr>
            <w:r>
              <w:rPr>
                <w:rFonts w:ascii="Times New Roman"/>
                <w:b w:val="false"/>
                <w:i w:val="false"/>
                <w:color w:val="000000"/>
                <w:sz w:val="20"/>
              </w:rPr>
              <w:t>
азықтық шикізаттар мен тағам өнімдерінің қауіпсіздігі туралы ұғымдар;</w:t>
            </w:r>
          </w:p>
          <w:p>
            <w:pPr>
              <w:spacing w:after="20"/>
              <w:ind w:left="20"/>
              <w:jc w:val="both"/>
            </w:pPr>
            <w:r>
              <w:rPr>
                <w:rFonts w:ascii="Times New Roman"/>
                <w:b w:val="false"/>
                <w:i w:val="false"/>
                <w:color w:val="000000"/>
                <w:sz w:val="20"/>
              </w:rPr>
              <w:t>
азықтық шикізаттар мен тағам өнімдерінің жіктелуі;</w:t>
            </w:r>
          </w:p>
          <w:p>
            <w:pPr>
              <w:spacing w:after="20"/>
              <w:ind w:left="20"/>
              <w:jc w:val="both"/>
            </w:pPr>
            <w:r>
              <w:rPr>
                <w:rFonts w:ascii="Times New Roman"/>
                <w:b w:val="false"/>
                <w:i w:val="false"/>
                <w:color w:val="000000"/>
                <w:sz w:val="20"/>
              </w:rPr>
              <w:t>
тағам өнімдерін сәйкестендіру;</w:t>
            </w:r>
          </w:p>
          <w:p>
            <w:pPr>
              <w:spacing w:after="20"/>
              <w:ind w:left="20"/>
              <w:jc w:val="both"/>
            </w:pPr>
            <w:r>
              <w:rPr>
                <w:rFonts w:ascii="Times New Roman"/>
                <w:b w:val="false"/>
                <w:i w:val="false"/>
                <w:color w:val="000000"/>
                <w:sz w:val="20"/>
              </w:rPr>
              <w:t xml:space="preserve">
азықтық шикізаттар мен тағам өнімдері, материалдар мен бұйымдардың сапасы мен қауіпсіздігін қамтамасыз ету; </w:t>
            </w:r>
          </w:p>
          <w:p>
            <w:pPr>
              <w:spacing w:after="20"/>
              <w:ind w:left="20"/>
              <w:jc w:val="both"/>
            </w:pPr>
            <w:r>
              <w:rPr>
                <w:rFonts w:ascii="Times New Roman"/>
                <w:b w:val="false"/>
                <w:i w:val="false"/>
                <w:color w:val="000000"/>
                <w:sz w:val="20"/>
              </w:rPr>
              <w:t>
азықтық шикізаттар мен тағам өнімдері сапасын қамтамасыз ету саласындағы мемлекеттік реттеулер;</w:t>
            </w:r>
          </w:p>
          <w:p>
            <w:pPr>
              <w:spacing w:after="20"/>
              <w:ind w:left="20"/>
              <w:jc w:val="both"/>
            </w:pPr>
            <w:r>
              <w:rPr>
                <w:rFonts w:ascii="Times New Roman"/>
                <w:b w:val="false"/>
                <w:i w:val="false"/>
                <w:color w:val="000000"/>
                <w:sz w:val="20"/>
              </w:rPr>
              <w:t>
тағам өнімдерін мемлекеттік тіркеу;</w:t>
            </w:r>
          </w:p>
          <w:p>
            <w:pPr>
              <w:spacing w:after="20"/>
              <w:ind w:left="20"/>
              <w:jc w:val="both"/>
            </w:pPr>
            <w:r>
              <w:rPr>
                <w:rFonts w:ascii="Times New Roman"/>
                <w:b w:val="false"/>
                <w:i w:val="false"/>
                <w:color w:val="000000"/>
                <w:sz w:val="20"/>
              </w:rPr>
              <w:t>
мемлекеттік тіркеуге жататын тағам өнімдері;</w:t>
            </w:r>
          </w:p>
          <w:p>
            <w:pPr>
              <w:spacing w:after="20"/>
              <w:ind w:left="20"/>
              <w:jc w:val="both"/>
            </w:pPr>
            <w:r>
              <w:rPr>
                <w:rFonts w:ascii="Times New Roman"/>
                <w:b w:val="false"/>
                <w:i w:val="false"/>
                <w:color w:val="000000"/>
                <w:sz w:val="20"/>
              </w:rPr>
              <w:t>
азықтық шикізаттар мен тағам өнімдерін нормативтік құжаттар талаптарына сәйкес бағалау және растау;</w:t>
            </w:r>
          </w:p>
          <w:p>
            <w:pPr>
              <w:spacing w:after="20"/>
              <w:ind w:left="20"/>
              <w:jc w:val="both"/>
            </w:pPr>
            <w:r>
              <w:rPr>
                <w:rFonts w:ascii="Times New Roman"/>
                <w:b w:val="false"/>
                <w:i w:val="false"/>
                <w:color w:val="000000"/>
                <w:sz w:val="20"/>
              </w:rPr>
              <w:t>
азықтық шикізаттар мен тағам өнімдері саласындағы қауіпсіздікті мемлекеттік бақылау және қадағалау;</w:t>
            </w:r>
          </w:p>
          <w:p>
            <w:pPr>
              <w:spacing w:after="20"/>
              <w:ind w:left="20"/>
              <w:jc w:val="both"/>
            </w:pPr>
            <w:r>
              <w:rPr>
                <w:rFonts w:ascii="Times New Roman"/>
                <w:b w:val="false"/>
                <w:i w:val="false"/>
                <w:color w:val="000000"/>
                <w:sz w:val="20"/>
              </w:rPr>
              <w:t>
азықтық шикізаттар мен тағам өнімдерінің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азықтық шикізаттар мен тағам өнімдерін дайындау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тағам өнімдерін тарату кезінде сапасы мен қауіпсіздігін қамтамасыз етуге қойылатын талаптар;</w:t>
            </w:r>
          </w:p>
          <w:p>
            <w:pPr>
              <w:spacing w:after="20"/>
              <w:ind w:left="20"/>
              <w:jc w:val="both"/>
            </w:pPr>
            <w:r>
              <w:rPr>
                <w:rFonts w:ascii="Times New Roman"/>
                <w:b w:val="false"/>
                <w:i w:val="false"/>
                <w:color w:val="000000"/>
                <w:sz w:val="20"/>
              </w:rPr>
              <w:t>
айналымнан алынған сапасыз және қауіпті тағам өнімдеріне сараптама жүргізуге, пайдаға асыруға немесе жоюға қойылатын талаптар;</w:t>
            </w:r>
          </w:p>
          <w:p>
            <w:pPr>
              <w:spacing w:after="20"/>
              <w:ind w:left="20"/>
              <w:jc w:val="both"/>
            </w:pPr>
            <w:r>
              <w:rPr>
                <w:rFonts w:ascii="Times New Roman"/>
                <w:b w:val="false"/>
                <w:i w:val="false"/>
                <w:color w:val="000000"/>
                <w:sz w:val="20"/>
              </w:rPr>
              <w:t>
азықтық шикізаттар мен тағам өнімдерінің ластану көздері;</w:t>
            </w:r>
          </w:p>
          <w:p>
            <w:pPr>
              <w:spacing w:after="20"/>
              <w:ind w:left="20"/>
              <w:jc w:val="both"/>
            </w:pPr>
            <w:r>
              <w:rPr>
                <w:rFonts w:ascii="Times New Roman"/>
                <w:b w:val="false"/>
                <w:i w:val="false"/>
                <w:color w:val="000000"/>
                <w:sz w:val="20"/>
              </w:rPr>
              <w:t>
сыртқы ортаның ластануымен байланысты қауіптер;</w:t>
            </w:r>
          </w:p>
          <w:p>
            <w:pPr>
              <w:spacing w:after="20"/>
              <w:ind w:left="20"/>
              <w:jc w:val="both"/>
            </w:pPr>
            <w:r>
              <w:rPr>
                <w:rFonts w:ascii="Times New Roman"/>
                <w:b w:val="false"/>
                <w:i w:val="false"/>
                <w:color w:val="000000"/>
                <w:sz w:val="20"/>
              </w:rPr>
              <w:t>
өсімдік тектілердің елеулі компоненттері;</w:t>
            </w:r>
          </w:p>
          <w:p>
            <w:pPr>
              <w:spacing w:after="20"/>
              <w:ind w:left="20"/>
              <w:jc w:val="both"/>
            </w:pPr>
            <w:r>
              <w:rPr>
                <w:rFonts w:ascii="Times New Roman"/>
                <w:b w:val="false"/>
                <w:i w:val="false"/>
                <w:color w:val="000000"/>
                <w:sz w:val="20"/>
              </w:rPr>
              <w:t>
азық-түлікті ластаушы өсімдік тектілердің бірігуі;</w:t>
            </w:r>
          </w:p>
          <w:p>
            <w:pPr>
              <w:spacing w:after="20"/>
              <w:ind w:left="20"/>
              <w:jc w:val="both"/>
            </w:pPr>
            <w:r>
              <w:rPr>
                <w:rFonts w:ascii="Times New Roman"/>
                <w:b w:val="false"/>
                <w:i w:val="false"/>
                <w:color w:val="000000"/>
                <w:sz w:val="20"/>
              </w:rPr>
              <w:t>
тағам өнімдерін сақтау, ұқсату, өндіру кезінде пайда болатын бірігулер;</w:t>
            </w:r>
          </w:p>
          <w:p>
            <w:pPr>
              <w:spacing w:after="20"/>
              <w:ind w:left="20"/>
              <w:jc w:val="both"/>
            </w:pPr>
            <w:r>
              <w:rPr>
                <w:rFonts w:ascii="Times New Roman"/>
                <w:b w:val="false"/>
                <w:i w:val="false"/>
                <w:color w:val="000000"/>
                <w:sz w:val="20"/>
              </w:rPr>
              <w:t>
табиғи текті қауіп-қатермен күрес құралдары;</w:t>
            </w:r>
          </w:p>
          <w:p>
            <w:pPr>
              <w:spacing w:after="20"/>
              <w:ind w:left="20"/>
              <w:jc w:val="both"/>
            </w:pPr>
            <w:r>
              <w:rPr>
                <w:rFonts w:ascii="Times New Roman"/>
                <w:b w:val="false"/>
                <w:i w:val="false"/>
                <w:color w:val="000000"/>
                <w:sz w:val="20"/>
              </w:rPr>
              <w:t>
азықтық шикізаттар мен тағам өнімдерінің табиғи текті қауіп-қатерлері;</w:t>
            </w:r>
          </w:p>
          <w:p>
            <w:pPr>
              <w:spacing w:after="20"/>
              <w:ind w:left="20"/>
              <w:jc w:val="both"/>
            </w:pPr>
            <w:r>
              <w:rPr>
                <w:rFonts w:ascii="Times New Roman"/>
                <w:b w:val="false"/>
                <w:i w:val="false"/>
                <w:color w:val="000000"/>
                <w:sz w:val="20"/>
              </w:rPr>
              <w:t xml:space="preserve">
жалпы жұрт қабылдаған қауіпсіз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азықтық шикізаттар мен тағам өнімдері қауіпсіздігі туралы негізгі ұғымдар; </w:t>
            </w:r>
          </w:p>
          <w:p>
            <w:pPr>
              <w:spacing w:after="20"/>
              <w:ind w:left="20"/>
              <w:jc w:val="both"/>
            </w:pPr>
            <w:r>
              <w:rPr>
                <w:rFonts w:ascii="Times New Roman"/>
                <w:b w:val="false"/>
                <w:i w:val="false"/>
                <w:color w:val="000000"/>
                <w:sz w:val="20"/>
              </w:rPr>
              <w:t xml:space="preserve">
азықтық шикізаттар мен тағам өнімдерінің жіктелуі; </w:t>
            </w:r>
          </w:p>
          <w:p>
            <w:pPr>
              <w:spacing w:after="20"/>
              <w:ind w:left="20"/>
              <w:jc w:val="both"/>
            </w:pPr>
            <w:r>
              <w:rPr>
                <w:rFonts w:ascii="Times New Roman"/>
                <w:b w:val="false"/>
                <w:i w:val="false"/>
                <w:color w:val="000000"/>
                <w:sz w:val="20"/>
              </w:rPr>
              <w:t xml:space="preserve">
азықтық шикізаттар мен тағам өнімдерінің, материалдар мен бұйымдардың сапасы мен қауіпсіздігін қамтамасыз ету әдістері; </w:t>
            </w:r>
          </w:p>
          <w:p>
            <w:pPr>
              <w:spacing w:after="20"/>
              <w:ind w:left="20"/>
              <w:jc w:val="both"/>
            </w:pPr>
            <w:r>
              <w:rPr>
                <w:rFonts w:ascii="Times New Roman"/>
                <w:b w:val="false"/>
                <w:i w:val="false"/>
                <w:color w:val="000000"/>
                <w:sz w:val="20"/>
              </w:rPr>
              <w:t xml:space="preserve">
азықтық шикізаттар мен тағам өнімдері сапасын қамтамасыз ету саласын мемлекеттік реттеу әдістері; </w:t>
            </w:r>
          </w:p>
          <w:p>
            <w:pPr>
              <w:spacing w:after="20"/>
              <w:ind w:left="20"/>
              <w:jc w:val="both"/>
            </w:pPr>
            <w:r>
              <w:rPr>
                <w:rFonts w:ascii="Times New Roman"/>
                <w:b w:val="false"/>
                <w:i w:val="false"/>
                <w:color w:val="000000"/>
                <w:sz w:val="20"/>
              </w:rPr>
              <w:t xml:space="preserve">
тағам өнімдерін мемлекеттік тіркеу жүйесі; </w:t>
            </w:r>
          </w:p>
          <w:p>
            <w:pPr>
              <w:spacing w:after="20"/>
              <w:ind w:left="20"/>
              <w:jc w:val="both"/>
            </w:pPr>
            <w:r>
              <w:rPr>
                <w:rFonts w:ascii="Times New Roman"/>
                <w:b w:val="false"/>
                <w:i w:val="false"/>
                <w:color w:val="000000"/>
                <w:sz w:val="20"/>
              </w:rPr>
              <w:t xml:space="preserve">
азықтық шикізаттар мен тағам өнімдері саласындағы қауіпсіздікті мемлекеттік бақылау және қадағалау жүйесі; </w:t>
            </w:r>
          </w:p>
          <w:p>
            <w:pPr>
              <w:spacing w:after="20"/>
              <w:ind w:left="20"/>
              <w:jc w:val="both"/>
            </w:pPr>
            <w:r>
              <w:rPr>
                <w:rFonts w:ascii="Times New Roman"/>
                <w:b w:val="false"/>
                <w:i w:val="false"/>
                <w:color w:val="000000"/>
                <w:sz w:val="20"/>
              </w:rPr>
              <w:t xml:space="preserve">
азықтық шикізаттар мен тағам өнімдерінің сапасы мен қауіпсіздігін қамтамасыз етуге қойылатын талаптар; </w:t>
            </w:r>
          </w:p>
          <w:p>
            <w:pPr>
              <w:spacing w:after="20"/>
              <w:ind w:left="20"/>
              <w:jc w:val="both"/>
            </w:pPr>
            <w:r>
              <w:rPr>
                <w:rFonts w:ascii="Times New Roman"/>
                <w:b w:val="false"/>
                <w:i w:val="false"/>
                <w:color w:val="000000"/>
                <w:sz w:val="20"/>
              </w:rPr>
              <w:t xml:space="preserve">
айналымнан алынған сапасыз және қауіпті тағам өнімдеріне сараптама жүргізуге, пайдаға асыруға немесе жоюға қойылатын талаптар; </w:t>
            </w:r>
          </w:p>
          <w:p>
            <w:pPr>
              <w:spacing w:after="20"/>
              <w:ind w:left="20"/>
              <w:jc w:val="both"/>
            </w:pPr>
            <w:r>
              <w:rPr>
                <w:rFonts w:ascii="Times New Roman"/>
                <w:b w:val="false"/>
                <w:i w:val="false"/>
                <w:color w:val="000000"/>
                <w:sz w:val="20"/>
              </w:rPr>
              <w:t xml:space="preserve">
азықтық шикізаттар мен тағам өнімдерінің ластану көздері; </w:t>
            </w:r>
          </w:p>
          <w:p>
            <w:pPr>
              <w:spacing w:after="20"/>
              <w:ind w:left="20"/>
              <w:jc w:val="both"/>
            </w:pPr>
            <w:r>
              <w:rPr>
                <w:rFonts w:ascii="Times New Roman"/>
                <w:b w:val="false"/>
                <w:i w:val="false"/>
                <w:color w:val="000000"/>
                <w:sz w:val="20"/>
              </w:rPr>
              <w:t xml:space="preserve">
табиғи текті қауіп-қатерлермен күрес құралдары; </w:t>
            </w:r>
          </w:p>
          <w:p>
            <w:pPr>
              <w:spacing w:after="20"/>
              <w:ind w:left="20"/>
              <w:jc w:val="both"/>
            </w:pPr>
            <w:r>
              <w:rPr>
                <w:rFonts w:ascii="Times New Roman"/>
                <w:b w:val="false"/>
                <w:i w:val="false"/>
                <w:color w:val="000000"/>
                <w:sz w:val="20"/>
              </w:rPr>
              <w:t xml:space="preserve">
жалпы жұрт қабылдаған қауіпсіз заттар; </w:t>
            </w:r>
          </w:p>
          <w:p>
            <w:pPr>
              <w:spacing w:after="20"/>
              <w:ind w:left="20"/>
              <w:jc w:val="both"/>
            </w:pPr>
            <w:r>
              <w:rPr>
                <w:rFonts w:ascii="Times New Roman"/>
                <w:b w:val="false"/>
                <w:i w:val="false"/>
                <w:color w:val="000000"/>
                <w:sz w:val="20"/>
              </w:rPr>
              <w:t xml:space="preserve">
азық-түлік қауіпсіздігінің халықаралық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шикізат пен дайын өнімнің сапалық көрсеркіштерін анықтау бойынша стандартты сынақтар жүргізу; </w:t>
            </w:r>
          </w:p>
          <w:p>
            <w:pPr>
              <w:spacing w:after="20"/>
              <w:ind w:left="20"/>
              <w:jc w:val="both"/>
            </w:pPr>
            <w:r>
              <w:rPr>
                <w:rFonts w:ascii="Times New Roman"/>
                <w:b w:val="false"/>
                <w:i w:val="false"/>
                <w:color w:val="000000"/>
                <w:sz w:val="20"/>
              </w:rPr>
              <w:t xml:space="preserve">
шикізат пен дайын өнімнің қауіпсіздігін қамтамасыз ету бойынша шараларды дайындау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өндірісінің үдерістері мен аппараттары</w:t>
            </w:r>
          </w:p>
          <w:p>
            <w:pPr>
              <w:spacing w:after="20"/>
              <w:ind w:left="20"/>
              <w:jc w:val="both"/>
            </w:pPr>
            <w:r>
              <w:rPr>
                <w:rFonts w:ascii="Times New Roman"/>
                <w:b w:val="false"/>
                <w:i w:val="false"/>
                <w:color w:val="000000"/>
                <w:sz w:val="20"/>
              </w:rPr>
              <w:t>
негізгі үдерістерді жіктеу;</w:t>
            </w:r>
          </w:p>
          <w:p>
            <w:pPr>
              <w:spacing w:after="20"/>
              <w:ind w:left="20"/>
              <w:jc w:val="both"/>
            </w:pPr>
            <w:r>
              <w:rPr>
                <w:rFonts w:ascii="Times New Roman"/>
                <w:b w:val="false"/>
                <w:i w:val="false"/>
                <w:color w:val="000000"/>
                <w:sz w:val="20"/>
              </w:rPr>
              <w:t>
материалдық және энергетикалық тепе-теңдік;</w:t>
            </w:r>
          </w:p>
          <w:p>
            <w:pPr>
              <w:spacing w:after="20"/>
              <w:ind w:left="20"/>
              <w:jc w:val="both"/>
            </w:pPr>
            <w:r>
              <w:rPr>
                <w:rFonts w:ascii="Times New Roman"/>
                <w:b w:val="false"/>
                <w:i w:val="false"/>
                <w:color w:val="000000"/>
                <w:sz w:val="20"/>
              </w:rPr>
              <w:t>
құрау және ұқсастық теориясының негіздері;</w:t>
            </w:r>
          </w:p>
          <w:p>
            <w:pPr>
              <w:spacing w:after="20"/>
              <w:ind w:left="20"/>
              <w:jc w:val="both"/>
            </w:pPr>
            <w:r>
              <w:rPr>
                <w:rFonts w:ascii="Times New Roman"/>
                <w:b w:val="false"/>
                <w:i w:val="false"/>
                <w:color w:val="000000"/>
                <w:sz w:val="20"/>
              </w:rPr>
              <w:t>
материалды ұсақтау және сұрыптау;</w:t>
            </w:r>
          </w:p>
          <w:p>
            <w:pPr>
              <w:spacing w:after="20"/>
              <w:ind w:left="20"/>
              <w:jc w:val="both"/>
            </w:pPr>
            <w:r>
              <w:rPr>
                <w:rFonts w:ascii="Times New Roman"/>
                <w:b w:val="false"/>
                <w:i w:val="false"/>
                <w:color w:val="000000"/>
                <w:sz w:val="20"/>
              </w:rPr>
              <w:t>
материалды қысыммен, престеу және экструзирлеу арқылы өңдеу;</w:t>
            </w:r>
          </w:p>
          <w:p>
            <w:pPr>
              <w:spacing w:after="20"/>
              <w:ind w:left="20"/>
              <w:jc w:val="both"/>
            </w:pPr>
            <w:r>
              <w:rPr>
                <w:rFonts w:ascii="Times New Roman"/>
                <w:b w:val="false"/>
                <w:i w:val="false"/>
                <w:color w:val="000000"/>
                <w:sz w:val="20"/>
              </w:rPr>
              <w:t>
гидростатика және гидродинамика;</w:t>
            </w:r>
          </w:p>
          <w:p>
            <w:pPr>
              <w:spacing w:after="20"/>
              <w:ind w:left="20"/>
              <w:jc w:val="both"/>
            </w:pPr>
            <w:r>
              <w:rPr>
                <w:rFonts w:ascii="Times New Roman"/>
                <w:b w:val="false"/>
                <w:i w:val="false"/>
                <w:color w:val="000000"/>
                <w:sz w:val="20"/>
              </w:rPr>
              <w:t>
сұйық біртекті емес жүйелерді бөлу;</w:t>
            </w:r>
          </w:p>
          <w:p>
            <w:pPr>
              <w:spacing w:after="20"/>
              <w:ind w:left="20"/>
              <w:jc w:val="both"/>
            </w:pPr>
            <w:r>
              <w:rPr>
                <w:rFonts w:ascii="Times New Roman"/>
                <w:b w:val="false"/>
                <w:i w:val="false"/>
                <w:color w:val="000000"/>
                <w:sz w:val="20"/>
              </w:rPr>
              <w:t>
сүзгілеу;</w:t>
            </w:r>
          </w:p>
          <w:p>
            <w:pPr>
              <w:spacing w:after="20"/>
              <w:ind w:left="20"/>
              <w:jc w:val="both"/>
            </w:pPr>
            <w:r>
              <w:rPr>
                <w:rFonts w:ascii="Times New Roman"/>
                <w:b w:val="false"/>
                <w:i w:val="false"/>
                <w:color w:val="000000"/>
                <w:sz w:val="20"/>
              </w:rPr>
              <w:t>
газды тазалау әдістері;</w:t>
            </w:r>
          </w:p>
          <w:p>
            <w:pPr>
              <w:spacing w:after="20"/>
              <w:ind w:left="20"/>
              <w:jc w:val="both"/>
            </w:pPr>
            <w:r>
              <w:rPr>
                <w:rFonts w:ascii="Times New Roman"/>
                <w:b w:val="false"/>
                <w:i w:val="false"/>
                <w:color w:val="000000"/>
                <w:sz w:val="20"/>
              </w:rPr>
              <w:t>
буландыру;</w:t>
            </w:r>
          </w:p>
          <w:p>
            <w:pPr>
              <w:spacing w:after="20"/>
              <w:ind w:left="20"/>
              <w:jc w:val="both"/>
            </w:pPr>
            <w:r>
              <w:rPr>
                <w:rFonts w:ascii="Times New Roman"/>
                <w:b w:val="false"/>
                <w:i w:val="false"/>
                <w:color w:val="000000"/>
                <w:sz w:val="20"/>
              </w:rPr>
              <w:t>
жылу беру: қыздыру және суыту;</w:t>
            </w:r>
          </w:p>
          <w:p>
            <w:pPr>
              <w:spacing w:after="20"/>
              <w:ind w:left="20"/>
              <w:jc w:val="both"/>
            </w:pPr>
            <w:r>
              <w:rPr>
                <w:rFonts w:ascii="Times New Roman"/>
                <w:b w:val="false"/>
                <w:i w:val="false"/>
                <w:color w:val="000000"/>
                <w:sz w:val="20"/>
              </w:rPr>
              <w:t>
жылу алмастырғыш аппараттарды жіктеу;</w:t>
            </w:r>
          </w:p>
          <w:p>
            <w:pPr>
              <w:spacing w:after="20"/>
              <w:ind w:left="20"/>
              <w:jc w:val="both"/>
            </w:pPr>
            <w:r>
              <w:rPr>
                <w:rFonts w:ascii="Times New Roman"/>
                <w:b w:val="false"/>
                <w:i w:val="false"/>
                <w:color w:val="000000"/>
                <w:sz w:val="20"/>
              </w:rPr>
              <w:t>
пастерлеу және зарарсыздандыру;</w:t>
            </w:r>
          </w:p>
          <w:p>
            <w:pPr>
              <w:spacing w:after="20"/>
              <w:ind w:left="20"/>
              <w:jc w:val="both"/>
            </w:pPr>
            <w:r>
              <w:rPr>
                <w:rFonts w:ascii="Times New Roman"/>
                <w:b w:val="false"/>
                <w:i w:val="false"/>
                <w:color w:val="000000"/>
                <w:sz w:val="20"/>
              </w:rPr>
              <w:t>
салмақ алмастыру үдерісі;</w:t>
            </w:r>
          </w:p>
          <w:p>
            <w:pPr>
              <w:spacing w:after="20"/>
              <w:ind w:left="20"/>
              <w:jc w:val="both"/>
            </w:pPr>
            <w:r>
              <w:rPr>
                <w:rFonts w:ascii="Times New Roman"/>
                <w:b w:val="false"/>
                <w:i w:val="false"/>
                <w:color w:val="000000"/>
                <w:sz w:val="20"/>
              </w:rPr>
              <w:t>
абсорбция;</w:t>
            </w:r>
          </w:p>
          <w:p>
            <w:pPr>
              <w:spacing w:after="20"/>
              <w:ind w:left="20"/>
              <w:jc w:val="both"/>
            </w:pPr>
            <w:r>
              <w:rPr>
                <w:rFonts w:ascii="Times New Roman"/>
                <w:b w:val="false"/>
                <w:i w:val="false"/>
                <w:color w:val="000000"/>
                <w:sz w:val="20"/>
              </w:rPr>
              <w:t>
адсорбция;</w:t>
            </w:r>
          </w:p>
          <w:p>
            <w:pPr>
              <w:spacing w:after="20"/>
              <w:ind w:left="20"/>
              <w:jc w:val="both"/>
            </w:pPr>
            <w:r>
              <w:rPr>
                <w:rFonts w:ascii="Times New Roman"/>
                <w:b w:val="false"/>
                <w:i w:val="false"/>
                <w:color w:val="000000"/>
                <w:sz w:val="20"/>
              </w:rPr>
              <w:t>
кептіру және кептіру қондырғыларын жіктеу;</w:t>
            </w:r>
          </w:p>
          <w:p>
            <w:pPr>
              <w:spacing w:after="20"/>
              <w:ind w:left="20"/>
              <w:jc w:val="both"/>
            </w:pPr>
            <w:r>
              <w:rPr>
                <w:rFonts w:ascii="Times New Roman"/>
                <w:b w:val="false"/>
                <w:i w:val="false"/>
                <w:color w:val="000000"/>
                <w:sz w:val="20"/>
              </w:rPr>
              <w:t>
экстрагирлеу;</w:t>
            </w:r>
          </w:p>
          <w:p>
            <w:pPr>
              <w:spacing w:after="20"/>
              <w:ind w:left="20"/>
              <w:jc w:val="both"/>
            </w:pPr>
            <w:r>
              <w:rPr>
                <w:rFonts w:ascii="Times New Roman"/>
                <w:b w:val="false"/>
                <w:i w:val="false"/>
                <w:color w:val="000000"/>
                <w:sz w:val="20"/>
              </w:rPr>
              <w:t>
кристалдану;</w:t>
            </w:r>
          </w:p>
          <w:p>
            <w:pPr>
              <w:spacing w:after="20"/>
              <w:ind w:left="20"/>
              <w:jc w:val="both"/>
            </w:pPr>
            <w:r>
              <w:rPr>
                <w:rFonts w:ascii="Times New Roman"/>
                <w:b w:val="false"/>
                <w:i w:val="false"/>
                <w:color w:val="000000"/>
                <w:sz w:val="20"/>
              </w:rPr>
              <w:t>
тағам өнімдерін өңдеудің қазіргі заман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тағам өндірісінің машиналары мен аппараттарының негізгі үдерісінің жіктелуі; </w:t>
            </w:r>
          </w:p>
          <w:p>
            <w:pPr>
              <w:spacing w:after="20"/>
              <w:ind w:left="20"/>
              <w:jc w:val="both"/>
            </w:pPr>
            <w:r>
              <w:rPr>
                <w:rFonts w:ascii="Times New Roman"/>
                <w:b w:val="false"/>
                <w:i w:val="false"/>
                <w:color w:val="000000"/>
                <w:sz w:val="20"/>
              </w:rPr>
              <w:t xml:space="preserve">
тағам өндірісіндегі негізгі үдерістерді жасауға арналған машиналар мен аппараттардың жабдықтары мен жұмыс істеу қағидаттары; </w:t>
            </w:r>
          </w:p>
          <w:p>
            <w:pPr>
              <w:spacing w:after="20"/>
              <w:ind w:left="20"/>
              <w:jc w:val="both"/>
            </w:pPr>
            <w:r>
              <w:rPr>
                <w:rFonts w:ascii="Times New Roman"/>
                <w:b w:val="false"/>
                <w:i w:val="false"/>
                <w:color w:val="000000"/>
                <w:sz w:val="20"/>
              </w:rPr>
              <w:t xml:space="preserve">
үдерістер мен аппараттарды құрау қағидаттары; </w:t>
            </w:r>
          </w:p>
          <w:p>
            <w:pPr>
              <w:spacing w:after="20"/>
              <w:ind w:left="20"/>
              <w:jc w:val="both"/>
            </w:pPr>
            <w:r>
              <w:rPr>
                <w:rFonts w:ascii="Times New Roman"/>
                <w:b w:val="false"/>
                <w:i w:val="false"/>
                <w:color w:val="000000"/>
                <w:sz w:val="20"/>
              </w:rPr>
              <w:t xml:space="preserve">
шикізат пен дайын өнімнің негізгі сипаттамасы; </w:t>
            </w:r>
          </w:p>
          <w:p>
            <w:pPr>
              <w:spacing w:after="20"/>
              <w:ind w:left="20"/>
              <w:jc w:val="both"/>
            </w:pPr>
            <w:r>
              <w:rPr>
                <w:rFonts w:ascii="Times New Roman"/>
                <w:b w:val="false"/>
                <w:i w:val="false"/>
                <w:color w:val="000000"/>
                <w:sz w:val="20"/>
              </w:rPr>
              <w:t xml:space="preserve">
негізгі технологиялық үдерістерді жүргізу тәсілдері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негізгі үдерістердің сипаттарын анықтау; </w:t>
            </w:r>
          </w:p>
          <w:p>
            <w:pPr>
              <w:spacing w:after="20"/>
              <w:ind w:left="20"/>
              <w:jc w:val="both"/>
            </w:pPr>
            <w:r>
              <w:rPr>
                <w:rFonts w:ascii="Times New Roman"/>
                <w:b w:val="false"/>
                <w:i w:val="false"/>
                <w:color w:val="000000"/>
                <w:sz w:val="20"/>
              </w:rPr>
              <w:t xml:space="preserve">
тағам өндірісіндегі машиналар мен аппараттардың технологиялық сызбасын оқу; </w:t>
            </w:r>
          </w:p>
          <w:p>
            <w:pPr>
              <w:spacing w:after="20"/>
              <w:ind w:left="20"/>
              <w:jc w:val="both"/>
            </w:pPr>
            <w:r>
              <w:rPr>
                <w:rFonts w:ascii="Times New Roman"/>
                <w:b w:val="false"/>
                <w:i w:val="false"/>
                <w:color w:val="000000"/>
                <w:sz w:val="20"/>
              </w:rPr>
              <w:t xml:space="preserve">
тағам өндірісіндегі негізгі үдерістерді жүргізуге арналған машиналар мен аппараттардың сипаттамаларын, параметрлерін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дербес компьютерді практикада қолдану негіздері: ДК құрылысы, операциялық жүйе, бағдарламалар мен мәліметтерді мұрағатқа енгізу, ақпаратты қорғау; </w:t>
            </w:r>
          </w:p>
          <w:p>
            <w:pPr>
              <w:spacing w:after="20"/>
              <w:ind w:left="20"/>
              <w:jc w:val="both"/>
            </w:pPr>
            <w:r>
              <w:rPr>
                <w:rFonts w:ascii="Times New Roman"/>
                <w:b w:val="false"/>
                <w:i w:val="false"/>
                <w:color w:val="000000"/>
                <w:sz w:val="20"/>
              </w:rPr>
              <w:t>
Microsoft Office ықпалдасқан пакеті: тағайындалуы, пайдалану ерекшеліктері;</w:t>
            </w:r>
          </w:p>
          <w:p>
            <w:pPr>
              <w:spacing w:after="20"/>
              <w:ind w:left="20"/>
              <w:jc w:val="both"/>
            </w:pPr>
            <w:r>
              <w:rPr>
                <w:rFonts w:ascii="Times New Roman"/>
                <w:b w:val="false"/>
                <w:i w:val="false"/>
                <w:color w:val="000000"/>
                <w:sz w:val="20"/>
              </w:rPr>
              <w:t>
компьютерлік графиканың негізгі мүмкіндіктері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технологияның негізгі түсінігі; </w:t>
            </w:r>
          </w:p>
          <w:p>
            <w:pPr>
              <w:spacing w:after="20"/>
              <w:ind w:left="20"/>
              <w:jc w:val="both"/>
            </w:pPr>
            <w:r>
              <w:rPr>
                <w:rFonts w:ascii="Times New Roman"/>
                <w:b w:val="false"/>
                <w:i w:val="false"/>
                <w:color w:val="000000"/>
                <w:sz w:val="20"/>
              </w:rPr>
              <w:t xml:space="preserve">
ақпараттық және коммуникациялық технология түрлері; </w:t>
            </w:r>
          </w:p>
          <w:p>
            <w:pPr>
              <w:spacing w:after="20"/>
              <w:ind w:left="20"/>
              <w:jc w:val="both"/>
            </w:pPr>
            <w:r>
              <w:rPr>
                <w:rFonts w:ascii="Times New Roman"/>
                <w:b w:val="false"/>
                <w:i w:val="false"/>
                <w:color w:val="000000"/>
                <w:sz w:val="20"/>
              </w:rPr>
              <w:t xml:space="preserve">
дербес компьютердің құрылысы; </w:t>
            </w:r>
          </w:p>
          <w:p>
            <w:pPr>
              <w:spacing w:after="20"/>
              <w:ind w:left="20"/>
              <w:jc w:val="both"/>
            </w:pPr>
            <w:r>
              <w:rPr>
                <w:rFonts w:ascii="Times New Roman"/>
                <w:b w:val="false"/>
                <w:i w:val="false"/>
                <w:color w:val="000000"/>
                <w:sz w:val="20"/>
              </w:rPr>
              <w:t xml:space="preserve">
Windows операциялық жүйесі; </w:t>
            </w:r>
          </w:p>
          <w:p>
            <w:pPr>
              <w:spacing w:after="20"/>
              <w:ind w:left="20"/>
              <w:jc w:val="both"/>
            </w:pPr>
            <w:r>
              <w:rPr>
                <w:rFonts w:ascii="Times New Roman"/>
                <w:b w:val="false"/>
                <w:i w:val="false"/>
                <w:color w:val="000000"/>
                <w:sz w:val="20"/>
              </w:rPr>
              <w:t xml:space="preserve">
бағдарламалар мен мәліметтерді мұрағатқа енгізу тәсілдері; </w:t>
            </w:r>
          </w:p>
          <w:p>
            <w:pPr>
              <w:spacing w:after="20"/>
              <w:ind w:left="20"/>
              <w:jc w:val="both"/>
            </w:pPr>
            <w:r>
              <w:rPr>
                <w:rFonts w:ascii="Times New Roman"/>
                <w:b w:val="false"/>
                <w:i w:val="false"/>
                <w:color w:val="000000"/>
                <w:sz w:val="20"/>
              </w:rPr>
              <w:t xml:space="preserve">
ақпараттарды вирусқа қарсы қорғаудың әдістері мен тәсілдіері; </w:t>
            </w:r>
          </w:p>
          <w:p>
            <w:pPr>
              <w:spacing w:after="20"/>
              <w:ind w:left="20"/>
              <w:jc w:val="both"/>
            </w:pPr>
            <w:r>
              <w:rPr>
                <w:rFonts w:ascii="Times New Roman"/>
                <w:b w:val="false"/>
                <w:i w:val="false"/>
                <w:color w:val="000000"/>
                <w:sz w:val="20"/>
              </w:rPr>
              <w:t xml:space="preserve">
мәтіндік құжаттарды өңдеу технологиясы; </w:t>
            </w:r>
          </w:p>
          <w:p>
            <w:pPr>
              <w:spacing w:after="20"/>
              <w:ind w:left="20"/>
              <w:jc w:val="both"/>
            </w:pPr>
            <w:r>
              <w:rPr>
                <w:rFonts w:ascii="Times New Roman"/>
                <w:b w:val="false"/>
                <w:i w:val="false"/>
                <w:color w:val="000000"/>
                <w:sz w:val="20"/>
              </w:rPr>
              <w:t xml:space="preserve">
сандық мәліметтерді өңдеу әдістері; </w:t>
            </w:r>
          </w:p>
          <w:p>
            <w:pPr>
              <w:spacing w:after="20"/>
              <w:ind w:left="20"/>
              <w:jc w:val="both"/>
            </w:pPr>
            <w:r>
              <w:rPr>
                <w:rFonts w:ascii="Times New Roman"/>
                <w:b w:val="false"/>
                <w:i w:val="false"/>
                <w:color w:val="000000"/>
                <w:sz w:val="20"/>
              </w:rPr>
              <w:t xml:space="preserve">
MS Access БМБЖ мәліметтерді іздеу және сақтау тәсілдері; </w:t>
            </w:r>
          </w:p>
          <w:p>
            <w:pPr>
              <w:spacing w:after="20"/>
              <w:ind w:left="20"/>
              <w:jc w:val="both"/>
            </w:pPr>
            <w:r>
              <w:rPr>
                <w:rFonts w:ascii="Times New Roman"/>
                <w:b w:val="false"/>
                <w:i w:val="false"/>
                <w:color w:val="000000"/>
                <w:sz w:val="20"/>
              </w:rPr>
              <w:t xml:space="preserve">
MS Power Point презентацияларды құру әдістері; </w:t>
            </w:r>
          </w:p>
          <w:p>
            <w:pPr>
              <w:spacing w:after="20"/>
              <w:ind w:left="20"/>
              <w:jc w:val="both"/>
            </w:pPr>
            <w:r>
              <w:rPr>
                <w:rFonts w:ascii="Times New Roman"/>
                <w:b w:val="false"/>
                <w:i w:val="false"/>
                <w:color w:val="000000"/>
                <w:sz w:val="20"/>
              </w:rPr>
              <w:t xml:space="preserve">
Auto Cad компьютерлік графикасының негізгі мүмкіндіктері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мұрағат бағдарламаларымен жұмыс; </w:t>
            </w:r>
          </w:p>
          <w:p>
            <w:pPr>
              <w:spacing w:after="20"/>
              <w:ind w:left="20"/>
              <w:jc w:val="both"/>
            </w:pPr>
            <w:r>
              <w:rPr>
                <w:rFonts w:ascii="Times New Roman"/>
                <w:b w:val="false"/>
                <w:i w:val="false"/>
                <w:color w:val="000000"/>
                <w:sz w:val="20"/>
              </w:rPr>
              <w:t xml:space="preserve">
вирусқа қарсы бағдарламалармен жұмыс; </w:t>
            </w:r>
          </w:p>
          <w:p>
            <w:pPr>
              <w:spacing w:after="20"/>
              <w:ind w:left="20"/>
              <w:jc w:val="both"/>
            </w:pPr>
            <w:r>
              <w:rPr>
                <w:rFonts w:ascii="Times New Roman"/>
                <w:b w:val="false"/>
                <w:i w:val="false"/>
                <w:color w:val="000000"/>
                <w:sz w:val="20"/>
              </w:rPr>
              <w:t xml:space="preserve">
кестелермен және MS Word графикалық объектілермен жұмыс; </w:t>
            </w:r>
          </w:p>
          <w:p>
            <w:pPr>
              <w:spacing w:after="20"/>
              <w:ind w:left="20"/>
              <w:jc w:val="both"/>
            </w:pPr>
            <w:r>
              <w:rPr>
                <w:rFonts w:ascii="Times New Roman"/>
                <w:b w:val="false"/>
                <w:i w:val="false"/>
                <w:color w:val="000000"/>
                <w:sz w:val="20"/>
              </w:rPr>
              <w:t xml:space="preserve">
MS Excel электронды кестесінде мәліметтерді құру және редакциялау; </w:t>
            </w:r>
          </w:p>
          <w:p>
            <w:pPr>
              <w:spacing w:after="20"/>
              <w:ind w:left="20"/>
              <w:jc w:val="both"/>
            </w:pPr>
            <w:r>
              <w:rPr>
                <w:rFonts w:ascii="Times New Roman"/>
                <w:b w:val="false"/>
                <w:i w:val="false"/>
                <w:color w:val="000000"/>
                <w:sz w:val="20"/>
              </w:rPr>
              <w:t xml:space="preserve">
шикізат пен негізгі материалдардың бағасын есептеу үшін MS Excel негізгі операцияларын қолдану; </w:t>
            </w:r>
          </w:p>
          <w:p>
            <w:pPr>
              <w:spacing w:after="20"/>
              <w:ind w:left="20"/>
              <w:jc w:val="both"/>
            </w:pPr>
            <w:r>
              <w:rPr>
                <w:rFonts w:ascii="Times New Roman"/>
                <w:b w:val="false"/>
                <w:i w:val="false"/>
                <w:color w:val="000000"/>
                <w:sz w:val="20"/>
              </w:rPr>
              <w:t xml:space="preserve">
MS Access БМБЖ ортасында базаны дайындау; </w:t>
            </w:r>
          </w:p>
          <w:p>
            <w:pPr>
              <w:spacing w:after="20"/>
              <w:ind w:left="20"/>
              <w:jc w:val="both"/>
            </w:pPr>
            <w:r>
              <w:rPr>
                <w:rFonts w:ascii="Times New Roman"/>
                <w:b w:val="false"/>
                <w:i w:val="false"/>
                <w:color w:val="000000"/>
                <w:sz w:val="20"/>
              </w:rPr>
              <w:t xml:space="preserve">
MS Power Point презентациясын дайындау және оларды орындауда басқару; </w:t>
            </w:r>
          </w:p>
          <w:p>
            <w:pPr>
              <w:spacing w:after="20"/>
              <w:ind w:left="20"/>
              <w:jc w:val="both"/>
            </w:pPr>
            <w:r>
              <w:rPr>
                <w:rFonts w:ascii="Times New Roman"/>
                <w:b w:val="false"/>
                <w:i w:val="false"/>
                <w:color w:val="000000"/>
                <w:sz w:val="20"/>
              </w:rPr>
              <w:t xml:space="preserve">
Auto Cad графикалық редакторында объектілерді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тілде іс қағаздарын жүргізу </w:t>
            </w:r>
          </w:p>
          <w:p>
            <w:pPr>
              <w:spacing w:after="20"/>
              <w:ind w:left="20"/>
              <w:jc w:val="both"/>
            </w:pPr>
            <w:r>
              <w:rPr>
                <w:rFonts w:ascii="Times New Roman"/>
                <w:b w:val="false"/>
                <w:i w:val="false"/>
                <w:color w:val="000000"/>
                <w:sz w:val="20"/>
              </w:rPr>
              <w:t>
курстың мақсаты, міндеттері;</w:t>
            </w:r>
          </w:p>
          <w:p>
            <w:pPr>
              <w:spacing w:after="20"/>
              <w:ind w:left="20"/>
              <w:jc w:val="both"/>
            </w:pPr>
            <w:r>
              <w:rPr>
                <w:rFonts w:ascii="Times New Roman"/>
                <w:b w:val="false"/>
                <w:i w:val="false"/>
                <w:color w:val="000000"/>
                <w:sz w:val="20"/>
              </w:rPr>
              <w:t>
іс жүргізу және корреспонденция туралы түсінік;</w:t>
            </w:r>
          </w:p>
          <w:p>
            <w:pPr>
              <w:spacing w:after="20"/>
              <w:ind w:left="20"/>
              <w:jc w:val="both"/>
            </w:pPr>
            <w:r>
              <w:rPr>
                <w:rFonts w:ascii="Times New Roman"/>
                <w:b w:val="false"/>
                <w:i w:val="false"/>
                <w:color w:val="000000"/>
                <w:sz w:val="20"/>
              </w:rPr>
              <w:t>
құжаттарды құрастыру тәсілдері мен қызметтері;</w:t>
            </w:r>
          </w:p>
          <w:p>
            <w:pPr>
              <w:spacing w:after="20"/>
              <w:ind w:left="20"/>
              <w:jc w:val="both"/>
            </w:pPr>
            <w:r>
              <w:rPr>
                <w:rFonts w:ascii="Times New Roman"/>
                <w:b w:val="false"/>
                <w:i w:val="false"/>
                <w:color w:val="000000"/>
                <w:sz w:val="20"/>
              </w:rPr>
              <w:t>
құжаттарды жіктеу және рәсімдеу ережелері;</w:t>
            </w:r>
          </w:p>
          <w:p>
            <w:pPr>
              <w:spacing w:after="20"/>
              <w:ind w:left="20"/>
              <w:jc w:val="both"/>
            </w:pPr>
            <w:r>
              <w:rPr>
                <w:rFonts w:ascii="Times New Roman"/>
                <w:b w:val="false"/>
                <w:i w:val="false"/>
                <w:color w:val="000000"/>
                <w:sz w:val="20"/>
              </w:rPr>
              <w:t>
ұйымдық-өкімдік құжаттардың сипатамасы және рәсімдеу ерекшеліктері;</w:t>
            </w:r>
          </w:p>
          <w:p>
            <w:pPr>
              <w:spacing w:after="20"/>
              <w:ind w:left="20"/>
              <w:jc w:val="both"/>
            </w:pPr>
            <w:r>
              <w:rPr>
                <w:rFonts w:ascii="Times New Roman"/>
                <w:b w:val="false"/>
                <w:i w:val="false"/>
                <w:color w:val="000000"/>
                <w:sz w:val="20"/>
              </w:rPr>
              <w:t>
жеке тектік және</w:t>
            </w:r>
          </w:p>
          <w:p>
            <w:pPr>
              <w:spacing w:after="20"/>
              <w:ind w:left="20"/>
              <w:jc w:val="both"/>
            </w:pPr>
            <w:r>
              <w:rPr>
                <w:rFonts w:ascii="Times New Roman"/>
                <w:b w:val="false"/>
                <w:i w:val="false"/>
                <w:color w:val="000000"/>
                <w:sz w:val="20"/>
              </w:rPr>
              <w:t>
жеке құрамы бойынша құжаттардың сипаттамасы мен рәсімдеу ерекшеліктері;</w:t>
            </w:r>
          </w:p>
          <w:p>
            <w:pPr>
              <w:spacing w:after="20"/>
              <w:ind w:left="20"/>
              <w:jc w:val="both"/>
            </w:pPr>
            <w:r>
              <w:rPr>
                <w:rFonts w:ascii="Times New Roman"/>
                <w:b w:val="false"/>
                <w:i w:val="false"/>
                <w:color w:val="000000"/>
                <w:sz w:val="20"/>
              </w:rPr>
              <w:t xml:space="preserve">
мемлекеттік жүйені басқаруды құжаттамамен қамтамасыз етудің мемлекеттік жүйесі (БҚҚМЖ); құжаттармен жұмысты ұйымдастыру, құжат айналымы, құжат ағыны, олардың түрлері;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құжаттарды құрастыру тәсілдері мен қызметі; </w:t>
            </w:r>
          </w:p>
          <w:p>
            <w:pPr>
              <w:spacing w:after="20"/>
              <w:ind w:left="20"/>
              <w:jc w:val="both"/>
            </w:pPr>
            <w:r>
              <w:rPr>
                <w:rFonts w:ascii="Times New Roman"/>
                <w:b w:val="false"/>
                <w:i w:val="false"/>
                <w:color w:val="000000"/>
                <w:sz w:val="20"/>
              </w:rPr>
              <w:t xml:space="preserve">
құжаттардың жіктелуі, рәсімдеу ережелері; </w:t>
            </w:r>
          </w:p>
          <w:p>
            <w:pPr>
              <w:spacing w:after="20"/>
              <w:ind w:left="20"/>
              <w:jc w:val="both"/>
            </w:pPr>
            <w:r>
              <w:rPr>
                <w:rFonts w:ascii="Times New Roman"/>
                <w:b w:val="false"/>
                <w:i w:val="false"/>
                <w:color w:val="000000"/>
                <w:sz w:val="20"/>
              </w:rPr>
              <w:t xml:space="preserve">
ұйымдық-өкімдік құжаттар туралы (ҰӨҚ) түсінік, олардың жіктелуі, сипаттамасы мен рәсімдеу ерекшеліктері; </w:t>
            </w:r>
          </w:p>
          <w:p>
            <w:pPr>
              <w:spacing w:after="20"/>
              <w:ind w:left="20"/>
              <w:jc w:val="both"/>
            </w:pPr>
            <w:r>
              <w:rPr>
                <w:rFonts w:ascii="Times New Roman"/>
                <w:b w:val="false"/>
                <w:i w:val="false"/>
                <w:color w:val="000000"/>
                <w:sz w:val="20"/>
              </w:rPr>
              <w:t xml:space="preserve">
жеке тектік құжаттардың рәсімдеу ерекшеліктері; </w:t>
            </w:r>
          </w:p>
          <w:p>
            <w:pPr>
              <w:spacing w:after="20"/>
              <w:ind w:left="20"/>
              <w:jc w:val="both"/>
            </w:pPr>
            <w:r>
              <w:rPr>
                <w:rFonts w:ascii="Times New Roman"/>
                <w:b w:val="false"/>
                <w:i w:val="false"/>
                <w:color w:val="000000"/>
                <w:sz w:val="20"/>
              </w:rPr>
              <w:t xml:space="preserve">
жеке құрам бойынша құжаттардың сипаттамасы мен ресімдеу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ұйымдық-өкімдік құжаттардың (ҰӨҚ) жүйесін бірізге келтіру; </w:t>
            </w:r>
          </w:p>
          <w:p>
            <w:pPr>
              <w:spacing w:after="20"/>
              <w:ind w:left="20"/>
              <w:jc w:val="both"/>
            </w:pPr>
            <w:r>
              <w:rPr>
                <w:rFonts w:ascii="Times New Roman"/>
                <w:b w:val="false"/>
                <w:i w:val="false"/>
                <w:color w:val="000000"/>
                <w:sz w:val="20"/>
              </w:rPr>
              <w:t xml:space="preserve">
ұйымдық-өкімдік құжаттарды рәсімдеу; </w:t>
            </w:r>
          </w:p>
          <w:p>
            <w:pPr>
              <w:spacing w:after="20"/>
              <w:ind w:left="20"/>
              <w:jc w:val="both"/>
            </w:pPr>
            <w:r>
              <w:rPr>
                <w:rFonts w:ascii="Times New Roman"/>
                <w:b w:val="false"/>
                <w:i w:val="false"/>
                <w:color w:val="000000"/>
                <w:sz w:val="20"/>
              </w:rPr>
              <w:t xml:space="preserve">
жеке тектік, жеке құрам бойынша құжаттарды құру және рәсімдеу; </w:t>
            </w:r>
          </w:p>
          <w:p>
            <w:pPr>
              <w:spacing w:after="20"/>
              <w:ind w:left="20"/>
              <w:jc w:val="both"/>
            </w:pPr>
            <w:r>
              <w:rPr>
                <w:rFonts w:ascii="Times New Roman"/>
                <w:b w:val="false"/>
                <w:i w:val="false"/>
                <w:color w:val="000000"/>
                <w:sz w:val="20"/>
              </w:rPr>
              <w:t xml:space="preserve">
құжаттармен, құжат айналымымен, құжат ағынымен жұмыс істеуді ұйымдастыру; </w:t>
            </w:r>
          </w:p>
          <w:p>
            <w:pPr>
              <w:spacing w:after="20"/>
              <w:ind w:left="20"/>
              <w:jc w:val="both"/>
            </w:pPr>
            <w:r>
              <w:rPr>
                <w:rFonts w:ascii="Times New Roman"/>
                <w:b w:val="false"/>
                <w:i w:val="false"/>
                <w:color w:val="000000"/>
                <w:sz w:val="20"/>
              </w:rPr>
              <w:t xml:space="preserve">
құжаттарды тіркеу, есепке алу, сақтау және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Өсімдік майларын өндіру технологиясы </w:t>
            </w:r>
          </w:p>
          <w:p>
            <w:pPr>
              <w:spacing w:after="20"/>
              <w:ind w:left="20"/>
              <w:jc w:val="both"/>
            </w:pPr>
            <w:r>
              <w:rPr>
                <w:rFonts w:ascii="Times New Roman"/>
                <w:b w:val="false"/>
                <w:i w:val="false"/>
                <w:color w:val="000000"/>
                <w:sz w:val="20"/>
              </w:rPr>
              <w:t>
өсімдік майлары өндірісінің технологиялық сұлбасы; май тұқымдарына сипаттама; өсімдік майларының өндірісі үшін материалдардың физика-механикалық және физика-химиялық қасиеттері;</w:t>
            </w:r>
          </w:p>
          <w:p>
            <w:pPr>
              <w:spacing w:after="20"/>
              <w:ind w:left="20"/>
              <w:jc w:val="both"/>
            </w:pPr>
            <w:r>
              <w:rPr>
                <w:rFonts w:ascii="Times New Roman"/>
                <w:b w:val="false"/>
                <w:i w:val="false"/>
                <w:color w:val="000000"/>
                <w:sz w:val="20"/>
              </w:rPr>
              <w:t xml:space="preserve">
тұқымды ұнтақтау және тазалау үрдістері; </w:t>
            </w:r>
          </w:p>
          <w:p>
            <w:pPr>
              <w:spacing w:after="20"/>
              <w:ind w:left="20"/>
              <w:jc w:val="both"/>
            </w:pPr>
            <w:r>
              <w:rPr>
                <w:rFonts w:ascii="Times New Roman"/>
                <w:b w:val="false"/>
                <w:i w:val="false"/>
                <w:color w:val="000000"/>
                <w:sz w:val="20"/>
              </w:rPr>
              <w:t xml:space="preserve">
майды сығу; </w:t>
            </w:r>
          </w:p>
          <w:p>
            <w:pPr>
              <w:spacing w:after="20"/>
              <w:ind w:left="20"/>
              <w:jc w:val="both"/>
            </w:pPr>
            <w:r>
              <w:rPr>
                <w:rFonts w:ascii="Times New Roman"/>
                <w:b w:val="false"/>
                <w:i w:val="false"/>
                <w:color w:val="000000"/>
                <w:sz w:val="20"/>
              </w:rPr>
              <w:t xml:space="preserve">
суспензияны айыру әдістері; </w:t>
            </w:r>
          </w:p>
          <w:p>
            <w:pPr>
              <w:spacing w:after="20"/>
              <w:ind w:left="20"/>
              <w:jc w:val="both"/>
            </w:pPr>
            <w:r>
              <w:rPr>
                <w:rFonts w:ascii="Times New Roman"/>
                <w:b w:val="false"/>
                <w:i w:val="false"/>
                <w:color w:val="000000"/>
                <w:sz w:val="20"/>
              </w:rPr>
              <w:t xml:space="preserve">
диффузиялық және жылу-диффузиялық үрдістер; </w:t>
            </w:r>
          </w:p>
          <w:p>
            <w:pPr>
              <w:spacing w:after="20"/>
              <w:ind w:left="20"/>
              <w:jc w:val="both"/>
            </w:pPr>
            <w:r>
              <w:rPr>
                <w:rFonts w:ascii="Times New Roman"/>
                <w:b w:val="false"/>
                <w:i w:val="false"/>
                <w:color w:val="000000"/>
                <w:sz w:val="20"/>
              </w:rPr>
              <w:t xml:space="preserve">
массаны ауыстыру теориясы; </w:t>
            </w:r>
          </w:p>
          <w:p>
            <w:pPr>
              <w:spacing w:after="20"/>
              <w:ind w:left="20"/>
              <w:jc w:val="both"/>
            </w:pPr>
            <w:r>
              <w:rPr>
                <w:rFonts w:ascii="Times New Roman"/>
                <w:b w:val="false"/>
                <w:i w:val="false"/>
                <w:color w:val="000000"/>
                <w:sz w:val="20"/>
              </w:rPr>
              <w:t xml:space="preserve">
температура және ылғалдылық бойынша конденсаттау; </w:t>
            </w:r>
          </w:p>
          <w:p>
            <w:pPr>
              <w:spacing w:after="20"/>
              <w:ind w:left="20"/>
              <w:jc w:val="both"/>
            </w:pPr>
            <w:r>
              <w:rPr>
                <w:rFonts w:ascii="Times New Roman"/>
                <w:b w:val="false"/>
                <w:i w:val="false"/>
                <w:color w:val="000000"/>
                <w:sz w:val="20"/>
              </w:rPr>
              <w:t>
экстракция кинетикасы мен механизмі;</w:t>
            </w:r>
          </w:p>
          <w:p>
            <w:pPr>
              <w:spacing w:after="20"/>
              <w:ind w:left="20"/>
              <w:jc w:val="both"/>
            </w:pPr>
            <w:r>
              <w:rPr>
                <w:rFonts w:ascii="Times New Roman"/>
                <w:b w:val="false"/>
                <w:i w:val="false"/>
                <w:color w:val="000000"/>
                <w:sz w:val="20"/>
              </w:rPr>
              <w:t xml:space="preserve">
экстракция тәсілдері; </w:t>
            </w:r>
          </w:p>
          <w:p>
            <w:pPr>
              <w:spacing w:after="20"/>
              <w:ind w:left="20"/>
              <w:jc w:val="both"/>
            </w:pPr>
            <w:r>
              <w:rPr>
                <w:rFonts w:ascii="Times New Roman"/>
                <w:b w:val="false"/>
                <w:i w:val="false"/>
                <w:color w:val="000000"/>
                <w:sz w:val="20"/>
              </w:rPr>
              <w:t xml:space="preserve">
дистилляция; </w:t>
            </w:r>
          </w:p>
          <w:p>
            <w:pPr>
              <w:spacing w:after="20"/>
              <w:ind w:left="20"/>
              <w:jc w:val="both"/>
            </w:pPr>
            <w:r>
              <w:rPr>
                <w:rFonts w:ascii="Times New Roman"/>
                <w:b w:val="false"/>
                <w:i w:val="false"/>
                <w:color w:val="000000"/>
                <w:sz w:val="20"/>
              </w:rPr>
              <w:t>
шроттан еріткіштерді айдау;</w:t>
            </w:r>
          </w:p>
          <w:p>
            <w:pPr>
              <w:spacing w:after="20"/>
              <w:ind w:left="20"/>
              <w:jc w:val="both"/>
            </w:pPr>
            <w:r>
              <w:rPr>
                <w:rFonts w:ascii="Times New Roman"/>
                <w:b w:val="false"/>
                <w:i w:val="false"/>
                <w:color w:val="000000"/>
                <w:sz w:val="20"/>
              </w:rPr>
              <w:t>
майды рафинадтау және дезодорациялау;</w:t>
            </w:r>
          </w:p>
          <w:p>
            <w:pPr>
              <w:spacing w:after="20"/>
              <w:ind w:left="20"/>
              <w:jc w:val="both"/>
            </w:pPr>
            <w:r>
              <w:rPr>
                <w:rFonts w:ascii="Times New Roman"/>
                <w:b w:val="false"/>
                <w:i w:val="false"/>
                <w:color w:val="000000"/>
                <w:sz w:val="20"/>
              </w:rPr>
              <w:t xml:space="preserve">
өсімдік майлары өндірісі қалдықтарынан ілеспе өнімдерді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май шикізатының түрлері; </w:t>
            </w:r>
          </w:p>
          <w:p>
            <w:pPr>
              <w:spacing w:after="20"/>
              <w:ind w:left="20"/>
              <w:jc w:val="both"/>
            </w:pPr>
            <w:r>
              <w:rPr>
                <w:rFonts w:ascii="Times New Roman"/>
                <w:b w:val="false"/>
                <w:i w:val="false"/>
                <w:color w:val="000000"/>
                <w:sz w:val="20"/>
              </w:rPr>
              <w:t xml:space="preserve">
май шикізатын алғашқы өңдеу және сақтау әдістері; </w:t>
            </w:r>
          </w:p>
          <w:p>
            <w:pPr>
              <w:spacing w:after="20"/>
              <w:ind w:left="20"/>
              <w:jc w:val="both"/>
            </w:pPr>
            <w:r>
              <w:rPr>
                <w:rFonts w:ascii="Times New Roman"/>
                <w:b w:val="false"/>
                <w:i w:val="false"/>
                <w:color w:val="000000"/>
                <w:sz w:val="20"/>
              </w:rPr>
              <w:t xml:space="preserve">
дайын өнімдер мен өсімдік майларының өндірісіне қажетті шикізаттардың сапасына қойылатын талаптар; </w:t>
            </w:r>
          </w:p>
          <w:p>
            <w:pPr>
              <w:spacing w:after="20"/>
              <w:ind w:left="20"/>
              <w:jc w:val="both"/>
            </w:pPr>
            <w:r>
              <w:rPr>
                <w:rFonts w:ascii="Times New Roman"/>
                <w:b w:val="false"/>
                <w:i w:val="false"/>
                <w:color w:val="000000"/>
                <w:sz w:val="20"/>
              </w:rPr>
              <w:t xml:space="preserve">
өсімдік майларының өнімдерінің ассортименті; </w:t>
            </w:r>
          </w:p>
          <w:p>
            <w:pPr>
              <w:spacing w:after="20"/>
              <w:ind w:left="20"/>
              <w:jc w:val="both"/>
            </w:pPr>
            <w:r>
              <w:rPr>
                <w:rFonts w:ascii="Times New Roman"/>
                <w:b w:val="false"/>
                <w:i w:val="false"/>
                <w:color w:val="000000"/>
                <w:sz w:val="20"/>
              </w:rPr>
              <w:t xml:space="preserve">
дайын өнімдер мен шалаөнімдер, шикізаттың сапасын анықтау әдістері; </w:t>
            </w:r>
          </w:p>
          <w:p>
            <w:pPr>
              <w:spacing w:after="20"/>
              <w:ind w:left="20"/>
              <w:jc w:val="both"/>
            </w:pPr>
            <w:r>
              <w:rPr>
                <w:rFonts w:ascii="Times New Roman"/>
                <w:b w:val="false"/>
                <w:i w:val="false"/>
                <w:color w:val="000000"/>
                <w:sz w:val="20"/>
              </w:rPr>
              <w:t xml:space="preserve">
дайын өнімдер мен шалаөнімдердің жарамсыздық түрлері; </w:t>
            </w:r>
          </w:p>
          <w:p>
            <w:pPr>
              <w:spacing w:after="20"/>
              <w:ind w:left="20"/>
              <w:jc w:val="both"/>
            </w:pPr>
            <w:r>
              <w:rPr>
                <w:rFonts w:ascii="Times New Roman"/>
                <w:b w:val="false"/>
                <w:i w:val="false"/>
                <w:color w:val="000000"/>
                <w:sz w:val="20"/>
              </w:rPr>
              <w:t xml:space="preserve">
жарамсыздықтың алдын алу шаралары; </w:t>
            </w:r>
          </w:p>
          <w:p>
            <w:pPr>
              <w:spacing w:after="20"/>
              <w:ind w:left="20"/>
              <w:jc w:val="both"/>
            </w:pPr>
            <w:r>
              <w:rPr>
                <w:rFonts w:ascii="Times New Roman"/>
                <w:b w:val="false"/>
                <w:i w:val="false"/>
                <w:color w:val="000000"/>
                <w:sz w:val="20"/>
              </w:rPr>
              <w:t xml:space="preserve">
өсімдік майлары өндірісіне қажетті жабдықтар мен бөлмелердің жағдайына қойылатын талаптар мен санитарлық нормалар; </w:t>
            </w:r>
          </w:p>
          <w:p>
            <w:pPr>
              <w:spacing w:after="20"/>
              <w:ind w:left="20"/>
              <w:jc w:val="both"/>
            </w:pPr>
            <w:r>
              <w:rPr>
                <w:rFonts w:ascii="Times New Roman"/>
                <w:b w:val="false"/>
                <w:i w:val="false"/>
                <w:color w:val="000000"/>
                <w:sz w:val="20"/>
              </w:rPr>
              <w:t xml:space="preserve">
өсімдік майларын өндіруде кездесетін физика-химиялық үрдістердің сипаттамалары; </w:t>
            </w:r>
          </w:p>
          <w:p>
            <w:pPr>
              <w:spacing w:after="20"/>
              <w:ind w:left="20"/>
              <w:jc w:val="both"/>
            </w:pPr>
            <w:r>
              <w:rPr>
                <w:rFonts w:ascii="Times New Roman"/>
                <w:b w:val="false"/>
                <w:i w:val="false"/>
                <w:color w:val="000000"/>
                <w:sz w:val="20"/>
              </w:rPr>
              <w:t xml:space="preserve">
технологиялық операциялар мен үрдістерді өткізу шартттарына қойылатын талаптар; </w:t>
            </w:r>
          </w:p>
          <w:p>
            <w:pPr>
              <w:spacing w:after="20"/>
              <w:ind w:left="20"/>
              <w:jc w:val="both"/>
            </w:pPr>
            <w:r>
              <w:rPr>
                <w:rFonts w:ascii="Times New Roman"/>
                <w:b w:val="false"/>
                <w:i w:val="false"/>
                <w:color w:val="000000"/>
                <w:sz w:val="20"/>
              </w:rPr>
              <w:t xml:space="preserve">
май алу үшін шикіззаттарды дайындау әдістері; </w:t>
            </w:r>
          </w:p>
          <w:p>
            <w:pPr>
              <w:spacing w:after="20"/>
              <w:ind w:left="20"/>
              <w:jc w:val="both"/>
            </w:pPr>
            <w:r>
              <w:rPr>
                <w:rFonts w:ascii="Times New Roman"/>
                <w:b w:val="false"/>
                <w:i w:val="false"/>
                <w:color w:val="000000"/>
                <w:sz w:val="20"/>
              </w:rPr>
              <w:t xml:space="preserve">
май шикізаттарынан май алудың престі және экстракционды тәсілдері; </w:t>
            </w:r>
          </w:p>
          <w:p>
            <w:pPr>
              <w:spacing w:after="20"/>
              <w:ind w:left="20"/>
              <w:jc w:val="both"/>
            </w:pPr>
            <w:r>
              <w:rPr>
                <w:rFonts w:ascii="Times New Roman"/>
                <w:b w:val="false"/>
                <w:i w:val="false"/>
                <w:color w:val="000000"/>
                <w:sz w:val="20"/>
              </w:rPr>
              <w:t xml:space="preserve">
майды рафинадтау және дезодорациялау әдістері; </w:t>
            </w:r>
          </w:p>
          <w:p>
            <w:pPr>
              <w:spacing w:after="20"/>
              <w:ind w:left="20"/>
              <w:jc w:val="both"/>
            </w:pPr>
            <w:r>
              <w:rPr>
                <w:rFonts w:ascii="Times New Roman"/>
                <w:b w:val="false"/>
                <w:i w:val="false"/>
                <w:color w:val="000000"/>
                <w:sz w:val="20"/>
              </w:rPr>
              <w:t xml:space="preserve">
өсімдік майлары өндірісі қалдықтарынан ілеспе өнімдерді өндіру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өсімдік майлары өндірісінің технологиялық операциялар мен үрдістерін жүргізудің режимдерін орнату; </w:t>
            </w:r>
          </w:p>
          <w:p>
            <w:pPr>
              <w:spacing w:after="20"/>
              <w:ind w:left="20"/>
              <w:jc w:val="both"/>
            </w:pPr>
            <w:r>
              <w:rPr>
                <w:rFonts w:ascii="Times New Roman"/>
                <w:b w:val="false"/>
                <w:i w:val="false"/>
                <w:color w:val="000000"/>
                <w:sz w:val="20"/>
              </w:rPr>
              <w:t xml:space="preserve">
дайын өнімнің сапасын анықтау; </w:t>
            </w:r>
          </w:p>
          <w:p>
            <w:pPr>
              <w:spacing w:after="20"/>
              <w:ind w:left="20"/>
              <w:jc w:val="both"/>
            </w:pPr>
            <w:r>
              <w:rPr>
                <w:rFonts w:ascii="Times New Roman"/>
                <w:b w:val="false"/>
                <w:i w:val="false"/>
                <w:color w:val="000000"/>
                <w:sz w:val="20"/>
              </w:rPr>
              <w:t xml:space="preserve">
жарамсыздықты анықтау; </w:t>
            </w:r>
          </w:p>
          <w:p>
            <w:pPr>
              <w:spacing w:after="20"/>
              <w:ind w:left="20"/>
              <w:jc w:val="both"/>
            </w:pPr>
            <w:r>
              <w:rPr>
                <w:rFonts w:ascii="Times New Roman"/>
                <w:b w:val="false"/>
                <w:i w:val="false"/>
                <w:color w:val="000000"/>
                <w:sz w:val="20"/>
              </w:rPr>
              <w:t xml:space="preserve">
жарамсыздықтың пайда болу себептерін анықтау және жою; </w:t>
            </w:r>
          </w:p>
          <w:p>
            <w:pPr>
              <w:spacing w:after="20"/>
              <w:ind w:left="20"/>
              <w:jc w:val="both"/>
            </w:pPr>
            <w:r>
              <w:rPr>
                <w:rFonts w:ascii="Times New Roman"/>
                <w:b w:val="false"/>
                <w:i w:val="false"/>
                <w:color w:val="000000"/>
                <w:sz w:val="20"/>
              </w:rPr>
              <w:t xml:space="preserve">
технологиялық режимдердің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Маргарин, майонез өнімдері, түрленген майларды өндіру технологиясы </w:t>
            </w:r>
          </w:p>
          <w:p>
            <w:pPr>
              <w:spacing w:after="20"/>
              <w:ind w:left="20"/>
              <w:jc w:val="both"/>
            </w:pPr>
            <w:r>
              <w:rPr>
                <w:rFonts w:ascii="Times New Roman"/>
                <w:b w:val="false"/>
                <w:i w:val="false"/>
                <w:color w:val="000000"/>
                <w:sz w:val="20"/>
              </w:rPr>
              <w:t>
маргарин және майонез өнімдері, түрленген майларды өндіру технологиялық сызбасы; майлар, олардың құрамы мен қасиеті;</w:t>
            </w:r>
          </w:p>
          <w:p>
            <w:pPr>
              <w:spacing w:after="20"/>
              <w:ind w:left="20"/>
              <w:jc w:val="both"/>
            </w:pPr>
            <w:r>
              <w:rPr>
                <w:rFonts w:ascii="Times New Roman"/>
                <w:b w:val="false"/>
                <w:i w:val="false"/>
                <w:color w:val="000000"/>
                <w:sz w:val="20"/>
              </w:rPr>
              <w:t xml:space="preserve">
маргарин және майонез өнімдері, түрленген майларды өндіруге арналған шикізаттар; дәстүрлі шикізаттардың арнайы майлар-ауыстырғыштары; майларды гидрогенизациялау үрдісі; </w:t>
            </w:r>
          </w:p>
          <w:p>
            <w:pPr>
              <w:spacing w:after="20"/>
              <w:ind w:left="20"/>
              <w:jc w:val="both"/>
            </w:pPr>
            <w:r>
              <w:rPr>
                <w:rFonts w:ascii="Times New Roman"/>
                <w:b w:val="false"/>
                <w:i w:val="false"/>
                <w:color w:val="000000"/>
                <w:sz w:val="20"/>
              </w:rPr>
              <w:t>
майларды дайындау; сүтті дайындау;</w:t>
            </w:r>
          </w:p>
          <w:p>
            <w:pPr>
              <w:spacing w:after="20"/>
              <w:ind w:left="20"/>
              <w:jc w:val="both"/>
            </w:pPr>
            <w:r>
              <w:rPr>
                <w:rFonts w:ascii="Times New Roman"/>
                <w:b w:val="false"/>
                <w:i w:val="false"/>
                <w:color w:val="000000"/>
                <w:sz w:val="20"/>
              </w:rPr>
              <w:t xml:space="preserve">
маргарин өнімдерінің ассортименті мен тағамдық құндылығы; майларды сақтау және рецептерін құру; эмульгерлеу және суыту; пластикалық өңдеу; маргарин және майонез өнімдері түрленген майларды сақтау, буып тию, орау; </w:t>
            </w:r>
          </w:p>
          <w:p>
            <w:pPr>
              <w:spacing w:after="20"/>
              <w:ind w:left="20"/>
              <w:jc w:val="both"/>
            </w:pPr>
            <w:r>
              <w:rPr>
                <w:rFonts w:ascii="Times New Roman"/>
                <w:b w:val="false"/>
                <w:i w:val="false"/>
                <w:color w:val="000000"/>
                <w:sz w:val="20"/>
              </w:rPr>
              <w:t>
маргарин және майонез өнімдері, түрленген майларды өндіруге арналған жабдықтар мен бөлмелердің жағдайына қойылатын талаптар мен санитарлық нормалар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май шикізаттарының түрлері;</w:t>
            </w:r>
          </w:p>
          <w:p>
            <w:pPr>
              <w:spacing w:after="20"/>
              <w:ind w:left="20"/>
              <w:jc w:val="both"/>
            </w:pPr>
            <w:r>
              <w:rPr>
                <w:rFonts w:ascii="Times New Roman"/>
                <w:b w:val="false"/>
                <w:i w:val="false"/>
                <w:color w:val="000000"/>
                <w:sz w:val="20"/>
              </w:rPr>
              <w:t>
- майдың сапасы мен құрамының физикалық және химиялық көрсеткіштері;</w:t>
            </w:r>
          </w:p>
          <w:p>
            <w:pPr>
              <w:spacing w:after="20"/>
              <w:ind w:left="20"/>
              <w:jc w:val="both"/>
            </w:pPr>
            <w:r>
              <w:rPr>
                <w:rFonts w:ascii="Times New Roman"/>
                <w:b w:val="false"/>
                <w:i w:val="false"/>
                <w:color w:val="000000"/>
                <w:sz w:val="20"/>
              </w:rPr>
              <w:t>
- қаныққан және қанықпаған май қышқылдарының химияялық құрылысы мен қасиеттері;</w:t>
            </w:r>
          </w:p>
          <w:p>
            <w:pPr>
              <w:spacing w:after="20"/>
              <w:ind w:left="20"/>
              <w:jc w:val="both"/>
            </w:pPr>
            <w:r>
              <w:rPr>
                <w:rFonts w:ascii="Times New Roman"/>
                <w:b w:val="false"/>
                <w:i w:val="false"/>
                <w:color w:val="000000"/>
                <w:sz w:val="20"/>
              </w:rPr>
              <w:t xml:space="preserve">
- өндіріске қажетті майлардың жеке түрлеріне сипаттама беру; </w:t>
            </w:r>
          </w:p>
          <w:p>
            <w:pPr>
              <w:spacing w:after="20"/>
              <w:ind w:left="20"/>
              <w:jc w:val="both"/>
            </w:pPr>
            <w:r>
              <w:rPr>
                <w:rFonts w:ascii="Times New Roman"/>
                <w:b w:val="false"/>
                <w:i w:val="false"/>
                <w:color w:val="000000"/>
                <w:sz w:val="20"/>
              </w:rPr>
              <w:t>
- дәстүрлі шикізаттардағы майлардың орнына қолданатындардың жіктелуі;</w:t>
            </w:r>
          </w:p>
          <w:p>
            <w:pPr>
              <w:spacing w:after="20"/>
              <w:ind w:left="20"/>
              <w:jc w:val="both"/>
            </w:pPr>
            <w:r>
              <w:rPr>
                <w:rFonts w:ascii="Times New Roman"/>
                <w:b w:val="false"/>
                <w:i w:val="false"/>
                <w:color w:val="000000"/>
                <w:sz w:val="20"/>
              </w:rPr>
              <w:t>
- өнімдерді өндіру технологиясы мен ассортименті;</w:t>
            </w:r>
          </w:p>
          <w:p>
            <w:pPr>
              <w:spacing w:after="20"/>
              <w:ind w:left="20"/>
              <w:jc w:val="both"/>
            </w:pPr>
            <w:r>
              <w:rPr>
                <w:rFonts w:ascii="Times New Roman"/>
                <w:b w:val="false"/>
                <w:i w:val="false"/>
                <w:color w:val="000000"/>
                <w:sz w:val="20"/>
              </w:rPr>
              <w:t>
- дайын өнімдер мен шикізаттар сапасына қойылатын талаптар: майонез, маргарин, түрленген майлар;</w:t>
            </w:r>
          </w:p>
          <w:p>
            <w:pPr>
              <w:spacing w:after="20"/>
              <w:ind w:left="20"/>
              <w:jc w:val="both"/>
            </w:pPr>
            <w:r>
              <w:rPr>
                <w:rFonts w:ascii="Times New Roman"/>
                <w:b w:val="false"/>
                <w:i w:val="false"/>
                <w:color w:val="000000"/>
                <w:sz w:val="20"/>
              </w:rPr>
              <w:t>
- сапасын анықтау әдістері;</w:t>
            </w:r>
          </w:p>
          <w:p>
            <w:pPr>
              <w:spacing w:after="20"/>
              <w:ind w:left="20"/>
              <w:jc w:val="both"/>
            </w:pPr>
            <w:r>
              <w:rPr>
                <w:rFonts w:ascii="Times New Roman"/>
                <w:b w:val="false"/>
                <w:i w:val="false"/>
                <w:color w:val="000000"/>
                <w:sz w:val="20"/>
              </w:rPr>
              <w:t xml:space="preserve">
- дайын өнімдердің жарамсыздық түрлері; </w:t>
            </w:r>
          </w:p>
          <w:p>
            <w:pPr>
              <w:spacing w:after="20"/>
              <w:ind w:left="20"/>
              <w:jc w:val="both"/>
            </w:pPr>
            <w:r>
              <w:rPr>
                <w:rFonts w:ascii="Times New Roman"/>
                <w:b w:val="false"/>
                <w:i w:val="false"/>
                <w:color w:val="000000"/>
                <w:sz w:val="20"/>
              </w:rPr>
              <w:t>
- жарамсыздықтың алдын алу шаралары;</w:t>
            </w:r>
          </w:p>
          <w:p>
            <w:pPr>
              <w:spacing w:after="20"/>
              <w:ind w:left="20"/>
              <w:jc w:val="both"/>
            </w:pPr>
            <w:r>
              <w:rPr>
                <w:rFonts w:ascii="Times New Roman"/>
                <w:b w:val="false"/>
                <w:i w:val="false"/>
                <w:color w:val="000000"/>
                <w:sz w:val="20"/>
              </w:rPr>
              <w:t>
- майлардың гидрогиниза-циялау үрдісінің механизмі;</w:t>
            </w:r>
          </w:p>
          <w:p>
            <w:pPr>
              <w:spacing w:after="20"/>
              <w:ind w:left="20"/>
              <w:jc w:val="both"/>
            </w:pPr>
            <w:r>
              <w:rPr>
                <w:rFonts w:ascii="Times New Roman"/>
                <w:b w:val="false"/>
                <w:i w:val="false"/>
                <w:color w:val="000000"/>
                <w:sz w:val="20"/>
              </w:rPr>
              <w:t>
- гидрирлеу технологиясындағы катализаторлардың ролі;</w:t>
            </w:r>
          </w:p>
          <w:p>
            <w:pPr>
              <w:spacing w:after="20"/>
              <w:ind w:left="20"/>
              <w:jc w:val="both"/>
            </w:pPr>
            <w:r>
              <w:rPr>
                <w:rFonts w:ascii="Times New Roman"/>
                <w:b w:val="false"/>
                <w:i w:val="false"/>
                <w:color w:val="000000"/>
                <w:sz w:val="20"/>
              </w:rPr>
              <w:t xml:space="preserve">
- маргарин, майонез өнімдері, түрленген майларды өндіруде және май шикізатын өңдеуге болатын физика-химиялық үрдістер; </w:t>
            </w:r>
          </w:p>
          <w:p>
            <w:pPr>
              <w:spacing w:after="20"/>
              <w:ind w:left="20"/>
              <w:jc w:val="both"/>
            </w:pPr>
            <w:r>
              <w:rPr>
                <w:rFonts w:ascii="Times New Roman"/>
                <w:b w:val="false"/>
                <w:i w:val="false"/>
                <w:color w:val="000000"/>
                <w:sz w:val="20"/>
              </w:rPr>
              <w:t xml:space="preserve">
- майонез, маргарин, түрленген майлар өндірісіне арналған жабдықтар мен бөлмелердің жағдайына қойылатын талаптар мен санитарлық нормалар; </w:t>
            </w:r>
          </w:p>
          <w:p>
            <w:pPr>
              <w:spacing w:after="20"/>
              <w:ind w:left="20"/>
              <w:jc w:val="both"/>
            </w:pPr>
            <w:r>
              <w:rPr>
                <w:rFonts w:ascii="Times New Roman"/>
                <w:b w:val="false"/>
                <w:i w:val="false"/>
                <w:color w:val="000000"/>
                <w:sz w:val="20"/>
              </w:rPr>
              <w:t>
- технологиялық операциялар мен үрдістерді жүргізу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май шикізаттарын өңдеу және майонез, маргарин, түрленген май өнімдерін өндіру бойынша технологиялық операциялар мен үрдістерді жүргізу режимдерін орнату; </w:t>
            </w:r>
          </w:p>
          <w:p>
            <w:pPr>
              <w:spacing w:after="20"/>
              <w:ind w:left="20"/>
              <w:jc w:val="both"/>
            </w:pPr>
            <w:r>
              <w:rPr>
                <w:rFonts w:ascii="Times New Roman"/>
                <w:b w:val="false"/>
                <w:i w:val="false"/>
                <w:color w:val="000000"/>
                <w:sz w:val="20"/>
              </w:rPr>
              <w:t xml:space="preserve">
дайын өнімнің сапасын анықтау: майонез, маргарин, түрленген майлар; </w:t>
            </w:r>
          </w:p>
          <w:p>
            <w:pPr>
              <w:spacing w:after="20"/>
              <w:ind w:left="20"/>
              <w:jc w:val="both"/>
            </w:pPr>
            <w:r>
              <w:rPr>
                <w:rFonts w:ascii="Times New Roman"/>
                <w:b w:val="false"/>
                <w:i w:val="false"/>
                <w:color w:val="000000"/>
                <w:sz w:val="20"/>
              </w:rPr>
              <w:t xml:space="preserve">
жарамсыздықты анықтау; </w:t>
            </w:r>
          </w:p>
          <w:p>
            <w:pPr>
              <w:spacing w:after="20"/>
              <w:ind w:left="20"/>
              <w:jc w:val="both"/>
            </w:pPr>
            <w:r>
              <w:rPr>
                <w:rFonts w:ascii="Times New Roman"/>
                <w:b w:val="false"/>
                <w:i w:val="false"/>
                <w:color w:val="000000"/>
                <w:sz w:val="20"/>
              </w:rPr>
              <w:t xml:space="preserve">
жарамсыздықтың пайда болу себептерін анықтау және жою; </w:t>
            </w:r>
          </w:p>
          <w:p>
            <w:pPr>
              <w:spacing w:after="20"/>
              <w:ind w:left="20"/>
              <w:jc w:val="both"/>
            </w:pPr>
            <w:r>
              <w:rPr>
                <w:rFonts w:ascii="Times New Roman"/>
                <w:b w:val="false"/>
                <w:i w:val="false"/>
                <w:color w:val="000000"/>
                <w:sz w:val="20"/>
              </w:rPr>
              <w:t xml:space="preserve">
технологиялық режимдердің орындалуын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Глицерин және май қышқылдарын өндіру технологиясы </w:t>
            </w:r>
          </w:p>
          <w:p>
            <w:pPr>
              <w:spacing w:after="20"/>
              <w:ind w:left="20"/>
              <w:jc w:val="both"/>
            </w:pPr>
            <w:r>
              <w:rPr>
                <w:rFonts w:ascii="Times New Roman"/>
                <w:b w:val="false"/>
                <w:i w:val="false"/>
                <w:color w:val="000000"/>
                <w:sz w:val="20"/>
              </w:rPr>
              <w:t xml:space="preserve">
глицерин мен май қышқылдарын өндірудің технологиялық сұлбасы; </w:t>
            </w:r>
          </w:p>
          <w:p>
            <w:pPr>
              <w:spacing w:after="20"/>
              <w:ind w:left="20"/>
              <w:jc w:val="both"/>
            </w:pPr>
            <w:r>
              <w:rPr>
                <w:rFonts w:ascii="Times New Roman"/>
                <w:b w:val="false"/>
                <w:i w:val="false"/>
                <w:color w:val="000000"/>
                <w:sz w:val="20"/>
              </w:rPr>
              <w:t xml:space="preserve">
жоғарғы молекулалы май спирттері мен балауыздар, күрделі липидтер, ақуыздар, қосымша заттар мен қосындылар; </w:t>
            </w:r>
          </w:p>
          <w:p>
            <w:pPr>
              <w:spacing w:after="20"/>
              <w:ind w:left="20"/>
              <w:jc w:val="both"/>
            </w:pPr>
            <w:r>
              <w:rPr>
                <w:rFonts w:ascii="Times New Roman"/>
                <w:b w:val="false"/>
                <w:i w:val="false"/>
                <w:color w:val="000000"/>
                <w:sz w:val="20"/>
              </w:rPr>
              <w:t>
глицерин және май қышқылдарын өндіруге арналған қосымша және негізгі шикізаттар;</w:t>
            </w:r>
          </w:p>
          <w:p>
            <w:pPr>
              <w:spacing w:after="20"/>
              <w:ind w:left="20"/>
              <w:jc w:val="both"/>
            </w:pPr>
            <w:r>
              <w:rPr>
                <w:rFonts w:ascii="Times New Roman"/>
                <w:b w:val="false"/>
                <w:i w:val="false"/>
                <w:color w:val="000000"/>
                <w:sz w:val="20"/>
              </w:rPr>
              <w:t>
май ыдырауының реактивті және реактивті емес тәсілдері; техникалық глицерин; глицериндік суды әбден пісіру;</w:t>
            </w:r>
          </w:p>
          <w:p>
            <w:pPr>
              <w:spacing w:after="20"/>
              <w:ind w:left="20"/>
              <w:jc w:val="both"/>
            </w:pPr>
            <w:r>
              <w:rPr>
                <w:rFonts w:ascii="Times New Roman"/>
                <w:b w:val="false"/>
                <w:i w:val="false"/>
                <w:color w:val="000000"/>
                <w:sz w:val="20"/>
              </w:rPr>
              <w:t xml:space="preserve">
глицерин дистилляциясы; </w:t>
            </w:r>
          </w:p>
          <w:p>
            <w:pPr>
              <w:spacing w:after="20"/>
              <w:ind w:left="20"/>
              <w:jc w:val="both"/>
            </w:pPr>
            <w:r>
              <w:rPr>
                <w:rFonts w:ascii="Times New Roman"/>
                <w:b w:val="false"/>
                <w:i w:val="false"/>
                <w:color w:val="000000"/>
                <w:sz w:val="20"/>
              </w:rPr>
              <w:t xml:space="preserve">
май қышқылдарының дистилляциясы және ректификациясы; </w:t>
            </w:r>
          </w:p>
          <w:p>
            <w:pPr>
              <w:spacing w:after="20"/>
              <w:ind w:left="20"/>
              <w:jc w:val="both"/>
            </w:pPr>
            <w:r>
              <w:rPr>
                <w:rFonts w:ascii="Times New Roman"/>
                <w:b w:val="false"/>
                <w:i w:val="false"/>
                <w:color w:val="000000"/>
                <w:sz w:val="20"/>
              </w:rPr>
              <w:t xml:space="preserve">
қаныққан және қанықпаған май қышқылдары; </w:t>
            </w:r>
          </w:p>
          <w:p>
            <w:pPr>
              <w:spacing w:after="20"/>
              <w:ind w:left="20"/>
              <w:jc w:val="both"/>
            </w:pPr>
            <w:r>
              <w:rPr>
                <w:rFonts w:ascii="Times New Roman"/>
                <w:b w:val="false"/>
                <w:i w:val="false"/>
                <w:color w:val="000000"/>
                <w:sz w:val="20"/>
              </w:rPr>
              <w:t>
үздіксіз тәсілмен май қышқылдарын дистилляциялау;</w:t>
            </w:r>
          </w:p>
          <w:p>
            <w:pPr>
              <w:spacing w:after="20"/>
              <w:ind w:left="20"/>
              <w:jc w:val="both"/>
            </w:pPr>
            <w:r>
              <w:rPr>
                <w:rFonts w:ascii="Times New Roman"/>
                <w:b w:val="false"/>
                <w:i w:val="false"/>
                <w:color w:val="000000"/>
                <w:sz w:val="20"/>
              </w:rPr>
              <w:t xml:space="preserve">
табиғи май қышқылдары қоспасын бөлу; </w:t>
            </w:r>
          </w:p>
          <w:p>
            <w:pPr>
              <w:spacing w:after="20"/>
              <w:ind w:left="20"/>
              <w:jc w:val="both"/>
            </w:pPr>
            <w:r>
              <w:rPr>
                <w:rFonts w:ascii="Times New Roman"/>
                <w:b w:val="false"/>
                <w:i w:val="false"/>
                <w:color w:val="000000"/>
                <w:sz w:val="20"/>
              </w:rPr>
              <w:t xml:space="preserve">
глицерин мен май қышқылдарын өндірудің технологиялық операциялары мен үрдістерін жүргізу; </w:t>
            </w:r>
          </w:p>
          <w:p>
            <w:pPr>
              <w:spacing w:after="20"/>
              <w:ind w:left="20"/>
              <w:jc w:val="both"/>
            </w:pPr>
            <w:r>
              <w:rPr>
                <w:rFonts w:ascii="Times New Roman"/>
                <w:b w:val="false"/>
                <w:i w:val="false"/>
                <w:color w:val="000000"/>
                <w:sz w:val="20"/>
              </w:rPr>
              <w:t>
материалдық есептеулер; глицерин мен май қышқылдарын өндіру кәсіпорындарындағы санитарлық-гигиеналық режимдер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глицерин мен май қышқылдары қасиеттері мен құрамы, түрі; </w:t>
            </w:r>
          </w:p>
          <w:p>
            <w:pPr>
              <w:spacing w:after="20"/>
              <w:ind w:left="20"/>
              <w:jc w:val="both"/>
            </w:pPr>
            <w:r>
              <w:rPr>
                <w:rFonts w:ascii="Times New Roman"/>
                <w:b w:val="false"/>
                <w:i w:val="false"/>
                <w:color w:val="000000"/>
                <w:sz w:val="20"/>
              </w:rPr>
              <w:t xml:space="preserve">
табиғи майлардың глицеридтері; </w:t>
            </w:r>
          </w:p>
          <w:p>
            <w:pPr>
              <w:spacing w:after="20"/>
              <w:ind w:left="20"/>
              <w:jc w:val="both"/>
            </w:pPr>
            <w:r>
              <w:rPr>
                <w:rFonts w:ascii="Times New Roman"/>
                <w:b w:val="false"/>
                <w:i w:val="false"/>
                <w:color w:val="000000"/>
                <w:sz w:val="20"/>
              </w:rPr>
              <w:t xml:space="preserve">
жоғарғы молекулалы май спирттері мен балауыздар, күрделі липидтер, ақуыздар, қосымша заттар мен қосындылары; </w:t>
            </w:r>
          </w:p>
          <w:p>
            <w:pPr>
              <w:spacing w:after="20"/>
              <w:ind w:left="20"/>
              <w:jc w:val="both"/>
            </w:pPr>
            <w:r>
              <w:rPr>
                <w:rFonts w:ascii="Times New Roman"/>
                <w:b w:val="false"/>
                <w:i w:val="false"/>
                <w:color w:val="000000"/>
                <w:sz w:val="20"/>
              </w:rPr>
              <w:t xml:space="preserve">
дайын өнімдер мен шикізат сапасына қойылатын талаптар: глицерин және май қышқылдары; </w:t>
            </w:r>
          </w:p>
          <w:p>
            <w:pPr>
              <w:spacing w:after="20"/>
              <w:ind w:left="20"/>
              <w:jc w:val="both"/>
            </w:pPr>
            <w:r>
              <w:rPr>
                <w:rFonts w:ascii="Times New Roman"/>
                <w:b w:val="false"/>
                <w:i w:val="false"/>
                <w:color w:val="000000"/>
                <w:sz w:val="20"/>
              </w:rPr>
              <w:t xml:space="preserve">
сапасын анықтау әдістері; </w:t>
            </w:r>
          </w:p>
          <w:p>
            <w:pPr>
              <w:spacing w:after="20"/>
              <w:ind w:left="20"/>
              <w:jc w:val="both"/>
            </w:pPr>
            <w:r>
              <w:rPr>
                <w:rFonts w:ascii="Times New Roman"/>
                <w:b w:val="false"/>
                <w:i w:val="false"/>
                <w:color w:val="000000"/>
                <w:sz w:val="20"/>
              </w:rPr>
              <w:t xml:space="preserve">
май ыдырату үрдісінің механизмі; </w:t>
            </w:r>
          </w:p>
          <w:p>
            <w:pPr>
              <w:spacing w:after="20"/>
              <w:ind w:left="20"/>
              <w:jc w:val="both"/>
            </w:pPr>
            <w:r>
              <w:rPr>
                <w:rFonts w:ascii="Times New Roman"/>
                <w:b w:val="false"/>
                <w:i w:val="false"/>
                <w:color w:val="000000"/>
                <w:sz w:val="20"/>
              </w:rPr>
              <w:t xml:space="preserve">
глицерин және май қышқылы өндірісіндегі технологиялық операциялар мен үрдістерін жүргізу талаптары;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глицерин және май қышқылдарын өндіру бойынша технологиялық операциялар мен үрдістерді жүргізудің режимдерін орнату; </w:t>
            </w:r>
          </w:p>
          <w:p>
            <w:pPr>
              <w:spacing w:after="20"/>
              <w:ind w:left="20"/>
              <w:jc w:val="both"/>
            </w:pPr>
            <w:r>
              <w:rPr>
                <w:rFonts w:ascii="Times New Roman"/>
                <w:b w:val="false"/>
                <w:i w:val="false"/>
                <w:color w:val="000000"/>
                <w:sz w:val="20"/>
              </w:rPr>
              <w:t xml:space="preserve">
дайын өнімдер мен шикізат сапасын анықтау: глицерин және май қышқылдары; </w:t>
            </w:r>
          </w:p>
          <w:p>
            <w:pPr>
              <w:spacing w:after="20"/>
              <w:ind w:left="20"/>
              <w:jc w:val="both"/>
            </w:pPr>
            <w:r>
              <w:rPr>
                <w:rFonts w:ascii="Times New Roman"/>
                <w:b w:val="false"/>
                <w:i w:val="false"/>
                <w:color w:val="000000"/>
                <w:sz w:val="20"/>
              </w:rPr>
              <w:t xml:space="preserve">
жарамсыздықты анықтау; </w:t>
            </w:r>
          </w:p>
          <w:p>
            <w:pPr>
              <w:spacing w:after="20"/>
              <w:ind w:left="20"/>
              <w:jc w:val="both"/>
            </w:pPr>
            <w:r>
              <w:rPr>
                <w:rFonts w:ascii="Times New Roman"/>
                <w:b w:val="false"/>
                <w:i w:val="false"/>
                <w:color w:val="000000"/>
                <w:sz w:val="20"/>
              </w:rPr>
              <w:t xml:space="preserve">
жарамсыздықтың пайда болу себептерін анықтау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Синтетикалық жуғыш заттар және сабынды өндіру технологиясы</w:t>
            </w:r>
          </w:p>
          <w:p>
            <w:pPr>
              <w:spacing w:after="20"/>
              <w:ind w:left="20"/>
              <w:jc w:val="both"/>
            </w:pPr>
            <w:r>
              <w:rPr>
                <w:rFonts w:ascii="Times New Roman"/>
                <w:b w:val="false"/>
                <w:i w:val="false"/>
                <w:color w:val="000000"/>
                <w:sz w:val="20"/>
              </w:rPr>
              <w:t>
синтетикалық жуғыш заттар және сабын өндірудің технологиялық сұлбасы;</w:t>
            </w:r>
          </w:p>
          <w:p>
            <w:pPr>
              <w:spacing w:after="20"/>
              <w:ind w:left="20"/>
              <w:jc w:val="both"/>
            </w:pPr>
            <w:r>
              <w:rPr>
                <w:rFonts w:ascii="Times New Roman"/>
                <w:b w:val="false"/>
                <w:i w:val="false"/>
                <w:color w:val="000000"/>
                <w:sz w:val="20"/>
              </w:rPr>
              <w:t>
синтетикалық жуғыш заттар және сабын өндірісі үшін шикізаттар; сабынның пайда болуы; кір сабындарын дайындаудың технологиялық үрдісі;</w:t>
            </w:r>
          </w:p>
          <w:p>
            <w:pPr>
              <w:spacing w:after="20"/>
              <w:ind w:left="20"/>
              <w:jc w:val="both"/>
            </w:pPr>
            <w:r>
              <w:rPr>
                <w:rFonts w:ascii="Times New Roman"/>
                <w:b w:val="false"/>
                <w:i w:val="false"/>
                <w:color w:val="000000"/>
                <w:sz w:val="20"/>
              </w:rPr>
              <w:t xml:space="preserve">
иіс сабындарын дайындаудың технологиялық үрдісі; үздіксіз тәсілмен сабын алу; </w:t>
            </w:r>
          </w:p>
          <w:p>
            <w:pPr>
              <w:spacing w:after="20"/>
              <w:ind w:left="20"/>
              <w:jc w:val="both"/>
            </w:pPr>
            <w:r>
              <w:rPr>
                <w:rFonts w:ascii="Times New Roman"/>
                <w:b w:val="false"/>
                <w:i w:val="false"/>
                <w:color w:val="000000"/>
                <w:sz w:val="20"/>
              </w:rPr>
              <w:t xml:space="preserve">
сабынды қайнату үрдістері; </w:t>
            </w:r>
          </w:p>
          <w:p>
            <w:pPr>
              <w:spacing w:after="20"/>
              <w:ind w:left="20"/>
              <w:jc w:val="both"/>
            </w:pPr>
            <w:r>
              <w:rPr>
                <w:rFonts w:ascii="Times New Roman"/>
                <w:b w:val="false"/>
                <w:i w:val="false"/>
                <w:color w:val="000000"/>
                <w:sz w:val="20"/>
              </w:rPr>
              <w:t xml:space="preserve">
сабынды кептіру, кристалдау, суыту; </w:t>
            </w:r>
          </w:p>
          <w:p>
            <w:pPr>
              <w:spacing w:after="20"/>
              <w:ind w:left="20"/>
              <w:jc w:val="both"/>
            </w:pPr>
            <w:r>
              <w:rPr>
                <w:rFonts w:ascii="Times New Roman"/>
                <w:b w:val="false"/>
                <w:i w:val="false"/>
                <w:color w:val="000000"/>
                <w:sz w:val="20"/>
              </w:rPr>
              <w:t xml:space="preserve">
қатты кір сабындарын өңдеу; </w:t>
            </w:r>
          </w:p>
          <w:p>
            <w:pPr>
              <w:spacing w:after="20"/>
              <w:ind w:left="20"/>
              <w:jc w:val="both"/>
            </w:pPr>
            <w:r>
              <w:rPr>
                <w:rFonts w:ascii="Times New Roman"/>
                <w:b w:val="false"/>
                <w:i w:val="false"/>
                <w:color w:val="000000"/>
                <w:sz w:val="20"/>
              </w:rPr>
              <w:t xml:space="preserve">
сабынды механикалық өңдеу, орау, буып-түю және салу, штамптау; вакууммен иіс сабындарды өндіру технологиясы; </w:t>
            </w:r>
          </w:p>
          <w:p>
            <w:pPr>
              <w:spacing w:after="20"/>
              <w:ind w:left="20"/>
              <w:jc w:val="both"/>
            </w:pPr>
            <w:r>
              <w:rPr>
                <w:rFonts w:ascii="Times New Roman"/>
                <w:b w:val="false"/>
                <w:i w:val="false"/>
                <w:color w:val="000000"/>
                <w:sz w:val="20"/>
              </w:rPr>
              <w:t>
синтетикалық жуғыш заттар (СЖЗ) өндіру технологиясы;</w:t>
            </w:r>
          </w:p>
          <w:p>
            <w:pPr>
              <w:spacing w:after="20"/>
              <w:ind w:left="20"/>
              <w:jc w:val="both"/>
            </w:pPr>
            <w:r>
              <w:rPr>
                <w:rFonts w:ascii="Times New Roman"/>
                <w:b w:val="false"/>
                <w:i w:val="false"/>
                <w:color w:val="000000"/>
                <w:sz w:val="20"/>
              </w:rPr>
              <w:t xml:space="preserve">
мақта және зығыр маталарын жууға арналған синтетикалық жуғыш заттар; </w:t>
            </w:r>
          </w:p>
          <w:p>
            <w:pPr>
              <w:spacing w:after="20"/>
              <w:ind w:left="20"/>
              <w:jc w:val="both"/>
            </w:pPr>
            <w:r>
              <w:rPr>
                <w:rFonts w:ascii="Times New Roman"/>
                <w:b w:val="false"/>
                <w:i w:val="false"/>
                <w:color w:val="000000"/>
                <w:sz w:val="20"/>
              </w:rPr>
              <w:t xml:space="preserve">
жібек және жүн маталарын жууға арналған синтетикалық жуғыш заттар; </w:t>
            </w:r>
          </w:p>
          <w:p>
            <w:pPr>
              <w:spacing w:after="20"/>
              <w:ind w:left="20"/>
              <w:jc w:val="both"/>
            </w:pPr>
            <w:r>
              <w:rPr>
                <w:rFonts w:ascii="Times New Roman"/>
                <w:b w:val="false"/>
                <w:i w:val="false"/>
                <w:color w:val="000000"/>
                <w:sz w:val="20"/>
              </w:rPr>
              <w:t>
әмбебап типті синтетикалық жуғыш заттар;</w:t>
            </w:r>
          </w:p>
          <w:p>
            <w:pPr>
              <w:spacing w:after="20"/>
              <w:ind w:left="20"/>
              <w:jc w:val="both"/>
            </w:pPr>
            <w:r>
              <w:rPr>
                <w:rFonts w:ascii="Times New Roman"/>
                <w:b w:val="false"/>
                <w:i w:val="false"/>
                <w:color w:val="000000"/>
                <w:sz w:val="20"/>
              </w:rPr>
              <w:t xml:space="preserve">
синтетикалық жуу ұнтақтарын өндіру технологиясы; </w:t>
            </w:r>
          </w:p>
          <w:p>
            <w:pPr>
              <w:spacing w:after="20"/>
              <w:ind w:left="20"/>
              <w:jc w:val="both"/>
            </w:pPr>
            <w:r>
              <w:rPr>
                <w:rFonts w:ascii="Times New Roman"/>
                <w:b w:val="false"/>
                <w:i w:val="false"/>
                <w:color w:val="000000"/>
                <w:sz w:val="20"/>
              </w:rPr>
              <w:t xml:space="preserve">
СЖЗ композициясын дайындау; </w:t>
            </w:r>
          </w:p>
          <w:p>
            <w:pPr>
              <w:spacing w:after="20"/>
              <w:ind w:left="20"/>
              <w:jc w:val="both"/>
            </w:pPr>
            <w:r>
              <w:rPr>
                <w:rFonts w:ascii="Times New Roman"/>
                <w:b w:val="false"/>
                <w:i w:val="false"/>
                <w:color w:val="000000"/>
                <w:sz w:val="20"/>
              </w:rPr>
              <w:t xml:space="preserve">
композицияларды кептіру; </w:t>
            </w:r>
          </w:p>
          <w:p>
            <w:pPr>
              <w:spacing w:after="20"/>
              <w:ind w:left="20"/>
              <w:jc w:val="both"/>
            </w:pPr>
            <w:r>
              <w:rPr>
                <w:rFonts w:ascii="Times New Roman"/>
                <w:b w:val="false"/>
                <w:i w:val="false"/>
                <w:color w:val="000000"/>
                <w:sz w:val="20"/>
              </w:rPr>
              <w:t xml:space="preserve">
сұйық СЖЗ; </w:t>
            </w:r>
          </w:p>
          <w:p>
            <w:pPr>
              <w:spacing w:after="20"/>
              <w:ind w:left="20"/>
              <w:jc w:val="both"/>
            </w:pPr>
            <w:r>
              <w:rPr>
                <w:rFonts w:ascii="Times New Roman"/>
                <w:b w:val="false"/>
                <w:i w:val="false"/>
                <w:color w:val="000000"/>
                <w:sz w:val="20"/>
              </w:rPr>
              <w:t>
ұнтақтарды салу үрдісі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дайын өнімдер мен шикізаттар сапасына қойылатын талаптар: сабын және синтетикалық жуғыш заттар;</w:t>
            </w:r>
          </w:p>
          <w:p>
            <w:pPr>
              <w:spacing w:after="20"/>
              <w:ind w:left="20"/>
              <w:jc w:val="both"/>
            </w:pPr>
            <w:r>
              <w:rPr>
                <w:rFonts w:ascii="Times New Roman"/>
                <w:b w:val="false"/>
                <w:i w:val="false"/>
                <w:color w:val="000000"/>
                <w:sz w:val="20"/>
              </w:rPr>
              <w:t>
- сапасын анықтау әдістері;</w:t>
            </w:r>
          </w:p>
          <w:p>
            <w:pPr>
              <w:spacing w:after="20"/>
              <w:ind w:left="20"/>
              <w:jc w:val="both"/>
            </w:pPr>
            <w:r>
              <w:rPr>
                <w:rFonts w:ascii="Times New Roman"/>
                <w:b w:val="false"/>
                <w:i w:val="false"/>
                <w:color w:val="000000"/>
                <w:sz w:val="20"/>
              </w:rPr>
              <w:t>
- жуғыш заттар туралы жалпы мәліметтер;</w:t>
            </w:r>
          </w:p>
          <w:p>
            <w:pPr>
              <w:spacing w:after="20"/>
              <w:ind w:left="20"/>
              <w:jc w:val="both"/>
            </w:pPr>
            <w:r>
              <w:rPr>
                <w:rFonts w:ascii="Times New Roman"/>
                <w:b w:val="false"/>
                <w:i w:val="false"/>
                <w:color w:val="000000"/>
                <w:sz w:val="20"/>
              </w:rPr>
              <w:t xml:space="preserve">
- синтетикалық жуғыш заттар мен сабынның қасиеті және химиялық құрамы; </w:t>
            </w:r>
          </w:p>
          <w:p>
            <w:pPr>
              <w:spacing w:after="20"/>
              <w:ind w:left="20"/>
              <w:jc w:val="both"/>
            </w:pPr>
            <w:r>
              <w:rPr>
                <w:rFonts w:ascii="Times New Roman"/>
                <w:b w:val="false"/>
                <w:i w:val="false"/>
                <w:color w:val="000000"/>
                <w:sz w:val="20"/>
              </w:rPr>
              <w:t>
- өнімдердің ассортименті: сабын және синтетикалық жуғыш заттар;</w:t>
            </w:r>
          </w:p>
          <w:p>
            <w:pPr>
              <w:spacing w:after="20"/>
              <w:ind w:left="20"/>
              <w:jc w:val="both"/>
            </w:pPr>
            <w:r>
              <w:rPr>
                <w:rFonts w:ascii="Times New Roman"/>
                <w:b w:val="false"/>
                <w:i w:val="false"/>
                <w:color w:val="000000"/>
                <w:sz w:val="20"/>
              </w:rPr>
              <w:t>
- сабын және синтетикалық жуғыш заттар өндірісінде технолгиялық операциялар мен үрдістерді жүргізу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сабын және синтетикалық жуғыш заттар өндірісінде технолгиялық операциялар мен үрдістерді жүргізу режимдерін орнату; </w:t>
            </w:r>
          </w:p>
          <w:p>
            <w:pPr>
              <w:spacing w:after="20"/>
              <w:ind w:left="20"/>
              <w:jc w:val="both"/>
            </w:pPr>
            <w:r>
              <w:rPr>
                <w:rFonts w:ascii="Times New Roman"/>
                <w:b w:val="false"/>
                <w:i w:val="false"/>
                <w:color w:val="000000"/>
                <w:sz w:val="20"/>
              </w:rPr>
              <w:t xml:space="preserve">
дайын өнім мен шикізат сапасын анықтау: сабын және синтетикалық жуғыш заттар; </w:t>
            </w:r>
          </w:p>
          <w:p>
            <w:pPr>
              <w:spacing w:after="20"/>
              <w:ind w:left="20"/>
              <w:jc w:val="both"/>
            </w:pPr>
            <w:r>
              <w:rPr>
                <w:rFonts w:ascii="Times New Roman"/>
                <w:b w:val="false"/>
                <w:i w:val="false"/>
                <w:color w:val="000000"/>
                <w:sz w:val="20"/>
              </w:rPr>
              <w:t xml:space="preserve">
жарамсыздықты анықтау; </w:t>
            </w:r>
          </w:p>
          <w:p>
            <w:pPr>
              <w:spacing w:after="20"/>
              <w:ind w:left="20"/>
              <w:jc w:val="both"/>
            </w:pPr>
            <w:r>
              <w:rPr>
                <w:rFonts w:ascii="Times New Roman"/>
                <w:b w:val="false"/>
                <w:i w:val="false"/>
                <w:color w:val="000000"/>
                <w:sz w:val="20"/>
              </w:rPr>
              <w:t xml:space="preserve">
жарамсыздықтың пайда болу себептерін анықтау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1-8</w:t>
            </w:r>
          </w:p>
          <w:p>
            <w:pPr>
              <w:spacing w:after="20"/>
              <w:ind w:left="20"/>
              <w:jc w:val="both"/>
            </w:pPr>
            <w:r>
              <w:rPr>
                <w:rFonts w:ascii="Times New Roman"/>
                <w:b w:val="false"/>
                <w:i w:val="false"/>
                <w:color w:val="000000"/>
                <w:sz w:val="20"/>
              </w:rPr>
              <w:t>
КҚ 3.1.1 –</w:t>
            </w:r>
          </w:p>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технохимиялық бақылау</w:t>
            </w:r>
          </w:p>
          <w:p>
            <w:pPr>
              <w:spacing w:after="20"/>
              <w:ind w:left="20"/>
              <w:jc w:val="both"/>
            </w:pPr>
            <w:r>
              <w:rPr>
                <w:rFonts w:ascii="Times New Roman"/>
                <w:b w:val="false"/>
                <w:i w:val="false"/>
                <w:color w:val="000000"/>
                <w:sz w:val="20"/>
              </w:rPr>
              <w:t>
өнім сапасын жақсартуда, өндірістің тиімділігін арттыруда өндірістегі технохимиялық бақылаудың ролі;</w:t>
            </w:r>
          </w:p>
          <w:p>
            <w:pPr>
              <w:spacing w:after="20"/>
              <w:ind w:left="20"/>
              <w:jc w:val="both"/>
            </w:pPr>
            <w:r>
              <w:rPr>
                <w:rFonts w:ascii="Times New Roman"/>
                <w:b w:val="false"/>
                <w:i w:val="false"/>
                <w:color w:val="000000"/>
                <w:sz w:val="20"/>
              </w:rPr>
              <w:t>
шикізат, шалаөнім және дайын өнімдердің сапасын бағалау үшін қолданылатын жалпы көрсеткіштер;</w:t>
            </w:r>
          </w:p>
          <w:p>
            <w:pPr>
              <w:spacing w:after="20"/>
              <w:ind w:left="20"/>
              <w:jc w:val="both"/>
            </w:pPr>
            <w:r>
              <w:rPr>
                <w:rFonts w:ascii="Times New Roman"/>
                <w:b w:val="false"/>
                <w:i w:val="false"/>
                <w:color w:val="000000"/>
                <w:sz w:val="20"/>
              </w:rPr>
              <w:t>
шикізаттың сапасы мен қауіпсіздігіне қойылатын гигиеналық талаптар;</w:t>
            </w:r>
          </w:p>
          <w:p>
            <w:pPr>
              <w:spacing w:after="20"/>
              <w:ind w:left="20"/>
              <w:jc w:val="both"/>
            </w:pPr>
            <w:r>
              <w:rPr>
                <w:rFonts w:ascii="Times New Roman"/>
                <w:b w:val="false"/>
                <w:i w:val="false"/>
                <w:color w:val="000000"/>
                <w:sz w:val="20"/>
              </w:rPr>
              <w:t>
шикізат, шалаөнім және дайын өнімдерді зерттеудің негізгі әдістері: органолептикалық, химиялық, физикалық, физика-химиялық, тікелей және жанама, тездетілген және арбитражды;</w:t>
            </w:r>
          </w:p>
          <w:p>
            <w:pPr>
              <w:spacing w:after="20"/>
              <w:ind w:left="20"/>
              <w:jc w:val="both"/>
            </w:pPr>
            <w:r>
              <w:rPr>
                <w:rFonts w:ascii="Times New Roman"/>
                <w:b w:val="false"/>
                <w:i w:val="false"/>
                <w:color w:val="000000"/>
                <w:sz w:val="20"/>
              </w:rPr>
              <w:t>
май және май орнына қолданатындар өндірісі бойынша кәсіпорындарда технохимиялық бақылауды ұйымдастыру;</w:t>
            </w:r>
          </w:p>
          <w:p>
            <w:pPr>
              <w:spacing w:after="20"/>
              <w:ind w:left="20"/>
              <w:jc w:val="both"/>
            </w:pPr>
            <w:r>
              <w:rPr>
                <w:rFonts w:ascii="Times New Roman"/>
                <w:b w:val="false"/>
                <w:i w:val="false"/>
                <w:color w:val="000000"/>
                <w:sz w:val="20"/>
              </w:rPr>
              <w:t>
шикізат, шалаөнім және дайын өнімдердің сапасын бақылауға арналған зертханалық жабдықтар;</w:t>
            </w:r>
          </w:p>
          <w:p>
            <w:pPr>
              <w:spacing w:after="20"/>
              <w:ind w:left="20"/>
              <w:jc w:val="both"/>
            </w:pPr>
            <w:r>
              <w:rPr>
                <w:rFonts w:ascii="Times New Roman"/>
                <w:b w:val="false"/>
                <w:i w:val="false"/>
                <w:color w:val="000000"/>
                <w:sz w:val="20"/>
              </w:rPr>
              <w:t>
бақылау-өлшеу құралдары, олардың дәлдігін тексеру;</w:t>
            </w:r>
          </w:p>
          <w:p>
            <w:pPr>
              <w:spacing w:after="20"/>
              <w:ind w:left="20"/>
              <w:jc w:val="both"/>
            </w:pPr>
            <w:r>
              <w:rPr>
                <w:rFonts w:ascii="Times New Roman"/>
                <w:b w:val="false"/>
                <w:i w:val="false"/>
                <w:color w:val="000000"/>
                <w:sz w:val="20"/>
              </w:rPr>
              <w:t>
май және май орнына қолданатындар өндірісі бойынша кәсіпорындардағы технохимиялық бақылау;</w:t>
            </w:r>
          </w:p>
          <w:p>
            <w:pPr>
              <w:spacing w:after="20"/>
              <w:ind w:left="20"/>
              <w:jc w:val="both"/>
            </w:pPr>
            <w:r>
              <w:rPr>
                <w:rFonts w:ascii="Times New Roman"/>
                <w:b w:val="false"/>
                <w:i w:val="false"/>
                <w:color w:val="000000"/>
                <w:sz w:val="20"/>
              </w:rPr>
              <w:t>
шикізат және дайын өнімнің сапасына қойылатын талаптарды анықтайтын стандарттар;</w:t>
            </w:r>
          </w:p>
          <w:p>
            <w:pPr>
              <w:spacing w:after="20"/>
              <w:ind w:left="20"/>
              <w:jc w:val="both"/>
            </w:pPr>
            <w:r>
              <w:rPr>
                <w:rFonts w:ascii="Times New Roman"/>
                <w:b w:val="false"/>
                <w:i w:val="false"/>
                <w:color w:val="000000"/>
                <w:sz w:val="20"/>
              </w:rPr>
              <w:t>
сынау әдістерінің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шикізаттың, шалаөнімнің, дайын өнімнің сапалық көрсеткіштері мен оларды анықтау әдістері; </w:t>
            </w:r>
          </w:p>
          <w:p>
            <w:pPr>
              <w:spacing w:after="20"/>
              <w:ind w:left="20"/>
              <w:jc w:val="both"/>
            </w:pPr>
            <w:r>
              <w:rPr>
                <w:rFonts w:ascii="Times New Roman"/>
                <w:b w:val="false"/>
                <w:i w:val="false"/>
                <w:color w:val="000000"/>
                <w:sz w:val="20"/>
              </w:rPr>
              <w:t xml:space="preserve">
шикізат, шалаөнім және дайын өнімдерді зерттеудің негізгі әдістерін: органолептикалық, химиялық, физикалық, физика-химиялық, тікелей және жанама, тездетілген және арбитражды; </w:t>
            </w:r>
          </w:p>
          <w:p>
            <w:pPr>
              <w:spacing w:after="20"/>
              <w:ind w:left="20"/>
              <w:jc w:val="both"/>
            </w:pPr>
            <w:r>
              <w:rPr>
                <w:rFonts w:ascii="Times New Roman"/>
                <w:b w:val="false"/>
                <w:i w:val="false"/>
                <w:color w:val="000000"/>
                <w:sz w:val="20"/>
              </w:rPr>
              <w:t xml:space="preserve">
шикізат пен дайын өнімдердің сапасы мен қауіпсіздігіне қойылатын гигиеналық талаптар; </w:t>
            </w:r>
          </w:p>
          <w:p>
            <w:pPr>
              <w:spacing w:after="20"/>
              <w:ind w:left="20"/>
              <w:jc w:val="both"/>
            </w:pPr>
            <w:r>
              <w:rPr>
                <w:rFonts w:ascii="Times New Roman"/>
                <w:b w:val="false"/>
                <w:i w:val="false"/>
                <w:color w:val="000000"/>
                <w:sz w:val="20"/>
              </w:rPr>
              <w:t xml:space="preserve">
бақылау-өлшеу құралдарының құрылғылары; </w:t>
            </w:r>
          </w:p>
          <w:p>
            <w:pPr>
              <w:spacing w:after="20"/>
              <w:ind w:left="20"/>
              <w:jc w:val="both"/>
            </w:pPr>
            <w:r>
              <w:rPr>
                <w:rFonts w:ascii="Times New Roman"/>
                <w:b w:val="false"/>
                <w:i w:val="false"/>
                <w:color w:val="000000"/>
                <w:sz w:val="20"/>
              </w:rPr>
              <w:t xml:space="preserve">
шикізат пен шалаөнім, дайын өнімнің сапасына қойылатын талаптарды анықтайтын стандарттар; </w:t>
            </w:r>
          </w:p>
          <w:p>
            <w:pPr>
              <w:spacing w:after="20"/>
              <w:ind w:left="20"/>
              <w:jc w:val="both"/>
            </w:pPr>
            <w:r>
              <w:rPr>
                <w:rFonts w:ascii="Times New Roman"/>
                <w:b w:val="false"/>
                <w:i w:val="false"/>
                <w:color w:val="000000"/>
                <w:sz w:val="20"/>
              </w:rPr>
              <w:t xml:space="preserve">
сынақтан өткізу әдістерінің стандарттары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шикізаттың, шалаөнімдердің, дайын өнімдердің органолептикалық, физика-химиялық сапалық көрсеткіштерін анықтау бойынша сынақ жүргізу; </w:t>
            </w:r>
          </w:p>
          <w:p>
            <w:pPr>
              <w:spacing w:after="20"/>
              <w:ind w:left="20"/>
              <w:jc w:val="both"/>
            </w:pPr>
            <w:r>
              <w:rPr>
                <w:rFonts w:ascii="Times New Roman"/>
                <w:b w:val="false"/>
                <w:i w:val="false"/>
                <w:color w:val="000000"/>
                <w:sz w:val="20"/>
              </w:rPr>
              <w:t xml:space="preserve">
шикізат, дайын өнім мен шалаөнімдерге сапалық бағалау жүргізу; </w:t>
            </w:r>
          </w:p>
          <w:p>
            <w:pPr>
              <w:spacing w:after="20"/>
              <w:ind w:left="20"/>
              <w:jc w:val="both"/>
            </w:pPr>
            <w:r>
              <w:rPr>
                <w:rFonts w:ascii="Times New Roman"/>
                <w:b w:val="false"/>
                <w:i w:val="false"/>
                <w:color w:val="000000"/>
                <w:sz w:val="20"/>
              </w:rPr>
              <w:t xml:space="preserve">
бақылау-өлшеу құралдарын пайдалану және олардың дәлдігін тексеру; </w:t>
            </w:r>
          </w:p>
          <w:p>
            <w:pPr>
              <w:spacing w:after="20"/>
              <w:ind w:left="20"/>
              <w:jc w:val="both"/>
            </w:pPr>
            <w:r>
              <w:rPr>
                <w:rFonts w:ascii="Times New Roman"/>
                <w:b w:val="false"/>
                <w:i w:val="false"/>
                <w:color w:val="000000"/>
                <w:sz w:val="20"/>
              </w:rPr>
              <w:t xml:space="preserve">
ақауды анықтау және жою; </w:t>
            </w:r>
          </w:p>
          <w:p>
            <w:pPr>
              <w:spacing w:after="20"/>
              <w:ind w:left="20"/>
              <w:jc w:val="both"/>
            </w:pPr>
            <w:r>
              <w:rPr>
                <w:rFonts w:ascii="Times New Roman"/>
                <w:b w:val="false"/>
                <w:i w:val="false"/>
                <w:color w:val="000000"/>
                <w:sz w:val="20"/>
              </w:rPr>
              <w:t xml:space="preserve">
нормативтік-техникалық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3.1.5,</w:t>
            </w:r>
          </w:p>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жабдықтары</w:t>
            </w:r>
          </w:p>
          <w:p>
            <w:pPr>
              <w:spacing w:after="20"/>
              <w:ind w:left="20"/>
              <w:jc w:val="both"/>
            </w:pPr>
            <w:r>
              <w:rPr>
                <w:rFonts w:ascii="Times New Roman"/>
                <w:b w:val="false"/>
                <w:i w:val="false"/>
                <w:color w:val="000000"/>
                <w:sz w:val="20"/>
              </w:rPr>
              <w:t>
жалпы қолданыстағы жабдықтар: көмекші, көтергіш-көлік, тиеу және түсіру, көліктік;</w:t>
            </w:r>
          </w:p>
          <w:p>
            <w:pPr>
              <w:spacing w:after="20"/>
              <w:ind w:left="20"/>
              <w:jc w:val="both"/>
            </w:pPr>
            <w:r>
              <w:rPr>
                <w:rFonts w:ascii="Times New Roman"/>
                <w:b w:val="false"/>
                <w:i w:val="false"/>
                <w:color w:val="000000"/>
                <w:sz w:val="20"/>
              </w:rPr>
              <w:t>
шикізатты дайындау және сақтау үшін қолданылатын жабдықтардың жұмыс істеу қағидасы, түрі, тағайындалуы;</w:t>
            </w:r>
          </w:p>
          <w:p>
            <w:pPr>
              <w:spacing w:after="20"/>
              <w:ind w:left="20"/>
              <w:jc w:val="both"/>
            </w:pPr>
            <w:r>
              <w:rPr>
                <w:rFonts w:ascii="Times New Roman"/>
                <w:b w:val="false"/>
                <w:i w:val="false"/>
                <w:color w:val="000000"/>
                <w:sz w:val="20"/>
              </w:rPr>
              <w:t>
өсімдік майлары, май және май орнына қолданатындар, сабын, синтетикалық жуғыш заттар мен ілеспе өнімдер өндірісіне арналған жабдықтардың жіктелуі, тағайындалуы, жұмыс істеу қағидасы, пайдалану және қауіпсіз жұмыс істеу ережесі;</w:t>
            </w:r>
          </w:p>
          <w:p>
            <w:pPr>
              <w:spacing w:after="20"/>
              <w:ind w:left="20"/>
              <w:jc w:val="both"/>
            </w:pPr>
            <w:r>
              <w:rPr>
                <w:rFonts w:ascii="Times New Roman"/>
                <w:b w:val="false"/>
                <w:i w:val="false"/>
                <w:color w:val="000000"/>
                <w:sz w:val="20"/>
              </w:rPr>
              <w:t>
өндіріс үрдістерін кешенді механикаландыру және автоматтандыру;</w:t>
            </w:r>
          </w:p>
          <w:p>
            <w:pPr>
              <w:spacing w:after="20"/>
              <w:ind w:left="20"/>
              <w:jc w:val="both"/>
            </w:pPr>
            <w:r>
              <w:rPr>
                <w:rFonts w:ascii="Times New Roman"/>
                <w:b w:val="false"/>
                <w:i w:val="false"/>
                <w:color w:val="000000"/>
                <w:sz w:val="20"/>
              </w:rPr>
              <w:t>
нақты шарттар үшін техникалық сипаттамасына сай технологиялық жабдықтарды іріктеу;</w:t>
            </w:r>
          </w:p>
          <w:p>
            <w:pPr>
              <w:spacing w:after="20"/>
              <w:ind w:left="20"/>
              <w:jc w:val="both"/>
            </w:pPr>
            <w:r>
              <w:rPr>
                <w:rFonts w:ascii="Times New Roman"/>
                <w:b w:val="false"/>
                <w:i w:val="false"/>
                <w:color w:val="000000"/>
                <w:sz w:val="20"/>
              </w:rPr>
              <w:t>
қажетті жабдықтардың сандық есебі;</w:t>
            </w:r>
          </w:p>
          <w:p>
            <w:pPr>
              <w:spacing w:after="20"/>
              <w:ind w:left="20"/>
              <w:jc w:val="both"/>
            </w:pPr>
            <w:r>
              <w:rPr>
                <w:rFonts w:ascii="Times New Roman"/>
                <w:b w:val="false"/>
                <w:i w:val="false"/>
                <w:color w:val="000000"/>
                <w:sz w:val="20"/>
              </w:rPr>
              <w:t>
өндірістік телімдердің технологиялық сұлбаларын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өндірісіне арналған технологиялық жабдықтардың түрлері,тағайындалуы, қондырғылары мен жұмыс істеу қағидаттары; </w:t>
            </w:r>
          </w:p>
          <w:p>
            <w:pPr>
              <w:spacing w:after="20"/>
              <w:ind w:left="20"/>
              <w:jc w:val="both"/>
            </w:pPr>
            <w:r>
              <w:rPr>
                <w:rFonts w:ascii="Times New Roman"/>
                <w:b w:val="false"/>
                <w:i w:val="false"/>
                <w:color w:val="000000"/>
                <w:sz w:val="20"/>
              </w:rPr>
              <w:t xml:space="preserve">
жабдықтарды пайдалану мен реттеу ережелері; </w:t>
            </w:r>
          </w:p>
          <w:p>
            <w:pPr>
              <w:spacing w:after="20"/>
              <w:ind w:left="20"/>
              <w:jc w:val="both"/>
            </w:pPr>
            <w:r>
              <w:rPr>
                <w:rFonts w:ascii="Times New Roman"/>
                <w:b w:val="false"/>
                <w:i w:val="false"/>
                <w:color w:val="000000"/>
                <w:sz w:val="20"/>
              </w:rPr>
              <w:t xml:space="preserve">
негізгі кемшіліктер мен оларды түзету әдістері; </w:t>
            </w:r>
          </w:p>
          <w:p>
            <w:pPr>
              <w:spacing w:after="20"/>
              <w:ind w:left="20"/>
              <w:jc w:val="both"/>
            </w:pPr>
            <w:r>
              <w:rPr>
                <w:rFonts w:ascii="Times New Roman"/>
                <w:b w:val="false"/>
                <w:i w:val="false"/>
                <w:color w:val="000000"/>
                <w:sz w:val="20"/>
              </w:rPr>
              <w:t xml:space="preserve">
еңбек қауіпсіздігі ережесі; </w:t>
            </w:r>
          </w:p>
          <w:p>
            <w:pPr>
              <w:spacing w:after="20"/>
              <w:ind w:left="20"/>
              <w:jc w:val="both"/>
            </w:pPr>
            <w:r>
              <w:rPr>
                <w:rFonts w:ascii="Times New Roman"/>
                <w:b w:val="false"/>
                <w:i w:val="false"/>
                <w:color w:val="000000"/>
                <w:sz w:val="20"/>
              </w:rPr>
              <w:t xml:space="preserve">
технологиялық желіні жобалаудың негізгі қағидаттары; </w:t>
            </w:r>
          </w:p>
          <w:p>
            <w:pPr>
              <w:spacing w:after="20"/>
              <w:ind w:left="20"/>
              <w:jc w:val="both"/>
            </w:pPr>
            <w:r>
              <w:rPr>
                <w:rFonts w:ascii="Times New Roman"/>
                <w:b w:val="false"/>
                <w:i w:val="false"/>
                <w:color w:val="000000"/>
                <w:sz w:val="20"/>
              </w:rPr>
              <w:t xml:space="preserve">
құрылғыларды таңдаудың және есептеудің негізгі әдістері;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өнімдері өндірісінің автоматтандырылған жүйесі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өнімдерін өндіру үшін қолданылатын технологиялық үдерістер мен жабдықтарды таңдауда қажетті анықтамалық, нормативтік, құрастырушы құжаттарды қолдану; </w:t>
            </w:r>
          </w:p>
          <w:p>
            <w:pPr>
              <w:spacing w:after="20"/>
              <w:ind w:left="20"/>
              <w:jc w:val="both"/>
            </w:pPr>
            <w:r>
              <w:rPr>
                <w:rFonts w:ascii="Times New Roman"/>
                <w:b w:val="false"/>
                <w:i w:val="false"/>
                <w:color w:val="000000"/>
                <w:sz w:val="20"/>
              </w:rPr>
              <w:t xml:space="preserve">
қызмет көрсететін жабдықтардың пайдалану ережесін сақтау; </w:t>
            </w:r>
          </w:p>
          <w:p>
            <w:pPr>
              <w:spacing w:after="20"/>
              <w:ind w:left="20"/>
              <w:jc w:val="both"/>
            </w:pPr>
            <w:r>
              <w:rPr>
                <w:rFonts w:ascii="Times New Roman"/>
                <w:b w:val="false"/>
                <w:i w:val="false"/>
                <w:color w:val="000000"/>
                <w:sz w:val="20"/>
              </w:rPr>
              <w:t xml:space="preserve">
нақты шарттар мен шикізат сапасына байланысты технологиялық үрдістерді реттеу; </w:t>
            </w:r>
          </w:p>
          <w:p>
            <w:pPr>
              <w:spacing w:after="20"/>
              <w:ind w:left="20"/>
              <w:jc w:val="both"/>
            </w:pPr>
            <w:r>
              <w:rPr>
                <w:rFonts w:ascii="Times New Roman"/>
                <w:b w:val="false"/>
                <w:i w:val="false"/>
                <w:color w:val="000000"/>
                <w:sz w:val="20"/>
              </w:rPr>
              <w:t xml:space="preserve">
қызмет көрсететін жабдықтардың жұмысындағы бұзылуларды ескерту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2,4,5,8</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үдерістерді автоматтандыру</w:t>
            </w:r>
          </w:p>
          <w:p>
            <w:pPr>
              <w:spacing w:after="20"/>
              <w:ind w:left="20"/>
              <w:jc w:val="both"/>
            </w:pPr>
            <w:r>
              <w:rPr>
                <w:rFonts w:ascii="Times New Roman"/>
                <w:b w:val="false"/>
                <w:i w:val="false"/>
                <w:color w:val="000000"/>
                <w:sz w:val="20"/>
              </w:rPr>
              <w:t xml:space="preserve">
технологиялық параметрлерді өлшеу әдістері, өлшеу құралдарының жұмыс істеу қағидасы және қолданылу ерекшеліктері; </w:t>
            </w:r>
          </w:p>
          <w:p>
            <w:pPr>
              <w:spacing w:after="20"/>
              <w:ind w:left="20"/>
              <w:jc w:val="both"/>
            </w:pPr>
            <w:r>
              <w:rPr>
                <w:rFonts w:ascii="Times New Roman"/>
                <w:b w:val="false"/>
                <w:i w:val="false"/>
                <w:color w:val="000000"/>
                <w:sz w:val="20"/>
              </w:rPr>
              <w:t>
автоматиканың негізгі үдерістерінің жіктелуі;</w:t>
            </w:r>
          </w:p>
          <w:p>
            <w:pPr>
              <w:spacing w:after="20"/>
              <w:ind w:left="20"/>
              <w:jc w:val="both"/>
            </w:pPr>
            <w:r>
              <w:rPr>
                <w:rFonts w:ascii="Times New Roman"/>
                <w:b w:val="false"/>
                <w:i w:val="false"/>
                <w:color w:val="000000"/>
                <w:sz w:val="20"/>
              </w:rPr>
              <w:t xml:space="preserve">
тамақ өндірісін автоматты реттеу мен технологиялық үрдістерді автоматтандыру негіздері; </w:t>
            </w:r>
          </w:p>
          <w:p>
            <w:pPr>
              <w:spacing w:after="20"/>
              <w:ind w:left="20"/>
              <w:jc w:val="both"/>
            </w:pPr>
            <w:r>
              <w:rPr>
                <w:rFonts w:ascii="Times New Roman"/>
                <w:b w:val="false"/>
                <w:i w:val="false"/>
                <w:color w:val="000000"/>
                <w:sz w:val="20"/>
              </w:rPr>
              <w:t>
автоматты жүйені реттеу әдістері;</w:t>
            </w:r>
          </w:p>
          <w:p>
            <w:pPr>
              <w:spacing w:after="20"/>
              <w:ind w:left="20"/>
              <w:jc w:val="both"/>
            </w:pPr>
            <w:r>
              <w:rPr>
                <w:rFonts w:ascii="Times New Roman"/>
                <w:b w:val="false"/>
                <w:i w:val="false"/>
                <w:color w:val="000000"/>
                <w:sz w:val="20"/>
              </w:rPr>
              <w:t>
өту үрдістері мен реттеу заңдары;</w:t>
            </w:r>
          </w:p>
          <w:p>
            <w:pPr>
              <w:spacing w:after="20"/>
              <w:ind w:left="20"/>
              <w:jc w:val="both"/>
            </w:pPr>
            <w:r>
              <w:rPr>
                <w:rFonts w:ascii="Times New Roman"/>
                <w:b w:val="false"/>
                <w:i w:val="false"/>
                <w:color w:val="000000"/>
                <w:sz w:val="20"/>
              </w:rPr>
              <w:t>
орындау механизмдері мен автоматты реттегіштер мен орындаушы механизмдер;</w:t>
            </w:r>
          </w:p>
          <w:p>
            <w:pPr>
              <w:spacing w:after="20"/>
              <w:ind w:left="20"/>
              <w:jc w:val="both"/>
            </w:pPr>
            <w:r>
              <w:rPr>
                <w:rFonts w:ascii="Times New Roman"/>
                <w:b w:val="false"/>
                <w:i w:val="false"/>
                <w:color w:val="000000"/>
                <w:sz w:val="20"/>
              </w:rPr>
              <w:t>
механикалық және гидравликалық үрдістерді автоматтандыру сұлбалары;</w:t>
            </w:r>
          </w:p>
          <w:p>
            <w:pPr>
              <w:spacing w:after="20"/>
              <w:ind w:left="20"/>
              <w:jc w:val="both"/>
            </w:pPr>
            <w:r>
              <w:rPr>
                <w:rFonts w:ascii="Times New Roman"/>
                <w:b w:val="false"/>
                <w:i w:val="false"/>
                <w:color w:val="000000"/>
                <w:sz w:val="20"/>
              </w:rPr>
              <w:t>
жылу үрдістерін автоматтандыру сұлбалары;</w:t>
            </w:r>
          </w:p>
          <w:p>
            <w:pPr>
              <w:spacing w:after="20"/>
              <w:ind w:left="20"/>
              <w:jc w:val="both"/>
            </w:pPr>
            <w:r>
              <w:rPr>
                <w:rFonts w:ascii="Times New Roman"/>
                <w:b w:val="false"/>
                <w:i w:val="false"/>
                <w:color w:val="000000"/>
                <w:sz w:val="20"/>
              </w:rPr>
              <w:t>
масса ауысу үрдістерін автоматтандыру сызбалары;</w:t>
            </w:r>
          </w:p>
          <w:p>
            <w:pPr>
              <w:spacing w:after="20"/>
              <w:ind w:left="20"/>
              <w:jc w:val="both"/>
            </w:pPr>
            <w:r>
              <w:rPr>
                <w:rFonts w:ascii="Times New Roman"/>
                <w:b w:val="false"/>
                <w:i w:val="false"/>
                <w:color w:val="000000"/>
                <w:sz w:val="20"/>
              </w:rPr>
              <w:t>
өсімдік майлары, май және май орнына қолданатындар, сабын, синтетикалық жуғыш заттар мен ілеспе өнімдер өндірісінің химиялық үрдістерін автоматтандыру сұлбалары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өндірісінің аппараттық-технологиялық сұлбалары;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өндірісін автоматтандыру міндеттері мен жалпы сипаттамасы; </w:t>
            </w:r>
          </w:p>
          <w:p>
            <w:pPr>
              <w:spacing w:after="20"/>
              <w:ind w:left="20"/>
              <w:jc w:val="both"/>
            </w:pPr>
            <w:r>
              <w:rPr>
                <w:rFonts w:ascii="Times New Roman"/>
                <w:b w:val="false"/>
                <w:i w:val="false"/>
                <w:color w:val="000000"/>
                <w:sz w:val="20"/>
              </w:rPr>
              <w:t xml:space="preserve">
ауаны белгілі бір нормаға жеткізу, суықпен және сумен жабдықтау үрдістері, бу өндірісін автоматтандыру; </w:t>
            </w:r>
          </w:p>
          <w:p>
            <w:pPr>
              <w:spacing w:after="20"/>
              <w:ind w:left="20"/>
              <w:jc w:val="both"/>
            </w:pPr>
            <w:r>
              <w:rPr>
                <w:rFonts w:ascii="Times New Roman"/>
                <w:b w:val="false"/>
                <w:i w:val="false"/>
                <w:color w:val="000000"/>
                <w:sz w:val="20"/>
              </w:rPr>
              <w:t xml:space="preserve">
өлшеулер және өлшеу аспаптары туралы негізгі мәліметтер; </w:t>
            </w:r>
          </w:p>
          <w:p>
            <w:pPr>
              <w:spacing w:after="20"/>
              <w:ind w:left="20"/>
              <w:jc w:val="both"/>
            </w:pPr>
            <w:r>
              <w:rPr>
                <w:rFonts w:ascii="Times New Roman"/>
                <w:b w:val="false"/>
                <w:i w:val="false"/>
                <w:color w:val="000000"/>
                <w:sz w:val="20"/>
              </w:rPr>
              <w:t xml:space="preserve">
технологиялық параметрлерді өлшеу әдісі, өлшеу құралдарын қолданудың ерекшеліктері мен жұмыс істеу қағидаттары;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 технологиялық үрдістерінің негізгі кезеңдері; </w:t>
            </w:r>
          </w:p>
          <w:p>
            <w:pPr>
              <w:spacing w:after="20"/>
              <w:ind w:left="20"/>
              <w:jc w:val="both"/>
            </w:pPr>
            <w:r>
              <w:rPr>
                <w:rFonts w:ascii="Times New Roman"/>
                <w:b w:val="false"/>
                <w:i w:val="false"/>
                <w:color w:val="000000"/>
                <w:sz w:val="20"/>
              </w:rPr>
              <w:t xml:space="preserve">
өндіріс үрдісін басқару мен автоматты реттеу әдістемесі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өндірістегі автоматты реттеу үрдісіне бақылау жүргізу; </w:t>
            </w:r>
          </w:p>
          <w:p>
            <w:pPr>
              <w:spacing w:after="20"/>
              <w:ind w:left="20"/>
              <w:jc w:val="both"/>
            </w:pPr>
            <w:r>
              <w:rPr>
                <w:rFonts w:ascii="Times New Roman"/>
                <w:b w:val="false"/>
                <w:i w:val="false"/>
                <w:color w:val="000000"/>
                <w:sz w:val="20"/>
              </w:rPr>
              <w:t xml:space="preserve">
орындау механизмдері мен автоматты реттегішті пайдалану;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 бойынша кәсіпорындарындағы химиялық және гидравликалық үрдістердің жүргізілуін реттеу; </w:t>
            </w:r>
          </w:p>
          <w:p>
            <w:pPr>
              <w:spacing w:after="20"/>
              <w:ind w:left="20"/>
              <w:jc w:val="both"/>
            </w:pPr>
            <w:r>
              <w:rPr>
                <w:rFonts w:ascii="Times New Roman"/>
                <w:b w:val="false"/>
                <w:i w:val="false"/>
                <w:color w:val="000000"/>
                <w:sz w:val="20"/>
              </w:rPr>
              <w:t xml:space="preserve">
автоматтандырылған жүйелерді пайдалануда кемшіліктер мен бұзылуларды болдырмау; </w:t>
            </w:r>
          </w:p>
          <w:p>
            <w:pPr>
              <w:spacing w:after="20"/>
              <w:ind w:left="20"/>
              <w:jc w:val="both"/>
            </w:pPr>
            <w:r>
              <w:rPr>
                <w:rFonts w:ascii="Times New Roman"/>
                <w:b w:val="false"/>
                <w:i w:val="false"/>
                <w:color w:val="000000"/>
                <w:sz w:val="20"/>
              </w:rPr>
              <w:t xml:space="preserve">
бақылау-өлшеу аспаптарын қолдану; </w:t>
            </w:r>
          </w:p>
          <w:p>
            <w:pPr>
              <w:spacing w:after="20"/>
              <w:ind w:left="20"/>
              <w:jc w:val="both"/>
            </w:pPr>
            <w:r>
              <w:rPr>
                <w:rFonts w:ascii="Times New Roman"/>
                <w:b w:val="false"/>
                <w:i w:val="false"/>
                <w:color w:val="000000"/>
                <w:sz w:val="20"/>
              </w:rPr>
              <w:t xml:space="preserve">
өндіріс параметрлері мен технологиялық режимдердің бұзылуының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3.1.4,</w:t>
            </w:r>
          </w:p>
          <w:p>
            <w:pPr>
              <w:spacing w:after="20"/>
              <w:ind w:left="20"/>
              <w:jc w:val="both"/>
            </w:pPr>
            <w:r>
              <w:rPr>
                <w:rFonts w:ascii="Times New Roman"/>
                <w:b w:val="false"/>
                <w:i w:val="false"/>
                <w:color w:val="000000"/>
                <w:sz w:val="20"/>
              </w:rPr>
              <w:t>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экономикасы</w:t>
            </w:r>
          </w:p>
          <w:p>
            <w:pPr>
              <w:spacing w:after="20"/>
              <w:ind w:left="20"/>
              <w:jc w:val="both"/>
            </w:pPr>
            <w:r>
              <w:rPr>
                <w:rFonts w:ascii="Times New Roman"/>
                <w:b w:val="false"/>
                <w:i w:val="false"/>
                <w:color w:val="000000"/>
                <w:sz w:val="20"/>
              </w:rPr>
              <w:t>
нарық жағдайындағы тамақ өндірісі;</w:t>
            </w:r>
          </w:p>
          <w:p>
            <w:pPr>
              <w:spacing w:after="20"/>
              <w:ind w:left="20"/>
              <w:jc w:val="both"/>
            </w:pPr>
            <w:r>
              <w:rPr>
                <w:rFonts w:ascii="Times New Roman"/>
                <w:b w:val="false"/>
                <w:i w:val="false"/>
                <w:color w:val="000000"/>
                <w:sz w:val="20"/>
              </w:rPr>
              <w:t>
тамақ өнімдері мен оның сапасы;</w:t>
            </w:r>
          </w:p>
          <w:p>
            <w:pPr>
              <w:spacing w:after="20"/>
              <w:ind w:left="20"/>
              <w:jc w:val="both"/>
            </w:pPr>
            <w:r>
              <w:rPr>
                <w:rFonts w:ascii="Times New Roman"/>
                <w:b w:val="false"/>
                <w:i w:val="false"/>
                <w:color w:val="000000"/>
                <w:sz w:val="20"/>
              </w:rPr>
              <w:t>
тамақ өнеркәсібі өндірісін қоғамдық ұйымдастыру формалары;</w:t>
            </w:r>
          </w:p>
          <w:p>
            <w:pPr>
              <w:spacing w:after="20"/>
              <w:ind w:left="20"/>
              <w:jc w:val="both"/>
            </w:pPr>
            <w:r>
              <w:rPr>
                <w:rFonts w:ascii="Times New Roman"/>
                <w:b w:val="false"/>
                <w:i w:val="false"/>
                <w:color w:val="000000"/>
                <w:sz w:val="20"/>
              </w:rPr>
              <w:t>
ғылыми-техникалық прогресс және өндірістегі инновация;</w:t>
            </w:r>
          </w:p>
          <w:p>
            <w:pPr>
              <w:spacing w:after="20"/>
              <w:ind w:left="20"/>
              <w:jc w:val="both"/>
            </w:pPr>
            <w:r>
              <w:rPr>
                <w:rFonts w:ascii="Times New Roman"/>
                <w:b w:val="false"/>
                <w:i w:val="false"/>
                <w:color w:val="000000"/>
                <w:sz w:val="20"/>
              </w:rPr>
              <w:t>
тамақ өнеркәсібінің негізгі қорлары және оны пайдалану тиімдігі;</w:t>
            </w:r>
          </w:p>
          <w:p>
            <w:pPr>
              <w:spacing w:after="20"/>
              <w:ind w:left="20"/>
              <w:jc w:val="both"/>
            </w:pPr>
            <w:r>
              <w:rPr>
                <w:rFonts w:ascii="Times New Roman"/>
                <w:b w:val="false"/>
                <w:i w:val="false"/>
                <w:color w:val="000000"/>
                <w:sz w:val="20"/>
              </w:rPr>
              <w:t xml:space="preserve">
айналым қорлары және саланың айналымдағы қаражаттары, оларды пайдалану тиімділігі; </w:t>
            </w:r>
          </w:p>
          <w:p>
            <w:pPr>
              <w:spacing w:after="20"/>
              <w:ind w:left="20"/>
              <w:jc w:val="both"/>
            </w:pPr>
            <w:r>
              <w:rPr>
                <w:rFonts w:ascii="Times New Roman"/>
                <w:b w:val="false"/>
                <w:i w:val="false"/>
                <w:color w:val="000000"/>
                <w:sz w:val="20"/>
              </w:rPr>
              <w:t>
тамақ өнеркәсібінің материалдық ресурстары және оларды пайдалану тиімділігі;</w:t>
            </w:r>
          </w:p>
          <w:p>
            <w:pPr>
              <w:spacing w:after="20"/>
              <w:ind w:left="20"/>
              <w:jc w:val="both"/>
            </w:pPr>
            <w:r>
              <w:rPr>
                <w:rFonts w:ascii="Times New Roman"/>
                <w:b w:val="false"/>
                <w:i w:val="false"/>
                <w:color w:val="000000"/>
                <w:sz w:val="20"/>
              </w:rPr>
              <w:t>
шикізат пен материалдарды үнемдеу жолдары;</w:t>
            </w:r>
          </w:p>
          <w:p>
            <w:pPr>
              <w:spacing w:after="20"/>
              <w:ind w:left="20"/>
              <w:jc w:val="both"/>
            </w:pPr>
            <w:r>
              <w:rPr>
                <w:rFonts w:ascii="Times New Roman"/>
                <w:b w:val="false"/>
                <w:i w:val="false"/>
                <w:color w:val="000000"/>
                <w:sz w:val="20"/>
              </w:rPr>
              <w:t>
саланың еңбек ресурстары және оларды пайдалану тиімділігі;</w:t>
            </w:r>
          </w:p>
          <w:p>
            <w:pPr>
              <w:spacing w:after="20"/>
              <w:ind w:left="20"/>
              <w:jc w:val="both"/>
            </w:pPr>
            <w:r>
              <w:rPr>
                <w:rFonts w:ascii="Times New Roman"/>
                <w:b w:val="false"/>
                <w:i w:val="false"/>
                <w:color w:val="000000"/>
                <w:sz w:val="20"/>
              </w:rPr>
              <w:t>
сала өнімінің өзіндік құны және оны төмендету жолдары;</w:t>
            </w:r>
          </w:p>
          <w:p>
            <w:pPr>
              <w:spacing w:after="20"/>
              <w:ind w:left="20"/>
              <w:jc w:val="both"/>
            </w:pPr>
            <w:r>
              <w:rPr>
                <w:rFonts w:ascii="Times New Roman"/>
                <w:b w:val="false"/>
                <w:i w:val="false"/>
                <w:color w:val="000000"/>
                <w:sz w:val="20"/>
              </w:rPr>
              <w:t>
өндірістің табысы және пайдалылығы;</w:t>
            </w:r>
          </w:p>
          <w:p>
            <w:pPr>
              <w:spacing w:after="20"/>
              <w:ind w:left="20"/>
              <w:jc w:val="both"/>
            </w:pPr>
            <w:r>
              <w:rPr>
                <w:rFonts w:ascii="Times New Roman"/>
                <w:b w:val="false"/>
                <w:i w:val="false"/>
                <w:color w:val="000000"/>
                <w:sz w:val="20"/>
              </w:rPr>
              <w:t>
тамақ өнеркәсібі саласындағы баға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салада қолданылатын негізгі экономикалық категориялар; </w:t>
            </w:r>
          </w:p>
          <w:p>
            <w:pPr>
              <w:spacing w:after="20"/>
              <w:ind w:left="20"/>
              <w:jc w:val="both"/>
            </w:pPr>
            <w:r>
              <w:rPr>
                <w:rFonts w:ascii="Times New Roman"/>
                <w:b w:val="false"/>
                <w:i w:val="false"/>
                <w:color w:val="000000"/>
                <w:sz w:val="20"/>
              </w:rPr>
              <w:t xml:space="preserve">
қазіргі заман нарығының мәні, элементтері мен инфра құрылымы; </w:t>
            </w:r>
          </w:p>
          <w:p>
            <w:pPr>
              <w:spacing w:after="20"/>
              <w:ind w:left="20"/>
              <w:jc w:val="both"/>
            </w:pPr>
            <w:r>
              <w:rPr>
                <w:rFonts w:ascii="Times New Roman"/>
                <w:b w:val="false"/>
                <w:i w:val="false"/>
                <w:color w:val="000000"/>
                <w:sz w:val="20"/>
              </w:rPr>
              <w:t xml:space="preserve">
нарық жағдайында мемлекеттік реттеу әдістері; </w:t>
            </w:r>
          </w:p>
          <w:p>
            <w:pPr>
              <w:spacing w:after="20"/>
              <w:ind w:left="20"/>
              <w:jc w:val="both"/>
            </w:pPr>
            <w:r>
              <w:rPr>
                <w:rFonts w:ascii="Times New Roman"/>
                <w:b w:val="false"/>
                <w:i w:val="false"/>
                <w:color w:val="000000"/>
                <w:sz w:val="20"/>
              </w:rPr>
              <w:t xml:space="preserve">
тауар саясаты бағыттары; </w:t>
            </w:r>
          </w:p>
          <w:p>
            <w:pPr>
              <w:spacing w:after="20"/>
              <w:ind w:left="20"/>
              <w:jc w:val="both"/>
            </w:pPr>
            <w:r>
              <w:rPr>
                <w:rFonts w:ascii="Times New Roman"/>
                <w:b w:val="false"/>
                <w:i w:val="false"/>
                <w:color w:val="000000"/>
                <w:sz w:val="20"/>
              </w:rPr>
              <w:t xml:space="preserve">
тағам өнімдері сапасын басқару жүйесі; </w:t>
            </w:r>
          </w:p>
          <w:p>
            <w:pPr>
              <w:spacing w:after="20"/>
              <w:ind w:left="20"/>
              <w:jc w:val="both"/>
            </w:pPr>
            <w:r>
              <w:rPr>
                <w:rFonts w:ascii="Times New Roman"/>
                <w:b w:val="false"/>
                <w:i w:val="false"/>
                <w:color w:val="000000"/>
                <w:sz w:val="20"/>
              </w:rPr>
              <w:t xml:space="preserve">
өнімнің бәсекеге қабілеттілігіне әсер ететін факторлар; </w:t>
            </w:r>
          </w:p>
          <w:p>
            <w:pPr>
              <w:spacing w:after="20"/>
              <w:ind w:left="20"/>
              <w:jc w:val="both"/>
            </w:pPr>
            <w:r>
              <w:rPr>
                <w:rFonts w:ascii="Times New Roman"/>
                <w:b w:val="false"/>
                <w:i w:val="false"/>
                <w:color w:val="000000"/>
                <w:sz w:val="20"/>
              </w:rPr>
              <w:t xml:space="preserve">
өндірістегі қоғамдық ұйымдар формаларының экономикалық мәні; </w:t>
            </w:r>
          </w:p>
          <w:p>
            <w:pPr>
              <w:spacing w:after="20"/>
              <w:ind w:left="20"/>
              <w:jc w:val="both"/>
            </w:pPr>
            <w:r>
              <w:rPr>
                <w:rFonts w:ascii="Times New Roman"/>
                <w:b w:val="false"/>
                <w:i w:val="false"/>
                <w:color w:val="000000"/>
                <w:sz w:val="20"/>
              </w:rPr>
              <w:t xml:space="preserve">
өндірісіті рационалды орналастыру маңызы; </w:t>
            </w:r>
          </w:p>
          <w:p>
            <w:pPr>
              <w:spacing w:after="20"/>
              <w:ind w:left="20"/>
              <w:jc w:val="both"/>
            </w:pPr>
            <w:r>
              <w:rPr>
                <w:rFonts w:ascii="Times New Roman"/>
                <w:b w:val="false"/>
                <w:i w:val="false"/>
                <w:color w:val="000000"/>
                <w:sz w:val="20"/>
              </w:rPr>
              <w:t xml:space="preserve">
баға белгілеу әдістері мен қағидаттары; </w:t>
            </w:r>
          </w:p>
          <w:p>
            <w:pPr>
              <w:spacing w:after="20"/>
              <w:ind w:left="20"/>
              <w:jc w:val="both"/>
            </w:pPr>
            <w:r>
              <w:rPr>
                <w:rFonts w:ascii="Times New Roman"/>
                <w:b w:val="false"/>
                <w:i w:val="false"/>
                <w:color w:val="000000"/>
                <w:sz w:val="20"/>
              </w:rPr>
              <w:t xml:space="preserve">
саладағы ғылыми-техникалыұ үрдістің негізгі бағыттары; </w:t>
            </w:r>
          </w:p>
          <w:p>
            <w:pPr>
              <w:spacing w:after="20"/>
              <w:ind w:left="20"/>
              <w:jc w:val="both"/>
            </w:pPr>
            <w:r>
              <w:rPr>
                <w:rFonts w:ascii="Times New Roman"/>
                <w:b w:val="false"/>
                <w:i w:val="false"/>
                <w:color w:val="000000"/>
                <w:sz w:val="20"/>
              </w:rPr>
              <w:t xml:space="preserve">
негізгі қорлардың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айналым қорлары мен айналым құралдарының экономикалық мәні және оларды пайдалану тиімділігін арттырудың маңызы; </w:t>
            </w:r>
          </w:p>
          <w:p>
            <w:pPr>
              <w:spacing w:after="20"/>
              <w:ind w:left="20"/>
              <w:jc w:val="both"/>
            </w:pPr>
            <w:r>
              <w:rPr>
                <w:rFonts w:ascii="Times New Roman"/>
                <w:b w:val="false"/>
                <w:i w:val="false"/>
                <w:color w:val="000000"/>
                <w:sz w:val="20"/>
              </w:rPr>
              <w:t xml:space="preserve">
шикізатты және материалды ресурстар түсінігі және жіктелуі; </w:t>
            </w:r>
          </w:p>
          <w:p>
            <w:pPr>
              <w:spacing w:after="20"/>
              <w:ind w:left="20"/>
              <w:jc w:val="both"/>
            </w:pPr>
            <w:r>
              <w:rPr>
                <w:rFonts w:ascii="Times New Roman"/>
                <w:b w:val="false"/>
                <w:i w:val="false"/>
                <w:color w:val="000000"/>
                <w:sz w:val="20"/>
              </w:rPr>
              <w:t xml:space="preserve">
шикізат пен материалдарды үнемдеу әдістері; </w:t>
            </w:r>
          </w:p>
          <w:p>
            <w:pPr>
              <w:spacing w:after="20"/>
              <w:ind w:left="20"/>
              <w:jc w:val="both"/>
            </w:pPr>
            <w:r>
              <w:rPr>
                <w:rFonts w:ascii="Times New Roman"/>
                <w:b w:val="false"/>
                <w:i w:val="false"/>
                <w:color w:val="000000"/>
                <w:sz w:val="20"/>
              </w:rPr>
              <w:t xml:space="preserve">
тамақ өнеркәсібіндегі еңбек ресурстарын пайдаланудың тиімділігін арттырудың негізгі бағыттары; </w:t>
            </w:r>
          </w:p>
          <w:p>
            <w:pPr>
              <w:spacing w:after="20"/>
              <w:ind w:left="20"/>
              <w:jc w:val="both"/>
            </w:pPr>
            <w:r>
              <w:rPr>
                <w:rFonts w:ascii="Times New Roman"/>
                <w:b w:val="false"/>
                <w:i w:val="false"/>
                <w:color w:val="000000"/>
                <w:sz w:val="20"/>
              </w:rPr>
              <w:t xml:space="preserve">
өнімнің өзіндік құнының мәні және оны төмендету маңызы; </w:t>
            </w:r>
          </w:p>
          <w:p>
            <w:pPr>
              <w:spacing w:after="20"/>
              <w:ind w:left="20"/>
              <w:jc w:val="both"/>
            </w:pPr>
            <w:r>
              <w:rPr>
                <w:rFonts w:ascii="Times New Roman"/>
                <w:b w:val="false"/>
                <w:i w:val="false"/>
                <w:color w:val="000000"/>
                <w:sz w:val="20"/>
              </w:rPr>
              <w:t xml:space="preserve">
өнімнің өзіндік құны шығындарының жіктелуі; </w:t>
            </w:r>
          </w:p>
          <w:p>
            <w:pPr>
              <w:spacing w:after="20"/>
              <w:ind w:left="20"/>
              <w:jc w:val="both"/>
            </w:pPr>
            <w:r>
              <w:rPr>
                <w:rFonts w:ascii="Times New Roman"/>
                <w:b w:val="false"/>
                <w:i w:val="false"/>
                <w:color w:val="000000"/>
                <w:sz w:val="20"/>
              </w:rPr>
              <w:t xml:space="preserve">
табысты қалыптастыру тәртібі; </w:t>
            </w:r>
          </w:p>
          <w:p>
            <w:pPr>
              <w:spacing w:after="20"/>
              <w:ind w:left="20"/>
              <w:jc w:val="both"/>
            </w:pPr>
            <w:r>
              <w:rPr>
                <w:rFonts w:ascii="Times New Roman"/>
                <w:b w:val="false"/>
                <w:i w:val="false"/>
                <w:color w:val="000000"/>
                <w:sz w:val="20"/>
              </w:rPr>
              <w:t xml:space="preserve">
өндірістің пайдалылығын арттыру жолдары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тамақ өнімінің бәсекеге қабілеттілігін анықтау; </w:t>
            </w:r>
          </w:p>
          <w:p>
            <w:pPr>
              <w:spacing w:after="20"/>
              <w:ind w:left="20"/>
              <w:jc w:val="both"/>
            </w:pPr>
            <w:r>
              <w:rPr>
                <w:rFonts w:ascii="Times New Roman"/>
                <w:b w:val="false"/>
                <w:i w:val="false"/>
                <w:color w:val="000000"/>
                <w:sz w:val="20"/>
              </w:rPr>
              <w:t xml:space="preserve">
сала кәсіпорындарының орналасуын экономикалық негіздеу; </w:t>
            </w:r>
          </w:p>
          <w:p>
            <w:pPr>
              <w:spacing w:after="20"/>
              <w:ind w:left="20"/>
              <w:jc w:val="both"/>
            </w:pPr>
            <w:r>
              <w:rPr>
                <w:rFonts w:ascii="Times New Roman"/>
                <w:b w:val="false"/>
                <w:i w:val="false"/>
                <w:color w:val="000000"/>
                <w:sz w:val="20"/>
              </w:rPr>
              <w:t xml:space="preserve">
тамақ өнеркәсібінің шикізат базасына қысқаша сипаттама беру; </w:t>
            </w:r>
          </w:p>
          <w:p>
            <w:pPr>
              <w:spacing w:after="20"/>
              <w:ind w:left="20"/>
              <w:jc w:val="both"/>
            </w:pPr>
            <w:r>
              <w:rPr>
                <w:rFonts w:ascii="Times New Roman"/>
                <w:b w:val="false"/>
                <w:i w:val="false"/>
                <w:color w:val="000000"/>
                <w:sz w:val="20"/>
              </w:rPr>
              <w:t xml:space="preserve">
еңбек өнімділігі көрсеткіштерін есептеу; </w:t>
            </w:r>
          </w:p>
          <w:p>
            <w:pPr>
              <w:spacing w:after="20"/>
              <w:ind w:left="20"/>
              <w:jc w:val="both"/>
            </w:pPr>
            <w:r>
              <w:rPr>
                <w:rFonts w:ascii="Times New Roman"/>
                <w:b w:val="false"/>
                <w:i w:val="false"/>
                <w:color w:val="000000"/>
                <w:sz w:val="20"/>
              </w:rPr>
              <w:t xml:space="preserve">
сала өнімдері өзіндік құнының әртүрлі түрлерін есептеу; </w:t>
            </w:r>
          </w:p>
          <w:p>
            <w:pPr>
              <w:spacing w:after="20"/>
              <w:ind w:left="20"/>
              <w:jc w:val="both"/>
            </w:pPr>
            <w:r>
              <w:rPr>
                <w:rFonts w:ascii="Times New Roman"/>
                <w:b w:val="false"/>
                <w:i w:val="false"/>
                <w:color w:val="000000"/>
                <w:sz w:val="20"/>
              </w:rPr>
              <w:t xml:space="preserve">
бағалардың әр түрін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еңбекті қорғау, техника қауіпсіздігі мен өндірістік санитария бойынша нұсқамалар;</w:t>
            </w:r>
          </w:p>
          <w:p>
            <w:pPr>
              <w:spacing w:after="20"/>
              <w:ind w:left="20"/>
              <w:jc w:val="both"/>
            </w:pPr>
            <w:r>
              <w:rPr>
                <w:rFonts w:ascii="Times New Roman"/>
                <w:b w:val="false"/>
                <w:i w:val="false"/>
                <w:color w:val="000000"/>
                <w:sz w:val="20"/>
              </w:rPr>
              <w:t>
кәсіпорынмен жалпы танысу: кәсіпорында басқарудың ұйымдастырушылық құрылымы, кадрлармен жұмысы, кәсіпорынның өндірістік және қаржы-шаруашылық қызметі;</w:t>
            </w:r>
          </w:p>
          <w:p>
            <w:pPr>
              <w:spacing w:after="20"/>
              <w:ind w:left="20"/>
              <w:jc w:val="both"/>
            </w:pPr>
            <w:r>
              <w:rPr>
                <w:rFonts w:ascii="Times New Roman"/>
                <w:b w:val="false"/>
                <w:i w:val="false"/>
                <w:color w:val="000000"/>
                <w:sz w:val="20"/>
              </w:rPr>
              <w:t>
өсімдік майлары, май және май орнына қолданатындар, сабын, синтетикалық жуғыш заттар мен ілеспе өнімдер өндірісінің технологиялық телімдерімен танысу;</w:t>
            </w:r>
          </w:p>
          <w:p>
            <w:pPr>
              <w:spacing w:after="20"/>
              <w:ind w:left="20"/>
              <w:jc w:val="both"/>
            </w:pPr>
            <w:r>
              <w:rPr>
                <w:rFonts w:ascii="Times New Roman"/>
                <w:b w:val="false"/>
                <w:i w:val="false"/>
                <w:color w:val="000000"/>
                <w:sz w:val="20"/>
              </w:rPr>
              <w:t>
жеке тапсырмаларды орындау;</w:t>
            </w:r>
          </w:p>
          <w:p>
            <w:pPr>
              <w:spacing w:after="20"/>
              <w:ind w:left="20"/>
              <w:jc w:val="both"/>
            </w:pPr>
            <w:r>
              <w:rPr>
                <w:rFonts w:ascii="Times New Roman"/>
                <w:b w:val="false"/>
                <w:i w:val="false"/>
                <w:color w:val="000000"/>
                <w:sz w:val="20"/>
              </w:rPr>
              <w:t>
тәжірибе бойынша материалдарды жинау және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кәсіпорынның өндірістік сипаттамасын құру; </w:t>
            </w:r>
          </w:p>
          <w:p>
            <w:pPr>
              <w:spacing w:after="20"/>
              <w:ind w:left="20"/>
              <w:jc w:val="both"/>
            </w:pPr>
            <w:r>
              <w:rPr>
                <w:rFonts w:ascii="Times New Roman"/>
                <w:b w:val="false"/>
                <w:i w:val="false"/>
                <w:color w:val="000000"/>
                <w:sz w:val="20"/>
              </w:rPr>
              <w:t xml:space="preserve">
кәсіпорынның ұйымдастырушылық-құқықтық құрылымын, өндірістік бейінін, шығарылатын және таратылатын өнімнің ассортиментін, бөлім қызметін сипаттау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таңдаған мамандығы бойынша қызметтің нақты жағдайларына бағдарлану; </w:t>
            </w:r>
          </w:p>
          <w:p>
            <w:pPr>
              <w:spacing w:after="20"/>
              <w:ind w:left="20"/>
              <w:jc w:val="both"/>
            </w:pPr>
            <w:r>
              <w:rPr>
                <w:rFonts w:ascii="Times New Roman"/>
                <w:b w:val="false"/>
                <w:i w:val="false"/>
                <w:color w:val="000000"/>
                <w:sz w:val="20"/>
              </w:rPr>
              <w:t xml:space="preserve">
өз бетінше жұмыс істеу, дағдыларды қалыптастыру, нақты кәсіптік сұрақтарды шешу кезінде оларды қолдану; </w:t>
            </w:r>
          </w:p>
          <w:p>
            <w:pPr>
              <w:spacing w:after="20"/>
              <w:ind w:left="20"/>
              <w:jc w:val="both"/>
            </w:pPr>
            <w:r>
              <w:rPr>
                <w:rFonts w:ascii="Times New Roman"/>
                <w:b w:val="false"/>
                <w:i w:val="false"/>
                <w:color w:val="000000"/>
                <w:sz w:val="20"/>
              </w:rPr>
              <w:t xml:space="preserve">
есеп беру құжаттарын жүргізу; </w:t>
            </w:r>
          </w:p>
          <w:p>
            <w:pPr>
              <w:spacing w:after="20"/>
              <w:ind w:left="20"/>
              <w:jc w:val="both"/>
            </w:pPr>
            <w:r>
              <w:rPr>
                <w:rFonts w:ascii="Times New Roman"/>
                <w:b w:val="false"/>
                <w:i w:val="false"/>
                <w:color w:val="000000"/>
                <w:sz w:val="20"/>
              </w:rPr>
              <w:t xml:space="preserve">
орындалатын жұмыс ережелерін сақтау; </w:t>
            </w:r>
          </w:p>
          <w:p>
            <w:pPr>
              <w:spacing w:after="20"/>
              <w:ind w:left="20"/>
              <w:jc w:val="both"/>
            </w:pPr>
            <w:r>
              <w:rPr>
                <w:rFonts w:ascii="Times New Roman"/>
                <w:b w:val="false"/>
                <w:i w:val="false"/>
                <w:color w:val="000000"/>
                <w:sz w:val="20"/>
              </w:rPr>
              <w:t xml:space="preserve">
есепті құру үшін қажетті материалдарды жинау және талдау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шеберханаларындағы практика</w:t>
            </w:r>
          </w:p>
          <w:p>
            <w:pPr>
              <w:spacing w:after="20"/>
              <w:ind w:left="20"/>
              <w:jc w:val="both"/>
            </w:pPr>
            <w:r>
              <w:rPr>
                <w:rFonts w:ascii="Times New Roman"/>
                <w:b w:val="false"/>
                <w:i w:val="false"/>
                <w:color w:val="000000"/>
                <w:sz w:val="20"/>
              </w:rPr>
              <w:t>
еңбекті қорғау және техника қауіпсіздігі бойынша нұсқамалар;</w:t>
            </w:r>
          </w:p>
          <w:p>
            <w:pPr>
              <w:spacing w:after="20"/>
              <w:ind w:left="20"/>
              <w:jc w:val="both"/>
            </w:pPr>
            <w:r>
              <w:rPr>
                <w:rFonts w:ascii="Times New Roman"/>
                <w:b w:val="false"/>
                <w:i w:val="false"/>
                <w:color w:val="000000"/>
                <w:sz w:val="20"/>
              </w:rPr>
              <w:t>
зертхана құрылғылары мен жабдықтарына қойылатын талаптармен таныстыру;</w:t>
            </w:r>
          </w:p>
          <w:p>
            <w:pPr>
              <w:spacing w:after="20"/>
              <w:ind w:left="20"/>
              <w:jc w:val="both"/>
            </w:pPr>
            <w:r>
              <w:rPr>
                <w:rFonts w:ascii="Times New Roman"/>
                <w:b w:val="false"/>
                <w:i w:val="false"/>
                <w:color w:val="000000"/>
                <w:sz w:val="20"/>
              </w:rPr>
              <w:t>
зертхана жұмысын ұйымдастыруды меңгеру;</w:t>
            </w:r>
          </w:p>
          <w:p>
            <w:pPr>
              <w:spacing w:after="20"/>
              <w:ind w:left="20"/>
              <w:jc w:val="both"/>
            </w:pPr>
            <w:r>
              <w:rPr>
                <w:rFonts w:ascii="Times New Roman"/>
                <w:b w:val="false"/>
                <w:i w:val="false"/>
                <w:color w:val="000000"/>
                <w:sz w:val="20"/>
              </w:rPr>
              <w:t>
оқыс жағдайлар мен улану кезінде алғашқы көмек көрсету;</w:t>
            </w:r>
          </w:p>
          <w:p>
            <w:pPr>
              <w:spacing w:after="20"/>
              <w:ind w:left="20"/>
              <w:jc w:val="both"/>
            </w:pPr>
            <w:r>
              <w:rPr>
                <w:rFonts w:ascii="Times New Roman"/>
                <w:b w:val="false"/>
                <w:i w:val="false"/>
                <w:color w:val="000000"/>
                <w:sz w:val="20"/>
              </w:rPr>
              <w:t>
технохимиялық бақылауды жүргізудің жалпы әдістері;</w:t>
            </w:r>
          </w:p>
          <w:p>
            <w:pPr>
              <w:spacing w:after="20"/>
              <w:ind w:left="20"/>
              <w:jc w:val="both"/>
            </w:pPr>
            <w:r>
              <w:rPr>
                <w:rFonts w:ascii="Times New Roman"/>
                <w:b w:val="false"/>
                <w:i w:val="false"/>
                <w:color w:val="000000"/>
                <w:sz w:val="20"/>
              </w:rPr>
              <w:t>
шикізат сапасын бағалау әдістері;</w:t>
            </w:r>
          </w:p>
          <w:p>
            <w:pPr>
              <w:spacing w:after="20"/>
              <w:ind w:left="20"/>
              <w:jc w:val="both"/>
            </w:pPr>
            <w:r>
              <w:rPr>
                <w:rFonts w:ascii="Times New Roman"/>
                <w:b w:val="false"/>
                <w:i w:val="false"/>
                <w:color w:val="000000"/>
                <w:sz w:val="20"/>
              </w:rPr>
              <w:t>
қосымша материалдарға талдау жүргізу әдістері;</w:t>
            </w:r>
          </w:p>
          <w:p>
            <w:pPr>
              <w:spacing w:after="20"/>
              <w:ind w:left="20"/>
              <w:jc w:val="both"/>
            </w:pPr>
            <w:r>
              <w:rPr>
                <w:rFonts w:ascii="Times New Roman"/>
                <w:b w:val="false"/>
                <w:i w:val="false"/>
                <w:color w:val="000000"/>
                <w:sz w:val="20"/>
              </w:rPr>
              <w:t>
шалаөнімдер мен дайын өнімдердің сапасын бақылау әдістері;</w:t>
            </w:r>
          </w:p>
          <w:p>
            <w:pPr>
              <w:spacing w:after="20"/>
              <w:ind w:left="20"/>
              <w:jc w:val="both"/>
            </w:pPr>
            <w:r>
              <w:rPr>
                <w:rFonts w:ascii="Times New Roman"/>
                <w:b w:val="false"/>
                <w:i w:val="false"/>
                <w:color w:val="000000"/>
                <w:sz w:val="20"/>
              </w:rPr>
              <w:t xml:space="preserve">
технохимиялық есеп жүргізу үшін жабдықтармен танысу; </w:t>
            </w:r>
          </w:p>
          <w:p>
            <w:pPr>
              <w:spacing w:after="20"/>
              <w:ind w:left="20"/>
              <w:jc w:val="both"/>
            </w:pPr>
            <w:r>
              <w:rPr>
                <w:rFonts w:ascii="Times New Roman"/>
                <w:b w:val="false"/>
                <w:i w:val="false"/>
                <w:color w:val="000000"/>
                <w:sz w:val="20"/>
              </w:rPr>
              <w:t>
өнімнің сапасын басқару жүйесімен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жұмысқа зертханалық жабдықтарды дайындау; </w:t>
            </w:r>
          </w:p>
          <w:p>
            <w:pPr>
              <w:spacing w:after="20"/>
              <w:ind w:left="20"/>
              <w:jc w:val="both"/>
            </w:pPr>
            <w:r>
              <w:rPr>
                <w:rFonts w:ascii="Times New Roman"/>
                <w:b w:val="false"/>
                <w:i w:val="false"/>
                <w:color w:val="000000"/>
                <w:sz w:val="20"/>
              </w:rPr>
              <w:t xml:space="preserve">
химиялық аспаптарды және реактивтерді пайдалану; </w:t>
            </w:r>
          </w:p>
          <w:p>
            <w:pPr>
              <w:spacing w:after="20"/>
              <w:ind w:left="20"/>
              <w:jc w:val="both"/>
            </w:pPr>
            <w:r>
              <w:rPr>
                <w:rFonts w:ascii="Times New Roman"/>
                <w:b w:val="false"/>
                <w:i w:val="false"/>
                <w:color w:val="000000"/>
                <w:sz w:val="20"/>
              </w:rPr>
              <w:t xml:space="preserve">
оқыс жағдайлар мен улану кезінде алғашқы көмек көрсету;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талдауға сынамаларды дайындау; </w:t>
            </w:r>
          </w:p>
          <w:p>
            <w:pPr>
              <w:spacing w:after="20"/>
              <w:ind w:left="20"/>
              <w:jc w:val="both"/>
            </w:pPr>
            <w:r>
              <w:rPr>
                <w:rFonts w:ascii="Times New Roman"/>
                <w:b w:val="false"/>
                <w:i w:val="false"/>
                <w:color w:val="000000"/>
                <w:sz w:val="20"/>
              </w:rPr>
              <w:t xml:space="preserve">
шикізаттар мен материалдардың сапасын бағалауды жүргізу; </w:t>
            </w:r>
          </w:p>
          <w:p>
            <w:pPr>
              <w:spacing w:after="20"/>
              <w:ind w:left="20"/>
              <w:jc w:val="both"/>
            </w:pPr>
            <w:r>
              <w:rPr>
                <w:rFonts w:ascii="Times New Roman"/>
                <w:b w:val="false"/>
                <w:i w:val="false"/>
                <w:color w:val="000000"/>
                <w:sz w:val="20"/>
              </w:rPr>
              <w:t xml:space="preserve">
қосымша материалдарға талдаулар жүргізу; </w:t>
            </w:r>
          </w:p>
          <w:p>
            <w:pPr>
              <w:spacing w:after="20"/>
              <w:ind w:left="20"/>
              <w:jc w:val="both"/>
            </w:pPr>
            <w:r>
              <w:rPr>
                <w:rFonts w:ascii="Times New Roman"/>
                <w:b w:val="false"/>
                <w:i w:val="false"/>
                <w:color w:val="000000"/>
                <w:sz w:val="20"/>
              </w:rPr>
              <w:t xml:space="preserve">
шикізаттар мен дайын өнімдердің сапасын, органолептикалық, физикалық, физика-химиялық көрсеткіштерін анықтау; </w:t>
            </w:r>
          </w:p>
          <w:p>
            <w:pPr>
              <w:spacing w:after="20"/>
              <w:ind w:left="20"/>
              <w:jc w:val="both"/>
            </w:pPr>
            <w:r>
              <w:rPr>
                <w:rFonts w:ascii="Times New Roman"/>
                <w:b w:val="false"/>
                <w:i w:val="false"/>
                <w:color w:val="000000"/>
                <w:sz w:val="20"/>
              </w:rPr>
              <w:t xml:space="preserve">
микробиологиялық талдаулар жүргізу және алынған нәтижеге баға беру; </w:t>
            </w:r>
          </w:p>
          <w:p>
            <w:pPr>
              <w:spacing w:after="20"/>
              <w:ind w:left="20"/>
              <w:jc w:val="both"/>
            </w:pPr>
            <w:r>
              <w:rPr>
                <w:rFonts w:ascii="Times New Roman"/>
                <w:b w:val="false"/>
                <w:i w:val="false"/>
                <w:color w:val="000000"/>
                <w:sz w:val="20"/>
              </w:rPr>
              <w:t xml:space="preserve">
шалаөнімдер мен дайын өнімдердің сапасын бағалау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зертханалық жабдықтармен жұмыс; </w:t>
            </w:r>
          </w:p>
          <w:p>
            <w:pPr>
              <w:spacing w:after="20"/>
              <w:ind w:left="20"/>
              <w:jc w:val="both"/>
            </w:pPr>
            <w:r>
              <w:rPr>
                <w:rFonts w:ascii="Times New Roman"/>
                <w:b w:val="false"/>
                <w:i w:val="false"/>
                <w:color w:val="000000"/>
                <w:sz w:val="20"/>
              </w:rPr>
              <w:t xml:space="preserve">
химиялық және өлшеу аспаптарымен, реагентпен, реактивтермен жұмыс; </w:t>
            </w:r>
          </w:p>
          <w:p>
            <w:pPr>
              <w:spacing w:after="20"/>
              <w:ind w:left="20"/>
              <w:jc w:val="both"/>
            </w:pPr>
            <w:r>
              <w:rPr>
                <w:rFonts w:ascii="Times New Roman"/>
                <w:b w:val="false"/>
                <w:i w:val="false"/>
                <w:color w:val="000000"/>
                <w:sz w:val="20"/>
              </w:rPr>
              <w:t xml:space="preserve">
орындалатын жұмыс ережелерін және санитарлық талаптарды сақтау; </w:t>
            </w:r>
          </w:p>
          <w:p>
            <w:pPr>
              <w:spacing w:after="20"/>
              <w:ind w:left="20"/>
              <w:jc w:val="both"/>
            </w:pPr>
            <w:r>
              <w:rPr>
                <w:rFonts w:ascii="Times New Roman"/>
                <w:b w:val="false"/>
                <w:i w:val="false"/>
                <w:color w:val="000000"/>
                <w:sz w:val="20"/>
              </w:rPr>
              <w:t xml:space="preserve">
аспаптардың параметрлерін анықтау; </w:t>
            </w:r>
          </w:p>
          <w:p>
            <w:pPr>
              <w:spacing w:after="20"/>
              <w:ind w:left="20"/>
              <w:jc w:val="both"/>
            </w:pPr>
            <w:r>
              <w:rPr>
                <w:rFonts w:ascii="Times New Roman"/>
                <w:b w:val="false"/>
                <w:i w:val="false"/>
                <w:color w:val="000000"/>
                <w:sz w:val="20"/>
              </w:rPr>
              <w:t xml:space="preserve">
микробиологиялық және химиялық талдаулар жасау; </w:t>
            </w:r>
          </w:p>
          <w:p>
            <w:pPr>
              <w:spacing w:after="20"/>
              <w:ind w:left="20"/>
              <w:jc w:val="both"/>
            </w:pPr>
            <w:r>
              <w:rPr>
                <w:rFonts w:ascii="Times New Roman"/>
                <w:b w:val="false"/>
                <w:i w:val="false"/>
                <w:color w:val="000000"/>
                <w:sz w:val="20"/>
              </w:rPr>
              <w:t xml:space="preserve">
шикізат пен дайын өнімдердің сапалық көрсеткіштерін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3,8</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дағдыларды игеру</w:t>
            </w:r>
          </w:p>
          <w:p>
            <w:pPr>
              <w:spacing w:after="20"/>
              <w:ind w:left="20"/>
              <w:jc w:val="both"/>
            </w:pPr>
            <w:r>
              <w:rPr>
                <w:rFonts w:ascii="Times New Roman"/>
                <w:b w:val="false"/>
                <w:i w:val="false"/>
                <w:color w:val="000000"/>
                <w:sz w:val="20"/>
              </w:rPr>
              <w:t>
</w:t>
            </w:r>
            <w:r>
              <w:rPr>
                <w:rFonts w:ascii="Times New Roman"/>
                <w:b/>
                <w:i w:val="false"/>
                <w:color w:val="000000"/>
                <w:sz w:val="20"/>
              </w:rPr>
              <w:t>және бекіту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еңбек қорғау, техника қауіпсіздігі мен өндірістік санитария бойынша нұсқамалар;</w:t>
            </w:r>
          </w:p>
          <w:p>
            <w:pPr>
              <w:spacing w:after="20"/>
              <w:ind w:left="20"/>
              <w:jc w:val="both"/>
            </w:pPr>
            <w:r>
              <w:rPr>
                <w:rFonts w:ascii="Times New Roman"/>
                <w:b w:val="false"/>
                <w:i w:val="false"/>
                <w:color w:val="000000"/>
                <w:sz w:val="20"/>
              </w:rPr>
              <w:t>
өндіріс технологиясымен, технологиялық жабдықтармен, қосалқы цехтардың жұмысымен таныысу;</w:t>
            </w:r>
          </w:p>
          <w:p>
            <w:pPr>
              <w:spacing w:after="20"/>
              <w:ind w:left="20"/>
              <w:jc w:val="both"/>
            </w:pPr>
            <w:r>
              <w:rPr>
                <w:rFonts w:ascii="Times New Roman"/>
                <w:b w:val="false"/>
                <w:i w:val="false"/>
                <w:color w:val="000000"/>
                <w:sz w:val="20"/>
              </w:rPr>
              <w:t>
өндірістік-технологиялық телімдердегі жұмыс;</w:t>
            </w:r>
          </w:p>
          <w:p>
            <w:pPr>
              <w:spacing w:after="20"/>
              <w:ind w:left="20"/>
              <w:jc w:val="both"/>
            </w:pPr>
            <w:r>
              <w:rPr>
                <w:rFonts w:ascii="Times New Roman"/>
                <w:b w:val="false"/>
                <w:i w:val="false"/>
                <w:color w:val="000000"/>
                <w:sz w:val="20"/>
              </w:rPr>
              <w:t>
практика бойынша материалдарды жинау және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шикізат, шалаөнім, дайын өнімдердің сапасын бағалау; </w:t>
            </w:r>
          </w:p>
          <w:p>
            <w:pPr>
              <w:spacing w:after="20"/>
              <w:ind w:left="20"/>
              <w:jc w:val="both"/>
            </w:pPr>
            <w:r>
              <w:rPr>
                <w:rFonts w:ascii="Times New Roman"/>
                <w:b w:val="false"/>
                <w:i w:val="false"/>
                <w:color w:val="000000"/>
                <w:sz w:val="20"/>
              </w:rPr>
              <w:t xml:space="preserve">
технологиялық жабдықтардың жұмысын реттеу; </w:t>
            </w:r>
          </w:p>
          <w:p>
            <w:pPr>
              <w:spacing w:after="20"/>
              <w:ind w:left="20"/>
              <w:jc w:val="both"/>
            </w:pPr>
            <w:r>
              <w:rPr>
                <w:rFonts w:ascii="Times New Roman"/>
                <w:b w:val="false"/>
                <w:i w:val="false"/>
                <w:color w:val="000000"/>
                <w:sz w:val="20"/>
              </w:rPr>
              <w:t xml:space="preserve">
өсімдік майлары, май және май орнына қолданатындар, сабын, синтетикалық жуғыш заттар мен ілеспе өнімдер өндірісі бойынша негізгі қол және механикаландырылған технологиялық операцияларды орындау; </w:t>
            </w:r>
          </w:p>
          <w:p>
            <w:pPr>
              <w:spacing w:after="20"/>
              <w:ind w:left="20"/>
              <w:jc w:val="both"/>
            </w:pPr>
            <w:r>
              <w:rPr>
                <w:rFonts w:ascii="Times New Roman"/>
                <w:b w:val="false"/>
                <w:i w:val="false"/>
                <w:color w:val="000000"/>
                <w:sz w:val="20"/>
              </w:rPr>
              <w:t xml:space="preserve">
шығарылатын өнімдерге нормативті құжаттардың талаптарын қолдану; </w:t>
            </w:r>
          </w:p>
          <w:p>
            <w:pPr>
              <w:spacing w:after="20"/>
              <w:ind w:left="20"/>
              <w:jc w:val="both"/>
            </w:pPr>
            <w:r>
              <w:rPr>
                <w:rFonts w:ascii="Times New Roman"/>
                <w:b w:val="false"/>
                <w:i w:val="false"/>
                <w:color w:val="000000"/>
                <w:sz w:val="20"/>
              </w:rPr>
              <w:t xml:space="preserve">
шикізат, шалаөнім, дайын өнімдердің сапасын куәландыратын құжаттарды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өндіріс жағдайында санитарлық-гигиеналық талаптарды сақтау; </w:t>
            </w:r>
          </w:p>
          <w:p>
            <w:pPr>
              <w:spacing w:after="20"/>
              <w:ind w:left="20"/>
              <w:jc w:val="both"/>
            </w:pPr>
            <w:r>
              <w:rPr>
                <w:rFonts w:ascii="Times New Roman"/>
                <w:b w:val="false"/>
                <w:i w:val="false"/>
                <w:color w:val="000000"/>
                <w:sz w:val="20"/>
              </w:rPr>
              <w:t xml:space="preserve">
технологиялық жабдықтармен жұмыс жасау; </w:t>
            </w:r>
          </w:p>
          <w:p>
            <w:pPr>
              <w:spacing w:after="20"/>
              <w:ind w:left="20"/>
              <w:jc w:val="both"/>
            </w:pPr>
            <w:r>
              <w:rPr>
                <w:rFonts w:ascii="Times New Roman"/>
                <w:b w:val="false"/>
                <w:i w:val="false"/>
                <w:color w:val="000000"/>
                <w:sz w:val="20"/>
              </w:rPr>
              <w:t xml:space="preserve">
жабдықтар мен инвентарьларға санитарлық өңдеу жүргізу; </w:t>
            </w:r>
          </w:p>
          <w:p>
            <w:pPr>
              <w:spacing w:after="20"/>
              <w:ind w:left="20"/>
              <w:jc w:val="both"/>
            </w:pPr>
            <w:r>
              <w:rPr>
                <w:rFonts w:ascii="Times New Roman"/>
                <w:b w:val="false"/>
                <w:i w:val="false"/>
                <w:color w:val="000000"/>
                <w:sz w:val="20"/>
              </w:rPr>
              <w:t xml:space="preserve">
өнімнің шығарылуын реттейтін нормативтік құжаттарды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бейіні бойынша практика</w:t>
            </w:r>
          </w:p>
          <w:p>
            <w:pPr>
              <w:spacing w:after="20"/>
              <w:ind w:left="20"/>
              <w:jc w:val="both"/>
            </w:pPr>
            <w:r>
              <w:rPr>
                <w:rFonts w:ascii="Times New Roman"/>
                <w:b w:val="false"/>
                <w:i w:val="false"/>
                <w:color w:val="000000"/>
                <w:sz w:val="20"/>
              </w:rPr>
              <w:t>
практиканың мақсаттары мен міндеттері;</w:t>
            </w:r>
          </w:p>
          <w:p>
            <w:pPr>
              <w:spacing w:after="20"/>
              <w:ind w:left="20"/>
              <w:jc w:val="both"/>
            </w:pPr>
            <w:r>
              <w:rPr>
                <w:rFonts w:ascii="Times New Roman"/>
                <w:b w:val="false"/>
                <w:i w:val="false"/>
                <w:color w:val="000000"/>
                <w:sz w:val="20"/>
              </w:rPr>
              <w:t xml:space="preserve">
кәсіпорынмен танысу; </w:t>
            </w:r>
          </w:p>
          <w:p>
            <w:pPr>
              <w:spacing w:after="20"/>
              <w:ind w:left="20"/>
              <w:jc w:val="both"/>
            </w:pPr>
            <w:r>
              <w:rPr>
                <w:rFonts w:ascii="Times New Roman"/>
                <w:b w:val="false"/>
                <w:i w:val="false"/>
                <w:color w:val="000000"/>
                <w:sz w:val="20"/>
              </w:rPr>
              <w:t>
кәсіпорынның өндірістік цехтарындағы жұмыстарда еңбекті қорғау, техника қауіпсіздігі және өндірістік санитария бойынша нұсқамалар;</w:t>
            </w:r>
          </w:p>
          <w:p>
            <w:pPr>
              <w:spacing w:after="20"/>
              <w:ind w:left="20"/>
              <w:jc w:val="both"/>
            </w:pPr>
            <w:r>
              <w:rPr>
                <w:rFonts w:ascii="Times New Roman"/>
                <w:b w:val="false"/>
                <w:i w:val="false"/>
                <w:color w:val="000000"/>
                <w:sz w:val="20"/>
              </w:rPr>
              <w:t>
мамандығы бойынша штаттық жұмыс орнындағы жұмыстармен танысу;  </w:t>
            </w:r>
          </w:p>
          <w:p>
            <w:pPr>
              <w:spacing w:after="20"/>
              <w:ind w:left="20"/>
              <w:jc w:val="both"/>
            </w:pPr>
            <w:r>
              <w:rPr>
                <w:rFonts w:ascii="Times New Roman"/>
                <w:b w:val="false"/>
                <w:i w:val="false"/>
                <w:color w:val="000000"/>
                <w:sz w:val="20"/>
              </w:rPr>
              <w:t>
практика бойынша материалдарды жинау және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штаттық жұмыс орындарында өсімдік майлары, май және май орнына қолданатындар, сабын, синтетикалық жуғыш заттар мен ілеспе өнімдерінің өндірісі бойынша технологиялық операцияларды орындау; </w:t>
            </w:r>
          </w:p>
          <w:p>
            <w:pPr>
              <w:spacing w:after="20"/>
              <w:ind w:left="20"/>
              <w:jc w:val="both"/>
            </w:pPr>
            <w:r>
              <w:rPr>
                <w:rFonts w:ascii="Times New Roman"/>
                <w:b w:val="false"/>
                <w:i w:val="false"/>
                <w:color w:val="000000"/>
                <w:sz w:val="20"/>
              </w:rPr>
              <w:t xml:space="preserve">
сапасы туралы журналды толтыру және жүргізу; </w:t>
            </w:r>
          </w:p>
          <w:p>
            <w:pPr>
              <w:spacing w:after="20"/>
              <w:ind w:left="20"/>
              <w:jc w:val="both"/>
            </w:pPr>
            <w:r>
              <w:rPr>
                <w:rFonts w:ascii="Times New Roman"/>
                <w:b w:val="false"/>
                <w:i w:val="false"/>
                <w:color w:val="000000"/>
                <w:sz w:val="20"/>
              </w:rPr>
              <w:t xml:space="preserve">
қызмет көрсететін жабдықтардың жұмысындағы бұзылулардың алдын алу және жою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телімдегі жұмыстарды ұйымдастыру; </w:t>
            </w:r>
          </w:p>
          <w:p>
            <w:pPr>
              <w:spacing w:after="20"/>
              <w:ind w:left="20"/>
              <w:jc w:val="both"/>
            </w:pPr>
            <w:r>
              <w:rPr>
                <w:rFonts w:ascii="Times New Roman"/>
                <w:b w:val="false"/>
                <w:i w:val="false"/>
                <w:color w:val="000000"/>
                <w:sz w:val="20"/>
              </w:rPr>
              <w:t xml:space="preserve">
сынамаларды іріктеу; </w:t>
            </w:r>
          </w:p>
          <w:p>
            <w:pPr>
              <w:spacing w:after="20"/>
              <w:ind w:left="20"/>
              <w:jc w:val="both"/>
            </w:pPr>
            <w:r>
              <w:rPr>
                <w:rFonts w:ascii="Times New Roman"/>
                <w:b w:val="false"/>
                <w:i w:val="false"/>
                <w:color w:val="000000"/>
                <w:sz w:val="20"/>
              </w:rPr>
              <w:t xml:space="preserve">
шикізат, шалаөнімдер, дайын өнімдерге талдаулар жүргізу; </w:t>
            </w:r>
          </w:p>
          <w:p>
            <w:pPr>
              <w:spacing w:after="20"/>
              <w:ind w:left="20"/>
              <w:jc w:val="both"/>
            </w:pPr>
            <w:r>
              <w:rPr>
                <w:rFonts w:ascii="Times New Roman"/>
                <w:b w:val="false"/>
                <w:i w:val="false"/>
                <w:color w:val="000000"/>
                <w:sz w:val="20"/>
              </w:rPr>
              <w:t xml:space="preserve">
белгіленген рецепт бойынша шикізаттың салынуын қадағалау; </w:t>
            </w:r>
          </w:p>
          <w:p>
            <w:pPr>
              <w:spacing w:after="20"/>
              <w:ind w:left="20"/>
              <w:jc w:val="both"/>
            </w:pPr>
            <w:r>
              <w:rPr>
                <w:rFonts w:ascii="Times New Roman"/>
                <w:b w:val="false"/>
                <w:i w:val="false"/>
                <w:color w:val="000000"/>
                <w:sz w:val="20"/>
              </w:rPr>
              <w:t xml:space="preserve">
шикізат, шалаөнімдер мен дайын өнімдерге технологиялық үдерісті дұрыс жүргізбегендіктен болатын өзгерістерді анықтау; </w:t>
            </w:r>
          </w:p>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үдерісті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p>
            <w:pPr>
              <w:spacing w:after="20"/>
              <w:ind w:left="20"/>
              <w:jc w:val="both"/>
            </w:pPr>
            <w:r>
              <w:rPr>
                <w:rFonts w:ascii="Times New Roman"/>
                <w:b w:val="false"/>
                <w:i w:val="false"/>
                <w:color w:val="000000"/>
                <w:sz w:val="20"/>
              </w:rPr>
              <w:t xml:space="preserve">
КҚ 3.1.1 – </w:t>
            </w:r>
          </w:p>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практиканың мақсаттары мен міндеттері; </w:t>
            </w:r>
          </w:p>
          <w:p>
            <w:pPr>
              <w:spacing w:after="20"/>
              <w:ind w:left="20"/>
              <w:jc w:val="both"/>
            </w:pPr>
            <w:r>
              <w:rPr>
                <w:rFonts w:ascii="Times New Roman"/>
                <w:b w:val="false"/>
                <w:i w:val="false"/>
                <w:color w:val="000000"/>
                <w:sz w:val="20"/>
              </w:rPr>
              <w:t xml:space="preserve">
кәсіпорынды ресімдеу; </w:t>
            </w:r>
          </w:p>
          <w:p>
            <w:pPr>
              <w:spacing w:after="20"/>
              <w:ind w:left="20"/>
              <w:jc w:val="both"/>
            </w:pPr>
            <w:r>
              <w:rPr>
                <w:rFonts w:ascii="Times New Roman"/>
                <w:b w:val="false"/>
                <w:i w:val="false"/>
                <w:color w:val="000000"/>
                <w:sz w:val="20"/>
              </w:rPr>
              <w:t xml:space="preserve">
кәсіпорынның өндірістік цехтарында жұмысты орындау кезіндегі еңбекті қорғау, техника қауіпсіздігі мен өндірістік санитария бойынша нұсқамалар; </w:t>
            </w:r>
          </w:p>
          <w:p>
            <w:pPr>
              <w:spacing w:after="20"/>
              <w:ind w:left="20"/>
              <w:jc w:val="both"/>
            </w:pPr>
            <w:r>
              <w:rPr>
                <w:rFonts w:ascii="Times New Roman"/>
                <w:b w:val="false"/>
                <w:i w:val="false"/>
                <w:color w:val="000000"/>
                <w:sz w:val="20"/>
              </w:rPr>
              <w:t>
кәсіпорынның цехтары мен бөлімдеріндегі жұмыстармен танысу;</w:t>
            </w:r>
          </w:p>
          <w:p>
            <w:pPr>
              <w:spacing w:after="20"/>
              <w:ind w:left="20"/>
              <w:jc w:val="both"/>
            </w:pPr>
            <w:r>
              <w:rPr>
                <w:rFonts w:ascii="Times New Roman"/>
                <w:b w:val="false"/>
                <w:i w:val="false"/>
                <w:color w:val="000000"/>
                <w:sz w:val="20"/>
              </w:rPr>
              <w:t>
мамандығы бойынша штаттық жұмыс орнындағы жұмыстарды қайталау;</w:t>
            </w:r>
          </w:p>
          <w:p>
            <w:pPr>
              <w:spacing w:after="20"/>
              <w:ind w:left="20"/>
              <w:jc w:val="both"/>
            </w:pPr>
            <w:r>
              <w:rPr>
                <w:rFonts w:ascii="Times New Roman"/>
                <w:b w:val="false"/>
                <w:i w:val="false"/>
                <w:color w:val="000000"/>
                <w:sz w:val="20"/>
              </w:rPr>
              <w:t>
практика бойынша материалдарды жинау және есепті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автоматтандырылған және кешенді механикаландырылған желілерде өсімдік майлары, май және май орнына қолданатындар, сабын, синтетикалық жуғыш заттар мен ілеспе өнімдерінің өндірісі бойынша технологиялық үдерісті жүргізу; </w:t>
            </w:r>
          </w:p>
          <w:p>
            <w:pPr>
              <w:spacing w:after="20"/>
              <w:ind w:left="20"/>
              <w:jc w:val="both"/>
            </w:pPr>
            <w:r>
              <w:rPr>
                <w:rFonts w:ascii="Times New Roman"/>
                <w:b w:val="false"/>
                <w:i w:val="false"/>
                <w:color w:val="000000"/>
                <w:sz w:val="20"/>
              </w:rPr>
              <w:t xml:space="preserve">
технологиялық үдерістің әртүрлі кезеңдерінде технологиялық шығындар мен жоғалуларды анықтау; </w:t>
            </w:r>
          </w:p>
          <w:p>
            <w:pPr>
              <w:spacing w:after="20"/>
              <w:ind w:left="20"/>
              <w:jc w:val="both"/>
            </w:pPr>
            <w:r>
              <w:rPr>
                <w:rFonts w:ascii="Times New Roman"/>
                <w:b w:val="false"/>
                <w:i w:val="false"/>
                <w:color w:val="000000"/>
                <w:sz w:val="20"/>
              </w:rPr>
              <w:t xml:space="preserve">
өндірістің барлық технологиялық фазаларында әртүрлі шалаөнімдер мен дайын өнімдерді дайындау үдерісін жүргізуді қамтамасыз ету және бақылау; </w:t>
            </w:r>
          </w:p>
          <w:p>
            <w:pPr>
              <w:spacing w:after="20"/>
              <w:ind w:left="20"/>
              <w:jc w:val="both"/>
            </w:pPr>
            <w:r>
              <w:rPr>
                <w:rFonts w:ascii="Times New Roman"/>
                <w:b w:val="false"/>
                <w:i w:val="false"/>
                <w:color w:val="000000"/>
                <w:sz w:val="20"/>
              </w:rPr>
              <w:t xml:space="preserve">
шалаөнімдер мен дайын өнімдердің сапасына қойылатын талаптарды сақтау; </w:t>
            </w:r>
          </w:p>
          <w:p>
            <w:pPr>
              <w:spacing w:after="20"/>
              <w:ind w:left="20"/>
              <w:jc w:val="both"/>
            </w:pPr>
            <w:r>
              <w:rPr>
                <w:rFonts w:ascii="Times New Roman"/>
                <w:b w:val="false"/>
                <w:i w:val="false"/>
                <w:color w:val="000000"/>
                <w:sz w:val="20"/>
              </w:rPr>
              <w:t xml:space="preserve">
шығындарды азайту және үндеу үшін технологиялық шараларды дайындау; </w:t>
            </w:r>
          </w:p>
          <w:p>
            <w:pPr>
              <w:spacing w:after="20"/>
              <w:ind w:left="20"/>
              <w:jc w:val="both"/>
            </w:pPr>
            <w:r>
              <w:rPr>
                <w:rFonts w:ascii="Times New Roman"/>
                <w:b w:val="false"/>
                <w:i w:val="false"/>
                <w:color w:val="000000"/>
                <w:sz w:val="20"/>
              </w:rPr>
              <w:t xml:space="preserve">
технологиялық режим нормаларынан ауытқудың алдын алу және жою; </w:t>
            </w:r>
          </w:p>
          <w:p>
            <w:pPr>
              <w:spacing w:after="20"/>
              <w:ind w:left="20"/>
              <w:jc w:val="both"/>
            </w:pPr>
            <w:r>
              <w:rPr>
                <w:rFonts w:ascii="Times New Roman"/>
                <w:b w:val="false"/>
                <w:i w:val="false"/>
                <w:color w:val="000000"/>
                <w:sz w:val="20"/>
              </w:rPr>
              <w:t xml:space="preserve">
бақылау-өлшеу аспаптарының көрсеткіштері, зертханалық талдаулар нәтижелері мен органолептикалық әдістері бойынша технологиялық үдерістің жүруін қадағалау; </w:t>
            </w:r>
          </w:p>
          <w:p>
            <w:pPr>
              <w:spacing w:after="20"/>
              <w:ind w:left="20"/>
              <w:jc w:val="both"/>
            </w:pPr>
            <w:r>
              <w:rPr>
                <w:rFonts w:ascii="Times New Roman"/>
                <w:b w:val="false"/>
                <w:i w:val="false"/>
                <w:color w:val="000000"/>
                <w:sz w:val="20"/>
              </w:rPr>
              <w:t xml:space="preserve">
қызмет көрсететін жабдықтардың жұмысындағы ақаулардың алдын алу және оны болдырмау; </w:t>
            </w:r>
          </w:p>
          <w:p>
            <w:pPr>
              <w:spacing w:after="20"/>
              <w:ind w:left="20"/>
              <w:jc w:val="both"/>
            </w:pPr>
            <w:r>
              <w:rPr>
                <w:rFonts w:ascii="Times New Roman"/>
                <w:b w:val="false"/>
                <w:i w:val="false"/>
                <w:color w:val="000000"/>
                <w:sz w:val="20"/>
              </w:rPr>
              <w:t xml:space="preserve">
жұмыс орнында нұсқама жүргізу; </w:t>
            </w:r>
          </w:p>
          <w:p>
            <w:pPr>
              <w:spacing w:after="20"/>
              <w:ind w:left="20"/>
              <w:jc w:val="both"/>
            </w:pPr>
            <w:r>
              <w:rPr>
                <w:rFonts w:ascii="Times New Roman"/>
                <w:b w:val="false"/>
                <w:i w:val="false"/>
                <w:color w:val="000000"/>
                <w:sz w:val="20"/>
              </w:rPr>
              <w:t xml:space="preserve">
есептеу және есеп беру құжаттарын жүргізу; </w:t>
            </w:r>
          </w:p>
          <w:p>
            <w:pPr>
              <w:spacing w:after="20"/>
              <w:ind w:left="20"/>
              <w:jc w:val="both"/>
            </w:pPr>
            <w:r>
              <w:rPr>
                <w:rFonts w:ascii="Times New Roman"/>
                <w:b w:val="false"/>
                <w:i w:val="false"/>
                <w:color w:val="000000"/>
                <w:sz w:val="20"/>
              </w:rPr>
              <w:t xml:space="preserve">
стандарттарды және нормативтік-техникалық құжаттарды пайдалана білу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телімдегі жұмысты ұйымдастыру; </w:t>
            </w:r>
          </w:p>
          <w:p>
            <w:pPr>
              <w:spacing w:after="20"/>
              <w:ind w:left="20"/>
              <w:jc w:val="both"/>
            </w:pPr>
            <w:r>
              <w:rPr>
                <w:rFonts w:ascii="Times New Roman"/>
                <w:b w:val="false"/>
                <w:i w:val="false"/>
                <w:color w:val="000000"/>
                <w:sz w:val="20"/>
              </w:rPr>
              <w:t xml:space="preserve">
телімде орындалатын негізгі жұмыс түрлерін жоспарлау; </w:t>
            </w:r>
          </w:p>
          <w:p>
            <w:pPr>
              <w:spacing w:after="20"/>
              <w:ind w:left="20"/>
              <w:jc w:val="both"/>
            </w:pPr>
            <w:r>
              <w:rPr>
                <w:rFonts w:ascii="Times New Roman"/>
                <w:b w:val="false"/>
                <w:i w:val="false"/>
                <w:color w:val="000000"/>
                <w:sz w:val="20"/>
              </w:rPr>
              <w:t xml:space="preserve">
техникалық және есептеу- есеп беру құжаттарын ресімдеу; </w:t>
            </w:r>
          </w:p>
          <w:p>
            <w:pPr>
              <w:spacing w:after="20"/>
              <w:ind w:left="20"/>
              <w:jc w:val="both"/>
            </w:pPr>
            <w:r>
              <w:rPr>
                <w:rFonts w:ascii="Times New Roman"/>
                <w:b w:val="false"/>
                <w:i w:val="false"/>
                <w:color w:val="000000"/>
                <w:sz w:val="20"/>
              </w:rPr>
              <w:t xml:space="preserve">
коммуникация, қызмет көрсететін жабдықтар мен бақылау-өлшеу аспаптарының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5-8</w:t>
            </w:r>
          </w:p>
          <w:p>
            <w:pPr>
              <w:spacing w:after="20"/>
              <w:ind w:left="20"/>
              <w:jc w:val="both"/>
            </w:pPr>
            <w:r>
              <w:rPr>
                <w:rFonts w:ascii="Times New Roman"/>
                <w:b w:val="false"/>
                <w:i w:val="false"/>
                <w:color w:val="000000"/>
                <w:sz w:val="20"/>
              </w:rPr>
              <w:t xml:space="preserve">
КҚ 3.1.1 – </w:t>
            </w:r>
          </w:p>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жеке қызметін ұйымдастыру, кәсіби міндеттерін орындаудың тәсілдері мен типтік әдістерін таңдау, олардың тиімділігі мен сапасын бағалау; </w:t>
            </w:r>
          </w:p>
          <w:p>
            <w:pPr>
              <w:spacing w:after="20"/>
              <w:ind w:left="20"/>
              <w:jc w:val="both"/>
            </w:pPr>
            <w:r>
              <w:rPr>
                <w:rFonts w:ascii="Times New Roman"/>
                <w:b w:val="false"/>
                <w:i w:val="false"/>
                <w:color w:val="000000"/>
                <w:sz w:val="20"/>
              </w:rPr>
              <w:t xml:space="preserve">
Қалыпсыз жағдайларда шешім қабылдау және қауіп-қатерді бағалау, мәселелерді шешу; </w:t>
            </w:r>
          </w:p>
          <w:p>
            <w:pPr>
              <w:spacing w:after="20"/>
              <w:ind w:left="20"/>
              <w:jc w:val="both"/>
            </w:pPr>
            <w:r>
              <w:rPr>
                <w:rFonts w:ascii="Times New Roman"/>
                <w:b w:val="false"/>
                <w:i w:val="false"/>
                <w:color w:val="000000"/>
                <w:sz w:val="20"/>
              </w:rPr>
              <w:t xml:space="preserve">
Кәсіптік және тұлғалық даму, кәсіби міндеттерді алға қою мен шешу үшін қажетті ақпараттарды іздеу, талдау және бағалау; </w:t>
            </w:r>
          </w:p>
          <w:p>
            <w:pPr>
              <w:spacing w:after="20"/>
              <w:ind w:left="20"/>
              <w:jc w:val="both"/>
            </w:pPr>
            <w:r>
              <w:rPr>
                <w:rFonts w:ascii="Times New Roman"/>
                <w:b w:val="false"/>
                <w:i w:val="false"/>
                <w:color w:val="000000"/>
                <w:sz w:val="20"/>
              </w:rPr>
              <w:t>
Кәсіптік қызметін жетілдіру үшін ақпараттық-коммуникациялық технологияларды пайдалану;</w:t>
            </w:r>
          </w:p>
          <w:p>
            <w:pPr>
              <w:spacing w:after="20"/>
              <w:ind w:left="20"/>
              <w:jc w:val="both"/>
            </w:pPr>
            <w:r>
              <w:rPr>
                <w:rFonts w:ascii="Times New Roman"/>
                <w:b w:val="false"/>
                <w:i w:val="false"/>
                <w:color w:val="000000"/>
                <w:sz w:val="20"/>
              </w:rPr>
              <w:t>
Кәсіби қызметінде технологиялардың жаңару жағдайына бейімделу;</w:t>
            </w:r>
          </w:p>
          <w:p>
            <w:pPr>
              <w:spacing w:after="20"/>
              <w:ind w:left="20"/>
              <w:jc w:val="both"/>
            </w:pPr>
            <w:r>
              <w:rPr>
                <w:rFonts w:ascii="Times New Roman"/>
                <w:b w:val="false"/>
                <w:i w:val="false"/>
                <w:color w:val="000000"/>
                <w:sz w:val="20"/>
              </w:rPr>
              <w:t>
Ұжымда және командада жұмыс істеу, басшылықпен, әріптестерімен, тұтынушылармен тиімді қарым-қатынас жасау;</w:t>
            </w:r>
          </w:p>
          <w:p>
            <w:pPr>
              <w:spacing w:after="20"/>
              <w:ind w:left="20"/>
              <w:jc w:val="both"/>
            </w:pPr>
            <w:r>
              <w:rPr>
                <w:rFonts w:ascii="Times New Roman"/>
                <w:b w:val="false"/>
                <w:i w:val="false"/>
                <w:color w:val="000000"/>
                <w:sz w:val="20"/>
              </w:rPr>
              <w:t>
Қазақстан Республикасы заңнамаларының талаптарын және бекітілген салалық нормативтік құжаттарды сақтау</w:t>
            </w:r>
          </w:p>
          <w:p>
            <w:pPr>
              <w:spacing w:after="20"/>
              <w:ind w:left="20"/>
              <w:jc w:val="both"/>
            </w:pPr>
            <w:r>
              <w:rPr>
                <w:rFonts w:ascii="Times New Roman"/>
                <w:b w:val="false"/>
                <w:i w:val="false"/>
                <w:color w:val="000000"/>
                <w:sz w:val="20"/>
              </w:rPr>
              <w:t>
Қауіпсіздік техникасын, еңбекті қорғау ережелері мен нормаларын, өндірістік санитария және өрт қауіпсіздігін сақтау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 буын маманы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123001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3.1.1.Өндіріске шикізатты қабылдауды, сақтауды және дайындауды ұйымдастыру және жүргізу; </w:t>
            </w:r>
          </w:p>
          <w:p>
            <w:pPr>
              <w:spacing w:after="20"/>
              <w:ind w:left="20"/>
              <w:jc w:val="both"/>
            </w:pPr>
            <w:r>
              <w:rPr>
                <w:rFonts w:ascii="Times New Roman"/>
                <w:b w:val="false"/>
                <w:i w:val="false"/>
                <w:color w:val="000000"/>
                <w:sz w:val="20"/>
              </w:rPr>
              <w:t>
КҚ 3.1.2. Өсімдік майларын, түрленген майлар, маргарин және майонез өнімдерін, глицерин және май қышқылдарын, сабын және синтетикалық жуу құралдарын өндіруде технологиялық үдерістерді ұйымдастыру және іске асыру;</w:t>
            </w:r>
          </w:p>
          <w:p>
            <w:pPr>
              <w:spacing w:after="20"/>
              <w:ind w:left="20"/>
              <w:jc w:val="both"/>
            </w:pPr>
            <w:r>
              <w:rPr>
                <w:rFonts w:ascii="Times New Roman"/>
                <w:b w:val="false"/>
                <w:i w:val="false"/>
                <w:color w:val="000000"/>
                <w:sz w:val="20"/>
              </w:rPr>
              <w:t>
КҚ 3.1.3. Автоматты бақылауға және реттеуге жататын технологиялық параметрлерді анықтау;</w:t>
            </w:r>
          </w:p>
          <w:p>
            <w:pPr>
              <w:spacing w:after="20"/>
              <w:ind w:left="20"/>
              <w:jc w:val="both"/>
            </w:pPr>
            <w:r>
              <w:rPr>
                <w:rFonts w:ascii="Times New Roman"/>
                <w:b w:val="false"/>
                <w:i w:val="false"/>
                <w:color w:val="000000"/>
                <w:sz w:val="20"/>
              </w:rPr>
              <w:t>
КҚ 3.1.4. Технологиялық үдерістердің талап етілген режимдерін қамтамасыз ету;</w:t>
            </w:r>
          </w:p>
          <w:p>
            <w:pPr>
              <w:spacing w:after="20"/>
              <w:ind w:left="20"/>
              <w:jc w:val="both"/>
            </w:pPr>
            <w:r>
              <w:rPr>
                <w:rFonts w:ascii="Times New Roman"/>
                <w:b w:val="false"/>
                <w:i w:val="false"/>
                <w:color w:val="000000"/>
                <w:sz w:val="20"/>
              </w:rPr>
              <w:t>
КҚ 3.1.5. Бақылау-өлшеу құралдарының көрсеткіштерін, зертханалық талдау нәтижелерін, органолептикалық әдіс бойынша технологиялық үдерістің жүрісін бақылау;</w:t>
            </w:r>
          </w:p>
          <w:p>
            <w:pPr>
              <w:spacing w:after="20"/>
              <w:ind w:left="20"/>
              <w:jc w:val="both"/>
            </w:pPr>
            <w:r>
              <w:rPr>
                <w:rFonts w:ascii="Times New Roman"/>
                <w:b w:val="false"/>
                <w:i w:val="false"/>
                <w:color w:val="000000"/>
                <w:sz w:val="20"/>
              </w:rPr>
              <w:t>
КҚ 3.1.6. Шикізат пен дайын өнім сапасын бақылау;</w:t>
            </w:r>
          </w:p>
          <w:p>
            <w:pPr>
              <w:spacing w:after="20"/>
              <w:ind w:left="20"/>
              <w:jc w:val="both"/>
            </w:pPr>
            <w:r>
              <w:rPr>
                <w:rFonts w:ascii="Times New Roman"/>
                <w:b w:val="false"/>
                <w:i w:val="false"/>
                <w:color w:val="000000"/>
                <w:sz w:val="20"/>
              </w:rPr>
              <w:t>
КҚ 3.1.7. Технологиялық жабдықтардың қауіпсіз пайдаланылуын қамтамасыз ету;</w:t>
            </w:r>
          </w:p>
          <w:p>
            <w:pPr>
              <w:spacing w:after="20"/>
              <w:ind w:left="20"/>
              <w:jc w:val="both"/>
            </w:pPr>
            <w:r>
              <w:rPr>
                <w:rFonts w:ascii="Times New Roman"/>
                <w:b w:val="false"/>
                <w:i w:val="false"/>
                <w:color w:val="000000"/>
                <w:sz w:val="20"/>
              </w:rPr>
              <w:t>
КҚ 3.1.8. Құрылымдық бөлімшелердің жұмысын ұйымдастыру;</w:t>
            </w:r>
          </w:p>
          <w:p>
            <w:pPr>
              <w:spacing w:after="20"/>
              <w:ind w:left="20"/>
              <w:jc w:val="both"/>
            </w:pPr>
            <w:r>
              <w:rPr>
                <w:rFonts w:ascii="Times New Roman"/>
                <w:b w:val="false"/>
                <w:i w:val="false"/>
                <w:color w:val="000000"/>
                <w:sz w:val="20"/>
              </w:rPr>
              <w:t>
КҚ 3.1.9. Бекітілген есептеу-есеп беру құжаттарын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1100000 </w:t>
      </w:r>
      <w:r>
        <w:rPr>
          <w:rFonts w:ascii="Times New Roman"/>
          <w:b w:val="false"/>
          <w:i/>
          <w:color w:val="000000"/>
          <w:sz w:val="28"/>
        </w:rPr>
        <w:t xml:space="preserve">– </w:t>
      </w:r>
      <w:r>
        <w:rPr>
          <w:rFonts w:ascii="Times New Roman"/>
          <w:b w:val="false"/>
          <w:i w:val="false"/>
          <w:color w:val="000000"/>
          <w:sz w:val="28"/>
        </w:rPr>
        <w:t>Көлік (салалар бойынша).</w:t>
      </w:r>
    </w:p>
    <w:p>
      <w:pPr>
        <w:spacing w:after="0"/>
        <w:ind w:left="0"/>
        <w:jc w:val="both"/>
      </w:pPr>
      <w:r>
        <w:rPr>
          <w:rFonts w:ascii="Times New Roman"/>
          <w:b w:val="false"/>
          <w:i w:val="false"/>
          <w:color w:val="000000"/>
          <w:sz w:val="28"/>
        </w:rPr>
        <w:t>
      Көлік техникасы</w:t>
      </w:r>
    </w:p>
    <w:p>
      <w:pPr>
        <w:spacing w:after="0"/>
        <w:ind w:left="0"/>
        <w:jc w:val="both"/>
      </w:pPr>
      <w:r>
        <w:rPr>
          <w:rFonts w:ascii="Times New Roman"/>
          <w:b w:val="false"/>
          <w:i w:val="false"/>
          <w:color w:val="000000"/>
          <w:sz w:val="28"/>
        </w:rPr>
        <w:t>
      Мамандығы: 1122000 - Әскери іс және қауіпсіздік</w:t>
      </w:r>
    </w:p>
    <w:p>
      <w:pPr>
        <w:spacing w:after="0"/>
        <w:ind w:left="0"/>
        <w:jc w:val="both"/>
      </w:pPr>
      <w:r>
        <w:rPr>
          <w:rFonts w:ascii="Times New Roman"/>
          <w:b w:val="false"/>
          <w:i w:val="false"/>
          <w:color w:val="000000"/>
          <w:sz w:val="28"/>
        </w:rPr>
        <w:t xml:space="preserve">
      Біліктілігі: 112201 2 </w:t>
      </w:r>
      <w:r>
        <w:rPr>
          <w:rFonts w:ascii="Times New Roman"/>
          <w:b/>
          <w:i w:val="false"/>
          <w:color w:val="000000"/>
          <w:sz w:val="28"/>
        </w:rPr>
        <w:t xml:space="preserve">- </w:t>
      </w:r>
      <w:r>
        <w:rPr>
          <w:rFonts w:ascii="Times New Roman"/>
          <w:b w:val="false"/>
          <w:i w:val="false"/>
          <w:color w:val="000000"/>
          <w:sz w:val="28"/>
        </w:rPr>
        <w:t>Слесарь-жөндеуші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w:t>
            </w:r>
          </w:p>
          <w:p>
            <w:pPr>
              <w:spacing w:after="20"/>
              <w:ind w:left="20"/>
              <w:jc w:val="both"/>
            </w:pPr>
            <w:r>
              <w:rPr>
                <w:rFonts w:ascii="Times New Roman"/>
                <w:b w:val="false"/>
                <w:i w:val="false"/>
                <w:color w:val="000000"/>
                <w:sz w:val="20"/>
              </w:rPr>
              <w:t>
</w:t>
            </w:r>
            <w:r>
              <w:rPr>
                <w:rFonts w:ascii="Times New Roman"/>
                <w:b/>
                <w:i w:val="false"/>
                <w:color w:val="000000"/>
                <w:sz w:val="20"/>
              </w:rPr>
              <w:t>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ағылшын тілі,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негіздерімен жалпы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құрастыру материалдарының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жауынгерлік дайындықты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ӘТ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тағылымдама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жылында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аптада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ЖГП– Жалпы гуманитарлық пәндер; ӘЭП - Әлеуметтік-экономикалық пәндер; ЖКП – Жалпы кәсіптік пәндер; АП – арнайы пәндер; КП – кәсіптік практика; ӘТ - Әскери тағылымдама,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(курстар бойынша бөлу)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xml:space="preserve">
      **Қорытынды аттестаттауға ұсынылатын нысандар: арнайы пәндер бойынша жауынгерлік дайындығын анықтау үшін кешендік емтихандар </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329-қосымша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Білім беру коды және бейіні: 1100000 </w:t>
      </w:r>
      <w:r>
        <w:rPr>
          <w:rFonts w:ascii="Times New Roman"/>
          <w:b w:val="false"/>
          <w:i/>
          <w:color w:val="000000"/>
          <w:sz w:val="28"/>
        </w:rPr>
        <w:t xml:space="preserve">– </w:t>
      </w:r>
      <w:r>
        <w:rPr>
          <w:rFonts w:ascii="Times New Roman"/>
          <w:b w:val="false"/>
          <w:i w:val="false"/>
          <w:color w:val="000000"/>
          <w:sz w:val="28"/>
        </w:rPr>
        <w:t>Көлік (салалар бойынша). Көлік техникасы</w:t>
      </w:r>
    </w:p>
    <w:p>
      <w:pPr>
        <w:spacing w:after="0"/>
        <w:ind w:left="0"/>
        <w:jc w:val="both"/>
      </w:pPr>
      <w:r>
        <w:rPr>
          <w:rFonts w:ascii="Times New Roman"/>
          <w:b w:val="false"/>
          <w:i w:val="false"/>
          <w:color w:val="000000"/>
          <w:sz w:val="28"/>
        </w:rPr>
        <w:t>
      Мамандығы: 1122000 - Әскери іс және қауіпсіздік</w:t>
      </w:r>
    </w:p>
    <w:p>
      <w:pPr>
        <w:spacing w:after="0"/>
        <w:ind w:left="0"/>
        <w:jc w:val="both"/>
      </w:pPr>
      <w:r>
        <w:rPr>
          <w:rFonts w:ascii="Times New Roman"/>
          <w:b w:val="false"/>
          <w:i w:val="false"/>
          <w:color w:val="000000"/>
          <w:sz w:val="28"/>
        </w:rPr>
        <w:t xml:space="preserve">
      Біліктілігі: 112201 3 </w:t>
      </w:r>
      <w:r>
        <w:rPr>
          <w:rFonts w:ascii="Times New Roman"/>
          <w:b/>
          <w:i w:val="false"/>
          <w:color w:val="000000"/>
          <w:sz w:val="28"/>
        </w:rPr>
        <w:t xml:space="preserve">- </w:t>
      </w:r>
      <w:r>
        <w:rPr>
          <w:rFonts w:ascii="Times New Roman"/>
          <w:b w:val="false"/>
          <w:i w:val="false"/>
          <w:color w:val="000000"/>
          <w:sz w:val="28"/>
        </w:rPr>
        <w:t>Әскери басқарудың кіші маманы (менеджер)</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ағылшын тілі,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жауынгерлік дайындықты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ӘТ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тағылымдама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жылында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аптада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ЖГП– Жалпы гуманитарлық пәндер; ӘЭП - Әлеуметтік-экономикалық пәндер; ЖКП – Жалпы кәсіптік пәндер; АП – арнайы пәндер; КП – кәсіптік практика; ӘТ - Әскери тағылымдама,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(курстар бойынша бөлу) үлгі болып табылады және оқыту нысанына, мамандықтардың ерекшеліктеріне, жергілікті және басқа да жағдайларға (жайларға)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арнайы пәндер бойынша жауынгерлік дайындығын анықтау үшін кешендік емтихандар.</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330-қосымша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іс және қауіпсіздік"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Сөйлеуді дамыту. Мәтін. Мәтіннің ұстанымы. </w:t>
            </w:r>
          </w:p>
          <w:p>
            <w:pPr>
              <w:spacing w:after="20"/>
              <w:ind w:left="20"/>
              <w:jc w:val="both"/>
            </w:pPr>
            <w:r>
              <w:rPr>
                <w:rFonts w:ascii="Times New Roman"/>
                <w:b w:val="false"/>
                <w:i w:val="false"/>
                <w:color w:val="000000"/>
                <w:sz w:val="20"/>
              </w:rPr>
              <w:t xml:space="preserve">
Кәсіби - іскерлік қарым - қатынасы. </w:t>
            </w:r>
          </w:p>
          <w:p>
            <w:pPr>
              <w:spacing w:after="20"/>
              <w:ind w:left="20"/>
              <w:jc w:val="both"/>
            </w:pPr>
            <w:r>
              <w:rPr>
                <w:rFonts w:ascii="Times New Roman"/>
                <w:b w:val="false"/>
                <w:i w:val="false"/>
                <w:color w:val="000000"/>
                <w:sz w:val="20"/>
              </w:rPr>
              <w:t>
Өндірістік құжаттарды дайындау ережесі. Іскерлік хаттар. Жеке іс қағаздары. Қызметтік құжаттардағы сөздердің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 тілі мен кәсіптік бағыттағы мәтіндерді талдауды және жұмысқа қажетті лексикалық, грамматикалық минимумды білу қажет;</w:t>
            </w:r>
          </w:p>
          <w:p>
            <w:pPr>
              <w:spacing w:after="20"/>
              <w:ind w:left="20"/>
              <w:jc w:val="both"/>
            </w:pPr>
            <w:r>
              <w:rPr>
                <w:rFonts w:ascii="Times New Roman"/>
                <w:b w:val="false"/>
                <w:i w:val="false"/>
                <w:color w:val="000000"/>
                <w:sz w:val="20"/>
              </w:rPr>
              <w:t>
- қазақ орфографиясының және пунктуациясының негізгі ұстанымдары;</w:t>
            </w:r>
          </w:p>
          <w:p>
            <w:pPr>
              <w:spacing w:after="20"/>
              <w:ind w:left="20"/>
              <w:jc w:val="both"/>
            </w:pPr>
            <w:r>
              <w:rPr>
                <w:rFonts w:ascii="Times New Roman"/>
                <w:b w:val="false"/>
                <w:i w:val="false"/>
                <w:color w:val="000000"/>
                <w:sz w:val="20"/>
              </w:rPr>
              <w:t>
- фонетика, сөзқұрамы, морфология және синтаксис туралы негізгі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ауызша әскери коммуникация дағдыларын пайдалану;</w:t>
            </w:r>
          </w:p>
          <w:p>
            <w:pPr>
              <w:spacing w:after="20"/>
              <w:ind w:left="20"/>
              <w:jc w:val="both"/>
            </w:pPr>
            <w:r>
              <w:rPr>
                <w:rFonts w:ascii="Times New Roman"/>
                <w:b w:val="false"/>
                <w:i w:val="false"/>
                <w:color w:val="000000"/>
                <w:sz w:val="20"/>
              </w:rPr>
              <w:t>
- әр түрлі жанрларда ауызша, жазбаша мәтіндер құрастыру;</w:t>
            </w:r>
          </w:p>
          <w:p>
            <w:pPr>
              <w:spacing w:after="20"/>
              <w:ind w:left="20"/>
              <w:jc w:val="both"/>
            </w:pPr>
            <w:r>
              <w:rPr>
                <w:rFonts w:ascii="Times New Roman"/>
                <w:b w:val="false"/>
                <w:i w:val="false"/>
                <w:color w:val="000000"/>
                <w:sz w:val="20"/>
              </w:rPr>
              <w:t>
- түрлі кәсіби сөйлеу құралдарын білу;</w:t>
            </w:r>
          </w:p>
          <w:p>
            <w:pPr>
              <w:spacing w:after="20"/>
              <w:ind w:left="20"/>
              <w:jc w:val="both"/>
            </w:pPr>
            <w:r>
              <w:rPr>
                <w:rFonts w:ascii="Times New Roman"/>
                <w:b w:val="false"/>
                <w:i w:val="false"/>
                <w:color w:val="000000"/>
                <w:sz w:val="20"/>
              </w:rPr>
              <w:t>
- кәсіби бағыттағы мәтіндерді құрастыру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ағылшын тілі</w:t>
            </w:r>
          </w:p>
          <w:p>
            <w:pPr>
              <w:spacing w:after="20"/>
              <w:ind w:left="20"/>
              <w:jc w:val="both"/>
            </w:pPr>
            <w:r>
              <w:rPr>
                <w:rFonts w:ascii="Times New Roman"/>
                <w:b w:val="false"/>
                <w:i w:val="false"/>
                <w:color w:val="000000"/>
                <w:sz w:val="20"/>
              </w:rPr>
              <w:t xml:space="preserve">
Сөйлеуді дамыту. Мәтін. Мәтіннің ұстанымы. </w:t>
            </w:r>
          </w:p>
          <w:p>
            <w:pPr>
              <w:spacing w:after="20"/>
              <w:ind w:left="20"/>
              <w:jc w:val="both"/>
            </w:pPr>
            <w:r>
              <w:rPr>
                <w:rFonts w:ascii="Times New Roman"/>
                <w:b w:val="false"/>
                <w:i w:val="false"/>
                <w:color w:val="000000"/>
                <w:sz w:val="20"/>
              </w:rPr>
              <w:t xml:space="preserve">
Кәсіптік шетел тілінің негізі. </w:t>
            </w:r>
          </w:p>
          <w:p>
            <w:pPr>
              <w:spacing w:after="20"/>
              <w:ind w:left="20"/>
              <w:jc w:val="both"/>
            </w:pPr>
            <w:r>
              <w:rPr>
                <w:rFonts w:ascii="Times New Roman"/>
                <w:b w:val="false"/>
                <w:i w:val="false"/>
                <w:color w:val="000000"/>
                <w:sz w:val="20"/>
              </w:rPr>
              <w:t>
Кәсіби терминдер және фразеологиялық айналымдар.</w:t>
            </w:r>
          </w:p>
          <w:p>
            <w:pPr>
              <w:spacing w:after="20"/>
              <w:ind w:left="20"/>
              <w:jc w:val="both"/>
            </w:pPr>
            <w:r>
              <w:rPr>
                <w:rFonts w:ascii="Times New Roman"/>
                <w:b w:val="false"/>
                <w:i w:val="false"/>
                <w:color w:val="000000"/>
                <w:sz w:val="20"/>
              </w:rPr>
              <w:t xml:space="preserve">
Кәсіби қарым қатынас және оның нормалары. </w:t>
            </w:r>
          </w:p>
          <w:p>
            <w:pPr>
              <w:spacing w:after="20"/>
              <w:ind w:left="20"/>
              <w:jc w:val="both"/>
            </w:pPr>
            <w:r>
              <w:rPr>
                <w:rFonts w:ascii="Times New Roman"/>
                <w:b w:val="false"/>
                <w:i w:val="false"/>
                <w:color w:val="000000"/>
                <w:sz w:val="20"/>
              </w:rPr>
              <w:t>
Аудару техникасы (сөздікпен).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шетел тілі мен кәсіптік бағыттағы мәтіндерді талдауды және жұмысқа қажетті лексикалық, грамматикалық минимумды білу қажет;</w:t>
            </w:r>
          </w:p>
          <w:p>
            <w:pPr>
              <w:spacing w:after="20"/>
              <w:ind w:left="20"/>
              <w:jc w:val="both"/>
            </w:pPr>
            <w:r>
              <w:rPr>
                <w:rFonts w:ascii="Times New Roman"/>
                <w:b w:val="false"/>
                <w:i w:val="false"/>
                <w:color w:val="000000"/>
                <w:sz w:val="20"/>
              </w:rPr>
              <w:t>
- тілдік нормалар, іскерлік қарым қатынас саласында стилистиканы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ауызша іскерлік коммуникация дағдыларын пайдалану;</w:t>
            </w:r>
          </w:p>
          <w:p>
            <w:pPr>
              <w:spacing w:after="20"/>
              <w:ind w:left="20"/>
              <w:jc w:val="both"/>
            </w:pPr>
            <w:r>
              <w:rPr>
                <w:rFonts w:ascii="Times New Roman"/>
                <w:b w:val="false"/>
                <w:i w:val="false"/>
                <w:color w:val="000000"/>
                <w:sz w:val="20"/>
              </w:rPr>
              <w:t>
- кәсіби бағытағы мәтінді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қоғамдағы рөлі, мәдениетті зерттеуде көпжақты үйлесу.</w:t>
            </w:r>
          </w:p>
          <w:p>
            <w:pPr>
              <w:spacing w:after="20"/>
              <w:ind w:left="20"/>
              <w:jc w:val="both"/>
            </w:pPr>
            <w:r>
              <w:rPr>
                <w:rFonts w:ascii="Times New Roman"/>
                <w:b w:val="false"/>
                <w:i w:val="false"/>
                <w:color w:val="000000"/>
                <w:sz w:val="20"/>
              </w:rPr>
              <w:t xml:space="preserve">
Мәдениет және өркениет мәдениеттін пайда болуы. </w:t>
            </w:r>
          </w:p>
          <w:p>
            <w:pPr>
              <w:spacing w:after="20"/>
              <w:ind w:left="20"/>
              <w:jc w:val="both"/>
            </w:pPr>
            <w:r>
              <w:rPr>
                <w:rFonts w:ascii="Times New Roman"/>
                <w:b w:val="false"/>
                <w:i w:val="false"/>
                <w:color w:val="000000"/>
                <w:sz w:val="20"/>
              </w:rPr>
              <w:t>
Конфуциандық-даосистстік мәдениет үлгісі, индобуддийстік мәдениет үлгісі, ислам мәдениетінің әлемі, христиандық мәдениет үлгісі.Батыс еуропалық мәдениет және оның қазіргі әлем дамуындағы әсері. Африкалық мәдениет ерекшелігі. Расизм мәселесі. Көшпенділер өркениетінін пайда болуы және ерекшелігі.Орта ғасырдағы Қазақстанның мәдениеті, 17-19 ғасыр кезеңіндегі мәдени салт-дәстүрлері.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w:t>
            </w:r>
          </w:p>
          <w:p>
            <w:pPr>
              <w:spacing w:after="20"/>
              <w:ind w:left="20"/>
              <w:jc w:val="both"/>
            </w:pPr>
            <w:r>
              <w:rPr>
                <w:rFonts w:ascii="Times New Roman"/>
                <w:b w:val="false"/>
                <w:i w:val="false"/>
                <w:color w:val="000000"/>
                <w:sz w:val="20"/>
              </w:rPr>
              <w:t>
- ұғымдар: конфуциандық; даосизм; Қытай өнері; иероглифика; Қытайдың бейнелеу өнері;</w:t>
            </w:r>
          </w:p>
          <w:p>
            <w:pPr>
              <w:spacing w:after="20"/>
              <w:ind w:left="20"/>
              <w:jc w:val="both"/>
            </w:pPr>
            <w:r>
              <w:rPr>
                <w:rFonts w:ascii="Times New Roman"/>
                <w:b w:val="false"/>
                <w:i w:val="false"/>
                <w:color w:val="000000"/>
                <w:sz w:val="20"/>
              </w:rPr>
              <w:t>
- үнді мәдениетінін ерекшелігі және оның басты жетістіктері;</w:t>
            </w:r>
          </w:p>
          <w:p>
            <w:pPr>
              <w:spacing w:after="20"/>
              <w:ind w:left="20"/>
              <w:jc w:val="both"/>
            </w:pPr>
            <w:r>
              <w:rPr>
                <w:rFonts w:ascii="Times New Roman"/>
                <w:b w:val="false"/>
                <w:i w:val="false"/>
                <w:color w:val="000000"/>
                <w:sz w:val="20"/>
              </w:rPr>
              <w:t xml:space="preserve">
- Ислам, курайш, Мұхаммед, Құран, Аллах, Мекка ұғымдары; </w:t>
            </w:r>
          </w:p>
          <w:p>
            <w:pPr>
              <w:spacing w:after="20"/>
              <w:ind w:left="20"/>
              <w:jc w:val="both"/>
            </w:pPr>
            <w:r>
              <w:rPr>
                <w:rFonts w:ascii="Times New Roman"/>
                <w:b w:val="false"/>
                <w:i w:val="false"/>
                <w:color w:val="000000"/>
                <w:sz w:val="20"/>
              </w:rPr>
              <w:t>
- христиандық оқулардың басты ұстанымдары және оның құнды бағыттары;</w:t>
            </w:r>
          </w:p>
          <w:p>
            <w:pPr>
              <w:spacing w:after="20"/>
              <w:ind w:left="20"/>
              <w:jc w:val="both"/>
            </w:pPr>
            <w:r>
              <w:rPr>
                <w:rFonts w:ascii="Times New Roman"/>
                <w:b w:val="false"/>
                <w:i w:val="false"/>
                <w:color w:val="000000"/>
                <w:sz w:val="20"/>
              </w:rPr>
              <w:t>
- Франция мәдениеті: Ашель мәдениеті, проманьондар, галлдар, франктер, әдебиет, философия;</w:t>
            </w:r>
          </w:p>
          <w:p>
            <w:pPr>
              <w:spacing w:after="20"/>
              <w:ind w:left="20"/>
              <w:jc w:val="both"/>
            </w:pPr>
            <w:r>
              <w:rPr>
                <w:rFonts w:ascii="Times New Roman"/>
                <w:b w:val="false"/>
                <w:i w:val="false"/>
                <w:color w:val="000000"/>
                <w:sz w:val="20"/>
              </w:rPr>
              <w:t>
- көшпенділердің құнды жүйесі және өмір сүру салты туралы;</w:t>
            </w:r>
          </w:p>
          <w:p>
            <w:pPr>
              <w:spacing w:after="20"/>
              <w:ind w:left="20"/>
              <w:jc w:val="both"/>
            </w:pPr>
            <w:r>
              <w:rPr>
                <w:rFonts w:ascii="Times New Roman"/>
                <w:b w:val="false"/>
                <w:i w:val="false"/>
                <w:color w:val="000000"/>
                <w:sz w:val="20"/>
              </w:rPr>
              <w:t>
- орта ғасырдағы қазақ этносы мәдениетінің іргетасы туралы;</w:t>
            </w:r>
          </w:p>
          <w:p>
            <w:pPr>
              <w:spacing w:after="20"/>
              <w:ind w:left="20"/>
              <w:jc w:val="both"/>
            </w:pPr>
            <w:r>
              <w:rPr>
                <w:rFonts w:ascii="Times New Roman"/>
                <w:b w:val="false"/>
                <w:i w:val="false"/>
                <w:color w:val="000000"/>
                <w:sz w:val="20"/>
              </w:rPr>
              <w:t>
- Қазақстанның орта ғасырлық мәдениетіне түрік және араб мәдениетінің тигізген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 ерекшелігін ашу;</w:t>
            </w:r>
          </w:p>
          <w:p>
            <w:pPr>
              <w:spacing w:after="20"/>
              <w:ind w:left="20"/>
              <w:jc w:val="both"/>
            </w:pPr>
            <w:r>
              <w:rPr>
                <w:rFonts w:ascii="Times New Roman"/>
                <w:b w:val="false"/>
                <w:i w:val="false"/>
                <w:color w:val="000000"/>
                <w:sz w:val="20"/>
              </w:rPr>
              <w:t>
- мәдениеттанудың ұғымдарын жетік қолдану;</w:t>
            </w:r>
          </w:p>
          <w:p>
            <w:pPr>
              <w:spacing w:after="20"/>
              <w:ind w:left="20"/>
              <w:jc w:val="both"/>
            </w:pPr>
            <w:r>
              <w:rPr>
                <w:rFonts w:ascii="Times New Roman"/>
                <w:b w:val="false"/>
                <w:i w:val="false"/>
                <w:color w:val="000000"/>
                <w:sz w:val="20"/>
              </w:rPr>
              <w:t>
- көшпенділердің рухани және материалдық спецификасын көрсету және қоғамдық мәдениетте оның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 жүйе, дереккөзі. Қазақстан Республикасы Конституциясы - құқықтық жүйенің ядросы. Адам құқығының жалпы декларациясы, тұлға, құқық, құқықтық мемлекет, заңдық жауапкершілік және оның түрлері, құқықтың негізгі салалары, Қазақстан Республикасының соттық жүйесі, құқық қорғау органдары. </w:t>
            </w:r>
          </w:p>
          <w:p>
            <w:pPr>
              <w:spacing w:after="20"/>
              <w:ind w:left="20"/>
              <w:jc w:val="both"/>
            </w:pPr>
            <w:r>
              <w:rPr>
                <w:rFonts w:ascii="Times New Roman"/>
                <w:b w:val="false"/>
                <w:i w:val="false"/>
                <w:color w:val="000000"/>
                <w:sz w:val="20"/>
              </w:rPr>
              <w:t>
Әскери заңдылық, жауапкершіліктің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құқығы және бостандығы, іске асыру тетіктері;</w:t>
            </w:r>
          </w:p>
          <w:p>
            <w:pPr>
              <w:spacing w:after="20"/>
              <w:ind w:left="20"/>
              <w:jc w:val="both"/>
            </w:pPr>
            <w:r>
              <w:rPr>
                <w:rFonts w:ascii="Times New Roman"/>
                <w:b w:val="false"/>
                <w:i w:val="false"/>
                <w:color w:val="000000"/>
                <w:sz w:val="20"/>
              </w:rPr>
              <w:t>
- кәсіби қызмет саласында құқықтық және адами этикалық нормаларды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кәсіби қызметін реттейтін нормативтік құқықтық құжаттарды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және ақпараттық технологиялар</w:t>
            </w:r>
          </w:p>
          <w:p>
            <w:pPr>
              <w:spacing w:after="20"/>
              <w:ind w:left="20"/>
              <w:jc w:val="both"/>
            </w:pPr>
            <w:r>
              <w:rPr>
                <w:rFonts w:ascii="Times New Roman"/>
                <w:b w:val="false"/>
                <w:i w:val="false"/>
                <w:color w:val="000000"/>
                <w:sz w:val="20"/>
              </w:rPr>
              <w:t xml:space="preserve">
Қазіргі компьютер туралы жалпы мағлұмат және оның сипаттамасы. Дербес компьютердің операциялық жүйесі. Магниттік дискілер және оның жүйелік салалары. Пакеттік командалық файлдар және оның ішкі командалары. Сервистік командалар - NORTONCOMMANDER (NC). </w:t>
            </w:r>
          </w:p>
          <w:p>
            <w:pPr>
              <w:spacing w:after="20"/>
              <w:ind w:left="20"/>
              <w:jc w:val="both"/>
            </w:pPr>
            <w:r>
              <w:rPr>
                <w:rFonts w:ascii="Times New Roman"/>
                <w:b w:val="false"/>
                <w:i w:val="false"/>
                <w:color w:val="000000"/>
                <w:sz w:val="20"/>
              </w:rPr>
              <w:t>
Файлдарды архивациялау, архивациясыздандыру бағдарламалары. Мәтін редакторлары. WINDOWS интеграцияланған бағдарламасы. Шетелдердегі информатиканың даму тенденциясы және болашағы. EXCEL электрондық кестелері. Формулаларды еңгізу жұмысы. Компьютермен жұмыс жасау кезіндегі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жүйе Windows қолдану және құрастыру тұжырымдамасының негізгі жағдайы;</w:t>
            </w:r>
          </w:p>
          <w:p>
            <w:pPr>
              <w:spacing w:after="20"/>
              <w:ind w:left="20"/>
              <w:jc w:val="both"/>
            </w:pPr>
            <w:r>
              <w:rPr>
                <w:rFonts w:ascii="Times New Roman"/>
                <w:b w:val="false"/>
                <w:i w:val="false"/>
                <w:color w:val="000000"/>
                <w:sz w:val="20"/>
              </w:rPr>
              <w:t>
- Windows объектілері: папка, файл, қосымша, құжат;</w:t>
            </w:r>
          </w:p>
          <w:p>
            <w:pPr>
              <w:spacing w:after="20"/>
              <w:ind w:left="20"/>
              <w:jc w:val="both"/>
            </w:pPr>
            <w:r>
              <w:rPr>
                <w:rFonts w:ascii="Times New Roman"/>
                <w:b w:val="false"/>
                <w:i w:val="false"/>
                <w:color w:val="000000"/>
                <w:sz w:val="20"/>
              </w:rPr>
              <w:t>
- Windows ортасында буфер алмастыру рөлі;</w:t>
            </w:r>
          </w:p>
          <w:p>
            <w:pPr>
              <w:spacing w:after="20"/>
              <w:ind w:left="20"/>
              <w:jc w:val="both"/>
            </w:pPr>
            <w:r>
              <w:rPr>
                <w:rFonts w:ascii="Times New Roman"/>
                <w:b w:val="false"/>
                <w:i w:val="false"/>
                <w:color w:val="000000"/>
                <w:sz w:val="20"/>
              </w:rPr>
              <w:t>
- "Жол серік" бағдарламасының мәні;</w:t>
            </w:r>
          </w:p>
          <w:p>
            <w:pPr>
              <w:spacing w:after="20"/>
              <w:ind w:left="20"/>
              <w:jc w:val="both"/>
            </w:pPr>
            <w:r>
              <w:rPr>
                <w:rFonts w:ascii="Times New Roman"/>
                <w:b w:val="false"/>
                <w:i w:val="false"/>
                <w:color w:val="000000"/>
                <w:sz w:val="20"/>
              </w:rPr>
              <w:t>
- Windows стандарттық бағдарламасының негізгі мүмкіндігі;</w:t>
            </w:r>
          </w:p>
          <w:p>
            <w:pPr>
              <w:spacing w:after="20"/>
              <w:ind w:left="20"/>
              <w:jc w:val="both"/>
            </w:pPr>
            <w:r>
              <w:rPr>
                <w:rFonts w:ascii="Times New Roman"/>
                <w:b w:val="false"/>
                <w:i w:val="false"/>
                <w:color w:val="000000"/>
                <w:sz w:val="20"/>
              </w:rPr>
              <w:t>
- құжаттарды ашу және сақтау;</w:t>
            </w:r>
          </w:p>
          <w:p>
            <w:pPr>
              <w:spacing w:after="20"/>
              <w:ind w:left="20"/>
              <w:jc w:val="both"/>
            </w:pPr>
            <w:r>
              <w:rPr>
                <w:rFonts w:ascii="Times New Roman"/>
                <w:b w:val="false"/>
                <w:i w:val="false"/>
                <w:color w:val="000000"/>
                <w:sz w:val="20"/>
              </w:rPr>
              <w:t>
- символдар мен абзацтарды форматтау;</w:t>
            </w:r>
          </w:p>
          <w:p>
            <w:pPr>
              <w:spacing w:after="20"/>
              <w:ind w:left="20"/>
              <w:jc w:val="both"/>
            </w:pPr>
            <w:r>
              <w:rPr>
                <w:rFonts w:ascii="Times New Roman"/>
                <w:b w:val="false"/>
                <w:i w:val="false"/>
                <w:color w:val="000000"/>
                <w:sz w:val="20"/>
              </w:rPr>
              <w:t>
- кестелерді ашу және редакциялау;</w:t>
            </w:r>
          </w:p>
          <w:p>
            <w:pPr>
              <w:spacing w:after="20"/>
              <w:ind w:left="20"/>
              <w:jc w:val="both"/>
            </w:pPr>
            <w:r>
              <w:rPr>
                <w:rFonts w:ascii="Times New Roman"/>
                <w:b w:val="false"/>
                <w:i w:val="false"/>
                <w:color w:val="000000"/>
                <w:sz w:val="20"/>
              </w:rPr>
              <w:t>
- Word редакторында құжат басып шығару;</w:t>
            </w:r>
          </w:p>
          <w:p>
            <w:pPr>
              <w:spacing w:after="20"/>
              <w:ind w:left="20"/>
              <w:jc w:val="both"/>
            </w:pPr>
            <w:r>
              <w:rPr>
                <w:rFonts w:ascii="Times New Roman"/>
                <w:b w:val="false"/>
                <w:i w:val="false"/>
                <w:color w:val="000000"/>
                <w:sz w:val="20"/>
              </w:rPr>
              <w:t>
- диаграммаларды құрастыру, диаграммалардың түрі мен өлшеуін өзгерту, диаграммаларды редакциялау, диаграммаларды басып шығарудағы дайындау шарты;</w:t>
            </w:r>
          </w:p>
          <w:p>
            <w:pPr>
              <w:spacing w:after="20"/>
              <w:ind w:left="20"/>
              <w:jc w:val="both"/>
            </w:pPr>
            <w:r>
              <w:rPr>
                <w:rFonts w:ascii="Times New Roman"/>
                <w:b w:val="false"/>
                <w:i w:val="false"/>
                <w:color w:val="000000"/>
                <w:sz w:val="20"/>
              </w:rPr>
              <w:t>
- объектілерді суреттеу, біріктіру және қосу объектілердін нысанын өзгерту, объектілерді редакциялау;</w:t>
            </w:r>
          </w:p>
          <w:p>
            <w:pPr>
              <w:spacing w:after="20"/>
              <w:ind w:left="20"/>
              <w:jc w:val="both"/>
            </w:pPr>
            <w:r>
              <w:rPr>
                <w:rFonts w:ascii="Times New Roman"/>
                <w:b w:val="false"/>
                <w:i w:val="false"/>
                <w:color w:val="000000"/>
                <w:sz w:val="20"/>
              </w:rPr>
              <w:t>
- компьютерлік вирустардың мінездемесі;</w:t>
            </w:r>
          </w:p>
          <w:p>
            <w:pPr>
              <w:spacing w:after="20"/>
              <w:ind w:left="20"/>
              <w:jc w:val="both"/>
            </w:pPr>
            <w:r>
              <w:rPr>
                <w:rFonts w:ascii="Times New Roman"/>
                <w:b w:val="false"/>
                <w:i w:val="false"/>
                <w:color w:val="000000"/>
                <w:sz w:val="20"/>
              </w:rPr>
              <w:t>
- компьютерлік вирустардың негізгі түрлері;</w:t>
            </w:r>
          </w:p>
          <w:p>
            <w:pPr>
              <w:spacing w:after="20"/>
              <w:ind w:left="20"/>
              <w:jc w:val="both"/>
            </w:pPr>
            <w:r>
              <w:rPr>
                <w:rFonts w:ascii="Times New Roman"/>
                <w:b w:val="false"/>
                <w:i w:val="false"/>
                <w:color w:val="000000"/>
                <w:sz w:val="20"/>
              </w:rPr>
              <w:t>
- архиватор бағдарламасын қолдану;</w:t>
            </w:r>
          </w:p>
          <w:p>
            <w:pPr>
              <w:spacing w:after="20"/>
              <w:ind w:left="20"/>
              <w:jc w:val="both"/>
            </w:pPr>
            <w:r>
              <w:rPr>
                <w:rFonts w:ascii="Times New Roman"/>
                <w:b w:val="false"/>
                <w:i w:val="false"/>
                <w:color w:val="000000"/>
                <w:sz w:val="20"/>
              </w:rPr>
              <w:t>
- компьютерлік желілер;</w:t>
            </w:r>
          </w:p>
          <w:p>
            <w:pPr>
              <w:spacing w:after="20"/>
              <w:ind w:left="20"/>
              <w:jc w:val="both"/>
            </w:pPr>
            <w:r>
              <w:rPr>
                <w:rFonts w:ascii="Times New Roman"/>
                <w:b w:val="false"/>
                <w:i w:val="false"/>
                <w:color w:val="000000"/>
                <w:sz w:val="20"/>
              </w:rPr>
              <w:t>
- Интернеттің пайда болуы және дамуы;</w:t>
            </w:r>
          </w:p>
          <w:p>
            <w:pPr>
              <w:spacing w:after="20"/>
              <w:ind w:left="20"/>
              <w:jc w:val="both"/>
            </w:pPr>
            <w:r>
              <w:rPr>
                <w:rFonts w:ascii="Times New Roman"/>
                <w:b w:val="false"/>
                <w:i w:val="false"/>
                <w:color w:val="000000"/>
                <w:sz w:val="20"/>
              </w:rPr>
              <w:t>
- интернет желісіндегі жұмыс жасаудың негізгі ұстанымы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"Жол серік" бағдарламасымен жұмыс жасау;</w:t>
            </w:r>
          </w:p>
          <w:p>
            <w:pPr>
              <w:spacing w:after="20"/>
              <w:ind w:left="20"/>
              <w:jc w:val="both"/>
            </w:pPr>
            <w:r>
              <w:rPr>
                <w:rFonts w:ascii="Times New Roman"/>
                <w:b w:val="false"/>
                <w:i w:val="false"/>
                <w:color w:val="000000"/>
                <w:sz w:val="20"/>
              </w:rPr>
              <w:t>
- экранның түсін келтіру, түс гаммасы;</w:t>
            </w:r>
          </w:p>
          <w:p>
            <w:pPr>
              <w:spacing w:after="20"/>
              <w:ind w:left="20"/>
              <w:jc w:val="both"/>
            </w:pPr>
            <w:r>
              <w:rPr>
                <w:rFonts w:ascii="Times New Roman"/>
                <w:b w:val="false"/>
                <w:i w:val="false"/>
                <w:color w:val="000000"/>
                <w:sz w:val="20"/>
              </w:rPr>
              <w:t>
- дыбысты қалпына келтіру;</w:t>
            </w:r>
          </w:p>
          <w:p>
            <w:pPr>
              <w:spacing w:after="20"/>
              <w:ind w:left="20"/>
              <w:jc w:val="both"/>
            </w:pPr>
            <w:r>
              <w:rPr>
                <w:rFonts w:ascii="Times New Roman"/>
                <w:b w:val="false"/>
                <w:i w:val="false"/>
                <w:color w:val="000000"/>
                <w:sz w:val="20"/>
              </w:rPr>
              <w:t>
- жүгірткіні пайдалану арқылы фрагменттердің көшірмесін жасау және орнын ауыстыру;</w:t>
            </w:r>
          </w:p>
          <w:p>
            <w:pPr>
              <w:spacing w:after="20"/>
              <w:ind w:left="20"/>
              <w:jc w:val="both"/>
            </w:pPr>
            <w:r>
              <w:rPr>
                <w:rFonts w:ascii="Times New Roman"/>
                <w:b w:val="false"/>
                <w:i w:val="false"/>
                <w:color w:val="000000"/>
                <w:sz w:val="20"/>
              </w:rPr>
              <w:t>
- символдар мен абзацтарды форматтау;</w:t>
            </w:r>
          </w:p>
          <w:p>
            <w:pPr>
              <w:spacing w:after="20"/>
              <w:ind w:left="20"/>
              <w:jc w:val="both"/>
            </w:pPr>
            <w:r>
              <w:rPr>
                <w:rFonts w:ascii="Times New Roman"/>
                <w:b w:val="false"/>
                <w:i w:val="false"/>
                <w:color w:val="000000"/>
                <w:sz w:val="20"/>
              </w:rPr>
              <w:t>
- символ және абзац форматының көшірмесін жасау;</w:t>
            </w:r>
          </w:p>
          <w:p>
            <w:pPr>
              <w:spacing w:after="20"/>
              <w:ind w:left="20"/>
              <w:jc w:val="both"/>
            </w:pPr>
            <w:r>
              <w:rPr>
                <w:rFonts w:ascii="Times New Roman"/>
                <w:b w:val="false"/>
                <w:i w:val="false"/>
                <w:color w:val="000000"/>
                <w:sz w:val="20"/>
              </w:rPr>
              <w:t>
- мәтін орфографиясы мен грамматикасын тексеру;</w:t>
            </w:r>
          </w:p>
          <w:p>
            <w:pPr>
              <w:spacing w:after="20"/>
              <w:ind w:left="20"/>
              <w:jc w:val="both"/>
            </w:pPr>
            <w:r>
              <w:rPr>
                <w:rFonts w:ascii="Times New Roman"/>
                <w:b w:val="false"/>
                <w:i w:val="false"/>
                <w:color w:val="000000"/>
                <w:sz w:val="20"/>
              </w:rPr>
              <w:t>
- автоауыстыру функциясын пайдалану;</w:t>
            </w:r>
          </w:p>
          <w:p>
            <w:pPr>
              <w:spacing w:after="20"/>
              <w:ind w:left="20"/>
              <w:jc w:val="both"/>
            </w:pPr>
            <w:r>
              <w:rPr>
                <w:rFonts w:ascii="Times New Roman"/>
                <w:b w:val="false"/>
                <w:i w:val="false"/>
                <w:color w:val="000000"/>
                <w:sz w:val="20"/>
              </w:rPr>
              <w:t>
- колонтитулдарды жасау;</w:t>
            </w:r>
          </w:p>
          <w:p>
            <w:pPr>
              <w:spacing w:after="20"/>
              <w:ind w:left="20"/>
              <w:jc w:val="both"/>
            </w:pPr>
            <w:r>
              <w:rPr>
                <w:rFonts w:ascii="Times New Roman"/>
                <w:b w:val="false"/>
                <w:i w:val="false"/>
                <w:color w:val="000000"/>
                <w:sz w:val="20"/>
              </w:rPr>
              <w:t>
- мәтіндік құжаттардан кітаптар мен кітапшалар жасау;</w:t>
            </w:r>
          </w:p>
          <w:p>
            <w:pPr>
              <w:spacing w:after="20"/>
              <w:ind w:left="20"/>
              <w:jc w:val="both"/>
            </w:pPr>
            <w:r>
              <w:rPr>
                <w:rFonts w:ascii="Times New Roman"/>
                <w:b w:val="false"/>
                <w:i w:val="false"/>
                <w:color w:val="000000"/>
                <w:sz w:val="20"/>
              </w:rPr>
              <w:t>
- диаграммалар мен графикаларды жасау;</w:t>
            </w:r>
          </w:p>
          <w:p>
            <w:pPr>
              <w:spacing w:after="20"/>
              <w:ind w:left="20"/>
              <w:jc w:val="both"/>
            </w:pPr>
            <w:r>
              <w:rPr>
                <w:rFonts w:ascii="Times New Roman"/>
                <w:b w:val="false"/>
                <w:i w:val="false"/>
                <w:color w:val="000000"/>
                <w:sz w:val="20"/>
              </w:rPr>
              <w:t>
- иллюстрациямен жұмыс жасау;</w:t>
            </w:r>
          </w:p>
          <w:p>
            <w:pPr>
              <w:spacing w:after="20"/>
              <w:ind w:left="20"/>
              <w:jc w:val="both"/>
            </w:pPr>
            <w:r>
              <w:rPr>
                <w:rFonts w:ascii="Times New Roman"/>
                <w:b w:val="false"/>
                <w:i w:val="false"/>
                <w:color w:val="000000"/>
                <w:sz w:val="20"/>
              </w:rPr>
              <w:t>
- объектілермен жұмыс жасау;</w:t>
            </w:r>
          </w:p>
          <w:p>
            <w:pPr>
              <w:spacing w:after="20"/>
              <w:ind w:left="20"/>
              <w:jc w:val="both"/>
            </w:pPr>
            <w:r>
              <w:rPr>
                <w:rFonts w:ascii="Times New Roman"/>
                <w:b w:val="false"/>
                <w:i w:val="false"/>
                <w:color w:val="000000"/>
                <w:sz w:val="20"/>
              </w:rPr>
              <w:t>
- антивирустік бағдарламалармен жұмыс жасау;</w:t>
            </w:r>
          </w:p>
          <w:p>
            <w:pPr>
              <w:spacing w:after="20"/>
              <w:ind w:left="20"/>
              <w:jc w:val="both"/>
            </w:pPr>
            <w:r>
              <w:rPr>
                <w:rFonts w:ascii="Times New Roman"/>
                <w:b w:val="false"/>
                <w:i w:val="false"/>
                <w:color w:val="000000"/>
                <w:sz w:val="20"/>
              </w:rPr>
              <w:t>
- Интернет желісіне қосылу;</w:t>
            </w:r>
          </w:p>
          <w:p>
            <w:pPr>
              <w:spacing w:after="20"/>
              <w:ind w:left="20"/>
              <w:jc w:val="both"/>
            </w:pPr>
            <w:r>
              <w:rPr>
                <w:rFonts w:ascii="Times New Roman"/>
                <w:b w:val="false"/>
                <w:i w:val="false"/>
                <w:color w:val="000000"/>
                <w:sz w:val="20"/>
              </w:rPr>
              <w:t>
- модемдерді қалпына келтіру;</w:t>
            </w:r>
          </w:p>
          <w:p>
            <w:pPr>
              <w:spacing w:after="20"/>
              <w:ind w:left="20"/>
              <w:jc w:val="both"/>
            </w:pPr>
            <w:r>
              <w:rPr>
                <w:rFonts w:ascii="Times New Roman"/>
                <w:b w:val="false"/>
                <w:i w:val="false"/>
                <w:color w:val="000000"/>
                <w:sz w:val="20"/>
              </w:rPr>
              <w:t>
- Интернет түйінін қосуды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Сызу техникасы: сызбаларды жасау, бөлшектердін контурларын сызу тәсілдері; сызбалардың үлгісі. Бөлшектердің контурларының сызбасын жасаудағы геометриялық құрылымдар. Аксонометриялық проекциялар. Бейнелеу - түрлері, кесінділері, кесіктері. Түрлері: анықтау, орнату, белгілеу. Кесінділер: анықтау, құралдар. Бөлшектердің эскиздері мен сызбалары. Бөлшектердің конструкциясын талдау. Эскиз жасау кезіндегі кесінділердің, кесіктердін түрлерін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сызбалар жасаудағы талаптар;</w:t>
            </w:r>
          </w:p>
          <w:p>
            <w:pPr>
              <w:spacing w:after="20"/>
              <w:ind w:left="20"/>
              <w:jc w:val="both"/>
            </w:pPr>
            <w:r>
              <w:rPr>
                <w:rFonts w:ascii="Times New Roman"/>
                <w:b w:val="false"/>
                <w:i w:val="false"/>
                <w:color w:val="000000"/>
                <w:sz w:val="20"/>
              </w:rPr>
              <w:t>
- беттің кедір-бұдырлығын белгілеу;</w:t>
            </w:r>
          </w:p>
          <w:p>
            <w:pPr>
              <w:spacing w:after="20"/>
              <w:ind w:left="20"/>
              <w:jc w:val="both"/>
            </w:pPr>
            <w:r>
              <w:rPr>
                <w:rFonts w:ascii="Times New Roman"/>
                <w:b w:val="false"/>
                <w:i w:val="false"/>
                <w:color w:val="000000"/>
                <w:sz w:val="20"/>
              </w:rPr>
              <w:t>
- сызбаны оқу тәртібі;</w:t>
            </w:r>
          </w:p>
          <w:p>
            <w:pPr>
              <w:spacing w:after="20"/>
              <w:ind w:left="20"/>
              <w:jc w:val="both"/>
            </w:pPr>
            <w:r>
              <w:rPr>
                <w:rFonts w:ascii="Times New Roman"/>
                <w:b w:val="false"/>
                <w:i w:val="false"/>
                <w:color w:val="000000"/>
                <w:sz w:val="20"/>
              </w:rPr>
              <w:t>
- жұмыс сызбалары мен эскиздерді жасаудағы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форматтарды қолдану;</w:t>
            </w:r>
          </w:p>
          <w:p>
            <w:pPr>
              <w:spacing w:after="20"/>
              <w:ind w:left="20"/>
              <w:jc w:val="both"/>
            </w:pPr>
            <w:r>
              <w:rPr>
                <w:rFonts w:ascii="Times New Roman"/>
                <w:b w:val="false"/>
                <w:i w:val="false"/>
                <w:color w:val="000000"/>
                <w:sz w:val="20"/>
              </w:rPr>
              <w:t>
- масштабты қолдану;</w:t>
            </w:r>
          </w:p>
          <w:p>
            <w:pPr>
              <w:spacing w:after="20"/>
              <w:ind w:left="20"/>
              <w:jc w:val="both"/>
            </w:pPr>
            <w:r>
              <w:rPr>
                <w:rFonts w:ascii="Times New Roman"/>
                <w:b w:val="false"/>
                <w:i w:val="false"/>
                <w:color w:val="000000"/>
                <w:sz w:val="20"/>
              </w:rPr>
              <w:t>
- сызба шрифтымен жазу;</w:t>
            </w:r>
          </w:p>
          <w:p>
            <w:pPr>
              <w:spacing w:after="20"/>
              <w:ind w:left="20"/>
              <w:jc w:val="both"/>
            </w:pPr>
            <w:r>
              <w:rPr>
                <w:rFonts w:ascii="Times New Roman"/>
                <w:b w:val="false"/>
                <w:i w:val="false"/>
                <w:color w:val="000000"/>
                <w:sz w:val="20"/>
              </w:rPr>
              <w:t>
- өлшемді дұрыс қолдану;</w:t>
            </w:r>
          </w:p>
          <w:p>
            <w:pPr>
              <w:spacing w:after="20"/>
              <w:ind w:left="20"/>
              <w:jc w:val="both"/>
            </w:pPr>
            <w:r>
              <w:rPr>
                <w:rFonts w:ascii="Times New Roman"/>
                <w:b w:val="false"/>
                <w:i w:val="false"/>
                <w:color w:val="000000"/>
                <w:sz w:val="20"/>
              </w:rPr>
              <w:t>
- дөңгелекті бірыңғай бөлу;</w:t>
            </w:r>
          </w:p>
          <w:p>
            <w:pPr>
              <w:spacing w:after="20"/>
              <w:ind w:left="20"/>
              <w:jc w:val="both"/>
            </w:pPr>
            <w:r>
              <w:rPr>
                <w:rFonts w:ascii="Times New Roman"/>
                <w:b w:val="false"/>
                <w:i w:val="false"/>
                <w:color w:val="000000"/>
                <w:sz w:val="20"/>
              </w:rPr>
              <w:t>
- түйісуді орындау;</w:t>
            </w:r>
          </w:p>
          <w:p>
            <w:pPr>
              <w:spacing w:after="20"/>
              <w:ind w:left="20"/>
              <w:jc w:val="both"/>
            </w:pPr>
            <w:r>
              <w:rPr>
                <w:rFonts w:ascii="Times New Roman"/>
                <w:b w:val="false"/>
                <w:i w:val="false"/>
                <w:color w:val="000000"/>
                <w:sz w:val="20"/>
              </w:rPr>
              <w:t>
- модельдер бойынша немесе болмысына қарай эскиздер бөлшегін орындау;</w:t>
            </w:r>
          </w:p>
          <w:p>
            <w:pPr>
              <w:spacing w:after="20"/>
              <w:ind w:left="20"/>
              <w:jc w:val="both"/>
            </w:pPr>
            <w:r>
              <w:rPr>
                <w:rFonts w:ascii="Times New Roman"/>
                <w:b w:val="false"/>
                <w:i w:val="false"/>
                <w:color w:val="000000"/>
                <w:sz w:val="20"/>
              </w:rPr>
              <w:t>
- бөлшектердің жұмыстық сызбаларын жасау;</w:t>
            </w:r>
          </w:p>
          <w:p>
            <w:pPr>
              <w:spacing w:after="20"/>
              <w:ind w:left="20"/>
              <w:jc w:val="both"/>
            </w:pPr>
            <w:r>
              <w:rPr>
                <w:rFonts w:ascii="Times New Roman"/>
                <w:b w:val="false"/>
                <w:i w:val="false"/>
                <w:color w:val="000000"/>
                <w:sz w:val="20"/>
              </w:rPr>
              <w:t>
- шығарылған элементтерді және қиықтарды, түрлерді, кесіктерді дұрыс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негіздерімен жалпы электротехника</w:t>
            </w:r>
          </w:p>
          <w:p>
            <w:pPr>
              <w:spacing w:after="20"/>
              <w:ind w:left="20"/>
              <w:jc w:val="both"/>
            </w:pPr>
            <w:r>
              <w:rPr>
                <w:rFonts w:ascii="Times New Roman"/>
                <w:b w:val="false"/>
                <w:i w:val="false"/>
                <w:color w:val="000000"/>
                <w:sz w:val="20"/>
              </w:rPr>
              <w:t xml:space="preserve">
Электрондық энергияны өндіру, бөлу және қолдану. </w:t>
            </w:r>
          </w:p>
          <w:p>
            <w:pPr>
              <w:spacing w:after="20"/>
              <w:ind w:left="20"/>
              <w:jc w:val="both"/>
            </w:pPr>
            <w:r>
              <w:rPr>
                <w:rFonts w:ascii="Times New Roman"/>
                <w:b w:val="false"/>
                <w:i w:val="false"/>
                <w:color w:val="000000"/>
                <w:sz w:val="20"/>
              </w:rPr>
              <w:t>
Тұрақты және ауыспалы ток электрондық шынжырлар, үшфазалық шанжырлар. Электротехникалық өлшеуіштер және құралдар. Электрондық машиналар мен трансформаторлар, оларды қосу және сынығын анықтау тәсілдері. Жүргізу регуляторлық және қорғаныс аппаратурасы. Электр орнату мен жұмыс жасаудағы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электротехниканың негізгі заңдары, электрондық шамаларды өлшеу, электрондық сызбалардағы элементтердің шартты белгілері, тұтынушылардың қосылу түрлері;</w:t>
            </w:r>
          </w:p>
          <w:p>
            <w:pPr>
              <w:spacing w:after="20"/>
              <w:ind w:left="20"/>
              <w:jc w:val="both"/>
            </w:pPr>
            <w:r>
              <w:rPr>
                <w:rFonts w:ascii="Times New Roman"/>
                <w:b w:val="false"/>
                <w:i w:val="false"/>
                <w:color w:val="000000"/>
                <w:sz w:val="20"/>
              </w:rPr>
              <w:t>
- электрлік өлшеу техникаларын құру және пайдалану;</w:t>
            </w:r>
          </w:p>
          <w:p>
            <w:pPr>
              <w:spacing w:after="20"/>
              <w:ind w:left="20"/>
              <w:jc w:val="both"/>
            </w:pPr>
            <w:r>
              <w:rPr>
                <w:rFonts w:ascii="Times New Roman"/>
                <w:b w:val="false"/>
                <w:i w:val="false"/>
                <w:color w:val="000000"/>
                <w:sz w:val="20"/>
              </w:rPr>
              <w:t>
- электрондық машиналар мен трансформаторларды құру, белгілеу және қолдану, қолдан жасалған және қашықтықтан басқару аппаратуралары, электрондық желілер мен электр құралдарын қорғау, сонымен қатар электр қондырғыларын қолданудағы қауіпсіздік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 шынжырларының сызбаларындағы негізгі элементтерді бейнелеу;</w:t>
            </w:r>
          </w:p>
          <w:p>
            <w:pPr>
              <w:spacing w:after="20"/>
              <w:ind w:left="20"/>
              <w:jc w:val="both"/>
            </w:pPr>
            <w:r>
              <w:rPr>
                <w:rFonts w:ascii="Times New Roman"/>
                <w:b w:val="false"/>
                <w:i w:val="false"/>
                <w:color w:val="000000"/>
                <w:sz w:val="20"/>
              </w:rPr>
              <w:t>
- өлшеу құралдарының көмегі арқылы электрондық шамаларды өлшеу;</w:t>
            </w:r>
          </w:p>
          <w:p>
            <w:pPr>
              <w:spacing w:after="20"/>
              <w:ind w:left="20"/>
              <w:jc w:val="both"/>
            </w:pPr>
            <w:r>
              <w:rPr>
                <w:rFonts w:ascii="Times New Roman"/>
                <w:b w:val="false"/>
                <w:i w:val="false"/>
                <w:color w:val="000000"/>
                <w:sz w:val="20"/>
              </w:rPr>
              <w:t>
- трансформаторларды, электрондық қозғалтқыштарды, басқару және қорғау аппаратураларын желіге қосу;</w:t>
            </w:r>
          </w:p>
          <w:p>
            <w:pPr>
              <w:spacing w:after="20"/>
              <w:ind w:left="20"/>
              <w:jc w:val="both"/>
            </w:pPr>
            <w:r>
              <w:rPr>
                <w:rFonts w:ascii="Times New Roman"/>
                <w:b w:val="false"/>
                <w:i w:val="false"/>
                <w:color w:val="000000"/>
                <w:sz w:val="20"/>
              </w:rPr>
              <w:t>
- техникалық қауіпсіздік ережелерін қатаң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 мен құрастыру материалдарының технологиясы</w:t>
            </w:r>
          </w:p>
          <w:p>
            <w:pPr>
              <w:spacing w:after="20"/>
              <w:ind w:left="20"/>
              <w:jc w:val="both"/>
            </w:pPr>
            <w:r>
              <w:rPr>
                <w:rFonts w:ascii="Times New Roman"/>
                <w:b w:val="false"/>
                <w:i w:val="false"/>
                <w:color w:val="000000"/>
                <w:sz w:val="20"/>
              </w:rPr>
              <w:t xml:space="preserve">
Материалдардың құрылымы және сипаты. Құйма теориясының негіздері. Углеродтық құрыштар. Термиялық және химиялық құрышты өңдеу. Легирондық құрыштар. </w:t>
            </w:r>
          </w:p>
          <w:p>
            <w:pPr>
              <w:spacing w:after="20"/>
              <w:ind w:left="20"/>
              <w:jc w:val="both"/>
            </w:pPr>
            <w:r>
              <w:rPr>
                <w:rFonts w:ascii="Times New Roman"/>
                <w:b w:val="false"/>
                <w:i w:val="false"/>
                <w:color w:val="000000"/>
                <w:sz w:val="20"/>
              </w:rPr>
              <w:t xml:space="preserve">
Шойындар. Ұнтақ материалдар. Қатты қорытпа. Түсті металдар қорытпалары. Ерекше қорытпаны қолдану. Металл коррозиясы және онымен күресу шаралары. </w:t>
            </w:r>
          </w:p>
          <w:p>
            <w:pPr>
              <w:spacing w:after="20"/>
              <w:ind w:left="20"/>
              <w:jc w:val="both"/>
            </w:pPr>
            <w:r>
              <w:rPr>
                <w:rFonts w:ascii="Times New Roman"/>
                <w:b w:val="false"/>
                <w:i w:val="false"/>
                <w:color w:val="000000"/>
                <w:sz w:val="20"/>
              </w:rPr>
              <w:t xml:space="preserve">
Металлдарды өңдеу тәсілдері. Материалдарды қысымшылықпен өңдеу. Металлдарды біріктіру, дәнекерлеу және термиялық кесу. Материалдарды кесу арқылы өңдеу. Өңдеудің электрлік әдісі. </w:t>
            </w:r>
          </w:p>
          <w:p>
            <w:pPr>
              <w:spacing w:after="20"/>
              <w:ind w:left="20"/>
              <w:jc w:val="both"/>
            </w:pPr>
            <w:r>
              <w:rPr>
                <w:rFonts w:ascii="Times New Roman"/>
                <w:b w:val="false"/>
                <w:i w:val="false"/>
                <w:color w:val="000000"/>
                <w:sz w:val="20"/>
              </w:rPr>
              <w:t>
Металсыз құрастыру материалдары.</w:t>
            </w:r>
          </w:p>
          <w:p>
            <w:pPr>
              <w:spacing w:after="20"/>
              <w:ind w:left="20"/>
              <w:jc w:val="both"/>
            </w:pPr>
            <w:r>
              <w:rPr>
                <w:rFonts w:ascii="Times New Roman"/>
                <w:b w:val="false"/>
                <w:i w:val="false"/>
                <w:color w:val="000000"/>
                <w:sz w:val="20"/>
              </w:rPr>
              <w:t xml:space="preserve">
Пластикалық қоспа. Көксағыз негізіндегі материалдар. Ағаш, лакталған, төсеу және нығыздау материалдары. </w:t>
            </w:r>
          </w:p>
          <w:p>
            <w:pPr>
              <w:spacing w:after="20"/>
              <w:ind w:left="20"/>
              <w:jc w:val="both"/>
            </w:pPr>
            <w:r>
              <w:rPr>
                <w:rFonts w:ascii="Times New Roman"/>
                <w:b w:val="false"/>
                <w:i w:val="false"/>
                <w:color w:val="000000"/>
                <w:sz w:val="20"/>
              </w:rPr>
              <w:t>
Жаңа құрастыру материалдары мен прогрессивті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металлургия рөлі, оның даму жолдары және болашағы; </w:t>
            </w:r>
          </w:p>
          <w:p>
            <w:pPr>
              <w:spacing w:after="20"/>
              <w:ind w:left="20"/>
              <w:jc w:val="both"/>
            </w:pPr>
            <w:r>
              <w:rPr>
                <w:rFonts w:ascii="Times New Roman"/>
                <w:b w:val="false"/>
                <w:i w:val="false"/>
                <w:color w:val="000000"/>
                <w:sz w:val="20"/>
              </w:rPr>
              <w:t>
- шойынды, болатты, мысты, титанды, алюминдерді алу тәсілдері;</w:t>
            </w:r>
          </w:p>
          <w:p>
            <w:pPr>
              <w:spacing w:after="20"/>
              <w:ind w:left="20"/>
              <w:jc w:val="both"/>
            </w:pPr>
            <w:r>
              <w:rPr>
                <w:rFonts w:ascii="Times New Roman"/>
                <w:b w:val="false"/>
                <w:i w:val="false"/>
                <w:color w:val="000000"/>
                <w:sz w:val="20"/>
              </w:rPr>
              <w:t>
- балқыту агрегаттарының негізгі жұмыс көрсеткіштері;</w:t>
            </w:r>
          </w:p>
          <w:p>
            <w:pPr>
              <w:spacing w:after="20"/>
              <w:ind w:left="20"/>
              <w:jc w:val="both"/>
            </w:pPr>
            <w:r>
              <w:rPr>
                <w:rFonts w:ascii="Times New Roman"/>
                <w:b w:val="false"/>
                <w:i w:val="false"/>
                <w:color w:val="000000"/>
                <w:sz w:val="20"/>
              </w:rPr>
              <w:t>
- қоршаған ортаға қара және түрлі-түсті металлургияның әсері және оның зиянды қалдықтарын азайту жолдары;</w:t>
            </w:r>
          </w:p>
          <w:p>
            <w:pPr>
              <w:spacing w:after="20"/>
              <w:ind w:left="20"/>
              <w:jc w:val="both"/>
            </w:pPr>
            <w:r>
              <w:rPr>
                <w:rFonts w:ascii="Times New Roman"/>
                <w:b w:val="false"/>
                <w:i w:val="false"/>
                <w:color w:val="000000"/>
                <w:sz w:val="20"/>
              </w:rPr>
              <w:t>
- металлдардың негізгі сипаты;</w:t>
            </w:r>
          </w:p>
          <w:p>
            <w:pPr>
              <w:spacing w:after="20"/>
              <w:ind w:left="20"/>
              <w:jc w:val="both"/>
            </w:pPr>
            <w:r>
              <w:rPr>
                <w:rFonts w:ascii="Times New Roman"/>
                <w:b w:val="false"/>
                <w:i w:val="false"/>
                <w:color w:val="000000"/>
                <w:sz w:val="20"/>
              </w:rPr>
              <w:t xml:space="preserve">
- мұнайгаз өндірісін жабдықтаудағы болаттың пайдаланылуы; </w:t>
            </w:r>
          </w:p>
          <w:p>
            <w:pPr>
              <w:spacing w:after="20"/>
              <w:ind w:left="20"/>
              <w:jc w:val="both"/>
            </w:pPr>
            <w:r>
              <w:rPr>
                <w:rFonts w:ascii="Times New Roman"/>
                <w:b w:val="false"/>
                <w:i w:val="false"/>
                <w:color w:val="000000"/>
                <w:sz w:val="20"/>
              </w:rPr>
              <w:t>
- болаттың химиялық құрамына, қолданылуына, сапасына, құю кезіндегі сипатына сәйкес топтастыру;</w:t>
            </w:r>
          </w:p>
          <w:p>
            <w:pPr>
              <w:spacing w:after="20"/>
              <w:ind w:left="20"/>
              <w:jc w:val="both"/>
            </w:pPr>
            <w:r>
              <w:rPr>
                <w:rFonts w:ascii="Times New Roman"/>
                <w:b w:val="false"/>
                <w:i w:val="false"/>
                <w:color w:val="000000"/>
                <w:sz w:val="20"/>
              </w:rPr>
              <w:t xml:space="preserve">
- құйма шойынның қолданылуы, белгілері, топтастырылуы, оның ерекшеліктері; </w:t>
            </w:r>
          </w:p>
          <w:p>
            <w:pPr>
              <w:spacing w:after="20"/>
              <w:ind w:left="20"/>
              <w:jc w:val="both"/>
            </w:pPr>
            <w:r>
              <w:rPr>
                <w:rFonts w:ascii="Times New Roman"/>
                <w:b w:val="false"/>
                <w:i w:val="false"/>
                <w:color w:val="000000"/>
                <w:sz w:val="20"/>
              </w:rPr>
              <w:t xml:space="preserve">
- қыздыру және химиялық-қыздыру арқылы өндеуді өткізудің техникасы мен тәртібі; </w:t>
            </w:r>
          </w:p>
          <w:p>
            <w:pPr>
              <w:spacing w:after="20"/>
              <w:ind w:left="20"/>
              <w:jc w:val="both"/>
            </w:pPr>
            <w:r>
              <w:rPr>
                <w:rFonts w:ascii="Times New Roman"/>
                <w:b w:val="false"/>
                <w:i w:val="false"/>
                <w:color w:val="000000"/>
                <w:sz w:val="20"/>
              </w:rPr>
              <w:t xml:space="preserve">
- болаттың қыздыру арқылы өнделуіне, қасиеттеріне, құрылымына легириондық элементтердің әсері; </w:t>
            </w:r>
          </w:p>
          <w:p>
            <w:pPr>
              <w:spacing w:after="20"/>
              <w:ind w:left="20"/>
              <w:jc w:val="both"/>
            </w:pPr>
            <w:r>
              <w:rPr>
                <w:rFonts w:ascii="Times New Roman"/>
                <w:b w:val="false"/>
                <w:i w:val="false"/>
                <w:color w:val="000000"/>
                <w:sz w:val="20"/>
              </w:rPr>
              <w:t>
- ұнтақ металургиясын өңдеу;</w:t>
            </w:r>
          </w:p>
          <w:p>
            <w:pPr>
              <w:spacing w:after="20"/>
              <w:ind w:left="20"/>
              <w:jc w:val="both"/>
            </w:pPr>
            <w:r>
              <w:rPr>
                <w:rFonts w:ascii="Times New Roman"/>
                <w:b w:val="false"/>
                <w:i w:val="false"/>
                <w:color w:val="000000"/>
                <w:sz w:val="20"/>
              </w:rPr>
              <w:t>
- металл емес бұйымдарды қолдану;</w:t>
            </w:r>
          </w:p>
          <w:p>
            <w:pPr>
              <w:spacing w:after="20"/>
              <w:ind w:left="20"/>
              <w:jc w:val="both"/>
            </w:pPr>
            <w:r>
              <w:rPr>
                <w:rFonts w:ascii="Times New Roman"/>
                <w:b w:val="false"/>
                <w:i w:val="false"/>
                <w:color w:val="000000"/>
                <w:sz w:val="20"/>
              </w:rPr>
              <w:t>
- дәнекерлеу жұмыстарын орындау кезінде қауіпсіздік техникасы мен еңбекті қорғау ережелерін сақтаулар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сызбаларды графикалық бейнелеу және саймандармен қолдану;</w:t>
            </w:r>
          </w:p>
          <w:p>
            <w:pPr>
              <w:spacing w:after="20"/>
              <w:ind w:left="20"/>
              <w:jc w:val="both"/>
            </w:pPr>
            <w:r>
              <w:rPr>
                <w:rFonts w:ascii="Times New Roman"/>
                <w:b w:val="false"/>
                <w:i w:val="false"/>
                <w:color w:val="000000"/>
                <w:sz w:val="20"/>
              </w:rPr>
              <w:t>
- металлдар құрылысын зерттеу;</w:t>
            </w:r>
          </w:p>
          <w:p>
            <w:pPr>
              <w:spacing w:after="20"/>
              <w:ind w:left="20"/>
              <w:jc w:val="both"/>
            </w:pPr>
            <w:r>
              <w:rPr>
                <w:rFonts w:ascii="Times New Roman"/>
                <w:b w:val="false"/>
                <w:i w:val="false"/>
                <w:color w:val="000000"/>
                <w:sz w:val="20"/>
              </w:rPr>
              <w:t>
- құйманы алу тәсілдерін табу;</w:t>
            </w:r>
          </w:p>
          <w:p>
            <w:pPr>
              <w:spacing w:after="20"/>
              <w:ind w:left="20"/>
              <w:jc w:val="both"/>
            </w:pPr>
            <w:r>
              <w:rPr>
                <w:rFonts w:ascii="Times New Roman"/>
                <w:b w:val="false"/>
                <w:i w:val="false"/>
                <w:color w:val="000000"/>
                <w:sz w:val="20"/>
              </w:rPr>
              <w:t xml:space="preserve">
- кішкене құрылымы бойынша шойынның түрін және металлдық негіздің құрылымын анықтау; </w:t>
            </w:r>
          </w:p>
          <w:p>
            <w:pPr>
              <w:spacing w:after="20"/>
              <w:ind w:left="20"/>
              <w:jc w:val="both"/>
            </w:pPr>
            <w:r>
              <w:rPr>
                <w:rFonts w:ascii="Times New Roman"/>
                <w:b w:val="false"/>
                <w:i w:val="false"/>
                <w:color w:val="000000"/>
                <w:sz w:val="20"/>
              </w:rPr>
              <w:t xml:space="preserve">
-талап етілген қасиеттерінен берілген болат түрлерінің бөлшектеріне қыздыру арқылы немесе химиялық-қыздыру арқылы өндеуді таңдау; </w:t>
            </w:r>
          </w:p>
          <w:p>
            <w:pPr>
              <w:spacing w:after="20"/>
              <w:ind w:left="20"/>
              <w:jc w:val="both"/>
            </w:pPr>
            <w:r>
              <w:rPr>
                <w:rFonts w:ascii="Times New Roman"/>
                <w:b w:val="false"/>
                <w:i w:val="false"/>
                <w:color w:val="000000"/>
                <w:sz w:val="20"/>
              </w:rPr>
              <w:t xml:space="preserve">
- қыздыру арқылы және химиялық қыздыру арқылы өндеу тәртібін таңдау бойынша анықтамалық әдебиеттерді қолдану; </w:t>
            </w:r>
          </w:p>
          <w:p>
            <w:pPr>
              <w:spacing w:after="20"/>
              <w:ind w:left="20"/>
              <w:jc w:val="both"/>
            </w:pPr>
            <w:r>
              <w:rPr>
                <w:rFonts w:ascii="Times New Roman"/>
                <w:b w:val="false"/>
                <w:i w:val="false"/>
                <w:color w:val="000000"/>
                <w:sz w:val="20"/>
              </w:rPr>
              <w:t xml:space="preserve">
- болат түрлерін олардың жұмыс істеу жағдайларына байланысты әр түрлі бөлшектерге таңдау; </w:t>
            </w:r>
          </w:p>
          <w:p>
            <w:pPr>
              <w:spacing w:after="20"/>
              <w:ind w:left="20"/>
              <w:jc w:val="both"/>
            </w:pPr>
            <w:r>
              <w:rPr>
                <w:rFonts w:ascii="Times New Roman"/>
                <w:b w:val="false"/>
                <w:i w:val="false"/>
                <w:color w:val="000000"/>
                <w:sz w:val="20"/>
              </w:rPr>
              <w:t>
- мұнайгаз өндірісіндегі құбырлардың түрлерін беріктігі топтары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жауынгерлік дайындықты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 КҚ 1</w:t>
            </w:r>
          </w:p>
          <w:p>
            <w:pPr>
              <w:spacing w:after="20"/>
              <w:ind w:left="20"/>
              <w:jc w:val="both"/>
            </w:pPr>
            <w:r>
              <w:rPr>
                <w:rFonts w:ascii="Times New Roman"/>
                <w:b w:val="false"/>
                <w:i w:val="false"/>
                <w:color w:val="000000"/>
                <w:sz w:val="20"/>
              </w:rPr>
              <w:t>
БҚ 7 КҚ 2</w:t>
            </w:r>
          </w:p>
          <w:p>
            <w:pPr>
              <w:spacing w:after="20"/>
              <w:ind w:left="20"/>
              <w:jc w:val="both"/>
            </w:pPr>
            <w:r>
              <w:rPr>
                <w:rFonts w:ascii="Times New Roman"/>
                <w:b w:val="false"/>
                <w:i w:val="false"/>
                <w:color w:val="000000"/>
                <w:sz w:val="20"/>
              </w:rPr>
              <w:t>
БҚ 8 КҚ 3</w:t>
            </w:r>
          </w:p>
          <w:p>
            <w:pPr>
              <w:spacing w:after="20"/>
              <w:ind w:left="20"/>
              <w:jc w:val="both"/>
            </w:pPr>
            <w:r>
              <w:rPr>
                <w:rFonts w:ascii="Times New Roman"/>
                <w:b w:val="false"/>
                <w:i w:val="false"/>
                <w:color w:val="000000"/>
                <w:sz w:val="20"/>
              </w:rPr>
              <w:t>
БҚ 9 КҚ 5</w:t>
            </w:r>
          </w:p>
          <w:p>
            <w:pPr>
              <w:spacing w:after="20"/>
              <w:ind w:left="20"/>
              <w:jc w:val="both"/>
            </w:pPr>
            <w:r>
              <w:rPr>
                <w:rFonts w:ascii="Times New Roman"/>
                <w:b w:val="false"/>
                <w:i w:val="false"/>
                <w:color w:val="000000"/>
                <w:sz w:val="20"/>
              </w:rPr>
              <w:t>
БҚ 10 КҚ 6</w:t>
            </w:r>
          </w:p>
          <w:p>
            <w:pPr>
              <w:spacing w:after="20"/>
              <w:ind w:left="20"/>
              <w:jc w:val="both"/>
            </w:pPr>
            <w:r>
              <w:rPr>
                <w:rFonts w:ascii="Times New Roman"/>
                <w:b w:val="false"/>
                <w:i w:val="false"/>
                <w:color w:val="000000"/>
                <w:sz w:val="20"/>
              </w:rPr>
              <w:t>
КҚ 7</w:t>
            </w:r>
          </w:p>
          <w:p>
            <w:pPr>
              <w:spacing w:after="20"/>
              <w:ind w:left="20"/>
              <w:jc w:val="both"/>
            </w:pPr>
            <w:r>
              <w:rPr>
                <w:rFonts w:ascii="Times New Roman"/>
                <w:b w:val="false"/>
                <w:i w:val="false"/>
                <w:color w:val="000000"/>
                <w:sz w:val="20"/>
              </w:rPr>
              <w:t>
КҚ 8</w:t>
            </w:r>
          </w:p>
          <w:p>
            <w:pPr>
              <w:spacing w:after="20"/>
              <w:ind w:left="20"/>
              <w:jc w:val="both"/>
            </w:pPr>
            <w:r>
              <w:rPr>
                <w:rFonts w:ascii="Times New Roman"/>
                <w:b w:val="false"/>
                <w:i w:val="false"/>
                <w:color w:val="000000"/>
                <w:sz w:val="20"/>
              </w:rPr>
              <w:t>
КҚ9</w:t>
            </w:r>
          </w:p>
          <w:p>
            <w:pPr>
              <w:spacing w:after="20"/>
              <w:ind w:left="20"/>
              <w:jc w:val="both"/>
            </w:pPr>
            <w:r>
              <w:rPr>
                <w:rFonts w:ascii="Times New Roman"/>
                <w:b w:val="false"/>
                <w:i w:val="false"/>
                <w:color w:val="000000"/>
                <w:sz w:val="20"/>
              </w:rPr>
              <w:t>
КҚ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ӘТ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тағылымдама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әскери бөлімдерінде қызметтік міндеттерді лауазымына сәйкес орындау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білім алушылардың әскерлердегі мотоатқыштар бөлімі (взвод) командирі лауазымындағы қызметтік міндеттерді орындау барысында тәжірибе алу; </w:t>
            </w:r>
          </w:p>
          <w:p>
            <w:pPr>
              <w:spacing w:after="20"/>
              <w:ind w:left="20"/>
              <w:jc w:val="both"/>
            </w:pPr>
            <w:r>
              <w:rPr>
                <w:rFonts w:ascii="Times New Roman"/>
                <w:b w:val="false"/>
                <w:i w:val="false"/>
                <w:color w:val="000000"/>
                <w:sz w:val="20"/>
              </w:rPr>
              <w:t xml:space="preserve">
- білім алушылардың жауынгерлік дайындығы бойынша сабақтарды өткізу мен ұйымдастырудағы далалық және тәжірибелік дағдыларын жетілдіру; </w:t>
            </w:r>
          </w:p>
          <w:p>
            <w:pPr>
              <w:spacing w:after="20"/>
              <w:ind w:left="20"/>
              <w:jc w:val="both"/>
            </w:pPr>
            <w:r>
              <w:rPr>
                <w:rFonts w:ascii="Times New Roman"/>
                <w:b w:val="false"/>
                <w:i w:val="false"/>
                <w:color w:val="000000"/>
                <w:sz w:val="20"/>
              </w:rPr>
              <w:t xml:space="preserve">
- Қазақстан Республикасы Қарулы Күштері Жарғысы талаптарына сәйкес жауынгерлік дайындықты бөлімшелерде әскерлер қызметті, жеке құрамның өмірі мен тұрмысын жоспарлау мен ұйымдыстырудағы дағдыларға ие болу; </w:t>
            </w:r>
          </w:p>
          <w:p>
            <w:pPr>
              <w:spacing w:after="20"/>
              <w:ind w:left="20"/>
              <w:jc w:val="both"/>
            </w:pPr>
            <w:r>
              <w:rPr>
                <w:rFonts w:ascii="Times New Roman"/>
                <w:b w:val="false"/>
                <w:i w:val="false"/>
                <w:color w:val="000000"/>
                <w:sz w:val="20"/>
              </w:rPr>
              <w:t xml:space="preserve">
- әскери техниканы, қару-жарақты пайдалануды, жөндеуден өткізуді, сақтауды ұйымдастырудағы дағдыларын жетілдіру және оларды ұрыстың барлық түрлерінде пайдалану; </w:t>
            </w:r>
          </w:p>
          <w:p>
            <w:pPr>
              <w:spacing w:after="20"/>
              <w:ind w:left="20"/>
              <w:jc w:val="both"/>
            </w:pPr>
            <w:r>
              <w:rPr>
                <w:rFonts w:ascii="Times New Roman"/>
                <w:b w:val="false"/>
                <w:i w:val="false"/>
                <w:color w:val="000000"/>
                <w:sz w:val="20"/>
              </w:rPr>
              <w:t>
- бөлімшелерде әскери тәрбие жүргізу мен ұйымдастырудағы дағдыларын жетілдіру;</w:t>
            </w:r>
          </w:p>
          <w:p>
            <w:pPr>
              <w:spacing w:after="20"/>
              <w:ind w:left="20"/>
              <w:jc w:val="both"/>
            </w:pPr>
            <w:r>
              <w:rPr>
                <w:rFonts w:ascii="Times New Roman"/>
                <w:b w:val="false"/>
                <w:i w:val="false"/>
                <w:color w:val="000000"/>
                <w:sz w:val="20"/>
              </w:rPr>
              <w:t>
- командирлердің жауынгерлік дайындықты қамтамасыз етудегі, әскери тәртіпті, бөлімшелердегі ұйымшылдық пен тәртіпті нығайтудағы жұмыс тәжірибесін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КҚ 1</w:t>
            </w:r>
          </w:p>
          <w:p>
            <w:pPr>
              <w:spacing w:after="20"/>
              <w:ind w:left="20"/>
              <w:jc w:val="both"/>
            </w:pPr>
            <w:r>
              <w:rPr>
                <w:rFonts w:ascii="Times New Roman"/>
                <w:b w:val="false"/>
                <w:i w:val="false"/>
                <w:color w:val="000000"/>
                <w:sz w:val="20"/>
              </w:rPr>
              <w:t>
БҚ 6 КҚ 2</w:t>
            </w:r>
          </w:p>
          <w:p>
            <w:pPr>
              <w:spacing w:after="20"/>
              <w:ind w:left="20"/>
              <w:jc w:val="both"/>
            </w:pPr>
            <w:r>
              <w:rPr>
                <w:rFonts w:ascii="Times New Roman"/>
                <w:b w:val="false"/>
                <w:i w:val="false"/>
                <w:color w:val="000000"/>
                <w:sz w:val="20"/>
              </w:rPr>
              <w:t>
БҚ 7 КҚ 3</w:t>
            </w:r>
          </w:p>
          <w:p>
            <w:pPr>
              <w:spacing w:after="20"/>
              <w:ind w:left="20"/>
              <w:jc w:val="both"/>
            </w:pPr>
            <w:r>
              <w:rPr>
                <w:rFonts w:ascii="Times New Roman"/>
                <w:b w:val="false"/>
                <w:i w:val="false"/>
                <w:color w:val="000000"/>
                <w:sz w:val="20"/>
              </w:rPr>
              <w:t>
БҚ 8 КҚ 5</w:t>
            </w:r>
          </w:p>
          <w:p>
            <w:pPr>
              <w:spacing w:after="20"/>
              <w:ind w:left="20"/>
              <w:jc w:val="both"/>
            </w:pPr>
            <w:r>
              <w:rPr>
                <w:rFonts w:ascii="Times New Roman"/>
                <w:b w:val="false"/>
                <w:i w:val="false"/>
                <w:color w:val="000000"/>
                <w:sz w:val="20"/>
              </w:rPr>
              <w:t>
БҚ 9 КҚ 6</w:t>
            </w:r>
          </w:p>
          <w:p>
            <w:pPr>
              <w:spacing w:after="20"/>
              <w:ind w:left="20"/>
              <w:jc w:val="both"/>
            </w:pPr>
            <w:r>
              <w:rPr>
                <w:rFonts w:ascii="Times New Roman"/>
                <w:b w:val="false"/>
                <w:i w:val="false"/>
                <w:color w:val="000000"/>
                <w:sz w:val="20"/>
              </w:rPr>
              <w:t>
БҚ 10 КҚ 7</w:t>
            </w:r>
          </w:p>
          <w:p>
            <w:pPr>
              <w:spacing w:after="20"/>
              <w:ind w:left="20"/>
              <w:jc w:val="both"/>
            </w:pPr>
            <w:r>
              <w:rPr>
                <w:rFonts w:ascii="Times New Roman"/>
                <w:b w:val="false"/>
                <w:i w:val="false"/>
                <w:color w:val="000000"/>
                <w:sz w:val="20"/>
              </w:rPr>
              <w:t>
КҚ 8</w:t>
            </w:r>
          </w:p>
          <w:p>
            <w:pPr>
              <w:spacing w:after="20"/>
              <w:ind w:left="20"/>
              <w:jc w:val="both"/>
            </w:pPr>
            <w:r>
              <w:rPr>
                <w:rFonts w:ascii="Times New Roman"/>
                <w:b w:val="false"/>
                <w:i w:val="false"/>
                <w:color w:val="000000"/>
                <w:sz w:val="20"/>
              </w:rPr>
              <w:t>
КҚ 9</w:t>
            </w:r>
          </w:p>
          <w:p>
            <w:pPr>
              <w:spacing w:after="20"/>
              <w:ind w:left="20"/>
              <w:jc w:val="both"/>
            </w:pPr>
            <w:r>
              <w:rPr>
                <w:rFonts w:ascii="Times New Roman"/>
                <w:b w:val="false"/>
                <w:i w:val="false"/>
                <w:color w:val="000000"/>
                <w:sz w:val="20"/>
              </w:rPr>
              <w:t>
КҚ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Тілді дамыту. Тілдік қарым-қатынас. Мәтін. Мәтіннің ұстанымы. Кәсіби-іскерлік қарым- қатынас. Өндірістік құжаттардың негізгі түрлері. Оларды рәсімдеу мен құрастырудың ережелері.Іскерлік хаттар. Жеке іс қағаздары. Қызметтік құжаттардағы сөздердің тәртібі. </w:t>
            </w:r>
          </w:p>
          <w:p>
            <w:pPr>
              <w:spacing w:after="20"/>
              <w:ind w:left="20"/>
              <w:jc w:val="both"/>
            </w:pPr>
            <w:r>
              <w:rPr>
                <w:rFonts w:ascii="Times New Roman"/>
                <w:b w:val="false"/>
                <w:i w:val="false"/>
                <w:color w:val="000000"/>
                <w:sz w:val="20"/>
              </w:rPr>
              <w:t xml:space="preserve">
Тілдік факторларды өзгертудің негізгі құралдары: сөздіктер, анықтамалықтар, техникалық мәтіндер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 тілі мен кәсіби бағыттағы мәтіндерді талдау үшін және жұмысқа қажетті лексикалық және грамматикалық минимумын білу;</w:t>
            </w:r>
          </w:p>
          <w:p>
            <w:pPr>
              <w:spacing w:after="20"/>
              <w:ind w:left="20"/>
              <w:jc w:val="both"/>
            </w:pPr>
            <w:r>
              <w:rPr>
                <w:rFonts w:ascii="Times New Roman"/>
                <w:b w:val="false"/>
                <w:i w:val="false"/>
                <w:color w:val="000000"/>
                <w:sz w:val="20"/>
              </w:rPr>
              <w:t xml:space="preserve">
- қазақ әдеби тілінің публицистикалық және ресми-іскерлік стильдерінің ерекшеліктері, іскерлік қазақ тілінің белгілері, жанрлары және қағидалары; </w:t>
            </w:r>
          </w:p>
          <w:p>
            <w:pPr>
              <w:spacing w:after="20"/>
              <w:ind w:left="20"/>
              <w:jc w:val="both"/>
            </w:pPr>
            <w:r>
              <w:rPr>
                <w:rFonts w:ascii="Times New Roman"/>
                <w:b w:val="false"/>
                <w:i w:val="false"/>
                <w:color w:val="000000"/>
                <w:sz w:val="20"/>
              </w:rPr>
              <w:t>
- қазақ тілі орфографиясының және пунктуациясының негізгі ұстанымдары;</w:t>
            </w:r>
          </w:p>
          <w:p>
            <w:pPr>
              <w:spacing w:after="20"/>
              <w:ind w:left="20"/>
              <w:jc w:val="both"/>
            </w:pPr>
            <w:r>
              <w:rPr>
                <w:rFonts w:ascii="Times New Roman"/>
                <w:b w:val="false"/>
                <w:i w:val="false"/>
                <w:color w:val="000000"/>
                <w:sz w:val="20"/>
              </w:rPr>
              <w:t>
- фонетика, сөзқұрам, морфология және синтаксис бойынша негізгі мағлұматтар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ауызша іскерлік қарым-қатынас дағдыларын қолдану;</w:t>
            </w:r>
          </w:p>
          <w:p>
            <w:pPr>
              <w:spacing w:after="20"/>
              <w:ind w:left="20"/>
              <w:jc w:val="both"/>
            </w:pPr>
            <w:r>
              <w:rPr>
                <w:rFonts w:ascii="Times New Roman"/>
                <w:b w:val="false"/>
                <w:i w:val="false"/>
                <w:color w:val="000000"/>
                <w:sz w:val="20"/>
              </w:rPr>
              <w:t>
- әр түрлі жанрларда ауызша, жазбаша мәтіндер құрастыру;</w:t>
            </w:r>
          </w:p>
          <w:p>
            <w:pPr>
              <w:spacing w:after="20"/>
              <w:ind w:left="20"/>
              <w:jc w:val="both"/>
            </w:pPr>
            <w:r>
              <w:rPr>
                <w:rFonts w:ascii="Times New Roman"/>
                <w:b w:val="false"/>
                <w:i w:val="false"/>
                <w:color w:val="000000"/>
                <w:sz w:val="20"/>
              </w:rPr>
              <w:t>
- әр түрлі кәсіби сөйлеу құралдарын білу;</w:t>
            </w:r>
          </w:p>
          <w:p>
            <w:pPr>
              <w:spacing w:after="20"/>
              <w:ind w:left="20"/>
              <w:jc w:val="both"/>
            </w:pPr>
            <w:r>
              <w:rPr>
                <w:rFonts w:ascii="Times New Roman"/>
                <w:b w:val="false"/>
                <w:i w:val="false"/>
                <w:color w:val="000000"/>
                <w:sz w:val="20"/>
              </w:rPr>
              <w:t xml:space="preserve">
- кәсіби бағыттағы мәтіндерді түзету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ағылшын тілі.</w:t>
            </w:r>
          </w:p>
          <w:p>
            <w:pPr>
              <w:spacing w:after="20"/>
              <w:ind w:left="20"/>
              <w:jc w:val="both"/>
            </w:pPr>
            <w:r>
              <w:rPr>
                <w:rFonts w:ascii="Times New Roman"/>
                <w:b w:val="false"/>
                <w:i w:val="false"/>
                <w:color w:val="000000"/>
                <w:sz w:val="20"/>
              </w:rPr>
              <w:t xml:space="preserve">
Кәсіптік шетел тілінің негізі. Кәсіби терминдер және фразеологиялық айналымдар. </w:t>
            </w:r>
          </w:p>
          <w:p>
            <w:pPr>
              <w:spacing w:after="20"/>
              <w:ind w:left="20"/>
              <w:jc w:val="both"/>
            </w:pPr>
            <w:r>
              <w:rPr>
                <w:rFonts w:ascii="Times New Roman"/>
                <w:b w:val="false"/>
                <w:i w:val="false"/>
                <w:color w:val="000000"/>
                <w:sz w:val="20"/>
              </w:rPr>
              <w:t xml:space="preserve">
Мамандық бойынша іскерлік тілдің негізі, кәсіби лексика. Ауызша іскерлік қарым – қатынас және оның қағидалары. </w:t>
            </w:r>
          </w:p>
          <w:p>
            <w:pPr>
              <w:spacing w:after="20"/>
              <w:ind w:left="20"/>
              <w:jc w:val="both"/>
            </w:pPr>
            <w:r>
              <w:rPr>
                <w:rFonts w:ascii="Times New Roman"/>
                <w:b w:val="false"/>
                <w:i w:val="false"/>
                <w:color w:val="000000"/>
                <w:sz w:val="20"/>
              </w:rPr>
              <w:t xml:space="preserve">
Тілдік фактілерді кодификацилаудың негізгі құралдары:техникалық мәтіндер, анықтамалықтар, сөздіктер. </w:t>
            </w:r>
          </w:p>
          <w:p>
            <w:pPr>
              <w:spacing w:after="20"/>
              <w:ind w:left="20"/>
              <w:jc w:val="both"/>
            </w:pPr>
            <w:r>
              <w:rPr>
                <w:rFonts w:ascii="Times New Roman"/>
                <w:b w:val="false"/>
                <w:i w:val="false"/>
                <w:color w:val="000000"/>
                <w:sz w:val="20"/>
              </w:rPr>
              <w:t>
Қарым-қатынастың кәсіби-бағыттағы мәтіндерін аудару техникасы (сөздікпен)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шетел тілі мен кәсіби бағыттағы мәтіндерді талдау үшін және жұмысқа қажетті лексикалық және грамматикалық минимумын білу; </w:t>
            </w:r>
          </w:p>
          <w:p>
            <w:pPr>
              <w:spacing w:after="20"/>
              <w:ind w:left="20"/>
              <w:jc w:val="both"/>
            </w:pPr>
            <w:r>
              <w:rPr>
                <w:rFonts w:ascii="Times New Roman"/>
                <w:b w:val="false"/>
                <w:i w:val="false"/>
                <w:color w:val="000000"/>
                <w:sz w:val="20"/>
              </w:rPr>
              <w:t>
-тілдік нормалар, қарым-қатынастың іскерлік саласында стилистиканы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ауызша іскерлік қарым-қатынас дағдыларын қолдану;</w:t>
            </w:r>
          </w:p>
          <w:p>
            <w:pPr>
              <w:spacing w:after="20"/>
              <w:ind w:left="20"/>
              <w:jc w:val="both"/>
            </w:pPr>
            <w:r>
              <w:rPr>
                <w:rFonts w:ascii="Times New Roman"/>
                <w:b w:val="false"/>
                <w:i w:val="false"/>
                <w:color w:val="000000"/>
                <w:sz w:val="20"/>
              </w:rPr>
              <w:t>
- ойға қонымды жеткізе отырып, іскерлік құжаттарды түзету;</w:t>
            </w:r>
          </w:p>
          <w:p>
            <w:pPr>
              <w:spacing w:after="20"/>
              <w:ind w:left="20"/>
              <w:jc w:val="both"/>
            </w:pPr>
            <w:r>
              <w:rPr>
                <w:rFonts w:ascii="Times New Roman"/>
                <w:b w:val="false"/>
                <w:i w:val="false"/>
                <w:color w:val="000000"/>
                <w:sz w:val="20"/>
              </w:rPr>
              <w:t>
- кәсіби бағыттағы мәтіндерді түзету әрі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қоғамдағы рөлі, мәдениетті зерттеудегі алуан-түрлі әдістер. </w:t>
            </w:r>
          </w:p>
          <w:p>
            <w:pPr>
              <w:spacing w:after="20"/>
              <w:ind w:left="20"/>
              <w:jc w:val="both"/>
            </w:pPr>
            <w:r>
              <w:rPr>
                <w:rFonts w:ascii="Times New Roman"/>
                <w:b w:val="false"/>
                <w:i w:val="false"/>
                <w:color w:val="000000"/>
                <w:sz w:val="20"/>
              </w:rPr>
              <w:t xml:space="preserve">
Мәдениет және өркениет, мәдениеттің пайда болуы. </w:t>
            </w:r>
          </w:p>
          <w:p>
            <w:pPr>
              <w:spacing w:after="20"/>
              <w:ind w:left="20"/>
              <w:jc w:val="both"/>
            </w:pPr>
            <w:r>
              <w:rPr>
                <w:rFonts w:ascii="Times New Roman"/>
                <w:b w:val="false"/>
                <w:i w:val="false"/>
                <w:color w:val="000000"/>
                <w:sz w:val="20"/>
              </w:rPr>
              <w:t>
Мәдениеттің конфуциандық-даосистстік түрі, мәдениеттің индобуддийстік түрі, ислам мәдениетінің әлемі, христиандық мәдениет үлгісі.Батыс еуропалық мәдениет және оның қазіргі әлемнің дамуындағы әсері. Африкалық мәдениет ерекшелігі. Расизм мәселесі. Көшпенді өркениетінің пайда болуы және ерекшелігі.Орта ғасырдағы Қазақстанның мәдениеті, 17-19 ғ.ғ. кезеңдеріндегі қазақтардың мәдени салт-дәстүрлері.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w:t>
            </w:r>
          </w:p>
          <w:p>
            <w:pPr>
              <w:spacing w:after="20"/>
              <w:ind w:left="20"/>
              <w:jc w:val="both"/>
            </w:pPr>
            <w:r>
              <w:rPr>
                <w:rFonts w:ascii="Times New Roman"/>
                <w:b w:val="false"/>
                <w:i w:val="false"/>
                <w:color w:val="000000"/>
                <w:sz w:val="20"/>
              </w:rPr>
              <w:t>
- ұғымдар: конфуциандық; даосизм; Қытай өнері; иероглифика; Қытайдың бейнелеу өнері;</w:t>
            </w:r>
          </w:p>
          <w:p>
            <w:pPr>
              <w:spacing w:after="20"/>
              <w:ind w:left="20"/>
              <w:jc w:val="both"/>
            </w:pPr>
            <w:r>
              <w:rPr>
                <w:rFonts w:ascii="Times New Roman"/>
                <w:b w:val="false"/>
                <w:i w:val="false"/>
                <w:color w:val="000000"/>
                <w:sz w:val="20"/>
              </w:rPr>
              <w:t>
- үнді мәдениетінің ерекшелігі және оның басты жетістіктері;</w:t>
            </w:r>
          </w:p>
          <w:p>
            <w:pPr>
              <w:spacing w:after="20"/>
              <w:ind w:left="20"/>
              <w:jc w:val="both"/>
            </w:pPr>
            <w:r>
              <w:rPr>
                <w:rFonts w:ascii="Times New Roman"/>
                <w:b w:val="false"/>
                <w:i w:val="false"/>
                <w:color w:val="000000"/>
                <w:sz w:val="20"/>
              </w:rPr>
              <w:t xml:space="preserve">
- Ислам, курайш, Мұхаммед, Құран, Аллах, Мекке ұғымдары; </w:t>
            </w:r>
          </w:p>
          <w:p>
            <w:pPr>
              <w:spacing w:after="20"/>
              <w:ind w:left="20"/>
              <w:jc w:val="both"/>
            </w:pPr>
            <w:r>
              <w:rPr>
                <w:rFonts w:ascii="Times New Roman"/>
                <w:b w:val="false"/>
                <w:i w:val="false"/>
                <w:color w:val="000000"/>
                <w:sz w:val="20"/>
              </w:rPr>
              <w:t>
-христиандық оқулардың басты үдерістері және оның құнды бағыттары;</w:t>
            </w:r>
          </w:p>
          <w:p>
            <w:pPr>
              <w:spacing w:after="20"/>
              <w:ind w:left="20"/>
              <w:jc w:val="both"/>
            </w:pPr>
            <w:r>
              <w:rPr>
                <w:rFonts w:ascii="Times New Roman"/>
                <w:b w:val="false"/>
                <w:i w:val="false"/>
                <w:color w:val="000000"/>
                <w:sz w:val="20"/>
              </w:rPr>
              <w:t>
-Франция мәдениеті: Ашель мәдениеті, проманьондықтар, галлдықтар, франктықтар, әдебиет, философия;</w:t>
            </w:r>
          </w:p>
          <w:p>
            <w:pPr>
              <w:spacing w:after="20"/>
              <w:ind w:left="20"/>
              <w:jc w:val="both"/>
            </w:pPr>
            <w:r>
              <w:rPr>
                <w:rFonts w:ascii="Times New Roman"/>
                <w:b w:val="false"/>
                <w:i w:val="false"/>
                <w:color w:val="000000"/>
                <w:sz w:val="20"/>
              </w:rPr>
              <w:t>
-көшпенділер құндылықтарының жүйесі және өмір сүру салты туралы;</w:t>
            </w:r>
          </w:p>
          <w:p>
            <w:pPr>
              <w:spacing w:after="20"/>
              <w:ind w:left="20"/>
              <w:jc w:val="both"/>
            </w:pPr>
            <w:r>
              <w:rPr>
                <w:rFonts w:ascii="Times New Roman"/>
                <w:b w:val="false"/>
                <w:i w:val="false"/>
                <w:color w:val="000000"/>
                <w:sz w:val="20"/>
              </w:rPr>
              <w:t>
- орта ғасырдағы қазақ этносының мәдени іргесі;</w:t>
            </w:r>
          </w:p>
          <w:p>
            <w:pPr>
              <w:spacing w:after="20"/>
              <w:ind w:left="20"/>
              <w:jc w:val="both"/>
            </w:pPr>
            <w:r>
              <w:rPr>
                <w:rFonts w:ascii="Times New Roman"/>
                <w:b w:val="false"/>
                <w:i w:val="false"/>
                <w:color w:val="000000"/>
                <w:sz w:val="20"/>
              </w:rPr>
              <w:t>
- Қазақстанның орта ғасырлық мәдениетіне түрік және араб мәдениетінің тигізген әсері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 ерекшелігін ашу;</w:t>
            </w:r>
          </w:p>
          <w:p>
            <w:pPr>
              <w:spacing w:after="20"/>
              <w:ind w:left="20"/>
              <w:jc w:val="both"/>
            </w:pPr>
            <w:r>
              <w:rPr>
                <w:rFonts w:ascii="Times New Roman"/>
                <w:b w:val="false"/>
                <w:i w:val="false"/>
                <w:color w:val="000000"/>
                <w:sz w:val="20"/>
              </w:rPr>
              <w:t>
-мәдениеттану ұғымдарын жетік қолдану;</w:t>
            </w:r>
          </w:p>
          <w:p>
            <w:pPr>
              <w:spacing w:after="20"/>
              <w:ind w:left="20"/>
              <w:jc w:val="both"/>
            </w:pPr>
            <w:r>
              <w:rPr>
                <w:rFonts w:ascii="Times New Roman"/>
                <w:b w:val="false"/>
                <w:i w:val="false"/>
                <w:color w:val="000000"/>
                <w:sz w:val="20"/>
              </w:rPr>
              <w:t>
- көшпенділердің рухани және материалдық мәдениетінің ерекшелігін көрсету және оның қоғамдық мәдениеттегі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және оның қоғам өміріндегі рөлі. Философияның тарихи түрлері. </w:t>
            </w:r>
          </w:p>
          <w:p>
            <w:pPr>
              <w:spacing w:after="20"/>
              <w:ind w:left="20"/>
              <w:jc w:val="both"/>
            </w:pPr>
            <w:r>
              <w:rPr>
                <w:rFonts w:ascii="Times New Roman"/>
                <w:b w:val="false"/>
                <w:i w:val="false"/>
                <w:color w:val="000000"/>
                <w:sz w:val="20"/>
              </w:rPr>
              <w:t xml:space="preserve">
Болмыс ұғымы. Материя және қозғалыс. </w:t>
            </w:r>
          </w:p>
          <w:p>
            <w:pPr>
              <w:spacing w:after="20"/>
              <w:ind w:left="20"/>
              <w:jc w:val="both"/>
            </w:pPr>
            <w:r>
              <w:rPr>
                <w:rFonts w:ascii="Times New Roman"/>
                <w:b w:val="false"/>
                <w:i w:val="false"/>
                <w:color w:val="000000"/>
                <w:sz w:val="20"/>
              </w:rPr>
              <w:t>
Кеңістік және уақыт. Ақыл-ой табиғаты.</w:t>
            </w:r>
          </w:p>
          <w:p>
            <w:pPr>
              <w:spacing w:after="20"/>
              <w:ind w:left="20"/>
              <w:jc w:val="both"/>
            </w:pPr>
            <w:r>
              <w:rPr>
                <w:rFonts w:ascii="Times New Roman"/>
                <w:b w:val="false"/>
                <w:i w:val="false"/>
                <w:color w:val="000000"/>
                <w:sz w:val="20"/>
              </w:rPr>
              <w:t>
Диалектика және оның баламалары.</w:t>
            </w:r>
          </w:p>
          <w:p>
            <w:pPr>
              <w:spacing w:after="20"/>
              <w:ind w:left="20"/>
              <w:jc w:val="both"/>
            </w:pPr>
            <w:r>
              <w:rPr>
                <w:rFonts w:ascii="Times New Roman"/>
                <w:b w:val="false"/>
                <w:i w:val="false"/>
                <w:color w:val="000000"/>
                <w:sz w:val="20"/>
              </w:rPr>
              <w:t xml:space="preserve">
Қоғамның философиялық түсінігі. </w:t>
            </w:r>
          </w:p>
          <w:p>
            <w:pPr>
              <w:spacing w:after="20"/>
              <w:ind w:left="20"/>
              <w:jc w:val="both"/>
            </w:pPr>
            <w:r>
              <w:rPr>
                <w:rFonts w:ascii="Times New Roman"/>
                <w:b w:val="false"/>
                <w:i w:val="false"/>
                <w:color w:val="000000"/>
                <w:sz w:val="20"/>
              </w:rPr>
              <w:t xml:space="preserve">
Қоғамдық дамудың мазмұны және формасы. </w:t>
            </w:r>
          </w:p>
          <w:p>
            <w:pPr>
              <w:spacing w:after="20"/>
              <w:ind w:left="20"/>
              <w:jc w:val="both"/>
            </w:pPr>
            <w:r>
              <w:rPr>
                <w:rFonts w:ascii="Times New Roman"/>
                <w:b w:val="false"/>
                <w:i w:val="false"/>
                <w:color w:val="000000"/>
                <w:sz w:val="20"/>
              </w:rPr>
              <w:t xml:space="preserve">
Тану және оның формасы. Қоғамдық сана-сезім және оның формасы. Адам табиғаты және оның өмір сүру мәні. Жеке тұлға ұғымы. Бостандық және жауапкершілік. Әлеуметтік болжау: түрлері, типтері және әдістері. Қазіргі жаһандық мәселелер. Мораль-шындыққа бағалау қарым-қатынасының формасы ретінде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әлемнің философиялық, ғылыми және діни суреттері туралы ұғым, адамның өмір сүру мәні; </w:t>
            </w:r>
          </w:p>
          <w:p>
            <w:pPr>
              <w:spacing w:after="20"/>
              <w:ind w:left="20"/>
              <w:jc w:val="both"/>
            </w:pPr>
            <w:r>
              <w:rPr>
                <w:rFonts w:ascii="Times New Roman"/>
                <w:b w:val="false"/>
                <w:i w:val="false"/>
                <w:color w:val="000000"/>
                <w:sz w:val="20"/>
              </w:rPr>
              <w:t xml:space="preserve">
- ғылым мен ғылыми танудың рөлі, оның құрылымы, формалары мен әдіс-тәсілдері және әлеуметтік-этикалық мәселелер туралы ұғым.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адамның биологиялық пен әлеуметтік, тән мен рухани бастамаларындағы адамның мінезін-құлқын анықтау, оның сана-сезімінің мәні, саналы және санасыз жүріс-тұрысы;</w:t>
            </w:r>
          </w:p>
          <w:p>
            <w:pPr>
              <w:spacing w:after="20"/>
              <w:ind w:left="20"/>
              <w:jc w:val="both"/>
            </w:pPr>
            <w:r>
              <w:rPr>
                <w:rFonts w:ascii="Times New Roman"/>
                <w:b w:val="false"/>
                <w:i w:val="false"/>
                <w:color w:val="000000"/>
                <w:sz w:val="20"/>
              </w:rPr>
              <w:t>
- адамдар мен қоғам арасындағы адамгершілік қағидаларын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Әлеуметтік қауымдастық. Әлеуметтік және этноұлттық қарым-қатынастар. Әлеуметтік үрдістер. Әлеуметтік институттар мен мекемелер. </w:t>
            </w:r>
          </w:p>
          <w:p>
            <w:pPr>
              <w:spacing w:after="20"/>
              <w:ind w:left="20"/>
              <w:jc w:val="both"/>
            </w:pPr>
            <w:r>
              <w:rPr>
                <w:rFonts w:ascii="Times New Roman"/>
                <w:b w:val="false"/>
                <w:i w:val="false"/>
                <w:color w:val="000000"/>
                <w:sz w:val="20"/>
              </w:rPr>
              <w:t>
Жеке тұлға: оның әлеуметтік рөлі және әлеуметтік мінез-құлқы. Саясаттану пәні. Саяси билік және билік қарым-қатынасы. Саяси жүйе.</w:t>
            </w:r>
          </w:p>
          <w:p>
            <w:pPr>
              <w:spacing w:after="20"/>
              <w:ind w:left="20"/>
              <w:jc w:val="both"/>
            </w:pPr>
            <w:r>
              <w:rPr>
                <w:rFonts w:ascii="Times New Roman"/>
                <w:b w:val="false"/>
                <w:i w:val="false"/>
                <w:color w:val="000000"/>
                <w:sz w:val="20"/>
              </w:rPr>
              <w:t>
Қазақстандағы саяси- экономикалық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 түсінігіндегі әлеуметтік әдістеме туралы ұғым;</w:t>
            </w:r>
          </w:p>
          <w:p>
            <w:pPr>
              <w:spacing w:after="20"/>
              <w:ind w:left="20"/>
              <w:jc w:val="both"/>
            </w:pPr>
            <w:r>
              <w:rPr>
                <w:rFonts w:ascii="Times New Roman"/>
                <w:b w:val="false"/>
                <w:i w:val="false"/>
                <w:color w:val="000000"/>
                <w:sz w:val="20"/>
              </w:rPr>
              <w:t>
-әлеуметтік құрылым, әлеуметтік өзара ықпалдасу, әлеуметтік қабаттасу туралы ұғым;</w:t>
            </w:r>
          </w:p>
          <w:p>
            <w:pPr>
              <w:spacing w:after="20"/>
              <w:ind w:left="20"/>
              <w:jc w:val="both"/>
            </w:pPr>
            <w:r>
              <w:rPr>
                <w:rFonts w:ascii="Times New Roman"/>
                <w:b w:val="false"/>
                <w:i w:val="false"/>
                <w:color w:val="000000"/>
                <w:sz w:val="20"/>
              </w:rPr>
              <w:t xml:space="preserve">
-жеке тұлғаның әлеуметтену үрдісінің ерекшеліктерін, реттеу формаларын білу.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әлеуметтік қозғалыстарды және әлеуметтік өзгеріс пен дамудың басқа да факторларын дамыту; </w:t>
            </w:r>
          </w:p>
          <w:p>
            <w:pPr>
              <w:spacing w:after="20"/>
              <w:ind w:left="20"/>
              <w:jc w:val="both"/>
            </w:pPr>
            <w:r>
              <w:rPr>
                <w:rFonts w:ascii="Times New Roman"/>
                <w:b w:val="false"/>
                <w:i w:val="false"/>
                <w:color w:val="000000"/>
                <w:sz w:val="20"/>
              </w:rPr>
              <w:t>
-билік мәнін, саясаттың субъектілерін, саяси қарым-қатынастар мен үрдістерді анықтау (Қазақстанда және әлемде);</w:t>
            </w:r>
          </w:p>
          <w:p>
            <w:pPr>
              <w:spacing w:after="20"/>
              <w:ind w:left="20"/>
              <w:jc w:val="both"/>
            </w:pPr>
            <w:r>
              <w:rPr>
                <w:rFonts w:ascii="Times New Roman"/>
                <w:b w:val="false"/>
                <w:i w:val="false"/>
                <w:color w:val="000000"/>
                <w:sz w:val="20"/>
              </w:rPr>
              <w:t>
-саяси жүйе және саяси режим туралы ұғымдарды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Экономиканың мақсаты, негізгі ұғымы, функциясы, мазмұны, экономикалық ұстанымы. </w:t>
            </w:r>
          </w:p>
          <w:p>
            <w:pPr>
              <w:spacing w:after="20"/>
              <w:ind w:left="20"/>
              <w:jc w:val="both"/>
            </w:pPr>
            <w:r>
              <w:rPr>
                <w:rFonts w:ascii="Times New Roman"/>
                <w:b w:val="false"/>
                <w:i w:val="false"/>
                <w:color w:val="000000"/>
                <w:sz w:val="20"/>
              </w:rPr>
              <w:t xml:space="preserve">
Жеке меншіктілікпен басқару, жеке меншіктіліктің формасы және түрі. Жоспарлардың түрлері, оның негізгі кезеңдері, мазмұны, стратегиялық жоспарлау, болжамдарды жасау және жоспарлардың негізгі экономикалық әдістері. </w:t>
            </w:r>
          </w:p>
          <w:p>
            <w:pPr>
              <w:spacing w:after="20"/>
              <w:ind w:left="20"/>
              <w:jc w:val="both"/>
            </w:pPr>
            <w:r>
              <w:rPr>
                <w:rFonts w:ascii="Times New Roman"/>
                <w:b w:val="false"/>
                <w:i w:val="false"/>
                <w:color w:val="000000"/>
                <w:sz w:val="20"/>
              </w:rPr>
              <w:t>
Бизнес-жоспарлау, экономикалық талдау, халықтық тұтыну және қызмет ету тауарларының нарық жағдайы. Нарықтың инфраструктурасы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жағдайы;</w:t>
            </w:r>
          </w:p>
          <w:p>
            <w:pPr>
              <w:spacing w:after="20"/>
              <w:ind w:left="20"/>
              <w:jc w:val="both"/>
            </w:pPr>
            <w:r>
              <w:rPr>
                <w:rFonts w:ascii="Times New Roman"/>
                <w:b w:val="false"/>
                <w:i w:val="false"/>
                <w:color w:val="000000"/>
                <w:sz w:val="20"/>
              </w:rPr>
              <w:t>
- мемлекеттегі және шетелдегі экономикалық жағдай;</w:t>
            </w:r>
          </w:p>
          <w:p>
            <w:pPr>
              <w:spacing w:after="20"/>
              <w:ind w:left="20"/>
              <w:jc w:val="both"/>
            </w:pPr>
            <w:r>
              <w:rPr>
                <w:rFonts w:ascii="Times New Roman"/>
                <w:b w:val="false"/>
                <w:i w:val="false"/>
                <w:color w:val="000000"/>
                <w:sz w:val="20"/>
              </w:rPr>
              <w:t>
- макро және микро экономиканың негізі, салықтық, қаржы несиелік, әлеуметтік және, инвестициялық саясат</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өзіндік кәсіби қызметте бағдар беру үшін экономикалық ақпаратты қолдану және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қайнар көздер. Қазақстан Республикасы Конституциясы-құқықтық жүйе ядросы. Адам құқығының ортақ декларациясы, жеке тұлға, құқық, құқықтық мемлекет, құқықтық жауапкершілік және оның түрлері, құқықтың негізгі салалары, Қазақстан Республикасының сот жүйесі, құқық қорғау органдары. Әскери заңдылық, жауапкершіліктің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азаматтың құқығы мен бостандығы, оны жүзеге асырудың механизмдері;</w:t>
            </w:r>
          </w:p>
          <w:p>
            <w:pPr>
              <w:spacing w:after="20"/>
              <w:ind w:left="20"/>
              <w:jc w:val="both"/>
            </w:pPr>
            <w:r>
              <w:rPr>
                <w:rFonts w:ascii="Times New Roman"/>
                <w:b w:val="false"/>
                <w:i w:val="false"/>
                <w:color w:val="000000"/>
                <w:sz w:val="20"/>
              </w:rPr>
              <w:t>
- кәсіби қызмет саласында құқықтық және адамгершілік-этикалық нормаларды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кәсіби қызметін көрсететін нормативтік құқықтық құжаттарды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және ақпараттық технологиялар</w:t>
            </w:r>
          </w:p>
          <w:p>
            <w:pPr>
              <w:spacing w:after="20"/>
              <w:ind w:left="20"/>
              <w:jc w:val="both"/>
            </w:pPr>
            <w:r>
              <w:rPr>
                <w:rFonts w:ascii="Times New Roman"/>
                <w:b w:val="false"/>
                <w:i w:val="false"/>
                <w:color w:val="000000"/>
                <w:sz w:val="20"/>
              </w:rPr>
              <w:t xml:space="preserve">
Қазіргі компьютерлер туралы жалпы мағлұмат және олардың сипаттамасы. Персоналдық компьютердің операциялық жүйесі. Магниттік дискілер және оның жүйелік салалары. Пакеттік командалық файлдар және оның ішкі командалары. Қызмет көрсету командасы- NORTONCOMMANDER (NC). </w:t>
            </w:r>
          </w:p>
          <w:p>
            <w:pPr>
              <w:spacing w:after="20"/>
              <w:ind w:left="20"/>
              <w:jc w:val="both"/>
            </w:pPr>
            <w:r>
              <w:rPr>
                <w:rFonts w:ascii="Times New Roman"/>
                <w:b w:val="false"/>
                <w:i w:val="false"/>
                <w:color w:val="000000"/>
                <w:sz w:val="20"/>
              </w:rPr>
              <w:t>
Файлдарды мұрағаттау және мұрағаттан алу бағдарламасы. Мәтін редакторы. WINDOWS-тың аралас бағдарламалық қабы. Шетелдердегі информатика дамуының тенденциясы және болашағы. EXCEL электрондық кестелері. Формаларды енгізу бойынша жұмыс. Компьютермен жұмыс жасағандағы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--Windows операциялық жүйесінің құрылысы мен қолданылуының негізгі ережелері;</w:t>
            </w:r>
          </w:p>
          <w:p>
            <w:pPr>
              <w:spacing w:after="20"/>
              <w:ind w:left="20"/>
              <w:jc w:val="both"/>
            </w:pPr>
            <w:r>
              <w:rPr>
                <w:rFonts w:ascii="Times New Roman"/>
                <w:b w:val="false"/>
                <w:i w:val="false"/>
                <w:color w:val="000000"/>
                <w:sz w:val="20"/>
              </w:rPr>
              <w:t>
- Windows объектілері: папка, файл, қосымша, құжат;</w:t>
            </w:r>
          </w:p>
          <w:p>
            <w:pPr>
              <w:spacing w:after="20"/>
              <w:ind w:left="20"/>
              <w:jc w:val="both"/>
            </w:pPr>
            <w:r>
              <w:rPr>
                <w:rFonts w:ascii="Times New Roman"/>
                <w:b w:val="false"/>
                <w:i w:val="false"/>
                <w:color w:val="000000"/>
                <w:sz w:val="20"/>
              </w:rPr>
              <w:t>
-Windows саласындағы буфер алмастыруының рөлі;</w:t>
            </w:r>
          </w:p>
          <w:p>
            <w:pPr>
              <w:spacing w:after="20"/>
              <w:ind w:left="20"/>
              <w:jc w:val="both"/>
            </w:pPr>
            <w:r>
              <w:rPr>
                <w:rFonts w:ascii="Times New Roman"/>
                <w:b w:val="false"/>
                <w:i w:val="false"/>
                <w:color w:val="000000"/>
                <w:sz w:val="20"/>
              </w:rPr>
              <w:t>
- "Жол серік" бағдарламасының мәні;</w:t>
            </w:r>
          </w:p>
          <w:p>
            <w:pPr>
              <w:spacing w:after="20"/>
              <w:ind w:left="20"/>
              <w:jc w:val="both"/>
            </w:pPr>
            <w:r>
              <w:rPr>
                <w:rFonts w:ascii="Times New Roman"/>
                <w:b w:val="false"/>
                <w:i w:val="false"/>
                <w:color w:val="000000"/>
                <w:sz w:val="20"/>
              </w:rPr>
              <w:t>
- Windows стандарттық бағдарламасының негізгі мүмкіндіктері;</w:t>
            </w:r>
          </w:p>
          <w:p>
            <w:pPr>
              <w:spacing w:after="20"/>
              <w:ind w:left="20"/>
              <w:jc w:val="both"/>
            </w:pPr>
            <w:r>
              <w:rPr>
                <w:rFonts w:ascii="Times New Roman"/>
                <w:b w:val="false"/>
                <w:i w:val="false"/>
                <w:color w:val="000000"/>
                <w:sz w:val="20"/>
              </w:rPr>
              <w:t>
- құжаттарды жасау және сақтау;</w:t>
            </w:r>
          </w:p>
          <w:p>
            <w:pPr>
              <w:spacing w:after="20"/>
              <w:ind w:left="20"/>
              <w:jc w:val="both"/>
            </w:pPr>
            <w:r>
              <w:rPr>
                <w:rFonts w:ascii="Times New Roman"/>
                <w:b w:val="false"/>
                <w:i w:val="false"/>
                <w:color w:val="000000"/>
                <w:sz w:val="20"/>
              </w:rPr>
              <w:t>
- белгілер мен жаңа жолдарды форматтау;</w:t>
            </w:r>
          </w:p>
          <w:p>
            <w:pPr>
              <w:spacing w:after="20"/>
              <w:ind w:left="20"/>
              <w:jc w:val="both"/>
            </w:pPr>
            <w:r>
              <w:rPr>
                <w:rFonts w:ascii="Times New Roman"/>
                <w:b w:val="false"/>
                <w:i w:val="false"/>
                <w:color w:val="000000"/>
                <w:sz w:val="20"/>
              </w:rPr>
              <w:t>
- кестелерді құрастыру және түзету;</w:t>
            </w:r>
          </w:p>
          <w:p>
            <w:pPr>
              <w:spacing w:after="20"/>
              <w:ind w:left="20"/>
              <w:jc w:val="both"/>
            </w:pPr>
            <w:r>
              <w:rPr>
                <w:rFonts w:ascii="Times New Roman"/>
                <w:b w:val="false"/>
                <w:i w:val="false"/>
                <w:color w:val="000000"/>
                <w:sz w:val="20"/>
              </w:rPr>
              <w:t>
- Word-та басып шығару;</w:t>
            </w:r>
          </w:p>
          <w:p>
            <w:pPr>
              <w:spacing w:after="20"/>
              <w:ind w:left="20"/>
              <w:jc w:val="both"/>
            </w:pPr>
            <w:r>
              <w:rPr>
                <w:rFonts w:ascii="Times New Roman"/>
                <w:b w:val="false"/>
                <w:i w:val="false"/>
                <w:color w:val="000000"/>
                <w:sz w:val="20"/>
              </w:rPr>
              <w:t>
- диаграммаларды құрастыру, диаграммалар түрлері мен өлшемдерінің өзгеруі, диаграммаларды басып шығаруға дайындық жағдайы;</w:t>
            </w:r>
          </w:p>
          <w:p>
            <w:pPr>
              <w:spacing w:after="20"/>
              <w:ind w:left="20"/>
              <w:jc w:val="both"/>
            </w:pPr>
            <w:r>
              <w:rPr>
                <w:rFonts w:ascii="Times New Roman"/>
                <w:b w:val="false"/>
                <w:i w:val="false"/>
                <w:color w:val="000000"/>
                <w:sz w:val="20"/>
              </w:rPr>
              <w:t>
-объектілерді салу, объектілерді біріктіру және қосу, объектілер формасының өзгеруі, объектілерді түзету;</w:t>
            </w:r>
          </w:p>
          <w:p>
            <w:pPr>
              <w:spacing w:after="20"/>
              <w:ind w:left="20"/>
              <w:jc w:val="both"/>
            </w:pPr>
            <w:r>
              <w:rPr>
                <w:rFonts w:ascii="Times New Roman"/>
                <w:b w:val="false"/>
                <w:i w:val="false"/>
                <w:color w:val="000000"/>
                <w:sz w:val="20"/>
              </w:rPr>
              <w:t>
- компьютерлік вирустардың мінездемесі;</w:t>
            </w:r>
          </w:p>
          <w:p>
            <w:pPr>
              <w:spacing w:after="20"/>
              <w:ind w:left="20"/>
              <w:jc w:val="both"/>
            </w:pPr>
            <w:r>
              <w:rPr>
                <w:rFonts w:ascii="Times New Roman"/>
                <w:b w:val="false"/>
                <w:i w:val="false"/>
                <w:color w:val="000000"/>
                <w:sz w:val="20"/>
              </w:rPr>
              <w:t>
- компьютерлік вирустардың негізгі түрлері;</w:t>
            </w:r>
          </w:p>
          <w:p>
            <w:pPr>
              <w:spacing w:after="20"/>
              <w:ind w:left="20"/>
              <w:jc w:val="both"/>
            </w:pPr>
            <w:r>
              <w:rPr>
                <w:rFonts w:ascii="Times New Roman"/>
                <w:b w:val="false"/>
                <w:i w:val="false"/>
                <w:color w:val="000000"/>
                <w:sz w:val="20"/>
              </w:rPr>
              <w:t>
- мұрағат бағдарламасын қолдану;</w:t>
            </w:r>
          </w:p>
          <w:p>
            <w:pPr>
              <w:spacing w:after="20"/>
              <w:ind w:left="20"/>
              <w:jc w:val="both"/>
            </w:pPr>
            <w:r>
              <w:rPr>
                <w:rFonts w:ascii="Times New Roman"/>
                <w:b w:val="false"/>
                <w:i w:val="false"/>
                <w:color w:val="000000"/>
                <w:sz w:val="20"/>
              </w:rPr>
              <w:t>
- компьютерлік желілер;</w:t>
            </w:r>
          </w:p>
          <w:p>
            <w:pPr>
              <w:spacing w:after="20"/>
              <w:ind w:left="20"/>
              <w:jc w:val="both"/>
            </w:pPr>
            <w:r>
              <w:rPr>
                <w:rFonts w:ascii="Times New Roman"/>
                <w:b w:val="false"/>
                <w:i w:val="false"/>
                <w:color w:val="000000"/>
                <w:sz w:val="20"/>
              </w:rPr>
              <w:t>
- Интернеттің пайда болуы және дамуы;</w:t>
            </w:r>
          </w:p>
          <w:p>
            <w:pPr>
              <w:spacing w:after="20"/>
              <w:ind w:left="20"/>
              <w:jc w:val="both"/>
            </w:pPr>
            <w:r>
              <w:rPr>
                <w:rFonts w:ascii="Times New Roman"/>
                <w:b w:val="false"/>
                <w:i w:val="false"/>
                <w:color w:val="000000"/>
                <w:sz w:val="20"/>
              </w:rPr>
              <w:t>
- Интернет желісіндегі жұмыс жасаудың басты үдерістері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“Жол серік” бағдарламасымен жұмыс жасау;</w:t>
            </w:r>
          </w:p>
          <w:p>
            <w:pPr>
              <w:spacing w:after="20"/>
              <w:ind w:left="20"/>
              <w:jc w:val="both"/>
            </w:pPr>
            <w:r>
              <w:rPr>
                <w:rFonts w:ascii="Times New Roman"/>
                <w:b w:val="false"/>
                <w:i w:val="false"/>
                <w:color w:val="000000"/>
                <w:sz w:val="20"/>
              </w:rPr>
              <w:t>
- экранның түсі мен жұмысын белгілі бір күйге келтіру;</w:t>
            </w:r>
          </w:p>
          <w:p>
            <w:pPr>
              <w:spacing w:after="20"/>
              <w:ind w:left="20"/>
              <w:jc w:val="both"/>
            </w:pPr>
            <w:r>
              <w:rPr>
                <w:rFonts w:ascii="Times New Roman"/>
                <w:b w:val="false"/>
                <w:i w:val="false"/>
                <w:color w:val="000000"/>
                <w:sz w:val="20"/>
              </w:rPr>
              <w:t>
- дыбысты қажетті күйге келтіру;</w:t>
            </w:r>
          </w:p>
          <w:p>
            <w:pPr>
              <w:spacing w:after="20"/>
              <w:ind w:left="20"/>
              <w:jc w:val="both"/>
            </w:pPr>
            <w:r>
              <w:rPr>
                <w:rFonts w:ascii="Times New Roman"/>
                <w:b w:val="false"/>
                <w:i w:val="false"/>
                <w:color w:val="000000"/>
                <w:sz w:val="20"/>
              </w:rPr>
              <w:t>
- жүгірткіні пайдалану арқылы көріністерді көшіру және орындарын ауыстыру;</w:t>
            </w:r>
          </w:p>
          <w:p>
            <w:pPr>
              <w:spacing w:after="20"/>
              <w:ind w:left="20"/>
              <w:jc w:val="both"/>
            </w:pPr>
            <w:r>
              <w:rPr>
                <w:rFonts w:ascii="Times New Roman"/>
                <w:b w:val="false"/>
                <w:i w:val="false"/>
                <w:color w:val="000000"/>
                <w:sz w:val="20"/>
              </w:rPr>
              <w:t xml:space="preserve">
- белгілер мен жаңа жолдарды форматтау; </w:t>
            </w:r>
          </w:p>
          <w:p>
            <w:pPr>
              <w:spacing w:after="20"/>
              <w:ind w:left="20"/>
              <w:jc w:val="both"/>
            </w:pPr>
            <w:r>
              <w:rPr>
                <w:rFonts w:ascii="Times New Roman"/>
                <w:b w:val="false"/>
                <w:i w:val="false"/>
                <w:color w:val="000000"/>
                <w:sz w:val="20"/>
              </w:rPr>
              <w:t xml:space="preserve">
- белгілер мен жаңа жолдар үлгісін көшіру; </w:t>
            </w:r>
          </w:p>
          <w:p>
            <w:pPr>
              <w:spacing w:after="20"/>
              <w:ind w:left="20"/>
              <w:jc w:val="both"/>
            </w:pPr>
            <w:r>
              <w:rPr>
                <w:rFonts w:ascii="Times New Roman"/>
                <w:b w:val="false"/>
                <w:i w:val="false"/>
                <w:color w:val="000000"/>
                <w:sz w:val="20"/>
              </w:rPr>
              <w:t>
- мәтін орфографиясы мен грамматикасын тексеру;</w:t>
            </w:r>
          </w:p>
          <w:p>
            <w:pPr>
              <w:spacing w:after="20"/>
              <w:ind w:left="20"/>
              <w:jc w:val="both"/>
            </w:pPr>
            <w:r>
              <w:rPr>
                <w:rFonts w:ascii="Times New Roman"/>
                <w:b w:val="false"/>
                <w:i w:val="false"/>
                <w:color w:val="000000"/>
                <w:sz w:val="20"/>
              </w:rPr>
              <w:t>
- автоауыстыру қызметін пайдалану;</w:t>
            </w:r>
          </w:p>
          <w:p>
            <w:pPr>
              <w:spacing w:after="20"/>
              <w:ind w:left="20"/>
              <w:jc w:val="both"/>
            </w:pPr>
            <w:r>
              <w:rPr>
                <w:rFonts w:ascii="Times New Roman"/>
                <w:b w:val="false"/>
                <w:i w:val="false"/>
                <w:color w:val="000000"/>
                <w:sz w:val="20"/>
              </w:rPr>
              <w:t>
- колонтитулдарды құрастыру;</w:t>
            </w:r>
          </w:p>
          <w:p>
            <w:pPr>
              <w:spacing w:after="20"/>
              <w:ind w:left="20"/>
              <w:jc w:val="both"/>
            </w:pPr>
            <w:r>
              <w:rPr>
                <w:rFonts w:ascii="Times New Roman"/>
                <w:b w:val="false"/>
                <w:i w:val="false"/>
                <w:color w:val="000000"/>
                <w:sz w:val="20"/>
              </w:rPr>
              <w:t>
- мәтіндік құжаттардың кітаптары мен кітапшаларын жасау;</w:t>
            </w:r>
          </w:p>
          <w:p>
            <w:pPr>
              <w:spacing w:after="20"/>
              <w:ind w:left="20"/>
              <w:jc w:val="both"/>
            </w:pPr>
            <w:r>
              <w:rPr>
                <w:rFonts w:ascii="Times New Roman"/>
                <w:b w:val="false"/>
                <w:i w:val="false"/>
                <w:color w:val="000000"/>
                <w:sz w:val="20"/>
              </w:rPr>
              <w:t>
- диаграммалар мен кестелерді жасау;</w:t>
            </w:r>
          </w:p>
          <w:p>
            <w:pPr>
              <w:spacing w:after="20"/>
              <w:ind w:left="20"/>
              <w:jc w:val="both"/>
            </w:pPr>
            <w:r>
              <w:rPr>
                <w:rFonts w:ascii="Times New Roman"/>
                <w:b w:val="false"/>
                <w:i w:val="false"/>
                <w:color w:val="000000"/>
                <w:sz w:val="20"/>
              </w:rPr>
              <w:t>
- суреттермен жұмыс жасау;</w:t>
            </w:r>
          </w:p>
          <w:p>
            <w:pPr>
              <w:spacing w:after="20"/>
              <w:ind w:left="20"/>
              <w:jc w:val="both"/>
            </w:pPr>
            <w:r>
              <w:rPr>
                <w:rFonts w:ascii="Times New Roman"/>
                <w:b w:val="false"/>
                <w:i w:val="false"/>
                <w:color w:val="000000"/>
                <w:sz w:val="20"/>
              </w:rPr>
              <w:t>
- объектілермен (нысандармен) жұмыс жасау;</w:t>
            </w:r>
          </w:p>
          <w:p>
            <w:pPr>
              <w:spacing w:after="20"/>
              <w:ind w:left="20"/>
              <w:jc w:val="both"/>
            </w:pPr>
            <w:r>
              <w:rPr>
                <w:rFonts w:ascii="Times New Roman"/>
                <w:b w:val="false"/>
                <w:i w:val="false"/>
                <w:color w:val="000000"/>
                <w:sz w:val="20"/>
              </w:rPr>
              <w:t>
- антивирустік бағдарламалармен жұмыс жасау;</w:t>
            </w:r>
          </w:p>
          <w:p>
            <w:pPr>
              <w:spacing w:after="20"/>
              <w:ind w:left="20"/>
              <w:jc w:val="both"/>
            </w:pPr>
            <w:r>
              <w:rPr>
                <w:rFonts w:ascii="Times New Roman"/>
                <w:b w:val="false"/>
                <w:i w:val="false"/>
                <w:color w:val="000000"/>
                <w:sz w:val="20"/>
              </w:rPr>
              <w:t>
- Интернет желісіне қосу;</w:t>
            </w:r>
          </w:p>
          <w:p>
            <w:pPr>
              <w:spacing w:after="20"/>
              <w:ind w:left="20"/>
              <w:jc w:val="both"/>
            </w:pPr>
            <w:r>
              <w:rPr>
                <w:rFonts w:ascii="Times New Roman"/>
                <w:b w:val="false"/>
                <w:i w:val="false"/>
                <w:color w:val="000000"/>
                <w:sz w:val="20"/>
              </w:rPr>
              <w:t>
- модемдерді жүйеге келтіру;</w:t>
            </w:r>
          </w:p>
          <w:p>
            <w:pPr>
              <w:spacing w:after="20"/>
              <w:ind w:left="20"/>
              <w:jc w:val="both"/>
            </w:pPr>
            <w:r>
              <w:rPr>
                <w:rFonts w:ascii="Times New Roman"/>
                <w:b w:val="false"/>
                <w:i w:val="false"/>
                <w:color w:val="000000"/>
                <w:sz w:val="20"/>
              </w:rPr>
              <w:t>
- Интернет түйінін қосуды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Менеджменттің мақсаты, негізгі ұғымдары, қызметі, мәні және негізгі құрылымы.</w:t>
            </w:r>
          </w:p>
          <w:p>
            <w:pPr>
              <w:spacing w:after="20"/>
              <w:ind w:left="20"/>
              <w:jc w:val="both"/>
            </w:pPr>
            <w:r>
              <w:rPr>
                <w:rFonts w:ascii="Times New Roman"/>
                <w:b w:val="false"/>
                <w:i w:val="false"/>
                <w:color w:val="000000"/>
                <w:sz w:val="20"/>
              </w:rPr>
              <w:t xml:space="preserve">
Басқару жүйесінің негізгі сипаттамасы, басқарудың деңгейлері және ұйымдастырылуы. Жоспарлардың түрлері, олардың негізгі кезеңдері, мазмұны, стратегиялық жоспарлау. </w:t>
            </w:r>
          </w:p>
          <w:p>
            <w:pPr>
              <w:spacing w:after="20"/>
              <w:ind w:left="20"/>
              <w:jc w:val="both"/>
            </w:pPr>
            <w:r>
              <w:rPr>
                <w:rFonts w:ascii="Times New Roman"/>
                <w:b w:val="false"/>
                <w:i w:val="false"/>
                <w:color w:val="000000"/>
                <w:sz w:val="20"/>
              </w:rPr>
              <w:t xml:space="preserve">
Жоспарларды негіздеудің және болжамдарды жасаудың әдіс-тәсілдері. </w:t>
            </w:r>
          </w:p>
          <w:p>
            <w:pPr>
              <w:spacing w:after="20"/>
              <w:ind w:left="20"/>
              <w:jc w:val="both"/>
            </w:pPr>
            <w:r>
              <w:rPr>
                <w:rFonts w:ascii="Times New Roman"/>
                <w:b w:val="false"/>
                <w:i w:val="false"/>
                <w:color w:val="000000"/>
                <w:sz w:val="20"/>
              </w:rPr>
              <w:t>
Ұйым қызметін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басқару үлгісінің теориялары, қазіргі кездегі амал-тәсілдері, менеджмент пен басқару ғылымы дамуының ықтимал үдерісін сипаттау; </w:t>
            </w:r>
          </w:p>
          <w:p>
            <w:pPr>
              <w:spacing w:after="20"/>
              <w:ind w:left="20"/>
              <w:jc w:val="both"/>
            </w:pPr>
            <w:r>
              <w:rPr>
                <w:rFonts w:ascii="Times New Roman"/>
                <w:b w:val="false"/>
                <w:i w:val="false"/>
                <w:color w:val="000000"/>
                <w:sz w:val="20"/>
              </w:rPr>
              <w:t>
- жұмыс істеу ұстанымдары және менеджмент жүйесінің құрылымы;</w:t>
            </w:r>
          </w:p>
          <w:p>
            <w:pPr>
              <w:spacing w:after="20"/>
              <w:ind w:left="20"/>
              <w:jc w:val="both"/>
            </w:pPr>
            <w:r>
              <w:rPr>
                <w:rFonts w:ascii="Times New Roman"/>
                <w:b w:val="false"/>
                <w:i w:val="false"/>
                <w:color w:val="000000"/>
                <w:sz w:val="20"/>
              </w:rPr>
              <w:t>
- менеджмент қызметтері, үдерісі және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басқару жағдайлары мен үдерістерін талдау;</w:t>
            </w:r>
          </w:p>
          <w:p>
            <w:pPr>
              <w:spacing w:after="20"/>
              <w:ind w:left="20"/>
              <w:jc w:val="both"/>
            </w:pPr>
            <w:r>
              <w:rPr>
                <w:rFonts w:ascii="Times New Roman"/>
                <w:b w:val="false"/>
                <w:i w:val="false"/>
                <w:color w:val="000000"/>
                <w:sz w:val="20"/>
              </w:rPr>
              <w:t>
- микро және макро қоршауындағы факторлар әсерін анықтау;</w:t>
            </w:r>
          </w:p>
          <w:p>
            <w:pPr>
              <w:spacing w:after="20"/>
              <w:ind w:left="20"/>
              <w:jc w:val="both"/>
            </w:pPr>
            <w:r>
              <w:rPr>
                <w:rFonts w:ascii="Times New Roman"/>
                <w:b w:val="false"/>
                <w:i w:val="false"/>
                <w:color w:val="000000"/>
                <w:sz w:val="20"/>
              </w:rPr>
              <w:t xml:space="preserve">
- жағдайларға байланысты басқарудың амалдары мен технологияларын, үлгілерін таңдау және араластыру; </w:t>
            </w:r>
          </w:p>
          <w:p>
            <w:pPr>
              <w:spacing w:after="20"/>
              <w:ind w:left="20"/>
              <w:jc w:val="both"/>
            </w:pPr>
            <w:r>
              <w:rPr>
                <w:rFonts w:ascii="Times New Roman"/>
                <w:b w:val="false"/>
                <w:i w:val="false"/>
                <w:color w:val="000000"/>
                <w:sz w:val="20"/>
              </w:rPr>
              <w:t>
- менеджмент теориясының ұсыныстарын іс-тәжірибеде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жауынгерлік дайындықты анықтайтың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КҚ 1</w:t>
            </w:r>
          </w:p>
          <w:p>
            <w:pPr>
              <w:spacing w:after="20"/>
              <w:ind w:left="20"/>
              <w:jc w:val="both"/>
            </w:pPr>
            <w:r>
              <w:rPr>
                <w:rFonts w:ascii="Times New Roman"/>
                <w:b w:val="false"/>
                <w:i w:val="false"/>
                <w:color w:val="000000"/>
                <w:sz w:val="20"/>
              </w:rPr>
              <w:t>
БҚ 6 КҚ 2</w:t>
            </w:r>
          </w:p>
          <w:p>
            <w:pPr>
              <w:spacing w:after="20"/>
              <w:ind w:left="20"/>
              <w:jc w:val="both"/>
            </w:pPr>
            <w:r>
              <w:rPr>
                <w:rFonts w:ascii="Times New Roman"/>
                <w:b w:val="false"/>
                <w:i w:val="false"/>
                <w:color w:val="000000"/>
                <w:sz w:val="20"/>
              </w:rPr>
              <w:t>
БҚ 7 КҚ 3</w:t>
            </w:r>
          </w:p>
          <w:p>
            <w:pPr>
              <w:spacing w:after="20"/>
              <w:ind w:left="20"/>
              <w:jc w:val="both"/>
            </w:pPr>
            <w:r>
              <w:rPr>
                <w:rFonts w:ascii="Times New Roman"/>
                <w:b w:val="false"/>
                <w:i w:val="false"/>
                <w:color w:val="000000"/>
                <w:sz w:val="20"/>
              </w:rPr>
              <w:t>
БҚ 8 КҚ 5</w:t>
            </w:r>
          </w:p>
          <w:p>
            <w:pPr>
              <w:spacing w:after="20"/>
              <w:ind w:left="20"/>
              <w:jc w:val="both"/>
            </w:pPr>
            <w:r>
              <w:rPr>
                <w:rFonts w:ascii="Times New Roman"/>
                <w:b w:val="false"/>
                <w:i w:val="false"/>
                <w:color w:val="000000"/>
                <w:sz w:val="20"/>
              </w:rPr>
              <w:t>
БҚ 9 КҚ 6</w:t>
            </w:r>
          </w:p>
          <w:p>
            <w:pPr>
              <w:spacing w:after="20"/>
              <w:ind w:left="20"/>
              <w:jc w:val="both"/>
            </w:pPr>
            <w:r>
              <w:rPr>
                <w:rFonts w:ascii="Times New Roman"/>
                <w:b w:val="false"/>
                <w:i w:val="false"/>
                <w:color w:val="000000"/>
                <w:sz w:val="20"/>
              </w:rPr>
              <w:t>
БҚ 10 КҚ 7</w:t>
            </w:r>
          </w:p>
          <w:p>
            <w:pPr>
              <w:spacing w:after="20"/>
              <w:ind w:left="20"/>
              <w:jc w:val="both"/>
            </w:pPr>
            <w:r>
              <w:rPr>
                <w:rFonts w:ascii="Times New Roman"/>
                <w:b w:val="false"/>
                <w:i w:val="false"/>
                <w:color w:val="000000"/>
                <w:sz w:val="20"/>
              </w:rPr>
              <w:t>
КҚ 8</w:t>
            </w:r>
          </w:p>
          <w:p>
            <w:pPr>
              <w:spacing w:after="20"/>
              <w:ind w:left="20"/>
              <w:jc w:val="both"/>
            </w:pPr>
            <w:r>
              <w:rPr>
                <w:rFonts w:ascii="Times New Roman"/>
                <w:b w:val="false"/>
                <w:i w:val="false"/>
                <w:color w:val="000000"/>
                <w:sz w:val="20"/>
              </w:rPr>
              <w:t>
КҚ 9</w:t>
            </w:r>
          </w:p>
          <w:p>
            <w:pPr>
              <w:spacing w:after="20"/>
              <w:ind w:left="20"/>
              <w:jc w:val="both"/>
            </w:pPr>
            <w:r>
              <w:rPr>
                <w:rFonts w:ascii="Times New Roman"/>
                <w:b w:val="false"/>
                <w:i w:val="false"/>
                <w:color w:val="000000"/>
                <w:sz w:val="20"/>
              </w:rPr>
              <w:t>
КҚ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ӘТ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тағылымдама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әскери бөлімдерінде қызметтік міндеттерді лауазымына сәйкес орындау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білім алушылардың әскерлердегі мотоатқыштар бөлімі (взвод) командирі лауазымындағы қызметтік міндеттерді орындау барысында тәжірибе алу; </w:t>
            </w:r>
          </w:p>
          <w:p>
            <w:pPr>
              <w:spacing w:after="20"/>
              <w:ind w:left="20"/>
              <w:jc w:val="both"/>
            </w:pPr>
            <w:r>
              <w:rPr>
                <w:rFonts w:ascii="Times New Roman"/>
                <w:b w:val="false"/>
                <w:i w:val="false"/>
                <w:color w:val="000000"/>
                <w:sz w:val="20"/>
              </w:rPr>
              <w:t xml:space="preserve">
- білім алушылардың жауынгерлік дайындығы бойынша сабақтарды өткізу мен ұйымдастырудағы далалық және тәжірибелік дағдыларын жетілдіру; </w:t>
            </w:r>
          </w:p>
          <w:p>
            <w:pPr>
              <w:spacing w:after="20"/>
              <w:ind w:left="20"/>
              <w:jc w:val="both"/>
            </w:pPr>
            <w:r>
              <w:rPr>
                <w:rFonts w:ascii="Times New Roman"/>
                <w:b w:val="false"/>
                <w:i w:val="false"/>
                <w:color w:val="000000"/>
                <w:sz w:val="20"/>
              </w:rPr>
              <w:t xml:space="preserve">
- Қазақстан Республикасы Қарулы Күштері Жарғысы талаптарына сәйкес жауынгерлік дайындықты бөлімшелерде әскерлер қызметті, жеке құрамның өмірі мен тұрмысын жоспарлау мен ұйымдастырудағы дағдыларға ие болу; </w:t>
            </w:r>
          </w:p>
          <w:p>
            <w:pPr>
              <w:spacing w:after="20"/>
              <w:ind w:left="20"/>
              <w:jc w:val="both"/>
            </w:pPr>
            <w:r>
              <w:rPr>
                <w:rFonts w:ascii="Times New Roman"/>
                <w:b w:val="false"/>
                <w:i w:val="false"/>
                <w:color w:val="000000"/>
                <w:sz w:val="20"/>
              </w:rPr>
              <w:t xml:space="preserve">
-әскери техниканы, қару-жарақты пайдалануды, жөндеуден өткізуді және сақтауды ұйымдастырудағы дағдыларын жетілдіру және оларды ұрыстың барлық түрлерінде пайдалану; </w:t>
            </w:r>
          </w:p>
          <w:p>
            <w:pPr>
              <w:spacing w:after="20"/>
              <w:ind w:left="20"/>
              <w:jc w:val="both"/>
            </w:pPr>
            <w:r>
              <w:rPr>
                <w:rFonts w:ascii="Times New Roman"/>
                <w:b w:val="false"/>
                <w:i w:val="false"/>
                <w:color w:val="000000"/>
                <w:sz w:val="20"/>
              </w:rPr>
              <w:t>
- бөлімшелерде әскери тәрбие жүргізу мен ұйымдастырудағы дағдыларын жетілдіру;</w:t>
            </w:r>
          </w:p>
          <w:p>
            <w:pPr>
              <w:spacing w:after="20"/>
              <w:ind w:left="20"/>
              <w:jc w:val="both"/>
            </w:pPr>
            <w:r>
              <w:rPr>
                <w:rFonts w:ascii="Times New Roman"/>
                <w:b w:val="false"/>
                <w:i w:val="false"/>
                <w:color w:val="000000"/>
                <w:sz w:val="20"/>
              </w:rPr>
              <w:t>
- командирлердің жауынгерлік дайындықты қамтамасыз етудегі, әскери тәртіпті, бөлімшелердегі ұйымшылдық пен тәртіпті нығайтудағы жұмыс тәжірибесін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КҚ 1</w:t>
            </w:r>
          </w:p>
          <w:p>
            <w:pPr>
              <w:spacing w:after="20"/>
              <w:ind w:left="20"/>
              <w:jc w:val="both"/>
            </w:pPr>
            <w:r>
              <w:rPr>
                <w:rFonts w:ascii="Times New Roman"/>
                <w:b w:val="false"/>
                <w:i w:val="false"/>
                <w:color w:val="000000"/>
                <w:sz w:val="20"/>
              </w:rPr>
              <w:t>
БҚ 6 КҚ 2</w:t>
            </w:r>
          </w:p>
          <w:p>
            <w:pPr>
              <w:spacing w:after="20"/>
              <w:ind w:left="20"/>
              <w:jc w:val="both"/>
            </w:pPr>
            <w:r>
              <w:rPr>
                <w:rFonts w:ascii="Times New Roman"/>
                <w:b w:val="false"/>
                <w:i w:val="false"/>
                <w:color w:val="000000"/>
                <w:sz w:val="20"/>
              </w:rPr>
              <w:t>
БҚ 7 КҚ 3</w:t>
            </w:r>
          </w:p>
          <w:p>
            <w:pPr>
              <w:spacing w:after="20"/>
              <w:ind w:left="20"/>
              <w:jc w:val="both"/>
            </w:pPr>
            <w:r>
              <w:rPr>
                <w:rFonts w:ascii="Times New Roman"/>
                <w:b w:val="false"/>
                <w:i w:val="false"/>
                <w:color w:val="000000"/>
                <w:sz w:val="20"/>
              </w:rPr>
              <w:t>
БҚ 8 КҚ 5</w:t>
            </w:r>
          </w:p>
          <w:p>
            <w:pPr>
              <w:spacing w:after="20"/>
              <w:ind w:left="20"/>
              <w:jc w:val="both"/>
            </w:pPr>
            <w:r>
              <w:rPr>
                <w:rFonts w:ascii="Times New Roman"/>
                <w:b w:val="false"/>
                <w:i w:val="false"/>
                <w:color w:val="000000"/>
                <w:sz w:val="20"/>
              </w:rPr>
              <w:t>
БҚ 9 КҚ 6</w:t>
            </w:r>
          </w:p>
          <w:p>
            <w:pPr>
              <w:spacing w:after="20"/>
              <w:ind w:left="20"/>
              <w:jc w:val="both"/>
            </w:pPr>
            <w:r>
              <w:rPr>
                <w:rFonts w:ascii="Times New Roman"/>
                <w:b w:val="false"/>
                <w:i w:val="false"/>
                <w:color w:val="000000"/>
                <w:sz w:val="20"/>
              </w:rPr>
              <w:t>
БҚ 10 КҚ 7</w:t>
            </w:r>
          </w:p>
          <w:p>
            <w:pPr>
              <w:spacing w:after="20"/>
              <w:ind w:left="20"/>
              <w:jc w:val="both"/>
            </w:pPr>
            <w:r>
              <w:rPr>
                <w:rFonts w:ascii="Times New Roman"/>
                <w:b w:val="false"/>
                <w:i w:val="false"/>
                <w:color w:val="000000"/>
                <w:sz w:val="20"/>
              </w:rPr>
              <w:t>
КҚ 8</w:t>
            </w:r>
          </w:p>
          <w:p>
            <w:pPr>
              <w:spacing w:after="20"/>
              <w:ind w:left="20"/>
              <w:jc w:val="both"/>
            </w:pPr>
            <w:r>
              <w:rPr>
                <w:rFonts w:ascii="Times New Roman"/>
                <w:b w:val="false"/>
                <w:i w:val="false"/>
                <w:color w:val="000000"/>
                <w:sz w:val="20"/>
              </w:rPr>
              <w:t>
КҚ 9</w:t>
            </w:r>
          </w:p>
          <w:p>
            <w:pPr>
              <w:spacing w:after="20"/>
              <w:ind w:left="20"/>
              <w:jc w:val="both"/>
            </w:pPr>
            <w:r>
              <w:rPr>
                <w:rFonts w:ascii="Times New Roman"/>
                <w:b w:val="false"/>
                <w:i w:val="false"/>
                <w:color w:val="000000"/>
                <w:sz w:val="20"/>
              </w:rPr>
              <w:t>
КҚ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өз бетімен оқу қабілеттілігіне ие болу-өз бетімен үздіксіз білім алуға және кәсіптік біліктілігін жетілдіруге әзірлігі.</w:t>
            </w:r>
          </w:p>
          <w:p>
            <w:pPr>
              <w:spacing w:after="20"/>
              <w:ind w:left="20"/>
              <w:jc w:val="both"/>
            </w:pPr>
            <w:r>
              <w:rPr>
                <w:rFonts w:ascii="Times New Roman"/>
                <w:b w:val="false"/>
                <w:i w:val="false"/>
                <w:color w:val="000000"/>
                <w:sz w:val="20"/>
              </w:rPr>
              <w:t>
Мемлекеттік, ресми, шетел тілдерін білу және компьютерлік сауатты болу.</w:t>
            </w:r>
          </w:p>
          <w:p>
            <w:pPr>
              <w:spacing w:after="20"/>
              <w:ind w:left="20"/>
              <w:jc w:val="both"/>
            </w:pPr>
            <w:r>
              <w:rPr>
                <w:rFonts w:ascii="Times New Roman"/>
                <w:b w:val="false"/>
                <w:i w:val="false"/>
                <w:color w:val="000000"/>
                <w:sz w:val="20"/>
              </w:rPr>
              <w:t>
Әр түрлі ақпараттар қайнар көздерімен жұмыс істеу- іздестіру, қайта өндеу, сақтау және жаңғырту, кәсіби қызметінде ақпараттық-коммуникациялық технологияларды пайдалану.</w:t>
            </w:r>
          </w:p>
          <w:p>
            <w:pPr>
              <w:spacing w:after="20"/>
              <w:ind w:left="20"/>
              <w:jc w:val="both"/>
            </w:pPr>
            <w:r>
              <w:rPr>
                <w:rFonts w:ascii="Times New Roman"/>
                <w:b w:val="false"/>
                <w:i w:val="false"/>
                <w:color w:val="000000"/>
                <w:sz w:val="20"/>
              </w:rPr>
              <w:t>
Іскерлік қарым-қатынас, ынтымақтастық, ұжымда жұмыс істей алу дағдысына ие болу.</w:t>
            </w:r>
          </w:p>
          <w:p>
            <w:pPr>
              <w:spacing w:after="20"/>
              <w:ind w:left="20"/>
              <w:jc w:val="both"/>
            </w:pPr>
            <w:r>
              <w:rPr>
                <w:rFonts w:ascii="Times New Roman"/>
                <w:b w:val="false"/>
                <w:i w:val="false"/>
                <w:color w:val="000000"/>
                <w:sz w:val="20"/>
              </w:rPr>
              <w:t>
Жұмыс жағдайын талдау, өзінің жұмысына жауапкершілікпен қарау, жеке әрекетін бағалау және түзету, ағымдық және қорытынды бақылауды жүзеге асыру.</w:t>
            </w:r>
          </w:p>
          <w:p>
            <w:pPr>
              <w:spacing w:after="20"/>
              <w:ind w:left="20"/>
              <w:jc w:val="both"/>
            </w:pPr>
            <w:r>
              <w:rPr>
                <w:rFonts w:ascii="Times New Roman"/>
                <w:b w:val="false"/>
                <w:i w:val="false"/>
                <w:color w:val="000000"/>
                <w:sz w:val="20"/>
              </w:rPr>
              <w:t>
Кәсіби қызметті іске асырудың неғұрлым оңтайлы тәсілдері мен құралдарын таңдау.</w:t>
            </w:r>
          </w:p>
          <w:p>
            <w:pPr>
              <w:spacing w:after="20"/>
              <w:ind w:left="20"/>
              <w:jc w:val="both"/>
            </w:pPr>
            <w:r>
              <w:rPr>
                <w:rFonts w:ascii="Times New Roman"/>
                <w:b w:val="false"/>
                <w:i w:val="false"/>
                <w:color w:val="000000"/>
                <w:sz w:val="20"/>
              </w:rPr>
              <w:t>
Кәсіби талаптарды орындау және өз қызметіне қойылған міндеттерді ескере отырып жоспарлау.</w:t>
            </w:r>
          </w:p>
          <w:p>
            <w:pPr>
              <w:spacing w:after="20"/>
              <w:ind w:left="20"/>
              <w:jc w:val="both"/>
            </w:pPr>
            <w:r>
              <w:rPr>
                <w:rFonts w:ascii="Times New Roman"/>
                <w:b w:val="false"/>
                <w:i w:val="false"/>
                <w:color w:val="000000"/>
                <w:sz w:val="20"/>
              </w:rPr>
              <w:t>
Қауіпсіздік техникасы ережелерін сақтау.</w:t>
            </w:r>
          </w:p>
          <w:p>
            <w:pPr>
              <w:spacing w:after="20"/>
              <w:ind w:left="20"/>
              <w:jc w:val="both"/>
            </w:pPr>
            <w:r>
              <w:rPr>
                <w:rFonts w:ascii="Times New Roman"/>
                <w:b w:val="false"/>
                <w:i w:val="false"/>
                <w:color w:val="000000"/>
                <w:sz w:val="20"/>
              </w:rPr>
              <w:t>
Ұжымда басшылармен, әріптестермен жақсы қарым-қатынаста болып, тиімді жұмыс істеу.</w:t>
            </w:r>
          </w:p>
          <w:p>
            <w:pPr>
              <w:spacing w:after="20"/>
              <w:ind w:left="20"/>
              <w:jc w:val="both"/>
            </w:pPr>
            <w:r>
              <w:rPr>
                <w:rFonts w:ascii="Times New Roman"/>
                <w:b w:val="false"/>
                <w:i w:val="false"/>
                <w:color w:val="000000"/>
                <w:sz w:val="20"/>
              </w:rPr>
              <w:t>
Әскери міндетті орындау, алған кәсіптік білімін қолдану көшбасшылық қасиетті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және 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деңгей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112201 2 – Слесарь 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Мотоатқыш бөлімшесінің штаттық қару-жарағының барлық түрлерінен ату және қол гранаталарын лақтыру. </w:t>
            </w:r>
          </w:p>
          <w:p>
            <w:pPr>
              <w:spacing w:after="20"/>
              <w:ind w:left="20"/>
              <w:jc w:val="both"/>
            </w:pPr>
            <w:r>
              <w:rPr>
                <w:rFonts w:ascii="Times New Roman"/>
                <w:b w:val="false"/>
                <w:i w:val="false"/>
                <w:color w:val="000000"/>
                <w:sz w:val="20"/>
              </w:rPr>
              <w:t xml:space="preserve">
КҚ 2. Ұрыс көліктері және автокөліктіктер агрегаттары мен түйіндерін ауыстыруды жүргізу. </w:t>
            </w:r>
          </w:p>
          <w:p>
            <w:pPr>
              <w:spacing w:after="20"/>
              <w:ind w:left="20"/>
              <w:jc w:val="both"/>
            </w:pPr>
            <w:r>
              <w:rPr>
                <w:rFonts w:ascii="Times New Roman"/>
                <w:b w:val="false"/>
                <w:i w:val="false"/>
                <w:color w:val="000000"/>
                <w:sz w:val="20"/>
              </w:rPr>
              <w:t xml:space="preserve">
КҚ 3. Тәулік мезгілінің, ауа-райының, елді-мекеннің әр түрлі жағдайларында жаяу әскер ұрыс көлігін жүргізу. </w:t>
            </w:r>
          </w:p>
          <w:p>
            <w:pPr>
              <w:spacing w:after="20"/>
              <w:ind w:left="20"/>
              <w:jc w:val="both"/>
            </w:pPr>
            <w:r>
              <w:rPr>
                <w:rFonts w:ascii="Times New Roman"/>
                <w:b w:val="false"/>
                <w:i w:val="false"/>
                <w:color w:val="000000"/>
                <w:sz w:val="20"/>
              </w:rPr>
              <w:t xml:space="preserve">
КҚ 4. Жүк және жеңіл автокөліктерін жүргізе білу. </w:t>
            </w:r>
          </w:p>
          <w:p>
            <w:pPr>
              <w:spacing w:after="20"/>
              <w:ind w:left="20"/>
              <w:jc w:val="both"/>
            </w:pPr>
            <w:r>
              <w:rPr>
                <w:rFonts w:ascii="Times New Roman"/>
                <w:b w:val="false"/>
                <w:i w:val="false"/>
                <w:color w:val="000000"/>
                <w:sz w:val="20"/>
              </w:rPr>
              <w:t>
КҚ 5. Бөлімшенің штаттық қару-жарақ пен әскери техникасына техникалық қызмет көрсетуді жүргізу.</w:t>
            </w:r>
          </w:p>
          <w:p>
            <w:pPr>
              <w:spacing w:after="20"/>
              <w:ind w:left="20"/>
              <w:jc w:val="both"/>
            </w:pPr>
            <w:r>
              <w:rPr>
                <w:rFonts w:ascii="Times New Roman"/>
                <w:b w:val="false"/>
                <w:i w:val="false"/>
                <w:color w:val="000000"/>
                <w:sz w:val="20"/>
              </w:rPr>
              <w:t>
КҚ 6. Ұрыс жағдайының әр түрлі кездерінде байланыстың табельдік құралдарында жұмыс істеу.</w:t>
            </w:r>
          </w:p>
          <w:p>
            <w:pPr>
              <w:spacing w:after="20"/>
              <w:ind w:left="20"/>
              <w:jc w:val="both"/>
            </w:pPr>
            <w:r>
              <w:rPr>
                <w:rFonts w:ascii="Times New Roman"/>
                <w:b w:val="false"/>
                <w:i w:val="false"/>
                <w:color w:val="000000"/>
                <w:sz w:val="20"/>
              </w:rPr>
              <w:t>
КҚ 7. Фортификациялық құрылыстарды жабдықтау.</w:t>
            </w:r>
          </w:p>
          <w:p>
            <w:pPr>
              <w:spacing w:after="20"/>
              <w:ind w:left="20"/>
              <w:jc w:val="both"/>
            </w:pPr>
            <w:r>
              <w:rPr>
                <w:rFonts w:ascii="Times New Roman"/>
                <w:b w:val="false"/>
                <w:i w:val="false"/>
                <w:color w:val="000000"/>
                <w:sz w:val="20"/>
              </w:rPr>
              <w:t>
КҚ 8. Жаяу әскерге қарсы және танкіге қарсы миналардың негізгі түрлерін орнату, жаяу әскерге қарсы және танкіге қарсы миналардың негізгі түрлерін зиянсыздандыруды ұйымдастыру.</w:t>
            </w:r>
          </w:p>
          <w:p>
            <w:pPr>
              <w:spacing w:after="20"/>
              <w:ind w:left="20"/>
              <w:jc w:val="both"/>
            </w:pPr>
            <w:r>
              <w:rPr>
                <w:rFonts w:ascii="Times New Roman"/>
                <w:b w:val="false"/>
                <w:i w:val="false"/>
                <w:color w:val="000000"/>
                <w:sz w:val="20"/>
              </w:rPr>
              <w:t>
КҚ 9. Жаппай жою қаруынан жеке және ұжымдық қорғану құралдарын қолдану, қару- жарақ, әскери техника мен жеке құрамға жартылай және толық арнайы тазалық іс-шараларын жүргізу.</w:t>
            </w:r>
          </w:p>
          <w:p>
            <w:pPr>
              <w:spacing w:after="20"/>
              <w:ind w:left="20"/>
              <w:jc w:val="both"/>
            </w:pPr>
            <w:r>
              <w:rPr>
                <w:rFonts w:ascii="Times New Roman"/>
                <w:b w:val="false"/>
                <w:i w:val="false"/>
                <w:color w:val="000000"/>
                <w:sz w:val="20"/>
              </w:rPr>
              <w:t xml:space="preserve">
КҚ 10. Магниттік азимут бойынша жергілікті жерде қозғалысты жүзеге асыру.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112201 3 – Әскери басқарудың кіші маманы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Бөлімшелерде жауынгерлік дайындықтың деңгейін талапқа сәйкес қамтамасыз ету. Әр түрлі ұрыстарда бөлімшелерді басқару, сарбаздарды тәрбиелеу және оқыту. </w:t>
            </w:r>
          </w:p>
          <w:p>
            <w:pPr>
              <w:spacing w:after="20"/>
              <w:ind w:left="20"/>
              <w:jc w:val="both"/>
            </w:pPr>
            <w:r>
              <w:rPr>
                <w:rFonts w:ascii="Times New Roman"/>
                <w:b w:val="false"/>
                <w:i w:val="false"/>
                <w:color w:val="000000"/>
                <w:sz w:val="20"/>
              </w:rPr>
              <w:t>
КҚ 2. Денешынықтыру және жауынгерлік дайындық сабақтарын өткізу.</w:t>
            </w:r>
          </w:p>
          <w:p>
            <w:pPr>
              <w:spacing w:after="20"/>
              <w:ind w:left="20"/>
              <w:jc w:val="both"/>
            </w:pPr>
            <w:r>
              <w:rPr>
                <w:rFonts w:ascii="Times New Roman"/>
                <w:b w:val="false"/>
                <w:i w:val="false"/>
                <w:color w:val="000000"/>
                <w:sz w:val="20"/>
              </w:rPr>
              <w:t xml:space="preserve">
КҚ 3. Мотоатқыш бөлімшесі штаттық қару-жарақтарының барлық түрлерінен ату жүйесін ұйымдастыру. </w:t>
            </w:r>
          </w:p>
          <w:p>
            <w:pPr>
              <w:spacing w:after="20"/>
              <w:ind w:left="20"/>
              <w:jc w:val="both"/>
            </w:pPr>
            <w:r>
              <w:rPr>
                <w:rFonts w:ascii="Times New Roman"/>
                <w:b w:val="false"/>
                <w:i w:val="false"/>
                <w:color w:val="000000"/>
                <w:sz w:val="20"/>
              </w:rPr>
              <w:t xml:space="preserve">
КҚ 4. Жүк және жеңіл автокөліктерді жүргізе білу. </w:t>
            </w:r>
          </w:p>
          <w:p>
            <w:pPr>
              <w:spacing w:after="20"/>
              <w:ind w:left="20"/>
              <w:jc w:val="both"/>
            </w:pPr>
            <w:r>
              <w:rPr>
                <w:rFonts w:ascii="Times New Roman"/>
                <w:b w:val="false"/>
                <w:i w:val="false"/>
                <w:color w:val="000000"/>
                <w:sz w:val="20"/>
              </w:rPr>
              <w:t xml:space="preserve">
КҚ 5. Тәулік мезгілінің, ауа-райының, елді-мекеннің әр түрлі жағдайларында жаяу әскер ұрыс көлігін жүргізу. </w:t>
            </w:r>
          </w:p>
          <w:p>
            <w:pPr>
              <w:spacing w:after="20"/>
              <w:ind w:left="20"/>
              <w:jc w:val="both"/>
            </w:pPr>
            <w:r>
              <w:rPr>
                <w:rFonts w:ascii="Times New Roman"/>
                <w:b w:val="false"/>
                <w:i w:val="false"/>
                <w:color w:val="000000"/>
                <w:sz w:val="20"/>
              </w:rPr>
              <w:t xml:space="preserve">
КҚ 6. Бөлімшенің әскери техникасы мен штаттық қару-жарағына техникалық қызмет көрсетілуін басқару. </w:t>
            </w:r>
          </w:p>
          <w:p>
            <w:pPr>
              <w:spacing w:after="20"/>
              <w:ind w:left="20"/>
              <w:jc w:val="both"/>
            </w:pPr>
            <w:r>
              <w:rPr>
                <w:rFonts w:ascii="Times New Roman"/>
                <w:b w:val="false"/>
                <w:i w:val="false"/>
                <w:color w:val="000000"/>
                <w:sz w:val="20"/>
              </w:rPr>
              <w:t>
КҚ 7. Ұрыс жағдайының әр түрлі кездерінде байланыстың табельдік құралдарында жұмыс істеуді ұйымдастыру.</w:t>
            </w:r>
          </w:p>
          <w:p>
            <w:pPr>
              <w:spacing w:after="20"/>
              <w:ind w:left="20"/>
              <w:jc w:val="both"/>
            </w:pPr>
            <w:r>
              <w:rPr>
                <w:rFonts w:ascii="Times New Roman"/>
                <w:b w:val="false"/>
                <w:i w:val="false"/>
                <w:color w:val="000000"/>
                <w:sz w:val="20"/>
              </w:rPr>
              <w:t>
КҚ 8. Фортификациялық құрылыстар құрал-жабдықтарына басшылық жасау. Жаяу әскерге қарсы және танкіге қарсы миналардың негізгі түрлерін орнатуды және зиянсыздандыруды ұйымдастыра білу.</w:t>
            </w:r>
          </w:p>
          <w:p>
            <w:pPr>
              <w:spacing w:after="20"/>
              <w:ind w:left="20"/>
              <w:jc w:val="both"/>
            </w:pPr>
            <w:r>
              <w:rPr>
                <w:rFonts w:ascii="Times New Roman"/>
                <w:b w:val="false"/>
                <w:i w:val="false"/>
                <w:color w:val="000000"/>
                <w:sz w:val="20"/>
              </w:rPr>
              <w:t xml:space="preserve">
КҚ 9. Жаппай жою қаруынан жеке және ұжымдық қорғану құралдарын қолдануды ұйымдастыра білу, қару- жарақ, әскери техника мен жеке құрамға жартылай және толық арнайы тазалық іс-шараларын басқару, елді-мекенге радиациялық және химиялық барлау жүргізу. </w:t>
            </w:r>
          </w:p>
          <w:p>
            <w:pPr>
              <w:spacing w:after="20"/>
              <w:ind w:left="20"/>
              <w:jc w:val="both"/>
            </w:pPr>
            <w:r>
              <w:rPr>
                <w:rFonts w:ascii="Times New Roman"/>
                <w:b w:val="false"/>
                <w:i w:val="false"/>
                <w:color w:val="000000"/>
                <w:sz w:val="20"/>
              </w:rPr>
              <w:t>
КҚ 10. Жергілікті жерде картамен де, картасыз да бағыт-бағдар жасай білу, географиялық және тікбұрышты координаттарды анықтау және магниттік азимут бойынша жергілікті жерде қозғалысты ұйымдастыру.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