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8c23" w14:textId="2c88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2015-2017 жылдарға арналған бюджеті туралы" Астана қаласы мәслихатының 2014 жылғы 11 желтоқсандағы № 303/45-V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16 қазандағы № 418/58-V шешімі. Астана қаласының Әділет департаментінде 2015 жылы 9 қарашада № 964 болып тіркелді. Күші жойылды - Астана қаласы мәслихатының 2016 жылғы 26 мамырдағы № 12/4-VI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мәслихатының 26.05.2016 </w:t>
      </w:r>
      <w:r>
        <w:rPr>
          <w:rFonts w:ascii="Times New Roman"/>
          <w:b w:val="false"/>
          <w:i w:val="false"/>
          <w:color w:val="ff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6–бабы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2015-2017 жылдарға арналған бюджеті туралы» Астана қаласы мәслихатының 2014 жылғы 11 желтоқсандағы № 303/45-V (Нормативтік құқықтық актілерді мемлекеттік тіркеу тізілімінде 2015 жылдың 5 қаңтарында № 869 тіркелген, 2015 жылғы 13 қаңтарда «Астана ақшамы» газетінің № 3 нөмірінде және «Вечерняя Астана» газетінің № 3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«327 079 517» деген сандар «331 052 722»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«158 344 397» деген сандар «164 109 581»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«5 871 457» деген сандар «7 140 625»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«13 212 500» деген сандар «10 151 353»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«320 685 164,8» деген сандар «323 010 749,8»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«8 724 798» деген сандар «10 372 418»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«8 724 798» деген сандар «10 399 586»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«мемлекеттің қаржы активтерін сатудан түсетін түсімдер «27 168».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(ЭжБЖБ)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Ж. Нұрпейісов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418/58-V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2015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70"/>
        <w:gridCol w:w="828"/>
        <w:gridCol w:w="8940"/>
        <w:gridCol w:w="26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331 052 722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164 109 581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76 056 382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76 056 382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58 586 996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58 586 996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20 648 066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15 325 759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1 264 205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4 057 808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5 198 904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220 439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2 813 948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1 885 092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279 425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3 619 233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3 619 233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7 140 625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530 011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431 776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1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3 664 448</w:t>
            </w:r>
          </w:p>
        </w:tc>
      </w:tr>
      <w:tr>
        <w:trPr>
          <w:trHeight w:val="13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3 664 448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2 945 940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2 945 940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10 151 353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8 387 311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8 387 311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1 764 042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664 042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149 651 163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149 651 163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149 651 163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792"/>
        <w:gridCol w:w="851"/>
        <w:gridCol w:w="8867"/>
        <w:gridCol w:w="26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323 010 749,8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3 341 495,0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85 693,0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84 545,0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1 259 788,0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836 205,0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342 413,0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17 432,0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63 738,0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785 821,0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775 665,0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295 396,0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263 141,0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281 292,0</w:t>
            </w:r>
          </w:p>
        </w:tc>
      </w:tr>
      <w:tr>
        <w:trPr>
          <w:trHeight w:val="8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280 357,0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100 767,0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98 930,0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164 455,0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135,0 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88 193,0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224 166,0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213 538,0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10 628,0 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мемлекеттік сатып алу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134 097,0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79 874,0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54 223,0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395 932,0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370 010,0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110 540,0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62 701,0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127 608,0 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69 161,0</w:t>
            </w:r>
          </w:p>
        </w:tc>
      </w:tr>
      <w:tr>
        <w:trPr>
          <w:trHeight w:val="12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</w:tr>
      <w:tr>
        <w:trPr>
          <w:trHeight w:val="7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9 817 484,0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7 442 868,0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6 210 587,0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1 108 035,0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67 250,0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29 001,0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2 205 499,0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2 205 499,0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169 117,0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169 117,0 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48 415 474,0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6 108 659,0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2 404 402,0</w:t>
            </w:r>
          </w:p>
        </w:tc>
      </w:tr>
      <w:tr>
        <w:trPr>
          <w:trHeight w:val="7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3 704 257,0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499 991,0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арттыру, даярлау және оларды қайта даярлау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145 987,0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287 673,0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66 331,0 </w:t>
            </w:r>
          </w:p>
        </w:tc>
      </w:tr>
      <w:tr>
        <w:trPr>
          <w:trHeight w:val="4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1 068 668,0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1 068 668,0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25 088 498,0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159 073,0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17 446 436,0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191 196,0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337 265,0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8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1 052 389,0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1 484 501,0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45 376,0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2 722,0</w:t>
            </w:r>
          </w:p>
        </w:tc>
      </w:tr>
      <w:tr>
        <w:trPr>
          <w:trHeight w:val="11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жасөпiрiмдердiң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38 950,0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83 568,0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</w:tr>
      <w:tr>
        <w:trPr>
          <w:trHeight w:val="10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3 565 663,0</w:t>
            </w:r>
          </w:p>
        </w:tc>
      </w:tr>
      <w:tr>
        <w:trPr>
          <w:trHeight w:val="10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10 727,0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75 570,0</w:t>
            </w:r>
          </w:p>
        </w:tc>
      </w:tr>
      <w:tr>
        <w:trPr>
          <w:trHeight w:val="8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427 323,0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15 641 880,0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15 641 880,0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41 662 432,0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29 126 263,0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126 084,0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864 327,0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259 424,0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183 663,0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370 711,0</w:t>
            </w:r>
          </w:p>
        </w:tc>
      </w:tr>
      <w:tr>
        <w:trPr>
          <w:trHeight w:val="11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3 944 272,0</w:t>
            </w:r>
          </w:p>
        </w:tc>
      </w:tr>
      <w:tr>
        <w:trPr>
          <w:trHeight w:val="11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2 470 362,0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184 834,0</w:t>
            </w:r>
          </w:p>
        </w:tc>
      </w:tr>
      <w:tr>
        <w:trPr>
          <w:trHeight w:val="8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1 842 269,0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1 204,0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66 009,0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288 050,0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446 316,0</w:t>
            </w:r>
          </w:p>
        </w:tc>
      </w:tr>
      <w:tr>
        <w:trPr>
          <w:trHeight w:val="7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217 758,0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784 015,0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263 759,0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1 431 262,0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155 368,0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70 537,0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1 587 157,0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5 516,0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175 656,0</w:t>
            </w:r>
          </w:p>
        </w:tc>
      </w:tr>
      <w:tr>
        <w:trPr>
          <w:trHeight w:val="10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9 135 011,0</w:t>
            </w:r>
          </w:p>
        </w:tc>
      </w:tr>
      <w:tr>
        <w:trPr>
          <w:trHeight w:val="7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620 635,0</w:t>
            </w:r>
          </w:p>
        </w:tc>
      </w:tr>
      <w:tr>
        <w:trPr>
          <w:trHeight w:val="7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3 630 062,0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12 536 169,0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12 536 169,0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8 127 807,0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186 681,0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186 681,0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6 808 837,0</w:t>
            </w:r>
          </w:p>
        </w:tc>
      </w:tr>
      <w:tr>
        <w:trPr>
          <w:trHeight w:val="9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199 020,0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430 686,0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595 552,0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96 944,0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2 608 216,0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377 509,0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44 808,0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5 767,0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541 708,0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136 608,0</w:t>
            </w:r>
          </w:p>
        </w:tc>
      </w:tr>
      <w:tr>
        <w:trPr>
          <w:trHeight w:val="7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139 974,0</w:t>
            </w:r>
          </w:p>
        </w:tc>
      </w:tr>
      <w:tr>
        <w:trPr>
          <w:trHeight w:val="8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431 273,0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44 609,0</w:t>
            </w:r>
          </w:p>
        </w:tc>
      </w:tr>
      <w:tr>
        <w:trPr>
          <w:trHeight w:val="8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546 138,0</w:t>
            </w:r>
          </w:p>
        </w:tc>
      </w:tr>
      <w:tr>
        <w:trPr>
          <w:trHeight w:val="4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2 622,0</w:t>
            </w:r>
          </w:p>
        </w:tc>
      </w:tr>
      <w:tr>
        <w:trPr>
          <w:trHeight w:val="7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101 593,0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34 426,0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54 521,0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148 531,0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72 750,0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167 540,0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1 051 309,0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545 260,0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466 201,0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39 848,0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еңбек инспекциясы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80 970,0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79 625,0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82 985 375,0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28 673 029,0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1 710 533,0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15 213 198,0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146 708,0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11 602 590,0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1 212 754,0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1 212 754,0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7 491,0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28 844 328,0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173 637,0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3 630 672,0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311 502,0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18 208 849,0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6 276 169,0</w:t>
            </w:r>
          </w:p>
        </w:tc>
      </w:tr>
      <w:tr>
        <w:trPr>
          <w:trHeight w:val="13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237 983,0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15 802 939,0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10 040 053,0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169 016,0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5 593 870,0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7 133 760,0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84 812,0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164 131,0</w:t>
            </w:r>
          </w:p>
        </w:tc>
      </w:tr>
      <w:tr>
        <w:trPr>
          <w:trHeight w:val="9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6 707 317,0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158 564,0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14 167,0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285 581,0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213 864,0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1 539,0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57 053,0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22 839 893,0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құжаттама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40 922,0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87 499,0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4 162 931,0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67 328,0 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деңгейінде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116 646,0</w:t>
            </w:r>
          </w:p>
        </w:tc>
      </w:tr>
      <w:tr>
        <w:trPr>
          <w:trHeight w:val="8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3 927 030,0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50 624,0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16 102 681,0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84 954,0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1 742 502,0 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375 372,0 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1 944 202,0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151 573,0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мәдени іс-шаралар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11 572 940,0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229 565,0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1 082 382,0</w:t>
            </w:r>
          </w:p>
        </w:tc>
      </w:tr>
      <w:tr>
        <w:trPr>
          <w:trHeight w:val="7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276 720,0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799 202,0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226 936,0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55 931,0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171 005,0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253 561,0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243 241,0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882 931,0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59 777,0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814 084,0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37 813 778,0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37 813 778,0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149 728,0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37 663 356,0</w:t>
            </w:r>
          </w:p>
        </w:tc>
      </w:tr>
      <w:tr>
        <w:trPr>
          <w:trHeight w:val="8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4 975 724,0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94 665,0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91 648,0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4 575 570,0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80 587,0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634 843,0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1 892 766,0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1 911 488,0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252 662,0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87 475,0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8 831,0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20 237,0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63 527,0</w:t>
            </w:r>
          </w:p>
        </w:tc>
      </w:tr>
      <w:tr>
        <w:trPr>
          <w:trHeight w:val="13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өндiрушiлерге 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арзандату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2 581,0</w:t>
            </w:r>
          </w:p>
        </w:tc>
      </w:tr>
      <w:tr>
        <w:trPr>
          <w:trHeight w:val="10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10 713,0</w:t>
            </w:r>
          </w:p>
        </w:tc>
      </w:tr>
      <w:tr>
        <w:trPr>
          <w:trHeight w:val="7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39 568,0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52 827,0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52 827,0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2 386 115,0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1 416 356,0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1 193 393,0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92 700,0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194 939,0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193 508,0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Индустриалдық-инновациялық инфрақұрылымды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74 820,0</w:t>
            </w:r>
          </w:p>
        </w:tc>
      </w:tr>
      <w:tr>
        <w:trPr>
          <w:trHeight w:val="7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70 269,0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45 957 082,0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Табиғат ресурстары және табиғатты пайдалануды реттеу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44 643,0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әкімшілік-аумақтық,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45 912 439,0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717 938,0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38 520 231,0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6 256 934,0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415 499,0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5 620 959,0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932 136,0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932 136,0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209 572,0</w:t>
            </w:r>
          </w:p>
        </w:tc>
      </w:tr>
      <w:tr>
        <w:trPr>
          <w:trHeight w:val="13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209 572,0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2 687 937,0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2 612 937,0</w:t>
            </w:r>
          </w:p>
        </w:tc>
      </w:tr>
      <w:tr>
        <w:trPr>
          <w:trHeight w:val="8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берілетін кредиттерді ішінара кепілдендіру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67 837,0</w:t>
            </w:r>
          </w:p>
        </w:tc>
      </w:tr>
      <w:tr>
        <w:trPr>
          <w:trHeight w:val="8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индустриялық инфрақұрылымды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67 837,0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1 472 623,0</w:t>
            </w:r>
          </w:p>
        </w:tc>
      </w:tr>
      <w:tr>
        <w:trPr>
          <w:trHeight w:val="11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79 837,0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1 244 183,0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дайындық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147 746,0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250 854,0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250 854,0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2 402,0</w:t>
            </w:r>
          </w:p>
        </w:tc>
      </w:tr>
      <w:tr>
        <w:trPr>
          <w:trHeight w:val="8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8 668 797,8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8 668 797,8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1 196 283,8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18 279 518,0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19 131 486,0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18 331 486,0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18 331 486,0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жүргізу жүйесін қайта жаңартуды және салуды несиелендіру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18 331 486,0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АҚ-ға кредит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10 372 418,0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10 399 586,0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«Жаңа көлік жүйесі» жобасын іске асыру үшін заңды тұлғалардың жарғылық капиталын ұлғайту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7 847 758,0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</w:tr>
      <w:tr>
        <w:trPr>
          <w:trHeight w:val="7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549 623,0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549 623,0</w:t>
            </w:r>
          </w:p>
        </w:tc>
      </w:tr>
      <w:tr>
        <w:trPr>
          <w:trHeight w:val="7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711 542,0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711 542,0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6 153 930,0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6 153 930,0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27 168,0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27 168,0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27 168,0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-20 609 963,8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20 609 963,8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22 865 900,0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22 865 900,0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22 865 900,0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-9 740 682,0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-9 740 682,0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-9 740 682,0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7 484 745,8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418/58-V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2015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бағдарламаларға бөлінген бюджеттік</w:t>
      </w:r>
      <w:r>
        <w:br/>
      </w:r>
      <w:r>
        <w:rPr>
          <w:rFonts w:ascii="Times New Roman"/>
          <w:b/>
          <w:i w:val="false"/>
          <w:color w:val="000000"/>
        </w:rPr>
        <w:t>
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78"/>
        <w:gridCol w:w="815"/>
        <w:gridCol w:w="1169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Индустриалдық-инновациялық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«Жаңа көлік жүйесі» жобасын іске асыру үшін заңды тұлғалардың жарғылық капиталын ұлғайту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АҚ-ға кредит беру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5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418/58-V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826"/>
        <w:gridCol w:w="827"/>
        <w:gridCol w:w="9087"/>
        <w:gridCol w:w="235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308 061</w:t>
            </w:r>
          </w:p>
        </w:tc>
      </w:tr>
      <w:tr>
        <w:trPr>
          <w:trHeight w:val="6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308 061</w:t>
            </w:r>
          </w:p>
        </w:tc>
      </w:tr>
      <w:tr>
        <w:trPr>
          <w:trHeight w:val="70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2 844 094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2 844 094</w:t>
            </w:r>
          </w:p>
        </w:tc>
      </w:tr>
      <w:tr>
        <w:trPr>
          <w:trHeight w:val="6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1 108 272</w:t>
            </w:r>
          </w:p>
        </w:tc>
      </w:tr>
      <w:tr>
        <w:trPr>
          <w:trHeight w:val="6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1 735 822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732 034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4 888 726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4 323 701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13 232 441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418/58-V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13"/>
        <w:gridCol w:w="773"/>
        <w:gridCol w:w="9269"/>
        <w:gridCol w:w="24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1 180 703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1 180 703</w:t>
            </w:r>
          </w:p>
        </w:tc>
      </w:tr>
      <w:tr>
        <w:trPr>
          <w:trHeight w:val="4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212 883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967 820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573 866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6 363 628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5 016 447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13 411 581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418/58-V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 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29"/>
        <w:gridCol w:w="889"/>
        <w:gridCol w:w="8901"/>
        <w:gridCol w:w="24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2 083 862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2 083 862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1 083 247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1 000 615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404 633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3 960 844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2 262 442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9 110 168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