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b599b" w14:textId="48b59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қаласының 2016-2018 жылдарға арналған бюджеті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қаласы мәслихатының 2015 жылғы 11 желтоқсандағы № 428/61-V шешімі. Астана қаласының Әділет департаментінде 2016 жылы 12 қаңтарда № 990 болып тіркелді. Мерзімі өткендіктен қолданыс тоқтатылды</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Шешімге өзгерістер енгізілді - Астана қаласы маслихатының 09.09.2016 </w:t>
      </w:r>
      <w:r>
        <w:rPr>
          <w:rFonts w:ascii="Times New Roman"/>
          <w:b w:val="false"/>
          <w:i w:val="false"/>
          <w:color w:val="000000"/>
          <w:sz w:val="28"/>
        </w:rPr>
        <w:t>№ 48/8-VI</w:t>
      </w:r>
      <w:r>
        <w:rPr>
          <w:rFonts w:ascii="Times New Roman"/>
          <w:b w:val="false"/>
          <w:i w:val="false"/>
          <w:color w:val="ff0000"/>
          <w:sz w:val="28"/>
        </w:rPr>
        <w:t xml:space="preserve"> (Шешім 2016 жылдың 1 қаңтарынан бастап қолданысқа енгізіледі) 29.11.2016 </w:t>
      </w:r>
      <w:r>
        <w:rPr>
          <w:rFonts w:ascii="Times New Roman"/>
          <w:b w:val="false"/>
          <w:i w:val="false"/>
          <w:color w:val="000000"/>
          <w:sz w:val="28"/>
        </w:rPr>
        <w:t>№ 80/12-VI</w:t>
      </w:r>
      <w:r>
        <w:rPr>
          <w:rFonts w:ascii="Times New Roman"/>
          <w:b w:val="false"/>
          <w:i w:val="false"/>
          <w:color w:val="ff0000"/>
          <w:sz w:val="28"/>
        </w:rPr>
        <w:t xml:space="preserve"> (Шешім 2016 жылдың 1 қаңтарынан бастап қолданысқа енгізіледі) шешімімен.</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Шешім 01.01.2016 ж. бастап қолданысқа енгізіледі.</w:t>
      </w:r>
    </w:p>
    <w:bookmarkStart w:name="z1" w:id="0"/>
    <w:p>
      <w:pPr>
        <w:spacing w:after="0"/>
        <w:ind w:left="0"/>
        <w:jc w:val="both"/>
      </w:pPr>
      <w:r>
        <w:rPr>
          <w:rFonts w:ascii="Times New Roman"/>
          <w:b w:val="false"/>
          <w:i w:val="false"/>
          <w:color w:val="000000"/>
          <w:sz w:val="28"/>
        </w:rPr>
        <w:t xml:space="preserve">
      2008 жылғы 4 желтоқсандағы Қазақстан Республикасы Бюджет кодексінің 75-бабының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Астана қаласының мәслихаты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xml:space="preserve">
      1. Астана қаласының 2016-2018 жылдарға арналған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2016 жылға мынадай көлемдерде бекiтiлсiн:</w:t>
      </w:r>
    </w:p>
    <w:bookmarkEnd w:id="1"/>
    <w:bookmarkStart w:name="z3" w:id="2"/>
    <w:p>
      <w:pPr>
        <w:spacing w:after="0"/>
        <w:ind w:left="0"/>
        <w:jc w:val="both"/>
      </w:pPr>
      <w:r>
        <w:rPr>
          <w:rFonts w:ascii="Times New Roman"/>
          <w:b w:val="false"/>
          <w:i w:val="false"/>
          <w:color w:val="000000"/>
          <w:sz w:val="28"/>
        </w:rPr>
        <w:t>
      1) кiрiстер – 373 145 8131 мың теңге, оның iшiнде:</w:t>
      </w:r>
    </w:p>
    <w:bookmarkEnd w:id="2"/>
    <w:p>
      <w:pPr>
        <w:spacing w:after="0"/>
        <w:ind w:left="0"/>
        <w:jc w:val="both"/>
      </w:pPr>
      <w:r>
        <w:rPr>
          <w:rFonts w:ascii="Times New Roman"/>
          <w:b w:val="false"/>
          <w:i w:val="false"/>
          <w:color w:val="000000"/>
          <w:sz w:val="28"/>
        </w:rPr>
        <w:t>
      салықтық түсiмдер бойынша - 195 037 325 мың теңге;</w:t>
      </w:r>
    </w:p>
    <w:p>
      <w:pPr>
        <w:spacing w:after="0"/>
        <w:ind w:left="0"/>
        <w:jc w:val="both"/>
      </w:pPr>
      <w:r>
        <w:rPr>
          <w:rFonts w:ascii="Times New Roman"/>
          <w:b w:val="false"/>
          <w:i w:val="false"/>
          <w:color w:val="000000"/>
          <w:sz w:val="28"/>
        </w:rPr>
        <w:t>
      салықтық емес түсiмдер бойынша - 7 316 375 мың теңге;</w:t>
      </w:r>
    </w:p>
    <w:p>
      <w:pPr>
        <w:spacing w:after="0"/>
        <w:ind w:left="0"/>
        <w:jc w:val="both"/>
      </w:pPr>
      <w:r>
        <w:rPr>
          <w:rFonts w:ascii="Times New Roman"/>
          <w:b w:val="false"/>
          <w:i w:val="false"/>
          <w:color w:val="000000"/>
          <w:sz w:val="28"/>
        </w:rPr>
        <w:t>
      негiзгi капиталды сатудан түсетiн түсiмдер бойынша - 5 812 385 мың теңге;</w:t>
      </w:r>
    </w:p>
    <w:p>
      <w:pPr>
        <w:spacing w:after="0"/>
        <w:ind w:left="0"/>
        <w:jc w:val="both"/>
      </w:pPr>
      <w:r>
        <w:rPr>
          <w:rFonts w:ascii="Times New Roman"/>
          <w:b w:val="false"/>
          <w:i w:val="false"/>
          <w:color w:val="000000"/>
          <w:sz w:val="28"/>
        </w:rPr>
        <w:t>
      трансферттер түсiмi бойынша – 164 979 728 мың теңге;</w:t>
      </w:r>
    </w:p>
    <w:bookmarkStart w:name="z4" w:id="3"/>
    <w:p>
      <w:pPr>
        <w:spacing w:after="0"/>
        <w:ind w:left="0"/>
        <w:jc w:val="both"/>
      </w:pPr>
      <w:r>
        <w:rPr>
          <w:rFonts w:ascii="Times New Roman"/>
          <w:b w:val="false"/>
          <w:i w:val="false"/>
          <w:color w:val="000000"/>
          <w:sz w:val="28"/>
        </w:rPr>
        <w:t>
      2) шығындар – 346 785 879,7 мың теңге;</w:t>
      </w:r>
    </w:p>
    <w:bookmarkEnd w:id="3"/>
    <w:bookmarkStart w:name="z5" w:id="4"/>
    <w:p>
      <w:pPr>
        <w:spacing w:after="0"/>
        <w:ind w:left="0"/>
        <w:jc w:val="both"/>
      </w:pPr>
      <w:r>
        <w:rPr>
          <w:rFonts w:ascii="Times New Roman"/>
          <w:b w:val="false"/>
          <w:i w:val="false"/>
          <w:color w:val="000000"/>
          <w:sz w:val="28"/>
        </w:rPr>
        <w:t>
      3) таза бюджеттiк кредиттеу - 23 560 000 мың теңге, оның iшiнде:</w:t>
      </w:r>
    </w:p>
    <w:bookmarkEnd w:id="4"/>
    <w:p>
      <w:pPr>
        <w:spacing w:after="0"/>
        <w:ind w:left="0"/>
        <w:jc w:val="both"/>
      </w:pPr>
      <w:r>
        <w:rPr>
          <w:rFonts w:ascii="Times New Roman"/>
          <w:b w:val="false"/>
          <w:i w:val="false"/>
          <w:color w:val="000000"/>
          <w:sz w:val="28"/>
        </w:rPr>
        <w:t>
      бюджеттік кредиттер - 23 800 000 мың теңге;</w:t>
      </w:r>
    </w:p>
    <w:p>
      <w:pPr>
        <w:spacing w:after="0"/>
        <w:ind w:left="0"/>
        <w:jc w:val="both"/>
      </w:pPr>
      <w:r>
        <w:rPr>
          <w:rFonts w:ascii="Times New Roman"/>
          <w:b w:val="false"/>
          <w:i w:val="false"/>
          <w:color w:val="000000"/>
          <w:sz w:val="28"/>
        </w:rPr>
        <w:t>
      бюджеттiк кредиттердi өтеу - 240 000 мың теңге;</w:t>
      </w:r>
    </w:p>
    <w:bookmarkStart w:name="z6" w:id="5"/>
    <w:p>
      <w:pPr>
        <w:spacing w:after="0"/>
        <w:ind w:left="0"/>
        <w:jc w:val="both"/>
      </w:pPr>
      <w:r>
        <w:rPr>
          <w:rFonts w:ascii="Times New Roman"/>
          <w:b w:val="false"/>
          <w:i w:val="false"/>
          <w:color w:val="000000"/>
          <w:sz w:val="28"/>
        </w:rPr>
        <w:t>
      4) қаржы активтерiмен операциялар бойынша сальдо – 36 753 168 мың теңге, оның iшiнде:</w:t>
      </w:r>
    </w:p>
    <w:bookmarkEnd w:id="5"/>
    <w:p>
      <w:pPr>
        <w:spacing w:after="0"/>
        <w:ind w:left="0"/>
        <w:jc w:val="both"/>
      </w:pPr>
      <w:r>
        <w:rPr>
          <w:rFonts w:ascii="Times New Roman"/>
          <w:b w:val="false"/>
          <w:i w:val="false"/>
          <w:color w:val="000000"/>
          <w:sz w:val="28"/>
        </w:rPr>
        <w:t>
      қаржы активтерiн сатып алу - 8 492 076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"144 845";</w:t>
      </w:r>
    </w:p>
    <w:bookmarkStart w:name="z7" w:id="6"/>
    <w:p>
      <w:pPr>
        <w:spacing w:after="0"/>
        <w:ind w:left="0"/>
        <w:jc w:val="both"/>
      </w:pPr>
      <w:r>
        <w:rPr>
          <w:rFonts w:ascii="Times New Roman"/>
          <w:b w:val="false"/>
          <w:i w:val="false"/>
          <w:color w:val="000000"/>
          <w:sz w:val="28"/>
        </w:rPr>
        <w:t>
      5) бюджет тапшылығы (профициті) - (-33 953 234,7) мың теңге;</w:t>
      </w:r>
    </w:p>
    <w:bookmarkEnd w:id="6"/>
    <w:bookmarkStart w:name="z8" w:id="7"/>
    <w:p>
      <w:pPr>
        <w:spacing w:after="0"/>
        <w:ind w:left="0"/>
        <w:jc w:val="both"/>
      </w:pPr>
      <w:r>
        <w:rPr>
          <w:rFonts w:ascii="Times New Roman"/>
          <w:b w:val="false"/>
          <w:i w:val="false"/>
          <w:color w:val="000000"/>
          <w:sz w:val="28"/>
        </w:rPr>
        <w:t>
      6) бюджет тапшылығын қаржыландыру (профицитті пайдалану) – 33 953 234,7 мың теңге;</w:t>
      </w:r>
    </w:p>
    <w:bookmarkEnd w:id="7"/>
    <w:bookmarkStart w:name="z9" w:id="8"/>
    <w:p>
      <w:pPr>
        <w:spacing w:after="0"/>
        <w:ind w:left="0"/>
        <w:jc w:val="both"/>
      </w:pPr>
      <w:r>
        <w:rPr>
          <w:rFonts w:ascii="Times New Roman"/>
          <w:b w:val="false"/>
          <w:i w:val="false"/>
          <w:color w:val="000000"/>
          <w:sz w:val="28"/>
        </w:rPr>
        <w:t>
      7) қарыздар түсімдері - 25 408 529 мың теңге;</w:t>
      </w:r>
    </w:p>
    <w:bookmarkEnd w:id="8"/>
    <w:bookmarkStart w:name="z10" w:id="9"/>
    <w:p>
      <w:pPr>
        <w:spacing w:after="0"/>
        <w:ind w:left="0"/>
        <w:jc w:val="both"/>
      </w:pPr>
      <w:r>
        <w:rPr>
          <w:rFonts w:ascii="Times New Roman"/>
          <w:b w:val="false"/>
          <w:i w:val="false"/>
          <w:color w:val="000000"/>
          <w:sz w:val="28"/>
        </w:rPr>
        <w:t>
      8) жергілікті атқарушы органның жоғары тұрған бюджет алдындағы борышын өтеу - (-741 710) мың теңге;</w:t>
      </w:r>
    </w:p>
    <w:bookmarkEnd w:id="9"/>
    <w:p>
      <w:pPr>
        <w:spacing w:after="0"/>
        <w:ind w:left="0"/>
        <w:jc w:val="both"/>
      </w:pPr>
      <w:r>
        <w:rPr>
          <w:rFonts w:ascii="Times New Roman"/>
          <w:b w:val="false"/>
          <w:i w:val="false"/>
          <w:color w:val="000000"/>
          <w:sz w:val="28"/>
        </w:rPr>
        <w:t>
      9) Бюджет қаражатының пайдаланылатын қалдықтары - 9 286 415,7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Астана қаласы мәслихатының 17.03.2016 </w:t>
      </w:r>
      <w:r>
        <w:rPr>
          <w:rFonts w:ascii="Times New Roman"/>
          <w:b w:val="false"/>
          <w:i w:val="false"/>
          <w:color w:val="000000"/>
          <w:sz w:val="28"/>
        </w:rPr>
        <w:t>№ 471/65-V</w:t>
      </w:r>
      <w:r>
        <w:rPr>
          <w:rFonts w:ascii="Times New Roman"/>
          <w:b w:val="false"/>
          <w:i w:val="false"/>
          <w:color w:val="ff0000"/>
          <w:sz w:val="28"/>
        </w:rPr>
        <w:t xml:space="preserve"> (01.01.2016 бастап қолданысқа енгізіледі); 03.06.2016 </w:t>
      </w:r>
      <w:r>
        <w:rPr>
          <w:rFonts w:ascii="Times New Roman"/>
          <w:b w:val="false"/>
          <w:i w:val="false"/>
          <w:color w:val="000000"/>
          <w:sz w:val="28"/>
        </w:rPr>
        <w:t>№ 21/5-VI</w:t>
      </w:r>
      <w:r>
        <w:rPr>
          <w:rFonts w:ascii="Times New Roman"/>
          <w:b w:val="false"/>
          <w:i w:val="false"/>
          <w:color w:val="ff0000"/>
          <w:sz w:val="28"/>
        </w:rPr>
        <w:t xml:space="preserve"> (01.01.2016 бастап қолданысқа енгізіледі); 09.09.2016 </w:t>
      </w:r>
      <w:r>
        <w:rPr>
          <w:rFonts w:ascii="Times New Roman"/>
          <w:b w:val="false"/>
          <w:i w:val="false"/>
          <w:color w:val="000000"/>
          <w:sz w:val="28"/>
        </w:rPr>
        <w:t>№ 48/8-VI</w:t>
      </w:r>
      <w:r>
        <w:rPr>
          <w:rFonts w:ascii="Times New Roman"/>
          <w:b w:val="false"/>
          <w:i w:val="false"/>
          <w:color w:val="ff0000"/>
          <w:sz w:val="28"/>
        </w:rPr>
        <w:t xml:space="preserve"> (Шешім 2016 жылдың 1 қаңтарынан бастап қолданысқа енгізіледі); 29.11.2016 </w:t>
      </w:r>
      <w:r>
        <w:rPr>
          <w:rFonts w:ascii="Times New Roman"/>
          <w:b w:val="false"/>
          <w:i w:val="false"/>
          <w:color w:val="000000"/>
          <w:sz w:val="28"/>
        </w:rPr>
        <w:t>№ 80/12-VI</w:t>
      </w:r>
      <w:r>
        <w:rPr>
          <w:rFonts w:ascii="Times New Roman"/>
          <w:b w:val="false"/>
          <w:i w:val="false"/>
          <w:color w:val="ff0000"/>
          <w:sz w:val="28"/>
        </w:rPr>
        <w:t xml:space="preserve"> (Шешім 2016 жылдың 1 қаңтарынан бастап қолданысқа енгізіледі) шешімімен.</w:t>
      </w:r>
      <w:r>
        <w:br/>
      </w:r>
      <w:r>
        <w:rPr>
          <w:rFonts w:ascii="Times New Roman"/>
          <w:b w:val="false"/>
          <w:i w:val="false"/>
          <w:color w:val="000000"/>
          <w:sz w:val="28"/>
        </w:rPr>
        <w:t>
</w:t>
      </w:r>
    </w:p>
    <w:bookmarkStart w:name="z11" w:id="10"/>
    <w:p>
      <w:pPr>
        <w:spacing w:after="0"/>
        <w:ind w:left="0"/>
        <w:jc w:val="both"/>
      </w:pPr>
      <w:r>
        <w:rPr>
          <w:rFonts w:ascii="Times New Roman"/>
          <w:b w:val="false"/>
          <w:i w:val="false"/>
          <w:color w:val="000000"/>
          <w:sz w:val="28"/>
        </w:rPr>
        <w:t>
       2. "2016-2018 жылдарға арналған республикалық бюджет туралы" Қазақстан Республикасының Заңына сәйкес тиісті бюджеттің кірісіне мыналар есептелетiндігі назарға алынсын:</w:t>
      </w:r>
    </w:p>
    <w:bookmarkEnd w:id="10"/>
    <w:p>
      <w:pPr>
        <w:spacing w:after="0"/>
        <w:ind w:left="0"/>
        <w:jc w:val="both"/>
      </w:pPr>
      <w:r>
        <w:rPr>
          <w:rFonts w:ascii="Times New Roman"/>
          <w:b w:val="false"/>
          <w:i w:val="false"/>
          <w:color w:val="000000"/>
          <w:sz w:val="28"/>
        </w:rPr>
        <w:t>
      Бiрыңғай бюджеттiк сыныптаманың бюджет түсімдерінің сыныптамасында "Пайдалы қазбаларды өндіруге салынатын салық" коды бойынша - жер қойнауын пайдаланушылардың роялти бойынша берешегі, сондай-ақ салық режимі тұрақтылығының кепілдіктері сақталатын жер қойнауын пайдалануға арналған келісімшарттар бойынша роялти;</w:t>
      </w:r>
    </w:p>
    <w:p>
      <w:pPr>
        <w:spacing w:after="0"/>
        <w:ind w:left="0"/>
        <w:jc w:val="both"/>
      </w:pPr>
      <w:r>
        <w:rPr>
          <w:rFonts w:ascii="Times New Roman"/>
          <w:b w:val="false"/>
          <w:i w:val="false"/>
          <w:color w:val="000000"/>
          <w:sz w:val="28"/>
        </w:rPr>
        <w:t>
      Бiрыңғай бюджеттiк сыныптаманың бюджет түсімдерінің сыныптамасында "Әлеуметтiк салық" коды бойынша - бұрын Зейнетақы қорына, Зейнетақы төлеу жөнiндегi мемлекеттiк орталыққа, Мiндеттi медициналық сақтандыру қорына, Мемлекеттiк әлеуметтiк сақтандыру қорына, Жұмыспен қамтуға жәрдемдесу қорына аударылып келген жарналар бойынша берешек, сондай-ақ бұрын автомобиль жолдарын пайдаланушылардың Жол қорына түсiп келген аударымдары.</w:t>
      </w:r>
    </w:p>
    <w:p>
      <w:pPr>
        <w:spacing w:after="0"/>
        <w:ind w:left="0"/>
        <w:jc w:val="both"/>
      </w:pPr>
      <w:r>
        <w:rPr>
          <w:rFonts w:ascii="Times New Roman"/>
          <w:b w:val="false"/>
          <w:i w:val="false"/>
          <w:color w:val="000000"/>
          <w:sz w:val="28"/>
        </w:rPr>
        <w:t>
      Бұл ретте салық режимі тұрақтылығының кепілдіктері сақталатын жер қойнауын пайдалануға арналған келісімшарттар бойынша қызметті жүзеге асыратын салық төлеушілер жоғарыда көрсетілген аударымдарды немесе әлеуметтік салықты "Міндетті әлеуметтік сақтандыру туралы" Қазақстан Республикасының Заңына сәйкес есептелген Мемлекеттік әлеуметтік сақтандыру қорына аударымдардың сомасына азайтады;</w:t>
      </w:r>
    </w:p>
    <w:p>
      <w:pPr>
        <w:spacing w:after="0"/>
        <w:ind w:left="0"/>
        <w:jc w:val="both"/>
      </w:pPr>
      <w:r>
        <w:rPr>
          <w:rFonts w:ascii="Times New Roman"/>
          <w:b w:val="false"/>
          <w:i w:val="false"/>
          <w:color w:val="000000"/>
          <w:sz w:val="28"/>
        </w:rPr>
        <w:t>
      "Қазақстан Республикасының аумағында өндірілген бензин (авиациялықты қоспағанда) және дизель отыны" коды бойынша - бұрын Жол қорына түсiп келген бензиннен және дизель отынынан алынатын алым бойынша берешек.</w:t>
      </w:r>
    </w:p>
    <w:bookmarkStart w:name="z12" w:id="11"/>
    <w:p>
      <w:pPr>
        <w:spacing w:after="0"/>
        <w:ind w:left="0"/>
        <w:jc w:val="both"/>
      </w:pPr>
      <w:r>
        <w:rPr>
          <w:rFonts w:ascii="Times New Roman"/>
          <w:b w:val="false"/>
          <w:i w:val="false"/>
          <w:color w:val="000000"/>
          <w:sz w:val="28"/>
        </w:rPr>
        <w:t>
      3. Жұмыс берушiлер еңбекке уақытша жарамсыздығы, жүктiлiгi мен босануы бойынша, бала туған кезде, жерлеуге есептеген, Мемлекеттiк әлеуметтiк сақтандыру қорынан төленiп келген жәрдемақы сомаларының көрсетілген қорға аударымдардың есептелген сомасынан артық болуы нәтижесiнде 1998 жылғы 31 желтоқсандағы жағдай бойынша құралған терiс сальдо ай сайын жалақы қорының 4 пайызы шегiнде әлеуметтiк салық төлеу есебiне жатқызылады.</w:t>
      </w:r>
    </w:p>
    <w:bookmarkEnd w:id="11"/>
    <w:bookmarkStart w:name="z13" w:id="12"/>
    <w:p>
      <w:pPr>
        <w:spacing w:after="0"/>
        <w:ind w:left="0"/>
        <w:jc w:val="both"/>
      </w:pPr>
      <w:r>
        <w:rPr>
          <w:rFonts w:ascii="Times New Roman"/>
          <w:b w:val="false"/>
          <w:i w:val="false"/>
          <w:color w:val="000000"/>
          <w:sz w:val="28"/>
        </w:rPr>
        <w:t>
      4. Республикалық бюджетке бюджеттiк алу 17 253 408 мың теңге сомасында қарастырылды.</w:t>
      </w:r>
    </w:p>
    <w:bookmarkEnd w:id="12"/>
    <w:bookmarkStart w:name="z14" w:id="13"/>
    <w:p>
      <w:pPr>
        <w:spacing w:after="0"/>
        <w:ind w:left="0"/>
        <w:jc w:val="both"/>
      </w:pPr>
      <w:r>
        <w:rPr>
          <w:rFonts w:ascii="Times New Roman"/>
          <w:b w:val="false"/>
          <w:i w:val="false"/>
          <w:color w:val="000000"/>
          <w:sz w:val="28"/>
        </w:rPr>
        <w:t>
      5. "2016 - 2018 жылдарға арналған республикалық бюджет туралы" Қазақстан Республикасының Заңына сәйкес 2016 жылғы 1 қаңтардан бастап:</w:t>
      </w:r>
    </w:p>
    <w:bookmarkEnd w:id="13"/>
    <w:bookmarkStart w:name="z15" w:id="14"/>
    <w:p>
      <w:pPr>
        <w:spacing w:after="0"/>
        <w:ind w:left="0"/>
        <w:jc w:val="both"/>
      </w:pPr>
      <w:r>
        <w:rPr>
          <w:rFonts w:ascii="Times New Roman"/>
          <w:b w:val="false"/>
          <w:i w:val="false"/>
          <w:color w:val="000000"/>
          <w:sz w:val="28"/>
        </w:rPr>
        <w:t>
      1) жалақының ең төменгi мөлшерi – 22 859 теңге;</w:t>
      </w:r>
    </w:p>
    <w:bookmarkEnd w:id="14"/>
    <w:bookmarkStart w:name="z16" w:id="15"/>
    <w:p>
      <w:pPr>
        <w:spacing w:after="0"/>
        <w:ind w:left="0"/>
        <w:jc w:val="both"/>
      </w:pPr>
      <w:r>
        <w:rPr>
          <w:rFonts w:ascii="Times New Roman"/>
          <w:b w:val="false"/>
          <w:i w:val="false"/>
          <w:color w:val="000000"/>
          <w:sz w:val="28"/>
        </w:rPr>
        <w:t>
      2) мемлекеттiк базалық зейнетақы төлемiнiң мөлшерi - 11 965 теңге;</w:t>
      </w:r>
    </w:p>
    <w:bookmarkEnd w:id="15"/>
    <w:bookmarkStart w:name="z17" w:id="16"/>
    <w:p>
      <w:pPr>
        <w:spacing w:after="0"/>
        <w:ind w:left="0"/>
        <w:jc w:val="both"/>
      </w:pPr>
      <w:r>
        <w:rPr>
          <w:rFonts w:ascii="Times New Roman"/>
          <w:b w:val="false"/>
          <w:i w:val="false"/>
          <w:color w:val="000000"/>
          <w:sz w:val="28"/>
        </w:rPr>
        <w:t>
      3) зейнетақының ең төменгi мөлшерi - 25 824 теңге;</w:t>
      </w:r>
    </w:p>
    <w:bookmarkEnd w:id="16"/>
    <w:bookmarkStart w:name="z18" w:id="17"/>
    <w:p>
      <w:pPr>
        <w:spacing w:after="0"/>
        <w:ind w:left="0"/>
        <w:jc w:val="both"/>
      </w:pPr>
      <w:r>
        <w:rPr>
          <w:rFonts w:ascii="Times New Roman"/>
          <w:b w:val="false"/>
          <w:i w:val="false"/>
          <w:color w:val="000000"/>
          <w:sz w:val="28"/>
        </w:rPr>
        <w:t>
      4) жәрдемақыларды және өзге де әлеуметтiк төлемдердi есептеу, сондай-ақ Қазақстан Республикасының заңнамасына сәйкес айыппұл санкцияларын, салықтарды және басқа да төлемдердi қолдану үшiн айлық есептiк көрсеткiш - 2 121 теңге;</w:t>
      </w:r>
    </w:p>
    <w:bookmarkEnd w:id="17"/>
    <w:bookmarkStart w:name="z19" w:id="18"/>
    <w:p>
      <w:pPr>
        <w:spacing w:after="0"/>
        <w:ind w:left="0"/>
        <w:jc w:val="both"/>
      </w:pPr>
      <w:r>
        <w:rPr>
          <w:rFonts w:ascii="Times New Roman"/>
          <w:b w:val="false"/>
          <w:i w:val="false"/>
          <w:color w:val="000000"/>
          <w:sz w:val="28"/>
        </w:rPr>
        <w:t>
      5) базалық әлеуметтiк төлемдердiң мөлшерiн есептеу үшiн ең төменгi күнкөрiс деңгейiнiң шамасы - 22 859 теңге;</w:t>
      </w:r>
    </w:p>
    <w:bookmarkEnd w:id="18"/>
    <w:bookmarkStart w:name="z20" w:id="19"/>
    <w:p>
      <w:pPr>
        <w:spacing w:after="0"/>
        <w:ind w:left="0"/>
        <w:jc w:val="both"/>
      </w:pPr>
      <w:r>
        <w:rPr>
          <w:rFonts w:ascii="Times New Roman"/>
          <w:b w:val="false"/>
          <w:i w:val="false"/>
          <w:color w:val="000000"/>
          <w:sz w:val="28"/>
        </w:rPr>
        <w:t>
      6) 2016 жылғы 1 қаңтардан бастап азаматтық қызметшiлерге еңбекақы төлеу жүйесiнiң жаңа моделi бойынша еңбекақы төлеу, сондай-ақ оларға лауазымдық айлықақыларына ерекше еңбек жағдайлары үшiн 10 пайыз мөлшерiнде ай сайынғы үстемеақы төлеу;</w:t>
      </w:r>
    </w:p>
    <w:bookmarkEnd w:id="19"/>
    <w:bookmarkStart w:name="z21" w:id="20"/>
    <w:p>
      <w:pPr>
        <w:spacing w:after="0"/>
        <w:ind w:left="0"/>
        <w:jc w:val="both"/>
      </w:pPr>
      <w:r>
        <w:rPr>
          <w:rFonts w:ascii="Times New Roman"/>
          <w:b w:val="false"/>
          <w:i w:val="false"/>
          <w:color w:val="000000"/>
          <w:sz w:val="28"/>
        </w:rPr>
        <w:t>
      7) 2016 жылғы 1 қаңтардан бастап әскери қызметшілерге (мерзiмдi қызметтегі әскери қызметшілерден басқа) және арнаулы мемлекеттік және құқық қорғау органдарының, мемлекеттік фельдъегерлік қызметтің қызметкерлеріне тұрғынжайды күтіп-ұстауға және коммуналдық қызметтерге ақы төлеуге ақшалай өтемақының айлық мөлшерi 3 739 теңге сомасында болып белгіленгендігі есепке алынсын.</w:t>
      </w:r>
    </w:p>
    <w:bookmarkEnd w:id="20"/>
    <w:bookmarkStart w:name="z22" w:id="21"/>
    <w:p>
      <w:pPr>
        <w:spacing w:after="0"/>
        <w:ind w:left="0"/>
        <w:jc w:val="both"/>
      </w:pPr>
      <w:r>
        <w:rPr>
          <w:rFonts w:ascii="Times New Roman"/>
          <w:b w:val="false"/>
          <w:i w:val="false"/>
          <w:color w:val="000000"/>
          <w:sz w:val="28"/>
        </w:rPr>
        <w:t>
      6. Астана қаласының жергілікті атқарушы органының 2016 жылға арналған резерві 1 708 309 мың теңге мөлшерінде бекітілсін.</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Астана қаласы мәслихатының 17.03.2016 </w:t>
      </w:r>
      <w:r>
        <w:rPr>
          <w:rFonts w:ascii="Times New Roman"/>
          <w:b w:val="false"/>
          <w:i w:val="false"/>
          <w:color w:val="000000"/>
          <w:sz w:val="28"/>
        </w:rPr>
        <w:t>№ 471/65-V</w:t>
      </w:r>
      <w:r>
        <w:rPr>
          <w:rFonts w:ascii="Times New Roman"/>
          <w:b w:val="false"/>
          <w:i w:val="false"/>
          <w:color w:val="ff0000"/>
          <w:sz w:val="28"/>
        </w:rPr>
        <w:t xml:space="preserve"> (01.01.2016 бастап қолданысқа енгізіледі); 09.09.2016 </w:t>
      </w:r>
      <w:r>
        <w:rPr>
          <w:rFonts w:ascii="Times New Roman"/>
          <w:b w:val="false"/>
          <w:i w:val="false"/>
          <w:color w:val="000000"/>
          <w:sz w:val="28"/>
        </w:rPr>
        <w:t>№ 48/8-VI</w:t>
      </w:r>
      <w:r>
        <w:rPr>
          <w:rFonts w:ascii="Times New Roman"/>
          <w:b w:val="false"/>
          <w:i w:val="false"/>
          <w:color w:val="ff0000"/>
          <w:sz w:val="28"/>
        </w:rPr>
        <w:t xml:space="preserve"> (Шешім 2016 жылдың 1 қаңтарынан бастап қолданысқа енгізіледі); 29.11.2016 </w:t>
      </w:r>
      <w:r>
        <w:rPr>
          <w:rFonts w:ascii="Times New Roman"/>
          <w:b w:val="false"/>
          <w:i w:val="false"/>
          <w:color w:val="000000"/>
          <w:sz w:val="28"/>
        </w:rPr>
        <w:t>№ 80/12-VI</w:t>
      </w:r>
      <w:r>
        <w:rPr>
          <w:rFonts w:ascii="Times New Roman"/>
          <w:b w:val="false"/>
          <w:i w:val="false"/>
          <w:color w:val="ff0000"/>
          <w:sz w:val="28"/>
        </w:rPr>
        <w:t xml:space="preserve"> (Шешім 2016 жылдың 1 қаңтарынан бастап қолданысқа енгізіледі) шешімімен.</w:t>
      </w:r>
      <w:r>
        <w:br/>
      </w:r>
      <w:r>
        <w:rPr>
          <w:rFonts w:ascii="Times New Roman"/>
          <w:b w:val="false"/>
          <w:i w:val="false"/>
          <w:color w:val="000000"/>
          <w:sz w:val="28"/>
        </w:rPr>
        <w:t>
</w:t>
      </w:r>
    </w:p>
    <w:bookmarkStart w:name="z23" w:id="22"/>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4-қосымшаға</w:t>
      </w:r>
      <w:r>
        <w:rPr>
          <w:rFonts w:ascii="Times New Roman"/>
          <w:b w:val="false"/>
          <w:i w:val="false"/>
          <w:color w:val="000000"/>
          <w:sz w:val="28"/>
        </w:rPr>
        <w:t xml:space="preserve"> сәйкес бюджеттік инвестициялық жобаларды (бағдарламаларды) іске асыруға және заңды тұлғалардың жарғылық капиталын құруға немесе ұлғайтуға бағытталған бюджеттік бағдарламаларға бөлумен Астана қаласының 2016 жылға арналған бюджетінің бюджеттік даму бағдарламалар тізбесі бекітілсін.</w:t>
      </w:r>
    </w:p>
    <w:bookmarkEnd w:id="22"/>
    <w:bookmarkStart w:name="z24" w:id="23"/>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5-қосымшаға</w:t>
      </w:r>
      <w:r>
        <w:rPr>
          <w:rFonts w:ascii="Times New Roman"/>
          <w:b w:val="false"/>
          <w:i w:val="false"/>
          <w:color w:val="000000"/>
          <w:sz w:val="28"/>
        </w:rPr>
        <w:t xml:space="preserve"> сәйкес Астана қаласының 2016 жылға арналған бюджетін атқару процесінде секвестрге жатпайтын жергілікті бюджеттік бағдарламалардың тізбесі бекітілсін.</w:t>
      </w:r>
    </w:p>
    <w:bookmarkEnd w:id="23"/>
    <w:bookmarkStart w:name="z25" w:id="24"/>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8-қосымшаларға</w:t>
      </w:r>
      <w:r>
        <w:rPr>
          <w:rFonts w:ascii="Times New Roman"/>
          <w:b w:val="false"/>
          <w:i w:val="false"/>
          <w:color w:val="000000"/>
          <w:sz w:val="28"/>
        </w:rPr>
        <w:t xml:space="preserve"> сәйкес Астана қаласының "Алматы" ауданының 2016-2018 жылдарға арналған бюджеттік бағдарламаларының тізбесі бекітілсін.</w:t>
      </w:r>
    </w:p>
    <w:bookmarkEnd w:id="24"/>
    <w:bookmarkStart w:name="z26" w:id="25"/>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11-қосымшаларға</w:t>
      </w:r>
      <w:r>
        <w:rPr>
          <w:rFonts w:ascii="Times New Roman"/>
          <w:b w:val="false"/>
          <w:i w:val="false"/>
          <w:color w:val="000000"/>
          <w:sz w:val="28"/>
        </w:rPr>
        <w:t xml:space="preserve"> сәйкес Астана қаласының "Есіл" ауданының 2016-2018 жылдарға арналған бюджеттік бағдарламаларының тізбесі бекітілсін.</w:t>
      </w:r>
    </w:p>
    <w:bookmarkEnd w:id="25"/>
    <w:bookmarkStart w:name="z27" w:id="26"/>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14-қосымшаларға</w:t>
      </w:r>
      <w:r>
        <w:rPr>
          <w:rFonts w:ascii="Times New Roman"/>
          <w:b w:val="false"/>
          <w:i w:val="false"/>
          <w:color w:val="000000"/>
          <w:sz w:val="28"/>
        </w:rPr>
        <w:t xml:space="preserve"> сәйкес Астана қаласының "Сарыарқа" ауданының 2016-2018 жылдарға арналған бюджеттік бағдарламаларының тізбесі бекітілсін.</w:t>
      </w:r>
    </w:p>
    <w:bookmarkEnd w:id="26"/>
    <w:bookmarkStart w:name="z28" w:id="27"/>
    <w:p>
      <w:pPr>
        <w:spacing w:after="0"/>
        <w:ind w:left="0"/>
        <w:jc w:val="both"/>
      </w:pPr>
      <w:r>
        <w:rPr>
          <w:rFonts w:ascii="Times New Roman"/>
          <w:b w:val="false"/>
          <w:i w:val="false"/>
          <w:color w:val="000000"/>
          <w:sz w:val="28"/>
        </w:rPr>
        <w:t>
      12. Осы шешім 2016 жылдың 1 қаңтарынан қолданысқа енеді.</w:t>
      </w:r>
    </w:p>
    <w:bookmarkEnd w:id="2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мәслихаты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сессиясының төрағасы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Құлмұқанов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мәслихатының хатшысы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Есілов</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"Астана қаласының </w:t>
      </w:r>
    </w:p>
    <w:p>
      <w:pPr>
        <w:spacing w:after="0"/>
        <w:ind w:left="0"/>
        <w:jc w:val="both"/>
      </w:pPr>
      <w:r>
        <w:rPr>
          <w:rFonts w:ascii="Times New Roman"/>
          <w:b w:val="false"/>
          <w:i w:val="false"/>
          <w:color w:val="000000"/>
          <w:sz w:val="28"/>
        </w:rPr>
        <w:t xml:space="preserve">
      Экономика және бюджеттік жоспарлау </w:t>
      </w:r>
    </w:p>
    <w:p>
      <w:pPr>
        <w:spacing w:after="0"/>
        <w:ind w:left="0"/>
        <w:jc w:val="both"/>
      </w:pPr>
      <w:r>
        <w:rPr>
          <w:rFonts w:ascii="Times New Roman"/>
          <w:b w:val="false"/>
          <w:i w:val="false"/>
          <w:color w:val="000000"/>
          <w:sz w:val="28"/>
        </w:rPr>
        <w:t xml:space="preserve">
      басқармасы" (ЭжБЖБ) мемлекттік </w:t>
      </w:r>
    </w:p>
    <w:p>
      <w:pPr>
        <w:spacing w:after="0"/>
        <w:ind w:left="0"/>
        <w:jc w:val="both"/>
      </w:pPr>
      <w:r>
        <w:rPr>
          <w:rFonts w:ascii="Times New Roman"/>
          <w:b w:val="false"/>
          <w:i w:val="false"/>
          <w:color w:val="000000"/>
          <w:sz w:val="28"/>
        </w:rPr>
        <w:t>
      мекемесінің басшысы</w:t>
      </w:r>
    </w:p>
    <w:p>
      <w:pPr>
        <w:spacing w:after="0"/>
        <w:ind w:left="0"/>
        <w:jc w:val="both"/>
      </w:pPr>
      <w:r>
        <w:rPr>
          <w:rFonts w:ascii="Times New Roman"/>
          <w:b w:val="false"/>
          <w:i w:val="false"/>
          <w:color w:val="000000"/>
          <w:sz w:val="28"/>
        </w:rPr>
        <w:t>
      Ж. Нұрпейісов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мәслихатының</w:t>
            </w:r>
            <w:r>
              <w:br/>
            </w:r>
            <w:r>
              <w:rPr>
                <w:rFonts w:ascii="Times New Roman"/>
                <w:b w:val="false"/>
                <w:i w:val="false"/>
                <w:color w:val="000000"/>
                <w:sz w:val="20"/>
              </w:rPr>
              <w:t>2015 жылғы 11 желтоқсандағы</w:t>
            </w:r>
            <w:r>
              <w:br/>
            </w:r>
            <w:r>
              <w:rPr>
                <w:rFonts w:ascii="Times New Roman"/>
                <w:b w:val="false"/>
                <w:i w:val="false"/>
                <w:color w:val="000000"/>
                <w:sz w:val="20"/>
              </w:rPr>
              <w:t>№ 428/61-V шешіміне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Астана қаласының 2016 жылға арналған бюджеті</w:t>
      </w:r>
    </w:p>
    <w:p>
      <w:pPr>
        <w:spacing w:after="0"/>
        <w:ind w:left="0"/>
        <w:jc w:val="both"/>
      </w:pPr>
      <w:r>
        <w:rPr>
          <w:rFonts w:ascii="Times New Roman"/>
          <w:b w:val="false"/>
          <w:i w:val="false"/>
          <w:color w:val="ff0000"/>
          <w:sz w:val="28"/>
        </w:rPr>
        <w:t xml:space="preserve">
      Ескерту. 1-қосымша жаңа редакцияда - Астана қаласы мәслихатының 09.09.2016 </w:t>
      </w:r>
      <w:r>
        <w:rPr>
          <w:rFonts w:ascii="Times New Roman"/>
          <w:b w:val="false"/>
          <w:i w:val="false"/>
          <w:color w:val="ff0000"/>
          <w:sz w:val="28"/>
        </w:rPr>
        <w:t>№ 48/8-VI</w:t>
      </w:r>
      <w:r>
        <w:rPr>
          <w:rFonts w:ascii="Times New Roman"/>
          <w:b w:val="false"/>
          <w:i w:val="false"/>
          <w:color w:val="ff0000"/>
          <w:sz w:val="28"/>
        </w:rPr>
        <w:t xml:space="preserve"> (Шешім 2016 жылдың 1 қаңтарынан бастап қолданысқа енгізіледі); 29.11.2016 </w:t>
      </w:r>
      <w:r>
        <w:rPr>
          <w:rFonts w:ascii="Times New Roman"/>
          <w:b w:val="false"/>
          <w:i w:val="false"/>
          <w:color w:val="ff0000"/>
          <w:sz w:val="28"/>
        </w:rPr>
        <w:t>№ 80/12-VI</w:t>
      </w:r>
      <w:r>
        <w:rPr>
          <w:rFonts w:ascii="Times New Roman"/>
          <w:b w:val="false"/>
          <w:i w:val="false"/>
          <w:color w:val="ff0000"/>
          <w:sz w:val="28"/>
        </w:rPr>
        <w:t xml:space="preserve"> (Шешім 2016 жылдың 1 қаңтарынан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373 145 813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195 037 325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90 885 086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90 885 086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71 342 340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71 342 340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23 131 472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17 817 258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1 228 173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4 086 041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6 385 707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2 789 710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3 093 166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287 261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3 292 720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3 292 720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7 316 375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548 745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 меншігіндегі акциялардың мемлекеттік пакеттеріне дивидендтер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467 902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2 672 467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2 672 467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4 095 163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4 095 163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5 812 385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мекемелерге бекітілген мемлекеттік мүлікті сату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4 394 960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мекемелерге бекітілген мемлекеттік мүлікті сату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4 394 960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1 417 425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1 017 425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164 979 728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164 979 728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164 979 728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346 785 879,7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4 241 016,0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117 209,0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мәслихатының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108 223,0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8 986,0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1 287 121,0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әкімінің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1 001 237,0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179 416,0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Қазақстан халқы Ассамблеясының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106 468,0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820 596,0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812 305,0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8 291,0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198 884,0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173 033,0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24 535,0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1 316,0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экономика және бюджеттік жоспарлау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315 827,0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314 923,0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904,0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кәсіпкерлік және өнеркәсіп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112 234,0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111 234,0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1 000,0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дін істері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172 188,0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қызметі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40 133,0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2 800,0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25 000,0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104 255,0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535 574,0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535 574,0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тексеру комиссиясы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225 594,0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тексеру комиссиясының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219 567,0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6 027,0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коммуналдық мүлік және мемлекеттік сатып алу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455 789,0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коммуналдық мүлікті және мемлекеттік сатып алуды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444 330,0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2 608,0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6 533,0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түскен мүлікті есепке алу, сақтау, бағалау және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2 318,0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470 922,0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470 422,0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бiрдей әскери мiндеттi атқару шеңберiндегi iс-шаралар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130 589,0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республикалық маңызы бар қаланың, астананың аумақтық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115 059,0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және республикалық маңызы бар қаланы, астананы жұмылдыру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61 882,0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қалалар, астана ауқымындағы төтенше жағдайлардың алдын-алу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162 892,0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бюджетінен қаржыландырылатын табиғи және техногендік сипаттағы төтенше жағдайлар, азаматтық қорғаныс саласындағы органдардың аумақтық органы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ауқымындағы төтенше жағдайлардың алдын-алу және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10 731 076,0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бюджетінен қаржыландырылатын атқарушы ішкі істер органы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8 452 507,0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аумағында қоғамдық тәртіп пен қауіпсіздікті сақтау саласындағы мемлекеттік саясатты іске асыру жөніндегі қызметтер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6 382 430,0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13 000,0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қаласында нашақорлықтың және есірткі бизнесінің алдын алу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14 949,0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1 952 043,0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тұратын жері және құжаттары жоқ адамдарды орналастыру қызметтері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61 790,0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 тәртіппен тұтқындалған адамдарды ұстауды ұйымдастыру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28 295,0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210 179,0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210 179,0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жолаушылар көлігі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2 068 390,0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2 068 390,0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49 350 259,7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8 684 881,0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2 807 058,0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бiлiм беру ұйымдарында мемлекеттiк бiлiм беру тапсырысын iске асыруға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5 877 823,0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бюджетінен қаржыландырылатын атқарушы ішкі істер органы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10 332,0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қайта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10 332,0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608 308,0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208 432,0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312 974,0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бағдарламалары бойынша оқитындарға әлеуметтік қолдау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86 902,0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34 132 291,0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188 757,0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23 884 743,0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бiлiм беру бағдарламалары бойынша жалпы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275 784,0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дарынды балаларға жалпы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857 209,0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мемлекеттік білім беру мекемелер үшін оқулықтар мен оқу-әдiстемелiк кешендерді сатып алу және жеткізу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1 218 556,0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1 980 304,0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ауқымындағы мектеп олимпиадаларын және мектептен тыс іс-шараларды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54 634,0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9 242,0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55 678,0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138 342,0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мемлекеттік білім беру мекемелеріне жұмыстағы жоғары көрсеткіштері үшін гранттар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23 877,0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148 064,0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4 837 244,0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8 113,0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92 406,0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мемлекеттiк мекемелерiнiң және ұйымдарының күрделi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357 538,0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компьютерлік сауаттылығын арттыруды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1 800,0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4 552 865,7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4 164 400,0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388 465,7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дене шынықтыру және спорт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1 361 582,0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1 361 582,0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38 244 028,0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35 646 480,0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денгейде денсаулық сақтау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134 147,0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медициналық көмекті қоспағанда, бастапқы медициналық-санитариялық көмек және медициналық ұйымдар мамандарын жіберу бойынша денсаулық сақтау субъектілерінің стационарлық және стационарды алмастыратын медициналық көмек көрсетуі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196 808,0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денсаулық сақтау ұйымдары үшін қанды, оның құрамдауыштары мен препараттарын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935 376,0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бойынша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307 706,0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178 723,0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ЖИТС-тің алдын алу және оған қарсы күрес жөніндегі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461 871,0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жұқпалы аурулар, психикалық күйзеліс және мінез-құлқының бұзылуынан, оның ішінде психикаға белсенді әсер ететін заттарды қолдануға байланысты, зардап шегетін адамдарға медициналық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5 012 905,0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денсаулық сақтау субъектілері көрсететін медициналық көмекті қоспағанда, жедел медициналық көмек көрсету және санитариялық авиация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3 206 997,0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Патологоанатомиялық ашып тексеруді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241 917,0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2 259 713,0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Шолғыншы эпидемиологиялық қадағалау жүргізу үшін тест-жүйелерін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1 343,0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84 140,0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Туберкулезбен ауыратын науқастарды туберкулезге қарсы препараттармен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292 891,0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Диабетпен ауыратын науқастарды диабетке қарсы препараттармен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446 906,0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Онкогематологиялық науқастарды химия препараттарымен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223 234,0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бүйрек функциясының жетіспеушілігі бар, аутоиммунды, орфандық аурулармен ауыратын, иммунитеті жеткіліксіз науқастарды, сондай-ақ ағзаларды транспланттаудан кейінгі науқастарды дәрілік заттармен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654 729,0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Гемофилиямен ауыратын науқастарды қанды ұйыту факторларымен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391 356,0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1 637 083,0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iске қосылатын денсаулық сақтау объектiлерiн күтіп-ұстау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688 441,0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арнайы медициналық жабдықтау базалары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85 056,0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1 815 959,0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Жіті миокард инфаркті бар науқастарды тромболитикалық препараттармен қамтамасыз ету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32 320,0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 шеңберінде скринингтік зерттеулер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175 656,0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және ауыл денсаулық сақтау субъектілерінің медициналық көмекті және амбулаториялық-емханалық көмекті халыққа тегін медициналық көмектің кепілдік берілген көлемі шеңберінде көрсетуі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11 428 650,0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дәрілік заттармен амбулаториялық емдеу деңгейінде жеңілдетілген жағдайда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820 126,0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 науқастарға тегін медициналық көмектің кепілдік берілген көлемі шеңберінде медициналық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3 931 247,0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2 597 548,0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объектiлерiн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2 597 548,0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9 587 584,0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34 942,0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34 942,0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784 126,0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590 358,0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ұйымдарының күндізгі оқу нысанының оқушылары мен тәрбиеленушілерін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144 876,0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48 892,0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751 000,0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751 000,0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жұмыспен қамту, еңбек және әлеуметтік қорғау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8 017 516,0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облыстың жұмыспен қамтуды қамтамасыз ету және әлеуметтік бағдарламаларды іске асыру, еңбек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255 957,0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490 281,0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573 165,0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26 284,0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34 572,0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азаматтардың жекелеген санаттарына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2 785 379,0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627 956,0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48 330,0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5 422,0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қамтамасыз ету, жүріп-тұруы қиын бірінші топтағы мүгедектер үшін жеке көмекшінің және естуі боынша мүгедектер үшін ымдау тілі маманының әлеуметтік қызметтерін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734 259,0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бір тұрғылықты жері жоқ адамдарды әлеуметтік бейімдеу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144 516,0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170 521,0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ұйымдарға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126 691,0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549 989,0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920 540,0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2 000,0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қауіпі салдарынан қиын жағдайларға тап болған тәуекелдер тобындағы адамдарға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83 618,0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23 723,0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3 218,0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69 992,0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10 070,0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82 415,0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мемлекеттiк мекемелерiнiң және ұйымдарының күрделi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248 618,0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94 341 221,8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32 023 760,0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1 710 635,0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16 849 439,0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145 948,0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13 289 355,0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 және абаттандыру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28 383,0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60 335,0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дамыту шеңберінде объектілерді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60 335,0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табиғи ресурстар және табиғат пайдалануды реттеу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2 042 444,0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абаттандыруды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2 042 444,0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82 563,0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дамыту шеңберінде объектілерді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82 563,0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39 965 893,0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коммуналдық шаруашылық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114 182,0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2 743 457,0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127 421,0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32 432 599,0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4 547 434,0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12 671 746,8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5 521 615,0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абаттандыруды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1 583 443,0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5 566 688,8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тұрғын үй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6 920 784,0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мәселелері бойынша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115 139,0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және ескiрген тұрғын үйлердi бұзу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39 859,0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6 095 654,0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181 452,0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4 093,0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484 587,0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дене шынықтыру және спорт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16 263,0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дамыту шеңберінде объектілерді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16 263,0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тұрғын үй инспекциясы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284 418,0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аумағында тұрғын үй қоры саласындағы мемлекеттiк саясатты iске асыру жөнiндегi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235 641,0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652,0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мүлікті техникалық тексеру және кондоминиумдар объектілеріне техникалық паспорттарды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35 000,0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13 125,0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автомобиль жолдары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189 126,0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дамыту шеңберінде объектілерді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189 126,0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жұмыспен қамту, еңбек және әлеуметтік қорғау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20 392,0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дамыту шеңберінде объектілерді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20 392,0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мәдениет, мұрағаттар және құжаттама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63 497,0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дамыту шеңберінде объектілерді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63 497,0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30 843 207,0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ішкі саясат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1 433 196,0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516 321,0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915 875,0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1 000,0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тілдерді дамыту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238 098,0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62 801,0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174 597,0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67 859,0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43 842,0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24 017,0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жастар саясаты мәселелері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546 267,0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Жергіліктті деңгейде жастар саясаты мәселелері бойынша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67 270,0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1 000,0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472 029,0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мемлекеттiк мекемелерiнiң және ұйымдарының күрделi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5 968,0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дене шынықтыру және спорт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5 683 517,0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63 840,0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155 395,0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және халықаралық спорттық жарыстарға әртүрлі спорт түрлері бойынша құрама командалары мүшелерінің дайындығы және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3 212 680,0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қалалық спорттық ұйымдардың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2 069 899,0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180 903,0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мәдениет, мұрағаттар және құжаттама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22 713 791,0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мұрағаттар және құжаттама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96 829,0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1 050,0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және мәдени іс-шаралар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16 272 349,0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974 776,0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736 157,0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өнерiн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2 564 134,0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кiтапханалардың жұмыс iстеуiн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174 202,0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Мұрағаттық қордың сақталуын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92 981,0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1 801 313,0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инвестициялар және даму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160 479,0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160 479,0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32 471 667,0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энергетика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32 471 667,0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энергетика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116 169,0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үнемдеу және энергия тиімділігін арттыру бойынша ағымдағы іс-шараларды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17 000,0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32 337 698,0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6 634 744,0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табиғи ресурстар және табиғат пайдалануды реттеу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4 902 324,0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88 988,0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416 970,0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1 006 679,0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1 900,0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белдеуді" салуға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2 224 280,0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1 163 507,0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ауыл шаруашылығы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1 389 630,0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115 190,0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197,0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1 421,0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28 237,0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14 036,0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7 379,0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49 997,0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2 259,0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361 910,0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777 270,0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31 714,0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жер қатынастары және жердің пайдаланылуы мен қорғалуын бақылау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342 790,0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аумағында жер қатынастары және жердің пайдаланылуы мен қорғалуын бақылауды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151 723,0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11 067,0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180 000,0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1 988 759,0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1 699 211,0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құрылысы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131 623,0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құрылыстардың бас жоспарын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1 428 443,0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1 000,0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138 145,0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192 818,0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189 018,0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3 800,0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мемлекеттік сәулет-құрылыс бақылауы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96 730,0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96 230,0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39 873 111,0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табиғи ресурстар және табиғат пайдалануды реттеу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46 950,0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әкімшілік-аумақтық шекарасы шегінде Есіл өзенінің кеме қатынасы учаскесінде су жолы жұмыстарын жүргізуді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46 950,0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жолаушылар көлігі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408 504,0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59 060,0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iшкi қатынастар бойынша жолаушылар тасымалдарын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299 792,0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12 671,0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27 181,0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жүрiсiн реттеудiң техникалық құралдарын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9 800,0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автомобиль жолдары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39 417 657,0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Автомобиль жолдары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123 926,0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31 257 063,0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8 033 696,0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2 972,0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7 402 294,0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1 708 309,0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жергілікті атқарушы органының резервi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1 708 309,0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экономика және бюджеттік жоспарлау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551 825,0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551 825,0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кәсіпкерлік және өнеркәсіп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3 742 500,0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жеке кәсіпкерлікті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45 000,0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кредиттер бойынша пайыздық мөлшерлемелерді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3 512 500,0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шағын және орта бизнеске кредиттерді ішінара кепілдендіру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185 000,0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2 350,0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индустриялық инфрақұрылымды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2 350,0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энергетика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88 032,0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индустриялық инфрақұрылымды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47 215,0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аймақтардың, индустриялық аймақтардың, индустриялық парктердің инфрақұрылымын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40 817,0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инвестициялар және даму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1 309 278,0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деңгейдегі жаңа астана ретінде Астана қаласының бәсекеге қабілеттілігінің тұрақты өсуін қамтамасыз ету және имиджін арттыру бойынша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104 106,0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инновация қызметінің дамуын камтамасыз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1 018 134,0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"EXPO-2017" Дүниежүзілік көрмесін өткізуге дайындық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186 138,0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6 451,0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6 451,0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1 275,0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республикалық бюджеттен қарыздар бойынша сыйақылар мен өзге де төлемдерді төлеу бойынша борышына қызмет көрсету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5 176,0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20 599 539,2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20 599 539,2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1 943 533,5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17 253 408,0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1 402 597,7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23 560 000,0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23 800 000,0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23 000 000,0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энергетика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23 000 000,0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сумен жабдықтау және су бұру жүйелерін реконструкция және құрылыс үшін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23 000 000,0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800 000,0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кәсіпкерлік және өнеркәсіп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800 000,0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кәсіпкерлікті дамыту қоры" АҚ-ға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800 000,0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240 000,0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240 000,0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240 000,0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операциялар бойынша сальдо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36 753 168,0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36 898 013,0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27 267 528,0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жолаушылар көлігі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27 267 528,0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"Жаңа көлік жүйесі" жобасын іске асыру үшін заңды тұлғалардың жарғылық капиталын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27 267 528,0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9 630 485,0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207 527,0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тұлғалардың жарғылық капиталын қалыптастыру немесе ұлғайту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207 527,0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304 505,0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304 505,0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2 586 611,0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тұлғалардың жарғылық капиталын қалыптастыру немесе ұлғайту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2 586 611,0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тұрғын үй инспекциясы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140 255,0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тұлғалардың жарғылық капиталын қалыптастыру немесе ұлғайту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140 255,0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жолаушылар көлігі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6 228 023,0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6 228 023,0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мәдениет, мұрағаттар және құжаттама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163 564,0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163 564,0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144 845,0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144 845,0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144 845,0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-33 953 234,7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33 953 234,7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25 408 529,0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25 408 529,0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1 700 000,0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23 708 529,0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-741 710,0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-741 710,0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-634 414,0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бөлінген пайдаланылмаған бюджеттік кредиттерді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-107 296,0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9 286 415,7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Астана қаласы мәслихатының хатшысы Ж. Нұрпейісов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мәслихатының</w:t>
            </w:r>
            <w:r>
              <w:br/>
            </w:r>
            <w:r>
              <w:rPr>
                <w:rFonts w:ascii="Times New Roman"/>
                <w:b w:val="false"/>
                <w:i w:val="false"/>
                <w:color w:val="000000"/>
                <w:sz w:val="20"/>
              </w:rPr>
              <w:t>2015 жылғы 11 желтоқсандағы</w:t>
            </w:r>
            <w:r>
              <w:br/>
            </w:r>
            <w:r>
              <w:rPr>
                <w:rFonts w:ascii="Times New Roman"/>
                <w:b w:val="false"/>
                <w:i w:val="false"/>
                <w:color w:val="000000"/>
                <w:sz w:val="20"/>
              </w:rPr>
              <w:t>№ 428/61-V шешіміне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Астана қаласының 2017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243 910 291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187 994 406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85 413 571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85 413 571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66 255 926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66 255 926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26 112 565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19 159 065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1 682 670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5 270 830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6 318 796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261 507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3 411 693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2 282 587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363 009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3 893 548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3 893 548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2 341 315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592 472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84 829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 меншігіндегі акциялардың мемлекеттік пакеттеріне дивидендтер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62 643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382 955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1 747 100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1 747 100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3 710 087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3 710 087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2 949 826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760 261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49 864 483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49 864 483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49 864 483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237 234 994,0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3 841 959,0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мәслихатының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93 026,0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928 719,0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әкімінің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828 877,0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Қазақстан халқы Ассамблеясының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92 697,0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502 499,0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494 950,0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151 303,0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139 668,0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экономика және бюджеттік жоспарлау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272 791,0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271 721,0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кәсіпкерлік және өнеркәсіп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86 130,0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дін істері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176 634,0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қызметі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140 389,0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тексеру комиссиясы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166 232,0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тексеру комиссиясының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164 862,0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коммуналдық мүлік және мемлекеттік сатып алу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113 151,0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коммуналдық мүлікті және мемлекеттік сатып алуды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81 016,0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түскен мүлікті есепке алу, сақтау, бағалау және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527 020,0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526 485,0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бiрдей әскери мiндеттi атқару шеңберiндегi iс-шаралар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121 358,0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республикалық маңызы бар қаланың, астананың аумақтық қорғанысы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108 517,0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және республикалық маңызы бар қаланы, астананы жұмылдыру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61 302,0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қалалар, астана ауқымындағы төтенше жағдайлардың алдын-алу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235 308,0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бюджетінен қаржыландырылатын табиғи және техногендік сипаттағы төтенше жағдайлар, азаматтық қорғаныс саласындағы органдардың аумақтық органы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ауқымындағы төтенше жағдайлардың алдын-алу және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11 112 559,0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бюджетінен қаржыландырылатын атқарушы ішкі істер органы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6 722 706,0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аумағында қоғамдық тәртіп пен қауіпсіздікті сақтау саласындағы мемлекеттік саясатты іске асыру жөніндегі қызметтер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6 562 341,0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қаласында нашақорлықтың және есірткі бизнесінің алдын алу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тұратын жері және құжаттары жоқ адамдарды орналастыру қызметтері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68 663,0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тәртіппен тұтқындалған адамдарды ұстауды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жолаушылар көлігі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851 328,0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851 328,0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3 538 525,0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3 538 525,0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30 547 540,0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2 399 385,0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2 399 385,0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бюджетінен қаржыландырылатын атқарушы ішкі істер органы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қайта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590 387,0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даярлау және оларды қайта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223 022,0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296 677,0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бағдарламалары бойынша оқитындарға әлеуметтік қолдау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70 688,0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24 880 088,0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163 890,0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17 640 480,0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бiлiм беру бағдарламалары бойынша жалпы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173 015,0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дарынды балаларға жалпы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199 234,0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мемлекеттік білім беру мекемелерінде білім беру жүйесін ақпараттандыру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мемлекеттік білім беру мекемелер үшін оқулықтар мен оқу-әдiстемелiк кешендерді сатып алу және жеткізу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1 172 939,0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1 341 470,0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ауқымындағы мектеп олимпиадаларын және мектептен тыс іс-шараларды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жасөпiрiмдердiң психикалық денсаулығын зерттеу және халыққа психологиялық-медициналық-педагогикалық консультациялық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74 493,0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мемлекеттік білім беру мекемелеріне жұмыстағы жоғары көрсеткіштері үшін гранттар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158 428,0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3 763 743,0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77 614,0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компьютерлік сауаттылығын арттыруды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1 551 447,0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1 551 447,0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дене шынықтыру және спорт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1 111 492,0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1 111 492,0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18 169 188,0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16 709 188,0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денгейде денсаулық сақтау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104 541,0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денсаулық сақтау ұйымдары үшін қанды, оның құрамдауыштары мен препараттарын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880 803,0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бойынша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273 001,0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194 559,0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ЖИТС-тің алдын алу және оған қарсы күрес жөніндегі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324 699,0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жұқпалы аурулар, психикалық күйзеліс және мінез-құлқының бұзылуынан, оның ішінде психикаға белсенді әсер ететін заттарды қолдануға байланысты, зардап шегетін адамдарға медициналық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4 743 875,0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денсаулық сақтау субъектілері көрсететін медициналық көмекті қоспағанда, жедел медициналық көмек көрсету және санитариялық авиация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2 898 129,0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Патологоанатомиялық ашып тексеруді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236 012,0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2 417 894,0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Шолғыншы эпидемиологиялық қадағалау жүргізу үшін тест-жүйелерін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67 559,0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136 908,0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iске қосылатын денсаулық сақтау объектiлерiн күтіп-ұстау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1 032 743,0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арнайы медициналық жабдықтау базалары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75 246,0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1 120 777,0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және ауыл денсаулық сақтау субъектілерінің медициналық көмекті және амбулаториялық-емханалық көмекті халыққа тегін медициналық көмектің кепілдік берілген көлемі шеңберінде көрсетуі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893 475,0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жүйелердің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дәрілік заттармен амбулаториялық емдеу деңгейінде жеңілдетілген жағдайда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398 040,0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 науқастарға тегін медициналық көмектің кепілдік берілген көлемі шеңберінде медициналық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583 825,0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объектiлерiн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8 204 494,0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191 735,0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191 735,0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1 143 977,0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605 488,0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ұйымдарының күндізгі оқу нысанының оқушылары мен тәрбиеленушілерін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493 976,0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жұмыспен қамту, еңбек және әлеуметтік қорғау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6 868 782,0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облыстың жұмыспен қамтуды қамтамасыз ету және әлеуметтік бағдарламаларды іске асыру, еңбек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224 049,0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қарттар мен мүгедектерге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488 169,0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665 295,0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193 424,0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азаматтардың жекелеген санаттарына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2 811 285,0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447 558,0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қамтамасыз ету, жүріп-тұруы қиын бірінші топтағы мүгедектер үшін жеке көмекшінің және естуі боынша мүгедектер үшін ымдау тілі маманының әлеуметтік қызметтерін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512 912,0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бір тұрғылықты жері жоқ адамдарды әлеуметтік бейімдеу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136 347,0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тапсырысты үкіметтік емес секторларға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160 256,0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458 616,0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психоневрологиялық патологиялары бар мүгедек балалар үшін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524 868,0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қауіпі салдарынан қиын жағдайларға тап болған тәуекелдер тобындағы адамдарға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73 319,0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Мүгедектердің құқықтарын қамтамасыз ету және өмір сүру сапасын жақсарту жөніндегі іс-шаралар жоспарын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52 188 093,0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28 055 047,0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1 742 003,0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15 289 479,0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134 765,0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10 888 800,0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табиғи ресурстар және табиғат пайдалануды реттеу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3 090 819,0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3 090 819,0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11 386 578,0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коммуналдық шаруашылық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2 202 948,0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жүйесiнiң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137 856,0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5 970 659,0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2 994 250,0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5 278 717,0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3 245 691,0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абаттандыруды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367 621,0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1 665 405,0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тұрғын үй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4 245 898,0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мәселелері бойынша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92 180,0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және ескiрген тұрғын үйлердi бұзу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3 971 844,0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152 767,0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тұрғын үй инспекциясы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131 034,0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аумағында тұрғын үй қоры саласындағы мемлекеттiк саясатты iске асыру жөнiндегi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мүлікті техникалық тексеру және кондоминиумдар объектілеріне техникалық паспорттарды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65 540,0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21 064 843,0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ішкі саясат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1 046 363,0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157 054,0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888 239,0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тілдерді дамыту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254 374,0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202 696,0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197 797,0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127 797,0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жастар саясаты мәселелері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574 135,0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 мәселелері бойынша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518 417,0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дене шынықтыру және спорт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5 313 925,0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149 504,0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және халықаралық спорттық жарыстарға әртүрлі спорт түрлері бойынша құрама командалары мүшелерінің дайындығы және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4 088 134,0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қалалық спорттық ұйымдардың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1 018 000,0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мәдениет, мұрағаттар және құжаттама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13 506 537,0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мұрағаттар және құжаттама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87 647,0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және мәдени іс-шаралар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9 844 919,0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1 048 294,0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374 530,0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өнерiн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1 919 298,0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кiтапханалардың жұмыс iстеуiн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155 886,0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Мұрағаттық қордың сақталуын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74 839,0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инвестициялар және даму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171 712,0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171 712,0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25 492 673,0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энергетика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25 492 673,0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энергетика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86 780,0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25 405 037,0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4 820 874,0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табиғи ресурстар және табиғат пайдалануды реттеу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4 576 647,0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241 821,0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1 889 774,0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белдеуді" салуға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2 379 980,0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ауыл шаруашылығы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156 337,0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79 570,0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жер қатынастары және жердің пайдаланылуы мен қорғалуын бақылау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87 890,0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аумағында жер қатынастары және жердің пайдаланылуы мен қорғалуын бақылауды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85 750,0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1 356 510,0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861 046,0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құрылысы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110 976,0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құрылыстардың бас жоспарын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138 501,0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136 896,0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энергетика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343 470,0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Индустриалдық-инновациялық инфрақұрылымды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343 470,0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мемлекеттік сәулет-құрылыс бақылауы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30 755 568,0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табиғи ресурстар және табиғат пайдалануды реттеу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57 245,0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әкімшілік-аумақтық, шекарасы шегінде Есіл өзенінің кеме қатынасы учаскесінде су жолы жұмыстарын жүргізуді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57 245,0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жолаушылар көлігі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385 165,0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iшкi қатынастар бойынша жолаушылар тасымалдарын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345 724,0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автомобиль жолдары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30 313 158,0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Автомобиль жолдары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74 236,0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28 397 606,0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1 840 246,0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2 405 961,0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895 999,0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жергілікті атқарушы органының резервi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895 999,0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экономика және бюджеттік жоспарлау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429 190,0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429 190,0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инвестициялар және даму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1 080 772,0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деңгейдегі жаңа астана ретінде Астана қаласының бәсекеге қабілеттілігінің тұрақты өсуін қамтамасыз ету және имиджін арттыру бойынша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75 813,0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инновация қызметінің дамуын камтамасыз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834 842,0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"EXPO-2017" Дүниежүзілік көрмесін өткізуге дайындық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169 154,0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26 747 712,0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26 747 712,0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26 747 712,0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6 675 297,0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-6 675 297,0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-7 275 297,0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-7 275 297,0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-7 275 297,0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мәслихатының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хатшысы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Есілов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мәслихатының</w:t>
            </w:r>
            <w:r>
              <w:br/>
            </w:r>
            <w:r>
              <w:rPr>
                <w:rFonts w:ascii="Times New Roman"/>
                <w:b w:val="false"/>
                <w:i w:val="false"/>
                <w:color w:val="000000"/>
                <w:sz w:val="20"/>
              </w:rPr>
              <w:t>2015 жылғы 11 желтоқсандағы</w:t>
            </w:r>
            <w:r>
              <w:br/>
            </w:r>
            <w:r>
              <w:rPr>
                <w:rFonts w:ascii="Times New Roman"/>
                <w:b w:val="false"/>
                <w:i w:val="false"/>
                <w:color w:val="000000"/>
                <w:sz w:val="20"/>
              </w:rPr>
              <w:t>№ 428/61-V шешіміне</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Астана қаласының 2018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263 144 263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201 529 472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91 392 521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91 392 521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70 893 841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70 893 841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28 350 901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20 500 199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1 835 212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6 015 490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6 747 113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279 813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3 643 511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2 435 369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388 420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4 145 096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4 145 096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2 500 821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629 560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90 766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 меншігіндегі акциялардың мемлекеттік пакеттеріне дивидендтер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66 388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62 643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409 762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1 869 396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1 869 396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3 969 793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3 969 793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3 156 314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813 479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55 144 177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55 144 177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55 144 177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263 744 263,0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4 119 813,0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96 401,0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мәслихатының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94 825,0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959 755,0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әкімінің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855 681,0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Қазақстан халқы Ассамблеясының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96 430,0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508 953,0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500 877,0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156 658,0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144 208,0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экономика және бюджеттік жоспарлау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280 309,0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279 165,0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кәсіпкерлік және өнеркәсіп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87 293,0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86 148,0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дін істері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186 230,0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қызметі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149 525,0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тексеру комиссиясы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167 965,0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тексеру комиссиясының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166 537,0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коммуналдық мүлік және мемлекеттік сатып алу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116 249,0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коммуналдық мүлікті және мемлекеттік сатып алуды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81 864,0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түскен мүлікті есепке алу, сақтау, бағалау және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537 805,0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537 233,0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бiрдей әскери мiндеттi атқару шеңберiндегi iс-шаралар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126 752,0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республикалық маңызы бар қаланың, астананың аумақтық қорғанысы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110 804,0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және республикалық маңызы бар қаланы, астананы жұмылдыру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қалалар, астана ауқымындағы төтенше жағдайлардың алдын-алу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237 583,0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бюджетінен қаржыландырылатын табиғи және техногендік сипаттағы төтенше жағдайлар, азаматтық қорғаныс саласындағы органдардың аумақтық органы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ауқымындағы төтенше жағдайлардың алдын-алу және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10 140 160,0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бюджетінен қаржыландырылатын атқарушы ішкі істер органы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6 893 180,0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аумағында қоғамдық тәртіп пен қауіпсіздікті сақтау саласындағы мемлекеттік саясатты іске асыру жөніндегі қызметтер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6 731 879,0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қаласында нашақорлықтың және есірткі бизнесінің алдын алу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тұратын жері және құжаттары жоқ адамдарды орналастыру қызметтері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69 216,0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 тәртіппен тұтқындалған адамдарды ұстауды ұйымдастыру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жолаушылар көлігі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910 921,0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910 921,0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2 336 059,0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2 336 059,0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32 395 523,0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2 451 452,0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2 451 452,0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бюджетінен қаржыландырылатын атқарушы ішкі істер органы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қайта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619 990,0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даярлау және оларды қайта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238 634,0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305 720,0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бағдарламалары бойынша оқитындарға әлеуметтік қолдау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27 548 279,0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166 025,0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19 968 314,0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бiлiм беру бағдарламалары бойынша жалпы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175 285,0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дарынды балаларға жалпы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417 950,0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мемлекеттік білім беру мекемелерінде білім беру жүйесін ақпараттандыру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мемлекеттік білім беру мекемелер үшін оқулықтар мен оқу-әдiстемелiк кешендерді сатып алу және жеткізу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1 255 045,0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1 397 027,0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ауқымындағы мектеп олимпиадаларын және мектептен тыс іс-шараларды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жасөпiрiмдердiң психикалық денсаулығын зерттеу және халыққа психологиялық-медициналық-педагогикалық консультациялық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78 453,0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мемлекеттік білім беру мекемелеріне жұмыстағы жоғары көрсеткіштері үшін гранттар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169 518,0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3 721 446,0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80 524,0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компьютерлік сауаттылығын арттыруды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дене шынықтыру және спорт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1 146 522,0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1 146 522,0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19 078 816,0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18 343 951,0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денгейде денсаулық сақтау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105 957,0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денсаулық сақтау ұйымдары үшін қанды, оның құрамдауыштары мен препараттарын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942 459,0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бойынша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281 015,0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200 586,0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ЖИТС-тің алдын алу және оған қарсы күрес жөніндегі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339 816,0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жұқпалы аурулар, психикалық күйзеліс және мінез-құлқының бұзылуынан, оның ішінде психикаға белсенді әсер ететін заттарды қолдануға байланысты, зардап шегетін адамдарға медициналық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5 575 946,0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денсаулық сақтау субъектілері көрсететін медициналық көмекті қоспағанда, жедел медициналық көмек көрсету және санитариялық авиация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3 100 998,0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Патологоанатомиялық ашып тексеруді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252 532,0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2 587 884,0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Шолғыншы эпидемиологиялық қадағалау жүргізу үшін тест-жүйелерін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72 289,0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145 716,0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iске қосылатын денсаулық сақтау объектiлерiн күтіп-ұстау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1 105 035,0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арнайы медициналық жабдықтау базалары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77 875,0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1 199 231,0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және ауыл денсаулық сақтау субъектілерінің медициналық көмекті және амбулаториялық-емханалық көмекті халыққа тегін медициналық көмектің кепілдік берілген көлемі шеңберінде көрсетуі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956 018,0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жүйелердің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343 470,0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дәрілік заттармен амбулаториялық емдеу деңгейінде жеңілдетілген жағдайда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425 903,0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 науқастарға тегін медициналық көмектің кепілдік берілген көлемі шеңберінде медициналық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624 692,0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734 865,0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объектiлерiн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734 865,0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8 670 588,0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1 179 282,0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610 141,0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ұйымдарының күндізгі оқу нысанының оқушылары мен тәрбиеленушілерін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528 554,0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жұмыспен қамту, еңбек және әлеуметтік қорғау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7 291 222,0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облыстың жұмыспен қамтуды қамтамасыз ету және әлеуметтік бағдарламаларды іске асыру, еңбек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231 922,0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қарттар мен мүгедектерге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515 330,0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711 865,0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206 964,0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азаматтардың жекелеген санаттарына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2 998 673,0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478 887,0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қамтамасыз ету, жүріп-тұруы қиын бірінші топтағы мүгедектер үшін жеке көмекшінің және естуі боынша мүгедектер үшін ымдау тілі маманының әлеуметтік қызметтерін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548 816,0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бір тұрғылықты жері жоқ адамдарды әлеуметтік бейімдеу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142 422,0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тапсырысты үкіметтік емес секторларға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171 474,0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480 620,0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психоневрологиялық патологиялары бар мүгедек балалар үшін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542 527,0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қауіпі салдарынан қиын жағдайларға тап болған тәуекелдер тобындағы адамдарға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77 122,0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Мүгедектердің құқықтарын қамтамасыз ету және өмір сүру сапасын жақсарту жөніндегі іс-шаралар жоспарын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57 715,0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69 193 953,0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30 018 900,0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1 863 943,0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16 359 743,0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144 198,0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11 651 016,0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табиғи ресурстар және табиғат пайдалануды реттеу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3 258 568,0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3 258 568,0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20 900 460,0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коммуналдық шаруашылық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81 099,0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4 308 154,0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жүйесiнiң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147 505,0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13 819 007,0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2 543 779,0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10 340 347,0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7 232 443,0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абаттандыруды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325 854,0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2 782 050,0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тұрғын үй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4 538 208,0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мәселелері бойынша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93 730,0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және ескiрген тұрғын үйлердi бұзу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4 249 873,0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163 461,0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тұрғын үй инспекциясы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137 470,0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аумағында тұрғын үй қоры саласындағы мемлекеттiк саясатты iске асыру жөнiндегi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мүлікті техникалық тексеру және кондоминиумдар объектілеріне техникалық паспорттарды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70 128,0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21 533 635,0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ішкі саясат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1 112 646,0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161 086,0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950 415,0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тілдерді дамыту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267 032,0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214 677,0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336 743,0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136 743,0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жастар саясаты мәселелері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609 523,0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 мәселелері бойынша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55 449,0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552 929,0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дене шынықтыру және спорт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5 493 224,0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58 360,0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152 240,0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және халықаралық спорттық жарыстарға әртүрлі спорт түрлері бойынша құрама командалары мүшелерінің дайындығы және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4 263 708,0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қалалық спорттық ұйымдардың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1 018 000,0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мәдениет, мұрағаттар және құжаттама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13 530 736,0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мұрағаттар және құжаттама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88 615,0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және мәдени іс-шаралар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9 761 832,0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1 104 639,0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393 871,0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өнерiн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1 942 709,0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кiтапханалардың жұмыс iстеуiн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160 690,0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Мұрағаттық қордың сақталуын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77 178,0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инвестициялар және даму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183 731,0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183 731,0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24 089 184,0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энергетика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24 089 184,0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энергетика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87 881,0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24 000 387,0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5 051 514,0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табиғи ресурстар және табиғат пайдалануды реттеу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4 799 493,0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258 748,0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1 928 635,0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белдеуді" салуға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2 546 579,0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ауыл шаруашылығы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163 073,0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80 933,0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жер қатынастары және жердің пайдаланылуы мен қорғалуын бақылау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88 948,0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аумағында жер қатынастары және жердің пайдаланылуы мен қорғалуын бақылауды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86 658,0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1 437 335,0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915 790,0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құрылысы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113 215,0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құрылыстардың бас жоспарын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801 430,0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140 502,0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138 785,0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энергетика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367 513,0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Индустриалдық-инновациялық инфрақұрылымды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367 513,0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мемлекеттік сәулет-құрылыс бақылауы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37 319 789,0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табиғи ресурстар және табиғат пайдалануды реттеу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әкімшілік-аумақтық, шекарасы шегінде Есіл өзенінің кеме қатынасы учаскесінде су жолы жұмыстарын жүргізуді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жолаушылар көлігі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409 800,0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iшкi қатынастар бойынша жолаушылар тасымалдарын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369 925,0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автомобиль жолдары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36 848 737,0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Автомобиль жолдары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79 460,0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33 917 977,0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2 850 155,0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2 570 148,0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958 718,0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жергілікті атқарушы органының резервi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958 718,0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экономика және бюджеттік жоспарлау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459 233,0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459 233,0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инвестициялар және даму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1 152 197,0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деңгейдегі жаңа астана ретінде Астана қаласының бәсекеге қабілеттілігінің тұрақты өсуін қамтамасыз ету және имиджін арттыру бойынша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76 890,0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инновация қызметінің дамуын камтамасыз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893 281,0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"EXPO-2017" Дүниежүзілік көрмесін өткізуге дайындық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180 995,0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27 606 000,0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27 606 000,0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27 606 000,0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мәслихатының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хатшысы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Есілов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мәслихатының</w:t>
            </w:r>
            <w:r>
              <w:br/>
            </w:r>
            <w:r>
              <w:rPr>
                <w:rFonts w:ascii="Times New Roman"/>
                <w:b w:val="false"/>
                <w:i w:val="false"/>
                <w:color w:val="000000"/>
                <w:sz w:val="20"/>
              </w:rPr>
              <w:t>2015 жылғы 11 желтоқсандағы</w:t>
            </w:r>
            <w:r>
              <w:br/>
            </w:r>
            <w:r>
              <w:rPr>
                <w:rFonts w:ascii="Times New Roman"/>
                <w:b w:val="false"/>
                <w:i w:val="false"/>
                <w:color w:val="000000"/>
                <w:sz w:val="20"/>
              </w:rPr>
              <w:t>№ 428/61-V шешіміне</w:t>
            </w:r>
            <w:r>
              <w:br/>
            </w:r>
            <w:r>
              <w:rPr>
                <w:rFonts w:ascii="Times New Roman"/>
                <w:b w:val="false"/>
                <w:i w:val="false"/>
                <w:color w:val="000000"/>
                <w:sz w:val="20"/>
              </w:rPr>
              <w:t>4-қосымша</w:t>
            </w:r>
          </w:p>
        </w:tc>
      </w:tr>
    </w:tbl>
    <w:bookmarkStart w:name="z43" w:id="28"/>
    <w:p>
      <w:pPr>
        <w:spacing w:after="0"/>
        <w:ind w:left="0"/>
        <w:jc w:val="left"/>
      </w:pPr>
      <w:r>
        <w:rPr>
          <w:rFonts w:ascii="Times New Roman"/>
          <w:b/>
          <w:i w:val="false"/>
          <w:color w:val="000000"/>
        </w:rPr>
        <w:t xml:space="preserve"> Астана қаласының 2016 жылға арналған бюджетінің бюджеттік</w:t>
      </w:r>
      <w:r>
        <w:br/>
      </w:r>
      <w:r>
        <w:rPr>
          <w:rFonts w:ascii="Times New Roman"/>
          <w:b/>
          <w:i w:val="false"/>
          <w:color w:val="000000"/>
        </w:rPr>
        <w:t>инвестициялық жобаларды бағдарламаларды іске асыруға және заңды</w:t>
      </w:r>
      <w:r>
        <w:br/>
      </w:r>
      <w:r>
        <w:rPr>
          <w:rFonts w:ascii="Times New Roman"/>
          <w:b/>
          <w:i w:val="false"/>
          <w:color w:val="000000"/>
        </w:rPr>
        <w:t>тұлғалардың жарғылық капиталын қалыптастыруға немесе ұлғайтуға</w:t>
      </w:r>
      <w:r>
        <w:br/>
      </w:r>
      <w:r>
        <w:rPr>
          <w:rFonts w:ascii="Times New Roman"/>
          <w:b/>
          <w:i w:val="false"/>
          <w:color w:val="000000"/>
        </w:rPr>
        <w:t>бағытталған бюджеттік бағдарламаларға бөлінген бюджеттік даму</w:t>
      </w:r>
      <w:r>
        <w:br/>
      </w:r>
      <w:r>
        <w:rPr>
          <w:rFonts w:ascii="Times New Roman"/>
          <w:b/>
          <w:i w:val="false"/>
          <w:color w:val="000000"/>
        </w:rPr>
        <w:t>бағдарламаларының тізбесі</w:t>
      </w:r>
    </w:p>
    <w:bookmarkEnd w:id="28"/>
    <w:p>
      <w:pPr>
        <w:spacing w:after="0"/>
        <w:ind w:left="0"/>
        <w:jc w:val="both"/>
      </w:pPr>
      <w:r>
        <w:rPr>
          <w:rFonts w:ascii="Times New Roman"/>
          <w:b w:val="false"/>
          <w:i w:val="false"/>
          <w:color w:val="ff0000"/>
          <w:sz w:val="28"/>
        </w:rPr>
        <w:t xml:space="preserve">
      Ескерту. 4-қосымша жаңа редакцияда - Астана қаласы мәслихатының 09.09.2016 </w:t>
      </w:r>
      <w:r>
        <w:rPr>
          <w:rFonts w:ascii="Times New Roman"/>
          <w:b w:val="false"/>
          <w:i w:val="false"/>
          <w:color w:val="ff0000"/>
          <w:sz w:val="28"/>
        </w:rPr>
        <w:t>№ 48/8-VI</w:t>
      </w:r>
      <w:r>
        <w:rPr>
          <w:rFonts w:ascii="Times New Roman"/>
          <w:b w:val="false"/>
          <w:i w:val="false"/>
          <w:color w:val="ff0000"/>
          <w:sz w:val="28"/>
        </w:rPr>
        <w:t xml:space="preserve"> (Шешім 2016 жылдың 1 қаңтарынан бастап қолданысқа енгізіледі); 29.11.2016 </w:t>
      </w:r>
      <w:r>
        <w:rPr>
          <w:rFonts w:ascii="Times New Roman"/>
          <w:b w:val="false"/>
          <w:i w:val="false"/>
          <w:color w:val="ff0000"/>
          <w:sz w:val="28"/>
        </w:rPr>
        <w:t>№ 80/12-VI</w:t>
      </w:r>
      <w:r>
        <w:rPr>
          <w:rFonts w:ascii="Times New Roman"/>
          <w:b w:val="false"/>
          <w:i w:val="false"/>
          <w:color w:val="ff0000"/>
          <w:sz w:val="28"/>
        </w:rPr>
        <w:t xml:space="preserve"> (Шешім 2016 жылдың 1 қаңтарынан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объектілерін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Денсаулық сақтау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және әлеуметтік қамсыздандыру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үй-коммуналдық шаруашылық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табиғи ресурстар және табиғат пайдалануды реттеу басқармасы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абаттандыруды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коммуналдық шаруашылық басқармасы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абаттандыруды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энергетика басқармасы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сумен жабдықтау және су бұру жүйелерін реконструкция және құрылыс үшін кредит беру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объектілерін дамыту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энергетика басқармасы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табиғи ресурстар және табиғат пайдалануды реттеу басқармасы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жолаушылар көлігі басқармасы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жүрiсiн реттеудiң техникалық құралдарын салу және реконструкциялау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"Жаңа көлік жүйесі" жобасын іске асыру үшін заңды тұлғалардың жарғылық капиталын ұлғайту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автомобиль жолдары басқармасы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Республиқалық маңызы бар қала, астана әкімінің аппараты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тұлғалардың жарғылық капиталын қалыптастыру немесе ұлғайту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сәулет және қала құрылысы басқармасы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коммуналдық шаруашылық басқармасы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индустриялық инфрақұрылымды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тұрғын үй инспекциясы басқармасы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жолаушылар көлігі басқармасы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тұлғалардың жарғылық капиталын қалыптастыру немесе ұлғайту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энергетика басқармасы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индустриялық инфрақұрылымды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аймақтардың, индустриялық аймақтардың, индустриялық парктердің инфрақұрылымын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мәдениет, мұрағаттар және құжаттама басқармасы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тұлғалардың жарғылық капиталын қалыптастыру немесе ұлғайту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Астана қаласы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Нұрпейісов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мәслихатының</w:t>
            </w:r>
            <w:r>
              <w:br/>
            </w:r>
            <w:r>
              <w:rPr>
                <w:rFonts w:ascii="Times New Roman"/>
                <w:b w:val="false"/>
                <w:i w:val="false"/>
                <w:color w:val="000000"/>
                <w:sz w:val="20"/>
              </w:rPr>
              <w:t>2015 жылғы 11 желтоқсандағы</w:t>
            </w:r>
            <w:r>
              <w:br/>
            </w:r>
            <w:r>
              <w:rPr>
                <w:rFonts w:ascii="Times New Roman"/>
                <w:b w:val="false"/>
                <w:i w:val="false"/>
                <w:color w:val="000000"/>
                <w:sz w:val="20"/>
              </w:rPr>
              <w:t>№ 428/61-V шешіміне</w:t>
            </w:r>
            <w:r>
              <w:br/>
            </w:r>
            <w:r>
              <w:rPr>
                <w:rFonts w:ascii="Times New Roman"/>
                <w:b w:val="false"/>
                <w:i w:val="false"/>
                <w:color w:val="000000"/>
                <w:sz w:val="20"/>
              </w:rPr>
              <w:t>5-қосымша</w:t>
            </w:r>
          </w:p>
        </w:tc>
      </w:tr>
    </w:tbl>
    <w:p>
      <w:pPr>
        <w:spacing w:after="0"/>
        <w:ind w:left="0"/>
        <w:jc w:val="left"/>
      </w:pPr>
      <w:r>
        <w:rPr>
          <w:rFonts w:ascii="Times New Roman"/>
          <w:b/>
          <w:i w:val="false"/>
          <w:color w:val="000000"/>
        </w:rPr>
        <w:t xml:space="preserve"> Астана қаласының 2016 жылға арналған бюджетті атқару</w:t>
      </w:r>
      <w:r>
        <w:br/>
      </w:r>
      <w:r>
        <w:rPr>
          <w:rFonts w:ascii="Times New Roman"/>
          <w:b/>
          <w:i w:val="false"/>
          <w:color w:val="000000"/>
        </w:rPr>
        <w:t>процесінде секвестрлеуге жатпайтын жергілікті</w:t>
      </w:r>
      <w:r>
        <w:br/>
      </w:r>
      <w:r>
        <w:rPr>
          <w:rFonts w:ascii="Times New Roman"/>
          <w:b/>
          <w:i w:val="false"/>
          <w:color w:val="000000"/>
        </w:rPr>
        <w:t>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Білім беру</w:t>
      </w:r>
    </w:p>
    <w:p>
      <w:pPr>
        <w:spacing w:after="0"/>
        <w:ind w:left="0"/>
        <w:jc w:val="both"/>
      </w:pPr>
      <w:r>
        <w:rPr>
          <w:rFonts w:ascii="Times New Roman"/>
          <w:b w:val="false"/>
          <w:i w:val="false"/>
          <w:color w:val="000000"/>
          <w:sz w:val="28"/>
        </w:rPr>
        <w:t>
      Жалпы білім беру</w:t>
      </w:r>
    </w:p>
    <w:p>
      <w:pPr>
        <w:spacing w:after="0"/>
        <w:ind w:left="0"/>
        <w:jc w:val="both"/>
      </w:pPr>
      <w:r>
        <w:rPr>
          <w:rFonts w:ascii="Times New Roman"/>
          <w:b w:val="false"/>
          <w:i w:val="false"/>
          <w:color w:val="000000"/>
          <w:sz w:val="28"/>
        </w:rPr>
        <w:t>
      Арнаулы білім беру бағдарламалары бойынша жалпы білім беру</w:t>
      </w:r>
    </w:p>
    <w:p>
      <w:pPr>
        <w:spacing w:after="0"/>
        <w:ind w:left="0"/>
        <w:jc w:val="both"/>
      </w:pPr>
      <w:r>
        <w:rPr>
          <w:rFonts w:ascii="Times New Roman"/>
          <w:b w:val="false"/>
          <w:i w:val="false"/>
          <w:color w:val="000000"/>
          <w:sz w:val="28"/>
        </w:rPr>
        <w:t>
      Мамандандырылған білім беру ұйымдарында дарынды балаларға жалпы білім</w:t>
      </w:r>
    </w:p>
    <w:p>
      <w:pPr>
        <w:spacing w:after="0"/>
        <w:ind w:left="0"/>
        <w:jc w:val="both"/>
      </w:pPr>
      <w:r>
        <w:rPr>
          <w:rFonts w:ascii="Times New Roman"/>
          <w:b w:val="false"/>
          <w:i w:val="false"/>
          <w:color w:val="000000"/>
          <w:sz w:val="28"/>
        </w:rPr>
        <w:t>
      беру</w:t>
      </w:r>
    </w:p>
    <w:p>
      <w:pPr>
        <w:spacing w:after="0"/>
        <w:ind w:left="0"/>
        <w:jc w:val="both"/>
      </w:pPr>
      <w:r>
        <w:rPr>
          <w:rFonts w:ascii="Times New Roman"/>
          <w:b w:val="false"/>
          <w:i w:val="false"/>
          <w:color w:val="000000"/>
          <w:sz w:val="28"/>
        </w:rPr>
        <w:t>
      Денсаулық сақтау</w:t>
      </w:r>
    </w:p>
    <w:p>
      <w:pPr>
        <w:spacing w:after="0"/>
        <w:ind w:left="0"/>
        <w:jc w:val="both"/>
      </w:pPr>
      <w:r>
        <w:rPr>
          <w:rFonts w:ascii="Times New Roman"/>
          <w:b w:val="false"/>
          <w:i w:val="false"/>
          <w:color w:val="000000"/>
          <w:sz w:val="28"/>
        </w:rPr>
        <w:t>
      Аудандық маңызы бар және ауыл денсаулық сақтау субъектілерінің</w:t>
      </w:r>
    </w:p>
    <w:p>
      <w:pPr>
        <w:spacing w:after="0"/>
        <w:ind w:left="0"/>
        <w:jc w:val="both"/>
      </w:pPr>
      <w:r>
        <w:rPr>
          <w:rFonts w:ascii="Times New Roman"/>
          <w:b w:val="false"/>
          <w:i w:val="false"/>
          <w:color w:val="000000"/>
          <w:sz w:val="28"/>
        </w:rPr>
        <w:t>
      медициналық көмекті және амбулаториялық-емханалық көмекті халыққа</w:t>
      </w:r>
    </w:p>
    <w:p>
      <w:pPr>
        <w:spacing w:after="0"/>
        <w:ind w:left="0"/>
        <w:jc w:val="both"/>
      </w:pPr>
      <w:r>
        <w:rPr>
          <w:rFonts w:ascii="Times New Roman"/>
          <w:b w:val="false"/>
          <w:i w:val="false"/>
          <w:color w:val="000000"/>
          <w:sz w:val="28"/>
        </w:rPr>
        <w:t>
      тегін медициналық көмектің кепілдік берілген көлемі шеңберінде</w:t>
      </w:r>
    </w:p>
    <w:p>
      <w:pPr>
        <w:spacing w:after="0"/>
        <w:ind w:left="0"/>
        <w:jc w:val="both"/>
      </w:pPr>
      <w:r>
        <w:rPr>
          <w:rFonts w:ascii="Times New Roman"/>
          <w:b w:val="false"/>
          <w:i w:val="false"/>
          <w:color w:val="000000"/>
          <w:sz w:val="28"/>
        </w:rPr>
        <w:t>
      көрсетуі</w:t>
      </w:r>
    </w:p>
    <w:p>
      <w:pPr>
        <w:spacing w:after="0"/>
        <w:ind w:left="0"/>
        <w:jc w:val="both"/>
      </w:pPr>
      <w:r>
        <w:rPr>
          <w:rFonts w:ascii="Times New Roman"/>
          <w:b w:val="false"/>
          <w:i w:val="false"/>
          <w:color w:val="000000"/>
          <w:sz w:val="28"/>
        </w:rPr>
        <w:t>
      Республикалық бюджет қаражаты есебінен көрсетілетін медициналық</w:t>
      </w:r>
    </w:p>
    <w:p>
      <w:pPr>
        <w:spacing w:after="0"/>
        <w:ind w:left="0"/>
        <w:jc w:val="both"/>
      </w:pPr>
      <w:r>
        <w:rPr>
          <w:rFonts w:ascii="Times New Roman"/>
          <w:b w:val="false"/>
          <w:i w:val="false"/>
          <w:color w:val="000000"/>
          <w:sz w:val="28"/>
        </w:rPr>
        <w:t>
      көмекті қоспағанда, бастапқы медициналық-санитариялық көмек және</w:t>
      </w:r>
    </w:p>
    <w:p>
      <w:pPr>
        <w:spacing w:after="0"/>
        <w:ind w:left="0"/>
        <w:jc w:val="both"/>
      </w:pPr>
      <w:r>
        <w:rPr>
          <w:rFonts w:ascii="Times New Roman"/>
          <w:b w:val="false"/>
          <w:i w:val="false"/>
          <w:color w:val="000000"/>
          <w:sz w:val="28"/>
        </w:rPr>
        <w:t>
      медициналық ұйымдар мамандарын жіберу бойынша денсаулық сақтау</w:t>
      </w:r>
    </w:p>
    <w:p>
      <w:pPr>
        <w:spacing w:after="0"/>
        <w:ind w:left="0"/>
        <w:jc w:val="both"/>
      </w:pPr>
      <w:r>
        <w:rPr>
          <w:rFonts w:ascii="Times New Roman"/>
          <w:b w:val="false"/>
          <w:i w:val="false"/>
          <w:color w:val="000000"/>
          <w:sz w:val="28"/>
        </w:rPr>
        <w:t>
      субъектілерінің стационарлық және стационарды алмастыратын</w:t>
      </w:r>
    </w:p>
    <w:p>
      <w:pPr>
        <w:spacing w:after="0"/>
        <w:ind w:left="0"/>
        <w:jc w:val="both"/>
      </w:pPr>
      <w:r>
        <w:rPr>
          <w:rFonts w:ascii="Times New Roman"/>
          <w:b w:val="false"/>
          <w:i w:val="false"/>
          <w:color w:val="000000"/>
          <w:sz w:val="28"/>
        </w:rPr>
        <w:t>
      медициналық көмек көрсетуі</w:t>
      </w:r>
    </w:p>
    <w:p>
      <w:pPr>
        <w:spacing w:after="0"/>
        <w:ind w:left="0"/>
        <w:jc w:val="both"/>
      </w:pPr>
      <w:r>
        <w:rPr>
          <w:rFonts w:ascii="Times New Roman"/>
          <w:b w:val="false"/>
          <w:i w:val="false"/>
          <w:color w:val="000000"/>
          <w:sz w:val="28"/>
        </w:rPr>
        <w:t>
      Жергілікті денсаулық сақтау ұйымдары үшін қанды, оның құрамдауыштары</w:t>
      </w:r>
    </w:p>
    <w:p>
      <w:pPr>
        <w:spacing w:after="0"/>
        <w:ind w:left="0"/>
        <w:jc w:val="both"/>
      </w:pPr>
      <w:r>
        <w:rPr>
          <w:rFonts w:ascii="Times New Roman"/>
          <w:b w:val="false"/>
          <w:i w:val="false"/>
          <w:color w:val="000000"/>
          <w:sz w:val="28"/>
        </w:rPr>
        <w:t>
      мен препараттарын өндіру</w:t>
      </w:r>
    </w:p>
    <w:p>
      <w:pPr>
        <w:spacing w:after="0"/>
        <w:ind w:left="0"/>
        <w:jc w:val="both"/>
      </w:pPr>
      <w:r>
        <w:rPr>
          <w:rFonts w:ascii="Times New Roman"/>
          <w:b w:val="false"/>
          <w:i w:val="false"/>
          <w:color w:val="000000"/>
          <w:sz w:val="28"/>
        </w:rPr>
        <w:t>
      Салауатты өмір салтын насихаттау</w:t>
      </w:r>
    </w:p>
    <w:p>
      <w:pPr>
        <w:spacing w:after="0"/>
        <w:ind w:left="0"/>
        <w:jc w:val="both"/>
      </w:pPr>
      <w:r>
        <w:rPr>
          <w:rFonts w:ascii="Times New Roman"/>
          <w:b w:val="false"/>
          <w:i w:val="false"/>
          <w:color w:val="000000"/>
          <w:sz w:val="28"/>
        </w:rPr>
        <w:t>
      Республикалық бюджет қаражаты есебінен көрсетілетін денсаулық сақтау</w:t>
      </w:r>
    </w:p>
    <w:p>
      <w:pPr>
        <w:spacing w:after="0"/>
        <w:ind w:left="0"/>
        <w:jc w:val="both"/>
      </w:pPr>
      <w:r>
        <w:rPr>
          <w:rFonts w:ascii="Times New Roman"/>
          <w:b w:val="false"/>
          <w:i w:val="false"/>
          <w:color w:val="000000"/>
          <w:sz w:val="28"/>
        </w:rPr>
        <w:t>
      субъектілері көрсететін медициналық көмекті қоспағанда, жедел</w:t>
      </w:r>
    </w:p>
    <w:p>
      <w:pPr>
        <w:spacing w:after="0"/>
        <w:ind w:left="0"/>
        <w:jc w:val="both"/>
      </w:pPr>
      <w:r>
        <w:rPr>
          <w:rFonts w:ascii="Times New Roman"/>
          <w:b w:val="false"/>
          <w:i w:val="false"/>
          <w:color w:val="000000"/>
          <w:sz w:val="28"/>
        </w:rPr>
        <w:t>
      медициналық көмек көрсету және санитариялық авиация</w:t>
      </w:r>
    </w:p>
    <w:p>
      <w:pPr>
        <w:spacing w:after="0"/>
        <w:ind w:left="0"/>
        <w:jc w:val="both"/>
      </w:pPr>
      <w:r>
        <w:rPr>
          <w:rFonts w:ascii="Times New Roman"/>
          <w:b w:val="false"/>
          <w:i w:val="false"/>
          <w:color w:val="000000"/>
          <w:sz w:val="28"/>
        </w:rPr>
        <w:t>
      Туберкулез, жұқпалы аурулар, психикалық күйзеліс және мінез-құлқының</w:t>
      </w:r>
    </w:p>
    <w:p>
      <w:pPr>
        <w:spacing w:after="0"/>
        <w:ind w:left="0"/>
        <w:jc w:val="both"/>
      </w:pPr>
      <w:r>
        <w:rPr>
          <w:rFonts w:ascii="Times New Roman"/>
          <w:b w:val="false"/>
          <w:i w:val="false"/>
          <w:color w:val="000000"/>
          <w:sz w:val="28"/>
        </w:rPr>
        <w:t>
      бұзылуынан, оның ішінде психикаға белсенді әсер ететін заттарды</w:t>
      </w:r>
    </w:p>
    <w:p>
      <w:pPr>
        <w:spacing w:after="0"/>
        <w:ind w:left="0"/>
        <w:jc w:val="both"/>
      </w:pPr>
      <w:r>
        <w:rPr>
          <w:rFonts w:ascii="Times New Roman"/>
          <w:b w:val="false"/>
          <w:i w:val="false"/>
          <w:color w:val="000000"/>
          <w:sz w:val="28"/>
        </w:rPr>
        <w:t>
      қолдануға байланысты, зардап шегетін адамдарға медициналық көмек</w:t>
      </w:r>
    </w:p>
    <w:p>
      <w:pPr>
        <w:spacing w:after="0"/>
        <w:ind w:left="0"/>
        <w:jc w:val="both"/>
      </w:pPr>
      <w:r>
        <w:rPr>
          <w:rFonts w:ascii="Times New Roman"/>
          <w:b w:val="false"/>
          <w:i w:val="false"/>
          <w:color w:val="000000"/>
          <w:sz w:val="28"/>
        </w:rPr>
        <w:t>
      көрсету</w:t>
      </w:r>
    </w:p>
    <w:p>
      <w:pPr>
        <w:spacing w:after="0"/>
        <w:ind w:left="0"/>
        <w:jc w:val="both"/>
      </w:pPr>
      <w:r>
        <w:rPr>
          <w:rFonts w:ascii="Times New Roman"/>
          <w:b w:val="false"/>
          <w:i w:val="false"/>
          <w:color w:val="000000"/>
          <w:sz w:val="28"/>
        </w:rPr>
        <w:t>
      Қазақстан Республикасында ЖИТС-тің алдын алу және оған қарсы күрес</w:t>
      </w:r>
    </w:p>
    <w:p>
      <w:pPr>
        <w:spacing w:after="0"/>
        <w:ind w:left="0"/>
        <w:jc w:val="both"/>
      </w:pPr>
      <w:r>
        <w:rPr>
          <w:rFonts w:ascii="Times New Roman"/>
          <w:b w:val="false"/>
          <w:i w:val="false"/>
          <w:color w:val="000000"/>
          <w:sz w:val="28"/>
        </w:rPr>
        <w:t>
      жөніндегі іс-шараларды іске асыру</w:t>
      </w:r>
    </w:p>
    <w:p>
      <w:pPr>
        <w:spacing w:after="0"/>
        <w:ind w:left="0"/>
        <w:jc w:val="both"/>
      </w:pPr>
      <w:r>
        <w:rPr>
          <w:rFonts w:ascii="Times New Roman"/>
          <w:b w:val="false"/>
          <w:i w:val="false"/>
          <w:color w:val="000000"/>
          <w:sz w:val="28"/>
        </w:rPr>
        <w:t>
      Туберкулезбен ауыратын науқастарды туберкулезге қарсы препараттармен</w:t>
      </w:r>
    </w:p>
    <w:p>
      <w:pPr>
        <w:spacing w:after="0"/>
        <w:ind w:left="0"/>
        <w:jc w:val="both"/>
      </w:pPr>
      <w:r>
        <w:rPr>
          <w:rFonts w:ascii="Times New Roman"/>
          <w:b w:val="false"/>
          <w:i w:val="false"/>
          <w:color w:val="000000"/>
          <w:sz w:val="28"/>
        </w:rPr>
        <w:t>
      қамтамасыз ету</w:t>
      </w:r>
    </w:p>
    <w:p>
      <w:pPr>
        <w:spacing w:after="0"/>
        <w:ind w:left="0"/>
        <w:jc w:val="both"/>
      </w:pPr>
      <w:r>
        <w:rPr>
          <w:rFonts w:ascii="Times New Roman"/>
          <w:b w:val="false"/>
          <w:i w:val="false"/>
          <w:color w:val="000000"/>
          <w:sz w:val="28"/>
        </w:rPr>
        <w:t>
      Диабетпен ауыратын науқастарды диабетке қарсы препараттармен</w:t>
      </w:r>
    </w:p>
    <w:p>
      <w:pPr>
        <w:spacing w:after="0"/>
        <w:ind w:left="0"/>
        <w:jc w:val="both"/>
      </w:pPr>
      <w:r>
        <w:rPr>
          <w:rFonts w:ascii="Times New Roman"/>
          <w:b w:val="false"/>
          <w:i w:val="false"/>
          <w:color w:val="000000"/>
          <w:sz w:val="28"/>
        </w:rPr>
        <w:t>
      қамтамасыз ету</w:t>
      </w:r>
    </w:p>
    <w:p>
      <w:pPr>
        <w:spacing w:after="0"/>
        <w:ind w:left="0"/>
        <w:jc w:val="both"/>
      </w:pPr>
      <w:r>
        <w:rPr>
          <w:rFonts w:ascii="Times New Roman"/>
          <w:b w:val="false"/>
          <w:i w:val="false"/>
          <w:color w:val="000000"/>
          <w:sz w:val="28"/>
        </w:rPr>
        <w:t>
      Онкогематологиялық науқастарды химия препараттарымен қамтамасыз ету</w:t>
      </w:r>
    </w:p>
    <w:p>
      <w:pPr>
        <w:spacing w:after="0"/>
        <w:ind w:left="0"/>
        <w:jc w:val="both"/>
      </w:pPr>
      <w:r>
        <w:rPr>
          <w:rFonts w:ascii="Times New Roman"/>
          <w:b w:val="false"/>
          <w:i w:val="false"/>
          <w:color w:val="000000"/>
          <w:sz w:val="28"/>
        </w:rPr>
        <w:t>
      Созылмалы бүйрек функциясының жетіспеушілігі бар, аутоиммунды,</w:t>
      </w:r>
    </w:p>
    <w:p>
      <w:pPr>
        <w:spacing w:after="0"/>
        <w:ind w:left="0"/>
        <w:jc w:val="both"/>
      </w:pPr>
      <w:r>
        <w:rPr>
          <w:rFonts w:ascii="Times New Roman"/>
          <w:b w:val="false"/>
          <w:i w:val="false"/>
          <w:color w:val="000000"/>
          <w:sz w:val="28"/>
        </w:rPr>
        <w:t>
      орфандық аурулармен ауыратын, иммунитеті жеткіліксіз науқастарды,</w:t>
      </w:r>
    </w:p>
    <w:p>
      <w:pPr>
        <w:spacing w:after="0"/>
        <w:ind w:left="0"/>
        <w:jc w:val="both"/>
      </w:pPr>
      <w:r>
        <w:rPr>
          <w:rFonts w:ascii="Times New Roman"/>
          <w:b w:val="false"/>
          <w:i w:val="false"/>
          <w:color w:val="000000"/>
          <w:sz w:val="28"/>
        </w:rPr>
        <w:t>
      сондай-ақ ағзаларды транспланттаудан кейінгі науқастарды дәрілік</w:t>
      </w:r>
    </w:p>
    <w:p>
      <w:pPr>
        <w:spacing w:after="0"/>
        <w:ind w:left="0"/>
        <w:jc w:val="both"/>
      </w:pPr>
      <w:r>
        <w:rPr>
          <w:rFonts w:ascii="Times New Roman"/>
          <w:b w:val="false"/>
          <w:i w:val="false"/>
          <w:color w:val="000000"/>
          <w:sz w:val="28"/>
        </w:rPr>
        <w:t>
      заттармен қамтамасыз ету</w:t>
      </w:r>
    </w:p>
    <w:p>
      <w:pPr>
        <w:spacing w:after="0"/>
        <w:ind w:left="0"/>
        <w:jc w:val="both"/>
      </w:pPr>
      <w:r>
        <w:rPr>
          <w:rFonts w:ascii="Times New Roman"/>
          <w:b w:val="false"/>
          <w:i w:val="false"/>
          <w:color w:val="000000"/>
          <w:sz w:val="28"/>
        </w:rPr>
        <w:t>
      Онкологиялық науқастарға тегін медициналық көмектің кепілдік берілген</w:t>
      </w:r>
    </w:p>
    <w:p>
      <w:pPr>
        <w:spacing w:after="0"/>
        <w:ind w:left="0"/>
        <w:jc w:val="both"/>
      </w:pPr>
      <w:r>
        <w:rPr>
          <w:rFonts w:ascii="Times New Roman"/>
          <w:b w:val="false"/>
          <w:i w:val="false"/>
          <w:color w:val="000000"/>
          <w:sz w:val="28"/>
        </w:rPr>
        <w:t>
      көлемі шеңберінде медициналық көмек көрсету</w:t>
      </w:r>
    </w:p>
    <w:p>
      <w:pPr>
        <w:spacing w:after="0"/>
        <w:ind w:left="0"/>
        <w:jc w:val="both"/>
      </w:pPr>
      <w:r>
        <w:rPr>
          <w:rFonts w:ascii="Times New Roman"/>
          <w:b w:val="false"/>
          <w:i w:val="false"/>
          <w:color w:val="000000"/>
          <w:sz w:val="28"/>
        </w:rPr>
        <w:t>
      Тегін медициналық көмектің кепілдік берілген көлемі шеңберінде</w:t>
      </w:r>
    </w:p>
    <w:p>
      <w:pPr>
        <w:spacing w:after="0"/>
        <w:ind w:left="0"/>
        <w:jc w:val="both"/>
      </w:pPr>
      <w:r>
        <w:rPr>
          <w:rFonts w:ascii="Times New Roman"/>
          <w:b w:val="false"/>
          <w:i w:val="false"/>
          <w:color w:val="000000"/>
          <w:sz w:val="28"/>
        </w:rPr>
        <w:t>
      скринингтік зерттеулер жүргізу</w:t>
      </w:r>
    </w:p>
    <w:p>
      <w:pPr>
        <w:spacing w:after="0"/>
        <w:ind w:left="0"/>
        <w:jc w:val="both"/>
      </w:pPr>
      <w:r>
        <w:rPr>
          <w:rFonts w:ascii="Times New Roman"/>
          <w:b w:val="false"/>
          <w:i w:val="false"/>
          <w:color w:val="000000"/>
          <w:sz w:val="28"/>
        </w:rPr>
        <w:t>
      Жаңадан iске қосылатын денсаулық сақтау объектiлерiн күтіп-ұстау</w:t>
      </w:r>
    </w:p>
    <w:p>
      <w:pPr>
        <w:spacing w:after="0"/>
        <w:ind w:left="0"/>
        <w:jc w:val="both"/>
      </w:pPr>
      <w:r>
        <w:rPr>
          <w:rFonts w:ascii="Times New Roman"/>
          <w:b w:val="false"/>
          <w:i w:val="false"/>
          <w:color w:val="000000"/>
          <w:sz w:val="28"/>
        </w:rPr>
        <w:t>
      Халықтың жекелеген санаттарын амбулаториялық деңгейде дәрілік</w:t>
      </w:r>
    </w:p>
    <w:p>
      <w:pPr>
        <w:spacing w:after="0"/>
        <w:ind w:left="0"/>
        <w:jc w:val="both"/>
      </w:pPr>
      <w:r>
        <w:rPr>
          <w:rFonts w:ascii="Times New Roman"/>
          <w:b w:val="false"/>
          <w:i w:val="false"/>
          <w:color w:val="000000"/>
          <w:sz w:val="28"/>
        </w:rPr>
        <w:t>
      заттармен және балаларға арналған және емдік тағамдардың арнаулы</w:t>
      </w:r>
    </w:p>
    <w:p>
      <w:pPr>
        <w:spacing w:after="0"/>
        <w:ind w:left="0"/>
        <w:jc w:val="both"/>
      </w:pPr>
      <w:r>
        <w:rPr>
          <w:rFonts w:ascii="Times New Roman"/>
          <w:b w:val="false"/>
          <w:i w:val="false"/>
          <w:color w:val="000000"/>
          <w:sz w:val="28"/>
        </w:rPr>
        <w:t>
      өнімдерімен қамтамасыз ету</w:t>
      </w:r>
    </w:p>
    <w:p>
      <w:pPr>
        <w:spacing w:after="0"/>
        <w:ind w:left="0"/>
        <w:jc w:val="both"/>
      </w:pPr>
      <w:r>
        <w:rPr>
          <w:rFonts w:ascii="Times New Roman"/>
          <w:b w:val="false"/>
          <w:i w:val="false"/>
          <w:color w:val="000000"/>
          <w:sz w:val="28"/>
        </w:rPr>
        <w:t>
      Азаматтардың жекелеген санаттарын дәрілік заттармен амбулаториялық</w:t>
      </w:r>
    </w:p>
    <w:p>
      <w:pPr>
        <w:spacing w:after="0"/>
        <w:ind w:left="0"/>
        <w:jc w:val="both"/>
      </w:pPr>
      <w:r>
        <w:rPr>
          <w:rFonts w:ascii="Times New Roman"/>
          <w:b w:val="false"/>
          <w:i w:val="false"/>
          <w:color w:val="000000"/>
          <w:sz w:val="28"/>
        </w:rPr>
        <w:t>
      емдеу деңгейінде жеңілдетілген жағдайда қамтамасыз ету</w:t>
      </w:r>
    </w:p>
    <w:p>
      <w:pPr>
        <w:spacing w:after="0"/>
        <w:ind w:left="0"/>
        <w:jc w:val="both"/>
      </w:pPr>
      <w:r>
        <w:rPr>
          <w:rFonts w:ascii="Times New Roman"/>
          <w:b w:val="false"/>
          <w:i w:val="false"/>
          <w:color w:val="000000"/>
          <w:sz w:val="28"/>
        </w:rPr>
        <w:t>
      Гемофилиямен ауыратын науқастарды қанды ұйыту факторларымен</w:t>
      </w:r>
    </w:p>
    <w:p>
      <w:pPr>
        <w:spacing w:after="0"/>
        <w:ind w:left="0"/>
        <w:jc w:val="both"/>
      </w:pPr>
      <w:r>
        <w:rPr>
          <w:rFonts w:ascii="Times New Roman"/>
          <w:b w:val="false"/>
          <w:i w:val="false"/>
          <w:color w:val="000000"/>
          <w:sz w:val="28"/>
        </w:rPr>
        <w:t>
      қамтамасыз ету</w:t>
      </w:r>
    </w:p>
    <w:p>
      <w:pPr>
        <w:spacing w:after="0"/>
        <w:ind w:left="0"/>
        <w:jc w:val="both"/>
      </w:pPr>
      <w:r>
        <w:rPr>
          <w:rFonts w:ascii="Times New Roman"/>
          <w:b w:val="false"/>
          <w:i w:val="false"/>
          <w:color w:val="000000"/>
          <w:sz w:val="28"/>
        </w:rPr>
        <w:t>
      Халыққа иммундық профилактика жүргізу үшін вакциналарды және басқа</w:t>
      </w:r>
    </w:p>
    <w:p>
      <w:pPr>
        <w:spacing w:after="0"/>
        <w:ind w:left="0"/>
        <w:jc w:val="both"/>
      </w:pPr>
      <w:r>
        <w:rPr>
          <w:rFonts w:ascii="Times New Roman"/>
          <w:b w:val="false"/>
          <w:i w:val="false"/>
          <w:color w:val="000000"/>
          <w:sz w:val="28"/>
        </w:rPr>
        <w:t>
      медициналық иммундық биологиялық препараттарды орталықтандырылған</w:t>
      </w:r>
    </w:p>
    <w:p>
      <w:pPr>
        <w:spacing w:after="0"/>
        <w:ind w:left="0"/>
        <w:jc w:val="both"/>
      </w:pPr>
      <w:r>
        <w:rPr>
          <w:rFonts w:ascii="Times New Roman"/>
          <w:b w:val="false"/>
          <w:i w:val="false"/>
          <w:color w:val="000000"/>
          <w:sz w:val="28"/>
        </w:rPr>
        <w:t>
      сатып алу және сақтау</w:t>
      </w:r>
    </w:p>
    <w:p>
      <w:pPr>
        <w:spacing w:after="0"/>
        <w:ind w:left="0"/>
        <w:jc w:val="both"/>
      </w:pPr>
      <w:r>
        <w:rPr>
          <w:rFonts w:ascii="Times New Roman"/>
          <w:b w:val="false"/>
          <w:i w:val="false"/>
          <w:color w:val="000000"/>
          <w:sz w:val="28"/>
        </w:rPr>
        <w:t>
      Жіті миокард инфаркті бар науқастарды тромболитикалық препараттармен</w:t>
      </w:r>
    </w:p>
    <w:p>
      <w:pPr>
        <w:spacing w:after="0"/>
        <w:ind w:left="0"/>
        <w:jc w:val="both"/>
      </w:pPr>
      <w:r>
        <w:rPr>
          <w:rFonts w:ascii="Times New Roman"/>
          <w:b w:val="false"/>
          <w:i w:val="false"/>
          <w:color w:val="000000"/>
          <w:sz w:val="28"/>
        </w:rPr>
        <w:t>
      қамтамасыз ету</w:t>
      </w:r>
    </w:p>
    <w:p>
      <w:pPr>
        <w:spacing w:after="0"/>
        <w:ind w:left="0"/>
        <w:jc w:val="both"/>
      </w:pPr>
      <w:r>
        <w:rPr>
          <w:rFonts w:ascii="Times New Roman"/>
          <w:b w:val="false"/>
          <w:i w:val="false"/>
          <w:color w:val="000000"/>
          <w:sz w:val="28"/>
        </w:rPr>
        <w:t>
      Шұғыл жағдайларда сырқаты ауыр адамдарды дәрігерлік көмек көрсететін</w:t>
      </w:r>
    </w:p>
    <w:p>
      <w:pPr>
        <w:spacing w:after="0"/>
        <w:ind w:left="0"/>
        <w:jc w:val="both"/>
      </w:pPr>
      <w:r>
        <w:rPr>
          <w:rFonts w:ascii="Times New Roman"/>
          <w:b w:val="false"/>
          <w:i w:val="false"/>
          <w:color w:val="000000"/>
          <w:sz w:val="28"/>
        </w:rPr>
        <w:t>
      ең жақын денсаулық сақтау ұйымына дейін жеткізуді ұйымдастыру</w:t>
      </w:r>
    </w:p>
    <w:p>
      <w:pPr>
        <w:spacing w:after="0"/>
        <w:ind w:left="0"/>
        <w:jc w:val="both"/>
      </w:pPr>
      <w:r>
        <w:rPr>
          <w:rFonts w:ascii="Times New Roman"/>
          <w:b w:val="false"/>
          <w:i w:val="false"/>
          <w:color w:val="000000"/>
          <w:sz w:val="28"/>
        </w:rPr>
        <w:t>
      Ана мен баланы қорғау бойынша қызмет көрсету</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мәслихатының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хатшысы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Есілов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мәслихатының</w:t>
            </w:r>
            <w:r>
              <w:br/>
            </w:r>
            <w:r>
              <w:rPr>
                <w:rFonts w:ascii="Times New Roman"/>
                <w:b w:val="false"/>
                <w:i w:val="false"/>
                <w:color w:val="000000"/>
                <w:sz w:val="20"/>
              </w:rPr>
              <w:t>2015 жылғы 11 желтоқсандағы</w:t>
            </w:r>
            <w:r>
              <w:br/>
            </w:r>
            <w:r>
              <w:rPr>
                <w:rFonts w:ascii="Times New Roman"/>
                <w:b w:val="false"/>
                <w:i w:val="false"/>
                <w:color w:val="000000"/>
                <w:sz w:val="20"/>
              </w:rPr>
              <w:t>№ 428/61-V шешіміне</w:t>
            </w:r>
            <w:r>
              <w:br/>
            </w:r>
            <w:r>
              <w:rPr>
                <w:rFonts w:ascii="Times New Roman"/>
                <w:b w:val="false"/>
                <w:i w:val="false"/>
                <w:color w:val="000000"/>
                <w:sz w:val="20"/>
              </w:rPr>
              <w:t>6-қосымша</w:t>
            </w:r>
          </w:p>
        </w:tc>
      </w:tr>
    </w:tbl>
    <w:p>
      <w:pPr>
        <w:spacing w:after="0"/>
        <w:ind w:left="0"/>
        <w:jc w:val="left"/>
      </w:pPr>
      <w:r>
        <w:rPr>
          <w:rFonts w:ascii="Times New Roman"/>
          <w:b/>
          <w:i w:val="false"/>
          <w:color w:val="000000"/>
        </w:rPr>
        <w:t xml:space="preserve"> 2016 жылға арналған Астана қаласының "Алматы" ауданының бюджеттік бағдарламаларының тізбесі</w:t>
      </w:r>
    </w:p>
    <w:p>
      <w:pPr>
        <w:spacing w:after="0"/>
        <w:ind w:left="0"/>
        <w:jc w:val="both"/>
      </w:pPr>
      <w:r>
        <w:rPr>
          <w:rFonts w:ascii="Times New Roman"/>
          <w:b w:val="false"/>
          <w:i w:val="false"/>
          <w:color w:val="ff0000"/>
          <w:sz w:val="28"/>
        </w:rPr>
        <w:t xml:space="preserve">
      Ескерту. 6-қосымша жаңа редакцияда - Астана қаласы мәслихатының 09.09.2016 </w:t>
      </w:r>
      <w:r>
        <w:rPr>
          <w:rFonts w:ascii="Times New Roman"/>
          <w:b w:val="false"/>
          <w:i w:val="false"/>
          <w:color w:val="ff0000"/>
          <w:sz w:val="28"/>
        </w:rPr>
        <w:t>№ 48/8-VI</w:t>
      </w:r>
      <w:r>
        <w:rPr>
          <w:rFonts w:ascii="Times New Roman"/>
          <w:b w:val="false"/>
          <w:i w:val="false"/>
          <w:color w:val="ff0000"/>
          <w:sz w:val="28"/>
        </w:rPr>
        <w:t xml:space="preserve"> (Шешім 2016 жылдың 1 қаңтарынан бастап қолданысқа енгізіледі); 29.11.2016 </w:t>
      </w:r>
      <w:r>
        <w:rPr>
          <w:rFonts w:ascii="Times New Roman"/>
          <w:b w:val="false"/>
          <w:i w:val="false"/>
          <w:color w:val="ff0000"/>
          <w:sz w:val="28"/>
        </w:rPr>
        <w:t>№ 80/12-VI</w:t>
      </w:r>
      <w:r>
        <w:rPr>
          <w:rFonts w:ascii="Times New Roman"/>
          <w:b w:val="false"/>
          <w:i w:val="false"/>
          <w:color w:val="ff0000"/>
          <w:sz w:val="28"/>
        </w:rPr>
        <w:t xml:space="preserve"> (Шешім 2016 жылдың 1 қаңтарынан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269 695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269 695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266 504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3 821 659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3 821 659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1 352 486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бiлiм беру ұйымдарында мемлекеттiк бiлiм беру тапсырысын iске асыруға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2 469 173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11 197 913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11 197 913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773 781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6 051 139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4 337 387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 және абаттандыру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15 309 167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мәслихатының хатшысы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Нұрпейісов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мәслихатының</w:t>
            </w:r>
            <w:r>
              <w:br/>
            </w:r>
            <w:r>
              <w:rPr>
                <w:rFonts w:ascii="Times New Roman"/>
                <w:b w:val="false"/>
                <w:i w:val="false"/>
                <w:color w:val="000000"/>
                <w:sz w:val="20"/>
              </w:rPr>
              <w:t>2015 жылғы 11 желтоқсандағы</w:t>
            </w:r>
            <w:r>
              <w:br/>
            </w:r>
            <w:r>
              <w:rPr>
                <w:rFonts w:ascii="Times New Roman"/>
                <w:b w:val="false"/>
                <w:i w:val="false"/>
                <w:color w:val="000000"/>
                <w:sz w:val="20"/>
              </w:rPr>
              <w:t>№ 428/61-V шешіміне</w:t>
            </w:r>
            <w:r>
              <w:br/>
            </w:r>
            <w:r>
              <w:rPr>
                <w:rFonts w:ascii="Times New Roman"/>
                <w:b w:val="false"/>
                <w:i w:val="false"/>
                <w:color w:val="000000"/>
                <w:sz w:val="20"/>
              </w:rPr>
              <w:t>7-қосымша</w:t>
            </w:r>
          </w:p>
        </w:tc>
      </w:tr>
    </w:tbl>
    <w:p>
      <w:pPr>
        <w:spacing w:after="0"/>
        <w:ind w:left="0"/>
        <w:jc w:val="left"/>
      </w:pPr>
      <w:r>
        <w:rPr>
          <w:rFonts w:ascii="Times New Roman"/>
          <w:b/>
          <w:i w:val="false"/>
          <w:color w:val="000000"/>
        </w:rPr>
        <w:t xml:space="preserve"> 2017 жылға арналған Астана қаласының "Алматы"</w:t>
      </w:r>
      <w:r>
        <w:br/>
      </w:r>
      <w:r>
        <w:rPr>
          <w:rFonts w:ascii="Times New Roman"/>
          <w:b/>
          <w:i w:val="false"/>
          <w:color w:val="000000"/>
        </w:rPr>
        <w:t>ауданының бюджеттік бағдарламаларының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186 202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186 202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182 786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1 165 669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1 165 669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1 165 669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9 483 902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9 483 902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738 499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4 900 138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3 807 745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10 942 513</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мәслихатының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хатшысы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Есілов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мәслихатының</w:t>
            </w:r>
            <w:r>
              <w:br/>
            </w:r>
            <w:r>
              <w:rPr>
                <w:rFonts w:ascii="Times New Roman"/>
                <w:b w:val="false"/>
                <w:i w:val="false"/>
                <w:color w:val="000000"/>
                <w:sz w:val="20"/>
              </w:rPr>
              <w:t>2015 жылғы 11 желтоқсандағы</w:t>
            </w:r>
            <w:r>
              <w:br/>
            </w:r>
            <w:r>
              <w:rPr>
                <w:rFonts w:ascii="Times New Roman"/>
                <w:b w:val="false"/>
                <w:i w:val="false"/>
                <w:color w:val="000000"/>
                <w:sz w:val="20"/>
              </w:rPr>
              <w:t>№ 428/61-V шешіміне</w:t>
            </w:r>
            <w:r>
              <w:br/>
            </w:r>
            <w:r>
              <w:rPr>
                <w:rFonts w:ascii="Times New Roman"/>
                <w:b w:val="false"/>
                <w:i w:val="false"/>
                <w:color w:val="000000"/>
                <w:sz w:val="20"/>
              </w:rPr>
              <w:t>8-қосымша</w:t>
            </w:r>
          </w:p>
        </w:tc>
      </w:tr>
    </w:tbl>
    <w:p>
      <w:pPr>
        <w:spacing w:after="0"/>
        <w:ind w:left="0"/>
        <w:jc w:val="left"/>
      </w:pPr>
      <w:r>
        <w:rPr>
          <w:rFonts w:ascii="Times New Roman"/>
          <w:b/>
          <w:i w:val="false"/>
          <w:color w:val="000000"/>
        </w:rPr>
        <w:t xml:space="preserve"> 2018 жылға арналған Астана қаласының "Алматы"</w:t>
      </w:r>
      <w:r>
        <w:br/>
      </w:r>
      <w:r>
        <w:rPr>
          <w:rFonts w:ascii="Times New Roman"/>
          <w:b/>
          <w:i w:val="false"/>
          <w:color w:val="000000"/>
        </w:rPr>
        <w:t>ауданының бюджеттік бағдарламаларының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188 797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188 797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185 143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1 191 021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1 191 021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1 191 021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110 997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110 997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110 997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10 147 775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10 147 775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790 194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5 243 148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4 074 287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11 638 590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мәслихатының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хатшысы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Есілов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мәслихатының</w:t>
            </w:r>
            <w:r>
              <w:br/>
            </w:r>
            <w:r>
              <w:rPr>
                <w:rFonts w:ascii="Times New Roman"/>
                <w:b w:val="false"/>
                <w:i w:val="false"/>
                <w:color w:val="000000"/>
                <w:sz w:val="20"/>
              </w:rPr>
              <w:t>2015 жылғы 11 желтоқсандағы</w:t>
            </w:r>
            <w:r>
              <w:br/>
            </w:r>
            <w:r>
              <w:rPr>
                <w:rFonts w:ascii="Times New Roman"/>
                <w:b w:val="false"/>
                <w:i w:val="false"/>
                <w:color w:val="000000"/>
                <w:sz w:val="20"/>
              </w:rPr>
              <w:t>№ 428/61-V шешіміне</w:t>
            </w:r>
            <w:r>
              <w:br/>
            </w:r>
            <w:r>
              <w:rPr>
                <w:rFonts w:ascii="Times New Roman"/>
                <w:b w:val="false"/>
                <w:i w:val="false"/>
                <w:color w:val="000000"/>
                <w:sz w:val="20"/>
              </w:rPr>
              <w:t>9-қосымша</w:t>
            </w:r>
          </w:p>
        </w:tc>
      </w:tr>
    </w:tbl>
    <w:p>
      <w:pPr>
        <w:spacing w:after="0"/>
        <w:ind w:left="0"/>
        <w:jc w:val="left"/>
      </w:pPr>
      <w:r>
        <w:rPr>
          <w:rFonts w:ascii="Times New Roman"/>
          <w:b/>
          <w:i w:val="false"/>
          <w:color w:val="000000"/>
        </w:rPr>
        <w:t xml:space="preserve"> 2016 жылға арналған Астана қаласының "Есіл" ауданының</w:t>
      </w:r>
      <w:r>
        <w:br/>
      </w:r>
      <w:r>
        <w:rPr>
          <w:rFonts w:ascii="Times New Roman"/>
          <w:b/>
          <w:i w:val="false"/>
          <w:color w:val="000000"/>
        </w:rPr>
        <w:t>бюджеттік бағдарламаларының тізбесі</w:t>
      </w:r>
    </w:p>
    <w:p>
      <w:pPr>
        <w:spacing w:after="0"/>
        <w:ind w:left="0"/>
        <w:jc w:val="both"/>
      </w:pPr>
      <w:r>
        <w:rPr>
          <w:rFonts w:ascii="Times New Roman"/>
          <w:b w:val="false"/>
          <w:i w:val="false"/>
          <w:color w:val="ff0000"/>
          <w:sz w:val="28"/>
        </w:rPr>
        <w:t xml:space="preserve">
      Ескерту. 9-қосымша жаңа редакцияда - Астана қаласы мәслихатының 09.09.2016 </w:t>
      </w:r>
      <w:r>
        <w:rPr>
          <w:rFonts w:ascii="Times New Roman"/>
          <w:b w:val="false"/>
          <w:i w:val="false"/>
          <w:color w:val="ff0000"/>
          <w:sz w:val="28"/>
        </w:rPr>
        <w:t>№ 48/8-VI</w:t>
      </w:r>
      <w:r>
        <w:rPr>
          <w:rFonts w:ascii="Times New Roman"/>
          <w:b w:val="false"/>
          <w:i w:val="false"/>
          <w:color w:val="ff0000"/>
          <w:sz w:val="28"/>
        </w:rPr>
        <w:t xml:space="preserve"> (Шешім 2016 жылдың 1 қаңтарынан бастап қолданысқа енгізіледі); 29.11.2016 </w:t>
      </w:r>
      <w:r>
        <w:rPr>
          <w:rFonts w:ascii="Times New Roman"/>
          <w:b w:val="false"/>
          <w:i w:val="false"/>
          <w:color w:val="ff0000"/>
          <w:sz w:val="28"/>
        </w:rPr>
        <w:t>№ 80/12-VI</w:t>
      </w:r>
      <w:r>
        <w:rPr>
          <w:rFonts w:ascii="Times New Roman"/>
          <w:b w:val="false"/>
          <w:i w:val="false"/>
          <w:color w:val="ff0000"/>
          <w:sz w:val="28"/>
        </w:rPr>
        <w:t xml:space="preserve"> (Шешім 2016 жылдың 1 қаңтарынан бастап қолданысқа енгізіледі) шешімімен.</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231 387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231 387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229 945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1 981 264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1 981 264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бiлiм беру ұйымдарында мемлекеттiк бiлiм беру тапсырысын iске асыруға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1 781 175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12 558 956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12 558 956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549 837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6 629 103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5 356 173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14 777 204</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мәслихатының хатшысы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Нұрпейісов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мәслихатының</w:t>
            </w:r>
            <w:r>
              <w:br/>
            </w:r>
            <w:r>
              <w:rPr>
                <w:rFonts w:ascii="Times New Roman"/>
                <w:b w:val="false"/>
                <w:i w:val="false"/>
                <w:color w:val="000000"/>
                <w:sz w:val="20"/>
              </w:rPr>
              <w:t>2015 жылғы 11 желтоқсандағы</w:t>
            </w:r>
            <w:r>
              <w:br/>
            </w:r>
            <w:r>
              <w:rPr>
                <w:rFonts w:ascii="Times New Roman"/>
                <w:b w:val="false"/>
                <w:i w:val="false"/>
                <w:color w:val="000000"/>
                <w:sz w:val="20"/>
              </w:rPr>
              <w:t>№ 428/61-V шешіміне</w:t>
            </w:r>
            <w:r>
              <w:br/>
            </w:r>
            <w:r>
              <w:rPr>
                <w:rFonts w:ascii="Times New Roman"/>
                <w:b w:val="false"/>
                <w:i w:val="false"/>
                <w:color w:val="000000"/>
                <w:sz w:val="20"/>
              </w:rPr>
              <w:t>10-қосымша</w:t>
            </w:r>
          </w:p>
        </w:tc>
      </w:tr>
    </w:tbl>
    <w:p>
      <w:pPr>
        <w:spacing w:after="0"/>
        <w:ind w:left="0"/>
        <w:jc w:val="left"/>
      </w:pPr>
      <w:r>
        <w:rPr>
          <w:rFonts w:ascii="Times New Roman"/>
          <w:b/>
          <w:i w:val="false"/>
          <w:color w:val="000000"/>
        </w:rPr>
        <w:t xml:space="preserve"> 2017 жылға арналған Астана қаласының "Есіл"</w:t>
      </w:r>
      <w:r>
        <w:br/>
      </w:r>
      <w:r>
        <w:rPr>
          <w:rFonts w:ascii="Times New Roman"/>
          <w:b/>
          <w:i w:val="false"/>
          <w:color w:val="000000"/>
        </w:rPr>
        <w:t>ауданының бюджеттік бағдарламаларының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137 763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137 763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136 221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11 713 685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11 713 685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588 326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6 333 075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4 766 772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12 090 755</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мәслихатының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хатшысы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Есілов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мәслихатының</w:t>
            </w:r>
            <w:r>
              <w:br/>
            </w:r>
            <w:r>
              <w:rPr>
                <w:rFonts w:ascii="Times New Roman"/>
                <w:b w:val="false"/>
                <w:i w:val="false"/>
                <w:color w:val="000000"/>
                <w:sz w:val="20"/>
              </w:rPr>
              <w:t>2015 жылғы 11 желтоқсандағы</w:t>
            </w:r>
            <w:r>
              <w:br/>
            </w:r>
            <w:r>
              <w:rPr>
                <w:rFonts w:ascii="Times New Roman"/>
                <w:b w:val="false"/>
                <w:i w:val="false"/>
                <w:color w:val="000000"/>
                <w:sz w:val="20"/>
              </w:rPr>
              <w:t>№ 428/61-V шешіміне</w:t>
            </w:r>
            <w:r>
              <w:br/>
            </w:r>
            <w:r>
              <w:rPr>
                <w:rFonts w:ascii="Times New Roman"/>
                <w:b w:val="false"/>
                <w:i w:val="false"/>
                <w:color w:val="000000"/>
                <w:sz w:val="20"/>
              </w:rPr>
              <w:t>11-қосымша</w:t>
            </w:r>
          </w:p>
        </w:tc>
      </w:tr>
    </w:tbl>
    <w:p>
      <w:pPr>
        <w:spacing w:after="0"/>
        <w:ind w:left="0"/>
        <w:jc w:val="left"/>
      </w:pPr>
      <w:r>
        <w:rPr>
          <w:rFonts w:ascii="Times New Roman"/>
          <w:b/>
          <w:i w:val="false"/>
          <w:color w:val="000000"/>
        </w:rPr>
        <w:t xml:space="preserve"> 2018 жылға арналған Астана қаласының "Есіл"</w:t>
      </w:r>
      <w:r>
        <w:br/>
      </w:r>
      <w:r>
        <w:rPr>
          <w:rFonts w:ascii="Times New Roman"/>
          <w:b/>
          <w:i w:val="false"/>
          <w:color w:val="000000"/>
        </w:rPr>
        <w:t>ауданының бюджеттік бағдарламаларының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139 196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139 196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137 546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205 397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205 397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205 397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12 533 643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12 533 643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629 509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6 776 390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5 100 446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12 920 252</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мәслихатының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хатшысы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Есілов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мәслихатының</w:t>
            </w:r>
            <w:r>
              <w:br/>
            </w:r>
            <w:r>
              <w:rPr>
                <w:rFonts w:ascii="Times New Roman"/>
                <w:b w:val="false"/>
                <w:i w:val="false"/>
                <w:color w:val="000000"/>
                <w:sz w:val="20"/>
              </w:rPr>
              <w:t>2015 жылғы 11 желтоқсандағы</w:t>
            </w:r>
            <w:r>
              <w:br/>
            </w:r>
            <w:r>
              <w:rPr>
                <w:rFonts w:ascii="Times New Roman"/>
                <w:b w:val="false"/>
                <w:i w:val="false"/>
                <w:color w:val="000000"/>
                <w:sz w:val="20"/>
              </w:rPr>
              <w:t>№ 428/61-V шешіміне</w:t>
            </w:r>
            <w:r>
              <w:br/>
            </w:r>
            <w:r>
              <w:rPr>
                <w:rFonts w:ascii="Times New Roman"/>
                <w:b w:val="false"/>
                <w:i w:val="false"/>
                <w:color w:val="000000"/>
                <w:sz w:val="20"/>
              </w:rPr>
              <w:t>12-қосымша</w:t>
            </w:r>
          </w:p>
        </w:tc>
      </w:tr>
    </w:tbl>
    <w:p>
      <w:pPr>
        <w:spacing w:after="0"/>
        <w:ind w:left="0"/>
        <w:jc w:val="left"/>
      </w:pPr>
      <w:r>
        <w:rPr>
          <w:rFonts w:ascii="Times New Roman"/>
          <w:b/>
          <w:i w:val="false"/>
          <w:color w:val="000000"/>
        </w:rPr>
        <w:t xml:space="preserve"> 2016 жылға арналған Астана қаласының "Сарыарқа" ауданының</w:t>
      </w:r>
      <w:r>
        <w:br/>
      </w:r>
      <w:r>
        <w:rPr>
          <w:rFonts w:ascii="Times New Roman"/>
          <w:b/>
          <w:i w:val="false"/>
          <w:color w:val="000000"/>
        </w:rPr>
        <w:t>бюджеттік бағдарламаларының тізбесі</w:t>
      </w:r>
    </w:p>
    <w:p>
      <w:pPr>
        <w:spacing w:after="0"/>
        <w:ind w:left="0"/>
        <w:jc w:val="both"/>
      </w:pPr>
      <w:r>
        <w:rPr>
          <w:rFonts w:ascii="Times New Roman"/>
          <w:b w:val="false"/>
          <w:i w:val="false"/>
          <w:color w:val="ff0000"/>
          <w:sz w:val="28"/>
        </w:rPr>
        <w:t xml:space="preserve">
      Ескерту. 12-қосымша жаңа редакцияда - Астана қаласы мәслихатының 09.09.2016 </w:t>
      </w:r>
      <w:r>
        <w:rPr>
          <w:rFonts w:ascii="Times New Roman"/>
          <w:b w:val="false"/>
          <w:i w:val="false"/>
          <w:color w:val="ff0000"/>
          <w:sz w:val="28"/>
        </w:rPr>
        <w:t>№ 48/8-VI</w:t>
      </w:r>
      <w:r>
        <w:rPr>
          <w:rFonts w:ascii="Times New Roman"/>
          <w:b w:val="false"/>
          <w:i w:val="false"/>
          <w:color w:val="ff0000"/>
          <w:sz w:val="28"/>
        </w:rPr>
        <w:t xml:space="preserve"> (Шешім 2016 жылдың 1 қаңтарынан бастап қолданысқа енгізіледі); 29.11.2016 </w:t>
      </w:r>
      <w:r>
        <w:rPr>
          <w:rFonts w:ascii="Times New Roman"/>
          <w:b w:val="false"/>
          <w:i w:val="false"/>
          <w:color w:val="ff0000"/>
          <w:sz w:val="28"/>
        </w:rPr>
        <w:t>№ 80/12-VI</w:t>
      </w:r>
      <w:r>
        <w:rPr>
          <w:rFonts w:ascii="Times New Roman"/>
          <w:b w:val="false"/>
          <w:i w:val="false"/>
          <w:color w:val="ff0000"/>
          <w:sz w:val="28"/>
        </w:rPr>
        <w:t xml:space="preserve"> (Шешім 2016 жылдың 1 қаңтарынан бастап қолданысқа енгізіледі) шешімімен.</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319 514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319 514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315 856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2 881 958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2 881 958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1 254 483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бiлiм беру ұйымдарында мемлекеттiк бiлiм беру тапсырысын iске асыруға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1 627 475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8 266 891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8 266 891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387 017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4 169 197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3 595 795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 және абаттандыру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11 477 808</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мәслихатының хатшысы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Нұрпейісов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мәслихатының</w:t>
            </w:r>
            <w:r>
              <w:br/>
            </w:r>
            <w:r>
              <w:rPr>
                <w:rFonts w:ascii="Times New Roman"/>
                <w:b w:val="false"/>
                <w:i w:val="false"/>
                <w:color w:val="000000"/>
                <w:sz w:val="20"/>
              </w:rPr>
              <w:t>2015 жылғы 11 желтоқсандағы</w:t>
            </w:r>
            <w:r>
              <w:br/>
            </w:r>
            <w:r>
              <w:rPr>
                <w:rFonts w:ascii="Times New Roman"/>
                <w:b w:val="false"/>
                <w:i w:val="false"/>
                <w:color w:val="000000"/>
                <w:sz w:val="20"/>
              </w:rPr>
              <w:t>№ 428/61-V шешіміне</w:t>
            </w:r>
            <w:r>
              <w:br/>
            </w:r>
            <w:r>
              <w:rPr>
                <w:rFonts w:ascii="Times New Roman"/>
                <w:b w:val="false"/>
                <w:i w:val="false"/>
                <w:color w:val="000000"/>
                <w:sz w:val="20"/>
              </w:rPr>
              <w:t>13-қосымша</w:t>
            </w:r>
          </w:p>
        </w:tc>
      </w:tr>
    </w:tbl>
    <w:p>
      <w:pPr>
        <w:spacing w:after="0"/>
        <w:ind w:left="0"/>
        <w:jc w:val="left"/>
      </w:pPr>
      <w:r>
        <w:rPr>
          <w:rFonts w:ascii="Times New Roman"/>
          <w:b/>
          <w:i w:val="false"/>
          <w:color w:val="000000"/>
        </w:rPr>
        <w:t xml:space="preserve"> 2017 жылға арналған Астана қаласының "Сарыарқа"</w:t>
      </w:r>
      <w:r>
        <w:br/>
      </w:r>
      <w:r>
        <w:rPr>
          <w:rFonts w:ascii="Times New Roman"/>
          <w:b/>
          <w:i w:val="false"/>
          <w:color w:val="000000"/>
        </w:rPr>
        <w:t>ауданының бюджеттік бағдарламаларының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178 534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178 534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175 943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1 033 826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1 033 826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1 033 826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6 857 460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6 857 460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415 178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4 056 266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71 733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2 314 283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8 115 398</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мәслихатының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хатшысы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Есілов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мәслихатының</w:t>
            </w:r>
            <w:r>
              <w:br/>
            </w:r>
            <w:r>
              <w:rPr>
                <w:rFonts w:ascii="Times New Roman"/>
                <w:b w:val="false"/>
                <w:i w:val="false"/>
                <w:color w:val="000000"/>
                <w:sz w:val="20"/>
              </w:rPr>
              <w:t>2015 жылғы 11 желтоқсандағы</w:t>
            </w:r>
            <w:r>
              <w:br/>
            </w:r>
            <w:r>
              <w:rPr>
                <w:rFonts w:ascii="Times New Roman"/>
                <w:b w:val="false"/>
                <w:i w:val="false"/>
                <w:color w:val="000000"/>
                <w:sz w:val="20"/>
              </w:rPr>
              <w:t>№ 428/61-V шешіміне</w:t>
            </w:r>
            <w:r>
              <w:br/>
            </w:r>
            <w:r>
              <w:rPr>
                <w:rFonts w:ascii="Times New Roman"/>
                <w:b w:val="false"/>
                <w:i w:val="false"/>
                <w:color w:val="000000"/>
                <w:sz w:val="20"/>
              </w:rPr>
              <w:t>14-қосымша</w:t>
            </w:r>
          </w:p>
        </w:tc>
      </w:tr>
    </w:tbl>
    <w:p>
      <w:pPr>
        <w:spacing w:after="0"/>
        <w:ind w:left="0"/>
        <w:jc w:val="left"/>
      </w:pPr>
      <w:r>
        <w:rPr>
          <w:rFonts w:ascii="Times New Roman"/>
          <w:b/>
          <w:i w:val="false"/>
          <w:color w:val="000000"/>
        </w:rPr>
        <w:t xml:space="preserve"> 2018 жылға арналған Астана қаласының "Сарыарқа"</w:t>
      </w:r>
      <w:r>
        <w:br/>
      </w:r>
      <w:r>
        <w:rPr>
          <w:rFonts w:ascii="Times New Roman"/>
          <w:b/>
          <w:i w:val="false"/>
          <w:color w:val="000000"/>
        </w:rPr>
        <w:t>ауданының бюджеттік бағдарламаларының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178 188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1 055 034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1 055 034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1 055 034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7 337 482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7 337 482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444 240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4 340 205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76 754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2 476 283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8 620 547</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мәслихатының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хатшысы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Есілов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