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e234" w14:textId="2e7e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Білім беру ұйымдарының ішкі тәртіптемесінің үлгілік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2015 жылғы 24 сәуірдегі № 107-596 қаулысы. Астана қаласының Әділет департаментінде 2015 жылы 26 мамырда № 909 болып тіркелді. Күші жойылды - Астана қаласы әкімдігінің 2024 жылғы 23 мамырдағы № 107-1762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әкімдігінің 23.05.2024 </w:t>
      </w:r>
      <w:r>
        <w:rPr>
          <w:rFonts w:ascii="Times New Roman"/>
          <w:b w:val="false"/>
          <w:i w:val="false"/>
          <w:color w:val="ff0000"/>
          <w:sz w:val="28"/>
        </w:rPr>
        <w:t>№ 107-1762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 2007 жылғы 27 шілдедегі Заңының 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туралы" Қазақстан Республикасы 2014 жылғы 29 қыркүйектегі Заңының </w:t>
      </w:r>
      <w:r>
        <w:rPr>
          <w:rFonts w:ascii="Times New Roman"/>
          <w:b w:val="false"/>
          <w:i w:val="false"/>
          <w:color w:val="000000"/>
          <w:sz w:val="28"/>
        </w:rPr>
        <w:t>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105-тармақшасына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Білім беру ұйымдарының ішкі тәртіптемесінің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Білім басқармасы" мемлекеттік мекемесі осы қаулыны кейіннен ресми және мерзімді баспа басылымдарында, сондай-ақ Қазақстан Республикасының Үкіметі белгілеген интернет-ресурста және Астана қаласы әкімдігінің интернет-ресурсында жариялаумен әділет органдарында мемлекеттік тіркеуді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Астана қаласы әкімінің орынбасары Е.Ә. Аманшаевқа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Жақсыбеков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107-596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Білім беру ұйымдарының ішкі тәртіптемесінің үлгілік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Білім беру ұйымдарының ішкі тәртіптемесінің үлгілік қағидалары (бұдан әрі – Үлгілік қағидалар) "Білім туралы" Қазақстан Республикасы 2007 жылғы 27 шілдедегі Заңының 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білім беру ұйымдарының ішкі тәртібін ұйымдастыруды және жүзеге асыруды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Үлгілік қағидалар білім беру ұйымдарының Ішкі тәртіп қағидаларын (бұдан әрі - Ішкі тәртіп қағидалары) бекіту кезінде бірыңғай тәсілдерді қамтамасыз ету мақсатында әзірленген.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Ішкі тәртіпті қамтамасыз ету мақсатында білім беру ұйымдарының әкімшілігі білім беру ұйымдарының қызметкерлері, сондай-ақ оқушылар, тәрбиеленушілер, ата-аналар мен өзге де заңды өкілдерінің оларға білім беру саласындағы Қазақстан Республикасының заңнамасымен жүктелген міндеттемелер мен Ішкі тәртіп қағидаларын сақтауын қамтамасыз етеді.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Білім беру ұйымдарының ішкі тәртібі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Ішкі тәртіп қағидалары: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ұйымдарының әкімшілігі мен педагогтарының оқушылармен, тәрбиеленушілермен, ата-аналармен және өзге де заңды өкілдермен өзара қарым-қатынасын;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оқу-тәрбие үдерісіне қатысушылардың міндеттемелерін;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оқушылардың, тәрбиеленушілердің білім алуы және өмірі мен денсаулығын сақтау, балалардың құқықтарын қорғау үшін жағдайларды;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 қызметкерлерінің кәсіби біліктілігін арттыруды ұйымдастыруды;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ұйымдарының жұмыс тәртібін, үзілістерді, оқушылар мен тәрбиленушілердің оқу сабақтарының ұзақтылығын;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оқу-тәрбие үдерісіне қатысушылардың тәртібін қарастырады. 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Білім беру ұйымдарының әкімшілігі қызметкерлердің, оқушылар мен тәрбиеленушілердің, сондай-ақ олардың ата-аналары мен өзге де заңды өкілдерінің Ішкі тәртіп қағидаларымен танысуына қолжетімділікті қамтамасыз етеді.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