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b222" w14:textId="389b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жылғы халықтың нысаналы топтарына жататын тұлғалардың қосымша тізімін белгілеу туралы" Астана қаласы әкімдігінің 2015 жылғы 9 ақпандағы № 158-202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27 мамырдағы № 158-826 қаулысы. Астана қаласының Әділет департаментінде 2015 жылы 16 маусымда № 916 болып тіркелді. Күші жойылды - Астана қаласы әкімдігінің 2017 жылғы 1 ақпандағы № 158-158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01.02.2017 </w:t>
      </w:r>
      <w:r>
        <w:rPr>
          <w:rFonts w:ascii="Times New Roman"/>
          <w:b w:val="false"/>
          <w:i w:val="false"/>
          <w:color w:val="ff0000"/>
          <w:sz w:val="28"/>
        </w:rPr>
        <w:t>№ 158-158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жылғы халықтың нысаналы топтарына жататын тұлғалардың қосымша тізімін белгілеу туралы" Астана қаласы әкімдігінің 2015 жылғы 9 ақпандағы № 158-202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есірткі тәуелдігінен емделу және оңалту курсынан өткен адамдар".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"Астана қаласының Жұмыспен қамту және әлеуметтік бағдарламалар басқармасы" мемлекеттік мекемесінің басшысы осы қаулыны кейіннен ресми және мерзiмдiк баспа басылымдарында, сондай-ақ Қазақстан Республикасының Үкiметi айқындайтын интернет-ресурста және Астана қаласы әкімдігінің интернет-ресурсында жариялаумен әділет органдарында мемлекеттік тіркеуден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алғаш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Әкім Ә. Жақсыбеков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