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9db6" w14:textId="83a9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15 маусымдағы № 182-976 қаулысы. Астана қаласының Әділет департаментінде 2015 жылы 23 шілдеде № 924 болып тіркелді. Күші жойылды - Нұр-Сұлтан қаласы әкімдігінің 2020 жылғы 5 тамыздағы № 158-1535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05.08.2020 </w:t>
      </w:r>
      <w:r>
        <w:rPr>
          <w:rFonts w:ascii="Times New Roman"/>
          <w:b w:val="false"/>
          <w:i w:val="false"/>
          <w:color w:val="ff0000"/>
          <w:sz w:val="28"/>
        </w:rPr>
        <w:t>№ 158-1535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2016 жылғы 6 сәуірдегі,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2015 жылғы 12 мамырда № 11015 тіркелді)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Астана қаласы әкімдігінің 07.09.2016 </w:t>
      </w:r>
      <w:r>
        <w:rPr>
          <w:rFonts w:ascii="Times New Roman"/>
          <w:b w:val="false"/>
          <w:i w:val="false"/>
          <w:color w:val="000000"/>
          <w:sz w:val="28"/>
        </w:rPr>
        <w:t>№ 182-1616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Астана қаласы әкімдігінің 2015 жылғы 9 ақпандағы № 182-194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актiлердi мемлекеттiк тiркеу тiзiлiмiнде 2015 жылғы 13 наурызда № 889 тіркелді, 2015 жылғы 21 наурыздағы № 31 (3236) "Астана ақшамы" және 2015 жылғы 21 наурыздағы № 31 (3254) "Вечерняя Астана" газеттерде жарияланды) күші жойылды деп танылсын.</w:t>
      </w:r>
    </w:p>
    <w:bookmarkEnd w:id="2"/>
    <w:bookmarkStart w:name="z4" w:id="3"/>
    <w:p>
      <w:pPr>
        <w:spacing w:after="0"/>
        <w:ind w:left="0"/>
        <w:jc w:val="both"/>
      </w:pPr>
      <w:r>
        <w:rPr>
          <w:rFonts w:ascii="Times New Roman"/>
          <w:b w:val="false"/>
          <w:i w:val="false"/>
          <w:color w:val="000000"/>
          <w:sz w:val="28"/>
        </w:rPr>
        <w:t>
      3. "Астана қаласының Тұрғын үй басқармасы" мемлекеттік мекемесінің басшысы осы қаулыны кейіннен ресми және мерзімді баспасөз басылымдарында, сондай-ақ Қазақстан Республикасының Үкіметі белгілеген интернет-ресурста және Астана қаласы әкімдігінің интернет-ресурсында жариялаумен әділет органдарында мемлекеттік тіркеуді жүргізсін.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4"/>
    <w:bookmarkStart w:name="z6"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182-976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"Мемлекеттік тұрғын үй қорынан берілетін тұрғын үйге немесе</w:t>
      </w:r>
      <w:r>
        <w:br/>
      </w:r>
      <w:r>
        <w:rPr>
          <w:rFonts w:ascii="Times New Roman"/>
          <w:b/>
          <w:i w:val="false"/>
          <w:color w:val="000000"/>
        </w:rPr>
        <w:t>жеке тұрғын үй қорынан жергілікті атқарушы орган жалдаған</w:t>
      </w:r>
      <w:r>
        <w:br/>
      </w:r>
      <w:r>
        <w:rPr>
          <w:rFonts w:ascii="Times New Roman"/>
          <w:b/>
          <w:i w:val="false"/>
          <w:color w:val="000000"/>
        </w:rPr>
        <w:t>тұрғын үйге мұқтаж азаматтарды есепке алу және кезекке қою,</w:t>
      </w:r>
      <w:r>
        <w:br/>
      </w:r>
      <w:r>
        <w:rPr>
          <w:rFonts w:ascii="Times New Roman"/>
          <w:b/>
          <w:i w:val="false"/>
          <w:color w:val="000000"/>
        </w:rPr>
        <w:t>сондай-ақ жергілікті атқарушы органдардың тұрғын үй беру туралы</w:t>
      </w:r>
      <w:r>
        <w:br/>
      </w:r>
      <w:r>
        <w:rPr>
          <w:rFonts w:ascii="Times New Roman"/>
          <w:b/>
          <w:i w:val="false"/>
          <w:color w:val="000000"/>
        </w:rPr>
        <w:t>шешім қабылдауы" мемлекеттік көрсетілетін қызмет регламенті</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xml:space="preserve">
      1. "Мемлекеттiк тұрғын үй қорынан берілетін тұрғын үйге немесе жеке тұрғын үй қорынан жергiлiктi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(бұдан әрі – мемлекеттік көрсетілетін қызмет) Астана қаласы әкімдігінің уәкілетті органы – "Астана қаласының Тұрғын үй басқармасы" мемлекеттік мекемесімен (бұдан әрі – көрсетілетін қызметті беруші) Қазақстан Республикасы Ұлттық экономика министрінің 2015 жылғы 9 сәуірдегі № 319 "Тұрғын үй-коммуналдық шаруашылық саласында мемлекеттік көрсетілетін қызметтер стандарттарын бекіту туралы" бұйрығымен бекітілген "Мемлекеттiк тұрғын үй қорынан берілетін тұрғын үйге немесе жеке тұрғын үй қорынан жергiлiктi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және осы Регламентке сәйкес көрсетіледі.</w:t>
      </w:r>
    </w:p>
    <w:bookmarkEnd w:id="7"/>
    <w:bookmarkStart w:name="z10" w:id="8"/>
    <w:p>
      <w:pPr>
        <w:spacing w:after="0"/>
        <w:ind w:left="0"/>
        <w:jc w:val="both"/>
      </w:pPr>
      <w:r>
        <w:rPr>
          <w:rFonts w:ascii="Times New Roman"/>
          <w:b w:val="false"/>
          <w:i w:val="false"/>
          <w:color w:val="000000"/>
          <w:sz w:val="28"/>
        </w:rPr>
        <w:t>
      2. Өтініштерді қабылдау және мемлекеттік қызмет көрсету нәтижелерін беру:</w:t>
      </w:r>
    </w:p>
    <w:bookmarkEnd w:id="8"/>
    <w:bookmarkStart w:name="z11" w:id="9"/>
    <w:p>
      <w:pPr>
        <w:spacing w:after="0"/>
        <w:ind w:left="0"/>
        <w:jc w:val="both"/>
      </w:pPr>
      <w:r>
        <w:rPr>
          <w:rFonts w:ascii="Times New Roman"/>
          <w:b w:val="false"/>
          <w:i w:val="false"/>
          <w:color w:val="000000"/>
          <w:sz w:val="28"/>
        </w:rPr>
        <w:t>
      1) тұрғылықты жері бойынша "Азаматтарға арналған үкімет" мемлекеттік корпорациясы" коммерциялық емес акционерлік қоғамы (бұдан әрі – Мемлекеттік корпорация);</w:t>
      </w:r>
    </w:p>
    <w:bookmarkEnd w:id="9"/>
    <w:bookmarkStart w:name="z12" w:id="10"/>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Астана қаласы әкімдігінің 07.09.2016 </w:t>
      </w:r>
      <w:r>
        <w:rPr>
          <w:rFonts w:ascii="Times New Roman"/>
          <w:b w:val="false"/>
          <w:i w:val="false"/>
          <w:color w:val="000000"/>
          <w:sz w:val="28"/>
        </w:rPr>
        <w:t>№ 182-1616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Мемлекеттік көрсетілетін қызмет нысаны: электрондық (ішінара автоматтандырылған) және (немесе) қағаз түрінде.</w:t>
      </w:r>
    </w:p>
    <w:bookmarkEnd w:id="11"/>
    <w:bookmarkStart w:name="z14" w:id="12"/>
    <w:p>
      <w:pPr>
        <w:spacing w:after="0"/>
        <w:ind w:left="0"/>
        <w:jc w:val="both"/>
      </w:pPr>
      <w:r>
        <w:rPr>
          <w:rFonts w:ascii="Times New Roman"/>
          <w:b w:val="false"/>
          <w:i w:val="false"/>
          <w:color w:val="000000"/>
          <w:sz w:val="28"/>
        </w:rPr>
        <w:t xml:space="preserve">
      4. Мемлекеттік қызмет көрсету нәтижесі – кезектің реттік нөмірін көрсете отырып, есепке қою туралы хабарлама (бұдан әрі – хабарлама)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2"/>
    <w:bookmarkStart w:name="z72" w:id="13"/>
    <w:p>
      <w:pPr>
        <w:spacing w:after="0"/>
        <w:ind w:left="0"/>
        <w:jc w:val="both"/>
      </w:pPr>
      <w:r>
        <w:rPr>
          <w:rFonts w:ascii="Times New Roman"/>
          <w:b w:val="false"/>
          <w:i w:val="false"/>
          <w:color w:val="000000"/>
          <w:sz w:val="28"/>
        </w:rPr>
        <w:t xml:space="preserve">
      Жергілікті атқарушы органдардың Мемлекеттік коммуналдық тұрғын үй қорынан берілетін тұрғын үйге мұқтаж азаматтарға мемлекеттiк коммуналдық тұрғын үй қорынан тұрғын үй немесе жеке тұрғын үй қорынан жергiлiктi атқарушы орган жалдаған тұрғын үй беру туралы шешімді қабылдау Қазақстан Республикасы Үкіметінің 2011 жылғы 1 желтоқсандағы № 1420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Мемлекеттiк тұрғын үй қорынан тұрғын үй немесе жеке тұрғын үй қорынан жергiлiктi атқарушы орган жалдаған тұрғын үй беру және пайдалану қағидаларына сәйкес кезек тізіміне сәйкес жүзеге асырылады.</w:t>
      </w:r>
    </w:p>
    <w:bookmarkEnd w:id="13"/>
    <w:bookmarkStart w:name="z73" w:id="14"/>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14"/>
    <w:bookmarkStart w:name="z74" w:id="15"/>
    <w:p>
      <w:pPr>
        <w:spacing w:after="0"/>
        <w:ind w:left="0"/>
        <w:jc w:val="both"/>
      </w:pPr>
      <w:r>
        <w:rPr>
          <w:rFonts w:ascii="Times New Roman"/>
          <w:b w:val="false"/>
          <w:i w:val="false"/>
          <w:color w:val="000000"/>
          <w:sz w:val="28"/>
        </w:rPr>
        <w:t>
      Көрсетілетін қызметті алушы хабарламаны қағаз тасығышта алу үшін өтініш берген жағдайда хабарлама электрондық форматта ресімделеді, басып шығарылады және Мемлекеттік корпорацияның уәкілетті тұлғасының қолы және мөрімен расталады.</w:t>
      </w:r>
    </w:p>
    <w:bookmarkEnd w:id="15"/>
    <w:bookmarkStart w:name="z75" w:id="16"/>
    <w:p>
      <w:pPr>
        <w:spacing w:after="0"/>
        <w:ind w:left="0"/>
        <w:jc w:val="both"/>
      </w:pPr>
      <w:r>
        <w:rPr>
          <w:rFonts w:ascii="Times New Roman"/>
          <w:b w:val="false"/>
          <w:i w:val="false"/>
          <w:color w:val="000000"/>
          <w:sz w:val="28"/>
        </w:rPr>
        <w:t>
      Портал арқылы өтініш берген кезде мемлекеттік көрсетілетін қызметтің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қызметті алушының "жеке кабинетіне" жолданады.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Астана қаласы әкімдігінің 07.09.2016 </w:t>
      </w:r>
      <w:r>
        <w:rPr>
          <w:rFonts w:ascii="Times New Roman"/>
          <w:b w:val="false"/>
          <w:i w:val="false"/>
          <w:color w:val="000000"/>
          <w:sz w:val="28"/>
        </w:rPr>
        <w:t>№ 182-1616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 </w:t>
      </w:r>
      <w:r>
        <w:br/>
      </w:r>
      <w:r>
        <w:rPr>
          <w:rFonts w:ascii="Times New Roman"/>
          <w:b w:val="false"/>
          <w:i w:val="false"/>
          <w:color w:val="000000"/>
          <w:sz w:val="28"/>
        </w:rPr>
        <w:t>
</w:t>
      </w:r>
    </w:p>
    <w:bookmarkStart w:name="z15" w:id="17"/>
    <w:p>
      <w:pPr>
        <w:spacing w:after="0"/>
        <w:ind w:left="0"/>
        <w:jc w:val="left"/>
      </w:pPr>
      <w:r>
        <w:rPr>
          <w:rFonts w:ascii="Times New Roman"/>
          <w:b/>
          <w:i w:val="false"/>
          <w:color w:val="000000"/>
        </w:rPr>
        <w:t xml:space="preserve">  2. Мемлекеттік көрсетілетін қызмет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әрекет ету тәртібінің сипаттамасы</w:t>
      </w:r>
    </w:p>
    <w:bookmarkEnd w:id="17"/>
    <w:bookmarkStart w:name="z16" w:id="18"/>
    <w:p>
      <w:pPr>
        <w:spacing w:after="0"/>
        <w:ind w:left="0"/>
        <w:jc w:val="both"/>
      </w:pPr>
      <w:r>
        <w:rPr>
          <w:rFonts w:ascii="Times New Roman"/>
          <w:b w:val="false"/>
          <w:i w:val="false"/>
          <w:color w:val="000000"/>
          <w:sz w:val="28"/>
        </w:rPr>
        <w:t>
      5. Мемлекеттік қызметті көрсету бойынша рәсімді (әрекетті) бастауға:</w:t>
      </w:r>
    </w:p>
    <w:bookmarkEnd w:id="18"/>
    <w:bookmarkStart w:name="z76" w:id="19"/>
    <w:p>
      <w:pPr>
        <w:spacing w:after="0"/>
        <w:ind w:left="0"/>
        <w:jc w:val="both"/>
      </w:pPr>
      <w:r>
        <w:rPr>
          <w:rFonts w:ascii="Times New Roman"/>
          <w:b w:val="false"/>
          <w:i w:val="false"/>
          <w:color w:val="000000"/>
          <w:sz w:val="28"/>
        </w:rPr>
        <w:t xml:space="preserve">
      Мемлекеттік корпорацияға жүгінген жағдайда –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w:t>
      </w:r>
    </w:p>
    <w:bookmarkEnd w:id="19"/>
    <w:bookmarkStart w:name="z77" w:id="20"/>
    <w:p>
      <w:pPr>
        <w:spacing w:after="0"/>
        <w:ind w:left="0"/>
        <w:jc w:val="both"/>
      </w:pPr>
      <w:r>
        <w:rPr>
          <w:rFonts w:ascii="Times New Roman"/>
          <w:b w:val="false"/>
          <w:i w:val="false"/>
          <w:color w:val="000000"/>
          <w:sz w:val="28"/>
        </w:rPr>
        <w:t>
      портал арқылы өтініш берген жағдайда – көрсетілетін қызметті алушының ЭЦҚ куәландырылған электрондық құжат түріндегі сұраныс негіз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Астана қаласы әкімдігінің 07.09.2016 </w:t>
      </w:r>
      <w:r>
        <w:rPr>
          <w:rFonts w:ascii="Times New Roman"/>
          <w:b w:val="false"/>
          <w:i w:val="false"/>
          <w:color w:val="000000"/>
          <w:sz w:val="28"/>
        </w:rPr>
        <w:t>№ 182-1616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 </w:t>
      </w:r>
      <w:r>
        <w:br/>
      </w:r>
      <w:r>
        <w:rPr>
          <w:rFonts w:ascii="Times New Roman"/>
          <w:b w:val="false"/>
          <w:i w:val="false"/>
          <w:color w:val="000000"/>
          <w:sz w:val="28"/>
        </w:rPr>
        <w:t>
</w:t>
      </w:r>
    </w:p>
    <w:bookmarkStart w:name="z78" w:id="21"/>
    <w:p>
      <w:pPr>
        <w:spacing w:after="0"/>
        <w:ind w:left="0"/>
        <w:jc w:val="both"/>
      </w:pPr>
      <w:r>
        <w:rPr>
          <w:rFonts w:ascii="Times New Roman"/>
          <w:b w:val="false"/>
          <w:i w:val="false"/>
          <w:color w:val="000000"/>
          <w:sz w:val="28"/>
        </w:rPr>
        <w:t>
       6. Мемлекеттік қызметті көрсету үдерісі құрамына кіретін әрбір рәсімнің (әрекеттің) мазмұны, оны орындау ұзақтығы:</w:t>
      </w:r>
    </w:p>
    <w:bookmarkEnd w:id="21"/>
    <w:bookmarkStart w:name="z79" w:id="22"/>
    <w:p>
      <w:pPr>
        <w:spacing w:after="0"/>
        <w:ind w:left="0"/>
        <w:jc w:val="both"/>
      </w:pPr>
      <w:r>
        <w:rPr>
          <w:rFonts w:ascii="Times New Roman"/>
          <w:b w:val="false"/>
          <w:i w:val="false"/>
          <w:color w:val="000000"/>
          <w:sz w:val="28"/>
        </w:rPr>
        <w:t xml:space="preserve">
      1) көрсетілетін қызметті алушы Мемлекеттік корпорацияның қызметкеріне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(бұдан әрі – құжаттар) ұсынады. Мемлекеттік корпорацияның қызметкері мемлекеттік көрсетілетін қызметті алуға өтініш берген сәттен бастап көрсетілетін қызметті алушының құжаттарын қабылдауды жүзеге асырады, тіркейді және көрсетілетін қызметті берушіге жолдайды – 15 (он бес) минут ішінде.</w:t>
      </w:r>
    </w:p>
    <w:bookmarkEnd w:id="22"/>
    <w:bookmarkStart w:name="z80" w:id="23"/>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 5 (бес) минут ішінде.</w:t>
      </w:r>
    </w:p>
    <w:bookmarkEnd w:id="23"/>
    <w:bookmarkStart w:name="z81" w:id="24"/>
    <w:p>
      <w:pPr>
        <w:spacing w:after="0"/>
        <w:ind w:left="0"/>
        <w:jc w:val="both"/>
      </w:pPr>
      <w:r>
        <w:rPr>
          <w:rFonts w:ascii="Times New Roman"/>
          <w:b w:val="false"/>
          <w:i w:val="false"/>
          <w:color w:val="000000"/>
          <w:sz w:val="28"/>
        </w:rPr>
        <w:t>
      Өтінішті дұрыс және толық толтырған және құжаттар топтамасы толық ұсынылған жағдайда:</w:t>
      </w:r>
    </w:p>
    <w:bookmarkEnd w:id="24"/>
    <w:bookmarkStart w:name="z82" w:id="25"/>
    <w:p>
      <w:pPr>
        <w:spacing w:after="0"/>
        <w:ind w:left="0"/>
        <w:jc w:val="both"/>
      </w:pPr>
      <w:r>
        <w:rPr>
          <w:rFonts w:ascii="Times New Roman"/>
          <w:b w:val="false"/>
          <w:i w:val="false"/>
          <w:color w:val="000000"/>
          <w:sz w:val="28"/>
        </w:rPr>
        <w:t>
      Мемлекеттік корпорация қызметкері "Мемлекеттік корпорацияның интеграцияланған ақпараттық жүйесі" (бұдан әрі – МК ИАЖ) ақпараттық жүйесінде өтінішті тіркейді және көрсетілетін қызметті алушыға:</w:t>
      </w:r>
    </w:p>
    <w:bookmarkEnd w:id="25"/>
    <w:bookmarkStart w:name="z83" w:id="26"/>
    <w:p>
      <w:pPr>
        <w:spacing w:after="0"/>
        <w:ind w:left="0"/>
        <w:jc w:val="both"/>
      </w:pPr>
      <w:r>
        <w:rPr>
          <w:rFonts w:ascii="Times New Roman"/>
          <w:b w:val="false"/>
          <w:i w:val="false"/>
          <w:color w:val="000000"/>
          <w:sz w:val="28"/>
        </w:rPr>
        <w:t>
      құжаттың нөмірі мен қабылдаған күнін;</w:t>
      </w:r>
    </w:p>
    <w:bookmarkEnd w:id="26"/>
    <w:bookmarkStart w:name="z84" w:id="27"/>
    <w:p>
      <w:pPr>
        <w:spacing w:after="0"/>
        <w:ind w:left="0"/>
        <w:jc w:val="both"/>
      </w:pPr>
      <w:r>
        <w:rPr>
          <w:rFonts w:ascii="Times New Roman"/>
          <w:b w:val="false"/>
          <w:i w:val="false"/>
          <w:color w:val="000000"/>
          <w:sz w:val="28"/>
        </w:rPr>
        <w:t>
      қоса берілген құжаттар саны мен атауын;</w:t>
      </w:r>
    </w:p>
    <w:bookmarkEnd w:id="27"/>
    <w:bookmarkStart w:name="z85" w:id="28"/>
    <w:p>
      <w:pPr>
        <w:spacing w:after="0"/>
        <w:ind w:left="0"/>
        <w:jc w:val="both"/>
      </w:pPr>
      <w:r>
        <w:rPr>
          <w:rFonts w:ascii="Times New Roman"/>
          <w:b w:val="false"/>
          <w:i w:val="false"/>
          <w:color w:val="000000"/>
          <w:sz w:val="28"/>
        </w:rPr>
        <w:t>
      мемлекеттік қызметті алу күнін (уақытын) және құжаттарды беру орнын;</w:t>
      </w:r>
    </w:p>
    <w:bookmarkEnd w:id="28"/>
    <w:bookmarkStart w:name="z86" w:id="29"/>
    <w:p>
      <w:pPr>
        <w:spacing w:after="0"/>
        <w:ind w:left="0"/>
        <w:jc w:val="both"/>
      </w:pPr>
      <w:r>
        <w:rPr>
          <w:rFonts w:ascii="Times New Roman"/>
          <w:b w:val="false"/>
          <w:i w:val="false"/>
          <w:color w:val="000000"/>
          <w:sz w:val="28"/>
        </w:rPr>
        <w:t>
      құжаттарды қабылдаған жауапты тұлғаның тегін, атын, әкесінің атын;</w:t>
      </w:r>
    </w:p>
    <w:bookmarkEnd w:id="29"/>
    <w:bookmarkStart w:name="z87" w:id="30"/>
    <w:p>
      <w:pPr>
        <w:spacing w:after="0"/>
        <w:ind w:left="0"/>
        <w:jc w:val="both"/>
      </w:pPr>
      <w:r>
        <w:rPr>
          <w:rFonts w:ascii="Times New Roman"/>
          <w:b w:val="false"/>
          <w:i w:val="false"/>
          <w:color w:val="000000"/>
          <w:sz w:val="28"/>
        </w:rPr>
        <w:t>
      көрсетілетін қызметті алушының тегін, атын, әкесінің атын, байланыс мәліметтерін көрсете отырып тиісті құжаттарды қабылдағаны туралы қолхат береді;</w:t>
      </w:r>
    </w:p>
    <w:bookmarkEnd w:id="30"/>
    <w:bookmarkStart w:name="z88" w:id="31"/>
    <w:p>
      <w:pPr>
        <w:spacing w:after="0"/>
        <w:ind w:left="0"/>
        <w:jc w:val="both"/>
      </w:pPr>
      <w:r>
        <w:rPr>
          <w:rFonts w:ascii="Times New Roman"/>
          <w:b w:val="false"/>
          <w:i w:val="false"/>
          <w:color w:val="000000"/>
          <w:sz w:val="28"/>
        </w:rPr>
        <w:t>
      2) көрсетілетін қызметті берушінің бөлім қызметкері құжаттар келіп түскен сәттен бастап тіркейді және көрсетілетін қызметті беруші басшысының қарарына жолдайды – 15 (он бес) минут ішінде;</w:t>
      </w:r>
    </w:p>
    <w:bookmarkEnd w:id="31"/>
    <w:bookmarkStart w:name="z89" w:id="32"/>
    <w:p>
      <w:pPr>
        <w:spacing w:after="0"/>
        <w:ind w:left="0"/>
        <w:jc w:val="both"/>
      </w:pPr>
      <w:r>
        <w:rPr>
          <w:rFonts w:ascii="Times New Roman"/>
          <w:b w:val="false"/>
          <w:i w:val="false"/>
          <w:color w:val="000000"/>
          <w:sz w:val="28"/>
        </w:rPr>
        <w:t>
      3) көрсетілетін қызметті берушінің басшысы қызметті алушының құжаттарымен танысады және мемлекеттік қызметті көрсету үшін жауапты орындаушыны анықтайды – 1 (бір) жұмыс күні ішінде;</w:t>
      </w:r>
    </w:p>
    <w:bookmarkEnd w:id="32"/>
    <w:bookmarkStart w:name="z90" w:id="33"/>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алушының құжаттарын қарастырады, көрсетілетін қызметті алушыға хабарлама жобасын немесе мемлекеттік қызметті көрсетуден бас тарту туралы дәлелді жауап дайындайды – 25 (жиырма бес) күнтізбелік күн ішінде;</w:t>
      </w:r>
    </w:p>
    <w:bookmarkEnd w:id="33"/>
    <w:bookmarkStart w:name="z91" w:id="34"/>
    <w:p>
      <w:pPr>
        <w:spacing w:after="0"/>
        <w:ind w:left="0"/>
        <w:jc w:val="both"/>
      </w:pPr>
      <w:r>
        <w:rPr>
          <w:rFonts w:ascii="Times New Roman"/>
          <w:b w:val="false"/>
          <w:i w:val="false"/>
          <w:color w:val="000000"/>
          <w:sz w:val="28"/>
        </w:rPr>
        <w:t>
      5) көрсетілетін қызметті берушінің басшысы хабарламаға немесе мемлекеттік қызметті көрсетуден бас тарту туралы дәлелді жауапқа қол қояды – 1 (бір) жұмыс күні ішінде;</w:t>
      </w:r>
    </w:p>
    <w:bookmarkEnd w:id="34"/>
    <w:bookmarkStart w:name="z92" w:id="35"/>
    <w:p>
      <w:pPr>
        <w:spacing w:after="0"/>
        <w:ind w:left="0"/>
        <w:jc w:val="both"/>
      </w:pPr>
      <w:r>
        <w:rPr>
          <w:rFonts w:ascii="Times New Roman"/>
          <w:b w:val="false"/>
          <w:i w:val="false"/>
          <w:color w:val="000000"/>
          <w:sz w:val="28"/>
        </w:rPr>
        <w:t>
      6) көрсетілетін қызметті берушінің жауапты орындаушысы мемлекеттік көрсетілетін қызметтің нәтижесін Мемлекеттік корпорацияға жолдайды – 1 (бір) жұмыс күні ішінде;</w:t>
      </w:r>
    </w:p>
    <w:bookmarkEnd w:id="35"/>
    <w:bookmarkStart w:name="z93" w:id="36"/>
    <w:p>
      <w:pPr>
        <w:spacing w:after="0"/>
        <w:ind w:left="0"/>
        <w:jc w:val="both"/>
      </w:pPr>
      <w:r>
        <w:rPr>
          <w:rFonts w:ascii="Times New Roman"/>
          <w:b w:val="false"/>
          <w:i w:val="false"/>
          <w:color w:val="000000"/>
          <w:sz w:val="28"/>
        </w:rPr>
        <w:t>
      7) Мемлекеттік корпорацияның қызметкері көрсетілетін қызметті алушыға мемлекеттік көрсетілетін қызметтің нәтижесін береді – 1 (бір) жұмыс күні ішінде.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Астана қаласы әкімдігінің 07.09.2016 </w:t>
      </w:r>
      <w:r>
        <w:rPr>
          <w:rFonts w:ascii="Times New Roman"/>
          <w:b w:val="false"/>
          <w:i w:val="false"/>
          <w:color w:val="000000"/>
          <w:sz w:val="28"/>
        </w:rPr>
        <w:t>№ 182-1616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 </w:t>
      </w:r>
      <w:r>
        <w:br/>
      </w:r>
      <w:r>
        <w:rPr>
          <w:rFonts w:ascii="Times New Roman"/>
          <w:b w:val="false"/>
          <w:i w:val="false"/>
          <w:color w:val="000000"/>
          <w:sz w:val="28"/>
        </w:rPr>
        <w:t>
</w:t>
      </w:r>
    </w:p>
    <w:bookmarkStart w:name="z94" w:id="37"/>
    <w:p>
      <w:pPr>
        <w:spacing w:after="0"/>
        <w:ind w:left="0"/>
        <w:jc w:val="both"/>
      </w:pPr>
      <w:r>
        <w:rPr>
          <w:rFonts w:ascii="Times New Roman"/>
          <w:b w:val="false"/>
          <w:i w:val="false"/>
          <w:color w:val="000000"/>
          <w:sz w:val="28"/>
        </w:rPr>
        <w:t xml:space="preserve">
       7. Келесі үдерістердің (әрекеттердің) орындалуын бастау үшін негіз болатын мемлекеттік көрсетілетін қызмет рәсімінің (әрекеттің) нәтижесі: </w:t>
      </w:r>
    </w:p>
    <w:bookmarkEnd w:id="37"/>
    <w:bookmarkStart w:name="z95" w:id="38"/>
    <w:p>
      <w:pPr>
        <w:spacing w:after="0"/>
        <w:ind w:left="0"/>
        <w:jc w:val="both"/>
      </w:pPr>
      <w:r>
        <w:rPr>
          <w:rFonts w:ascii="Times New Roman"/>
          <w:b w:val="false"/>
          <w:i w:val="false"/>
          <w:color w:val="000000"/>
          <w:sz w:val="28"/>
        </w:rPr>
        <w:t>
      1) Мемлекеттік корпорацияның қызметкері көрсетілетін қызметті алушыдан құжаттарды қабылдайды және оларды көрсетілетін қызметті берушіге жолдайды;</w:t>
      </w:r>
    </w:p>
    <w:bookmarkEnd w:id="38"/>
    <w:bookmarkStart w:name="z96" w:id="39"/>
    <w:p>
      <w:pPr>
        <w:spacing w:after="0"/>
        <w:ind w:left="0"/>
        <w:jc w:val="both"/>
      </w:pPr>
      <w:r>
        <w:rPr>
          <w:rFonts w:ascii="Times New Roman"/>
          <w:b w:val="false"/>
          <w:i w:val="false"/>
          <w:color w:val="000000"/>
          <w:sz w:val="28"/>
        </w:rPr>
        <w:t>
      2) көрсетілетін қызметті берушінің бөлім қызметкері көрсетілетін қызметті алушының құжаттарын тіркейді, көрсетілетін қызметті берушінің басшысына қарауға жолдайды;</w:t>
      </w:r>
    </w:p>
    <w:bookmarkEnd w:id="39"/>
    <w:bookmarkStart w:name="z97" w:id="40"/>
    <w:p>
      <w:pPr>
        <w:spacing w:after="0"/>
        <w:ind w:left="0"/>
        <w:jc w:val="both"/>
      </w:pPr>
      <w:r>
        <w:rPr>
          <w:rFonts w:ascii="Times New Roman"/>
          <w:b w:val="false"/>
          <w:i w:val="false"/>
          <w:color w:val="000000"/>
          <w:sz w:val="28"/>
        </w:rPr>
        <w:t>
      3) көрсетілетін қызметті берушінің басшысы көрсетілетін қызметті алушының құжаттарын көрсетілетін қызметті берушінің жауапты орындаушысына жолдайды;</w:t>
      </w:r>
    </w:p>
    <w:bookmarkEnd w:id="40"/>
    <w:bookmarkStart w:name="z98" w:id="41"/>
    <w:p>
      <w:pPr>
        <w:spacing w:after="0"/>
        <w:ind w:left="0"/>
        <w:jc w:val="both"/>
      </w:pPr>
      <w:r>
        <w:rPr>
          <w:rFonts w:ascii="Times New Roman"/>
          <w:b w:val="false"/>
          <w:i w:val="false"/>
          <w:color w:val="000000"/>
          <w:sz w:val="28"/>
        </w:rPr>
        <w:t>
      4) көрсетілетін қызметті берушінің жауапты орындаушысы мемлекеттік көрсетілетін қызмет нәтижесінің жобасын немесе мемлекеттік қызметті көрсетуден бас тарту туралы дәлелді жауапты дайындайды;</w:t>
      </w:r>
    </w:p>
    <w:bookmarkEnd w:id="41"/>
    <w:bookmarkStart w:name="z99" w:id="42"/>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нәтижесінің жобасына немесе мемлекеттік қызметті көрсетуден бас тарту туралы дәлелді жауапқа қол қояды;</w:t>
      </w:r>
    </w:p>
    <w:bookmarkEnd w:id="42"/>
    <w:bookmarkStart w:name="z100" w:id="43"/>
    <w:p>
      <w:pPr>
        <w:spacing w:after="0"/>
        <w:ind w:left="0"/>
        <w:jc w:val="both"/>
      </w:pPr>
      <w:r>
        <w:rPr>
          <w:rFonts w:ascii="Times New Roman"/>
          <w:b w:val="false"/>
          <w:i w:val="false"/>
          <w:color w:val="000000"/>
          <w:sz w:val="28"/>
        </w:rPr>
        <w:t>
      6) мемлекеттік көрсетілетін қызмет нәтижесін көрсетілетін қызметті берушінің бөлім қызметкері Мемлекеттік корпорацияға жібереді;</w:t>
      </w:r>
    </w:p>
    <w:bookmarkEnd w:id="43"/>
    <w:bookmarkStart w:name="z101" w:id="44"/>
    <w:p>
      <w:pPr>
        <w:spacing w:after="0"/>
        <w:ind w:left="0"/>
        <w:jc w:val="both"/>
      </w:pPr>
      <w:r>
        <w:rPr>
          <w:rFonts w:ascii="Times New Roman"/>
          <w:b w:val="false"/>
          <w:i w:val="false"/>
          <w:color w:val="000000"/>
          <w:sz w:val="28"/>
        </w:rPr>
        <w:t>
      7) Мемлекеттік корпорацияның қызметкері мемлекеттік көрсетілетін қызмет нәтижесін көрсетілетін қызметті алушыға береді.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Астана қаласы әкімдігінің 07.09.2016 </w:t>
      </w:r>
      <w:r>
        <w:rPr>
          <w:rFonts w:ascii="Times New Roman"/>
          <w:b w:val="false"/>
          <w:i w:val="false"/>
          <w:color w:val="000000"/>
          <w:sz w:val="28"/>
        </w:rPr>
        <w:t>№ 182-1616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 </w:t>
      </w:r>
      <w:r>
        <w:br/>
      </w:r>
      <w:r>
        <w:rPr>
          <w:rFonts w:ascii="Times New Roman"/>
          <w:b w:val="false"/>
          <w:i w:val="false"/>
          <w:color w:val="000000"/>
          <w:sz w:val="28"/>
        </w:rPr>
        <w:t>
</w:t>
      </w:r>
    </w:p>
    <w:bookmarkStart w:name="z33" w:id="45"/>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іс-әрекеттері тәртібінің сипаттамасы</w:t>
      </w:r>
    </w:p>
    <w:bookmarkEnd w:id="45"/>
    <w:bookmarkStart w:name="z34" w:id="46"/>
    <w:p>
      <w:pPr>
        <w:spacing w:after="0"/>
        <w:ind w:left="0"/>
        <w:jc w:val="both"/>
      </w:pPr>
      <w:r>
        <w:rPr>
          <w:rFonts w:ascii="Times New Roman"/>
          <w:b w:val="false"/>
          <w:i w:val="false"/>
          <w:color w:val="000000"/>
          <w:sz w:val="28"/>
        </w:rPr>
        <w:t>
      8. Мемлекеттік қызметті көрсету үдерісіне қатысатын көрсетілетін қызметті беруші бөлімшелерінің (қызметкерлерінің) тізілімі:</w:t>
      </w:r>
    </w:p>
    <w:bookmarkEnd w:id="46"/>
    <w:bookmarkStart w:name="z35" w:id="47"/>
    <w:p>
      <w:pPr>
        <w:spacing w:after="0"/>
        <w:ind w:left="0"/>
        <w:jc w:val="both"/>
      </w:pPr>
      <w:r>
        <w:rPr>
          <w:rFonts w:ascii="Times New Roman"/>
          <w:b w:val="false"/>
          <w:i w:val="false"/>
          <w:color w:val="000000"/>
          <w:sz w:val="28"/>
        </w:rPr>
        <w:t>
      1) көрсетілетін қызметті берушінің басшысы;</w:t>
      </w:r>
    </w:p>
    <w:bookmarkEnd w:id="47"/>
    <w:bookmarkStart w:name="z36" w:id="48"/>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48"/>
    <w:bookmarkStart w:name="z37" w:id="49"/>
    <w:p>
      <w:pPr>
        <w:spacing w:after="0"/>
        <w:ind w:left="0"/>
        <w:jc w:val="both"/>
      </w:pPr>
      <w:r>
        <w:rPr>
          <w:rFonts w:ascii="Times New Roman"/>
          <w:b w:val="false"/>
          <w:i w:val="false"/>
          <w:color w:val="000000"/>
          <w:sz w:val="28"/>
        </w:rPr>
        <w:t>
      3) көрсетілетін қызметті берушінің бөлім қызметкері.</w:t>
      </w:r>
    </w:p>
    <w:bookmarkEnd w:id="49"/>
    <w:bookmarkStart w:name="z38" w:id="50"/>
    <w:p>
      <w:pPr>
        <w:spacing w:after="0"/>
        <w:ind w:left="0"/>
        <w:jc w:val="both"/>
      </w:pPr>
      <w:r>
        <w:rPr>
          <w:rFonts w:ascii="Times New Roman"/>
          <w:b w:val="false"/>
          <w:i w:val="false"/>
          <w:color w:val="000000"/>
          <w:sz w:val="28"/>
        </w:rPr>
        <w:t xml:space="preserve">
      9. Әрбір рәсімнің ұзақтығын көрсетумен көрсетілетін қызметті берушінің құрылымдық бөлімшелері (қызметкерлері) арасындағы рәсімдердің (әрекеттердің) реттілігінің сипаттамасы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p>
    <w:bookmarkEnd w:id="50"/>
    <w:p>
      <w:pPr>
        <w:spacing w:after="0"/>
        <w:ind w:left="0"/>
        <w:jc w:val="both"/>
      </w:pPr>
      <w:r>
        <w:rPr>
          <w:rFonts w:ascii="Times New Roman"/>
          <w:b w:val="false"/>
          <w:i w:val="false"/>
          <w:color w:val="000000"/>
          <w:sz w:val="28"/>
        </w:rPr>
        <w:t xml:space="preserve">
      Мемлекеттік қызмет көрсету үдерісінде әрбір рәсімнің ұзақтығын көрсетумен көрсетілетін қызметті берушінің құрылымдық бөлімшелері (қызметкерлері) арасындағы рәсімнің (әрекеттердің) реттілігінің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блок-сызбамен сүйемелденеді.</w:t>
      </w:r>
    </w:p>
    <w:bookmarkStart w:name="z39" w:id="51"/>
    <w:p>
      <w:pPr>
        <w:spacing w:after="0"/>
        <w:ind w:left="0"/>
        <w:jc w:val="left"/>
      </w:pPr>
      <w:r>
        <w:rPr>
          <w:rFonts w:ascii="Times New Roman"/>
          <w:b/>
          <w:i w:val="false"/>
          <w:color w:val="000000"/>
        </w:rPr>
        <w:t xml:space="preserve"> 4. 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тәртібінің, сондай-ақ</w:t>
      </w:r>
      <w:r>
        <w:br/>
      </w:r>
      <w:r>
        <w:rPr>
          <w:rFonts w:ascii="Times New Roman"/>
          <w:b/>
          <w:i w:val="false"/>
          <w:color w:val="000000"/>
        </w:rPr>
        <w:t>мемлекеттік көрсетілетін қызмет үдерісінде ақпараттық жүйелерді</w:t>
      </w:r>
      <w:r>
        <w:br/>
      </w:r>
      <w:r>
        <w:rPr>
          <w:rFonts w:ascii="Times New Roman"/>
          <w:b/>
          <w:i w:val="false"/>
          <w:color w:val="000000"/>
        </w:rPr>
        <w:t>пайдалану тәртібінің сипаттамасы</w:t>
      </w:r>
    </w:p>
    <w:bookmarkEnd w:id="51"/>
    <w:p>
      <w:pPr>
        <w:spacing w:after="0"/>
        <w:ind w:left="0"/>
        <w:jc w:val="both"/>
      </w:pPr>
      <w:r>
        <w:rPr>
          <w:rFonts w:ascii="Times New Roman"/>
          <w:b w:val="false"/>
          <w:i w:val="false"/>
          <w:color w:val="ff0000"/>
          <w:sz w:val="28"/>
        </w:rPr>
        <w:t xml:space="preserve">
      Ескерту. Атауы жаңа редакцияда - Астана қаласы әкімдігінің 07.09.2016 </w:t>
      </w:r>
      <w:r>
        <w:rPr>
          <w:rFonts w:ascii="Times New Roman"/>
          <w:b w:val="false"/>
          <w:i w:val="false"/>
          <w:color w:val="ff0000"/>
          <w:sz w:val="28"/>
        </w:rPr>
        <w:t>№ 182-1616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 </w:t>
      </w:r>
    </w:p>
    <w:bookmarkStart w:name="z40" w:id="52"/>
    <w:p>
      <w:pPr>
        <w:spacing w:after="0"/>
        <w:ind w:left="0"/>
        <w:jc w:val="both"/>
      </w:pPr>
      <w:r>
        <w:rPr>
          <w:rFonts w:ascii="Times New Roman"/>
          <w:b w:val="false"/>
          <w:i w:val="false"/>
          <w:color w:val="000000"/>
          <w:sz w:val="28"/>
        </w:rPr>
        <w:t>
       10. Әрбір үдерістердің (әрекеттердің) ұзақтығын көрсете отырып Мемлекеттік корпорацияға өтініш беру тәртібінің сипаттамасы:</w:t>
      </w:r>
    </w:p>
    <w:bookmarkEnd w:id="52"/>
    <w:bookmarkStart w:name="z17" w:id="53"/>
    <w:p>
      <w:pPr>
        <w:spacing w:after="0"/>
        <w:ind w:left="0"/>
        <w:jc w:val="both"/>
      </w:pPr>
      <w:r>
        <w:rPr>
          <w:rFonts w:ascii="Times New Roman"/>
          <w:b w:val="false"/>
          <w:i w:val="false"/>
          <w:color w:val="000000"/>
          <w:sz w:val="28"/>
        </w:rPr>
        <w:t>
      1) көрсетілетін қызметті алушы электрондық кезек жолымен Мемлекеттік корпорация қызметкеріне операция залында "тосқауылсыз" қызмет көрсету арқылы құжаттарды береді – 15 (он бес) минут ішінде;</w:t>
      </w:r>
    </w:p>
    <w:bookmarkEnd w:id="53"/>
    <w:bookmarkStart w:name="z18" w:id="54"/>
    <w:p>
      <w:pPr>
        <w:spacing w:after="0"/>
        <w:ind w:left="0"/>
        <w:jc w:val="both"/>
      </w:pPr>
      <w:r>
        <w:rPr>
          <w:rFonts w:ascii="Times New Roman"/>
          <w:b w:val="false"/>
          <w:i w:val="false"/>
          <w:color w:val="000000"/>
          <w:sz w:val="28"/>
        </w:rPr>
        <w:t>
      2) 1-үдеріс – Мемлекеттік корпорация қызметкері Мемлекеттік корпорацияның интеграцияланған ақпараттық жүйесінің автоматтандырылған жұмыс орнына (бұдан әрі – МК ИАЖ АЖО) қызмет көрсету үшін логин мен парольді (авторландыру үдерісі) енгізеді;</w:t>
      </w:r>
    </w:p>
    <w:bookmarkEnd w:id="54"/>
    <w:bookmarkStart w:name="z19" w:id="55"/>
    <w:p>
      <w:pPr>
        <w:spacing w:after="0"/>
        <w:ind w:left="0"/>
        <w:jc w:val="both"/>
      </w:pPr>
      <w:r>
        <w:rPr>
          <w:rFonts w:ascii="Times New Roman"/>
          <w:b w:val="false"/>
          <w:i w:val="false"/>
          <w:color w:val="000000"/>
          <w:sz w:val="28"/>
        </w:rPr>
        <w:t>
      3) 2-үдеріс – Мемлекеттік корпорация қызметкерінің осы Регламентте көрсетілген қызметті таңдауы, қызметті көрсету үшін сұрау салу нысанын экранға шығару және Мемлекеттік корпорация қызметкерінің көрсетілетін қызметті алушы деректерін енгізуі, сондай-ақ сенімхат бойынша көрсетілетін қызметті алушы өкілінің деректерін енгізеді (сенімхат нотариалды куәландырылған кезде, сенімхатты басқаша куәландырған кезде – сенімхаттың деректері толтырылмайды) – 5 (бес) минут ішінде;</w:t>
      </w:r>
    </w:p>
    <w:bookmarkEnd w:id="55"/>
    <w:bookmarkStart w:name="z20" w:id="56"/>
    <w:p>
      <w:pPr>
        <w:spacing w:after="0"/>
        <w:ind w:left="0"/>
        <w:jc w:val="both"/>
      </w:pPr>
      <w:r>
        <w:rPr>
          <w:rFonts w:ascii="Times New Roman"/>
          <w:b w:val="false"/>
          <w:i w:val="false"/>
          <w:color w:val="000000"/>
          <w:sz w:val="28"/>
        </w:rPr>
        <w:t>
      4) 3-үдеріс – көрсетілетін қызметті алушының деректері туралы сұранысты жеке тұлғалардың мемлекеттік деректер қорына (бұдан әрі – ЖТ МДҚ), сондай-ақ көрсетілетін қызметті алушы өкілінің сенімхат туралы деректерді Бірыңғай нотариалдық ақпараттық жүйеге (бұдан әрі – БНАЖ) жолдау – 2 (екі) минут ішінде;</w:t>
      </w:r>
    </w:p>
    <w:bookmarkEnd w:id="56"/>
    <w:bookmarkStart w:name="z21" w:id="57"/>
    <w:p>
      <w:pPr>
        <w:spacing w:after="0"/>
        <w:ind w:left="0"/>
        <w:jc w:val="both"/>
      </w:pPr>
      <w:r>
        <w:rPr>
          <w:rFonts w:ascii="Times New Roman"/>
          <w:b w:val="false"/>
          <w:i w:val="false"/>
          <w:color w:val="000000"/>
          <w:sz w:val="28"/>
        </w:rPr>
        <w:t>
      5) 1-шарт – көрсетілетін қызмет алушы деректерінің ЖТ МДҚ-да, сенімхаттың деректері БНАЖ-да болуын тексеру – 1 (бір) минут ішінде;</w:t>
      </w:r>
    </w:p>
    <w:bookmarkEnd w:id="57"/>
    <w:bookmarkStart w:name="z22" w:id="58"/>
    <w:p>
      <w:pPr>
        <w:spacing w:after="0"/>
        <w:ind w:left="0"/>
        <w:jc w:val="both"/>
      </w:pPr>
      <w:r>
        <w:rPr>
          <w:rFonts w:ascii="Times New Roman"/>
          <w:b w:val="false"/>
          <w:i w:val="false"/>
          <w:color w:val="000000"/>
          <w:sz w:val="28"/>
        </w:rPr>
        <w:t>
      6) 4-үдеріс – көрсетілетін қызмет алушы деректерінің ЖТ МДҚ-да және сенімхат деректерінің БНАЖ-да болмауына байланысты деректер алу мүмкін еместігі туралы хабарлама қалыптастыру – 2 (екі) минут ішінде;</w:t>
      </w:r>
    </w:p>
    <w:bookmarkEnd w:id="58"/>
    <w:bookmarkStart w:name="z23" w:id="59"/>
    <w:p>
      <w:pPr>
        <w:spacing w:after="0"/>
        <w:ind w:left="0"/>
        <w:jc w:val="both"/>
      </w:pPr>
      <w:r>
        <w:rPr>
          <w:rFonts w:ascii="Times New Roman"/>
          <w:b w:val="false"/>
          <w:i w:val="false"/>
          <w:color w:val="000000"/>
          <w:sz w:val="28"/>
        </w:rPr>
        <w:t>
      7) 5-үдеріс – Мемлекеттік корпорация қызметкерінің құжаттардың қағаз нысанында болуы туралы сұрау салуды толтыруы және көрсетілетін қызметті алушы ұсынған құжаттарды сканерден өткізуі, оларды сұрау салу нысанына қоса тіркеуі және қызмет көрсетуге толтырылған сұрау салу нысанын (енгізілген деректерді) ЭЦҚ арқылы куәландыруы;</w:t>
      </w:r>
    </w:p>
    <w:bookmarkEnd w:id="59"/>
    <w:bookmarkStart w:name="z24" w:id="60"/>
    <w:p>
      <w:pPr>
        <w:spacing w:after="0"/>
        <w:ind w:left="0"/>
        <w:jc w:val="both"/>
      </w:pPr>
      <w:r>
        <w:rPr>
          <w:rFonts w:ascii="Times New Roman"/>
          <w:b w:val="false"/>
          <w:i w:val="false"/>
          <w:color w:val="000000"/>
          <w:sz w:val="28"/>
        </w:rPr>
        <w:t>
      8) 6-үдеріс – "электрондық үкімет" шлюзі (бұдан әрі – ЭҮШ) арқылы "электрондық үкімет" өңірлік шлюзінің автоматтандырылған жұмыс орнына (бұдан әрі – ЭҮӨШ АЖО) Мемлекеттік корпорация қызметкерінің ЭЦҚ-мен куәландырылған (қол қойылған) электрондық құжатты (көрсетілетін қызметті алушының сұранысын) жіберу, немесе курьерлік байланыс арқылы қағаз нысанында көрсетілетін қызмет берушіге құжаттар топтамасын жіберу – 2 (екі) минут ішінде.</w:t>
      </w:r>
    </w:p>
    <w:bookmarkEnd w:id="60"/>
    <w:bookmarkStart w:name="z25" w:id="61"/>
    <w:p>
      <w:pPr>
        <w:spacing w:after="0"/>
        <w:ind w:left="0"/>
        <w:jc w:val="both"/>
      </w:pPr>
      <w:r>
        <w:rPr>
          <w:rFonts w:ascii="Times New Roman"/>
          <w:b w:val="false"/>
          <w:i w:val="false"/>
          <w:color w:val="000000"/>
          <w:sz w:val="28"/>
        </w:rPr>
        <w:t>
      Мемлекеттік корпорация арқылы мемлекеттік қызмет көрсету кезінде жұмылдырылған ақпараттық жүйелердің функционалдық өзара әрекеттестігі осы Регламентке 3-қосымшада келтірілген.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Астана қаласы әкімдігінің 07.09.2016 </w:t>
      </w:r>
      <w:r>
        <w:rPr>
          <w:rFonts w:ascii="Times New Roman"/>
          <w:b w:val="false"/>
          <w:i w:val="false"/>
          <w:color w:val="000000"/>
          <w:sz w:val="28"/>
        </w:rPr>
        <w:t>№ 182-1616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 </w:t>
      </w:r>
      <w:r>
        <w:br/>
      </w:r>
      <w:r>
        <w:rPr>
          <w:rFonts w:ascii="Times New Roman"/>
          <w:b w:val="false"/>
          <w:i w:val="false"/>
          <w:color w:val="000000"/>
          <w:sz w:val="28"/>
        </w:rPr>
        <w:t>
</w:t>
      </w:r>
    </w:p>
    <w:bookmarkStart w:name="z26" w:id="62"/>
    <w:p>
      <w:pPr>
        <w:spacing w:after="0"/>
        <w:ind w:left="0"/>
        <w:jc w:val="both"/>
      </w:pPr>
      <w:r>
        <w:rPr>
          <w:rFonts w:ascii="Times New Roman"/>
          <w:b w:val="false"/>
          <w:i w:val="false"/>
          <w:color w:val="000000"/>
          <w:sz w:val="28"/>
        </w:rPr>
        <w:t>
       11. Мемлекеттік корпорация арқылы мемлекеттік көрсетілетін қызмет нәтижесін алу үдерісін сипаттау, оның ұзақтығы:</w:t>
      </w:r>
    </w:p>
    <w:bookmarkEnd w:id="62"/>
    <w:bookmarkStart w:name="z27" w:id="63"/>
    <w:p>
      <w:pPr>
        <w:spacing w:after="0"/>
        <w:ind w:left="0"/>
        <w:jc w:val="both"/>
      </w:pPr>
      <w:r>
        <w:rPr>
          <w:rFonts w:ascii="Times New Roman"/>
          <w:b w:val="false"/>
          <w:i w:val="false"/>
          <w:color w:val="000000"/>
          <w:sz w:val="28"/>
        </w:rPr>
        <w:t>
      1) 7-үдеріс – ЭҮӨШ АЖО-да электрондық құжатты тіркеу – 2 (екі) минут ішінде;</w:t>
      </w:r>
    </w:p>
    <w:bookmarkEnd w:id="63"/>
    <w:bookmarkStart w:name="z28" w:id="64"/>
    <w:p>
      <w:pPr>
        <w:spacing w:after="0"/>
        <w:ind w:left="0"/>
        <w:jc w:val="both"/>
      </w:pPr>
      <w:r>
        <w:rPr>
          <w:rFonts w:ascii="Times New Roman"/>
          <w:b w:val="false"/>
          <w:i w:val="false"/>
          <w:color w:val="000000"/>
          <w:sz w:val="28"/>
        </w:rPr>
        <w:t>
      2) 2-шарт – көрсетілетін қызметті берушінің Стандарттың 9-тармағында көрсетілген, көрсетілетін қызметті алушы қоса берген және мемлекеттік қызмет көрсету үшін негіз болатын құжаттардың сәйкестігін тексеруі (өңдеуі) – 2 (екі) минут ішінде;</w:t>
      </w:r>
    </w:p>
    <w:bookmarkEnd w:id="64"/>
    <w:bookmarkStart w:name="z29" w:id="65"/>
    <w:p>
      <w:pPr>
        <w:spacing w:after="0"/>
        <w:ind w:left="0"/>
        <w:jc w:val="both"/>
      </w:pPr>
      <w:r>
        <w:rPr>
          <w:rFonts w:ascii="Times New Roman"/>
          <w:b w:val="false"/>
          <w:i w:val="false"/>
          <w:color w:val="000000"/>
          <w:sz w:val="28"/>
        </w:rPr>
        <w:t>
      3) 8-үдеріс – көрсетілетін қызметті алушының құжаттарында бұзушылықтардың болуына байланысты сұратылған мемлекеттік қызметтен бас тарту туралы хабарламаны қалыптастыру – 5 (бес) минут ішінде;</w:t>
      </w:r>
    </w:p>
    <w:bookmarkEnd w:id="65"/>
    <w:bookmarkStart w:name="z30" w:id="66"/>
    <w:p>
      <w:pPr>
        <w:spacing w:after="0"/>
        <w:ind w:left="0"/>
        <w:jc w:val="both"/>
      </w:pPr>
      <w:r>
        <w:rPr>
          <w:rFonts w:ascii="Times New Roman"/>
          <w:b w:val="false"/>
          <w:i w:val="false"/>
          <w:color w:val="000000"/>
          <w:sz w:val="28"/>
        </w:rPr>
        <w:t>
      4) 9-үдеріс – көрсетілетін қызметті алушының Мемлекеттік корпорация қызметкері арқылы ЭҮӨШ АЖО қалыптастырған мемлекеттік көрсетілетін қызмет нәтижесін алуы (хабарлама немесе мемлекеттік көрсетілетін қызметті көрсетуден бас тарту туралы дәлелді жауап) – құжаттар топтамасы Мемлекеттік корпорацияға тапсырылған сәттен бастап 30 (отыз) күнтізбелік күнде.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Астана қаласы әкімдігінің 07.09.2016 </w:t>
      </w:r>
      <w:r>
        <w:rPr>
          <w:rFonts w:ascii="Times New Roman"/>
          <w:b w:val="false"/>
          <w:i w:val="false"/>
          <w:color w:val="000000"/>
          <w:sz w:val="28"/>
        </w:rPr>
        <w:t>№ 182-1616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 </w:t>
      </w:r>
      <w:r>
        <w:br/>
      </w:r>
      <w:r>
        <w:rPr>
          <w:rFonts w:ascii="Times New Roman"/>
          <w:b w:val="false"/>
          <w:i w:val="false"/>
          <w:color w:val="000000"/>
          <w:sz w:val="28"/>
        </w:rPr>
        <w:t>
</w:t>
      </w:r>
    </w:p>
    <w:bookmarkStart w:name="z54" w:id="67"/>
    <w:p>
      <w:pPr>
        <w:spacing w:after="0"/>
        <w:ind w:left="0"/>
        <w:jc w:val="both"/>
      </w:pPr>
      <w:r>
        <w:rPr>
          <w:rFonts w:ascii="Times New Roman"/>
          <w:b w:val="false"/>
          <w:i w:val="false"/>
          <w:color w:val="000000"/>
          <w:sz w:val="28"/>
        </w:rPr>
        <w:t>
       12. Портал арқылы мемлекеттік қызмет көрсету кезінде көрсетілетін қызметті беруші мен көрсетілетін қызметті алушының өтініш беру тәртібі және рәсімдердің (әрекетердің) жүйелілігін сипаттау:</w:t>
      </w:r>
    </w:p>
    <w:bookmarkEnd w:id="67"/>
    <w:bookmarkStart w:name="z55" w:id="68"/>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пароль көмегімен (порталда тіркелмеген көрсетілетін қызметті алушылар үшін) порталда тіркеуді жүзеге асырады;</w:t>
      </w:r>
    </w:p>
    <w:bookmarkEnd w:id="68"/>
    <w:bookmarkStart w:name="z56" w:id="69"/>
    <w:p>
      <w:pPr>
        <w:spacing w:after="0"/>
        <w:ind w:left="0"/>
        <w:jc w:val="both"/>
      </w:pPr>
      <w:r>
        <w:rPr>
          <w:rFonts w:ascii="Times New Roman"/>
          <w:b w:val="false"/>
          <w:i w:val="false"/>
          <w:color w:val="000000"/>
          <w:sz w:val="28"/>
        </w:rPr>
        <w:t>
      2) 1-үдеріс – қызметті алу үшін көрсетілетін қызметті алушымен порталда ЖСН және парольді енгізуі (авторландыру үдерісі);</w:t>
      </w:r>
    </w:p>
    <w:bookmarkEnd w:id="69"/>
    <w:bookmarkStart w:name="z57" w:id="70"/>
    <w:p>
      <w:pPr>
        <w:spacing w:after="0"/>
        <w:ind w:left="0"/>
        <w:jc w:val="both"/>
      </w:pPr>
      <w:r>
        <w:rPr>
          <w:rFonts w:ascii="Times New Roman"/>
          <w:b w:val="false"/>
          <w:i w:val="false"/>
          <w:color w:val="000000"/>
          <w:sz w:val="28"/>
        </w:rPr>
        <w:t>
      3) 1-шарт – ЖСН және пароль арқылы тіркелген көрсетілетін қызметті алушы туралы деректердің түпнұсқалылығын порталда тексеру;</w:t>
      </w:r>
    </w:p>
    <w:bookmarkEnd w:id="70"/>
    <w:bookmarkStart w:name="z58" w:id="71"/>
    <w:p>
      <w:pPr>
        <w:spacing w:after="0"/>
        <w:ind w:left="0"/>
        <w:jc w:val="both"/>
      </w:pPr>
      <w:r>
        <w:rPr>
          <w:rFonts w:ascii="Times New Roman"/>
          <w:b w:val="false"/>
          <w:i w:val="false"/>
          <w:color w:val="000000"/>
          <w:sz w:val="28"/>
        </w:rPr>
        <w:t>
      4) 2-үдеріс – көрсетілетін қызметті алушының деректерінде бұзушылықтар болуына байланысты авторлаудан бас тарту туралы хабарламаны порталмен қалыптастыру;</w:t>
      </w:r>
    </w:p>
    <w:bookmarkEnd w:id="71"/>
    <w:bookmarkStart w:name="z59" w:id="72"/>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қызметті таңдауы, қызметті көрсету үшін сұрау салу нысанын экранға шығару және көрсетілетін қызметті алушы оның құрылымы мен форматтық талаптарын ескере отырып, нысанды толтыруы (деректерді енгізу), сұрау салу нысанына электрондық нысандағы қажетті құжаттар көшірмесін бекіту, сондай-ақ көрсетілетін қызметті алушы сұрау салуды куәландыру (қол қою) үшін ЭЦҚ тіркеу куәлігін таңдауы;</w:t>
      </w:r>
    </w:p>
    <w:bookmarkEnd w:id="72"/>
    <w:bookmarkStart w:name="z60" w:id="73"/>
    <w:p>
      <w:pPr>
        <w:spacing w:after="0"/>
        <w:ind w:left="0"/>
        <w:jc w:val="both"/>
      </w:pPr>
      <w:r>
        <w:rPr>
          <w:rFonts w:ascii="Times New Roman"/>
          <w:b w:val="false"/>
          <w:i w:val="false"/>
          <w:color w:val="000000"/>
          <w:sz w:val="28"/>
        </w:rPr>
        <w:t>
      6) 2-шарт – порталда ЭЦҚ тіркеу куәлігінің әрекет ету мерзімін және кейін қайтарылған (жойылған) тіркеу куәліктері тізімінде жоқ болуын тексеру, сондай-ақ сәйкестендіру мәліметтерінің сәйкес болуы (сұрау салуда көрсетілген ЖСН және ЭЦҚ тіркеу куәлігінде көрсетілген ЖСН арасында);</w:t>
      </w:r>
    </w:p>
    <w:bookmarkEnd w:id="73"/>
    <w:bookmarkStart w:name="z61" w:id="74"/>
    <w:p>
      <w:pPr>
        <w:spacing w:after="0"/>
        <w:ind w:left="0"/>
        <w:jc w:val="both"/>
      </w:pPr>
      <w:r>
        <w:rPr>
          <w:rFonts w:ascii="Times New Roman"/>
          <w:b w:val="false"/>
          <w:i w:val="false"/>
          <w:color w:val="000000"/>
          <w:sz w:val="28"/>
        </w:rPr>
        <w:t>
      7) 4-үдеріс – көрсетілетін қызмет алушының ЭЦҚ түпнұсқалылығының расталмауына байланысты сұрау салынатын қызметтен бас тарту туралы хабарлама қалыптастыру;</w:t>
      </w:r>
    </w:p>
    <w:bookmarkEnd w:id="74"/>
    <w:bookmarkStart w:name="z62" w:id="75"/>
    <w:p>
      <w:pPr>
        <w:spacing w:after="0"/>
        <w:ind w:left="0"/>
        <w:jc w:val="both"/>
      </w:pPr>
      <w:r>
        <w:rPr>
          <w:rFonts w:ascii="Times New Roman"/>
          <w:b w:val="false"/>
          <w:i w:val="false"/>
          <w:color w:val="000000"/>
          <w:sz w:val="28"/>
        </w:rPr>
        <w:t>
      8) 5-үдеріс – көрсетілетін қызметті берушімен сұранымды өңдеу үшін ЭҮШ арқылы ЭҮӨШ АЖО-ға көрсетілетін қызмет алушының ЭЦҚ-мен куәландырылған (қол қойылған) электрондық құжатын (көрсетілетін қызмет алушының сұрау салуын) жолдауы;</w:t>
      </w:r>
    </w:p>
    <w:bookmarkEnd w:id="75"/>
    <w:bookmarkStart w:name="z63" w:id="76"/>
    <w:p>
      <w:pPr>
        <w:spacing w:after="0"/>
        <w:ind w:left="0"/>
        <w:jc w:val="both"/>
      </w:pPr>
      <w:r>
        <w:rPr>
          <w:rFonts w:ascii="Times New Roman"/>
          <w:b w:val="false"/>
          <w:i w:val="false"/>
          <w:color w:val="000000"/>
          <w:sz w:val="28"/>
        </w:rPr>
        <w:t>
      9) 3-шарт – көрсетілетін қызмет берушімен қызметті көрсету үшін негіз болатын көрсетілетін қызметті алушы қоса берген құжаттардың сәйкестігін тексеруі;</w:t>
      </w:r>
    </w:p>
    <w:bookmarkEnd w:id="76"/>
    <w:bookmarkStart w:name="z64" w:id="77"/>
    <w:p>
      <w:pPr>
        <w:spacing w:after="0"/>
        <w:ind w:left="0"/>
        <w:jc w:val="both"/>
      </w:pPr>
      <w:r>
        <w:rPr>
          <w:rFonts w:ascii="Times New Roman"/>
          <w:b w:val="false"/>
          <w:i w:val="false"/>
          <w:color w:val="000000"/>
          <w:sz w:val="28"/>
        </w:rPr>
        <w:t>
      10) 6-үдеріс – көрсетілетін қызметті алушының құжаттарында бұзушылықтардың болуына байланысты сұрау салынып отырған қызметтен бас тарту туралы хабарламаны қалыптастыру;</w:t>
      </w:r>
    </w:p>
    <w:bookmarkEnd w:id="77"/>
    <w:bookmarkStart w:name="z65" w:id="78"/>
    <w:p>
      <w:pPr>
        <w:spacing w:after="0"/>
        <w:ind w:left="0"/>
        <w:jc w:val="both"/>
      </w:pPr>
      <w:r>
        <w:rPr>
          <w:rFonts w:ascii="Times New Roman"/>
          <w:b w:val="false"/>
          <w:i w:val="false"/>
          <w:color w:val="000000"/>
          <w:sz w:val="28"/>
        </w:rPr>
        <w:t>
      11) 7-үдеріс – көрсетілетін қызметті алушының порталмен қалыптастырылған қызмет нәтижесін (бас тарту туралы дәлелді жауап немесе хабарлама) алуы. Мемлекеттік қызметті көрсету нәтижесі көрсетілетін қызметті беруші басшысының ЭЦҚ куәландырылған электрондық құжат түрінде көрсетілетін қызметті алушының "жеке кабинетіне" жіберіледі – порталға өтініш берген кезден бастап 30 (отыз) күнтізбелік күн ішінде.</w:t>
      </w:r>
    </w:p>
    <w:bookmarkEnd w:id="78"/>
    <w:p>
      <w:pPr>
        <w:spacing w:after="0"/>
        <w:ind w:left="0"/>
        <w:jc w:val="both"/>
      </w:pPr>
      <w:r>
        <w:rPr>
          <w:rFonts w:ascii="Times New Roman"/>
          <w:b w:val="false"/>
          <w:i w:val="false"/>
          <w:color w:val="000000"/>
          <w:sz w:val="28"/>
        </w:rPr>
        <w:t xml:space="preserve">
      Портал арқылы мемлекеттік қызмет көрсету кезінде жұмылдырылған ақпараттық жүйелердің функционалдық өзара әрекеттестігі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Start w:name="z66" w:id="79"/>
    <w:p>
      <w:pPr>
        <w:spacing w:after="0"/>
        <w:ind w:left="0"/>
        <w:jc w:val="both"/>
      </w:pPr>
      <w:r>
        <w:rPr>
          <w:rFonts w:ascii="Times New Roman"/>
          <w:b w:val="false"/>
          <w:i w:val="false"/>
          <w:color w:val="000000"/>
          <w:sz w:val="28"/>
        </w:rPr>
        <w:t>
      13. Көрсетілетін қызметті берушінің және (немесе) оның лауазымдық тұлғаларының, Мемлекеттік корпорация және (немесе) олардың қызметкерлерінің мемлекеттік көрсетілетін қызмет мәселелері бойынша шешіміне, әрекетіне (әрекетсіздігіне) арыздану Стандарттың 3-бөліміне сәйкес жүзеге асырылады.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Астана қаласы әкімдігінің 07.09.2016 </w:t>
      </w:r>
      <w:r>
        <w:rPr>
          <w:rFonts w:ascii="Times New Roman"/>
          <w:b w:val="false"/>
          <w:i w:val="false"/>
          <w:color w:val="000000"/>
          <w:sz w:val="28"/>
        </w:rPr>
        <w:t>№ 182-1616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"Мемлекеттiк тұрғын үй қорынан тұрғын</w:t>
            </w:r>
            <w:r>
              <w:br/>
            </w:r>
            <w:r>
              <w:rPr>
                <w:rFonts w:ascii="Times New Roman"/>
                <w:b w:val="false"/>
                <w:i w:val="false"/>
                <w:color w:val="000000"/>
                <w:sz w:val="20"/>
              </w:rPr>
              <w:t>үйге немесе жеке тұрғын үй қорынан</w:t>
            </w:r>
            <w:r>
              <w:br/>
            </w:r>
            <w:r>
              <w:rPr>
                <w:rFonts w:ascii="Times New Roman"/>
                <w:b w:val="false"/>
                <w:i w:val="false"/>
                <w:color w:val="000000"/>
                <w:sz w:val="20"/>
              </w:rPr>
              <w:t>жергiлiктi атқарушы орган жалдаған</w:t>
            </w:r>
            <w:r>
              <w:br/>
            </w:r>
            <w:r>
              <w:rPr>
                <w:rFonts w:ascii="Times New Roman"/>
                <w:b w:val="false"/>
                <w:i w:val="false"/>
                <w:color w:val="000000"/>
                <w:sz w:val="20"/>
              </w:rPr>
              <w:t>тұрғын үйге мұқтаж азаматтарды есепке</w:t>
            </w:r>
            <w:r>
              <w:br/>
            </w:r>
            <w:r>
              <w:rPr>
                <w:rFonts w:ascii="Times New Roman"/>
                <w:b w:val="false"/>
                <w:i w:val="false"/>
                <w:color w:val="000000"/>
                <w:sz w:val="20"/>
              </w:rPr>
              <w:t>қою және олардың кезегi, сондай-ақ</w:t>
            </w:r>
            <w:r>
              <w:br/>
            </w:r>
            <w:r>
              <w:rPr>
                <w:rFonts w:ascii="Times New Roman"/>
                <w:b w:val="false"/>
                <w:i w:val="false"/>
                <w:color w:val="000000"/>
                <w:sz w:val="20"/>
              </w:rPr>
              <w:t>жергілікті атқарушы органдармен тұрғын</w:t>
            </w:r>
            <w:r>
              <w:br/>
            </w:r>
            <w:r>
              <w:rPr>
                <w:rFonts w:ascii="Times New Roman"/>
                <w:b w:val="false"/>
                <w:i w:val="false"/>
                <w:color w:val="000000"/>
                <w:sz w:val="20"/>
              </w:rPr>
              <w:t>үй беру туралы шешім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1-қосымша</w:t>
            </w:r>
          </w:p>
        </w:tc>
      </w:tr>
    </w:tbl>
    <w:p>
      <w:pPr>
        <w:spacing w:after="0"/>
        <w:ind w:left="0"/>
        <w:jc w:val="both"/>
      </w:pPr>
      <w:r>
        <w:rPr>
          <w:rFonts w:ascii="Times New Roman"/>
          <w:b w:val="false"/>
          <w:i w:val="false"/>
          <w:color w:val="000000"/>
          <w:sz w:val="28"/>
        </w:rPr>
        <w:t xml:space="preserve">
      "Астана қаласының Тұрғын үй   </w:t>
      </w:r>
    </w:p>
    <w:p>
      <w:pPr>
        <w:spacing w:after="0"/>
        <w:ind w:left="0"/>
        <w:jc w:val="both"/>
      </w:pPr>
      <w:r>
        <w:rPr>
          <w:rFonts w:ascii="Times New Roman"/>
          <w:b w:val="false"/>
          <w:i w:val="false"/>
          <w:color w:val="000000"/>
          <w:sz w:val="28"/>
        </w:rPr>
        <w:t>
      басқармасы" мемлекеттік мекемесінің</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мекенжайы бойынша тұратын   </w:t>
      </w:r>
    </w:p>
    <w:p>
      <w:pPr>
        <w:spacing w:after="0"/>
        <w:ind w:left="0"/>
        <w:jc w:val="both"/>
      </w:pPr>
      <w:r>
        <w:rPr>
          <w:rFonts w:ascii="Times New Roman"/>
          <w:b w:val="false"/>
          <w:i w:val="false"/>
          <w:color w:val="000000"/>
          <w:sz w:val="28"/>
        </w:rPr>
        <w:t xml:space="preserve">
      азаматтан(ша)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отбасы құрамына сәйкес мемлекеттік тұрғын үй қорынан берілетін тұрғын үй/жеке тұрғын үй қорынан жергiлiктi атқарушы орган жалдаған тұрғын үй алу үшін "Тұрғын үй қатынастары туралы" Қазақстан Республикасы Заңының 75-бабы 1-тармағына сәйкес _________________ санат бойынша ____ бөлмеге есепке қоюды сұраймын.</w:t>
      </w:r>
    </w:p>
    <w:p>
      <w:pPr>
        <w:spacing w:after="0"/>
        <w:ind w:left="0"/>
        <w:jc w:val="both"/>
      </w:pPr>
      <w:r>
        <w:rPr>
          <w:rFonts w:ascii="Times New Roman"/>
          <w:b w:val="false"/>
          <w:i w:val="false"/>
          <w:color w:val="000000"/>
          <w:sz w:val="28"/>
        </w:rPr>
        <w:t>
      Менде және менімен тұрақты тұратын отбасы мүшелерінде осы елді мекенде тұрақты пайдалануда коммуналдық тұрғын үй қорынан берілетін тұрғын үйдің бар немесе жоқ екенін тексеруге қарсы емеспін.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 20____ж. "____" ____________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Қосымша: ________________________</w:t>
      </w:r>
    </w:p>
    <w:p>
      <w:pPr>
        <w:spacing w:after="0"/>
        <w:ind w:left="0"/>
        <w:jc w:val="both"/>
      </w:pPr>
      <w:r>
        <w:rPr>
          <w:rFonts w:ascii="Times New Roman"/>
          <w:b w:val="false"/>
          <w:i w:val="false"/>
          <w:color w:val="000000"/>
          <w:sz w:val="28"/>
        </w:rPr>
        <w:t>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қолы)</w:t>
            </w:r>
            <w:r>
              <w:br/>
            </w:r>
            <w:r>
              <w:rPr>
                <w:rFonts w:ascii="Times New Roman"/>
                <w:b w:val="false"/>
                <w:i w:val="false"/>
                <w:color w:val="000000"/>
                <w:sz w:val="20"/>
              </w:rPr>
              <w:t>"Мемлекеттiк тұрғын үй қорынан тұрғын үйге</w:t>
            </w:r>
            <w:r>
              <w:br/>
            </w:r>
            <w:r>
              <w:rPr>
                <w:rFonts w:ascii="Times New Roman"/>
                <w:b w:val="false"/>
                <w:i w:val="false"/>
                <w:color w:val="000000"/>
                <w:sz w:val="20"/>
              </w:rPr>
              <w:t xml:space="preserve">немесе жеке тұрғын үй қорынан жергiлiктi </w:t>
            </w:r>
            <w:r>
              <w:br/>
            </w:r>
            <w:r>
              <w:rPr>
                <w:rFonts w:ascii="Times New Roman"/>
                <w:b w:val="false"/>
                <w:i w:val="false"/>
                <w:color w:val="000000"/>
                <w:sz w:val="20"/>
              </w:rPr>
              <w:t>атқарушы орган жалдаған тұрғын үйге мұқтаж</w:t>
            </w:r>
            <w:r>
              <w:br/>
            </w:r>
            <w:r>
              <w:rPr>
                <w:rFonts w:ascii="Times New Roman"/>
                <w:b w:val="false"/>
                <w:i w:val="false"/>
                <w:color w:val="000000"/>
                <w:sz w:val="20"/>
              </w:rPr>
              <w:t>азаматтарды есепке қою және олардың кезегi,</w:t>
            </w:r>
            <w:r>
              <w:br/>
            </w:r>
            <w:r>
              <w:rPr>
                <w:rFonts w:ascii="Times New Roman"/>
                <w:b w:val="false"/>
                <w:i w:val="false"/>
                <w:color w:val="000000"/>
                <w:sz w:val="20"/>
              </w:rPr>
              <w:t>сондай-ақ жергілікті атқарушы органдармен</w:t>
            </w:r>
            <w:r>
              <w:br/>
            </w:r>
            <w:r>
              <w:rPr>
                <w:rFonts w:ascii="Times New Roman"/>
                <w:b w:val="false"/>
                <w:i w:val="false"/>
                <w:color w:val="000000"/>
                <w:sz w:val="20"/>
              </w:rPr>
              <w:t>тұрғын үй беру туралы шешім қабылдау"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2-қосымша</w:t>
            </w:r>
          </w:p>
        </w:tc>
      </w:tr>
    </w:tbl>
    <w:bookmarkStart w:name="z31" w:id="80"/>
    <w:p>
      <w:pPr>
        <w:spacing w:after="0"/>
        <w:ind w:left="0"/>
        <w:jc w:val="left"/>
      </w:pPr>
      <w:r>
        <w:rPr>
          <w:rFonts w:ascii="Times New Roman"/>
          <w:b/>
          <w:i w:val="false"/>
          <w:color w:val="000000"/>
        </w:rPr>
        <w:t xml:space="preserve"> Әрбір рәсімнің (әрекеттердің) ұзақтығын көрсетумен көрсетілетін</w:t>
      </w:r>
      <w:r>
        <w:br/>
      </w:r>
      <w:r>
        <w:rPr>
          <w:rFonts w:ascii="Times New Roman"/>
          <w:b/>
          <w:i w:val="false"/>
          <w:color w:val="000000"/>
        </w:rPr>
        <w:t>қызметті берушінің құрылымдық бөлімшелері (қызметкерлері)</w:t>
      </w:r>
      <w:r>
        <w:br/>
      </w:r>
      <w:r>
        <w:rPr>
          <w:rFonts w:ascii="Times New Roman"/>
          <w:b/>
          <w:i w:val="false"/>
          <w:color w:val="000000"/>
        </w:rPr>
        <w:t>арасындағы рәсімнің (әрекеттердің) реттілігін сипаттамасының</w:t>
      </w:r>
      <w:r>
        <w:br/>
      </w:r>
      <w:r>
        <w:rPr>
          <w:rFonts w:ascii="Times New Roman"/>
          <w:b/>
          <w:i w:val="false"/>
          <w:color w:val="000000"/>
        </w:rPr>
        <w:t>блок-сызбасы</w:t>
      </w:r>
    </w:p>
    <w:bookmarkEnd w:id="80"/>
    <w:p>
      <w:pPr>
        <w:spacing w:after="0"/>
        <w:ind w:left="0"/>
        <w:jc w:val="both"/>
      </w:pPr>
      <w:r>
        <w:rPr>
          <w:rFonts w:ascii="Times New Roman"/>
          <w:b w:val="false"/>
          <w:i w:val="false"/>
          <w:color w:val="ff0000"/>
          <w:sz w:val="28"/>
        </w:rPr>
        <w:t xml:space="preserve">
      Ескерту. 2-қосымша жаңа редакцияда - Астана қаласы әкімдігінің 07.09.2016 </w:t>
      </w:r>
      <w:r>
        <w:rPr>
          <w:rFonts w:ascii="Times New Roman"/>
          <w:b w:val="false"/>
          <w:i w:val="false"/>
          <w:color w:val="ff0000"/>
          <w:sz w:val="28"/>
        </w:rPr>
        <w:t>№ 182-1616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438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 тұрғын үйге</w:t>
            </w:r>
            <w:r>
              <w:br/>
            </w:r>
            <w:r>
              <w:rPr>
                <w:rFonts w:ascii="Times New Roman"/>
                <w:b w:val="false"/>
                <w:i w:val="false"/>
                <w:color w:val="000000"/>
                <w:sz w:val="20"/>
              </w:rPr>
              <w:t xml:space="preserve">немесе жеке тұрғын үй қорынан жергiлiктi </w:t>
            </w:r>
            <w:r>
              <w:br/>
            </w:r>
            <w:r>
              <w:rPr>
                <w:rFonts w:ascii="Times New Roman"/>
                <w:b w:val="false"/>
                <w:i w:val="false"/>
                <w:color w:val="000000"/>
                <w:sz w:val="20"/>
              </w:rPr>
              <w:t>атқарушы орган жалдаған тұрғын үйге мұқтаж</w:t>
            </w:r>
            <w:r>
              <w:br/>
            </w:r>
            <w:r>
              <w:rPr>
                <w:rFonts w:ascii="Times New Roman"/>
                <w:b w:val="false"/>
                <w:i w:val="false"/>
                <w:color w:val="000000"/>
                <w:sz w:val="20"/>
              </w:rPr>
              <w:t>азаматтарды есепке қою және олардың кезегi,</w:t>
            </w:r>
            <w:r>
              <w:br/>
            </w:r>
            <w:r>
              <w:rPr>
                <w:rFonts w:ascii="Times New Roman"/>
                <w:b w:val="false"/>
                <w:i w:val="false"/>
                <w:color w:val="000000"/>
                <w:sz w:val="20"/>
              </w:rPr>
              <w:t>сондай-ақ жергілікті атқарушы органдармен</w:t>
            </w:r>
            <w:r>
              <w:br/>
            </w:r>
            <w:r>
              <w:rPr>
                <w:rFonts w:ascii="Times New Roman"/>
                <w:b w:val="false"/>
                <w:i w:val="false"/>
                <w:color w:val="000000"/>
                <w:sz w:val="20"/>
              </w:rPr>
              <w:t>тұрғын үй беру туралы шешім қабылдау"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3-қосымша</w:t>
            </w:r>
          </w:p>
        </w:tc>
      </w:tr>
    </w:tbl>
    <w:bookmarkStart w:name="z32" w:id="81"/>
    <w:p>
      <w:pPr>
        <w:spacing w:after="0"/>
        <w:ind w:left="0"/>
        <w:jc w:val="left"/>
      </w:pPr>
      <w:r>
        <w:rPr>
          <w:rFonts w:ascii="Times New Roman"/>
          <w:b/>
          <w:i w:val="false"/>
          <w:color w:val="000000"/>
        </w:rPr>
        <w:t xml:space="preserve"> Мемлекеттік корпорация арқылы мемлекеттік қызметті көрсету</w:t>
      </w:r>
      <w:r>
        <w:br/>
      </w:r>
      <w:r>
        <w:rPr>
          <w:rFonts w:ascii="Times New Roman"/>
          <w:b/>
          <w:i w:val="false"/>
          <w:color w:val="000000"/>
        </w:rPr>
        <w:t>кезінде әрекет ететін ақпараттық жүйлердің функционалдық</w:t>
      </w:r>
      <w:r>
        <w:br/>
      </w:r>
      <w:r>
        <w:rPr>
          <w:rFonts w:ascii="Times New Roman"/>
          <w:b/>
          <w:i w:val="false"/>
          <w:color w:val="000000"/>
        </w:rPr>
        <w:t>әрекеттестігінің диаграммасы</w:t>
      </w:r>
    </w:p>
    <w:bookmarkEnd w:id="81"/>
    <w:p>
      <w:pPr>
        <w:spacing w:after="0"/>
        <w:ind w:left="0"/>
        <w:jc w:val="both"/>
      </w:pPr>
      <w:r>
        <w:rPr>
          <w:rFonts w:ascii="Times New Roman"/>
          <w:b w:val="false"/>
          <w:i w:val="false"/>
          <w:color w:val="ff0000"/>
          <w:sz w:val="28"/>
        </w:rPr>
        <w:t xml:space="preserve">
      Ескерту. 3-қосымша жаңа редакцияда - Астана қаласы әкімдігінің 07.09.2016 </w:t>
      </w:r>
      <w:r>
        <w:rPr>
          <w:rFonts w:ascii="Times New Roman"/>
          <w:b w:val="false"/>
          <w:i w:val="false"/>
          <w:color w:val="ff0000"/>
          <w:sz w:val="28"/>
        </w:rPr>
        <w:t>№ 182-1616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 тұрғын</w:t>
            </w:r>
            <w:r>
              <w:br/>
            </w:r>
            <w:r>
              <w:rPr>
                <w:rFonts w:ascii="Times New Roman"/>
                <w:b w:val="false"/>
                <w:i w:val="false"/>
                <w:color w:val="000000"/>
                <w:sz w:val="20"/>
              </w:rPr>
              <w:t>үйге немесе жеке тұрғын үй қорынан</w:t>
            </w:r>
            <w:r>
              <w:br/>
            </w:r>
            <w:r>
              <w:rPr>
                <w:rFonts w:ascii="Times New Roman"/>
                <w:b w:val="false"/>
                <w:i w:val="false"/>
                <w:color w:val="000000"/>
                <w:sz w:val="20"/>
              </w:rPr>
              <w:t>жергiлiктi атқарушы орган жалдаған</w:t>
            </w:r>
            <w:r>
              <w:br/>
            </w:r>
            <w:r>
              <w:rPr>
                <w:rFonts w:ascii="Times New Roman"/>
                <w:b w:val="false"/>
                <w:i w:val="false"/>
                <w:color w:val="000000"/>
                <w:sz w:val="20"/>
              </w:rPr>
              <w:t>тұрғын үйге мұқтаж азаматтарды есепке</w:t>
            </w:r>
            <w:r>
              <w:br/>
            </w:r>
            <w:r>
              <w:rPr>
                <w:rFonts w:ascii="Times New Roman"/>
                <w:b w:val="false"/>
                <w:i w:val="false"/>
                <w:color w:val="000000"/>
                <w:sz w:val="20"/>
              </w:rPr>
              <w:t>қою және олардың кезегi, сондай-ақ</w:t>
            </w:r>
            <w:r>
              <w:br/>
            </w:r>
            <w:r>
              <w:rPr>
                <w:rFonts w:ascii="Times New Roman"/>
                <w:b w:val="false"/>
                <w:i w:val="false"/>
                <w:color w:val="000000"/>
                <w:sz w:val="20"/>
              </w:rPr>
              <w:t>жергілікті атқарушы органдармен тұрғын</w:t>
            </w:r>
            <w:r>
              <w:br/>
            </w:r>
            <w:r>
              <w:rPr>
                <w:rFonts w:ascii="Times New Roman"/>
                <w:b w:val="false"/>
                <w:i w:val="false"/>
                <w:color w:val="000000"/>
                <w:sz w:val="20"/>
              </w:rPr>
              <w:t>үй беру туралы шешім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4-қосымша</w:t>
            </w:r>
          </w:p>
        </w:tc>
      </w:tr>
    </w:tbl>
    <w:p>
      <w:pPr>
        <w:spacing w:after="0"/>
        <w:ind w:left="0"/>
        <w:jc w:val="left"/>
      </w:pPr>
      <w:r>
        <w:rPr>
          <w:rFonts w:ascii="Times New Roman"/>
          <w:b/>
          <w:i w:val="false"/>
          <w:color w:val="000000"/>
        </w:rPr>
        <w:t xml:space="preserve"> Портал арқылы электрондық мемлекеттік қызметті көрсетуде</w:t>
      </w:r>
      <w:r>
        <w:br/>
      </w:r>
      <w:r>
        <w:rPr>
          <w:rFonts w:ascii="Times New Roman"/>
          <w:b/>
          <w:i w:val="false"/>
          <w:color w:val="000000"/>
        </w:rPr>
        <w:t>әрекет ететін ақпараттық жүйлердің функционалдық</w:t>
      </w:r>
      <w:r>
        <w:br/>
      </w:r>
      <w:r>
        <w:rPr>
          <w:rFonts w:ascii="Times New Roman"/>
          <w:b/>
          <w:i w:val="false"/>
          <w:color w:val="000000"/>
        </w:rPr>
        <w:t>әрекеттестігінің диаграммасы</w:t>
      </w:r>
    </w:p>
    <w:p>
      <w:pPr>
        <w:spacing w:after="0"/>
        <w:ind w:left="0"/>
        <w:jc w:val="left"/>
      </w:pPr>
      <w:r>
        <w:br/>
      </w:r>
    </w:p>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 тұрғын</w:t>
            </w:r>
            <w:r>
              <w:br/>
            </w:r>
            <w:r>
              <w:rPr>
                <w:rFonts w:ascii="Times New Roman"/>
                <w:b w:val="false"/>
                <w:i w:val="false"/>
                <w:color w:val="000000"/>
                <w:sz w:val="20"/>
              </w:rPr>
              <w:t>үйге немесе жеке тұрғын үй қорынан</w:t>
            </w:r>
            <w:r>
              <w:br/>
            </w:r>
            <w:r>
              <w:rPr>
                <w:rFonts w:ascii="Times New Roman"/>
                <w:b w:val="false"/>
                <w:i w:val="false"/>
                <w:color w:val="000000"/>
                <w:sz w:val="20"/>
              </w:rPr>
              <w:t>жергiлiктi атқарушы орган жалдаған</w:t>
            </w:r>
            <w:r>
              <w:br/>
            </w:r>
            <w:r>
              <w:rPr>
                <w:rFonts w:ascii="Times New Roman"/>
                <w:b w:val="false"/>
                <w:i w:val="false"/>
                <w:color w:val="000000"/>
                <w:sz w:val="20"/>
              </w:rPr>
              <w:t>тұрғын үйге мұқтаж азаматтарды есепке</w:t>
            </w:r>
            <w:r>
              <w:br/>
            </w:r>
            <w:r>
              <w:rPr>
                <w:rFonts w:ascii="Times New Roman"/>
                <w:b w:val="false"/>
                <w:i w:val="false"/>
                <w:color w:val="000000"/>
                <w:sz w:val="20"/>
              </w:rPr>
              <w:t>қою және олардың кезегi, сондай-ақ</w:t>
            </w:r>
            <w:r>
              <w:br/>
            </w:r>
            <w:r>
              <w:rPr>
                <w:rFonts w:ascii="Times New Roman"/>
                <w:b w:val="false"/>
                <w:i w:val="false"/>
                <w:color w:val="000000"/>
                <w:sz w:val="20"/>
              </w:rPr>
              <w:t>жергілікті атқарушы органдармен тұрғын</w:t>
            </w:r>
            <w:r>
              <w:br/>
            </w:r>
            <w:r>
              <w:rPr>
                <w:rFonts w:ascii="Times New Roman"/>
                <w:b w:val="false"/>
                <w:i w:val="false"/>
                <w:color w:val="000000"/>
                <w:sz w:val="20"/>
              </w:rPr>
              <w:t>үй беру туралы шешім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5-қосымша</w:t>
            </w:r>
          </w:p>
        </w:tc>
      </w:tr>
    </w:tbl>
    <w:bookmarkStart w:name="z41" w:id="8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2"/>
    <w:p>
      <w:pPr>
        <w:spacing w:after="0"/>
        <w:ind w:left="0"/>
        <w:jc w:val="both"/>
      </w:pPr>
      <w:r>
        <w:rPr>
          <w:rFonts w:ascii="Times New Roman"/>
          <w:b w:val="false"/>
          <w:i w:val="false"/>
          <w:color w:val="ff0000"/>
          <w:sz w:val="28"/>
        </w:rPr>
        <w:t xml:space="preserve">
      Ескерту. 5-қосымша жаңа редакцияда - Астана қаласы әкімдігінің 07.09.2016 </w:t>
      </w:r>
      <w:r>
        <w:rPr>
          <w:rFonts w:ascii="Times New Roman"/>
          <w:b w:val="false"/>
          <w:i w:val="false"/>
          <w:color w:val="ff0000"/>
          <w:sz w:val="28"/>
        </w:rPr>
        <w:t>№ 182-1616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