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ab3a" w14:textId="fe6a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22 маусымдағы № 12-1035 қаулысы. Астана қаласының Әділет департаментінде 2015 жылы 27 шілдеде № 926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"Діни қызмет және діни бірлестіктер туралы" Қазақстан Республикасының 2011 жылғы 11 қазандағы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Дін істері жөніндегі басқармасы" мемлекеттік мекемесінің басшысы осы қаулыны кейіннен бұқаралық ақпарат құралдарында жариялаумен әділет органдарында мемлекеттік тіркеуді және Астана қаласы әкімдігінің интернет-ресурстарында орналастаруды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Е.Ә. Аманшаевқа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Әкім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Ә. </w:t>
      </w:r>
      <w:r>
        <w:rPr>
          <w:rFonts w:ascii="Times New Roman"/>
          <w:b w:val="false"/>
          <w:i/>
          <w:color w:val="000000"/>
          <w:sz w:val="28"/>
        </w:rPr>
        <w:t>Жақсыбеков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Нұр-Сұлтан қаласы әкімдігінің 01.08.2019 </w:t>
      </w:r>
      <w:r>
        <w:rPr>
          <w:rFonts w:ascii="Times New Roman"/>
          <w:b w:val="false"/>
          <w:i w:val="false"/>
          <w:color w:val="ff0000"/>
          <w:sz w:val="28"/>
        </w:rPr>
        <w:t>№ 506-1067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Нұр-Сұлтан қаласы әкімдігінің 25.04.2022 </w:t>
      </w:r>
      <w:r>
        <w:rPr>
          <w:rFonts w:ascii="Times New Roman"/>
          <w:b w:val="false"/>
          <w:i w:val="false"/>
          <w:color w:val="ff0000"/>
          <w:sz w:val="28"/>
        </w:rPr>
        <w:t>№ 512-1222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"HORECA"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Тәуелсіздік даңғылы, № 51/1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"Paidaly kitaptar"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Ахмет Байтұрсынұлы көшесі, № 47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 Шариф"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С. Рахымов көшесі, № 95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С. Рахымов көшесі, № 95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С. Рахымов көшесі, № 95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"Ханиф"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С. Рахымов көшесі, № 95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Золота" зергерлік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А. Бараев көшесі, № 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"Книжник"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А. Бараев көшесі, № 10/5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"Вороненко"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Абай даңғылы, № 89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"Амина"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Қабанбай батыр даңғылы, № 36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"Кемеңгер Медиа Груп" ЖШС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Е-757 көшесі, № 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"Путь к себе"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Жеңіс даңғылы, № 24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"Экономикс"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Бейбітшілік көшесі, № 32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Нұр-Сұлтан қаласы әкімдігінің 25.04.2022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512-1222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