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255e" w14:textId="bc72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 және балалар саласында жергілікті атқарушы органдар көрсететін мемлекеттік көрсетілетін қызметтер регламенттерін бекіту туралы" Астана қаласы әкімдігінің 2014 жылғы 29 мамырдағы № 107-890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31 шілдедегі № 107-1337 қаулысы. Астана қаласының Әділет департаментінде 2015 жылы 3 қыркүйекте № 938 болып тіркелді. Күші жойылды - Астана қаласы әкімдігінің 2016 жылғы 28 қазандағы № 107-2083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28.11.2016 </w:t>
      </w:r>
      <w:r>
        <w:rPr>
          <w:rFonts w:ascii="Times New Roman"/>
          <w:b w:val="false"/>
          <w:i w:val="false"/>
          <w:color w:val="ff0000"/>
          <w:sz w:val="28"/>
        </w:rPr>
        <w:t>№ 107-2083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«Отбасы және балалар саласында жергілікті атқарушы органдар көрсететін мемлекеттік көрсетілетін қызметтер регламенттерін бекіту туралы» Астана қаласы әкімдігінің 2014 жылғы 29 мамырдағы № 107-890 (Нормативтiк құқықтық актiлердiң мемлекеттiк тiзiлiмiнде 2014 жылғы 10 шілдеде № 820 болып тіркелген, 2014 жылғы 15 шілдедегі № 77 (3134) «Астана ақшамы», 2014 жылғы 15 шілдедегі № 76 (3152) «Вечерняя Астана»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преамбуласындағы «Қазақстан Республикасы Экономика және бюджеттік жоспарлау министрінің 2013 жылғы 14 тамыздағы № 249 бұйрығына» деген сөздер мен сандар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Білім басқармасы» мемлекеттік мекемесінің басшысы осы қаулыны кейіннен ресми және мерзімдік баспа басылымдарында, сондай-ақ Қазақстан Республикасының Үкіметі белгілейтін интернет-ресурста және Астана қаласы әкімдігінің интернет-ресурсында жариялаумен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Е.Ә. Аманшаевқа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әкімінің м.а.                С. Хорошун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