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5c1e" w14:textId="6c35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Дене шынықтыру және спорт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30 қыркүйектегі № 112-1701 қаулысы. Астана қаласының Әділет департаментінде 2015 жылы 29 қазанда № 960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Заңының 17-бабының </w:t>
      </w:r>
      <w:r>
        <w:rPr>
          <w:rFonts w:ascii="Times New Roman"/>
          <w:b w:val="false"/>
          <w:i w:val="false"/>
          <w:color w:val="000000"/>
          <w:sz w:val="28"/>
        </w:rPr>
        <w:t xml:space="preserve"> 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Дене шынықтыру және спорт басқармасы"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Астана қаласы әкімдігінің 2014 жылғы 21 қазандағы "Астана қаласының Туризм, дене тәрбиесі және спорт басқармасы" мемлекеттік мекемесі туралы ережені бекіту туралы" (нормативтік құқықтық актілерді мемлекеттік тіркеу Тізілімінде 2014 жылғы 28 қарашада № 855 болып тіркелген, 2014 жылғы 9 желтоқсандағы № 139 "Вечерняя Астана" және 2014 жылғы 9 желтоқсандағы № 140 "Астана ақшамы" газеттерінде жарияланған) № 112-1773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"Астана қаласының Туризм, дене тәрбиесі және спорт басқармасы" мемлекеттік мекемесінің басшысы Маржикпаев Берік Борамбайұлына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Аманшаев Ермек Әмірханұлына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bookmarkStart w:name="z7" w:id="6"/>
    <w:p>
      <w:pPr>
        <w:spacing w:after="0"/>
        <w:ind w:left="0"/>
        <w:jc w:val="both"/>
      </w:pPr>
      <w:r>
        <w:rPr>
          <w:rFonts w:ascii="Times New Roman"/>
          <w:b w:val="false"/>
          <w:i w:val="false"/>
          <w:color w:val="000000"/>
          <w:sz w:val="28"/>
        </w:rPr>
        <w:t xml:space="preserve">
      Астана қаласы әкімдігінің       </w:t>
      </w:r>
    </w:p>
    <w:bookmarkEnd w:id="6"/>
    <w:p>
      <w:pPr>
        <w:spacing w:after="0"/>
        <w:ind w:left="0"/>
        <w:jc w:val="both"/>
      </w:pPr>
      <w:r>
        <w:rPr>
          <w:rFonts w:ascii="Times New Roman"/>
          <w:b w:val="false"/>
          <w:i w:val="false"/>
          <w:color w:val="000000"/>
          <w:sz w:val="28"/>
        </w:rPr>
        <w:t xml:space="preserve">
      2015 жылғы 30 қыркүйектегі       </w:t>
      </w:r>
    </w:p>
    <w:p>
      <w:pPr>
        <w:spacing w:after="0"/>
        <w:ind w:left="0"/>
        <w:jc w:val="both"/>
      </w:pPr>
      <w:r>
        <w:rPr>
          <w:rFonts w:ascii="Times New Roman"/>
          <w:b w:val="false"/>
          <w:i w:val="false"/>
          <w:color w:val="000000"/>
          <w:sz w:val="28"/>
        </w:rPr>
        <w:t xml:space="preserve">
      № 112-1701 қаулысымен          </w:t>
      </w:r>
    </w:p>
    <w:p>
      <w:pPr>
        <w:spacing w:after="0"/>
        <w:ind w:left="0"/>
        <w:jc w:val="both"/>
      </w:pPr>
      <w:r>
        <w:rPr>
          <w:rFonts w:ascii="Times New Roman"/>
          <w:b w:val="false"/>
          <w:i w:val="false"/>
          <w:color w:val="000000"/>
          <w:sz w:val="28"/>
        </w:rPr>
        <w:t xml:space="preserve">
      бекітілген қосымша            </w:t>
      </w:r>
    </w:p>
    <w:bookmarkStart w:name="z8" w:id="7"/>
    <w:p>
      <w:pPr>
        <w:spacing w:after="0"/>
        <w:ind w:left="0"/>
        <w:jc w:val="left"/>
      </w:pPr>
      <w:r>
        <w:rPr>
          <w:rFonts w:ascii="Times New Roman"/>
          <w:b/>
          <w:i w:val="false"/>
          <w:color w:val="000000"/>
        </w:rPr>
        <w:t xml:space="preserve"> "Астана қаласының Дене шынықтыру және спорт басқармасы"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1. "Астана қаласының Дене шынықтыру және спорт басқармасы" мемлекеттік мекемесі (бұдан әрі - Басқарма) Астана қаласының аумағында дене шынықтыру және спорт саласындағы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Басқарманың ведомстволары жоқ.</w:t>
      </w:r>
    </w:p>
    <w:bookmarkEnd w:id="9"/>
    <w:bookmarkStart w:name="z12"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4" w:id="12"/>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2"/>
    <w:bookmarkStart w:name="z15" w:id="13"/>
    <w:p>
      <w:pPr>
        <w:spacing w:after="0"/>
        <w:ind w:left="0"/>
        <w:jc w:val="both"/>
      </w:pP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Басқарманың құрылымы мен штат санының лимиті қолданыстағы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Қазақстан Республикасы,  индекс: 010000, Астана қаласы, "Есіл" ауданы, Қабанбай батыр даңғылы, № 33.</w:t>
      </w:r>
    </w:p>
    <w:bookmarkEnd w:id="16"/>
    <w:bookmarkStart w:name="z19" w:id="17"/>
    <w:p>
      <w:pPr>
        <w:spacing w:after="0"/>
        <w:ind w:left="0"/>
        <w:jc w:val="both"/>
      </w:pPr>
      <w:r>
        <w:rPr>
          <w:rFonts w:ascii="Times New Roman"/>
          <w:b w:val="false"/>
          <w:i w:val="false"/>
          <w:color w:val="000000"/>
          <w:sz w:val="28"/>
        </w:rPr>
        <w:t>
      10. Мемлекеттік органның толық атауы: "Астана қаласының Дене шынықтыру және спорт басқармасы" мемлекеттік мекемесі.</w:t>
      </w:r>
    </w:p>
    <w:bookmarkEnd w:id="17"/>
    <w:bookmarkStart w:name="z20" w:id="18"/>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8"/>
    <w:bookmarkStart w:name="z21" w:id="19"/>
    <w:p>
      <w:pPr>
        <w:spacing w:after="0"/>
        <w:ind w:left="0"/>
        <w:jc w:val="both"/>
      </w:pPr>
      <w:r>
        <w:rPr>
          <w:rFonts w:ascii="Times New Roman"/>
          <w:b w:val="false"/>
          <w:i w:val="false"/>
          <w:color w:val="000000"/>
          <w:sz w:val="28"/>
        </w:rPr>
        <w:t>
      12. Басқарманың қызметін қаржыландыру жергілікті бюджеттен жүзеге асырылады.</w:t>
      </w:r>
    </w:p>
    <w:bookmarkEnd w:id="19"/>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20"/>
    <w:p>
      <w:pPr>
        <w:spacing w:after="0"/>
        <w:ind w:left="0"/>
        <w:jc w:val="left"/>
      </w:pPr>
      <w:r>
        <w:rPr>
          <w:rFonts w:ascii="Times New Roman"/>
          <w:b/>
          <w:i w:val="false"/>
          <w:color w:val="000000"/>
        </w:rPr>
        <w:t xml:space="preserve"> 2. Басқарманың миссиясы, негізгі міндеттері,</w:t>
      </w:r>
      <w:r>
        <w:br/>
      </w:r>
      <w:r>
        <w:rPr>
          <w:rFonts w:ascii="Times New Roman"/>
          <w:b/>
          <w:i w:val="false"/>
          <w:color w:val="000000"/>
        </w:rPr>
        <w:t>функциялары, құқықтары мен міндеттері</w:t>
      </w:r>
    </w:p>
    <w:bookmarkEnd w:id="20"/>
    <w:bookmarkStart w:name="z23" w:id="21"/>
    <w:p>
      <w:pPr>
        <w:spacing w:after="0"/>
        <w:ind w:left="0"/>
        <w:jc w:val="both"/>
      </w:pPr>
      <w:r>
        <w:rPr>
          <w:rFonts w:ascii="Times New Roman"/>
          <w:b w:val="false"/>
          <w:i w:val="false"/>
          <w:color w:val="000000"/>
          <w:sz w:val="28"/>
        </w:rPr>
        <w:t>
      14. Басқарманың миссиясы: дене шынықтыру және спорт саласындағы мемлекеттік саясаттың іске асырылуын қамтамасыз етеді.</w:t>
      </w:r>
    </w:p>
    <w:bookmarkEnd w:id="21"/>
    <w:bookmarkStart w:name="z24" w:id="22"/>
    <w:p>
      <w:pPr>
        <w:spacing w:after="0"/>
        <w:ind w:left="0"/>
        <w:jc w:val="both"/>
      </w:pPr>
      <w:r>
        <w:rPr>
          <w:rFonts w:ascii="Times New Roman"/>
          <w:b w:val="false"/>
          <w:i w:val="false"/>
          <w:color w:val="000000"/>
          <w:sz w:val="28"/>
        </w:rPr>
        <w:t>
      15. Міндеттері:</w:t>
      </w:r>
    </w:p>
    <w:bookmarkEnd w:id="22"/>
    <w:bookmarkStart w:name="z25" w:id="23"/>
    <w:p>
      <w:pPr>
        <w:spacing w:after="0"/>
        <w:ind w:left="0"/>
        <w:jc w:val="both"/>
      </w:pP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bookmarkEnd w:id="23"/>
    <w:bookmarkStart w:name="z26" w:id="24"/>
    <w:p>
      <w:pPr>
        <w:spacing w:after="0"/>
        <w:ind w:left="0"/>
        <w:jc w:val="both"/>
      </w:pPr>
      <w:r>
        <w:rPr>
          <w:rFonts w:ascii="Times New Roman"/>
          <w:b w:val="false"/>
          <w:i w:val="false"/>
          <w:color w:val="000000"/>
          <w:sz w:val="28"/>
        </w:rPr>
        <w:t>
      2) ұлттық, техникалық және қолданбалы спорт түрлерін дамыту;</w:t>
      </w:r>
    </w:p>
    <w:bookmarkEnd w:id="24"/>
    <w:bookmarkStart w:name="z27" w:id="25"/>
    <w:p>
      <w:pPr>
        <w:spacing w:after="0"/>
        <w:ind w:left="0"/>
        <w:jc w:val="both"/>
      </w:pPr>
      <w:r>
        <w:rPr>
          <w:rFonts w:ascii="Times New Roman"/>
          <w:b w:val="false"/>
          <w:i w:val="false"/>
          <w:color w:val="000000"/>
          <w:sz w:val="28"/>
        </w:rPr>
        <w:t>
      3) дене шынықтыру мен спортты қолдау және ынталандыру.</w:t>
      </w:r>
    </w:p>
    <w:bookmarkEnd w:id="25"/>
    <w:bookmarkStart w:name="z28" w:id="26"/>
    <w:p>
      <w:pPr>
        <w:spacing w:after="0"/>
        <w:ind w:left="0"/>
        <w:jc w:val="both"/>
      </w:pPr>
      <w:r>
        <w:rPr>
          <w:rFonts w:ascii="Times New Roman"/>
          <w:b w:val="false"/>
          <w:i w:val="false"/>
          <w:color w:val="000000"/>
          <w:sz w:val="28"/>
        </w:rPr>
        <w:t>
      16. Функциялары:</w:t>
      </w:r>
    </w:p>
    <w:bookmarkEnd w:id="26"/>
    <w:bookmarkStart w:name="z29" w:id="27"/>
    <w:p>
      <w:pPr>
        <w:spacing w:after="0"/>
        <w:ind w:left="0"/>
        <w:jc w:val="both"/>
      </w:pPr>
      <w:r>
        <w:rPr>
          <w:rFonts w:ascii="Times New Roman"/>
          <w:b w:val="false"/>
          <w:i w:val="false"/>
          <w:color w:val="000000"/>
          <w:sz w:val="28"/>
        </w:rPr>
        <w:t>
      1) жеке адамдардың тұрғылықты жері бойынша және олардың көпшілік демалатын орындарда спортпен шұғылдануы үшін инфрақұрылым жасайды;</w:t>
      </w:r>
    </w:p>
    <w:bookmarkEnd w:id="27"/>
    <w:bookmarkStart w:name="z30" w:id="28"/>
    <w:p>
      <w:pPr>
        <w:spacing w:after="0"/>
        <w:ind w:left="0"/>
        <w:jc w:val="both"/>
      </w:pPr>
      <w:r>
        <w:rPr>
          <w:rFonts w:ascii="Times New Roman"/>
          <w:b w:val="false"/>
          <w:i w:val="false"/>
          <w:color w:val="000000"/>
          <w:sz w:val="28"/>
        </w:rPr>
        <w:t>
      2) аккредиттелген республикалық және (немесе) жергілікті спорт федерацияларымен бірлесіп, спорт түрлері, оның ішінде ұлттық, техникалық және қолданбалы түрлері, бұқаралық спорт бойынша, сондай-ақ ардагер спортшылар арасында облыстық, республикалық маңызы бар қалалық, астаналық спорт жарыстарын өткізеді;</w:t>
      </w:r>
    </w:p>
    <w:bookmarkEnd w:id="28"/>
    <w:bookmarkStart w:name="z31" w:id="29"/>
    <w:p>
      <w:pPr>
        <w:spacing w:after="0"/>
        <w:ind w:left="0"/>
        <w:jc w:val="both"/>
      </w:pPr>
      <w:r>
        <w:rPr>
          <w:rFonts w:ascii="Times New Roman"/>
          <w:b w:val="false"/>
          <w:i w:val="false"/>
          <w:color w:val="000000"/>
          <w:sz w:val="28"/>
        </w:rPr>
        <w:t>
      3) спорт түрлері бойынша облыстық, республикалық маңызы бар қалалық, астаналық құрама командаларды даярлауды және олардың республикалық және халықаралық спорттық жарыстарда өнер көрсетуін  қамтамасыз етеді;</w:t>
      </w:r>
    </w:p>
    <w:bookmarkEnd w:id="29"/>
    <w:bookmarkStart w:name="z32" w:id="30"/>
    <w:p>
      <w:pPr>
        <w:spacing w:after="0"/>
        <w:ind w:left="0"/>
        <w:jc w:val="both"/>
      </w:pPr>
      <w:r>
        <w:rPr>
          <w:rFonts w:ascii="Times New Roman"/>
          <w:b w:val="false"/>
          <w:i w:val="false"/>
          <w:color w:val="000000"/>
          <w:sz w:val="28"/>
        </w:rPr>
        <w:t>
      4) Астана қаласының аумағында бұқаралық спортты және ұлттық спорт түрлерін дамытуды қамтамасыз етеді;</w:t>
      </w:r>
    </w:p>
    <w:bookmarkEnd w:id="30"/>
    <w:bookmarkStart w:name="z33" w:id="31"/>
    <w:p>
      <w:pPr>
        <w:spacing w:after="0"/>
        <w:ind w:left="0"/>
        <w:jc w:val="both"/>
      </w:pPr>
      <w:r>
        <w:rPr>
          <w:rFonts w:ascii="Times New Roman"/>
          <w:b w:val="false"/>
          <w:i w:val="false"/>
          <w:color w:val="000000"/>
          <w:sz w:val="28"/>
        </w:rPr>
        <w:t>
      5) Астана қаласының аумағында дене шынықтыру-спорт ұйымдарының қызметін үйлестіреді;</w:t>
      </w:r>
    </w:p>
    <w:bookmarkEnd w:id="31"/>
    <w:bookmarkStart w:name="z34" w:id="32"/>
    <w:p>
      <w:pPr>
        <w:spacing w:after="0"/>
        <w:ind w:left="0"/>
        <w:jc w:val="both"/>
      </w:pPr>
      <w:r>
        <w:rPr>
          <w:rFonts w:ascii="Times New Roman"/>
          <w:b w:val="false"/>
          <w:i w:val="false"/>
          <w:color w:val="000000"/>
          <w:sz w:val="28"/>
        </w:rPr>
        <w:t>
      6)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p>
    <w:bookmarkEnd w:id="32"/>
    <w:bookmarkStart w:name="z35" w:id="33"/>
    <w:p>
      <w:pPr>
        <w:spacing w:after="0"/>
        <w:ind w:left="0"/>
        <w:jc w:val="both"/>
      </w:pPr>
      <w:r>
        <w:rPr>
          <w:rFonts w:ascii="Times New Roman"/>
          <w:b w:val="false"/>
          <w:i w:val="false"/>
          <w:color w:val="000000"/>
          <w:sz w:val="28"/>
        </w:rPr>
        <w:t>
      7) спортшыларға: Қазақстан Республикасының спорт шеберлігіне кандидат, 1-разрядты спортшы спорттық разрядтарын береді;</w:t>
      </w:r>
    </w:p>
    <w:bookmarkEnd w:id="33"/>
    <w:bookmarkStart w:name="z36" w:id="34"/>
    <w:p>
      <w:pPr>
        <w:spacing w:after="0"/>
        <w:ind w:left="0"/>
        <w:jc w:val="both"/>
      </w:pPr>
      <w:r>
        <w:rPr>
          <w:rFonts w:ascii="Times New Roman"/>
          <w:b w:val="false"/>
          <w:i w:val="false"/>
          <w:color w:val="000000"/>
          <w:sz w:val="28"/>
        </w:rPr>
        <w:t>
      8) мынадай: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береді;</w:t>
      </w:r>
    </w:p>
    <w:bookmarkEnd w:id="34"/>
    <w:bookmarkStart w:name="z37" w:id="35"/>
    <w:p>
      <w:pPr>
        <w:spacing w:after="0"/>
        <w:ind w:left="0"/>
        <w:jc w:val="both"/>
      </w:pPr>
      <w:r>
        <w:rPr>
          <w:rFonts w:ascii="Times New Roman"/>
          <w:b w:val="false"/>
          <w:i w:val="false"/>
          <w:color w:val="000000"/>
          <w:sz w:val="28"/>
        </w:rPr>
        <w:t>
      9) аккредиттелген өңірлік және жергілікті спорт федерацияларының ұсыныстары бойынша спорттық-бұқаралық іс-шаралардың бірыңғай өңірлік күнтізбесін бекітеді және оның іске асырылуын қамтамасыз етеді;</w:t>
      </w:r>
    </w:p>
    <w:bookmarkEnd w:id="35"/>
    <w:bookmarkStart w:name="z38" w:id="36"/>
    <w:p>
      <w:pPr>
        <w:spacing w:after="0"/>
        <w:ind w:left="0"/>
        <w:jc w:val="both"/>
      </w:pPr>
      <w:r>
        <w:rPr>
          <w:rFonts w:ascii="Times New Roman"/>
          <w:b w:val="false"/>
          <w:i w:val="false"/>
          <w:color w:val="000000"/>
          <w:sz w:val="28"/>
        </w:rPr>
        <w:t>
      10) Астана қаласының аумағында спорттық іс-шараларды ұйымдастыруды және өткізуді үйлестіреді;</w:t>
      </w:r>
    </w:p>
    <w:bookmarkEnd w:id="36"/>
    <w:bookmarkStart w:name="z39" w:id="37"/>
    <w:p>
      <w:pPr>
        <w:spacing w:after="0"/>
        <w:ind w:left="0"/>
        <w:jc w:val="both"/>
      </w:pPr>
      <w:r>
        <w:rPr>
          <w:rFonts w:ascii="Times New Roman"/>
          <w:b w:val="false"/>
          <w:i w:val="false"/>
          <w:color w:val="000000"/>
          <w:sz w:val="28"/>
        </w:rPr>
        <w:t>
      11) Астана қаласының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уәкілетті органға ұсынады;</w:t>
      </w:r>
    </w:p>
    <w:bookmarkEnd w:id="37"/>
    <w:bookmarkStart w:name="z40" w:id="38"/>
    <w:p>
      <w:pPr>
        <w:spacing w:after="0"/>
        <w:ind w:left="0"/>
        <w:jc w:val="both"/>
      </w:pPr>
      <w:r>
        <w:rPr>
          <w:rFonts w:ascii="Times New Roman"/>
          <w:b w:val="false"/>
          <w:i w:val="false"/>
          <w:color w:val="000000"/>
          <w:sz w:val="28"/>
        </w:rPr>
        <w:t>
      12) жергілікті спорт федерацияларын аккредиттеуді жүзеге асырады;</w:t>
      </w:r>
    </w:p>
    <w:bookmarkEnd w:id="38"/>
    <w:bookmarkStart w:name="z41" w:id="39"/>
    <w:p>
      <w:pPr>
        <w:spacing w:after="0"/>
        <w:ind w:left="0"/>
        <w:jc w:val="both"/>
      </w:pPr>
      <w:r>
        <w:rPr>
          <w:rFonts w:ascii="Times New Roman"/>
          <w:b w:val="false"/>
          <w:i w:val="false"/>
          <w:color w:val="000000"/>
          <w:sz w:val="28"/>
        </w:rPr>
        <w:t>
      13) спорттағы дарынды балаларға арналған облыстық мектеп-интернаттар үшін спорт түрлері бойынша білім берудің үлгілік оқу бағдарламаларын іске асырады;</w:t>
      </w:r>
    </w:p>
    <w:bookmarkEnd w:id="39"/>
    <w:bookmarkStart w:name="z42" w:id="40"/>
    <w:p>
      <w:pPr>
        <w:spacing w:after="0"/>
        <w:ind w:left="0"/>
        <w:jc w:val="both"/>
      </w:pPr>
      <w:r>
        <w:rPr>
          <w:rFonts w:ascii="Times New Roman"/>
          <w:b w:val="false"/>
          <w:i w:val="false"/>
          <w:color w:val="000000"/>
          <w:sz w:val="28"/>
        </w:rPr>
        <w:t>
      14) спорттағы дарынды балаларға арналған облыстық мектеп-интернаттардың үлгілік оқу жоспарларын келіседі;</w:t>
      </w:r>
    </w:p>
    <w:bookmarkEnd w:id="40"/>
    <w:bookmarkStart w:name="z43" w:id="41"/>
    <w:p>
      <w:pPr>
        <w:spacing w:after="0"/>
        <w:ind w:left="0"/>
        <w:jc w:val="both"/>
      </w:pPr>
      <w:r>
        <w:rPr>
          <w:rFonts w:ascii="Times New Roman"/>
          <w:b w:val="false"/>
          <w:i w:val="false"/>
          <w:color w:val="000000"/>
          <w:sz w:val="28"/>
        </w:rPr>
        <w:t>
      15) аккредиттелген өңірлік және жергілікті спорт федерацияларының ұсыныстары бойынша спорт түрлері бойынша облыстық, республикалық маңызы бар қаланың, астананың құрама командаларының тізімдерін қалыптастырады және бекітеді;</w:t>
      </w:r>
    </w:p>
    <w:bookmarkEnd w:id="41"/>
    <w:bookmarkStart w:name="z44" w:id="42"/>
    <w:p>
      <w:pPr>
        <w:spacing w:after="0"/>
        <w:ind w:left="0"/>
        <w:jc w:val="both"/>
      </w:pPr>
      <w:r>
        <w:rPr>
          <w:rFonts w:ascii="Times New Roman"/>
          <w:b w:val="false"/>
          <w:i w:val="false"/>
          <w:color w:val="000000"/>
          <w:sz w:val="28"/>
        </w:rPr>
        <w:t>
      16) ресми дене шынықтыру және спорт іс-шараларын медициналық қамтамасыз етуді ұйымдастырады;</w:t>
      </w:r>
    </w:p>
    <w:bookmarkEnd w:id="42"/>
    <w:bookmarkStart w:name="z45" w:id="43"/>
    <w:p>
      <w:pPr>
        <w:spacing w:after="0"/>
        <w:ind w:left="0"/>
        <w:jc w:val="both"/>
      </w:pPr>
      <w:r>
        <w:rPr>
          <w:rFonts w:ascii="Times New Roman"/>
          <w:b w:val="false"/>
          <w:i w:val="false"/>
          <w:color w:val="000000"/>
          <w:sz w:val="28"/>
        </w:rPr>
        <w:t>
      17) дене шынықтыру және спорт іс-шараларын өткізу кезінде қоғамдық тәртіп пен қоғамдық қауіпсіздікті қамтамасыз етеді;</w:t>
      </w:r>
    </w:p>
    <w:bookmarkEnd w:id="43"/>
    <w:bookmarkStart w:name="z46" w:id="44"/>
    <w:p>
      <w:pPr>
        <w:spacing w:after="0"/>
        <w:ind w:left="0"/>
        <w:jc w:val="both"/>
      </w:pPr>
      <w:r>
        <w:rPr>
          <w:rFonts w:ascii="Times New Roman"/>
          <w:b w:val="false"/>
          <w:i w:val="false"/>
          <w:color w:val="000000"/>
          <w:sz w:val="28"/>
        </w:rPr>
        <w:t>
      18) дене шынықтыру-сауықтыру және спорт ғимараттарын пайдалануды үйлестіреді;</w:t>
      </w:r>
    </w:p>
    <w:bookmarkEnd w:id="44"/>
    <w:bookmarkStart w:name="z47" w:id="45"/>
    <w:p>
      <w:pPr>
        <w:spacing w:after="0"/>
        <w:ind w:left="0"/>
        <w:jc w:val="both"/>
      </w:pPr>
      <w:r>
        <w:rPr>
          <w:rFonts w:ascii="Times New Roman"/>
          <w:b w:val="false"/>
          <w:i w:val="false"/>
          <w:color w:val="000000"/>
          <w:sz w:val="28"/>
        </w:rPr>
        <w:t>
      19) спорт мектептеріне, спорт мектебінің бөлімшелеріне "мамандандырылған" деген мәртебе береді;</w:t>
      </w:r>
    </w:p>
    <w:bookmarkEnd w:id="45"/>
    <w:bookmarkStart w:name="z48" w:id="46"/>
    <w:p>
      <w:pPr>
        <w:spacing w:after="0"/>
        <w:ind w:left="0"/>
        <w:jc w:val="both"/>
      </w:pPr>
      <w:r>
        <w:rPr>
          <w:rFonts w:ascii="Times New Roman"/>
          <w:b w:val="false"/>
          <w:i w:val="false"/>
          <w:color w:val="000000"/>
          <w:sz w:val="28"/>
        </w:rPr>
        <w:t>
      20)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p>
    <w:bookmarkEnd w:id="46"/>
    <w:bookmarkStart w:name="z49" w:id="47"/>
    <w:p>
      <w:pPr>
        <w:spacing w:after="0"/>
        <w:ind w:left="0"/>
        <w:jc w:val="both"/>
      </w:pPr>
      <w:r>
        <w:rPr>
          <w:rFonts w:ascii="Times New Roman"/>
          <w:b w:val="false"/>
          <w:i w:val="false"/>
          <w:color w:val="000000"/>
          <w:sz w:val="28"/>
        </w:rPr>
        <w:t>
      21)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47"/>
    <w:bookmarkStart w:name="z50" w:id="48"/>
    <w:p>
      <w:pPr>
        <w:spacing w:after="0"/>
        <w:ind w:left="0"/>
        <w:jc w:val="both"/>
      </w:pPr>
      <w:r>
        <w:rPr>
          <w:rFonts w:ascii="Times New Roman"/>
          <w:b w:val="false"/>
          <w:i w:val="false"/>
          <w:color w:val="000000"/>
          <w:sz w:val="28"/>
        </w:rPr>
        <w:t>
      17. Құқықтары мен міндеттері:</w:t>
      </w:r>
    </w:p>
    <w:bookmarkEnd w:id="48"/>
    <w:bookmarkStart w:name="z51" w:id="49"/>
    <w:p>
      <w:pPr>
        <w:spacing w:after="0"/>
        <w:ind w:left="0"/>
        <w:jc w:val="both"/>
      </w:pPr>
      <w:r>
        <w:rPr>
          <w:rFonts w:ascii="Times New Roman"/>
          <w:b w:val="false"/>
          <w:i w:val="false"/>
          <w:color w:val="000000"/>
          <w:sz w:val="28"/>
        </w:rPr>
        <w:t>
      1) жоғары тұрған органдарға белгіленген тәртіпте Астана қаласының аумағында дене шынықтыру және спортты дамыту мәселелері бойынша нормативтік құқықтық актілері жобаларын әзірлеу және енгізу;</w:t>
      </w:r>
    </w:p>
    <w:bookmarkEnd w:id="49"/>
    <w:bookmarkStart w:name="z52" w:id="50"/>
    <w:p>
      <w:pPr>
        <w:spacing w:after="0"/>
        <w:ind w:left="0"/>
        <w:jc w:val="both"/>
      </w:pPr>
      <w:r>
        <w:rPr>
          <w:rFonts w:ascii="Times New Roman"/>
          <w:b w:val="false"/>
          <w:i w:val="false"/>
          <w:color w:val="000000"/>
          <w:sz w:val="28"/>
        </w:rPr>
        <w:t>
      2) мемлекеттік органдардан, өзге ұйымдар мен лауазымды тұлғалардан өз құзыретіндегі мәселелер бойынша ақпарат сұрау және алу;</w:t>
      </w:r>
    </w:p>
    <w:bookmarkEnd w:id="50"/>
    <w:bookmarkStart w:name="z53" w:id="51"/>
    <w:p>
      <w:pPr>
        <w:spacing w:after="0"/>
        <w:ind w:left="0"/>
        <w:jc w:val="both"/>
      </w:pPr>
      <w:r>
        <w:rPr>
          <w:rFonts w:ascii="Times New Roman"/>
          <w:b w:val="false"/>
          <w:i w:val="false"/>
          <w:color w:val="000000"/>
          <w:sz w:val="28"/>
        </w:rPr>
        <w:t>
      3) сотта талапкер және жауапкер болу;</w:t>
      </w:r>
    </w:p>
    <w:bookmarkEnd w:id="51"/>
    <w:bookmarkStart w:name="z54" w:id="52"/>
    <w:p>
      <w:pPr>
        <w:spacing w:after="0"/>
        <w:ind w:left="0"/>
        <w:jc w:val="both"/>
      </w:pPr>
      <w:r>
        <w:rPr>
          <w:rFonts w:ascii="Times New Roman"/>
          <w:b w:val="false"/>
          <w:i w:val="false"/>
          <w:color w:val="000000"/>
          <w:sz w:val="28"/>
        </w:rPr>
        <w:t>
      4) өз құзыреті шегінде Қазақстан Республикасының заңнамасына сәйкес өзге де құқықтар мен міндеттерді жүзеге асырады.</w:t>
      </w:r>
    </w:p>
    <w:bookmarkEnd w:id="52"/>
    <w:bookmarkStart w:name="z55" w:id="53"/>
    <w:p>
      <w:pPr>
        <w:spacing w:after="0"/>
        <w:ind w:left="0"/>
        <w:jc w:val="left"/>
      </w:pPr>
      <w:r>
        <w:rPr>
          <w:rFonts w:ascii="Times New Roman"/>
          <w:b/>
          <w:i w:val="false"/>
          <w:color w:val="000000"/>
        </w:rPr>
        <w:t xml:space="preserve"> 3. Басқарманың қызметін ұйымдастыру</w:t>
      </w:r>
    </w:p>
    <w:bookmarkEnd w:id="53"/>
    <w:bookmarkStart w:name="z56" w:id="54"/>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54"/>
    <w:bookmarkStart w:name="z57" w:id="55"/>
    <w:p>
      <w:pPr>
        <w:spacing w:after="0"/>
        <w:ind w:left="0"/>
        <w:jc w:val="both"/>
      </w:pPr>
      <w:r>
        <w:rPr>
          <w:rFonts w:ascii="Times New Roman"/>
          <w:b w:val="false"/>
          <w:i w:val="false"/>
          <w:color w:val="000000"/>
          <w:sz w:val="28"/>
        </w:rPr>
        <w:t>
      19. Басқарма басшысын Астана қаласының әкімі қызметке тағайындайды және қызметтен босатады.</w:t>
      </w:r>
    </w:p>
    <w:bookmarkEnd w:id="55"/>
    <w:bookmarkStart w:name="z58" w:id="56"/>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орынбасары болады.</w:t>
      </w:r>
    </w:p>
    <w:bookmarkEnd w:id="56"/>
    <w:bookmarkStart w:name="z59" w:id="57"/>
    <w:p>
      <w:pPr>
        <w:spacing w:after="0"/>
        <w:ind w:left="0"/>
        <w:jc w:val="both"/>
      </w:pPr>
      <w:r>
        <w:rPr>
          <w:rFonts w:ascii="Times New Roman"/>
          <w:b w:val="false"/>
          <w:i w:val="false"/>
          <w:color w:val="000000"/>
          <w:sz w:val="28"/>
        </w:rPr>
        <w:t>
      21. Басқарма басшысының өкілеттігі:</w:t>
      </w:r>
    </w:p>
    <w:bookmarkEnd w:id="57"/>
    <w:bookmarkStart w:name="z60" w:id="58"/>
    <w:p>
      <w:pPr>
        <w:spacing w:after="0"/>
        <w:ind w:left="0"/>
        <w:jc w:val="both"/>
      </w:pPr>
      <w:r>
        <w:rPr>
          <w:rFonts w:ascii="Times New Roman"/>
          <w:b w:val="false"/>
          <w:i w:val="false"/>
          <w:color w:val="000000"/>
          <w:sz w:val="28"/>
        </w:rPr>
        <w:t>
      1) өзінің орынбасары мен Басқарма бөлім басшыларының міндеттерін белгілейді және жауапкершілік деңгейін бекітеді;</w:t>
      </w:r>
    </w:p>
    <w:bookmarkEnd w:id="58"/>
    <w:bookmarkStart w:name="z61" w:id="59"/>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қызметке тағайындайды және қызметтен босатады;</w:t>
      </w:r>
    </w:p>
    <w:bookmarkEnd w:id="59"/>
    <w:bookmarkStart w:name="z62" w:id="60"/>
    <w:p>
      <w:pPr>
        <w:spacing w:after="0"/>
        <w:ind w:left="0"/>
        <w:jc w:val="both"/>
      </w:pPr>
      <w:r>
        <w:rPr>
          <w:rFonts w:ascii="Times New Roman"/>
          <w:b w:val="false"/>
          <w:i w:val="false"/>
          <w:color w:val="000000"/>
          <w:sz w:val="28"/>
        </w:rPr>
        <w:t>
      3) Басқарма қызметкерлеріне тәртіптік жаза қолданады және ынталандырады;</w:t>
      </w:r>
    </w:p>
    <w:bookmarkEnd w:id="60"/>
    <w:bookmarkStart w:name="z63" w:id="61"/>
    <w:p>
      <w:pPr>
        <w:spacing w:after="0"/>
        <w:ind w:left="0"/>
        <w:jc w:val="both"/>
      </w:pPr>
      <w:r>
        <w:rPr>
          <w:rFonts w:ascii="Times New Roman"/>
          <w:b w:val="false"/>
          <w:i w:val="false"/>
          <w:color w:val="000000"/>
          <w:sz w:val="28"/>
        </w:rPr>
        <w:t>
      4) өз құзыреті шегінде Басқарма қызметкерлері мен Басқарманың қарамағындағы ұйымдары орындауға міндетті бұйрықтар, нұсқаулықтар шығарады;</w:t>
      </w:r>
    </w:p>
    <w:bookmarkEnd w:id="61"/>
    <w:bookmarkStart w:name="z64" w:id="62"/>
    <w:p>
      <w:pPr>
        <w:spacing w:after="0"/>
        <w:ind w:left="0"/>
        <w:jc w:val="both"/>
      </w:pPr>
      <w:r>
        <w:rPr>
          <w:rFonts w:ascii="Times New Roman"/>
          <w:b w:val="false"/>
          <w:i w:val="false"/>
          <w:color w:val="000000"/>
          <w:sz w:val="28"/>
        </w:rPr>
        <w:t xml:space="preserve">
      5) Басқарма қарамағындағы ұйымдардың басшыларын тағайындайды және қызметтен босатады, көтермелейді және тәртіптік жаза қолданады; </w:t>
      </w:r>
    </w:p>
    <w:bookmarkEnd w:id="62"/>
    <w:bookmarkStart w:name="z65" w:id="63"/>
    <w:p>
      <w:pPr>
        <w:spacing w:after="0"/>
        <w:ind w:left="0"/>
        <w:jc w:val="both"/>
      </w:pPr>
      <w:r>
        <w:rPr>
          <w:rFonts w:ascii="Times New Roman"/>
          <w:b w:val="false"/>
          <w:i w:val="false"/>
          <w:color w:val="000000"/>
          <w:sz w:val="28"/>
        </w:rPr>
        <w:t>
      6) Қазақстан Республикасының заңнамасына сәйкес өз құзыреті шегінде мемлекеттік органдар мен ұйымдарда Басқарманың мүддесін білдіреді;</w:t>
      </w:r>
    </w:p>
    <w:bookmarkEnd w:id="63"/>
    <w:bookmarkStart w:name="z66" w:id="64"/>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64"/>
    <w:p>
      <w:pPr>
        <w:spacing w:after="0"/>
        <w:ind w:left="0"/>
        <w:jc w:val="both"/>
      </w:pP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тұлға орындайды.</w:t>
      </w:r>
    </w:p>
    <w:bookmarkStart w:name="z67" w:id="65"/>
    <w:p>
      <w:pPr>
        <w:spacing w:after="0"/>
        <w:ind w:left="0"/>
        <w:jc w:val="both"/>
      </w:pPr>
      <w:r>
        <w:rPr>
          <w:rFonts w:ascii="Times New Roman"/>
          <w:b w:val="false"/>
          <w:i w:val="false"/>
          <w:color w:val="000000"/>
          <w:sz w:val="28"/>
        </w:rPr>
        <w:t>
      22. Басқарма басшысы өз орынбасарының өкілеттіктерін Қазақстан Республикасының қолданыстағы заңнамасына сәйкес белгілейді.</w:t>
      </w:r>
    </w:p>
    <w:bookmarkEnd w:id="65"/>
    <w:bookmarkStart w:name="z68" w:id="66"/>
    <w:p>
      <w:pPr>
        <w:spacing w:after="0"/>
        <w:ind w:left="0"/>
        <w:jc w:val="left"/>
      </w:pPr>
      <w:r>
        <w:rPr>
          <w:rFonts w:ascii="Times New Roman"/>
          <w:b/>
          <w:i w:val="false"/>
          <w:color w:val="000000"/>
        </w:rPr>
        <w:t xml:space="preserve"> 4. Басқарманың мүлкі</w:t>
      </w:r>
    </w:p>
    <w:bookmarkEnd w:id="66"/>
    <w:bookmarkStart w:name="z69" w:id="67"/>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 болу мүмкін.</w:t>
      </w:r>
    </w:p>
    <w:bookmarkEnd w:id="6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0" w:id="68"/>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68"/>
    <w:bookmarkStart w:name="z71" w:id="69"/>
    <w:p>
      <w:pPr>
        <w:spacing w:after="0"/>
        <w:ind w:left="0"/>
        <w:jc w:val="both"/>
      </w:pPr>
      <w:r>
        <w:rPr>
          <w:rFonts w:ascii="Times New Roman"/>
          <w:b w:val="false"/>
          <w:i w:val="false"/>
          <w:color w:val="000000"/>
          <w:sz w:val="28"/>
        </w:rPr>
        <w:t>
      25.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
    <w:bookmarkStart w:name="z72" w:id="70"/>
    <w:p>
      <w:pPr>
        <w:spacing w:after="0"/>
        <w:ind w:left="0"/>
        <w:jc w:val="left"/>
      </w:pPr>
      <w:r>
        <w:rPr>
          <w:rFonts w:ascii="Times New Roman"/>
          <w:b/>
          <w:i w:val="false"/>
          <w:color w:val="000000"/>
        </w:rPr>
        <w:t xml:space="preserve"> 5. Басқарманы қайта ұйымдастыру және тарату</w:t>
      </w:r>
    </w:p>
    <w:bookmarkEnd w:id="70"/>
    <w:bookmarkStart w:name="z73" w:id="71"/>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71"/>
    <w:bookmarkStart w:name="z74" w:id="72"/>
    <w:p>
      <w:pPr>
        <w:spacing w:after="0"/>
        <w:ind w:left="0"/>
        <w:jc w:val="left"/>
      </w:pPr>
      <w:r>
        <w:rPr>
          <w:rFonts w:ascii="Times New Roman"/>
          <w:b/>
          <w:i w:val="false"/>
          <w:color w:val="000000"/>
        </w:rPr>
        <w:t xml:space="preserve"> Басқарманың қарамағындағы мемлекеттік</w:t>
      </w:r>
      <w:r>
        <w:br/>
      </w:r>
      <w:r>
        <w:rPr>
          <w:rFonts w:ascii="Times New Roman"/>
          <w:b/>
          <w:i w:val="false"/>
          <w:color w:val="000000"/>
        </w:rPr>
        <w:t>кәсіпорындардың және мекемелердің тізбесі</w:t>
      </w:r>
    </w:p>
    <w:bookmarkEnd w:id="72"/>
    <w:bookmarkStart w:name="z75" w:id="73"/>
    <w:p>
      <w:pPr>
        <w:spacing w:after="0"/>
        <w:ind w:left="0"/>
        <w:jc w:val="both"/>
      </w:pPr>
      <w:r>
        <w:rPr>
          <w:rFonts w:ascii="Times New Roman"/>
          <w:b w:val="false"/>
          <w:i w:val="false"/>
          <w:color w:val="000000"/>
          <w:sz w:val="28"/>
        </w:rPr>
        <w:t>
      1. Астана қаласы әкімдігінің "№ 1 Балалар мен жасөспірімдердің мамандандырылған олимпиадалық резерв спорт мектебі" мемлекеттік коммуналдық қазыналық кәсіпорны.</w:t>
      </w:r>
    </w:p>
    <w:bookmarkEnd w:id="73"/>
    <w:bookmarkStart w:name="z76" w:id="74"/>
    <w:p>
      <w:pPr>
        <w:spacing w:after="0"/>
        <w:ind w:left="0"/>
        <w:jc w:val="both"/>
      </w:pPr>
      <w:r>
        <w:rPr>
          <w:rFonts w:ascii="Times New Roman"/>
          <w:b w:val="false"/>
          <w:i w:val="false"/>
          <w:color w:val="000000"/>
          <w:sz w:val="28"/>
        </w:rPr>
        <w:t>
      2. Астана қаласы әкімдігінің "№ 2 Балалар мен жасөспірімдердің спорт мектебі" мемлекеттік коммуналдық қазыналық кәсіпорны.</w:t>
      </w:r>
    </w:p>
    <w:bookmarkEnd w:id="74"/>
    <w:bookmarkStart w:name="z77" w:id="75"/>
    <w:p>
      <w:pPr>
        <w:spacing w:after="0"/>
        <w:ind w:left="0"/>
        <w:jc w:val="both"/>
      </w:pPr>
      <w:r>
        <w:rPr>
          <w:rFonts w:ascii="Times New Roman"/>
          <w:b w:val="false"/>
          <w:i w:val="false"/>
          <w:color w:val="000000"/>
          <w:sz w:val="28"/>
        </w:rPr>
        <w:t>
      3. Астана қаласы әкімдігінің "Олимпиада резервінің № 3 балалар мен жасөспірімдердің мамандандырылған спорт мектебі" мемлекеттік коммуналдық қазыналық кәсіпорны.</w:t>
      </w:r>
    </w:p>
    <w:bookmarkEnd w:id="75"/>
    <w:bookmarkStart w:name="z78" w:id="76"/>
    <w:p>
      <w:pPr>
        <w:spacing w:after="0"/>
        <w:ind w:left="0"/>
        <w:jc w:val="both"/>
      </w:pPr>
      <w:r>
        <w:rPr>
          <w:rFonts w:ascii="Times New Roman"/>
          <w:b w:val="false"/>
          <w:i w:val="false"/>
          <w:color w:val="000000"/>
          <w:sz w:val="28"/>
        </w:rPr>
        <w:t>
      4. Астана қаласы әкімдігінің "Олимпиада резервінің № 4 балалар мен жасөспірімдердің мамандандырылған спорт мектебі" мемлекеттік коммуналдық қазыналық кәсіпорны.</w:t>
      </w:r>
    </w:p>
    <w:bookmarkEnd w:id="76"/>
    <w:bookmarkStart w:name="z79" w:id="77"/>
    <w:p>
      <w:pPr>
        <w:spacing w:after="0"/>
        <w:ind w:left="0"/>
        <w:jc w:val="both"/>
      </w:pPr>
      <w:r>
        <w:rPr>
          <w:rFonts w:ascii="Times New Roman"/>
          <w:b w:val="false"/>
          <w:i w:val="false"/>
          <w:color w:val="000000"/>
          <w:sz w:val="28"/>
        </w:rPr>
        <w:t>
      5. Астана қаласы әкімдігінің "Олимпиада резервінің № 5 балалар мен жасөспірімдердің мамандандырылған спорт мектебі" мемлекеттік коммуналдық қазыналық кәсіпорны.</w:t>
      </w:r>
    </w:p>
    <w:bookmarkEnd w:id="77"/>
    <w:bookmarkStart w:name="z80" w:id="78"/>
    <w:p>
      <w:pPr>
        <w:spacing w:after="0"/>
        <w:ind w:left="0"/>
        <w:jc w:val="both"/>
      </w:pPr>
      <w:r>
        <w:rPr>
          <w:rFonts w:ascii="Times New Roman"/>
          <w:b w:val="false"/>
          <w:i w:val="false"/>
          <w:color w:val="000000"/>
          <w:sz w:val="28"/>
        </w:rPr>
        <w:t>
      6. Астана қаласы әкімдігінің "Олимпиада резервінің № 6 балалар мен жасөспірімдердің мамандандырылған спорт мектебі" мемлекеттік коммуналдық қазыналық кәсіпорны.</w:t>
      </w:r>
    </w:p>
    <w:bookmarkEnd w:id="78"/>
    <w:bookmarkStart w:name="z81" w:id="79"/>
    <w:p>
      <w:pPr>
        <w:spacing w:after="0"/>
        <w:ind w:left="0"/>
        <w:jc w:val="both"/>
      </w:pPr>
      <w:r>
        <w:rPr>
          <w:rFonts w:ascii="Times New Roman"/>
          <w:b w:val="false"/>
          <w:i w:val="false"/>
          <w:color w:val="000000"/>
          <w:sz w:val="28"/>
        </w:rPr>
        <w:t>
      7. Астана қаласы әкімдігінің "Олимпиада резервінің № 7 балалар мен жасөспірімдердің мамандандырылған спорт мектебі" мемлекеттік коммуналдық қазыналық кәсіпорны.</w:t>
      </w:r>
    </w:p>
    <w:bookmarkEnd w:id="79"/>
    <w:bookmarkStart w:name="z82" w:id="80"/>
    <w:p>
      <w:pPr>
        <w:spacing w:after="0"/>
        <w:ind w:left="0"/>
        <w:jc w:val="both"/>
      </w:pPr>
      <w:r>
        <w:rPr>
          <w:rFonts w:ascii="Times New Roman"/>
          <w:b w:val="false"/>
          <w:i w:val="false"/>
          <w:color w:val="000000"/>
          <w:sz w:val="28"/>
        </w:rPr>
        <w:t>
      8. Астана қаласы әкімдігінің "Олимпиада резервінің № 8 балалар мен жасөспірімдердің мамандандырылған спорт мектебі" мемлекеттік коммуналдық қазыналық кәсіпорны.</w:t>
      </w:r>
    </w:p>
    <w:bookmarkEnd w:id="80"/>
    <w:bookmarkStart w:name="z83" w:id="81"/>
    <w:p>
      <w:pPr>
        <w:spacing w:after="0"/>
        <w:ind w:left="0"/>
        <w:jc w:val="both"/>
      </w:pPr>
      <w:r>
        <w:rPr>
          <w:rFonts w:ascii="Times New Roman"/>
          <w:b w:val="false"/>
          <w:i w:val="false"/>
          <w:color w:val="000000"/>
          <w:sz w:val="28"/>
        </w:rPr>
        <w:t>
      9. Астана қаласы әкімдігінің "№ 9 Балалар мен жасөспірімдердің спорт мектебі" мемлекеттік коммуналдык қазыналық кәсіпорны.</w:t>
      </w:r>
    </w:p>
    <w:bookmarkEnd w:id="81"/>
    <w:bookmarkStart w:name="z84" w:id="82"/>
    <w:p>
      <w:pPr>
        <w:spacing w:after="0"/>
        <w:ind w:left="0"/>
        <w:jc w:val="both"/>
      </w:pPr>
      <w:r>
        <w:rPr>
          <w:rFonts w:ascii="Times New Roman"/>
          <w:b w:val="false"/>
          <w:i w:val="false"/>
          <w:color w:val="000000"/>
          <w:sz w:val="28"/>
        </w:rPr>
        <w:t>
      10. Астана қаласы әкімдігінің "№ 10 Балалар мен жасөспірімдердің шайбалы хоккейден мамандандырылған спорт мектебі" мемлекеттік коммуналдық қазыналық кәсіпорны.</w:t>
      </w:r>
    </w:p>
    <w:bookmarkEnd w:id="82"/>
    <w:bookmarkStart w:name="z85" w:id="83"/>
    <w:p>
      <w:pPr>
        <w:spacing w:after="0"/>
        <w:ind w:left="0"/>
        <w:jc w:val="both"/>
      </w:pPr>
      <w:r>
        <w:rPr>
          <w:rFonts w:ascii="Times New Roman"/>
          <w:b w:val="false"/>
          <w:i w:val="false"/>
          <w:color w:val="000000"/>
          <w:sz w:val="28"/>
        </w:rPr>
        <w:t>
      11. Астана қаласы әкімдігінің "Астана" спорттың ойын түрлері клубы" мемлекеттік коммуналдық қазыналық кәсіпорны.</w:t>
      </w:r>
    </w:p>
    <w:bookmarkEnd w:id="83"/>
    <w:bookmarkStart w:name="z86" w:id="84"/>
    <w:p>
      <w:pPr>
        <w:spacing w:after="0"/>
        <w:ind w:left="0"/>
        <w:jc w:val="both"/>
      </w:pPr>
      <w:r>
        <w:rPr>
          <w:rFonts w:ascii="Times New Roman"/>
          <w:b w:val="false"/>
          <w:i w:val="false"/>
          <w:color w:val="000000"/>
          <w:sz w:val="28"/>
        </w:rPr>
        <w:t>
      12. Астана қаласы әкімдігінің "Толағай" жоғары спорт шеберлігі мектебі" мемлекеттік коммуналдық қазыналық кәсіпорны.</w:t>
      </w:r>
    </w:p>
    <w:bookmarkEnd w:id="84"/>
    <w:bookmarkStart w:name="z87" w:id="85"/>
    <w:p>
      <w:pPr>
        <w:spacing w:after="0"/>
        <w:ind w:left="0"/>
        <w:jc w:val="both"/>
      </w:pPr>
      <w:r>
        <w:rPr>
          <w:rFonts w:ascii="Times New Roman"/>
          <w:b w:val="false"/>
          <w:i w:val="false"/>
          <w:color w:val="000000"/>
          <w:sz w:val="28"/>
        </w:rPr>
        <w:t>
      13. Астана қаласы әкімдігінің "Астана" көкпар клубы" мемлекеттік коммуналдық қазыналық кәсіпорны.</w:t>
      </w:r>
    </w:p>
    <w:bookmarkEnd w:id="85"/>
    <w:bookmarkStart w:name="z88" w:id="86"/>
    <w:p>
      <w:pPr>
        <w:spacing w:after="0"/>
        <w:ind w:left="0"/>
        <w:jc w:val="both"/>
      </w:pPr>
      <w:r>
        <w:rPr>
          <w:rFonts w:ascii="Times New Roman"/>
          <w:b w:val="false"/>
          <w:i w:val="false"/>
          <w:color w:val="000000"/>
          <w:sz w:val="28"/>
        </w:rPr>
        <w:t>
      14. Астана қаласы әкімдігінің "Астана" су добынан спорттық клубы" мемлекеттік коммуналдық қазыналық кәсіпорны.</w:t>
      </w:r>
    </w:p>
    <w:bookmarkEnd w:id="86"/>
    <w:bookmarkStart w:name="z89" w:id="87"/>
    <w:p>
      <w:pPr>
        <w:spacing w:after="0"/>
        <w:ind w:left="0"/>
        <w:jc w:val="both"/>
      </w:pPr>
      <w:r>
        <w:rPr>
          <w:rFonts w:ascii="Times New Roman"/>
          <w:b w:val="false"/>
          <w:i w:val="false"/>
          <w:color w:val="000000"/>
          <w:sz w:val="28"/>
        </w:rPr>
        <w:t>
      15. Астана қаласы әкімдігінің "Астана батыры" жекпе-жек күрес клубы" мемлекеттік коммуналдық қазыналық кәсіпорны.</w:t>
      </w:r>
    </w:p>
    <w:bookmarkEnd w:id="87"/>
    <w:bookmarkStart w:name="z90" w:id="88"/>
    <w:p>
      <w:pPr>
        <w:spacing w:after="0"/>
        <w:ind w:left="0"/>
        <w:jc w:val="both"/>
      </w:pPr>
      <w:r>
        <w:rPr>
          <w:rFonts w:ascii="Times New Roman"/>
          <w:b w:val="false"/>
          <w:i w:val="false"/>
          <w:color w:val="000000"/>
          <w:sz w:val="28"/>
        </w:rPr>
        <w:t>
      16. "Астана қаласы әкімдігінің "Қайсар" спорт клубы" мемлекеттік коммуналдық қазыналық кәсіпорны.</w:t>
      </w:r>
    </w:p>
    <w:bookmarkEnd w:id="88"/>
    <w:bookmarkStart w:name="z91" w:id="89"/>
    <w:p>
      <w:pPr>
        <w:spacing w:after="0"/>
        <w:ind w:left="0"/>
        <w:jc w:val="both"/>
      </w:pPr>
      <w:r>
        <w:rPr>
          <w:rFonts w:ascii="Times New Roman"/>
          <w:b w:val="false"/>
          <w:i w:val="false"/>
          <w:color w:val="000000"/>
          <w:sz w:val="28"/>
        </w:rPr>
        <w:t>
      17. Астана қаласы әкімдігінің "Жігер" спорттық клубы" мемлекеттік коммуналдық қазыналық кәсіпорны.</w:t>
      </w:r>
    </w:p>
    <w:bookmarkEnd w:id="89"/>
    <w:bookmarkStart w:name="z92" w:id="90"/>
    <w:p>
      <w:pPr>
        <w:spacing w:after="0"/>
        <w:ind w:left="0"/>
        <w:jc w:val="both"/>
      </w:pPr>
      <w:r>
        <w:rPr>
          <w:rFonts w:ascii="Times New Roman"/>
          <w:b w:val="false"/>
          <w:i w:val="false"/>
          <w:color w:val="000000"/>
          <w:sz w:val="28"/>
        </w:rPr>
        <w:t>
      18. Астана қаласы әкімдігінің "Достық" спорткомбинаты" мемлекеттік коммуналдық қазыналық кәсіпорны.</w:t>
      </w:r>
    </w:p>
    <w:bookmarkEnd w:id="90"/>
    <w:bookmarkStart w:name="z93" w:id="91"/>
    <w:p>
      <w:pPr>
        <w:spacing w:after="0"/>
        <w:ind w:left="0"/>
        <w:jc w:val="both"/>
      </w:pPr>
      <w:r>
        <w:rPr>
          <w:rFonts w:ascii="Times New Roman"/>
          <w:b w:val="false"/>
          <w:i w:val="false"/>
          <w:color w:val="000000"/>
          <w:sz w:val="28"/>
        </w:rPr>
        <w:t>
      19. Астана қаласы әкімдігінің "Дәулет" спорткомбинаты" мемлекеттік коммуналдық қазыналық кәсіпорны.</w:t>
      </w:r>
    </w:p>
    <w:bookmarkEnd w:id="91"/>
    <w:bookmarkStart w:name="z94" w:id="92"/>
    <w:p>
      <w:pPr>
        <w:spacing w:after="0"/>
        <w:ind w:left="0"/>
        <w:jc w:val="both"/>
      </w:pPr>
      <w:r>
        <w:rPr>
          <w:rFonts w:ascii="Times New Roman"/>
          <w:b w:val="false"/>
          <w:i w:val="false"/>
          <w:color w:val="000000"/>
          <w:sz w:val="28"/>
        </w:rPr>
        <w:t>
      20. Астана қаласы әкімдігінің "Спорттық-бұқаралық іс-шараларды өткізу дирекциясы" мемлекеттік коммуналдық қазыналық кәсіпорны.</w:t>
      </w:r>
    </w:p>
    <w:bookmarkEnd w:id="92"/>
    <w:bookmarkStart w:name="z95" w:id="93"/>
    <w:p>
      <w:pPr>
        <w:spacing w:after="0"/>
        <w:ind w:left="0"/>
        <w:jc w:val="both"/>
      </w:pPr>
      <w:r>
        <w:rPr>
          <w:rFonts w:ascii="Times New Roman"/>
          <w:b w:val="false"/>
          <w:i w:val="false"/>
          <w:color w:val="000000"/>
          <w:sz w:val="28"/>
        </w:rPr>
        <w:t>
      21. Астана қаласы әкімдігінің "Х.С. Омаров атындағы шахмат клубы" мемлекеттік коммуналдық қазыналық кәсіпорны.</w:t>
      </w:r>
    </w:p>
    <w:bookmarkEnd w:id="93"/>
    <w:bookmarkStart w:name="z96" w:id="94"/>
    <w:p>
      <w:pPr>
        <w:spacing w:after="0"/>
        <w:ind w:left="0"/>
        <w:jc w:val="both"/>
      </w:pPr>
      <w:r>
        <w:rPr>
          <w:rFonts w:ascii="Times New Roman"/>
          <w:b w:val="false"/>
          <w:i w:val="false"/>
          <w:color w:val="000000"/>
          <w:sz w:val="28"/>
        </w:rPr>
        <w:t>
      22. Астана қаласы әкімдігінің "Алау" мұзайдыны сарайы" мемлекеттік коммуналдық қазыналық кәсіпорны.</w:t>
      </w:r>
    </w:p>
    <w:bookmarkEnd w:id="94"/>
    <w:bookmarkStart w:name="z97" w:id="95"/>
    <w:p>
      <w:pPr>
        <w:spacing w:after="0"/>
        <w:ind w:left="0"/>
        <w:jc w:val="both"/>
      </w:pPr>
      <w:r>
        <w:rPr>
          <w:rFonts w:ascii="Times New Roman"/>
          <w:b w:val="false"/>
          <w:i w:val="false"/>
          <w:color w:val="000000"/>
          <w:sz w:val="28"/>
        </w:rPr>
        <w:t>
      23. Астана қаласы әкімдігінің "Олимпиадалық резерв дайындау орталығы" мемлекеттік коммуналдық қазыналық кәсіпорны.</w:t>
      </w:r>
    </w:p>
    <w:bookmarkEnd w:id="95"/>
    <w:bookmarkStart w:name="z98" w:id="96"/>
    <w:p>
      <w:pPr>
        <w:spacing w:after="0"/>
        <w:ind w:left="0"/>
        <w:jc w:val="both"/>
      </w:pPr>
      <w:r>
        <w:rPr>
          <w:rFonts w:ascii="Times New Roman"/>
          <w:b w:val="false"/>
          <w:i w:val="false"/>
          <w:color w:val="000000"/>
          <w:sz w:val="28"/>
        </w:rPr>
        <w:t>
      24. Астана қаласы әкімдігінің "Мамандандырылған жоғары спорт шеберлігі мектебі" мемлекеттік коммуналдық қазыналық кәсіпорны.</w:t>
      </w:r>
    </w:p>
    <w:bookmarkEnd w:id="96"/>
    <w:bookmarkStart w:name="z99" w:id="97"/>
    <w:p>
      <w:pPr>
        <w:spacing w:after="0"/>
        <w:ind w:left="0"/>
        <w:jc w:val="both"/>
      </w:pPr>
      <w:r>
        <w:rPr>
          <w:rFonts w:ascii="Times New Roman"/>
          <w:b w:val="false"/>
          <w:i w:val="false"/>
          <w:color w:val="000000"/>
          <w:sz w:val="28"/>
        </w:rPr>
        <w:t>
      25. Астана қаласы әкімдігінің шаруашылық жүргізу құқығындағы "Қазақстан" спорт сарайы" мемлекеттік коммуналдық кәсіпорны.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