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5823" w14:textId="5235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Коммуналдық шаруашылық басқармасы" мемлекеттік мекемесі туралы ережені бекіту туралы" Астана қаласы әкімдігінің 2014 жылғы 16 қазандағы № 09-1732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26 қазандағы № 09-1902 қаулысы. Астана қаласының Әділет департаментінде 2015 жылы 20 қарашада № 970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Коммуналдық шаруашылық басқармасы" мемлекеттік мекемесі туралы ережені бекіту туралы" Астана қаласы әкімдігінің 2014 жылғы 16 қазандағы № 09-1732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 қарашада № 848 болып тіркелген, 2014 жылғы 6 қарашадағы № 126 (3181) "Астана ақшамы", 2014 жылғы 6 қарашадағы № 125 (3201) "Вечерняя Астана"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қаулымен бекітілген "Астана қаласының Коммуналдық шаруашылық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"жалпыға бірдей әскери міндеттерді орындау аясында іс-шаралар өткізу, Астана қаласын аумақтық қорғауға дайындық, жұмылдыру дайындығы және жұмылдыру"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10), 11)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32), 33), 34), 35), 36), 37), 39), 40), 41), 42), 43), 44) тармақшалары алынып тасталсын;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"Басқармаға қарасты ұйымдар тізімі"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"Астана қаласы әкімдігінің "Астана қаласы аймақтық қорғау бригадасының басқармасы" коммуналдық мемлекеттік мекемесі" деген сөздер "Тұрмыс" жауапкершілігі шектеулі серіктестігі" деген сөздермен ауыстырылсын.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Коммуналдық шаруашылық басқармасы" мемлекеттік мекемесінің басшысы Кулагин Павел Сергеевичке осы қаулыны,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Қ.Қ. Айтмұхаметовке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