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5b25" w14:textId="9fa5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мектепке дейінгі ұйымдарындағы 2015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туралы" Астана қаласы әкімдігінің 2015 жылғы 14 мамырдағы № 107-727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17 қарашадағы № 107-2090 қаулысы. Астана қаласының Әділет департаментінде 2015 жылы 9 желтоқсанда № 977 болып тіркелді. Күші жойылды - Астана қаласы әкімдігінің 2016 жылғы 3 мамырдағы № 107-862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 Заңы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білім беруді дамытудың 2011-2020 жылдарға арналған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«Мектепке дейінгі тәрбие мен оқытуға,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 мемлекеттiк бiлiм беру тапсырысын орналастыру қағидаларын бекіту туралы» Қазақстан Республикасы Білім және ғылым министрі міндетін атқарушының 2012 жылғы 4 мамырдағы № 198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мектепке дейінгі ұйымдарындағы 2015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туралы» Астана қаласы әкiмдiгiнің 2015 жылғы 14 мамырдағы № 107–727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2015 жылғы 21 мамырда № 907 болып тіркелген, 2015 жылғы 28 мамырдағы № 56 (3261) «Астана ақшамы», 2015 жылғы 28 мамырдағы № 56 (3279) «Вечерняя Астана» газеттерінде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 қосымша мынадай мазмұндағы реттік нөмірі 80-2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4815"/>
        <w:gridCol w:w="1939"/>
        <w:gridCol w:w="3253"/>
        <w:gridCol w:w="2914"/>
      </w:tblGrid>
      <w:tr>
        <w:trPr>
          <w:trHeight w:val="16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80-2.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«№ 83 «Жансая» балабақшасы» мемлекеттік коммуналдық қазыналық кәсіпорны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21 587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жастан – 16 800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«Астана қаласы «Алматы» ауданы әкімінің аппараты» мемлекеттік мекемесі бекітілген қаржыландыру жоспары шегінде тәрбиелеу мен оқыту бойынша мектепке дейінгі ұйымның ағымдағы шығындарын өтеуді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Білім басқармасы» мемлекеттік мекемесінің басшысы Э.А. Суханбердиеваға осы қаулыны, әділет органдарында мемлекеттік тіркелген тіркелгеннен кейін ресми және мерзімді баспа басылымдарында, сондай-ақ Қазақстан Республикасының Үкіметі айқындаған интернет-ресурста және қала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