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5b01" w14:textId="170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2015 жылғы 14 мамырдағы № 107-727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3 желтоқсандағы № 107-2223 қаулысы. Астана қаласының Әділет департаментінде 2015 жылы 9 желтоқсанда № 978 болып тіркелді. Күші жойылды - Астана қаласы әкімдігінің 2016 жылғы 3 мамырдағы № 107-862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Қазақстан Республикасы Білім және ғылым министрі міндетін атқарушының 2012 жылғы 4 мамырдағы № 198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туралы» Астана қаласы әкiмдiгiнің 2015 жылғы 14 мамырдағы № 107-727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21 мамырда № 907 болып тіркелген, 2015 жылғы 28 мамырдағы № 56 (3261) «Астана ақшамы», 2015 жылғы 28 мамырдағы № 56 (3279) «Вечерняя Астана»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қосымша мынадай мазмұндағы реттік нөмірі 98-4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870"/>
        <w:gridCol w:w="1961"/>
        <w:gridCol w:w="3290"/>
        <w:gridCol w:w="2948"/>
      </w:tblGrid>
      <w:tr>
        <w:trPr>
          <w:trHeight w:val="11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15 «Дарын» балабақшасы» мемлекеттік коммуналдық қазыналық кәсіпорны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20 765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 – 16 800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«Астана қаласы «Есіл» ауданы әкімінің аппараты» мемлекеттік мекемесі бекітілген қаржыландыру жоспарлары шегінде тәрбиелеу мен оқыту бойынша мектепке дейінгі ұйымдардың ағымдағы шығындарын өтеуді 2015 жылғы 1 желтоқсаннан бастап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Э.А. Суханбердиеваға осы қаулыны әділет органдарында мемлекеттік тіркегеннен кейін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