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6bba" w14:textId="6736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Тұрғын үй басқармасы" мемлекеттік мекемесінің ережесін бекіту туралы" Астана қаласы әкімдігінің 2015 жылғы 9 ақпандағы № 182-195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13 қарашадағы № 182-2052 қаулысы. Астана қаласының Әділет департаментінде 2015 жылы 15 желтоқсанда № 980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21 шілдедегі,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2011 жылғы 1 наурыздағы Қазақстан Республикасының заңдарына сәйкес,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Тұрғын үй басқармасы" мемлекеттік мекемесі туралы ережені бекіту туралы" Астана қаласы әкімдігінің 2015 жылғы 9 ақпандағы № 182-195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наурызда № 866 тіркелген, 2015 жылғы 17 наурыздағы № 29 (3234) "Астана ақшамы", 2015 жылғы 17 наурыздағы № 29 (3252) "Вечерняя Астана" газеттерінде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Тұрғын үй басқармасы" мемлекеттік мекемесі туралы ережеде 2-тараудың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17-1) тармақшамен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"17-1) "Қазақстан Республикасы астанасының мәртебесі туралы" Қазақстан Республикасы Заңы 9-2-бабының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кәсіпорыннан мемлекет мұқтажы үшін жер учаскелерін мәжбүрлеп алып қоюды, оларды үйлерден (құрылыстардан, ғимараттардан) босатуды қамтамасыз ету саласында қөрсетілетін қызметтер мен жұмыстарды сатып алу";.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Тұрғын үй басқармасы" мемлекеттік мекемесінің басшысы Ахметов Руслан Аманжолұлына осы қаулыны,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А.И. Лукинге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