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0b78" w14:textId="bf10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туралы" Ақмола облысы әкімдігінің 2014 жылғы 3 сәуірдегі № А-4/123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5 қаңтардағы № А-1/2 қаулысы. Ақмола облысының Әділет департаментінде 2015 жылғы 9 ақпанда № 4639 болып тіркелді. Күші жойылды - Ақмола облысы әкімдігінің 2015 жылғы 5 маусымдағы № А-6/261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05.06.2015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аяқталған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«Тұрғын үй көмегін тағайындау» мемлекеттік көрсетілетін қызмет регламентін бекіту туралы» Ақмола облысы әкімдігінің 2014 жылғы 3 сәуірдегі № А-4/123 (Нормативтік құқықтық актілерді мемлекеттік тіркеу тізілімінде № 4170 болып тіркелген, 2014 жылғы 19 маусымда «Арқа ажары» және «Акмолинская правда»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«Тұрғын үй көмегін тағайындау»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регламентке 4, 5, 6-қосымшаларына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«Тұрғын үй көмегін тағайындау»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«Тұрғын үй көмегін тағайындау» мемлекеттік көрсетілетін қызмет көрсетудің бизнес-үрдіс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7884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«Тұрғын үй көмегін тағайындау»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5-қосымша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«Тұрғын үй көмегін тағайындау» мемлекеттік көрсетілетін қызмет көрсетудің бизнес-үрдіс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8011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202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c0000"/>
          <w:sz w:val="28"/>
        </w:rPr>
        <w:t>Тұрғын үй көмегін тағайындау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6-қосымша   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«Тұрғын үй көмегін тағайындау» мемлекеттік көрсетілетін қызмет регламенті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49479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қызмет берушінің құрылымдық бөлімшелерінің (қызметшілерінің), халыққа қызмет көрсету орталығының, «электрондық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