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c3e0" w14:textId="716c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19 қаңтардағы № А-1/15 қаулысы. Ақмола облысының Әділет департаментінде 2015 жылғы 24 ақпанда № 4652 болып тіркелді. Күші жойылды - Ақмола облысы әкімдігінің 2017 жылғы 28 сәуірдегі № А-4/174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28.04.2017 </w:t>
      </w:r>
      <w:r>
        <w:rPr>
          <w:rFonts w:ascii="Times New Roman"/>
          <w:b w:val="false"/>
          <w:i w:val="false"/>
          <w:color w:val="ff0000"/>
          <w:sz w:val="28"/>
        </w:rPr>
        <w:t>№ А-4/174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w:t>
      </w:r>
      <w:r>
        <w:rPr>
          <w:rFonts w:ascii="Times New Roman"/>
          <w:b w:val="false"/>
          <w:i w:val="false"/>
          <w:color w:val="000000"/>
          <w:sz w:val="28"/>
        </w:rPr>
        <w:t>бұйрығына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шаруашылықтардағы ірі қара малдың аналық мал басын қолдан ұрықтандыру бойынша шығындарды 100%-ға дейін өтеуге арналған субсидиялар нормативі;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қосалқы шаруашылықтардағы ірі қара малдың аналық мал басын қолдан ұрықтандыру бойынша қызмет жеткізушілеріне қойылатын өлшемдер мен талаптар.</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Ақмола облысы әкімдігінің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19. 01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А-1/15 қаулысына 1-қосымша</w:t>
            </w:r>
          </w:p>
        </w:tc>
      </w:tr>
    </w:tbl>
    <w:bookmarkStart w:name="z14" w:id="0"/>
    <w:p>
      <w:pPr>
        <w:spacing w:after="0"/>
        <w:ind w:left="0"/>
        <w:jc w:val="left"/>
      </w:pPr>
      <w:r>
        <w:rPr>
          <w:rFonts w:ascii="Times New Roman"/>
          <w:b/>
          <w:i w:val="false"/>
          <w:color w:val="000000"/>
        </w:rPr>
        <w:t xml:space="preserve"> Жеке қосалқы шаруашылықтардағы ірі қара малдың аналықтар бас санын қолдан ұрықтандыру бойынша шығындардың орнын 100%-ға дейін толтыруға субсидиялар нормативі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8"/>
        <w:gridCol w:w="1230"/>
        <w:gridCol w:w="5012"/>
      </w:tblGrid>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bookmarkEnd w:id="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субсидиялар нормативі, теңге</w:t>
            </w: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ірі қара малдың аналық мал басы санын қолдан ұрықтандыруды ұйымдастыру</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А-1/15 қаулысына 2-қосымша</w:t>
            </w:r>
          </w:p>
        </w:tc>
      </w:tr>
    </w:tbl>
    <w:bookmarkStart w:name="z18" w:id="2"/>
    <w:p>
      <w:pPr>
        <w:spacing w:after="0"/>
        <w:ind w:left="0"/>
        <w:jc w:val="left"/>
      </w:pPr>
      <w:r>
        <w:rPr>
          <w:rFonts w:ascii="Times New Roman"/>
          <w:b/>
          <w:i w:val="false"/>
          <w:color w:val="000000"/>
        </w:rPr>
        <w:t xml:space="preserve"> Жеке қосалқы шаруашылықтардағы ірі қара малдың аналық басын қолдан ұрықтандыру бойынша қызмет жеткізушілерге қойылатын өлшемдер мен талаптар</w:t>
      </w:r>
    </w:p>
    <w:bookmarkEnd w:id="2"/>
    <w:p>
      <w:pPr>
        <w:spacing w:after="0"/>
        <w:ind w:left="0"/>
        <w:jc w:val="left"/>
      </w:pPr>
      <w:r>
        <w:rPr>
          <w:rFonts w:ascii="Times New Roman"/>
          <w:b w:val="false"/>
          <w:i w:val="false"/>
          <w:color w:val="ff0000"/>
          <w:sz w:val="28"/>
        </w:rPr>
        <w:t xml:space="preserve">      Ескерту. 2-қосымша жаңа редакцияда - Ақмола облысы әкімдігінің 07.04.2016 </w:t>
      </w:r>
      <w:r>
        <w:rPr>
          <w:rFonts w:ascii="Times New Roman"/>
          <w:b w:val="false"/>
          <w:i w:val="false"/>
          <w:color w:val="ff0000"/>
          <w:sz w:val="28"/>
        </w:rPr>
        <w:t>№ А-5/156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1. "Асыл тұқымды мал шаруашылығы туралы" 1998 жылғы 9 шілдедегі № 278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асыл тұқымдық немесе дистрибьюторлық орталық ретінде қызметін бастағаны туралы асыл тұқымды мал шаруашылығы саласындағы уәкілетті органға хабарламаның болуы (мемлекеттік ветеринариялық ұйымдарды қоспағанда).</w:t>
      </w:r>
      <w:r>
        <w:br/>
      </w:r>
      <w:r>
        <w:rPr>
          <w:rFonts w:ascii="Times New Roman"/>
          <w:b w:val="false"/>
          <w:i w:val="false"/>
          <w:color w:val="000000"/>
          <w:sz w:val="28"/>
        </w:rPr>
        <w:t>
      </w:t>
      </w:r>
      <w:r>
        <w:rPr>
          <w:rFonts w:ascii="Times New Roman"/>
          <w:b w:val="false"/>
          <w:i w:val="false"/>
          <w:color w:val="000000"/>
          <w:sz w:val="28"/>
        </w:rPr>
        <w:t>2. Мемлекеттік ветеринариялық ұйымдардың өтінімдеріне сәйкес қолдан ұрықтандыруды ұйымдастыру үшін аталық бұқалардың ұрығын, ілеспе материалдарды жеткізу және Дьюар ыдысына сұйық азот құюды іске асыру немесе аталған материалдарды сатып алу жөніндегі келісімшарттың болуы.</w:t>
      </w:r>
      <w:r>
        <w:br/>
      </w:r>
      <w:r>
        <w:rPr>
          <w:rFonts w:ascii="Times New Roman"/>
          <w:b w:val="false"/>
          <w:i w:val="false"/>
          <w:color w:val="000000"/>
          <w:sz w:val="28"/>
        </w:rPr>
        <w:t>
      </w:t>
      </w:r>
      <w:r>
        <w:rPr>
          <w:rFonts w:ascii="Times New Roman"/>
          <w:b w:val="false"/>
          <w:i w:val="false"/>
          <w:color w:val="000000"/>
          <w:sz w:val="28"/>
        </w:rPr>
        <w:t>3. Бағаланған аталық бұқалардың ұрығымен ірі қара малдың аналық басын қолдан ұрықтандыруды жүргізу.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А-1/15 қаулысына 3-қосымша</w:t>
            </w:r>
          </w:p>
        </w:tc>
      </w:tr>
    </w:tbl>
    <w:bookmarkStart w:name="z23" w:id="3"/>
    <w:p>
      <w:pPr>
        <w:spacing w:after="0"/>
        <w:ind w:left="0"/>
        <w:jc w:val="left"/>
      </w:pPr>
      <w:r>
        <w:rPr>
          <w:rFonts w:ascii="Times New Roman"/>
          <w:b/>
          <w:i w:val="false"/>
          <w:color w:val="000000"/>
        </w:rPr>
        <w:t xml:space="preserve"> Күші жойылған деп танылған Ақмола облысы әкімдігі қаулыларының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"Субсидиялаудың кейбір мәселелері туралы" Ақмола облысы әкімдігінің 2014 жылғы 20 наурыздағы № А-3/95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4042 болып тіркелген, "Арқа ажары" және "Акмолинская правда" газеттерінде 2014 жылғы 27 наурызда жарияланған);</w:t>
      </w:r>
      <w:r>
        <w:br/>
      </w:r>
      <w:r>
        <w:rPr>
          <w:rFonts w:ascii="Times New Roman"/>
          <w:b w:val="false"/>
          <w:i w:val="false"/>
          <w:color w:val="000000"/>
          <w:sz w:val="28"/>
        </w:rPr>
        <w:t>
      </w:t>
      </w:r>
      <w:r>
        <w:rPr>
          <w:rFonts w:ascii="Times New Roman"/>
          <w:b w:val="false"/>
          <w:i w:val="false"/>
          <w:color w:val="000000"/>
          <w:sz w:val="28"/>
        </w:rPr>
        <w:t xml:space="preserve">"Субсидиялаудың кейбір мәселелері туралы" Ақмола облысы әкімдігінің 2014 жылғы 20 наурыздағы № А-3/95 қаулысына өзгертулер енгізу туралы" Ақмола облысы әкімдігінің 2014 жылғы 22 мамырдағы № А-5/204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4226 болып тіркелген, Арқа ажары" және "Акмолинская правда" газеттерінде 2014 жылғы 17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"Субсидиялаудың кейбір мәселелері туралы" Ақмола облысы әкімдігінің 2014 жылғы 20 наурыздағы № А-3/95 қаулысына өзгертулер енгізу туралы" Ақмола облысы әкімдігінің 2014 жылғы 11 қыркүйектегі № А-8/433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4360 болып тіркелген, Арқа ажары" және "Акмолинская правда" газеттерінде 2014 жылғы 23 қыркүйекте жарияланған);</w:t>
      </w:r>
      <w:r>
        <w:br/>
      </w:r>
      <w:r>
        <w:rPr>
          <w:rFonts w:ascii="Times New Roman"/>
          <w:b w:val="false"/>
          <w:i w:val="false"/>
          <w:color w:val="000000"/>
          <w:sz w:val="28"/>
        </w:rPr>
        <w:t>
      </w:t>
      </w:r>
      <w:r>
        <w:rPr>
          <w:rFonts w:ascii="Times New Roman"/>
          <w:b w:val="false"/>
          <w:i w:val="false"/>
          <w:color w:val="000000"/>
          <w:sz w:val="28"/>
        </w:rPr>
        <w:t xml:space="preserve">"Субсидиялаудың кейбір мәселелері туралы" Ақмола облысы әкімдігінің 2014 жылғы 20 наурыздағы № А-3/95 қаулысына өзгертулер енгізу туралы" Ақмола облысы әкімдігінің 2014 жылғы 10 қарашадағы № А-10/530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4465 болып тіркелген, Арқа ажары" және "Акмолинская правда" газеттерінде 2014 жылғы 22 қарашада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