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a963" w14:textId="d74a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әкімшілік-аумақтық құрылысындағы өзгерістер туралы Ақмола облысы әкімінің және Ақмола облыстық мәслихатының кейбір бірлескен шешімдеріне, Ақмола облысы әкімдігінің қаулылары мен Ақмола облыстық мәслихатының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17 ақпандағы № А-2/65 қаулысы және Ақмола облыстық мәслихатының 2015 жылғы 17 ақпандағы № 5С-34-6 шешімі. Ақмола облысының Әділет департаментінде 2015 жылғы 5 наурызда № 4673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әкiмшiлiк-аумақтық құрылысы туралы»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әкімшілік-аумақтық құрылысындағы өзгерістер туралы Ақмола облысы әкімінің және Ақмола облыстық мәслихатының кейбір бірлескен шешімдеріне, Ақмола облысы әкімдігінің қаулылары мен Ақмола облыстық мәслихатының шешімдеріне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Ғ.Баймышев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Н.Дьячек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А-2/65 қаулысы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5С-34-6 шешіміне қосымша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облысының әкімшілік-аумақтық құрылысындағы өзгерістер туралы Ақмола облысы әкімінің және Ақмола облыстық мәслихатының кейбір бірлескен шешімдерінде, Ақмола облысы әкімдігінің қаулылары мен Ақмола облыстық мәслихатының шешімдеріне енгізілетін өзгерістердің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«Жекелеген селолық округтердің шекарасын өзгерту және дербес әкімшілік-аумақтық бірліктер құру туралы» Ақмола облыстық мәслихаты сессиясының және Ақмола облысы әкімінің 2000 жылғы 15 маусымдағы № С-3-04 бірлескен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 болып тіркелген):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бүкiл мәтін бойынша «селолық», «селоларының», «селосы» сөздері тиісінше «ауылдық», «ауылдарының», «ауылы»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«Кейбір селолық округтерді ірілендіріп шекараларын өзгерту және жекелеген әкімшілік-аумақтық бірліктер құру туралы» Ақмола облыстық мәслихатының және Ақмола облысы әкімінің 2000 жылғы 10 қарашадағы № С-5/5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406 болып тіркелген):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бүкiл мәтін бойынша «селолық», «селоларының», «селосы», «селолары», «селолар», «селолары» сөздері тиісінше «ауылдық», «ауылдарының», «ауылдары», «ауылдар», «ауылдары»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«Зеренді ауданының жекелеген селолық округтерін өзгерту және жаңа әкімшілік-аумақтық бірліктерін құру туралы» Ақмола облыстық мәслихаты мен Ақмола облысы әкімінің 2001 жылғы 12 cәуірдегі № С-7-12-73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 болып тіркелген, «Арқа ажары», «Акмолинская правда» газеттерінде 2001 жылғы 5 шілдеде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бүкiл мәтін бойынша «селолық», «селоларының», «селосы», «селосына», «селосының», «селолары», «селоларын» сөздері тиісінше «ауылдық» «ауылдарының», «ауылы», «ауылына», «ауылының», «ауылдары», «ауылдарын»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«Атбасар және Зеренді аудандарының селолық округі мен елді мекендерінің атауларын өзгерту туралы» Ақмола облыстық мәслихатының және облыс әкімінің 2001 жылғы 6 шілдедегі № С-10-9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710 болып тіркелген, «Арқа ажары», «Акмолинская правда» газеттерінде 2001 жылғы 4 қазанда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бүкiл мәтін бойынша «селолық», «селосы» сөздері тиісінше «ауылдық», «ауылы»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1-тармаққа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«Облыстың әкімшілік-аумақтық құрылымына Еңбекшілдер, Зеренді, Сандықтау аудандары бойынша өзгерістер енгізу туралы» Ақмола облыстық мәслихатының және Ақмола облысы әкімдігінің 2003 жылғы 20 наурыздағы № С-25-10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1715 болып тіркелген, «Арқа ажары», «Акмолинская правда» газеттерінде 2003 жылғы 1 шілдеде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«селолық», «селосы», «селосының», «селоларының», «селолары» сөздері тиісінше «ауылдық», «ауылы», «ауылының», ауылдарының», «ауылдары»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1-тармаққа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«Еңбекшілдер, Ерейментау және Сандықтау аудандарының әкімшілік-аумақтық құрылысына өзгертулер енгізу туралы» Ақмола облыстық мәслихатының және Ақмола облысы әкімінің 2003 жылғы 26 желтоқсандағы № ЗС-3-12 бірлескен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2206 болып тіркелген, «Арқа ажары», «Акмолинская правда» газеттерінде 2004 жылғы 1 қаңтарда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«селолық», «селосы» «селосының», «селолары», «селоларының», «селолардың» сөздері тиісінше «ауылдық», «ауылы», «ауылының», «ауылдары», «ауылдарының», «ауылдардың»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3-тармаққа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«Ақмола облысының кейбір елді мекендерінің атауларын қайта атау және атау беру туралы» Ақмола облыстық мәслихатының және Ақмола облыстық мәслихатының 2005 жылғы 8 сәуірдегі № 3С-11-19 бірлескен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3134 болып тіркелген, «Акмолинская правда» газетінде 2005 жылғы 14 маусымда және «Арқа ажары» газетінде 2005 жылғы 25 маусымда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«селолық», «селосы» «селоларының» сөздері тиісінше «ауылдық», «ауылы» «ауылдарының»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1-тармаққа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«Облыстың әкімшілік-аумақтық құрылысына өзгерістер енгізу туралы» Ақмола облыстық мәслихатының және Ақмола облысы әкімдігінің 2005 жылғы 8 сәуірдегі № 3С-11-20 бірлескен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3135 болып тіркелген, «Акмолинская правда» газетінде 2005 жылғы 16 маусымда, «Арқа ажары» газетінде 2005 жылғы 23 маусымда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«селолық», «селосы» «селоларының» сөздері тиісінше «ауылдық», «ауылы», «ауылдарының»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«Ақмола облысының кейбір елді мекендерінің атауларын қайта атау туралы» Ақмола облыстық мәслихатының және Ақмола облысы әкімдігінің 2005 жылғы 24 тамыздағы № 3С-14-5 бірлескен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3155 болып тіркелген, «Арқа ажары» газетінде 2005 жылғы 3 қарашада, «Акмолинская правда» газетінде 2005 жылғы 10 қарашада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«селолық», «селосы», «селосын» сөздері тиісінше «ауылдық», «ауылы», «ауылын»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1-тармаққа өзгерістер енгізіледі, қазақ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«Жарқайың ауданы бойынша облыстың әкімшілік-аумақтық құрылысына өзгерістер енгізу туралы» Ақмола облыстық мәслихатының және Ақмола облысы әкімдігінің 2005 жылғы 24 тамыздағы № 3С-14-6 бірлескен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3154 болып тіркелген, «Арқа ажары» газетінде 2005 жылғы 3 қарашада, «Акмолинская правда» газетінде 2005 жылғы 18 қарашада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«селолық», «селосы», «селолары», «селосын» сөздері тиісінше «ауылдық», «ауылы», «ауылдары», «ауылын»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1-тармақтың 2) тармақшасына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«Еңбекшілдер, Сандықтау, Шортанды, Атбасар аудандары бойынша облыстың әкімшілік-аумақтық құрылғысына өзгерістер енгізу туралы» Ақмола облыстық мәслихатының және Ақмола облысы әкімдігінің 2005 жылғы 7 желтоқсандағы № ЗС-16-13 бірлескен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3170 болып тіркелген, «Арқа ажары», «Акмолинская правда» газеттерінде 2006 жылғы 31 қаңтарда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«селолық», «селосы», «селосының», «селолары» сөздері тиісінше ««ауылдық», «ауылы», «ауылының», «ауылдары» сөздерімен ауыстырылсын, орыс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«Ақмола облысының Бұланды, Целиноград, Сандықтау аудандары бойынша кейбір елді мекендерінің атауларын қайта атау туралы» Ақмола облыстық мәслихатының және Ақмола облысы әкімдігінің 2006 жылғы 16 наурыздағы № ЗС-18-17 бірлескен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3186 болып тіркелген, «Арқа ажары», «Акмолинская правда» газеттерінде 2006 жылғы 25 сәуірде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«селосы», «селолық» сөздері тиісінше «ауылы», «ауылдық»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1-тармаққа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«Ақмола облысының Целиноград, Зеренді, Астрахан аудандары бойынша кейбір елді мекендерінің атауларын қайта атау туралы» Ақмола облыстық мәслихатының және Ақмола облысы әкімдігінің 2006 жылғы 29 қыркүйектегі № ЗС-22-14 бірлескен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3200 болып тіркелген, «Арқа ажары», «Акмолинская правда» газеттерінде 2006 жылғы 18 қарашада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«селосы», «селолық» сөздері тиісінше «ауылы», «ауылдық»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1-тармаққа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«Ақмола облысының әкімшілік-аумақтық құрылысына Қорғалжын және Жақсы аудандары бойынша өзгерістер енгізу туралы» Ақмола облыстық мәслихатының және Ақмола облысы әкімдігінің 2006 жылғы 29 қыркүйектегі № ЗС-22-15 бірлескен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3197 болып тіркелген, «Акмолинская правда» газетінде 2006 жылғы 18 қарашада, «Арқа ажары» газетінде 2006 жылғы 21 қарашада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«селолық», «селосы», «селосының», «село» сөздері тиісінше «ауылдық», «ауылы», «ауылының», «ауылы» сөздерімен ауыстырылсын, орыс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«Щучье ауданы бойынша Ақмола облысының әкімшілік-аумақтық құрылысына өзгерістер енгізу туралы» Ақмола облыстық мәслихатының 2006 жылғы 8 желтоқсандағы № ЗС-24-20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3209 болып тіркелген, «Арқа ажары» газетінде 2007 жылғы 25 қаңтарда, «Акмолинская правда» газетінде 2007 жылғы 30 қаңтарда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бүкіл мәтін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«Шортанды ауданы бойынша Ақмола облысының елді мекендерінің атауларын қайта атау туралы» Ақмола облыстық мәслихатының 2006 жылғы 8 желтоқсандағы № ЗС-24-21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3210 болып тіркелген, «Арқа ажары» газетінде 2007 жылғы 25 қаңтарда, «Акмолинская правда» газетінде 2007 жылғы 30 қаңтарда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«селосы», «селолық» сөздері тиісінше «ауылы», «ауылдық»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1-тармаққа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«Ерейментау және Целиноград аудандары бойынша Ақмола облысының әкімшілік-аумақтық құрылысына өзгерістер енгізу туралы» Ақмола облысы әкімдігінің 2007 жылғы 21 наурыздағы № А-4/87 қаулысында және Ақмола облыстық мәслихатының 2007 жылғы 21 наурыздағы № ЗС-25-12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3219 болып тіркелген, «Арқа ажары» газетінде 2007 жылғы 24 сәуірде, «Акмолинская правда» газетінде 2007 жылғы 26 сәуірде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«селолық», «селосы», «селолары», «селосының» сөздері тиісінше «ауылдық» «ауылы», «ауылдары», «ауылының»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«Бұланды және Аршалы аудандары бойынша облыстың кейбір елді мекендерінің атауларын өзгерту туралы» Ақмола облысы әкімдігінің 2007 жылғы 27 сәуірдегі № А-5/145 қаулысында және Ақмола облыстық мәслихатының 2007 жылғы 27 сәуірдегі N ЗС-26-13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3223 болып тіркелген, «Арқа ажары» газетінде 2007 жылғы 5 мауысымда, «Акмолинская правда» газетінде 2007 жылғы 19 мауысымда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«селосы», «селолық» сөздері тиісінше «ауылы», «ауылдық»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1-тармаққа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«Щучье ауданы бойынша Ақмола облысының әкімшілік-аумақтық құрылысына өзгерістер енгізу туралы» Ақмола облысы әкімдігінің 2007 жылғы 11 маусымдағы № А-6/203 қаулысында және Ақмола облыстық мәслихатының 2007 жылғы 11 маусымдағы № ЗС-27-14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3228 болып тіркелген, «Арқа ажары» газетінде 2009 жылғы 21 шілдеде, «Акмолинская правда» газетінде 2009 жылғы 9 тамызда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«селолық», «селосы», «селосының» сөздері тиісінше «ауылдық», «ауылы», «ауылының»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1-тармаққа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«Ақкөл, Ерейментау, Аршалы, Еңбекшілдер, Целиноград аудандары бойынша Ақмола облысының кейбір елді мекендерінің атауларын өзгерту туралы» Ақмола облысы әкімдігінің 2007 жылғы 3 қазандағы № А-10/325 қаулысында және Ақмола облыстық мәслихатының 2007 жылғы 3 қазандағы № 4С-2-9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3236 болып тіркелген, «Арқа ажары» газетінде 2007 жылғы 30 қазанда, «Акмолинская правда» газетінде 2007 жылғы 1 қарашада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«селосы», «селолық» сөздері тиісінше «ауылы», «ауылдық»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1-тармаққа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«Зеренді және Аршалы аудандары бойынша Ақмола облысының кейбір елді мекендерінің атауларын өзгерту туралы» Ақмола облысы әкімдігінің 2007 жылғы 5 желтоқсандағы № А-13/399 қаулысында және Ақмола облыстық мәслихатының 2007 жылғы 5 желтоқсандағы № 4С-3-7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3239 болып тіркелген, «Арқа ажары», «Акмолинская правда» газетерінде 2008 жылғы 26 қаңтарда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«селосы», «селолық» сөздері тиісінше «ауылы», «ауылдық»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1-тармаққа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«Степногорск қаласы мен Жақсы ауданы бойынша Ақмола облысының әкімшілік-аумақтық құрылысына өзгерістер енгізу туралы» Ақмола облысы әкімдігінің 2008 жылғы 5 наурыздағы № А-2/62 қаулысында және Ақмола облыстық мәслихатының 2008 жылғы 5 наурыздағы № 4С-5-13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3245 болып тіркелген, «Арқа ажары», «Акмолинская правда» газеттерінде 2008 жылғы 24 сәуірде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«селолық», «селосы», «селосының», «селолары» сөздері тиісінше ауылдық», «ауылы», «ауылының», «ауылдары»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«Ерейментау, Аршалы, Шортанды және Щучье аудандары бойынша Ақмола облысының кейбір елді мекендері мен селолық округтерінің атауларын өзгерту туралы» Ақмола облыстық мәслихатының 2008 жылғы 20 маусымдағы № 4С-7-16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облысы әкімдігінің 2008 жылғы 20 маусымдағы № А-5/245 қаулысында (Нормативтік құқықтық актілерді мемлекеттік тіркеу тізілімінде № 3253 болып тіркелген, «Акмолинская правда» газетінде 2008 жылғы 1 шілдеде, «Арқа ажары» газеттінде 2008 жылғы 21 шілдеде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бүкiл мәтін бойынша «селосы», «селолық» сөздері тиісінше «ауылы», «ауылдық»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1, 2, 3, 4-тармақтарда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«Бұланды, Жақсы және Сандықтау аудандары бойынша Ақмола облысының кейбір елді мекендері мен селолық округтерін тарату және қайта құру туралы» Ақмола облысы әкімдігінің 2009 жылғы 16 қазандағы № А-11/432 қаулысында және Ақмола облыстық мәслихатының 2009 жылғы 16 қазандағы № 4С-17-7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3336 болып тіркелген, «Арқа ажары», «Акмолинская правда» газеттерінде 2009 жылғы 15 желтоқсанда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бүкiл мәтін бойынша «селолық», «селосы», «селосының» сөздері тиісінше «ауылдық», «ауылы», «ауылының»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«Ақкөл, Аршалы, Астрахан, Атбасар, Еңбекшілдер, Зеренді, Есіл, Целиноград, Шортанды аудандары бойынша Ақмола облысының кейбір елді мекендері мен селолық округтерін тарату және қайта құру туралы» Ақмола облысы әкімдідігінің 2009 жылғы 10 желтоқсандағы № А-13/532 қаулысында және Ақмола облыстық мәслихатының 2009 жылғы 10 желтоқсандағы № 4С-19-5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3344 болып тіркелген, «Акмолинская правда» газетінде 2010 жылғы 2 ақпанда, «Арқа ажары» газетінде 2010 жылғы 14 ақпанда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бүкiл мәтін бойынша «селолық», «селосы», «селосының», «селолары» сөздері тиісінше «ауылдық», «ауылы», «ауылының», «ауылдары»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«Ақкөл және Целиноград аудандары бойынша Ақмола облысының кейбір елді мекендері мен селолық округтерін қайта атау туралы» Ақмола облысы әкімдігінің 2009 жылғы 10 желтоқсандағы № А-13/533 қаулысында және Ақмола облыстық мәслихатының 2009 жылғы 10 желтоқсандағы № 4С-19-6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3346 болып тіркелген, «Арқа ажары», «Акмолинская правда» газеттерінде 2010 жылы 6 ақпанда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бүкiл мәтін бойынша «селосы», «селолық» сөздері тиісінше «ауылы», «ауылдық»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1-тармаққа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«Егіндікөл, Жарқайың аудандары бойынша Ақмола облысының кейбір елді мекендері мен селолық округтерін тарату және құру туралы» Ақмола облысы әкімдігінің 2010 жылғы 6 сәуірдегі № А-4/105 қаулысында және Ақмола облыстық мәслихатының 2010 жылғы 6 сәуірдегі № 4С-23-3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3358 болып тіркелген, «Арқа ажары», «Акмолинская правда» газеттерінде 2010 жылғы 25 маусымда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бүкiл мәтін бойынша «селосы», «селолық», «селосының» сөздері тиісінше «ауылы», «ауылдық», «ауылының» сөздерімен ауыстырылсын, орыс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«Зеренді және Целиноград аудандары бойынша Ақмола облысынының кейбір елді мекендері мен селолық округтерінің атауларын қайта атау және транскрипцияларын өзгерту туралы» Ақмола облысы әкімдігінің 2010 жылғы 6 сәуірдегі № А-4/106 қаулысында және Ақмола облыстық мәслихатының 2010 жылғы 6 сәуірдегі № 4С-23-6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3359 болып тіркелген, «Арқа ажары», «Акмолинская правда» газеттерінде 2010 жылғы 25 маусымда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бүкiл мәтін бойынша «селосы», «селолық» сөздері тиісінше «ауылы», «ауылдық»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1-тармаққа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«Егіндікөл және Ерейментау аудандары бойынша Ақмола облысының кейбір елді мекендері мен селолық округтерінің атауларын қайта атау туралы» Ақмола облысы әкімдігінің 2010 жылғы 27 қазандағы № А-11/396 қаулысында және Ақмола облыстық мәслихатының 2010 жылғы 27 қазандағы № 4С-28-6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3375 болып тіркелген, «Арқа ажары», «Акмолинская правда» газеттерінде 2010 жылғы 6 желтоқсанда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бүкiл мәтін бойынша «селосы», «селолық» сөздері тиісінше «ауылы», «ауылдық»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1-тармаққа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«Сандықтау ауданының Барақпай селолық округін қайта құру және Хлебное селосы әкімшілік-аумақтық бірлігін тарату туралы» Ақмола облысы әкімдігінің 2012 жылғы 29 наурыздағы № А-4/151 қаулысында және Ақмола облыстық мәслихатының 2012 жылғы 29 наурыздағы № 5С-3-5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3428 болып тіркелген, «Арқа ажары», «Акмолинская правда» газеттерінде 2012 жылғы 1 мауысымда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Сандықтау ауданының Барақпай ауылдық округі, оның құрамына Хлебное ауылы енгізіліп, қайта құрылсын және Хлебное ауылы әкімшілік-аумақтық бірліқ ретінде таратылсын.»;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бүкiл мәтін бойынша «селолық», «селосы», сөздері тиісінше «ауылдық», «ауылы»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«Ақмола облысы Степногорск қаласының, Ақкөл, Ерейментау және Шортанды аудандарының әкімшілік-аумақтық құрылысын өзгерту туралы» Ақмола облысы әкімдігінің 2013 жылғы 11 сәуірдегі № А-3/149 қаулысында және Ақмола облыстық мәслихатының 2013 жылғы 11 сәуірдегі № 5С-12-3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3708 болып іркелген, «Арқа ажары», «Акмолинская правда» газеттерінде 2013 жылғы 27 сәуірде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«селолық», «селосы», «селосының», «селосын» сөздері тиісінше «ауылдық», «ауылы», «ауылының», «ауылын»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3-тармаққа өзгерістер енгізіледі, мемлекеттік тіліндегі мәтін өзгеріссіз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«Ақмола облысы Степногорск қаласы мен Ақкөл ауданының шекараларын өзгерту туралы» Ақмола облысы әкімдігінің 2013 жылғы 8 мамырдағы № А-4/194 қаулысында және Ақмола облыстық мәслихатының 2013 жылғы 8 мамырдағы № 5С-13-2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3754 болып тіркелген, «Арқа ажары», «Акмолинская правда» газеттерінде 2013 жылғы 1 маусымда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«селолық», «селосының» сөздері тиісінше «ауылдық», «ауылының»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«Ақмола облысының әкімшілік-аумақтық құрылысын өзгерту туралы» Ақмола облысы әкімдігінің 2013 жылғы 13 желтоқсандағы № А-11/556 қаулысында және Ақмола облыстық мәслихатының 2013 жылғы 13 желтоқсандағы № 5С-20-10 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3976 болып тіркелген, «Арқа ажары», «Акмолинская правда» газеттерінде 2014 жылғы 6 ақпанда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бүкiл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«селолық» сөзі тиісінше «ауылдық»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1-тармақтың 5) тармақшасына өзгерістер енгізіледі, мемлекеттік тіліндегі мәтін өзгеріссіз қалдырылады.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