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dbd9" w14:textId="705d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аумағында құрылыс салу қағидаларын бекіту туралы" Ақмола облыстық мәслихатының 2014 жылғы 26 қыркүйектегі № 5С-30-7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2015 жылғы 17 ақпандағы № 5С-34-4 шешімі. Ақмола облысының Әділет департаментінде 2015 жылғы 31 наурызда № 4716 болып тіркелді. Күші жойылды - Ақмола облыстық мәслихатының 2016 жылғы 23 ақпандағы № 5С-47-15 шешімімен</w:t>
      </w:r>
    </w:p>
    <w:p>
      <w:pPr>
        <w:spacing w:after="0"/>
        <w:ind w:left="0"/>
        <w:jc w:val="left"/>
      </w:pPr>
      <w:r>
        <w:rPr>
          <w:rFonts w:ascii="Times New Roman"/>
          <w:b w:val="false"/>
          <w:i w:val="false"/>
          <w:color w:val="ff0000"/>
          <w:sz w:val="28"/>
        </w:rPr>
        <w:t xml:space="preserve">      Ескерту. Күші жойылды - Ақмола облыстық мәслихатының 23.02.2016 </w:t>
      </w:r>
      <w:r>
        <w:rPr>
          <w:rFonts w:ascii="Times New Roman"/>
          <w:b w:val="false"/>
          <w:i w:val="false"/>
          <w:color w:val="ff0000"/>
          <w:sz w:val="28"/>
        </w:rPr>
        <w:t>№ 5С-47-15</w:t>
      </w:r>
      <w:r>
        <w:rPr>
          <w:rFonts w:ascii="Times New Roman"/>
          <w:b w:val="false"/>
          <w:i w:val="false"/>
          <w:color w:val="ff0000"/>
          <w:sz w:val="28"/>
        </w:rPr>
        <w:t xml:space="preserve"> (қабылданған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кейбір заңнамалық актілеріне рұқсат беру жүйесі мәселелері бойынша өзгерістер мен толықтырулар енгізу туралы" 2014 жылғы 16 мамырдағы заңдарына сәйкес Ақмола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"Ақмола облысының аумағында құрылыс салу қағидаларын бекіту туралы" Ақмола облыстық мәслихатының 2014 жылғы 26 қыркүйектегі № 5С-30-7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актiлерiнiң мемлекеттiк тіркеу реестрiнде № 4436, "Акмолинская правда" және "Арқа ажары" газеттерінде 2014 жылы 22 қарашада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Ақмола облысының аумағында құрылыс салу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алтыншы абзацы келесі редакцияда жазылсын:</w:t>
      </w:r>
      <w:r>
        <w:br/>
      </w:r>
      <w:r>
        <w:rPr>
          <w:rFonts w:ascii="Times New Roman"/>
          <w:b w:val="false"/>
          <w:i w:val="false"/>
          <w:color w:val="000000"/>
          <w:sz w:val="28"/>
        </w:rPr>
        <w:t>
      </w:t>
      </w:r>
      <w:r>
        <w:rPr>
          <w:rFonts w:ascii="Times New Roman"/>
          <w:b w:val="false"/>
          <w:i w:val="false"/>
          <w:color w:val="000000"/>
          <w:sz w:val="28"/>
        </w:rPr>
        <w:t>"қала құрылысы қызметi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тоғызыншы, оныншы және он алтыншы абзацтары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"6. Жер учаскесінің нысаналы мақсатын өзгерту Кодекске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"Елдi мекеннiң бас жоспарлары (немесе тұрғындарының саны бес мың адамға дейiнгi елдi мекендердi дамытудың және оларда құрылыс салудың оларды алмастыратын схемасы) негiзiнде орындалған егжей-тегжейлi жоспарлау жобалары және (немесе) құрылыс жобалары, сондай-ақ облыстар аумақтарын қала құрылысы үшін жоспарлаудың кешенді схемалары болмаса, жер учаскелерiн құрылыс үшiн беруге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"10. Құрылыс салу үшін жер учаскесін таңдау Кодекске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"36. Аумаққа құрылыс салуды реттеу тәртібі қолданыстағы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"39. Қала құрылысы жобаларын әзiрлеуді осындай жұмыс түрлерін жүргізу құқына ие тиiсті мемлекеттiк лицензиясы бар заңды және жеке тұлғалармен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"64. Әлеуметтік, тұрғын үй және өндірістік мақсаттағы ғимаратты және имаратты жобалау "Халықтың қауқары аз топтары үшiн қол жетімділігін ескере отырып ғимаратты және имаратты жобалау" ҚР СП 3.06-15-2005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"107. Құрылыс-монтаждау жұмыстары жүргiзiле басталғанға дейiн тапсырыс берушi мемлекеттiк сәулет-құрылыс бақылауын жүзеге асыратын органдарды орнатылған Қазақстан Республикасының Заңы тәртібінде құрылыс-монтаждау жұмыстары жүргiзiле басталғаны туралы хабарлауға міндетті. Бұл ретте, жобалаушы техникалық жағынан күрделі емес объектілерді энергиямен жабдықтау желілеріне қосу бойынша құрылыс-монтаждау жұмыстарын жүргізудің басталғаны туралы хабар беруге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"110. Сәулет-құрылыс бақылау мен қадағалау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"123. Құрылысы аяқталған жеке тұрғын үйлерді пайдалануға қабылдауы Қазақстан Республикасының заңнамасына сәйкес салынған объектіні пайдалануға өз бетінше қабылдау актісімен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w:t>
      </w:r>
      <w:r>
        <w:rPr>
          <w:rFonts w:ascii="Times New Roman"/>
          <w:b w:val="false"/>
          <w:i w:val="false"/>
          <w:color w:val="000000"/>
          <w:sz w:val="28"/>
        </w:rPr>
        <w:t>1-қосымшасында</w:t>
      </w:r>
      <w:r>
        <w:rPr>
          <w:rFonts w:ascii="Times New Roman"/>
          <w:b w:val="false"/>
          <w:i w:val="false"/>
          <w:color w:val="000000"/>
          <w:sz w:val="28"/>
        </w:rPr>
        <w:t>, тақырыбында мемлекеттік тілдегі "орнасластыру" сөзі "орналастыру" сөзіне ауыстырылсын.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мәслихаты</w:t>
            </w:r>
            <w:r>
              <w:br/>
            </w:r>
            <w:r>
              <w:rPr>
                <w:rFonts w:ascii="Times New Roman"/>
                <w:b/>
                <w:i w:val="false"/>
                <w:color w:val="000000"/>
                <w:sz w:val="20"/>
              </w:rPr>
              <w:t>сессиясының</w:t>
            </w:r>
            <w:r>
              <w:rPr>
                <w:rFonts w:ascii="Times New Roman"/>
                <w:b w:val="false"/>
                <w:i w:val="false"/>
                <w:color w:val="000000"/>
                <w:sz w:val="20"/>
              </w:rPr>
              <w:t xml:space="preserve"> </w:t>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Г.Баймышев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облыстық</w:t>
            </w:r>
            <w:r>
              <w:br/>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Н.Дьячек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облысының</w:t>
            </w:r>
            <w:r>
              <w:rPr>
                <w:rFonts w:ascii="Times New Roman"/>
                <w:b w:val="false"/>
                <w:i w:val="false"/>
                <w:color w:val="000000"/>
                <w:sz w:val="20"/>
              </w:rPr>
              <w:t xml:space="preserve"> </w:t>
            </w:r>
            <w:r>
              <w:rPr>
                <w:rFonts w:ascii="Times New Roman"/>
                <w:b/>
                <w:i w:val="false"/>
                <w:color w:val="000000"/>
                <w:sz w:val="20"/>
              </w:rPr>
              <w:t>сәулет</w:t>
            </w:r>
            <w:r>
              <w:br/>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басқармасы</w:t>
            </w:r>
            <w:r>
              <w:rPr>
                <w:rFonts w:ascii="Times New Roman"/>
                <w:b/>
                <w:i w:val="false"/>
                <w:color w:val="000000"/>
                <w:sz w:val="20"/>
              </w:rPr>
              <w:t>"</w:t>
            </w:r>
            <w:r>
              <w:br/>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В.Фелбелт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