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e87f" w14:textId="a6e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тендерге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27 ақпандағы № А-3/89 қаулысы. Ақмола облысының Әділет департаментінде 2015 жылғы 2 сәуірде № 4724 болып тіркелді. Күші жойылды - Ақмола облысы әкімдігінің 2016 жылғы 13 желтоқсандағы № А-13/583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13.12.2016 </w:t>
      </w:r>
      <w:r>
        <w:rPr>
          <w:rFonts w:ascii="Times New Roman"/>
          <w:b w:val="false"/>
          <w:i w:val="false"/>
          <w:color w:val="ff0000"/>
          <w:sz w:val="28"/>
        </w:rPr>
        <w:t>№ А-13/583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 қойнауы және жер қойнауын пайдалану туралы" Қазақстан Республикасының 2010 жылғы 24 маусымдағы Заңының 27-бабындағы </w:t>
      </w:r>
      <w:r>
        <w:rPr>
          <w:rFonts w:ascii="Times New Roman"/>
          <w:b w:val="false"/>
          <w:i w:val="false"/>
          <w:color w:val="000000"/>
          <w:sz w:val="28"/>
        </w:rPr>
        <w:t>6)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Құрамында кең таралған пайдалы қазбалар бар, тендерге шығаруға жататын жер қойнауы учаскелерінің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"Құрамында кең таралған пайдалы қазбалар бар конкурсқа шығаруға жататын жер қойнауы учаскелерінің тізбесін бекіту туралы" Ақмола облысы әкімдігінің 2014 жылғы 19 қарашадағы № А-10/546 (Нормативтік құқықтық актілерді мемлекеттік тіркеу тізілімінде № 4491 болып тіркелген, "Арқа ажары" және "Акмолинская правда" газеттерінде 2014 жылғы 16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 № А-3/89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 тендерге шығаруға жататын жер қойнауы учаскелерінің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Тізбеге өзгерістер енгізілді - Ақмола облысы әкімдігінің 01.06.2015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975"/>
        <w:gridCol w:w="2175"/>
        <w:gridCol w:w="2787"/>
        <w:gridCol w:w="2232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учаскесінің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таралған пайдалы қазбалардың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жөніндегі операцияның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Ново-Владимирское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кен орынның Восточный-2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(құрылыс)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01.06.2015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сопка-1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01.06.2015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(Солтүстік учаске, В-1 блок)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шөгінді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971"/>
        <w:gridCol w:w="2483"/>
        <w:gridCol w:w="2969"/>
        <w:gridCol w:w="2830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учаскесінің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таралған пайдалы қазбалардың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(аудан,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жөніндегі операцияның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Жар-Ас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(кварцты)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(құрылыс)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жұмыр тас, қиыршық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(құрылыс)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Алькар-1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Алькар-2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