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439b" w14:textId="6be4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2014 жылғы 12 желтоқсандағы № 5С-32-2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2015 жылғы 22 мамырдағы № 5С-37-4 шешімі. Ақмола облысының Әділет департаментінде 2015 жылғы 27 мамырда № 4810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«2014 жылғы бюджет қаражатының қалдықтары есебінен тиісті бюджеттік бағдарламалардың жылдық жоспарлы тағайындауларын ұлғайту және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«2015–2017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мен толықтырулар енгізу» Қазақстан Республикасы Үкіметінің 2015 жылғы 13 наурыздағы № 139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«2015 - 2017 жылдарға арналған облыстық бюджет туралы» 2014 жылғы 12 желтоқсандағы № 5С-32-2 (Нормативтік құқықтық актілерді мемлекеттік тіркеу тізілімінде № 4517 тіркелген, 2015 жылдың 8 қаңтарында «Арқа ажары» газетінде, 2015 жылдың 8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127 575 029,2 мың теңге, оның ішінде:</w:t>
      </w:r>
      <w:r>
        <w:br/>
      </w:r>
      <w:r>
        <w:rPr>
          <w:rFonts w:ascii="Times New Roman"/>
          <w:b w:val="false"/>
          <w:i w:val="false"/>
          <w:color w:val="000000"/>
          <w:sz w:val="28"/>
        </w:rPr>
        <w:t>
      салықтық түсімдер – 15 137 715,0 мың теңге;</w:t>
      </w:r>
      <w:r>
        <w:br/>
      </w:r>
      <w:r>
        <w:rPr>
          <w:rFonts w:ascii="Times New Roman"/>
          <w:b w:val="false"/>
          <w:i w:val="false"/>
          <w:color w:val="000000"/>
          <w:sz w:val="28"/>
        </w:rPr>
        <w:t>
      салықтық емес түсімдер – 1 028 382,4 мың теңге;</w:t>
      </w:r>
      <w:r>
        <w:br/>
      </w:r>
      <w:r>
        <w:rPr>
          <w:rFonts w:ascii="Times New Roman"/>
          <w:b w:val="false"/>
          <w:i w:val="false"/>
          <w:color w:val="000000"/>
          <w:sz w:val="28"/>
        </w:rPr>
        <w:t>
      негізгі капиталды сатудан түскен түсімдер – 1 500,0 мың теңге;</w:t>
      </w:r>
      <w:r>
        <w:br/>
      </w:r>
      <w:r>
        <w:rPr>
          <w:rFonts w:ascii="Times New Roman"/>
          <w:b w:val="false"/>
          <w:i w:val="false"/>
          <w:color w:val="000000"/>
          <w:sz w:val="28"/>
        </w:rPr>
        <w:t>
      трансферттердің түсімдері – 111 407 431,8 мың теңге;</w:t>
      </w:r>
      <w:r>
        <w:br/>
      </w:r>
      <w:r>
        <w:rPr>
          <w:rFonts w:ascii="Times New Roman"/>
          <w:b w:val="false"/>
          <w:i w:val="false"/>
          <w:color w:val="000000"/>
          <w:sz w:val="28"/>
        </w:rPr>
        <w:t>
</w:t>
      </w:r>
      <w:r>
        <w:rPr>
          <w:rFonts w:ascii="Times New Roman"/>
          <w:b w:val="false"/>
          <w:i w:val="false"/>
          <w:color w:val="000000"/>
          <w:sz w:val="28"/>
        </w:rPr>
        <w:t>
      2) шығындар – 128 124 659,9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4 011 133,0 мың теңге, оның ішінде:</w:t>
      </w:r>
      <w:r>
        <w:br/>
      </w:r>
      <w:r>
        <w:rPr>
          <w:rFonts w:ascii="Times New Roman"/>
          <w:b w:val="false"/>
          <w:i w:val="false"/>
          <w:color w:val="000000"/>
          <w:sz w:val="28"/>
        </w:rPr>
        <w:t>
      бюджеттік кредиттер – 4 691 715,0 мың.теңге;</w:t>
      </w:r>
      <w:r>
        <w:br/>
      </w:r>
      <w:r>
        <w:rPr>
          <w:rFonts w:ascii="Times New Roman"/>
          <w:b w:val="false"/>
          <w:i w:val="false"/>
          <w:color w:val="000000"/>
          <w:sz w:val="28"/>
        </w:rPr>
        <w:t>
      бюджеттік кредиттерді өтеу – 680 582,0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222 700,0 мың теңге, оның ішінде:</w:t>
      </w:r>
      <w:r>
        <w:br/>
      </w:r>
      <w:r>
        <w:rPr>
          <w:rFonts w:ascii="Times New Roman"/>
          <w:b w:val="false"/>
          <w:i w:val="false"/>
          <w:color w:val="000000"/>
          <w:sz w:val="28"/>
        </w:rPr>
        <w:t>
      қаржы активтерiн сатып алу – 223 000,0 мың теңге;</w:t>
      </w:r>
      <w:r>
        <w:br/>
      </w:r>
      <w:r>
        <w:rPr>
          <w:rFonts w:ascii="Times New Roman"/>
          <w:b w:val="false"/>
          <w:i w:val="false"/>
          <w:color w:val="000000"/>
          <w:sz w:val="28"/>
        </w:rPr>
        <w:t>
      мемлекеттің қаржы активтерін сатудан түсетін түсімдер – 300,0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-4 783 463,7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4 783 463,7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2015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 төрағасы             Қ.Сұлтанов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С.Кулагин</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11"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2015 жылғы 22 мамырдағы № 5С-37-4</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2014 жылғы 12 желтоқсандағы № 5С-32-2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687"/>
        <w:gridCol w:w="8979"/>
        <w:gridCol w:w="2814"/>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127 575 029,2</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15 137 715,0</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1 028 382,4</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20 142,0</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9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763 014,0</w:t>
            </w:r>
          </w:p>
        </w:tc>
      </w:tr>
      <w:tr>
        <w:trPr>
          <w:trHeight w:val="10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763 014,0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224 669,4</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224 669,4</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111 407 431,8</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8 733 329,8</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8 733 329,8</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102 674 102,0</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102 674 102,0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872"/>
        <w:gridCol w:w="684"/>
        <w:gridCol w:w="8561"/>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128 124 659,9</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1 521 460,6</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828 895,2</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715 741,3</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17 534,9</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126 324,7</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120 814,7</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134 746,4</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122 833,4</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106 096,1</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73 029,3</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29 362,1</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42 486,4</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184 192,9</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165 927,9</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18 265,0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174 187,9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144 126,9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23 091,1</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14 238,9</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30 061,0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18 941,0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6 539 120,1</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5 828 733,5</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5 118 874,8</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439 451,7</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46 312,0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36 354,0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147 524,0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688 721,6</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22 640,6</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666 081,0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18 261 169,3</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212 556,0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22 761,0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189 795,0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13 782 136,0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108 244,0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847 261,6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67 883,0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650 127,7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151 495,0</w:t>
            </w:r>
          </w:p>
        </w:tc>
      </w:tr>
      <w:tr>
        <w:trPr>
          <w:trHeight w:val="6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41 279,6</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5 588 510,9</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3 942 147,0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75 978,1</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147 003,0</w:t>
            </w:r>
          </w:p>
        </w:tc>
      </w:tr>
      <w:tr>
        <w:trPr>
          <w:trHeight w:val="7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803 455,0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408 529,0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869 775,1</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3 261 686,3</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2 920 017,0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341 669,3</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1 004 791,0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779 783,0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225 008,0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27 141 078,7</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23 057 908,8</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105 109,5</w:t>
            </w:r>
          </w:p>
        </w:tc>
      </w:tr>
      <w:tr>
        <w:trPr>
          <w:trHeight w:val="15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120 670,0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522 332,0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105 949,0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246 732,2</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3 497 577,5</w:t>
            </w:r>
          </w:p>
        </w:tc>
      </w:tr>
      <w:tr>
        <w:trPr>
          <w:trHeight w:val="11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474 410,0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701 821,0</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21 014,0</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279 327,0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422 912,0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174 678,0</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41 601,0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549 947,0</w:t>
            </w:r>
          </w:p>
        </w:tc>
      </w:tr>
      <w:tr>
        <w:trPr>
          <w:trHeight w:val="7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832 257,0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69 017,0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685 405,8</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p>
        </w:tc>
      </w:tr>
      <w:tr>
        <w:trPr>
          <w:trHeight w:val="8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12 258 442,0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430 070,0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1 267 587,0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4 083 169,9</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4 011 295,2</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4 078 914,0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2 774 876,5</w:t>
            </w:r>
          </w:p>
        </w:tc>
      </w:tr>
      <w:tr>
        <w:trPr>
          <w:trHeight w:val="8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81 340,8</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501 829,0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243 286,3</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657 848,0</w:t>
            </w:r>
          </w:p>
        </w:tc>
      </w:tr>
      <w:tr>
        <w:trPr>
          <w:trHeight w:val="7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295 693,5</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223 807,0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420 176,0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50 903,0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143 729,9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1 191 088,8</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1 153 382,5</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37 706,3</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11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w:t>
            </w:r>
            <w:r>
              <w:br/>
            </w: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66 402,8</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60 690,8</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9 893 838,5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7 531,7</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7 531,7</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2 296,5</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4 191 262,8</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477 434,0</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9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1 713 278,8</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1 858 350,0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5 692 747,5</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54 559,3</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4 034,3</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1 240 105,0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540 319,0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11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9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3 385 862,3</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294 307,6</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5 319 863,0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271 491,2</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21 279,6</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231 310,6</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1 011 177,5</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44 359,9</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210 298,6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214 068,6</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379 986,4</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70 392,0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90 016,0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568 077,5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169 789,5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392 793,0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76 623,0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386 564,0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130 128,0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220 436,0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168 579,9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34 579,9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45 916,9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23 339,9</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2 791 433,0</w:t>
            </w:r>
          </w:p>
        </w:tc>
      </w:tr>
      <w:tr>
        <w:trPr>
          <w:trHeight w:val="6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45 445,1</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41 597,0</w:t>
            </w:r>
          </w:p>
        </w:tc>
      </w:tr>
      <w:tr>
        <w:trPr>
          <w:trHeight w:val="6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2 146 692,9</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291 164,0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266 225,0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1 593 770,0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20 015 257,2</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375 255,5</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42 169,0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8 311,5</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1 142 318,6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72 108,6</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610 302,0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298 517,0</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6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16 614 776,0</w:t>
            </w:r>
          </w:p>
        </w:tc>
      </w:tr>
      <w:tr>
        <w:trPr>
          <w:trHeight w:val="8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116 309,0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574 308,0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6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36 223,0</w:t>
            </w:r>
          </w:p>
        </w:tc>
      </w:tr>
      <w:tr>
        <w:trPr>
          <w:trHeight w:val="11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5 191 085,0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144 068,0</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82 200,0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1 438 826,0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128 670,0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5 210 021,0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10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888 110,1</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8 687,7</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8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78 371,0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1 037 329,5</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917 247,6</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54 938,9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861 618,7</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82 157,9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30 782,9</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5 430 166,4</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5 427 166,4</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53 327,0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1 017 773,0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512 631,5</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2 134 884,9</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5 322 190,4</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2 708 380,0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17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2 393 380,0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222 546,4</w:t>
            </w:r>
          </w:p>
        </w:tc>
      </w:tr>
      <w:tr>
        <w:trPr>
          <w:trHeight w:val="10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222 546,4</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1 599 848,0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1 478 285,0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59 563,0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438 185,0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438 185,0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125 871,0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125 871,0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21 795 136,3</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21 795 136,3</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190 158,0</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4 011 133,0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3 595 731,0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8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222 700,0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-4 783 463,7</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4 783 463,7</w:t>
            </w:r>
          </w:p>
        </w:tc>
      </w:tr>
    </w:tbl>
    <w:bookmarkStart w:name="z12" w:id="2"/>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2015 жылғы 22 мамырдағы № 5С-37-4</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2014 жылғы 12 желтоқсандағы № 5С-32-2</w:t>
      </w:r>
      <w:r>
        <w:br/>
      </w:r>
      <w:r>
        <w:rPr>
          <w:rFonts w:ascii="Times New Roman"/>
          <w:b w:val="false"/>
          <w:i w:val="false"/>
          <w:color w:val="000000"/>
          <w:sz w:val="28"/>
        </w:rPr>
        <w:t xml:space="preserve">
шешіміне 4 қосымша        </w:t>
      </w:r>
    </w:p>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8"/>
        <w:gridCol w:w="2712"/>
      </w:tblGrid>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48 155 393,0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30 393 709,0</w:t>
            </w:r>
          </w:p>
        </w:tc>
      </w:tr>
      <w:tr>
        <w:trPr>
          <w:trHeight w:val="39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3 187 762,0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бөлімдерінің штат санын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оқу-жаттығулар жүргізуге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704 901,0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223 807,0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импланттаудан кейін осы инмпланттардың сөйлеу процессорларын ауыстыру және келтіру бойынша қызмет көрсетуге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50 903,0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282 026,0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5 053 828,0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3 241 637,0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635 244,0</w:t>
            </w:r>
          </w:p>
        </w:tc>
      </w:tr>
      <w:tr>
        <w:trPr>
          <w:trHeight w:val="6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101 138,0</w:t>
            </w:r>
          </w:p>
        </w:tc>
      </w:tr>
      <w:tr>
        <w:trPr>
          <w:trHeight w:val="7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білім алушылардың стипендияларының мөлшерін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127 219,0</w:t>
            </w:r>
          </w:p>
        </w:tc>
      </w:tr>
      <w:tr>
        <w:trPr>
          <w:trHeight w:val="61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801 587,0</w:t>
            </w:r>
          </w:p>
        </w:tc>
      </w:tr>
      <w:tr>
        <w:trPr>
          <w:trHeight w:val="7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147 003,0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15 281 604,0</w:t>
            </w:r>
          </w:p>
        </w:tc>
      </w:tr>
      <w:tr>
        <w:trPr>
          <w:trHeight w:val="5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14 541 274,0</w:t>
            </w:r>
          </w:p>
        </w:tc>
      </w:tr>
      <w:tr>
        <w:trPr>
          <w:trHeight w:val="7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12 374 837,0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иммундық профилактикасын қамтамасыз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735 230,0</w:t>
            </w:r>
          </w:p>
        </w:tc>
      </w:tr>
      <w:tr>
        <w:trPr>
          <w:trHeight w:val="8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ұйымдастыруға және жүргізуге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394 208,0</w:t>
            </w:r>
          </w:p>
        </w:tc>
      </w:tr>
      <w:tr>
        <w:trPr>
          <w:trHeight w:val="8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389 347,0</w:t>
            </w:r>
          </w:p>
        </w:tc>
      </w:tr>
      <w:tr>
        <w:trPr>
          <w:trHeight w:val="97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7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1 175 381,0</w:t>
            </w:r>
          </w:p>
        </w:tc>
      </w:tr>
      <w:tr>
        <w:trPr>
          <w:trHeight w:val="1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қаржыландыруға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моноқалалардағы ағымдағы іс-шараларды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1 599 848,0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1 540 285,0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59 563,0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2 204 569</w:t>
            </w:r>
          </w:p>
        </w:tc>
      </w:tr>
      <w:tr>
        <w:trPr>
          <w:trHeight w:val="8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128 670,0</w:t>
            </w:r>
          </w:p>
        </w:tc>
      </w:tr>
      <w:tr>
        <w:trPr>
          <w:trHeight w:val="7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15 384,0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96 799,0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96 799,0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13 069 969,0</w:t>
            </w:r>
          </w:p>
        </w:tc>
      </w:tr>
      <w:tr>
        <w:trPr>
          <w:trHeight w:val="37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8 996 647,0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1 425 661,0</w:t>
            </w:r>
          </w:p>
        </w:tc>
      </w:tr>
      <w:tr>
        <w:trPr>
          <w:trHeight w:val="39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3 863 275,0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1 456 726,0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241 613,0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168 067,0</w:t>
            </w:r>
          </w:p>
        </w:tc>
      </w:tr>
      <w:tr>
        <w:trPr>
          <w:trHeight w:val="39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73 546,0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1 431 650,0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368 477,0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77 722,0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3 055 549,0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540 319,0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1 240 105,0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7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108 550,0</w:t>
            </w:r>
          </w:p>
        </w:tc>
      </w:tr>
      <w:tr>
        <w:trPr>
          <w:trHeight w:val="30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1 017 773,0</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1 017 773,0</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37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(немесе) құрылысына,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2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589 906,0</w:t>
            </w:r>
          </w:p>
        </w:tc>
      </w:tr>
      <w:tr>
        <w:trPr>
          <w:trHeight w:val="30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w:t>
            </w:r>
          </w:p>
        </w:tc>
      </w:tr>
      <w:tr>
        <w:trPr>
          <w:trHeight w:val="2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921 323,0</w:t>
            </w:r>
          </w:p>
        </w:tc>
      </w:tr>
      <w:tr>
        <w:trPr>
          <w:trHeight w:val="2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548 952,0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bl>
    <w:bookmarkStart w:name="z13" w:id="3"/>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2015 жылғы 22 мамырдағы № 5С-37-4</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2014 жылғы 12 желтоқсандағы № 5С-32-2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2015 жылға арналған аудандар (облыстық маңызы бар қалалар) бюджеттерiне облыстық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7"/>
        <w:gridCol w:w="2733"/>
      </w:tblGrid>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12 718 399,7</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8 858 507,6</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1 027 715,1</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534 411,8</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 11 орта мектебіне терезелерді сатып алуға және орнатуға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5 220,3</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114 892,0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90 186,0</w:t>
            </w:r>
          </w:p>
        </w:tc>
      </w:tr>
      <w:tr>
        <w:trPr>
          <w:trHeight w:val="5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мектептерінде автоматтандырылған ақпараттық жүйені бақылауға және түрлі үрдістерді басқаруды игеруге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24 250,0</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65 266,0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Мамай орта мектебінің ағымдағы жөндеуі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266 225,0</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210 255,0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күрделі шығындарына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2 409 884,9</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2 134 884,9</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92 200,0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3 385 862,3</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3 188 069,3</w:t>
            </w:r>
          </w:p>
        </w:tc>
      </w:tr>
      <w:tr>
        <w:trPr>
          <w:trHeight w:val="39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ағымдағы жөндеуге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197 793,0</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37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69 031,0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3 859 892,1</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3 545 484,5</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1 494 356,0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401 624,0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220 436,0</w:t>
            </w:r>
          </w:p>
        </w:tc>
      </w:tr>
      <w:tr>
        <w:trPr>
          <w:trHeight w:val="5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235 821,0</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281 628,8</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435 118,7</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инфрақұрылымын, демалыс орындарын және әлеуметтік саланы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426 500,0</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абаттандыру объектілерін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314 307,6</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76 307,6</w:t>
            </w:r>
          </w:p>
        </w:tc>
      </w:tr>
      <w:tr>
        <w:trPr>
          <w:trHeight w:val="27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 аясындағы объектілерді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