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4d9f" w14:textId="986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көмек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6 мамырдағы № А-5/201 қаулысы. Ақмола облысының Әділет департаментінде 2015 жылғы 2 маусымда № 4818 болып тіркелді. Күші жойылды - Ақмола облысы әкімдігінің 2016 жылғы 13 маусымдағы № А-7/280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"2014-2016 жылдарға арналған облыстық бюджет туралы" Ақмола облыстық мәслихатының 2013 жылғы 13 желтоқсандағы № 5С-20-2 (Нормативтік құқықтық актілері мемлекеттік тіркеу тізілімінде № 3935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Ұлы Отан соғысының қатысушылары мен мүгедектеріне, шипажайларға, емдеу-сауықтыру орнына жолдама ұсыну түрінде көмек көрсету жөніндегі қосымша 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облыс әкімінің орынбасары Д.З. Әділбековке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