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afe8" w14:textId="68ea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тізбесін және басым дақылдар өндіруді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субсидиялардың нормаларын (1 гектарға)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17 маусымдағы № А-6/281 қаулысы. Ақмола облысының Әділет департаментінде 2015 жылғы 22 маусымда № 4834 болып тіркелді. Күші жойылды - Ақмола облысы әкімдігінің 2017 жылғы 24 қарашадағы № А-12/546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24.11.2017 </w:t>
      </w:r>
      <w:r>
        <w:rPr>
          <w:rFonts w:ascii="Times New Roman"/>
          <w:b w:val="false"/>
          <w:i w:val="false"/>
          <w:color w:val="ff0000"/>
          <w:sz w:val="28"/>
        </w:rPr>
        <w:t>№ А-12/546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енгізіледі.)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міндетін атқарушының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дақылдардың тізбесі;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 өндіруді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субсидиялардың нормалары (1 гектарға).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"Басым ауыл шаруашылығы дақылдарының тізбесін және басым дақылдар өндіруді субсидиялау арқылы жанар-жағармай материалдары мен көктемгi егiс және егiн жинау жұмыстарын жүргiзуге қажеттi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 нормаларын (1 гектарға) белгілеу туралы" Ақмола облысы әкімдігінің 2015 жылғы 10 сәуірдегі № А-4/152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4783 болып тіркелген, "Арқа ажары" және "Акмолинская правда" газеттерінде 2015 жылғы 16 мамырда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Қ.М.Отаровқа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17 06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0632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дәнділер (жаздық бидай)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дәнділер (арпа)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дәнділер (сұлы, қарақұмық, астыққа тары)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дәнділер (нут, бұршақ, жасымық)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соның ішінде: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рапс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Шашақты зығыр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арыш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топырақтағы картоп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үлгідегі тамшылатып суармалау жүйесін қолданумен картоп және баубақша дақылдары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топырақтағы баубақша дақылдары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азықтықтар (біржылдық шөптер, ағымдағы жылдың көпжылдық шөптері және жайылымдық жерлерді шалғындандыру және (немесе) шабындық жерлерді және (немесе) жайылымдық жерлерді түбегейлі жақсарту мақсаттары үшін себілген көпжылдық шөптер)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жүгері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типтегі жылыжайларда қорғалған топырақ жағдайында өсірілетін, көкөніс дақылдары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субсидиялардың нормалары (1 гектарға)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7329"/>
        <w:gridCol w:w="3821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нормалары (1 гектарға) теңге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дәнділер (жаздық бидай)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дәнділер (сұлы, қарақұмық, астыққа тары)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дәнділер (нут, бұршақ, жасымық)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соның ішінде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рапс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Шашақты зығыр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арыш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азықтықтар (біржылдық шөптер, ағымдағы жылдың көпжылдық шөптері және жайылымдық жерлерді шалғындандыру және (немесе) шабындық жерлерді және (немесе) жайылымдық жерлерді түбегейлі жақсарту мақсаттары үшін себілген көпжылдық шөптер)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сүрлемге жүгері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топырақтағы картоп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үлгідегі тамшылатып суармалау жүйесін қолданумен картоп және баубақша дақылдары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топырақтағы баубақша дақылдары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жағдайында өсірілетін, көкөніс дақылдары (1 дақыл айналым)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