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cc7d" w14:textId="5dfc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алқаптарын бір түрден екінші түрге ауыстыруға рұқсат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15 маусымдағы № А-6/273 қаулысы. Ақмола облысының Әділет департаментінде 2015 жылғы 20 шілдеде № 4885 болып тіркелді. Күші жойылды - Ақмола облысы әкімдігінің 2020 жылғы 10 ақпандағы № А-2/54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10.02.2020 </w:t>
      </w:r>
      <w:r>
        <w:rPr>
          <w:rFonts w:ascii="Times New Roman"/>
          <w:b w:val="false"/>
          <w:i w:val="false"/>
          <w:color w:val="ff0000"/>
          <w:sz w:val="28"/>
        </w:rPr>
        <w:t>№ А-2/54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Ақмола облысы әкімдігінің 06.05.2019 </w:t>
      </w:r>
      <w:r>
        <w:rPr>
          <w:rFonts w:ascii="Times New Roman"/>
          <w:b w:val="false"/>
          <w:i w:val="false"/>
          <w:color w:val="ff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"Мемлекеттік көрсетілетін қызметтер туралы" 2013 жылғы 15 сәуірдегі Қазақстан Республикасы Заңының 16-бабындағы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"Ауыл шаруашылығы алқаптарын бір түрден екінші түрге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әкімдігінің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Қ.М. Отаровқа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жарияланғаннан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алқаптарын бір түрден екінші түрге ауыстыруға рұқсат беру"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Ақмола облысы әкімдігінің 06.05.2019 </w:t>
      </w:r>
      <w:r>
        <w:rPr>
          <w:rFonts w:ascii="Times New Roman"/>
          <w:b w:val="false"/>
          <w:i w:val="false"/>
          <w:color w:val="ff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алқаптарын бір түрден екінші түрге ауыстыруға рұқсат беру" мемлекеттік көрсетілетін қызмет (бұдан әрі – мемлекеттік көрсетілетін қызмет) аудандардың, Көкшетау, Степногорск қалаларының жергілікті атқарушы органдарымен (бұдан әрі – көрсетілетін қызметті беруші) көрсетіледі.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"Азаматтарға арналған үкімет" мемлекеттік корпорациясы (бұдан әрі – Мемлекеттік корпорация) арқылы жүзеге асырылады.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көрсетілетін қызметті берушінің ауыл шаруашылығы алқаптарын бір түрден екінші түрге ауыстыру туралы рұқсаты (бұдан әрі - шешім) немесе Қазақстан Республикасы Ұлттық экономика министрінің міндетін атқарушының 2015 жылғы 27 наурыздағы № 271 бұйырығымен бекітілген "Ауыл шаруашылығы алқаптарын бір түрден екінші түрге ауыстыруға рұқсат беру" мемлекеттік көрсетілетін қызмет стандартының (Нормативтік құқықтық актілерді мемлекеттік тіркеу тізілімінде № 11052 болып тіркелген)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уәжді жауап.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алушымен (не сенімхат бойынша оның өкілі), оның ішінде жеңілдіктері бар адаммен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ұсыну, мемлекеттік қызмет көрсету бойынша рәсімді (іс-қимыл) бастау үшін негіз болып табылады.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ұсынылған құжаттардың толықтығын тексереді, оларды қабылдауды және тіркеуді жүзеге асырады және басшыға бұрыштама қоюға жолдайды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және (немесе) қолданылу мерзімі өтіп кеткен құжаттарды ұсынған жағдайларда, көрсетілетін қызметті беруші кеңсесінің қызметкері өтінішті қабылдаудан бас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 және жер қатынастары жөніндегі уәкілетті органның басшысына (бұдан әрі – уәкілетті органның басшысы) орындау үшін жолдайды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 жауапты орындаушыны айқындайды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жауапты орындаушысы құжаттарды қарайды және мемлекеттік қызмет көрсету нәтижесінің жобасын дайындайды – 24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басшысы мемлекеттік қызметті көрсету нәтижесінің жобасын келіседі - 1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басшысы мемлекеттік қызметті көрсету нәтижесіне қол қояды - 1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 кеңсесінің қызметкері мемлекеттік қызметті көрсету нәтижесін тіркейді және көрсетілетін қызметті алушыға береді – 15 минут.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рәсімдердің (іс-қимылдың) орындалуына негіз болатын мемлекеттік қызметті көрсету бойынша рәсімнің (іс-қимылдың) нәтижесі: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құжаттардың толықтығын тексеру, оларды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орындау үшін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орындау үшін жауапты орындаушыны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құжаттарды қарау және мемлекеттік қызметті көрсету нәтижесінің жобасын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қызметті көрсету нәтижесінің жобасын келісу;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қызметті көрсету нәтижесіне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қызметті көрсету нәтижесін тіркеу және беру.</w:t>
      </w:r>
    </w:p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жауапты орындаушысы.</w:t>
      </w:r>
    </w:p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(іс-қимылдардың) кезеңділігін сипаттау: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ұсынылған құжаттардың толықтығын тексереді, оларды қабылдауды және тіркеуді жүзеге асырады және басшыға бұрыштама қоюға жолдайды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және (немесе) қолданылу мерзімі өтіп кеткен құжаттарды ұсынған жағдайларда, көрсетілетін қызметті беруші кеңсесінің қызметкері өтінішті қабылдаудан бас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 және жер қатынастары жөніндегі уәкілетті органның басшысына орындау ұшін жолдайды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 жауапты орындаушыны айқындайды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жауапты орындаушысы құжаттарды қарайды және мемлекеттік қызмет көрсету нәтижесінің жобасын дайындайды – 24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басшысы мемлекеттік қызметті көрсету нәтижесінің жобасын келіседі - 1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басшысы мемлекеттік қызметті көрсету нәтижесіне қол қояды - 1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 кеңсесінің қызметкері мемлекеттік қызметті көрсету нәтижесін тіркейді және көрсетілетін қызметті алушыға береді – 15 минут.</w:t>
      </w:r>
    </w:p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білдіру тәртібін сипаттау, көрсетілетін қызметті алушының өтінішін өңдеудің ұзақтығы: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- Мемлекеттік корпорацияның қызметкері ұсынылған құжаттарды тексереді, көрсетілетін қызметті алушының өтінішін қабылдайды және тіркейді, құжаттардың қабылданған күні мен уақытын көрсете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құжаттардың қабылданғаны туралы қолхат береді. 1-шарт -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толық топтамасын ұсынбаған жағдайда, Мемлекеттік корпорацияның қызметкері құжаттарды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-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қарастырылған, көрсетілетін қызметті берушінің рәсімдері (іс-қимылдары);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- Мемлекеттік корпорацияның қызметкері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өтініш білдірген кезде құжаттарды қабылдау күні мемлекеттік қызмет көрсету мерзіміне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Құжаттардың топтамасын тапсыру үшін күтудің рұқсат етілген ең ұзақ уақыты - 20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рұқсат етілген ең ұзақ уақыты - 20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кезеңділігін, сондай-ақ өзге де көрсетілетін қызметті берушілермен және (немесе) Мемлекеттік корпорациясымен мемлекеттік қызмет көрсету процесінде өзара әрекет етуінің тәртібінің нақтылы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алқаптарының бір түрден екінші түрге ауыстыруға рұқсат беру" мемлекеттік көрсетілетін қызметтің регламентіне қосымша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алқаптарын бір түрден екінші түрге ауыстыруға рұқсат беру" мемлекеттік қызмет көрсетудің бизнес-процестерінің анықтамалығы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