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72d6" w14:textId="e157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3 шілдедегі № А-7/321 қаулысы. Ақмола облысының Әділет департаментінде 2015 жылғы 11 тамызда № 4936 болып тіркелді. Күші жойылды - Ақмола облысы әкімдігінің 2020 жылғы 8 сәуірдегі № а-4/189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08.04.2020 </w:t>
      </w:r>
      <w:r>
        <w:rPr>
          <w:rFonts w:ascii="Times New Roman"/>
          <w:b w:val="false"/>
          <w:i w:val="false"/>
          <w:color w:val="ff0000"/>
          <w:sz w:val="28"/>
        </w:rPr>
        <w:t>№ а-4/189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ҚАУЫЛ ЕТЕДІ:</w:t>
      </w:r>
    </w:p>
    <w:bookmarkEnd w:id="0"/>
    <w:bookmarkStart w:name="z2" w:id="1"/>
    <w:p>
      <w:pPr>
        <w:spacing w:after="0"/>
        <w:ind w:left="0"/>
        <w:jc w:val="both"/>
      </w:pPr>
      <w:r>
        <w:rPr>
          <w:rFonts w:ascii="Times New Roman"/>
          <w:b w:val="false"/>
          <w:i w:val="false"/>
          <w:color w:val="000000"/>
          <w:sz w:val="28"/>
        </w:rPr>
        <w:t xml:space="preserve">
      1. Қоса ұсынылып отырған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"Өсімдік шаруашылығы саласындағы мемлекеттік көрсетілетін қызметтер регламентін бекіту туралы" Ақмола облысы әкімдігінің 2014 жылғы 28 тамыздағы № А-8/400</w:t>
      </w:r>
      <w:r>
        <w:rPr>
          <w:rFonts w:ascii="Times New Roman"/>
          <w:b w:val="false"/>
          <w:i w:val="false"/>
          <w:color w:val="000000"/>
          <w:sz w:val="28"/>
        </w:rPr>
        <w:t xml:space="preserve"> қаулысының</w:t>
      </w:r>
      <w:r>
        <w:rPr>
          <w:rFonts w:ascii="Times New Roman"/>
          <w:b w:val="false"/>
          <w:i w:val="false"/>
          <w:color w:val="000000"/>
          <w:sz w:val="28"/>
        </w:rPr>
        <w:t xml:space="preserve"> (Нормативтік-құқықтық актілерді мемлекеттік тіркеу тізбесінде № 4385 болып тіркелген, "Әділет" ақпараттық-құқықтық жүйесінде 2014 жылғы 14 қазанда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Қ.М. Отаровқа жүктелсін.</w:t>
      </w:r>
    </w:p>
    <w:bookmarkEnd w:id="3"/>
    <w:bookmarkStart w:name="z5" w:id="4"/>
    <w:p>
      <w:pPr>
        <w:spacing w:after="0"/>
        <w:ind w:left="0"/>
        <w:jc w:val="both"/>
      </w:pPr>
      <w:r>
        <w:rPr>
          <w:rFonts w:ascii="Times New Roman"/>
          <w:b w:val="false"/>
          <w:i w:val="false"/>
          <w:color w:val="000000"/>
          <w:sz w:val="28"/>
        </w:rPr>
        <w:t>
      4.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күннен кейін, бірақ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 бекіту туралы" Қазақстан Республикасы Ауыл шаруашылығы министрінің 2015 жылғы 28 сәуірдегі № 4-1/379</w:t>
      </w:r>
      <w:r>
        <w:rPr>
          <w:rFonts w:ascii="Times New Roman"/>
          <w:b w:val="false"/>
          <w:i w:val="false"/>
          <w:color w:val="000000"/>
          <w:sz w:val="28"/>
        </w:rPr>
        <w:t xml:space="preserve"> бұйрығы</w:t>
      </w:r>
      <w:r>
        <w:rPr>
          <w:rFonts w:ascii="Times New Roman"/>
          <w:b w:val="false"/>
          <w:i w:val="false"/>
          <w:color w:val="000000"/>
          <w:sz w:val="28"/>
        </w:rPr>
        <w:t xml:space="preserve"> күшіне енгеннен бұрын емес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3 шілдедегі</w:t>
            </w:r>
            <w:r>
              <w:br/>
            </w:r>
            <w:r>
              <w:rPr>
                <w:rFonts w:ascii="Times New Roman"/>
                <w:b w:val="false"/>
                <w:i w:val="false"/>
                <w:color w:val="000000"/>
                <w:sz w:val="20"/>
              </w:rPr>
              <w:t>№ А-7/321</w:t>
            </w:r>
            <w:r>
              <w:br/>
            </w:r>
            <w:r>
              <w:rPr>
                <w:rFonts w:ascii="Times New Roman"/>
                <w:b w:val="false"/>
                <w:i w:val="false"/>
                <w:color w:val="000000"/>
                <w:sz w:val="20"/>
              </w:rPr>
              <w:t>қаулысымен бекітілді</w:t>
            </w:r>
          </w:p>
        </w:tc>
      </w:tr>
    </w:tbl>
    <w:bookmarkStart w:name="z7" w:id="5"/>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29.08.2019 </w:t>
      </w:r>
      <w:r>
        <w:rPr>
          <w:rFonts w:ascii="Times New Roman"/>
          <w:b w:val="false"/>
          <w:i w:val="false"/>
          <w:color w:val="ff0000"/>
          <w:sz w:val="28"/>
        </w:rPr>
        <w:t>№ A-9/408</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8" w:id="6"/>
    <w:p>
      <w:pPr>
        <w:spacing w:after="0"/>
        <w:ind w:left="0"/>
        <w:jc w:val="both"/>
      </w:pPr>
      <w:r>
        <w:rPr>
          <w:rFonts w:ascii="Times New Roman"/>
          <w:b w:val="false"/>
          <w:i w:val="false"/>
          <w:color w:val="000000"/>
          <w:sz w:val="28"/>
        </w:rPr>
        <w:t>
      1. "Жемiс-жидек дақылдарының және жүзiмнiң көпжылдық көшеттерiн отырғызу және өсiру (оның iшiнде қалпына келтiру) шығындарының құнын субсидиялау" мемлекеттік көрсетілетін қызметі (бұдан әрі – мемлекеттік көрсетілетін қызмет) "Ақмола облысының ауыл шаруашылығы басқармасы" мемлекеттік мекемесімен және Ақмола облысы аудандардың, Көкшетау және Степногорск қалаларының ауыл шаруашылығы бөлімдерімен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9" w:id="7"/>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7"/>
    <w:bookmarkStart w:name="z10" w:id="8"/>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Ауыл шаруашылығы министрінің 2015 жылғы 28 сәуірдегі № 4-1/379 бұйрығымен (Нормативтік құқықтық актілерді мемлекеттік тіркеу тізілімінде № 11278 болып тіркелген) бекітілген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қызметті ұсынудан уәжді бас тарту.</w:t>
      </w:r>
    </w:p>
    <w:bookmarkEnd w:id="8"/>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Start w:name="z11"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9"/>
    <w:bookmarkStart w:name="z12" w:id="10"/>
    <w:p>
      <w:pPr>
        <w:spacing w:after="0"/>
        <w:ind w:left="0"/>
        <w:jc w:val="both"/>
      </w:pPr>
      <w:r>
        <w:rPr>
          <w:rFonts w:ascii="Times New Roman"/>
          <w:b w:val="false"/>
          <w:i w:val="false"/>
          <w:color w:val="000000"/>
          <w:sz w:val="28"/>
        </w:rPr>
        <w:t xml:space="preserve">
      4. Мемлекеттік қызметті көрсету жөніндегі рәсімді (іс-қимылды) бастау үшін негіз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болып табылады.</w:t>
      </w:r>
    </w:p>
    <w:bookmarkEnd w:id="10"/>
    <w:bookmarkStart w:name="z13"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сәттен бастап тиісті хабарламаның электрондық цифрлық қолтаңбасын (бұдан әрі – ЭЦҚ) пайдалана отырып, оның қабылданғанын қол қою жолымен растайды – 1 жұмыс күні;</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 оларды "Қазынашылық-Клиент" ақпараттық жүйесіне жүктейді – 1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алушының "жеке кабинетіне" жолдайды – 15 минут.</w:t>
      </w:r>
    </w:p>
    <w:bookmarkStart w:name="z14" w:id="12"/>
    <w:p>
      <w:pPr>
        <w:spacing w:after="0"/>
        <w:ind w:left="0"/>
        <w:jc w:val="both"/>
      </w:pPr>
      <w:r>
        <w:rPr>
          <w:rFonts w:ascii="Times New Roman"/>
          <w:b w:val="false"/>
          <w:i w:val="false"/>
          <w:color w:val="000000"/>
          <w:sz w:val="28"/>
        </w:rPr>
        <w:t>
      6. Келесі рәсімнің (іс-қимылдың) орындалуына негіз болатын мемлекеттік қызметті көрсету бойынша рәсімнің (іс-қимылдың) нәтижесі:</w:t>
      </w:r>
    </w:p>
    <w:bookmarkEnd w:id="12"/>
    <w:p>
      <w:pPr>
        <w:spacing w:after="0"/>
        <w:ind w:left="0"/>
        <w:jc w:val="both"/>
      </w:pPr>
      <w:r>
        <w:rPr>
          <w:rFonts w:ascii="Times New Roman"/>
          <w:b w:val="false"/>
          <w:i w:val="false"/>
          <w:color w:val="000000"/>
          <w:sz w:val="28"/>
        </w:rPr>
        <w:t>
      1) өтінімді тіркеу, өтінімді қабылдауды растау;</w:t>
      </w:r>
    </w:p>
    <w:p>
      <w:pPr>
        <w:spacing w:after="0"/>
        <w:ind w:left="0"/>
        <w:jc w:val="both"/>
      </w:pPr>
      <w:r>
        <w:rPr>
          <w:rFonts w:ascii="Times New Roman"/>
          <w:b w:val="false"/>
          <w:i w:val="false"/>
          <w:color w:val="000000"/>
          <w:sz w:val="28"/>
        </w:rPr>
        <w:t>
      2) төлем тапсырмаларын қалыптастыру;</w:t>
      </w:r>
    </w:p>
    <w:p>
      <w:pPr>
        <w:spacing w:after="0"/>
        <w:ind w:left="0"/>
        <w:jc w:val="both"/>
      </w:pPr>
      <w:r>
        <w:rPr>
          <w:rFonts w:ascii="Times New Roman"/>
          <w:b w:val="false"/>
          <w:i w:val="false"/>
          <w:color w:val="000000"/>
          <w:sz w:val="28"/>
        </w:rPr>
        <w:t>
      3) хабарламаны жолдау.</w:t>
      </w:r>
    </w:p>
    <w:bookmarkStart w:name="z15" w:id="1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13"/>
    <w:bookmarkStart w:name="z16" w:id="1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w:t>
      </w:r>
    </w:p>
    <w:bookmarkStart w:name="z17" w:id="15"/>
    <w:p>
      <w:pPr>
        <w:spacing w:after="0"/>
        <w:ind w:left="0"/>
        <w:jc w:val="both"/>
      </w:pPr>
      <w:r>
        <w:rPr>
          <w:rFonts w:ascii="Times New Roman"/>
          <w:b w:val="false"/>
          <w:i w:val="false"/>
          <w:color w:val="000000"/>
          <w:sz w:val="28"/>
        </w:rPr>
        <w:t>
      8. Әрбір рәсімдердің (іс-қимылдардың) ұзақтығын көрсете отырып, құрылымдық бөлімшелердің (қызметкерлердің) арасындағы рәсімдердің (іс-қимылдардың) кезеңділігін сипаттау:</w:t>
      </w:r>
    </w:p>
    <w:bookmarkEnd w:id="15"/>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сәттен бастап тиісті хабарламаның ЭЦҚ пайдалана отырып, оның қабылданғанын қол қою жолымен растайды – 1 жұмыс күні;</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 оларды "Қазынашылық-Клиент" ақпараттық жүйесіне жүктейді – 1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алушының "жеке кабинетіне" жолдайды – 15 минут.</w:t>
      </w:r>
    </w:p>
    <w:bookmarkStart w:name="z18" w:id="16"/>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тәртібінің сипаттамасы</w:t>
      </w:r>
    </w:p>
    <w:bookmarkEnd w:id="16"/>
    <w:bookmarkStart w:name="z19" w:id="17"/>
    <w:p>
      <w:pPr>
        <w:spacing w:after="0"/>
        <w:ind w:left="0"/>
        <w:jc w:val="both"/>
      </w:pPr>
      <w:r>
        <w:rPr>
          <w:rFonts w:ascii="Times New Roman"/>
          <w:b w:val="false"/>
          <w:i w:val="false"/>
          <w:color w:val="000000"/>
          <w:sz w:val="28"/>
        </w:rPr>
        <w:t>
      9. Мемлекеттік қызметті портал арқылы көрсеткен кезінде көрсетілетін қызметті беруші мен көрсетілетін қызметті алушы рәсімдерінің (іс-қимылдарының) кезеңділігін және өтініш білдіру тәртібін сипаттау:</w:t>
      </w:r>
    </w:p>
    <w:bookmarkEnd w:id="17"/>
    <w:p>
      <w:pPr>
        <w:spacing w:after="0"/>
        <w:ind w:left="0"/>
        <w:jc w:val="both"/>
      </w:pPr>
      <w:r>
        <w:rPr>
          <w:rFonts w:ascii="Times New Roman"/>
          <w:b w:val="false"/>
          <w:i w:val="false"/>
          <w:color w:val="000000"/>
          <w:sz w:val="28"/>
        </w:rPr>
        <w:t xml:space="preserve">
      көрсетілетін қызметті алушы порталға өткен жылдың күзінде және (немесе) ағымдағы жылдың көктемінде өндірілген жеміс-жидек дақылдарының және жүзімнің көпжылдық екпелерін отырғызуға субсидияларды алу үшін тиісті жылдың 15 маусымына дейінгі мерзімде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 өтінім береді;</w:t>
      </w:r>
    </w:p>
    <w:p>
      <w:pPr>
        <w:spacing w:after="0"/>
        <w:ind w:left="0"/>
        <w:jc w:val="both"/>
      </w:pPr>
      <w:r>
        <w:rPr>
          <w:rFonts w:ascii="Times New Roman"/>
          <w:b w:val="false"/>
          <w:i w:val="false"/>
          <w:color w:val="000000"/>
          <w:sz w:val="28"/>
        </w:rPr>
        <w:t xml:space="preserve">
      көрсетілетін қызметті алушы порталға жеміс-жидек дақылдарының және жүзімнің көпжылдық көшеттерінің екінші вегетациясын – аласа бойлы телітушілердің көшеттерімен және книп-баум көшеттерімен отырғызылғандар үшін, екінші-үшінші вегетациясын – жартылай аласа бойлы телітушілердің көшеттерімен отырғызылғандар үшін, екінші-үшінші-төртінші вегетациясын – биік бойлы телітушілердің көшеттерімен отырғызылғандар үшін, екіншіден бастап жетінші вегетацияны қоса алғанда – алманың "Апорт" сортын өсіруге (күтіп-баптауға) субсидияларды алу үшін тиісті жылдың 1 қыркүйегіне дейінгі мерзімде көрсетілетін қызметті берушіге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 өтінім береді.</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мемлекеттік қызметті алу үшін көрсетілетін қызметті алушының порталда ЖСН/БСН және паролін енгізу процесі (авторизация процесі);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сауалды өңдеу үшін автоматтандырылған жұмыс орнында өңірлік "электрондық үкімет" шлюзі арқылы көрсетілетін қызметті алушының ЭЦҚ куәландырылған (қол қойылған) (көрсетілетін қызметті алушының сауалы) электрондық құжатын "электрондық үкімет" шлюзі арқылы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 -қимылдары);</w:t>
      </w:r>
    </w:p>
    <w:p>
      <w:pPr>
        <w:spacing w:after="0"/>
        <w:ind w:left="0"/>
        <w:jc w:val="both"/>
      </w:pPr>
      <w:r>
        <w:rPr>
          <w:rFonts w:ascii="Times New Roman"/>
          <w:b w:val="false"/>
          <w:i w:val="false"/>
          <w:color w:val="000000"/>
          <w:sz w:val="28"/>
        </w:rPr>
        <w:t>
      7-процесс – көрсетілетін қызметті алушымен мемлекеттік қызметті көрсету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(іс-қимылдар) кезенділігінің толық сипаттамасы,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w:t>
            </w:r>
            <w:r>
              <w:br/>
            </w:r>
            <w:r>
              <w:rPr>
                <w:rFonts w:ascii="Times New Roman"/>
                <w:b w:val="false"/>
                <w:i w:val="false"/>
                <w:color w:val="000000"/>
                <w:sz w:val="20"/>
              </w:rPr>
              <w:t>және жүзімнің көпжылдық</w:t>
            </w:r>
            <w:r>
              <w:br/>
            </w:r>
            <w:r>
              <w:rPr>
                <w:rFonts w:ascii="Times New Roman"/>
                <w:b w:val="false"/>
                <w:i w:val="false"/>
                <w:color w:val="000000"/>
                <w:sz w:val="20"/>
              </w:rPr>
              <w:t>көшеттерін отырғызу және өсіру</w:t>
            </w:r>
            <w:r>
              <w:br/>
            </w:r>
            <w:r>
              <w:rPr>
                <w:rFonts w:ascii="Times New Roman"/>
                <w:b w:val="false"/>
                <w:i w:val="false"/>
                <w:color w:val="000000"/>
                <w:sz w:val="20"/>
              </w:rPr>
              <w:t>(оның ішінде 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21" w:id="18"/>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bookmarkEnd w:id="18"/>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Аббревиатураның мағынасы:</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w:t>
            </w:r>
            <w:r>
              <w:br/>
            </w:r>
            <w:r>
              <w:rPr>
                <w:rFonts w:ascii="Times New Roman"/>
                <w:b w:val="false"/>
                <w:i w:val="false"/>
                <w:color w:val="000000"/>
                <w:sz w:val="20"/>
              </w:rPr>
              <w:t>және жүзімнің көпжылдық</w:t>
            </w:r>
            <w:r>
              <w:br/>
            </w:r>
            <w:r>
              <w:rPr>
                <w:rFonts w:ascii="Times New Roman"/>
                <w:b w:val="false"/>
                <w:i w:val="false"/>
                <w:color w:val="000000"/>
                <w:sz w:val="20"/>
              </w:rPr>
              <w:t>көшеттерін отырғызу және өсіру</w:t>
            </w:r>
            <w:r>
              <w:br/>
            </w:r>
            <w:r>
              <w:rPr>
                <w:rFonts w:ascii="Times New Roman"/>
                <w:b w:val="false"/>
                <w:i w:val="false"/>
                <w:color w:val="000000"/>
                <w:sz w:val="20"/>
              </w:rPr>
              <w:t>(оның ішінде 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23" w:id="19"/>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қызмет көрсетудің бизнес-процестерінің анықтамалығы</w:t>
      </w:r>
    </w:p>
    <w:bookmarkEnd w:id="19"/>
    <w:p>
      <w:pPr>
        <w:spacing w:after="0"/>
        <w:ind w:left="0"/>
        <w:jc w:val="left"/>
      </w:pPr>
      <w:r>
        <w:br/>
      </w:r>
    </w:p>
    <w:p>
      <w:pPr>
        <w:spacing w:after="0"/>
        <w:ind w:left="0"/>
        <w:jc w:val="both"/>
      </w:pPr>
      <w:r>
        <w:drawing>
          <wp:inline distT="0" distB="0" distL="0" distR="0">
            <wp:extent cx="7810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511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