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f6b8" w14:textId="565f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10 шілдедегі № А-7/327 қаулысы. Ақмола облысының Әділет департаментінде 2015 жылғы 20 тамызда № 4948 болып тіркелді. Күші жойылды - Ақмола облысы әкімдігінің 2020 жылғы 21 қаңтардағы № А-1/22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21.01.2020 </w:t>
      </w:r>
      <w:r>
        <w:rPr>
          <w:rFonts w:ascii="Times New Roman"/>
          <w:b w:val="false"/>
          <w:i w:val="false"/>
          <w:color w:val="ff0000"/>
          <w:sz w:val="28"/>
        </w:rPr>
        <w:t>№ А-1/22</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"Дәрігердің қабылдауына жазылу"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"Медициналық-санитариялық алғашқы көмек көрсететін медициналық ұйымға бекіту"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"Дәрігерді үйге шақыру"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"Медициналық-санитариялық алғашқы көмек көрсететін медициналық ұйымнан анықтама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5) "Медициналық-санитариялық алғашқы көмек көрсететін медициналық ұйымнан еңбекке уақытша жарамсыздық парағын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6) "Медициналық-санитариялық алғашқы көмек көрсететін медициналық ұйымнан еңбекке уақытша жарамсыздық анықтамасын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7"/>
    <w:bookmarkStart w:name="z9" w:id="8"/>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Н.Ж. Нұркеновке жүктелсін.</w:t>
      </w:r>
    </w:p>
    <w:bookmarkEnd w:id="8"/>
    <w:bookmarkStart w:name="z10" w:id="9"/>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 № А-7/327</w:t>
            </w:r>
            <w:r>
              <w:br/>
            </w:r>
            <w:r>
              <w:rPr>
                <w:rFonts w:ascii="Times New Roman"/>
                <w:b w:val="false"/>
                <w:i w:val="false"/>
                <w:color w:val="000000"/>
                <w:sz w:val="20"/>
              </w:rPr>
              <w:t>қаулысымен бекітілді</w:t>
            </w:r>
          </w:p>
        </w:tc>
      </w:tr>
    </w:tbl>
    <w:bookmarkStart w:name="z12" w:id="10"/>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"Дәрігердің қабылдауына жазылу" мемлекеттік көрсетілетін қызмет (бұдан әрі - мемлекеттік көрсетілетін қызмет) алғашқы медициналық-санитариялық көмек көрсететін медициналық ұйымдармен (бұдан әрі – көрсетілетін қызметті беруші) "электрондық үкімет" www.egov.kz веб-порталы (бұдан әрі – Портал) арқылы көрсетіледі.</w:t>
      </w:r>
    </w:p>
    <w:bookmarkEnd w:id="11"/>
    <w:bookmarkStart w:name="z15" w:id="12"/>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2"/>
    <w:bookmarkStart w:name="z16" w:id="13"/>
    <w:p>
      <w:pPr>
        <w:spacing w:after="0"/>
        <w:ind w:left="0"/>
        <w:jc w:val="both"/>
      </w:pPr>
      <w:r>
        <w:rPr>
          <w:rFonts w:ascii="Times New Roman"/>
          <w:b w:val="false"/>
          <w:i w:val="false"/>
          <w:color w:val="000000"/>
          <w:sz w:val="28"/>
        </w:rPr>
        <w:t>
      3. Мемлекеттік қызметті көрсетудің нәтижесі:</w:t>
      </w:r>
    </w:p>
    <w:bookmarkEnd w:id="13"/>
    <w:bookmarkStart w:name="z17" w:id="14"/>
    <w:p>
      <w:pPr>
        <w:spacing w:after="0"/>
        <w:ind w:left="0"/>
        <w:jc w:val="both"/>
      </w:pP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bookmarkEnd w:id="14"/>
    <w:bookmarkStart w:name="z18" w:id="15"/>
    <w:p>
      <w:pPr>
        <w:spacing w:after="0"/>
        <w:ind w:left="0"/>
        <w:jc w:val="both"/>
      </w:pPr>
      <w:r>
        <w:rPr>
          <w:rFonts w:ascii="Times New Roman"/>
          <w:b w:val="false"/>
          <w:i w:val="false"/>
          <w:color w:val="000000"/>
          <w:sz w:val="28"/>
        </w:rPr>
        <w:t>
      2) порталға электронды форматта жүгінген кезде – жеке кабинетінде электрондық өтінім статусы түрінде хабарлама.</w:t>
      </w:r>
    </w:p>
    <w:bookmarkEnd w:id="15"/>
    <w:p>
      <w:pPr>
        <w:spacing w:after="0"/>
        <w:ind w:left="0"/>
        <w:jc w:val="both"/>
      </w:pPr>
      <w:r>
        <w:rPr>
          <w:rFonts w:ascii="Times New Roman"/>
          <w:b w:val="false"/>
          <w:i w:val="false"/>
          <w:color w:val="000000"/>
          <w:sz w:val="28"/>
        </w:rPr>
        <w:t>
      Көрсетілетін мемлекеттік қызметтің нысаны: электрондық (ішінара автоматтандырылған) және (немесе) қағаз түрінде.</w:t>
      </w:r>
    </w:p>
    <w:bookmarkStart w:name="z19"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20" w:id="17"/>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Қазақстан Республикасы Денсаулық сақтау және әлеуметтік даму министрінің 2014 жылғы 27 сәуірдегі № 272 қаулысымен бекітілген "Дәрігердің қабылдауына жазылу"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7"/>
    <w:bookmarkStart w:name="z21"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8"/>
    <w:p>
      <w:pPr>
        <w:spacing w:after="0"/>
        <w:ind w:left="0"/>
        <w:jc w:val="both"/>
      </w:pPr>
      <w:r>
        <w:rPr>
          <w:rFonts w:ascii="Times New Roman"/>
          <w:b w:val="false"/>
          <w:i w:val="false"/>
          <w:color w:val="000000"/>
          <w:sz w:val="28"/>
        </w:rPr>
        <w:t>
      Диспетчер дәрігердің қабылдауына алдын-ала жазылу журналында келесі мәліметтерді көрсетеді: пациенттің тегі, аты, әкесінің аты, жасы мен жынысы, пациенттің жағдайы мен жазатайым уақиғасының немесе сырқаттануының мән-жайы туралы қысқаша мәліметтер, нақтылы мекенжайы мен телефоны. Дәрігерлердің қабылдау кестесіне сәйкес дәрігердің қабылдау күнін, уақытын хабарлайды – 5 минут немесе Портал арқылы электронды жауап береді – 29 минут. Нәтижесі – дәрігердің қабылдауына алдын ала жазылу журналына жазу және дәрігердің қабылдау уақытын, күнін көрсету, жеке кабинетте электронды өтінім мәртебесі түрінде хабарлама арқылы ауызша жауап беру.</w:t>
      </w:r>
    </w:p>
    <w:bookmarkStart w:name="z22" w:id="19"/>
    <w:p>
      <w:pPr>
        <w:spacing w:after="0"/>
        <w:ind w:left="0"/>
        <w:jc w:val="left"/>
      </w:pPr>
      <w:r>
        <w:rPr>
          <w:rFonts w:ascii="Times New Roman"/>
          <w:b/>
          <w:i w:val="false"/>
          <w:color w:val="000000"/>
        </w:rPr>
        <w:t xml:space="preserve"> 3. Мемлекеттік қызметті көрсету процесінде құрылымдық бөлімшелер (қызметкерлер) мен көрсетілетін қызметті берушінің өзара іс-қимыл тәртібінің сипаттамасы</w:t>
      </w:r>
    </w:p>
    <w:bookmarkEnd w:id="19"/>
    <w:bookmarkStart w:name="z23" w:id="20"/>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 диспетчер.</w:t>
      </w:r>
    </w:p>
    <w:bookmarkEnd w:id="20"/>
    <w:bookmarkStart w:name="z24" w:id="2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рәсімдердің (іс-қимылдың) реттілігін сипаттау:</w:t>
      </w:r>
    </w:p>
    <w:bookmarkEnd w:id="21"/>
    <w:p>
      <w:pPr>
        <w:spacing w:after="0"/>
        <w:ind w:left="0"/>
        <w:jc w:val="both"/>
      </w:pPr>
      <w:r>
        <w:rPr>
          <w:rFonts w:ascii="Times New Roman"/>
          <w:b w:val="false"/>
          <w:i w:val="false"/>
          <w:color w:val="000000"/>
          <w:sz w:val="28"/>
        </w:rPr>
        <w:t>
      Диспетчер дәрігердің қабылдауына алдын-ала жазылу журналында келесі мәліметтерді көрсетеді: пациенттің тегі, аты, әкесінің аты, жасы мен жынысы, пациенттің жағдайы мен жазатайым уақиғасының немесе сырқаттануының мән-жайы туралы қысқаша мәліметтер, нақтылы мекенжайы мен телефоны. Дәрігерлердің қабылдау кестесіне сәйкес дәрігердің қабылдау күнін, уақытын хабарлайды – 5 минут, немесе портал арқылы электронды жауап – 29 минут.</w:t>
      </w:r>
    </w:p>
    <w:bookmarkStart w:name="z25" w:id="22"/>
    <w:p>
      <w:pPr>
        <w:spacing w:after="0"/>
        <w:ind w:left="0"/>
        <w:jc w:val="left"/>
      </w:pPr>
      <w:r>
        <w:rPr>
          <w:rFonts w:ascii="Times New Roman"/>
          <w:b/>
          <w:i w:val="false"/>
          <w:color w:val="000000"/>
        </w:rPr>
        <w:t xml:space="preserve"> 4. Мемлекеттік қызметті көрсету процесінде ақпараттық жүйелерді қолдану тәртібін сипаттау</w:t>
      </w:r>
    </w:p>
    <w:bookmarkEnd w:id="22"/>
    <w:bookmarkStart w:name="z26" w:id="23"/>
    <w:p>
      <w:pPr>
        <w:spacing w:after="0"/>
        <w:ind w:left="0"/>
        <w:jc w:val="both"/>
      </w:pPr>
      <w:r>
        <w:rPr>
          <w:rFonts w:ascii="Times New Roman"/>
          <w:b w:val="false"/>
          <w:i w:val="false"/>
          <w:color w:val="000000"/>
          <w:sz w:val="28"/>
        </w:rPr>
        <w:t>
      8. Мемлекеттік көрсетілетін қызметті Портал арқылы көрсеткен кездегі өтініш білдіру тәртібін және мемлекеттік қызметті алушы мен көрсетілетін қызметті беруші рәсімдерінің (әрекеттерінің) кезеңділігін сипаттау:</w:t>
      </w:r>
    </w:p>
    <w:bookmarkEnd w:id="23"/>
    <w:bookmarkStart w:name="z27" w:id="24"/>
    <w:p>
      <w:pPr>
        <w:spacing w:after="0"/>
        <w:ind w:left="0"/>
        <w:jc w:val="both"/>
      </w:pPr>
      <w:r>
        <w:rPr>
          <w:rFonts w:ascii="Times New Roman"/>
          <w:b w:val="false"/>
          <w:i w:val="false"/>
          <w:color w:val="000000"/>
          <w:sz w:val="28"/>
        </w:rPr>
        <w:t>
      1) көрсетілетін қызметті алушы Порталда өзінің электрондық цифрлық қолтаңбасының тіркеу куәлігінің көмегімен (бұдан әрі – ЭЦҚ) тіркеуді жүзеге асырады, ол көрсетілетін қызметті алушы компьютерінің интернет-браузерінде (Порталда тіркелмеген көрсетілетін қызметті алушылар үшін жүзеге асырылады) сақталады;</w:t>
      </w:r>
    </w:p>
    <w:bookmarkEnd w:id="24"/>
    <w:bookmarkStart w:name="z28" w:id="25"/>
    <w:p>
      <w:pPr>
        <w:spacing w:after="0"/>
        <w:ind w:left="0"/>
        <w:jc w:val="both"/>
      </w:pPr>
      <w:r>
        <w:rPr>
          <w:rFonts w:ascii="Times New Roman"/>
          <w:b w:val="false"/>
          <w:i w:val="false"/>
          <w:color w:val="000000"/>
          <w:sz w:val="28"/>
        </w:rPr>
        <w:t>
      2) 1-процесс – ЭЦҚ тіркеу куәлігін көрсетілетін қызметті алушы компьютерінің интернет-браузерінде тіркеу, мемлекеттік қызмет алу үшін көрсетілетін қызметті алушымен Порталда құпия сөзді (авторизациялау процесі) енгізу процесі;</w:t>
      </w:r>
    </w:p>
    <w:bookmarkEnd w:id="25"/>
    <w:bookmarkStart w:name="z29" w:id="26"/>
    <w:p>
      <w:pPr>
        <w:spacing w:after="0"/>
        <w:ind w:left="0"/>
        <w:jc w:val="both"/>
      </w:pPr>
      <w:r>
        <w:rPr>
          <w:rFonts w:ascii="Times New Roman"/>
          <w:b w:val="false"/>
          <w:i w:val="false"/>
          <w:color w:val="000000"/>
          <w:sz w:val="28"/>
        </w:rPr>
        <w:t>
      3) 1-шарт – Порталда жеке сәйкестендіру нөмірінің (ЖСН) логині және құпия сөз арқылы көрсетілетін қызметті алушының тіркелгені туралы деректердің түпнұсқасын тексеру;</w:t>
      </w:r>
    </w:p>
    <w:bookmarkEnd w:id="26"/>
    <w:bookmarkStart w:name="z30" w:id="27"/>
    <w:p>
      <w:pPr>
        <w:spacing w:after="0"/>
        <w:ind w:left="0"/>
        <w:jc w:val="both"/>
      </w:pPr>
      <w:r>
        <w:rPr>
          <w:rFonts w:ascii="Times New Roman"/>
          <w:b w:val="false"/>
          <w:i w:val="false"/>
          <w:color w:val="000000"/>
          <w:sz w:val="28"/>
        </w:rPr>
        <w:t>
      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p>
    <w:bookmarkEnd w:id="27"/>
    <w:bookmarkStart w:name="z31" w:id="28"/>
    <w:p>
      <w:pPr>
        <w:spacing w:after="0"/>
        <w:ind w:left="0"/>
        <w:jc w:val="both"/>
      </w:pPr>
      <w:r>
        <w:rPr>
          <w:rFonts w:ascii="Times New Roman"/>
          <w:b w:val="false"/>
          <w:i w:val="false"/>
          <w:color w:val="000000"/>
          <w:sz w:val="28"/>
        </w:rPr>
        <w:t>
      5)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электронды түрде қажетті құжаттардың сұрау салу нысанына бекіту, оның құрылымдық және форматтық талаптарын ескере отырып, нысандарды (мәліметтерді енгізу) толтыру;</w:t>
      </w:r>
    </w:p>
    <w:bookmarkEnd w:id="28"/>
    <w:bookmarkStart w:name="z32" w:id="29"/>
    <w:p>
      <w:pPr>
        <w:spacing w:after="0"/>
        <w:ind w:left="0"/>
        <w:jc w:val="both"/>
      </w:pPr>
      <w:r>
        <w:rPr>
          <w:rFonts w:ascii="Times New Roman"/>
          <w:b w:val="false"/>
          <w:i w:val="false"/>
          <w:color w:val="000000"/>
          <w:sz w:val="28"/>
        </w:rPr>
        <w:t>
      6) 4-процесс – көрсетілетін қызметті алушы ЭЦҚ түпнұсқалығының расталмауына байланысты сұратылып отырған қызметтен бас тарту туралы хабарламаны құрастыру;</w:t>
      </w:r>
    </w:p>
    <w:bookmarkEnd w:id="29"/>
    <w:bookmarkStart w:name="z33" w:id="30"/>
    <w:p>
      <w:pPr>
        <w:spacing w:after="0"/>
        <w:ind w:left="0"/>
        <w:jc w:val="both"/>
      </w:pPr>
      <w:r>
        <w:rPr>
          <w:rFonts w:ascii="Times New Roman"/>
          <w:b w:val="false"/>
          <w:i w:val="false"/>
          <w:color w:val="000000"/>
          <w:sz w:val="28"/>
        </w:rPr>
        <w:t>
      7) 2-шарт – Порталда ЭЦҚ тіркеу куәлігі қолданылуының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 және ЭЦҚ тіркеу куәлігінде көрсетілген мәліметтер арасында) сәйкестілігін тексеру;</w:t>
      </w:r>
    </w:p>
    <w:bookmarkEnd w:id="30"/>
    <w:bookmarkStart w:name="z34" w:id="31"/>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"электрондық үкімет" өңірлік шлюзіндегі автоматтандырылған жұмыс орнында (бұдан әрі – ЭҮӨШ АЖО) "электрондық үкімет" шлюзі (бұдан әрі – ЭҮШ) арқылы көрсетілетін қызметті алушының расталған (қол қойылған) ЭЦҚ электрондық құжатын (көрсетілетін қызметті алушының сұрау салуын) жолдау;</w:t>
      </w:r>
    </w:p>
    <w:bookmarkEnd w:id="31"/>
    <w:bookmarkStart w:name="z35" w:id="32"/>
    <w:p>
      <w:pPr>
        <w:spacing w:after="0"/>
        <w:ind w:left="0"/>
        <w:jc w:val="both"/>
      </w:pPr>
      <w:r>
        <w:rPr>
          <w:rFonts w:ascii="Times New Roman"/>
          <w:b w:val="false"/>
          <w:i w:val="false"/>
          <w:color w:val="000000"/>
          <w:sz w:val="28"/>
        </w:rPr>
        <w:t>
      9) 3-шарт – көрсетілетін қызметті алушымен қоса ұсынылған</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құжаттарды және қызмет көрсету үшін негіздерді көрсетілетін қызметті берушімен тексеру;</w:t>
      </w:r>
    </w:p>
    <w:bookmarkEnd w:id="32"/>
    <w:bookmarkStart w:name="z36" w:id="33"/>
    <w:p>
      <w:pPr>
        <w:spacing w:after="0"/>
        <w:ind w:left="0"/>
        <w:jc w:val="both"/>
      </w:pPr>
      <w:r>
        <w:rPr>
          <w:rFonts w:ascii="Times New Roman"/>
          <w:b w:val="false"/>
          <w:i w:val="false"/>
          <w:color w:val="000000"/>
          <w:sz w:val="28"/>
        </w:rPr>
        <w:t>
      10) 6-процесс – электронды құжатты тіркеу;</w:t>
      </w:r>
    </w:p>
    <w:bookmarkEnd w:id="33"/>
    <w:bookmarkStart w:name="z37" w:id="34"/>
    <w:p>
      <w:pPr>
        <w:spacing w:after="0"/>
        <w:ind w:left="0"/>
        <w:jc w:val="both"/>
      </w:pPr>
      <w:r>
        <w:rPr>
          <w:rFonts w:ascii="Times New Roman"/>
          <w:b w:val="false"/>
          <w:i w:val="false"/>
          <w:color w:val="000000"/>
          <w:sz w:val="28"/>
        </w:rPr>
        <w:t>
      11) 7-процесс – көрсетілетін қызметті алушының құжаттарында орын алған бұзушылықтарға байланысты сұратылып отырған қызметтен бас тарту туралы хабарламаны құрастыру;</w:t>
      </w:r>
    </w:p>
    <w:bookmarkEnd w:id="34"/>
    <w:bookmarkStart w:name="z38" w:id="35"/>
    <w:p>
      <w:pPr>
        <w:spacing w:after="0"/>
        <w:ind w:left="0"/>
        <w:jc w:val="both"/>
      </w:pPr>
      <w:r>
        <w:rPr>
          <w:rFonts w:ascii="Times New Roman"/>
          <w:b w:val="false"/>
          <w:i w:val="false"/>
          <w:color w:val="000000"/>
          <w:sz w:val="28"/>
        </w:rPr>
        <w:t>
      12) 8-процесс – Порталда құрастылған көрсетілетін қызметті алушымен қызмет нәтижесін (электронды құжат нысанындағы хабарлама) алуы.</w:t>
      </w:r>
    </w:p>
    <w:bookmarkEnd w:id="35"/>
    <w:p>
      <w:pPr>
        <w:spacing w:after="0"/>
        <w:ind w:left="0"/>
        <w:jc w:val="both"/>
      </w:pPr>
      <w:r>
        <w:rPr>
          <w:rFonts w:ascii="Times New Roman"/>
          <w:b w:val="false"/>
          <w:i w:val="false"/>
          <w:color w:val="000000"/>
          <w:sz w:val="28"/>
        </w:rPr>
        <w:t>
      Электронды құжат көрсетілетін қызметті берушінің уәкілетті тұлғасының ЭЦҚ пайдалану арқылы құрастырылады.</w:t>
      </w:r>
    </w:p>
    <w:p>
      <w:pPr>
        <w:spacing w:after="0"/>
        <w:ind w:left="0"/>
        <w:jc w:val="both"/>
      </w:pPr>
      <w:r>
        <w:rPr>
          <w:rFonts w:ascii="Times New Roman"/>
          <w:b w:val="false"/>
          <w:i w:val="false"/>
          <w:color w:val="000000"/>
          <w:sz w:val="28"/>
        </w:rPr>
        <w:t>
      Мемлекеттік көрсетілетін қызметті беру процесінде көрсетілетін қызметті берушінің құрылымдық бөлімшелерінің (қызметкерлерінің) іс-қимыл тәртібінің толық сипаттамасы, сондай-ақ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тәртібінің сипаттамасы осы 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әрекет етуінің диаграммасы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1 қосымша</w:t>
            </w:r>
          </w:p>
        </w:tc>
      </w:tr>
    </w:tbl>
    <w:bookmarkStart w:name="z40" w:id="36"/>
    <w:p>
      <w:pPr>
        <w:spacing w:after="0"/>
        <w:ind w:left="0"/>
        <w:jc w:val="left"/>
      </w:pPr>
      <w:r>
        <w:rPr>
          <w:rFonts w:ascii="Times New Roman"/>
          <w:b/>
          <w:i w:val="false"/>
          <w:color w:val="000000"/>
        </w:rPr>
        <w:t xml:space="preserve"> "Дәрігердің қабылдауына жазылу" мемлекеттік қызмет көрсету бизнес-процестерінің анықтамалығы</w:t>
      </w:r>
    </w:p>
    <w:bookmarkEnd w:id="36"/>
    <w:p>
      <w:pPr>
        <w:spacing w:after="0"/>
        <w:ind w:left="0"/>
        <w:jc w:val="left"/>
      </w:pPr>
      <w:r>
        <w:br/>
      </w:r>
    </w:p>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2-қосымша</w:t>
            </w:r>
          </w:p>
        </w:tc>
      </w:tr>
    </w:tbl>
    <w:bookmarkStart w:name="z42" w:id="37"/>
    <w:p>
      <w:pPr>
        <w:spacing w:after="0"/>
        <w:ind w:left="0"/>
        <w:jc w:val="both"/>
      </w:pPr>
      <w:r>
        <w:rPr>
          <w:rFonts w:ascii="Times New Roman"/>
          <w:b w:val="false"/>
          <w:i w:val="false"/>
          <w:color w:val="000000"/>
          <w:sz w:val="28"/>
        </w:rPr>
        <w:t>
      Портал арқылы электрондық мемлекеттік қызмет көрсету барысындағы функционалдық өзара әрекет етудің диаграммасы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Қысқартулардың толық жазылуы:</w:t>
      </w:r>
    </w:p>
    <w:p>
      <w:pPr>
        <w:spacing w:after="0"/>
        <w:ind w:left="0"/>
        <w:jc w:val="both"/>
      </w:pPr>
      <w:r>
        <w:rPr>
          <w:rFonts w:ascii="Times New Roman"/>
          <w:b w:val="false"/>
          <w:i w:val="false"/>
          <w:color w:val="000000"/>
          <w:sz w:val="28"/>
        </w:rPr>
        <w:t>
      ЭҮП - "электрондық үкімет порталы" ақпараттық жүйесі;</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ӨЭҮШ - өңірлік "электрондық үкімет" шлюзі автоматтандырылған жұмыс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 № А-7/327</w:t>
            </w:r>
            <w:r>
              <w:br/>
            </w:r>
            <w:r>
              <w:rPr>
                <w:rFonts w:ascii="Times New Roman"/>
                <w:b w:val="false"/>
                <w:i w:val="false"/>
                <w:color w:val="000000"/>
                <w:sz w:val="20"/>
              </w:rPr>
              <w:t>қаулысымен бекітілді</w:t>
            </w:r>
          </w:p>
        </w:tc>
      </w:tr>
    </w:tbl>
    <w:bookmarkStart w:name="z44" w:id="38"/>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 регламенті</w:t>
      </w:r>
      <w:r>
        <w:br/>
      </w:r>
      <w:r>
        <w:rPr>
          <w:rFonts w:ascii="Times New Roman"/>
          <w:b/>
          <w:i w:val="false"/>
          <w:color w:val="000000"/>
        </w:rPr>
        <w:t>1. Жалпы ережелер</w:t>
      </w:r>
    </w:p>
    <w:bookmarkEnd w:id="38"/>
    <w:bookmarkStart w:name="z46" w:id="39"/>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ұйымға бекіту" мемлекеттік көрсетілетін қызмет (бұдан әрі – мемлекеттік көрсетілетін қызмет) медициналық-санитариялық алғашқы көмек көрсететін Ақмола облысының медициналық ұйымдарымен (бұдан әрі – көрсетілетін қызметті беруші) "электрондық үкімет" www.egov.kz веб-порталы (бұдан әрі – портал) арқылы көрсетіледі.</w:t>
      </w:r>
    </w:p>
    <w:bookmarkEnd w:id="39"/>
    <w:bookmarkStart w:name="z47" w:id="40"/>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40"/>
    <w:bookmarkStart w:name="z48" w:id="41"/>
    <w:p>
      <w:pPr>
        <w:spacing w:after="0"/>
        <w:ind w:left="0"/>
        <w:jc w:val="both"/>
      </w:pPr>
      <w:r>
        <w:rPr>
          <w:rFonts w:ascii="Times New Roman"/>
          <w:b w:val="false"/>
          <w:i w:val="false"/>
          <w:color w:val="000000"/>
          <w:sz w:val="28"/>
        </w:rPr>
        <w:t>
      3. Мемлекеттік қызметті көрсетудің нәтижесі: бекітілгені туралы қағаз түріндегі (еркін түрде) немесе көрсетілетін қызметті берушінің электрондық цифрлық қолтаңбасы (бұдан әрі – ЭЦҚ) қойылған электрондық құжат нысанындағы хабарлама (талон).</w:t>
      </w:r>
    </w:p>
    <w:bookmarkEnd w:id="41"/>
    <w:p>
      <w:pPr>
        <w:spacing w:after="0"/>
        <w:ind w:left="0"/>
        <w:jc w:val="both"/>
      </w:pPr>
      <w:r>
        <w:rPr>
          <w:rFonts w:ascii="Times New Roman"/>
          <w:b w:val="false"/>
          <w:i w:val="false"/>
          <w:color w:val="000000"/>
          <w:sz w:val="28"/>
        </w:rPr>
        <w:t>
      Көрсетілетін мемлекеттік қызметтің нысаны: электрондық (ішінара автоматтандырылған) және (немесе) қағаз түрінде.</w:t>
      </w:r>
    </w:p>
    <w:bookmarkStart w:name="z49" w:id="42"/>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 сипаттау</w:t>
      </w:r>
    </w:p>
    <w:bookmarkEnd w:id="42"/>
    <w:bookmarkStart w:name="z50" w:id="43"/>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"Медициналық-санитариялық алғашқы көмек көрсететін медициналық ұйымға бекіту"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43"/>
    <w:bookmarkStart w:name="z51" w:id="44"/>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(іс-қимылдың) мазмұны, оны орындаудың ұзақтығы:</w:t>
      </w:r>
    </w:p>
    <w:bookmarkEnd w:id="44"/>
    <w:p>
      <w:pPr>
        <w:spacing w:after="0"/>
        <w:ind w:left="0"/>
        <w:jc w:val="both"/>
      </w:pPr>
      <w:r>
        <w:rPr>
          <w:rFonts w:ascii="Times New Roman"/>
          <w:b w:val="false"/>
          <w:i w:val="false"/>
          <w:color w:val="000000"/>
          <w:sz w:val="28"/>
        </w:rPr>
        <w:t>
      Тіркеу орны алғашқы медициналық-санитариялық көмек көрсететін медициналық ұйымға бекітудің журналында келесі мәліметтерді көрсетеді: пациенттің тегі, аты, әкесінің аты, жасы және жынысы, тіркелген мекенжайы және байланыс телефоны – 1 жұмыс күні. Нәтижесі – қағаз түрінде (ерікті түрде) немесе көрсетілетін қызметті берушінің ЭЦҚ қойылған электрондық құжат түрінде бекіту туралы хабарлама (талон) беру.</w:t>
      </w:r>
    </w:p>
    <w:bookmarkStart w:name="z52" w:id="45"/>
    <w:p>
      <w:pPr>
        <w:spacing w:after="0"/>
        <w:ind w:left="0"/>
        <w:jc w:val="left"/>
      </w:pPr>
      <w:r>
        <w:rPr>
          <w:rFonts w:ascii="Times New Roman"/>
          <w:b/>
          <w:i w:val="false"/>
          <w:color w:val="000000"/>
        </w:rPr>
        <w:t xml:space="preserve"> 3. Мемлекеттік қызметті көрсету процесінде құрылымдық бөлімшелер (қызметкерлер) мен көрсетілетін қызметті берушінің іс-қимыл тәртібін сипаттау</w:t>
      </w:r>
    </w:p>
    <w:bookmarkEnd w:id="45"/>
    <w:bookmarkStart w:name="z53" w:id="4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 тіркеу орны.</w:t>
      </w:r>
    </w:p>
    <w:bookmarkEnd w:id="46"/>
    <w:bookmarkStart w:name="z54" w:id="4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рәсімдер (іс-қимылдың) реттілігін сипаттау:</w:t>
      </w:r>
    </w:p>
    <w:bookmarkEnd w:id="47"/>
    <w:p>
      <w:pPr>
        <w:spacing w:after="0"/>
        <w:ind w:left="0"/>
        <w:jc w:val="both"/>
      </w:pPr>
      <w:r>
        <w:rPr>
          <w:rFonts w:ascii="Times New Roman"/>
          <w:b w:val="false"/>
          <w:i w:val="false"/>
          <w:color w:val="000000"/>
          <w:sz w:val="28"/>
        </w:rPr>
        <w:t>
      Тіркеу орны алғашқы медициналық-санитариялық көмек көрсететін медициналық ұйымға бекітудің журналында келесі мәліметтерді көрсетеді: пациенттің тегі, аты, әкесінің аты, жасы және жынысы, тіркелген мекенжайы және байланыс телефоны. Қағаз түрінде бекіту туралы хабарлама (талон) береді – 1 жұмыс күні. Нәтижесі – қағаз түрінде (ерікті түрде) немесе көрсетілетін қызметті берушінің ЭЦҚ қойылған электрондық құжат түрінде бекіту туралы хабарлама (талон) беру.</w:t>
      </w:r>
    </w:p>
    <w:bookmarkStart w:name="z55" w:id="48"/>
    <w:p>
      <w:pPr>
        <w:spacing w:after="0"/>
        <w:ind w:left="0"/>
        <w:jc w:val="left"/>
      </w:pPr>
      <w:r>
        <w:rPr>
          <w:rFonts w:ascii="Times New Roman"/>
          <w:b/>
          <w:i w:val="false"/>
          <w:color w:val="000000"/>
        </w:rPr>
        <w:t xml:space="preserve"> 4. Мемлекеттік қызметті көрсету процесінде ақпараттық жүйелерді қолдану тәртібін сипаттау</w:t>
      </w:r>
    </w:p>
    <w:bookmarkEnd w:id="48"/>
    <w:bookmarkStart w:name="z56" w:id="49"/>
    <w:p>
      <w:pPr>
        <w:spacing w:after="0"/>
        <w:ind w:left="0"/>
        <w:jc w:val="both"/>
      </w:pPr>
      <w:r>
        <w:rPr>
          <w:rFonts w:ascii="Times New Roman"/>
          <w:b w:val="false"/>
          <w:i w:val="false"/>
          <w:color w:val="000000"/>
          <w:sz w:val="28"/>
        </w:rPr>
        <w:t>
      8. Өтініш білдіру тәртібін және қызметкері көрсетілетін қызметті берушінің және көрсетілетін қызметті алушының Портал арқылы мемлекеттік көрсетілетін қызмет берудегі рәсімдер (іс-қимылдың) реттілігін сипаттау:</w:t>
      </w:r>
    </w:p>
    <w:bookmarkEnd w:id="49"/>
    <w:bookmarkStart w:name="z57" w:id="50"/>
    <w:p>
      <w:pPr>
        <w:spacing w:after="0"/>
        <w:ind w:left="0"/>
        <w:jc w:val="both"/>
      </w:pPr>
      <w:r>
        <w:rPr>
          <w:rFonts w:ascii="Times New Roman"/>
          <w:b w:val="false"/>
          <w:i w:val="false"/>
          <w:color w:val="000000"/>
          <w:sz w:val="28"/>
        </w:rPr>
        <w:t>
      1) көрсетілетін қызметті алушы Порталда өзінің электрондық цифрлық қолтаңбасының тіркеу куәлігінің көмегімен (бұдан әрі – ЭЦҚ) тіркеуді жүзеге асырады, ол көрсетілетін қызметті алушы компьютерінің интернет-браузерінде (Порталда тіркелмеген көрсетілетін қызметті алушылар үшін жүзеге асырылады) сақталады;</w:t>
      </w:r>
    </w:p>
    <w:bookmarkEnd w:id="50"/>
    <w:bookmarkStart w:name="z58" w:id="51"/>
    <w:p>
      <w:pPr>
        <w:spacing w:after="0"/>
        <w:ind w:left="0"/>
        <w:jc w:val="both"/>
      </w:pPr>
      <w:r>
        <w:rPr>
          <w:rFonts w:ascii="Times New Roman"/>
          <w:b w:val="false"/>
          <w:i w:val="false"/>
          <w:color w:val="000000"/>
          <w:sz w:val="28"/>
        </w:rPr>
        <w:t>
      2) 1-процесс – ЭЦҚ тіркеу куәлігін көрсетілетін қызметті алушы компьютерінің интернет-браузерінде тіркеу, мемлекеттік қызмет алу үшін көрсетілетін қызметті алушымен Порталда құпия сөзді (авторизациялау процесі) енгізу процесі;</w:t>
      </w:r>
    </w:p>
    <w:bookmarkEnd w:id="51"/>
    <w:bookmarkStart w:name="z59" w:id="52"/>
    <w:p>
      <w:pPr>
        <w:spacing w:after="0"/>
        <w:ind w:left="0"/>
        <w:jc w:val="both"/>
      </w:pPr>
      <w:r>
        <w:rPr>
          <w:rFonts w:ascii="Times New Roman"/>
          <w:b w:val="false"/>
          <w:i w:val="false"/>
          <w:color w:val="000000"/>
          <w:sz w:val="28"/>
        </w:rPr>
        <w:t>
      3) 1-шарт – Порталда жеке сәйкестендіру нөмірінің (ЖСН) логині және құпия сөз арқылы көрсетілетін қызметті алушының тіркелгені туралы деректердің түпнұсқасын тексеру;</w:t>
      </w:r>
    </w:p>
    <w:bookmarkEnd w:id="52"/>
    <w:bookmarkStart w:name="z60" w:id="53"/>
    <w:p>
      <w:pPr>
        <w:spacing w:after="0"/>
        <w:ind w:left="0"/>
        <w:jc w:val="both"/>
      </w:pPr>
      <w:r>
        <w:rPr>
          <w:rFonts w:ascii="Times New Roman"/>
          <w:b w:val="false"/>
          <w:i w:val="false"/>
          <w:color w:val="000000"/>
          <w:sz w:val="28"/>
        </w:rPr>
        <w:t>
      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p>
    <w:bookmarkEnd w:id="53"/>
    <w:bookmarkStart w:name="z61" w:id="54"/>
    <w:p>
      <w:pPr>
        <w:spacing w:after="0"/>
        <w:ind w:left="0"/>
        <w:jc w:val="both"/>
      </w:pPr>
      <w:r>
        <w:rPr>
          <w:rFonts w:ascii="Times New Roman"/>
          <w:b w:val="false"/>
          <w:i w:val="false"/>
          <w:color w:val="000000"/>
          <w:sz w:val="28"/>
        </w:rPr>
        <w:t>
      5)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электронды түрде қажетті құжаттардың сұрау салу нысанына бекіту, оның құрылымдық және форматтық талаптарын ескере отырып, нысандарды (мәліметтерді енгізу) толтыру;</w:t>
      </w:r>
    </w:p>
    <w:bookmarkEnd w:id="54"/>
    <w:bookmarkStart w:name="z62" w:id="55"/>
    <w:p>
      <w:pPr>
        <w:spacing w:after="0"/>
        <w:ind w:left="0"/>
        <w:jc w:val="both"/>
      </w:pPr>
      <w:r>
        <w:rPr>
          <w:rFonts w:ascii="Times New Roman"/>
          <w:b w:val="false"/>
          <w:i w:val="false"/>
          <w:color w:val="000000"/>
          <w:sz w:val="28"/>
        </w:rPr>
        <w:t>
      6) 4-процесс – көрсетілетін қызметті алушы ЭЦҚ түпнұсқалығының расталмауына байланысты сұратылып отырған қызметтен бас тарту туралы хабарламаны құрастыру;</w:t>
      </w:r>
    </w:p>
    <w:bookmarkEnd w:id="55"/>
    <w:bookmarkStart w:name="z63" w:id="56"/>
    <w:p>
      <w:pPr>
        <w:spacing w:after="0"/>
        <w:ind w:left="0"/>
        <w:jc w:val="both"/>
      </w:pPr>
      <w:r>
        <w:rPr>
          <w:rFonts w:ascii="Times New Roman"/>
          <w:b w:val="false"/>
          <w:i w:val="false"/>
          <w:color w:val="000000"/>
          <w:sz w:val="28"/>
        </w:rPr>
        <w:t>
      7) 2-шарт – Порталда ЭЦҚ тіркеу куәлігі қолданылуының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 және ЭЦҚ тіркеу куәлігінде көрсетілген мәліметтер арасында) сәйкестілігін тексеру;</w:t>
      </w:r>
    </w:p>
    <w:bookmarkEnd w:id="56"/>
    <w:bookmarkStart w:name="z64" w:id="57"/>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"электрондық үкімет" өңірлік шлюзіндегі автоматтандырылған жұмыс орнында (бұдан әрі – ЭҮӨШ АЖО) "электрондық үкімет" шлюзі (бұдан әрі – ЭҮШ) арқылы көрсетілетін қызметті алушының расталған (қол қойылған) ЭЦҚ электрондық құжатын (көрсетілетін қызметті алушының сұрау салуын) жолдау;</w:t>
      </w:r>
    </w:p>
    <w:bookmarkEnd w:id="57"/>
    <w:bookmarkStart w:name="z65" w:id="58"/>
    <w:p>
      <w:pPr>
        <w:spacing w:after="0"/>
        <w:ind w:left="0"/>
        <w:jc w:val="both"/>
      </w:pPr>
      <w:r>
        <w:rPr>
          <w:rFonts w:ascii="Times New Roman"/>
          <w:b w:val="false"/>
          <w:i w:val="false"/>
          <w:color w:val="000000"/>
          <w:sz w:val="28"/>
        </w:rPr>
        <w:t>
      9) 3-шарт – көрсетілетін қызметті алушымен қоса ұсынылған</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құжаттарды және қызмет көрсету үшін негіздерді көрсетілетін қызметті берушімен тексеру;</w:t>
      </w:r>
    </w:p>
    <w:bookmarkEnd w:id="58"/>
    <w:bookmarkStart w:name="z66" w:id="59"/>
    <w:p>
      <w:pPr>
        <w:spacing w:after="0"/>
        <w:ind w:left="0"/>
        <w:jc w:val="both"/>
      </w:pPr>
      <w:r>
        <w:rPr>
          <w:rFonts w:ascii="Times New Roman"/>
          <w:b w:val="false"/>
          <w:i w:val="false"/>
          <w:color w:val="000000"/>
          <w:sz w:val="28"/>
        </w:rPr>
        <w:t>
      10) 6-процесс – электронды құжатты тіркеу;</w:t>
      </w:r>
    </w:p>
    <w:bookmarkEnd w:id="59"/>
    <w:bookmarkStart w:name="z67" w:id="60"/>
    <w:p>
      <w:pPr>
        <w:spacing w:after="0"/>
        <w:ind w:left="0"/>
        <w:jc w:val="both"/>
      </w:pPr>
      <w:r>
        <w:rPr>
          <w:rFonts w:ascii="Times New Roman"/>
          <w:b w:val="false"/>
          <w:i w:val="false"/>
          <w:color w:val="000000"/>
          <w:sz w:val="28"/>
        </w:rPr>
        <w:t>
      11) 7-процесс - көрсетілетін қызметті алушының құжаттарында орын алған бұзушылықтарға байланысты сұратылып отырған қызметтен бас тарту туралы хабарламаны құрастыру;</w:t>
      </w:r>
    </w:p>
    <w:bookmarkEnd w:id="60"/>
    <w:bookmarkStart w:name="z68" w:id="61"/>
    <w:p>
      <w:pPr>
        <w:spacing w:after="0"/>
        <w:ind w:left="0"/>
        <w:jc w:val="both"/>
      </w:pPr>
      <w:r>
        <w:rPr>
          <w:rFonts w:ascii="Times New Roman"/>
          <w:b w:val="false"/>
          <w:i w:val="false"/>
          <w:color w:val="000000"/>
          <w:sz w:val="28"/>
        </w:rPr>
        <w:t>
      12) 8-процесс – Порталда құрастылған көрсетілетін қызметті алушымен қызмет нәтижесін (электронды құжат нысанындағы хабарлама) алуы. Электронды құжат көрсетілетін қызметті берушінің уәкілетті тұлғасының ЭЦҚ пайдалану арқылы құрастырылады.</w:t>
      </w:r>
    </w:p>
    <w:bookmarkEnd w:id="61"/>
    <w:p>
      <w:pPr>
        <w:spacing w:after="0"/>
        <w:ind w:left="0"/>
        <w:jc w:val="both"/>
      </w:pPr>
      <w:r>
        <w:rPr>
          <w:rFonts w:ascii="Times New Roman"/>
          <w:b w:val="false"/>
          <w:i w:val="false"/>
          <w:color w:val="000000"/>
          <w:sz w:val="28"/>
        </w:rPr>
        <w:t>
      Мемлекеттік көрсетілетін қызметті беру процесінде көрсетілетін қызметті берушінің құрылымдық бөлімшелерінің (қызметкерлерінің) іс-қимыл тәртібінің толық сипаттамасы, сондай-ақ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тәртібінің сипаттамасы осы 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іс-қимылының диаграммасы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ұйымға</w:t>
            </w:r>
            <w:r>
              <w:br/>
            </w:r>
            <w:r>
              <w:rPr>
                <w:rFonts w:ascii="Times New Roman"/>
                <w:b w:val="false"/>
                <w:i w:val="false"/>
                <w:color w:val="000000"/>
                <w:sz w:val="20"/>
              </w:rPr>
              <w:t>бекіту" мемлекеттік көрсетілетін</w:t>
            </w:r>
            <w:r>
              <w:br/>
            </w:r>
            <w:r>
              <w:rPr>
                <w:rFonts w:ascii="Times New Roman"/>
                <w:b w:val="false"/>
                <w:i w:val="false"/>
                <w:color w:val="000000"/>
                <w:sz w:val="20"/>
              </w:rPr>
              <w:t>қызмет регламентіне 1-қосымша</w:t>
            </w:r>
          </w:p>
        </w:tc>
      </w:tr>
    </w:tbl>
    <w:bookmarkStart w:name="z70" w:id="62"/>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қызмет көрсету бизнес-процестерінің анықтамалығы</w:t>
      </w:r>
    </w:p>
    <w:bookmarkEnd w:id="62"/>
    <w:p>
      <w:pPr>
        <w:spacing w:after="0"/>
        <w:ind w:left="0"/>
        <w:jc w:val="left"/>
      </w:pPr>
      <w:r>
        <w:br/>
      </w:r>
    </w:p>
    <w:p>
      <w:pPr>
        <w:spacing w:after="0"/>
        <w:ind w:left="0"/>
        <w:jc w:val="both"/>
      </w:pPr>
      <w:r>
        <w:drawing>
          <wp:inline distT="0" distB="0" distL="0" distR="0">
            <wp:extent cx="78105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8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 көмек</w:t>
            </w:r>
            <w:r>
              <w:br/>
            </w:r>
            <w:r>
              <w:rPr>
                <w:rFonts w:ascii="Times New Roman"/>
                <w:b w:val="false"/>
                <w:i w:val="false"/>
                <w:color w:val="000000"/>
                <w:sz w:val="20"/>
              </w:rPr>
              <w:t>көрсететін, медициналық ұйымға бекіту"</w:t>
            </w:r>
            <w:r>
              <w:br/>
            </w:r>
            <w:r>
              <w:rPr>
                <w:rFonts w:ascii="Times New Roman"/>
                <w:b w:val="false"/>
                <w:i w:val="false"/>
                <w:color w:val="000000"/>
                <w:sz w:val="20"/>
              </w:rPr>
              <w:t>электрондық мемлекеттік көрсетілетін</w:t>
            </w:r>
            <w:r>
              <w:br/>
            </w:r>
            <w:r>
              <w:rPr>
                <w:rFonts w:ascii="Times New Roman"/>
                <w:b w:val="false"/>
                <w:i w:val="false"/>
                <w:color w:val="000000"/>
                <w:sz w:val="20"/>
              </w:rPr>
              <w:t>қызмет регламентіне 2-қосымша</w:t>
            </w:r>
          </w:p>
        </w:tc>
      </w:tr>
    </w:tbl>
    <w:bookmarkStart w:name="z72" w:id="63"/>
    <w:p>
      <w:pPr>
        <w:spacing w:after="0"/>
        <w:ind w:left="0"/>
        <w:jc w:val="left"/>
      </w:pPr>
      <w:r>
        <w:rPr>
          <w:rFonts w:ascii="Times New Roman"/>
          <w:b/>
          <w:i w:val="false"/>
          <w:color w:val="000000"/>
        </w:rPr>
        <w:t xml:space="preserve"> ЭҮП арқылы электронды мемлекеттік қызметтерді көрсету кезіндегі функционалды өзара әрекет етудің № 1 диаграммасы</w:t>
      </w:r>
    </w:p>
    <w:bookmarkEnd w:id="63"/>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 № А-7/327</w:t>
            </w:r>
            <w:r>
              <w:br/>
            </w:r>
            <w:r>
              <w:rPr>
                <w:rFonts w:ascii="Times New Roman"/>
                <w:b w:val="false"/>
                <w:i w:val="false"/>
                <w:color w:val="000000"/>
                <w:sz w:val="20"/>
              </w:rPr>
              <w:t>қаулысымен бекітілді</w:t>
            </w:r>
          </w:p>
        </w:tc>
      </w:tr>
    </w:tbl>
    <w:bookmarkStart w:name="z74" w:id="64"/>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r>
        <w:br/>
      </w:r>
      <w:r>
        <w:rPr>
          <w:rFonts w:ascii="Times New Roman"/>
          <w:b/>
          <w:i w:val="false"/>
          <w:color w:val="000000"/>
        </w:rPr>
        <w:t>1. Жалпы ережелер</w:t>
      </w:r>
    </w:p>
    <w:bookmarkEnd w:id="64"/>
    <w:bookmarkStart w:name="z76" w:id="65"/>
    <w:p>
      <w:pPr>
        <w:spacing w:after="0"/>
        <w:ind w:left="0"/>
        <w:jc w:val="both"/>
      </w:pPr>
      <w:r>
        <w:rPr>
          <w:rFonts w:ascii="Times New Roman"/>
          <w:b w:val="false"/>
          <w:i w:val="false"/>
          <w:color w:val="000000"/>
          <w:sz w:val="28"/>
        </w:rPr>
        <w:t>
      1. "Дәрігерді үйге шақыру" мемлекеттік көрсетілетін қызмет (бұдан әрі – мемлекеттік көрсетілетін қызмет) көрсетілетін қызметті алушы немесе оның өкілі көрсетілетін қызметті берушіге тікелей немесе телефон байланысы арқылы өтініш берген кезде Ақмола облысының медициналық-санитариялық алғашқы көмек көрсететін медициналық ұйымдарымен (учаскелік терапевт, учаскелік педиатр, жалпы практика дәрігері) (бұдан әрі – көрсетілетін қызметті беруші), сондай-ақ "электрондық үкімет" www.egov.kz веб-порталы (бұдан әрі – портал) арқылы көрсетіледі.</w:t>
      </w:r>
    </w:p>
    <w:bookmarkEnd w:id="65"/>
    <w:bookmarkStart w:name="z77" w:id="66"/>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66"/>
    <w:bookmarkStart w:name="z78" w:id="67"/>
    <w:p>
      <w:pPr>
        <w:spacing w:after="0"/>
        <w:ind w:left="0"/>
        <w:jc w:val="both"/>
      </w:pPr>
      <w:r>
        <w:rPr>
          <w:rFonts w:ascii="Times New Roman"/>
          <w:b w:val="false"/>
          <w:i w:val="false"/>
          <w:color w:val="000000"/>
          <w:sz w:val="28"/>
        </w:rPr>
        <w:t>
      3. Мемлекеттік қызметті көрсетудің нәтижесі:</w:t>
      </w:r>
    </w:p>
    <w:bookmarkEnd w:id="67"/>
    <w:bookmarkStart w:name="z79" w:id="68"/>
    <w:p>
      <w:pPr>
        <w:spacing w:after="0"/>
        <w:ind w:left="0"/>
        <w:jc w:val="both"/>
      </w:pP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bookmarkEnd w:id="68"/>
    <w:bookmarkStart w:name="z80" w:id="69"/>
    <w:p>
      <w:pPr>
        <w:spacing w:after="0"/>
        <w:ind w:left="0"/>
        <w:jc w:val="both"/>
      </w:pPr>
      <w:r>
        <w:rPr>
          <w:rFonts w:ascii="Times New Roman"/>
          <w:b w:val="false"/>
          <w:i w:val="false"/>
          <w:color w:val="000000"/>
          <w:sz w:val="28"/>
        </w:rPr>
        <w:t>
      2) порталға электронды форматта жүгінген кезде – жеке кабинетінде электрондық өтінім статусы түрінде хабарлама.</w:t>
      </w:r>
    </w:p>
    <w:bookmarkEnd w:id="69"/>
    <w:p>
      <w:pPr>
        <w:spacing w:after="0"/>
        <w:ind w:left="0"/>
        <w:jc w:val="both"/>
      </w:pPr>
      <w:r>
        <w:rPr>
          <w:rFonts w:ascii="Times New Roman"/>
          <w:b w:val="false"/>
          <w:i w:val="false"/>
          <w:color w:val="000000"/>
          <w:sz w:val="28"/>
        </w:rPr>
        <w:t>
      Көрсетілетін мемлекеттік қызметтің нысаны: электрондық (ішінара автоматтандырылған) және (немесе) қағаз түрінде.</w:t>
      </w:r>
    </w:p>
    <w:bookmarkStart w:name="z81" w:id="7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0"/>
    <w:bookmarkStart w:name="z82" w:id="71"/>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"Дәрігерді үйге шақыру"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71"/>
    <w:bookmarkStart w:name="z83" w:id="72"/>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(іс-әрекеттің) мазмұны, оны орындаудың ұзақтылығы:</w:t>
      </w:r>
    </w:p>
    <w:bookmarkEnd w:id="72"/>
    <w:p>
      <w:pPr>
        <w:spacing w:after="0"/>
        <w:ind w:left="0"/>
        <w:jc w:val="both"/>
      </w:pPr>
      <w:r>
        <w:rPr>
          <w:rFonts w:ascii="Times New Roman"/>
          <w:b w:val="false"/>
          <w:i w:val="false"/>
          <w:color w:val="000000"/>
          <w:sz w:val="28"/>
        </w:rPr>
        <w:t>
      Диспетчер дәрігерді үйге шақыру жөнінде алдын ала жазу журналында келесі мәліметтерді көрсетеді: пациенттің тегі, аты, әкесінің аты, жасы мен жынысы; пациенттің жағдайы мен жазатайым уақиғасының немесе сырқаттануының мән-жайы туралы қысқаша мәліметтер; нақтылы мекенжайы және телефоны. Дәрігерді шақыру кестесіне сәйкес дәрігердің үйге келу күнін, уақытын хабарлайды – 9 минут немесе Портал арқылы электрондық жауап беру – 29 минут. Нәтижесі – дәрігерді үйге шақыруды алдын ала жазу журналында жазу және одан кейін дәрігердің келетін күні мен уақытын көрсете отырып ауызша жауап немесе жеке кабинетте электрондық өтінім мәртебесі түріндегі хабарлама беру.</w:t>
      </w:r>
    </w:p>
    <w:bookmarkStart w:name="z84" w:id="7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3"/>
    <w:bookmarkStart w:name="z85" w:id="7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 қызметкерлерінің тізбесі: диспетчер.</w:t>
      </w:r>
    </w:p>
    <w:bookmarkEnd w:id="74"/>
    <w:bookmarkStart w:name="z86" w:id="75"/>
    <w:p>
      <w:pPr>
        <w:spacing w:after="0"/>
        <w:ind w:left="0"/>
        <w:jc w:val="both"/>
      </w:pPr>
      <w:r>
        <w:rPr>
          <w:rFonts w:ascii="Times New Roman"/>
          <w:b w:val="false"/>
          <w:i w:val="false"/>
          <w:color w:val="000000"/>
          <w:sz w:val="28"/>
        </w:rPr>
        <w:t>
      7. Рәсімнің (әрекеттің) ұзақтығын көрсете отырып, қызметкерлердің арасындағы іс-қимылдың реттілігін сипаттау:</w:t>
      </w:r>
    </w:p>
    <w:bookmarkEnd w:id="75"/>
    <w:p>
      <w:pPr>
        <w:spacing w:after="0"/>
        <w:ind w:left="0"/>
        <w:jc w:val="both"/>
      </w:pPr>
      <w:r>
        <w:rPr>
          <w:rFonts w:ascii="Times New Roman"/>
          <w:b w:val="false"/>
          <w:i w:val="false"/>
          <w:color w:val="000000"/>
          <w:sz w:val="28"/>
        </w:rPr>
        <w:t>
      Диспетчер дәрігерді үйге шақыру жөнінде алдын ала жазу журналында келесі мәліметтерді көрсетеді: пациенттің тегі, аты, әкесінің аты, жасы мен жынысы; пациенттің жағдайы мен жазатайым уақиғасының немесе сырқаттануының мән-жайы туралы қысқаша мәліметтер; нақтылы мекенжайы және телефоны. Диспетчер дәрігерді үйге шақыру бойынша алдын ала жазу журналында көрсетілетін қызметті алушының мәліметтерін көрсетеді, ауызша жауап береді – 9 минут немесе электронды жауап береді – 29 минут.</w:t>
      </w:r>
    </w:p>
    <w:bookmarkStart w:name="z87" w:id="76"/>
    <w:p>
      <w:pPr>
        <w:spacing w:after="0"/>
        <w:ind w:left="0"/>
        <w:jc w:val="left"/>
      </w:pPr>
      <w:r>
        <w:rPr>
          <w:rFonts w:ascii="Times New Roman"/>
          <w:b/>
          <w:i w:val="false"/>
          <w:color w:val="000000"/>
        </w:rPr>
        <w:t xml:space="preserve"> 4. Мемлекеттік қызмет көрсету процесінде ақпараттық жүйелерді қолдану тәртібін сипаттау</w:t>
      </w:r>
    </w:p>
    <w:bookmarkEnd w:id="76"/>
    <w:bookmarkStart w:name="z88" w:id="77"/>
    <w:p>
      <w:pPr>
        <w:spacing w:after="0"/>
        <w:ind w:left="0"/>
        <w:jc w:val="both"/>
      </w:pPr>
      <w:r>
        <w:rPr>
          <w:rFonts w:ascii="Times New Roman"/>
          <w:b w:val="false"/>
          <w:i w:val="false"/>
          <w:color w:val="000000"/>
          <w:sz w:val="28"/>
        </w:rPr>
        <w:t>
      8. Өтініш білдіру тәртібін және қызметкері көрсетілетін қызметті берушінің және көрсетілетін қызметті алушының Портал арқылы мемлекеттік көрсетілетін қызмет берудегі рәсімдер (әрекеттер) реттілігін сипаттау:</w:t>
      </w:r>
    </w:p>
    <w:bookmarkEnd w:id="77"/>
    <w:bookmarkStart w:name="z89" w:id="78"/>
    <w:p>
      <w:pPr>
        <w:spacing w:after="0"/>
        <w:ind w:left="0"/>
        <w:jc w:val="both"/>
      </w:pPr>
      <w:r>
        <w:rPr>
          <w:rFonts w:ascii="Times New Roman"/>
          <w:b w:val="false"/>
          <w:i w:val="false"/>
          <w:color w:val="000000"/>
          <w:sz w:val="28"/>
        </w:rPr>
        <w:t>
      1) көрсетілетін қызметті алушы Порталда өзінің электрондық цифрлық қолтаңбасының тіркеу куәлігінің көмегімен (бұдан әрі – ЭЦҚ) тіркеуді жүзеге асырады, ол көрсетілетін қызметті алушы компьютерінің интернет-браузерінде (Порталда тіркелмеген көрсетілетін қызметті алушылар үшін жүзеге асырылады) сақталады;</w:t>
      </w:r>
    </w:p>
    <w:bookmarkEnd w:id="78"/>
    <w:bookmarkStart w:name="z90" w:id="79"/>
    <w:p>
      <w:pPr>
        <w:spacing w:after="0"/>
        <w:ind w:left="0"/>
        <w:jc w:val="both"/>
      </w:pPr>
      <w:r>
        <w:rPr>
          <w:rFonts w:ascii="Times New Roman"/>
          <w:b w:val="false"/>
          <w:i w:val="false"/>
          <w:color w:val="000000"/>
          <w:sz w:val="28"/>
        </w:rPr>
        <w:t>
      2) 1-процесс – ЭЦҚ тіркеу куәлігін көрсетілетін қызметті алушы компьютерінің интернет-браузерінде тіркеу, мемлекеттік қызмет алу үшін көрсетілетін қызметті алушымен Порталда құпия сөзді (авторизациялау процесі) енгізу процесі;</w:t>
      </w:r>
    </w:p>
    <w:bookmarkEnd w:id="79"/>
    <w:bookmarkStart w:name="z91" w:id="80"/>
    <w:p>
      <w:pPr>
        <w:spacing w:after="0"/>
        <w:ind w:left="0"/>
        <w:jc w:val="both"/>
      </w:pPr>
      <w:r>
        <w:rPr>
          <w:rFonts w:ascii="Times New Roman"/>
          <w:b w:val="false"/>
          <w:i w:val="false"/>
          <w:color w:val="000000"/>
          <w:sz w:val="28"/>
        </w:rPr>
        <w:t>
      3) 1-шарт – Порталда жеке сәйкестендіру нөмірінің (ЖСН) логині және құпия сөз арқылы көрсетілетін қызметті алушының тіркелгені туралы деректердің түпнұсқасын тексеру;</w:t>
      </w:r>
    </w:p>
    <w:bookmarkEnd w:id="80"/>
    <w:bookmarkStart w:name="z92" w:id="81"/>
    <w:p>
      <w:pPr>
        <w:spacing w:after="0"/>
        <w:ind w:left="0"/>
        <w:jc w:val="both"/>
      </w:pPr>
      <w:r>
        <w:rPr>
          <w:rFonts w:ascii="Times New Roman"/>
          <w:b w:val="false"/>
          <w:i w:val="false"/>
          <w:color w:val="000000"/>
          <w:sz w:val="28"/>
        </w:rPr>
        <w:t>
      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p>
    <w:bookmarkEnd w:id="81"/>
    <w:bookmarkStart w:name="z93" w:id="82"/>
    <w:p>
      <w:pPr>
        <w:spacing w:after="0"/>
        <w:ind w:left="0"/>
        <w:jc w:val="both"/>
      </w:pPr>
      <w:r>
        <w:rPr>
          <w:rFonts w:ascii="Times New Roman"/>
          <w:b w:val="false"/>
          <w:i w:val="false"/>
          <w:color w:val="000000"/>
          <w:sz w:val="28"/>
        </w:rPr>
        <w:t>
      5) 3-процесс – көрсетілетін қызметті алушының осы</w:t>
      </w:r>
      <w:r>
        <w:rPr>
          <w:rFonts w:ascii="Times New Roman"/>
          <w:b w:val="false"/>
          <w:i w:val="false"/>
          <w:color w:val="000000"/>
          <w:sz w:val="28"/>
        </w:rPr>
        <w:t xml:space="preserve"> 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 және көрсетілетін қызметті алушының электронды түрде қажетті құжаттардың сұрау салу нысанына бекіту, оның құрылымдық және форматтық талаптарын ескере отырып, нысандарды (мәліметтерді енгізу) толтыру;</w:t>
      </w:r>
    </w:p>
    <w:bookmarkEnd w:id="82"/>
    <w:bookmarkStart w:name="z94" w:id="83"/>
    <w:p>
      <w:pPr>
        <w:spacing w:after="0"/>
        <w:ind w:left="0"/>
        <w:jc w:val="both"/>
      </w:pPr>
      <w:r>
        <w:rPr>
          <w:rFonts w:ascii="Times New Roman"/>
          <w:b w:val="false"/>
          <w:i w:val="false"/>
          <w:color w:val="000000"/>
          <w:sz w:val="28"/>
        </w:rPr>
        <w:t>
      6) 4-процесс – көрсетілетін қызметті алушы ЭЦҚ түпнұсқалығының расталмауына байланысты сұратылып отырған қызметтен бас тарту туралы хабарламаны құрастыру;</w:t>
      </w:r>
    </w:p>
    <w:bookmarkEnd w:id="83"/>
    <w:bookmarkStart w:name="z95" w:id="84"/>
    <w:p>
      <w:pPr>
        <w:spacing w:after="0"/>
        <w:ind w:left="0"/>
        <w:jc w:val="both"/>
      </w:pPr>
      <w:r>
        <w:rPr>
          <w:rFonts w:ascii="Times New Roman"/>
          <w:b w:val="false"/>
          <w:i w:val="false"/>
          <w:color w:val="000000"/>
          <w:sz w:val="28"/>
        </w:rPr>
        <w:t>
      7) 2-шарт – Порталда ЭЦҚ тіркеу куәлігі қолданылуының мерзімін және кері қайтарылған (жойылған) тіркеу куәліктерінің тізімінде жоқ екендігін, сондай-ақ сәйкестендіру мәліметтерінің (сұрау салуда көрсетілген ЖСН және ЭЦҚ тіркеу куәлігінде көрсетілген мәліметтер арасында) сәйкестілігін тексеру;</w:t>
      </w:r>
    </w:p>
    <w:bookmarkEnd w:id="84"/>
    <w:bookmarkStart w:name="z96" w:id="85"/>
    <w:p>
      <w:pPr>
        <w:spacing w:after="0"/>
        <w:ind w:left="0"/>
        <w:jc w:val="both"/>
      </w:pPr>
      <w:r>
        <w:rPr>
          <w:rFonts w:ascii="Times New Roman"/>
          <w:b w:val="false"/>
          <w:i w:val="false"/>
          <w:color w:val="000000"/>
          <w:sz w:val="28"/>
        </w:rPr>
        <w:t>
      8) 5-процесс – көрсетілетін қызметті берушінің сұрау салуын өңдеу үшін "электрондық үкімет" өңірлік шлюзіндегі автоматтандырылған жұмыс орнында (бұдан әрі – ЭҮӨШ АЖО) "электрондық үкімет" шлюзі (бұдан әрі – ЭҮШ) арқылы көрсетілетін қызметті алушының расталған (қол қойылған) ЭЦҚ электрондық құжатын (көрсетілетін қызметті алушының сұрау салуын) жолдау;</w:t>
      </w:r>
    </w:p>
    <w:bookmarkEnd w:id="85"/>
    <w:bookmarkStart w:name="z97" w:id="86"/>
    <w:p>
      <w:pPr>
        <w:spacing w:after="0"/>
        <w:ind w:left="0"/>
        <w:jc w:val="both"/>
      </w:pPr>
      <w:r>
        <w:rPr>
          <w:rFonts w:ascii="Times New Roman"/>
          <w:b w:val="false"/>
          <w:i w:val="false"/>
          <w:color w:val="000000"/>
          <w:sz w:val="28"/>
        </w:rPr>
        <w:t>
      9) 3-шарт – көрсетілетін қызметті алушымен қоса ұсынылған</w:t>
      </w:r>
      <w:r>
        <w:rPr>
          <w:rFonts w:ascii="Times New Roman"/>
          <w:b w:val="false"/>
          <w:i w:val="false"/>
          <w:color w:val="000000"/>
          <w:sz w:val="28"/>
        </w:rPr>
        <w:t xml:space="preserve"> Стандартта</w:t>
      </w:r>
      <w:r>
        <w:rPr>
          <w:rFonts w:ascii="Times New Roman"/>
          <w:b w:val="false"/>
          <w:i w:val="false"/>
          <w:color w:val="000000"/>
          <w:sz w:val="28"/>
        </w:rPr>
        <w:t xml:space="preserve"> көрсетілген құжаттарды және қызмет көрсету үшін негіздерді көрсетілетін қызметті берушімен тексеру;</w:t>
      </w:r>
    </w:p>
    <w:bookmarkEnd w:id="86"/>
    <w:bookmarkStart w:name="z98" w:id="87"/>
    <w:p>
      <w:pPr>
        <w:spacing w:after="0"/>
        <w:ind w:left="0"/>
        <w:jc w:val="both"/>
      </w:pPr>
      <w:r>
        <w:rPr>
          <w:rFonts w:ascii="Times New Roman"/>
          <w:b w:val="false"/>
          <w:i w:val="false"/>
          <w:color w:val="000000"/>
          <w:sz w:val="28"/>
        </w:rPr>
        <w:t>
      10) 6-процесс – электронды құжатты тіркеу;</w:t>
      </w:r>
    </w:p>
    <w:bookmarkEnd w:id="87"/>
    <w:bookmarkStart w:name="z99" w:id="88"/>
    <w:p>
      <w:pPr>
        <w:spacing w:after="0"/>
        <w:ind w:left="0"/>
        <w:jc w:val="both"/>
      </w:pPr>
      <w:r>
        <w:rPr>
          <w:rFonts w:ascii="Times New Roman"/>
          <w:b w:val="false"/>
          <w:i w:val="false"/>
          <w:color w:val="000000"/>
          <w:sz w:val="28"/>
        </w:rPr>
        <w:t>
      11) 7-процесс – көрсетілетін қызметті алушының құжаттарында орын алған бұзушылықтарға байланысты сұратылып отырған қызметтен бас тарту туралы хабарламаны құрастыру;</w:t>
      </w:r>
    </w:p>
    <w:bookmarkEnd w:id="88"/>
    <w:bookmarkStart w:name="z100" w:id="89"/>
    <w:p>
      <w:pPr>
        <w:spacing w:after="0"/>
        <w:ind w:left="0"/>
        <w:jc w:val="both"/>
      </w:pPr>
      <w:r>
        <w:rPr>
          <w:rFonts w:ascii="Times New Roman"/>
          <w:b w:val="false"/>
          <w:i w:val="false"/>
          <w:color w:val="000000"/>
          <w:sz w:val="28"/>
        </w:rPr>
        <w:t>
      12) 8-процесс – Порталда құрастылған көрсетілетін қызметті алушымен қызмет нәтижесін (электронды құжат нысанындағы хабарлама) алуы.</w:t>
      </w:r>
    </w:p>
    <w:bookmarkEnd w:id="89"/>
    <w:p>
      <w:pPr>
        <w:spacing w:after="0"/>
        <w:ind w:left="0"/>
        <w:jc w:val="both"/>
      </w:pPr>
      <w:r>
        <w:rPr>
          <w:rFonts w:ascii="Times New Roman"/>
          <w:b w:val="false"/>
          <w:i w:val="false"/>
          <w:color w:val="000000"/>
          <w:sz w:val="28"/>
        </w:rPr>
        <w:t>
      Электронды құжат көрсетілетін қызметті берушінің уәкілетті тұлғасының ЭЦҚ пайдалану арқылы құрастырылады.</w:t>
      </w:r>
    </w:p>
    <w:p>
      <w:pPr>
        <w:spacing w:after="0"/>
        <w:ind w:left="0"/>
        <w:jc w:val="both"/>
      </w:pPr>
      <w:r>
        <w:rPr>
          <w:rFonts w:ascii="Times New Roman"/>
          <w:b w:val="false"/>
          <w:i w:val="false"/>
          <w:color w:val="000000"/>
          <w:sz w:val="28"/>
        </w:rPr>
        <w:t>
      Мемлекеттік көрсетілетін қызметті беру процесінде көрсетілетін қызметті берушінің құрылымдық бөлімшелерінің (қызметкерлерінің) іс-қимыл тәртібінің толық сипаттамасы, сондай-ақ халыққа қызмет көрсету орталығымен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тәртібінің сипаттамасы осы регламенттің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әрекет етуінің диаграммасы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02" w:id="90"/>
    <w:p>
      <w:pPr>
        <w:spacing w:after="0"/>
        <w:ind w:left="0"/>
        <w:jc w:val="left"/>
      </w:pPr>
      <w:r>
        <w:rPr>
          <w:rFonts w:ascii="Times New Roman"/>
          <w:b/>
          <w:i w:val="false"/>
          <w:color w:val="000000"/>
        </w:rPr>
        <w:t xml:space="preserve"> "Дәрігерді үйге шақыру" мемлекеттік қызмет көрсету бизнес-процестерінің анықтамалығы</w:t>
      </w:r>
    </w:p>
    <w:bookmarkEnd w:id="90"/>
    <w:p>
      <w:pPr>
        <w:spacing w:after="0"/>
        <w:ind w:left="0"/>
        <w:jc w:val="left"/>
      </w:pPr>
      <w:r>
        <w:br/>
      </w:r>
    </w:p>
    <w:p>
      <w:pPr>
        <w:spacing w:after="0"/>
        <w:ind w:left="0"/>
        <w:jc w:val="both"/>
      </w:pPr>
      <w:r>
        <w:drawing>
          <wp:inline distT="0" distB="0" distL="0" distR="0">
            <wp:extent cx="7810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04" w:id="91"/>
    <w:p>
      <w:pPr>
        <w:spacing w:after="0"/>
        <w:ind w:left="0"/>
        <w:jc w:val="left"/>
      </w:pPr>
      <w:r>
        <w:rPr>
          <w:rFonts w:ascii="Times New Roman"/>
          <w:b/>
          <w:i w:val="false"/>
          <w:color w:val="000000"/>
        </w:rPr>
        <w:t xml:space="preserve"> Портал арқылы электрондық мемлекеттік қызмет көрсету барысындағы функционалдық өзара әрекет етудің № 1 диаграммасы</w:t>
      </w:r>
    </w:p>
    <w:bookmarkEnd w:id="91"/>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 № А-7/327</w:t>
            </w:r>
            <w:r>
              <w:br/>
            </w:r>
            <w:r>
              <w:rPr>
                <w:rFonts w:ascii="Times New Roman"/>
                <w:b w:val="false"/>
                <w:i w:val="false"/>
                <w:color w:val="000000"/>
                <w:sz w:val="20"/>
              </w:rPr>
              <w:t>қаулысымен бекітілді</w:t>
            </w:r>
          </w:p>
        </w:tc>
      </w:tr>
    </w:tbl>
    <w:bookmarkStart w:name="z106" w:id="92"/>
    <w:p>
      <w:pPr>
        <w:spacing w:after="0"/>
        <w:ind w:left="0"/>
        <w:jc w:val="left"/>
      </w:pPr>
      <w:r>
        <w:rPr>
          <w:rFonts w:ascii="Times New Roman"/>
          <w:b/>
          <w:i w:val="false"/>
          <w:color w:val="000000"/>
        </w:rPr>
        <w:t xml:space="preserve"> "Медициналық-санитариялық алғашқы көмек көрсететін медициналық</w:t>
      </w:r>
      <w:r>
        <w:br/>
      </w:r>
      <w:r>
        <w:rPr>
          <w:rFonts w:ascii="Times New Roman"/>
          <w:b/>
          <w:i w:val="false"/>
          <w:color w:val="000000"/>
        </w:rPr>
        <w:t>ұйымнан анықтама беру" мемлекеттік көрсетілетін қызмет регламенті</w:t>
      </w:r>
      <w:r>
        <w:br/>
      </w:r>
      <w:r>
        <w:rPr>
          <w:rFonts w:ascii="Times New Roman"/>
          <w:b/>
          <w:i w:val="false"/>
          <w:color w:val="000000"/>
        </w:rPr>
        <w:t>1. Жалпы ережелер</w:t>
      </w:r>
    </w:p>
    <w:bookmarkEnd w:id="92"/>
    <w:bookmarkStart w:name="z108" w:id="93"/>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анықтама беру" мемлекеттік көрсетілетін қызмет (бұдан әрі – мемлекеттік көрсетілетін қызмет) алғашқы медициналық-санитариялық көмек көрсететін (учаскелік терапевт, учаскелік педиатр, жалпы тәжірибедегі дәрігер) Ақмола облысының медициналық ұйымдарымен (бұдан әрі – көрсетілетін қызметті беруші) көрсетіледі.</w:t>
      </w:r>
    </w:p>
    <w:bookmarkEnd w:id="93"/>
    <w:bookmarkStart w:name="z109" w:id="94"/>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94"/>
    <w:bookmarkStart w:name="z110" w:id="95"/>
    <w:p>
      <w:pPr>
        <w:spacing w:after="0"/>
        <w:ind w:left="0"/>
        <w:jc w:val="both"/>
      </w:pPr>
      <w:r>
        <w:rPr>
          <w:rFonts w:ascii="Times New Roman"/>
          <w:b w:val="false"/>
          <w:i w:val="false"/>
          <w:color w:val="000000"/>
          <w:sz w:val="28"/>
        </w:rPr>
        <w:t>
      3. Мемлекеттік қызмет көрсетудің нәтижесі: учаскелік дәрігер немесе жалпы практика дәрігері (бұдан әрі – ЖПД) қол қойған, жеке дәрігердің мөрімен және көрсетілген қызметті берушінің мөрімен расталған осы мемлекеттік көрсетілетін қызмет стандартқа</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және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 2010 жылғы 23 қарашадағы № 907</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035-2/е және № 079/е нысандары бойынша берілген медициналық-санитариялық алғашқы көмек көрсететін медициналық ұйымнан анықтама.</w:t>
      </w:r>
    </w:p>
    <w:bookmarkEnd w:id="95"/>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Start w:name="z111" w:id="96"/>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 сипаттау</w:t>
      </w:r>
    </w:p>
    <w:bookmarkEnd w:id="96"/>
    <w:bookmarkStart w:name="z112" w:id="97"/>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"Медициналық-санитариялық алғашқы көмек көрсететін медициналық ұйымнан анықтама беру"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97"/>
    <w:bookmarkStart w:name="z113" w:id="9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98"/>
    <w:bookmarkStart w:name="z114" w:id="99"/>
    <w:p>
      <w:pPr>
        <w:spacing w:after="0"/>
        <w:ind w:left="0"/>
        <w:jc w:val="both"/>
      </w:pPr>
      <w:r>
        <w:rPr>
          <w:rFonts w:ascii="Times New Roman"/>
          <w:b w:val="false"/>
          <w:i w:val="false"/>
          <w:color w:val="000000"/>
          <w:sz w:val="28"/>
        </w:rPr>
        <w:t>
      1) Тіркеу бөлімінің операторы дәрігердің қабылдауына алдын ала жазылу журналында келесі мәліметтерді көрсетеді: пациенттің тегі, аты, әкесінің аты, жасы және жынысы, пациенттің жағдайы бойынша қысқаша мәліметтер, нақтылы мекенжайы және телефоны – 10 минут. Нәтижесі – дәрігердің қабылдауына алдын ала жазылу журналына тіркеу;</w:t>
      </w:r>
    </w:p>
    <w:bookmarkEnd w:id="99"/>
    <w:bookmarkStart w:name="z115" w:id="100"/>
    <w:p>
      <w:pPr>
        <w:spacing w:after="0"/>
        <w:ind w:left="0"/>
        <w:jc w:val="both"/>
      </w:pPr>
      <w:r>
        <w:rPr>
          <w:rFonts w:ascii="Times New Roman"/>
          <w:b w:val="false"/>
          <w:i w:val="false"/>
          <w:color w:val="000000"/>
          <w:sz w:val="28"/>
        </w:rPr>
        <w:t>
      2) Жұмыс күні ішінде дәрігерді үйге шақырғанда, учаскелік дәрігер немесе жалпы практикадағы дәрігермен, дәрігердің жеке мөрі және қызмет берушінің мөрі басылған анықтама беріледі – 19 минут. Нәтижесі – дәрігердің жеке мөрі және қызмет берушінің мөрі басылған алғашқы медициналық-санитариялық көмек көрсететін медициналық ұйымнан анықтама беру.</w:t>
      </w:r>
    </w:p>
    <w:bookmarkEnd w:id="100"/>
    <w:bookmarkStart w:name="z116" w:id="10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көрсетілетін қызметті берушінің өзара іс-қимыл тәртібін сипаттау</w:t>
      </w:r>
    </w:p>
    <w:bookmarkEnd w:id="101"/>
    <w:bookmarkStart w:name="z117" w:id="102"/>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02"/>
    <w:p>
      <w:pPr>
        <w:spacing w:after="0"/>
        <w:ind w:left="0"/>
        <w:jc w:val="both"/>
      </w:pPr>
      <w:r>
        <w:rPr>
          <w:rFonts w:ascii="Times New Roman"/>
          <w:b w:val="false"/>
          <w:i w:val="false"/>
          <w:color w:val="000000"/>
          <w:sz w:val="28"/>
        </w:rPr>
        <w:t>
      1) Тіркеу бөлімінің операторы;</w:t>
      </w:r>
    </w:p>
    <w:bookmarkStart w:name="z118" w:id="103"/>
    <w:p>
      <w:pPr>
        <w:spacing w:after="0"/>
        <w:ind w:left="0"/>
        <w:jc w:val="both"/>
      </w:pPr>
      <w:r>
        <w:rPr>
          <w:rFonts w:ascii="Times New Roman"/>
          <w:b w:val="false"/>
          <w:i w:val="false"/>
          <w:color w:val="000000"/>
          <w:sz w:val="28"/>
        </w:rPr>
        <w:t>
      2) Дәрігер.</w:t>
      </w:r>
    </w:p>
    <w:bookmarkEnd w:id="103"/>
    <w:bookmarkStart w:name="z119" w:id="10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(іс-қимылдың) реттілігін сипаттау:</w:t>
      </w:r>
    </w:p>
    <w:bookmarkEnd w:id="104"/>
    <w:bookmarkStart w:name="z120" w:id="105"/>
    <w:p>
      <w:pPr>
        <w:spacing w:after="0"/>
        <w:ind w:left="0"/>
        <w:jc w:val="both"/>
      </w:pPr>
      <w:r>
        <w:rPr>
          <w:rFonts w:ascii="Times New Roman"/>
          <w:b w:val="false"/>
          <w:i w:val="false"/>
          <w:color w:val="000000"/>
          <w:sz w:val="28"/>
        </w:rPr>
        <w:t>
      1) Тіркеу бөлімінің операторы дәрігердің қабылдауына алдын ала жазылу журналында келесі мәліметтерді көрсетеді: пациенттің тегі, аты, әкесінің аты, жасы және жынысы, пациенттің жағдайы бойынша қысқаша мәліметтер, нақтылы мекенжайы және телефоны – 10 минут.</w:t>
      </w:r>
    </w:p>
    <w:bookmarkEnd w:id="105"/>
    <w:bookmarkStart w:name="z121" w:id="106"/>
    <w:p>
      <w:pPr>
        <w:spacing w:after="0"/>
        <w:ind w:left="0"/>
        <w:jc w:val="both"/>
      </w:pPr>
      <w:r>
        <w:rPr>
          <w:rFonts w:ascii="Times New Roman"/>
          <w:b w:val="false"/>
          <w:i w:val="false"/>
          <w:color w:val="000000"/>
          <w:sz w:val="28"/>
        </w:rPr>
        <w:t>
      2) Учаскелік дәрігер немесе жалпы тәжірибедегі дәрігер жеке дәрігерлік мөр басылған және қызмет берушінің мөрі басылған анықтама береді – 19 минут, үйіне барған жағдайда жұмыс күні барысында.</w:t>
      </w:r>
    </w:p>
    <w:bookmarkEnd w:id="106"/>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(қызметшілерінің) өзара іс-қимыл, рәсімдер (әрекеттер) реттілігінің толық сипаттамасы, осы 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ұйымнан</w:t>
            </w:r>
            <w:r>
              <w:br/>
            </w:r>
            <w:r>
              <w:rPr>
                <w:rFonts w:ascii="Times New Roman"/>
                <w:b w:val="false"/>
                <w:i w:val="false"/>
                <w:color w:val="000000"/>
                <w:sz w:val="20"/>
              </w:rPr>
              <w:t>анықтама беру" мемлекеттік көрсетілетін</w:t>
            </w:r>
            <w:r>
              <w:br/>
            </w:r>
            <w:r>
              <w:rPr>
                <w:rFonts w:ascii="Times New Roman"/>
                <w:b w:val="false"/>
                <w:i w:val="false"/>
                <w:color w:val="000000"/>
                <w:sz w:val="20"/>
              </w:rPr>
              <w:t>қызмет регламентіне қосымша</w:t>
            </w:r>
          </w:p>
        </w:tc>
      </w:tr>
    </w:tbl>
    <w:bookmarkStart w:name="z123" w:id="107"/>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анықтама беру" мемлекеттік қызмет көрсету бизнес-процестерінің анықтамалығы</w:t>
      </w:r>
    </w:p>
    <w:bookmarkEnd w:id="107"/>
    <w:p>
      <w:pPr>
        <w:spacing w:after="0"/>
        <w:ind w:left="0"/>
        <w:jc w:val="left"/>
      </w:pP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 № А-7/327</w:t>
            </w:r>
            <w:r>
              <w:br/>
            </w:r>
            <w:r>
              <w:rPr>
                <w:rFonts w:ascii="Times New Roman"/>
                <w:b w:val="false"/>
                <w:i w:val="false"/>
                <w:color w:val="000000"/>
                <w:sz w:val="20"/>
              </w:rPr>
              <w:t>қаулысымен бекітілді</w:t>
            </w:r>
          </w:p>
        </w:tc>
      </w:tr>
    </w:tbl>
    <w:bookmarkStart w:name="z125" w:id="108"/>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парағын беру" мемлекеттік көрсетілетін қызмет регламенті</w:t>
      </w:r>
      <w:r>
        <w:br/>
      </w:r>
      <w:r>
        <w:rPr>
          <w:rFonts w:ascii="Times New Roman"/>
          <w:b/>
          <w:i w:val="false"/>
          <w:color w:val="000000"/>
        </w:rPr>
        <w:t>1. Жалпы ережелер</w:t>
      </w:r>
    </w:p>
    <w:bookmarkEnd w:id="108"/>
    <w:bookmarkStart w:name="z127" w:id="109"/>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парағын беру" мемлекеттік көрсетілетін қызмет (бұдан әрі – мемлекеттік көрсетілетін қызмет) алғашқы медициналық-санитариялық көмек көрсететін (учаскелік терапевт, учаскелік педиатр, жалпы тәжірибедегі дәрігер) Ақмола облысының медициналық ұйымдарымен (бұдан әрі – көрсетілетін қызметті беруші) көрсетіледі.</w:t>
      </w:r>
    </w:p>
    <w:bookmarkEnd w:id="109"/>
    <w:bookmarkStart w:name="z128" w:id="1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10"/>
    <w:bookmarkStart w:name="z129" w:id="111"/>
    <w:p>
      <w:pPr>
        <w:spacing w:after="0"/>
        <w:ind w:left="0"/>
        <w:jc w:val="both"/>
      </w:pPr>
      <w:r>
        <w:rPr>
          <w:rFonts w:ascii="Times New Roman"/>
          <w:b w:val="false"/>
          <w:i w:val="false"/>
          <w:color w:val="000000"/>
          <w:sz w:val="28"/>
        </w:rPr>
        <w:t>
      3. Мемлекеттік қызмет көрсетудің нәтижесі: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медициналық-санитариялық алғашқы көмек көрсететін медициналық ұйымнан берілетін еңбекке уақытша жарамсыздық туралы парақ.</w:t>
      </w:r>
    </w:p>
    <w:bookmarkEnd w:id="111"/>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130" w:id="112"/>
    <w:p>
      <w:pPr>
        <w:spacing w:after="0"/>
        <w:ind w:left="0"/>
        <w:jc w:val="left"/>
      </w:pPr>
      <w:r>
        <w:rPr>
          <w:rFonts w:ascii="Times New Roman"/>
          <w:b/>
          <w:i w:val="false"/>
          <w:color w:val="000000"/>
        </w:rPr>
        <w:t xml:space="preserve"> 2. Мемлекеттік қызмет көрсету процесіндегі көрсетілетін қызметті берушінің құрылымдық бөлімшелерінің (қызметкерлерінің) іс-қимыл тәртібін сипаттау</w:t>
      </w:r>
    </w:p>
    <w:bookmarkEnd w:id="112"/>
    <w:bookmarkStart w:name="z131" w:id="113"/>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13"/>
    <w:bookmarkStart w:name="z132" w:id="11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14"/>
    <w:bookmarkStart w:name="z133" w:id="115"/>
    <w:p>
      <w:pPr>
        <w:spacing w:after="0"/>
        <w:ind w:left="0"/>
        <w:jc w:val="both"/>
      </w:pPr>
      <w:r>
        <w:rPr>
          <w:rFonts w:ascii="Times New Roman"/>
          <w:b w:val="false"/>
          <w:i w:val="false"/>
          <w:color w:val="000000"/>
          <w:sz w:val="28"/>
        </w:rPr>
        <w:t>
      1) Тіркеу бөлімінің операторы дәрігердің қабылдауына алдын ала жазылу журналында келесі мәліметтерді көрсетеді: пациенттің тегі, аты, әкесінің аты, жасы және жынысы, пациенттің жағдайы бойынша қысқаша мәліметтер, нақтылы мекенжайы және телефоны – 10 минут. Нәтижесі – дәрігердің қабылдауына алдын ала жазылу журналына тіркеу;</w:t>
      </w:r>
    </w:p>
    <w:bookmarkEnd w:id="115"/>
    <w:bookmarkStart w:name="z134" w:id="116"/>
    <w:p>
      <w:pPr>
        <w:spacing w:after="0"/>
        <w:ind w:left="0"/>
        <w:jc w:val="both"/>
      </w:pPr>
      <w:r>
        <w:rPr>
          <w:rFonts w:ascii="Times New Roman"/>
          <w:b w:val="false"/>
          <w:i w:val="false"/>
          <w:color w:val="000000"/>
          <w:sz w:val="28"/>
        </w:rPr>
        <w:t>
      2) Учаскелік дәрігер немесе жалпы тәжірибедегі дәрігер пациенттің жағдайын тексереді, жеке дәрігерлік мөр басылған уақытша жұмысқа жарамсыздық парағын береді – 19 минут. Нәтижесі – алғашқы медициналық-санитариялық көмек көрсететін медициналық ұйымнан уақытша жұмысқа жарамсыздық парағын беру.</w:t>
      </w:r>
    </w:p>
    <w:bookmarkEnd w:id="116"/>
    <w:bookmarkStart w:name="z135" w:id="11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7"/>
    <w:bookmarkStart w:name="z136" w:id="11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құрылымдық бөлімшелерінің (қызметкерлерінің) тізбесі:</w:t>
      </w:r>
    </w:p>
    <w:bookmarkEnd w:id="118"/>
    <w:bookmarkStart w:name="z137" w:id="119"/>
    <w:p>
      <w:pPr>
        <w:spacing w:after="0"/>
        <w:ind w:left="0"/>
        <w:jc w:val="both"/>
      </w:pPr>
      <w:r>
        <w:rPr>
          <w:rFonts w:ascii="Times New Roman"/>
          <w:b w:val="false"/>
          <w:i w:val="false"/>
          <w:color w:val="000000"/>
          <w:sz w:val="28"/>
        </w:rPr>
        <w:t>
      1) Тіркеу бөлімінің операторы;</w:t>
      </w:r>
    </w:p>
    <w:bookmarkEnd w:id="119"/>
    <w:bookmarkStart w:name="z138" w:id="120"/>
    <w:p>
      <w:pPr>
        <w:spacing w:after="0"/>
        <w:ind w:left="0"/>
        <w:jc w:val="both"/>
      </w:pPr>
      <w:r>
        <w:rPr>
          <w:rFonts w:ascii="Times New Roman"/>
          <w:b w:val="false"/>
          <w:i w:val="false"/>
          <w:color w:val="000000"/>
          <w:sz w:val="28"/>
        </w:rPr>
        <w:t>
      2) Дәрігер.</w:t>
      </w:r>
    </w:p>
    <w:bookmarkEnd w:id="120"/>
    <w:bookmarkStart w:name="z139" w:id="12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 (іс-қимылдың) реттігін сипаттау:</w:t>
      </w:r>
    </w:p>
    <w:bookmarkEnd w:id="121"/>
    <w:bookmarkStart w:name="z140" w:id="122"/>
    <w:p>
      <w:pPr>
        <w:spacing w:after="0"/>
        <w:ind w:left="0"/>
        <w:jc w:val="both"/>
      </w:pPr>
      <w:r>
        <w:rPr>
          <w:rFonts w:ascii="Times New Roman"/>
          <w:b w:val="false"/>
          <w:i w:val="false"/>
          <w:color w:val="000000"/>
          <w:sz w:val="28"/>
        </w:rPr>
        <w:t>
      1) Тіркеу бөлімінің операторы дәрігердің қабылдауына алдын ала жазылу журналында келесі мәліметтерді көрсетеді: пациенттің тегі, аты, әкесінің аты, жасы және жынысы, пациенттің жағдайы бойынша қысқаша мәліметтер, нақтылы мекенжайы және телефоны – 10 минут;</w:t>
      </w:r>
    </w:p>
    <w:bookmarkEnd w:id="122"/>
    <w:bookmarkStart w:name="z141" w:id="123"/>
    <w:p>
      <w:pPr>
        <w:spacing w:after="0"/>
        <w:ind w:left="0"/>
        <w:jc w:val="both"/>
      </w:pPr>
      <w:r>
        <w:rPr>
          <w:rFonts w:ascii="Times New Roman"/>
          <w:b w:val="false"/>
          <w:i w:val="false"/>
          <w:color w:val="000000"/>
          <w:sz w:val="28"/>
        </w:rPr>
        <w:t>
      2) Учаскелік дәрігер немесе жалпы тәжірибедегі дәрігер пациенттің жағдайын тексереді, жеке дәрігерлік мөр басылған уақытша жұмысқа жарамсыздық парағын береді – 19 минут.</w:t>
      </w:r>
    </w:p>
    <w:bookmarkEnd w:id="123"/>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(қызметшілерінің) өзара іс-қимылының, рәсімдер (әрекеттер) реттілігінің толық сипаттамасы, осы 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бизнес-процестердің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ұйымнан</w:t>
            </w:r>
            <w:r>
              <w:br/>
            </w:r>
            <w:r>
              <w:rPr>
                <w:rFonts w:ascii="Times New Roman"/>
                <w:b w:val="false"/>
                <w:i w:val="false"/>
                <w:color w:val="000000"/>
                <w:sz w:val="20"/>
              </w:rPr>
              <w:t>уақытша еңбекке жарамсыздық парағын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p>
        </w:tc>
      </w:tr>
    </w:tbl>
    <w:bookmarkStart w:name="z143" w:id="124"/>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уақытша еңбекке жарамсыздық парағын беру" мемлекеттік қызмет көрсету бизнес-процестерінің анықтамалығы</w:t>
      </w:r>
    </w:p>
    <w:bookmarkEnd w:id="124"/>
    <w:p>
      <w:pPr>
        <w:spacing w:after="0"/>
        <w:ind w:left="0"/>
        <w:jc w:val="left"/>
      </w:pPr>
      <w:r>
        <w:br/>
      </w:r>
    </w:p>
    <w:p>
      <w:pPr>
        <w:spacing w:after="0"/>
        <w:ind w:left="0"/>
        <w:jc w:val="both"/>
      </w:pPr>
      <w:r>
        <w:drawing>
          <wp:inline distT="0" distB="0" distL="0" distR="0">
            <wp:extent cx="78105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шілдедегі № А-7/327</w:t>
            </w:r>
            <w:r>
              <w:br/>
            </w:r>
            <w:r>
              <w:rPr>
                <w:rFonts w:ascii="Times New Roman"/>
                <w:b w:val="false"/>
                <w:i w:val="false"/>
                <w:color w:val="000000"/>
                <w:sz w:val="20"/>
              </w:rPr>
              <w:t>қаулысымен бекітілді</w:t>
            </w:r>
          </w:p>
        </w:tc>
      </w:tr>
    </w:tbl>
    <w:bookmarkStart w:name="z145" w:id="125"/>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анықтамасын беру" мемлекеттік көрсетілетін қызмет регламенті</w:t>
      </w:r>
      <w:r>
        <w:br/>
      </w:r>
      <w:r>
        <w:rPr>
          <w:rFonts w:ascii="Times New Roman"/>
          <w:b/>
          <w:i w:val="false"/>
          <w:color w:val="000000"/>
        </w:rPr>
        <w:t>1. Жалпы ережелер</w:t>
      </w:r>
    </w:p>
    <w:bookmarkEnd w:id="125"/>
    <w:bookmarkStart w:name="z147" w:id="126"/>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ұйымнан еңбекке уақытша жарамсыздық анықтамасын беру" мемлекеттік көрсетілетін қызмет (бұдан әрі – мемлекеттік көрсетілетін қызмет) алғашқы медициналық-санитариялық көмек көрсететін (учаскелік терапевт, учаскелік педиатр, жалпы тәжірибедегі дәрігер) Ақмола облысының медициналық ұйымдарымен (бұдан әрі – көрсетілетін қызметті беруші) көрсетіледі.</w:t>
      </w:r>
    </w:p>
    <w:bookmarkEnd w:id="126"/>
    <w:bookmarkStart w:name="z148" w:id="127"/>
    <w:p>
      <w:pPr>
        <w:spacing w:after="0"/>
        <w:ind w:left="0"/>
        <w:jc w:val="both"/>
      </w:pPr>
      <w:r>
        <w:rPr>
          <w:rFonts w:ascii="Times New Roman"/>
          <w:b w:val="false"/>
          <w:i w:val="false"/>
          <w:color w:val="000000"/>
          <w:sz w:val="28"/>
        </w:rPr>
        <w:t>
      2. Мемлекеттік қызметті көрсету нысаны: қағаз түрінде.</w:t>
      </w:r>
    </w:p>
    <w:bookmarkEnd w:id="127"/>
    <w:bookmarkStart w:name="z149" w:id="128"/>
    <w:p>
      <w:pPr>
        <w:spacing w:after="0"/>
        <w:ind w:left="0"/>
        <w:jc w:val="both"/>
      </w:pPr>
      <w:r>
        <w:rPr>
          <w:rFonts w:ascii="Times New Roman"/>
          <w:b w:val="false"/>
          <w:i w:val="false"/>
          <w:color w:val="000000"/>
          <w:sz w:val="28"/>
        </w:rPr>
        <w:t>
      3. Мемлекеттік қызмет көрсетудің нәтижесі: "Уақытша жұмысқа жарамсыздыққа сараптама жүргізу, уақытша жұмысқа жарамсыздық парағын және анықтама беру ережесін бекіту туралы" Қазақстан Республикасы Денсаулық сақтау және әлеуметтік даму министрінің 2015 жылғы 31 наурыздағы № 183</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медициналық-санитариялық алғашқы көмек көрсететін медициналық ұйымнан берілетін еңбекке уақытша жарамсыздық туралы парақ.</w:t>
      </w:r>
    </w:p>
    <w:bookmarkEnd w:id="128"/>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150" w:id="1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9"/>
    <w:bookmarkStart w:name="z151" w:id="130"/>
    <w:p>
      <w:pPr>
        <w:spacing w:after="0"/>
        <w:ind w:left="0"/>
        <w:jc w:val="both"/>
      </w:pPr>
      <w:r>
        <w:rPr>
          <w:rFonts w:ascii="Times New Roman"/>
          <w:b w:val="false"/>
          <w:i w:val="false"/>
          <w:color w:val="000000"/>
          <w:sz w:val="28"/>
        </w:rPr>
        <w:t>
      4. Мемлекеттік қызметті алу үшін көрсетілетін қызметті алушы Қазақстан Республикасы Денсаулық сақтау және әлеуметтік даму министрінің 2015 жылғы 27 сәуірдегі № 272 бұйрығымен бекітілген, "Медициналық-санитариялық алғашқы көмек көрсететін медициналық ұйымнан еңбекке уақытша жарамсыздығы туралы анықтамасын беру" мемлекеттік көрсетілетін қызмет стандартының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ұсынады.</w:t>
      </w:r>
    </w:p>
    <w:bookmarkEnd w:id="130"/>
    <w:bookmarkStart w:name="z152" w:id="13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31"/>
    <w:bookmarkStart w:name="z153" w:id="132"/>
    <w:p>
      <w:pPr>
        <w:spacing w:after="0"/>
        <w:ind w:left="0"/>
        <w:jc w:val="both"/>
      </w:pPr>
      <w:r>
        <w:rPr>
          <w:rFonts w:ascii="Times New Roman"/>
          <w:b w:val="false"/>
          <w:i w:val="false"/>
          <w:color w:val="000000"/>
          <w:sz w:val="28"/>
        </w:rPr>
        <w:t>
      1) Тіркеу бөлімінің операторы дәрігердің қабылдауына алдын ала жазылу журналында келесі мәліметтерді көрсетеді: пациенттің тегі, аты, әкесінің аты, жасы және жынысы, пациенттің жағдайы бойынша қысқаша мәліметтер, нақтылы мекенжайы және телефоны – 10 минут. Нәтижесі – дәрігердің қабылдауына алдын ала жазылу журналына тіркеу;</w:t>
      </w:r>
    </w:p>
    <w:bookmarkEnd w:id="132"/>
    <w:bookmarkStart w:name="z154" w:id="133"/>
    <w:p>
      <w:pPr>
        <w:spacing w:after="0"/>
        <w:ind w:left="0"/>
        <w:jc w:val="both"/>
      </w:pPr>
      <w:r>
        <w:rPr>
          <w:rFonts w:ascii="Times New Roman"/>
          <w:b w:val="false"/>
          <w:i w:val="false"/>
          <w:color w:val="000000"/>
          <w:sz w:val="28"/>
        </w:rPr>
        <w:t>
      2) Учаскелік дәрігер немесе жалпы тәжірибедегі дәрігер пациенттің жағдайын тексереді, жеке мөрі және алғашқы медициналық-санитариялық көмек көрсететін медициналық ұйымның мөрі басылған еңбекке уақытша жарамсыздығы туралы анықтама береді – 19 минут. Нәтижесі – алғашқы медициналық-санитариялық көмек көрсететін медициналық ұйымнан уақытша жұмысқа жарамсыздық туралы анықтама беру.</w:t>
      </w:r>
    </w:p>
    <w:bookmarkEnd w:id="133"/>
    <w:bookmarkStart w:name="z155" w:id="1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34"/>
    <w:bookmarkStart w:name="z156" w:id="13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35"/>
    <w:bookmarkStart w:name="z157" w:id="136"/>
    <w:p>
      <w:pPr>
        <w:spacing w:after="0"/>
        <w:ind w:left="0"/>
        <w:jc w:val="both"/>
      </w:pPr>
      <w:r>
        <w:rPr>
          <w:rFonts w:ascii="Times New Roman"/>
          <w:b w:val="false"/>
          <w:i w:val="false"/>
          <w:color w:val="000000"/>
          <w:sz w:val="28"/>
        </w:rPr>
        <w:t>
      1) Тіркеу бөлімінің операторы;</w:t>
      </w:r>
    </w:p>
    <w:bookmarkEnd w:id="136"/>
    <w:bookmarkStart w:name="z158" w:id="137"/>
    <w:p>
      <w:pPr>
        <w:spacing w:after="0"/>
        <w:ind w:left="0"/>
        <w:jc w:val="both"/>
      </w:pPr>
      <w:r>
        <w:rPr>
          <w:rFonts w:ascii="Times New Roman"/>
          <w:b w:val="false"/>
          <w:i w:val="false"/>
          <w:color w:val="000000"/>
          <w:sz w:val="28"/>
        </w:rPr>
        <w:t>
      2) Дәрігер.</w:t>
      </w:r>
    </w:p>
    <w:bookmarkEnd w:id="137"/>
    <w:bookmarkStart w:name="z159" w:id="13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рәсімдердің (іс-қимыл) реттілігін сипаттау:</w:t>
      </w:r>
    </w:p>
    <w:bookmarkEnd w:id="138"/>
    <w:bookmarkStart w:name="z160" w:id="139"/>
    <w:p>
      <w:pPr>
        <w:spacing w:after="0"/>
        <w:ind w:left="0"/>
        <w:jc w:val="both"/>
      </w:pPr>
      <w:r>
        <w:rPr>
          <w:rFonts w:ascii="Times New Roman"/>
          <w:b w:val="false"/>
          <w:i w:val="false"/>
          <w:color w:val="000000"/>
          <w:sz w:val="28"/>
        </w:rPr>
        <w:t>
      1) тіркеу бөлімінің операторы дәрігердің қабылдауына алдын ала жазылу журналында келесі мәліметтерді көрсетеді: пациенттің тегі, аты, әкесінің аты, жасы және жынысы, пациенттің жағдайы бойынша қысқаша мәліметтер, нақтылы мекенжайы және телефоны – 10 минут.</w:t>
      </w:r>
    </w:p>
    <w:bookmarkEnd w:id="139"/>
    <w:bookmarkStart w:name="z161" w:id="140"/>
    <w:p>
      <w:pPr>
        <w:spacing w:after="0"/>
        <w:ind w:left="0"/>
        <w:jc w:val="both"/>
      </w:pPr>
      <w:r>
        <w:rPr>
          <w:rFonts w:ascii="Times New Roman"/>
          <w:b w:val="false"/>
          <w:i w:val="false"/>
          <w:color w:val="000000"/>
          <w:sz w:val="28"/>
        </w:rPr>
        <w:t>
      2) Учаскелік дәрігер немесе жалпы тәжірибедегі дәрігер пациенттің жағдайын тексереді, жеке мөрі және алғашқы медициналық-санитариялық көмек көрсететін медициналық ұйымның мөрі басылған еңбекке уақытша жарамсыздығы туралы анықтама береді – 19 минут.</w:t>
      </w:r>
    </w:p>
    <w:bookmarkEnd w:id="140"/>
    <w:p>
      <w:pPr>
        <w:spacing w:after="0"/>
        <w:ind w:left="0"/>
        <w:jc w:val="both"/>
      </w:pPr>
      <w:r>
        <w:rPr>
          <w:rFonts w:ascii="Times New Roman"/>
          <w:b w:val="false"/>
          <w:i w:val="false"/>
          <w:color w:val="000000"/>
          <w:sz w:val="28"/>
        </w:rPr>
        <w:t>
      Мемлекеттік қызметті көрсету процесінде көрсетілетін қызметті берушінің құрылымдық бөлімшелерінің (қызметшілерінің) өзара іс-қимылының, рәсімдер (әрекеттер) реттілігінің толық сипаттамасы, осы регламенттің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көрсететін медициналық ұйымнан</w:t>
            </w:r>
            <w:r>
              <w:br/>
            </w:r>
            <w:r>
              <w:rPr>
                <w:rFonts w:ascii="Times New Roman"/>
                <w:b w:val="false"/>
                <w:i w:val="false"/>
                <w:color w:val="000000"/>
                <w:sz w:val="20"/>
              </w:rPr>
              <w:t>еңбекке уақытша жарамсыздық анықтамасын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p>
        </w:tc>
      </w:tr>
    </w:tbl>
    <w:bookmarkStart w:name="z163" w:id="141"/>
    <w:p>
      <w:pPr>
        <w:spacing w:after="0"/>
        <w:ind w:left="0"/>
        <w:jc w:val="left"/>
      </w:pPr>
      <w:r>
        <w:rPr>
          <w:rFonts w:ascii="Times New Roman"/>
          <w:b/>
          <w:i w:val="false"/>
          <w:color w:val="000000"/>
        </w:rPr>
        <w:t xml:space="preserve"> "Медициналық-санитариялық алғашқы көмек көрсететін медициналық ұйымнан еңбекке уақытша жарамсыздық анықтамасын беру" мемлекеттік қызмет көрсету бизнес-процестерінің анықтамалығы</w:t>
      </w:r>
    </w:p>
    <w:bookmarkEnd w:id="141"/>
    <w:p>
      <w:pPr>
        <w:spacing w:after="0"/>
        <w:ind w:left="0"/>
        <w:jc w:val="left"/>
      </w:pP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