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f3a8" w14:textId="ff0f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бойынша қоршаған ортаға эмиссиялар үшін төлемақы мөлшерлемелерін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2015 жылғы 30 қыркүйектегі № 5С-41-7 шешімі. Ақмола облысының Әділет департаментінде 2015 жылғы 14 қазанда № 5009 болып тіркелді. Күші жойылды - Ақмола облыстық мәслихатының 2017 жылғы 13 желтоқсандағы № 6С-17-5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ff0000"/>
          <w:sz w:val="28"/>
        </w:rPr>
        <w:t xml:space="preserve">
      Ескерту. Күші жойылды - Ақмола облыстық мәслихатының 13.12.2017 </w:t>
      </w:r>
      <w:r>
        <w:rPr>
          <w:rFonts w:ascii="Times New Roman"/>
          <w:b w:val="false"/>
          <w:i w:val="false"/>
          <w:color w:val="ff0000"/>
          <w:sz w:val="28"/>
        </w:rPr>
        <w:t>№ 6С-17-5</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Республикасының 2008 жылғы 10 желтоқсандағы Кодексінің 495-бабының</w:t>
      </w:r>
      <w:r>
        <w:rPr>
          <w:rFonts w:ascii="Times New Roman"/>
          <w:b w:val="false"/>
          <w:i w:val="false"/>
          <w:color w:val="000000"/>
          <w:sz w:val="28"/>
        </w:rPr>
        <w:t xml:space="preserve"> 9-тармағына</w:t>
      </w:r>
      <w:r>
        <w:rPr>
          <w:rFonts w:ascii="Times New Roman"/>
          <w:b w:val="false"/>
          <w:i w:val="false"/>
          <w:color w:val="000000"/>
          <w:sz w:val="28"/>
        </w:rPr>
        <w:t>, "Қазақстан Республикасындағы мемлекеттік басқару және өзін-өзі басқару туралы" Қазақстан Республикасының 2001 жылғы 23 қаңтардағы Заңының 6-бабының</w:t>
      </w:r>
      <w:r>
        <w:rPr>
          <w:rFonts w:ascii="Times New Roman"/>
          <w:b w:val="false"/>
          <w:i w:val="false"/>
          <w:color w:val="000000"/>
          <w:sz w:val="28"/>
        </w:rPr>
        <w:t xml:space="preserve"> 5-тармағына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Ақмола облысы бойынша қоршаған ортаға эмиссиялар үшін төлемақы мөлшерлері, энергия үнемдеу және энергия тиімділігін арттыру саласында келісім жасаған субъектілерге, объектілер бойынша тек осындай келісімдер шеңберінде ғана төлемақылар мөлшерлерінен басқа, осы шешімнің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арттырылсын.</w:t>
      </w:r>
    </w:p>
    <w:bookmarkEnd w:id="1"/>
    <w:bookmarkStart w:name="z3" w:id="2"/>
    <w:p>
      <w:pPr>
        <w:spacing w:after="0"/>
        <w:ind w:left="0"/>
        <w:jc w:val="both"/>
      </w:pPr>
      <w:r>
        <w:rPr>
          <w:rFonts w:ascii="Times New Roman"/>
          <w:b w:val="false"/>
          <w:i w:val="false"/>
          <w:color w:val="000000"/>
          <w:sz w:val="28"/>
        </w:rPr>
        <w:t xml:space="preserve">
      2. "Ақмола облысы бойынша қоршаған ортаға эмиссия үшін төлемақы ставкаларын бекіту туралы" Ақмола облыстық мәслихатының 2012 жылғы 7 желтоқсандағы № 5С-8-5 (Нормативтік-құқықтық актілерді мемлекеттік тіркеу тізілімінде № 3599 болып тіркелген, 2013 жылдың 17 қаңтарында "Арқа ажары" және "Акмолинская правда" газеттерінде жарияланған) </w:t>
      </w:r>
      <w:r>
        <w:rPr>
          <w:rFonts w:ascii="Times New Roman"/>
          <w:b w:val="false"/>
          <w:i w:val="false"/>
          <w:color w:val="000000"/>
          <w:sz w:val="28"/>
        </w:rPr>
        <w:t xml:space="preserve"> шешімінің</w:t>
      </w:r>
      <w:r>
        <w:rPr>
          <w:rFonts w:ascii="Times New Roman"/>
          <w:b w:val="false"/>
          <w:i w:val="false"/>
          <w:color w:val="000000"/>
          <w:sz w:val="28"/>
        </w:rPr>
        <w:t xml:space="preserve"> күші жойылған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Ж.Камелиденов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экономика</w:t>
            </w:r>
            <w:r>
              <w:br/>
            </w:r>
            <w:r>
              <w:rPr>
                <w:rFonts w:ascii="Times New Roman"/>
                <w:b w:val="false"/>
                <w:i/>
                <w:color w:val="000000"/>
                <w:sz w:val="20"/>
              </w:rPr>
              <w:t>және бюджеттік жоспарлау</w:t>
            </w:r>
            <w:r>
              <w:br/>
            </w:r>
            <w:r>
              <w:rPr>
                <w:rFonts w:ascii="Times New Roman"/>
                <w:b w:val="false"/>
                <w:i/>
                <w:color w:val="000000"/>
                <w:sz w:val="20"/>
              </w:rPr>
              <w:t>басқармасы"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30.09.2015</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 бойынша</w:t>
            </w:r>
            <w:r>
              <w:br/>
            </w:r>
            <w:r>
              <w:rPr>
                <w:rFonts w:ascii="Times New Roman"/>
                <w:b w:val="false"/>
                <w:i/>
                <w:color w:val="000000"/>
                <w:sz w:val="20"/>
              </w:rPr>
              <w:t>мемлекеттік кірістер</w:t>
            </w:r>
            <w:r>
              <w:br/>
            </w:r>
            <w:r>
              <w:rPr>
                <w:rFonts w:ascii="Times New Roman"/>
                <w:b w:val="false"/>
                <w:i/>
                <w:color w:val="000000"/>
                <w:sz w:val="20"/>
              </w:rPr>
              <w:t>департаментінің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Е.Хасенов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30.09.2015</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табиғи</w:t>
            </w:r>
            <w:r>
              <w:br/>
            </w:r>
            <w:r>
              <w:rPr>
                <w:rFonts w:ascii="Times New Roman"/>
                <w:b w:val="false"/>
                <w:i/>
                <w:color w:val="000000"/>
                <w:sz w:val="20"/>
              </w:rPr>
              <w:t>ресурстар және табиғатты</w:t>
            </w:r>
            <w:r>
              <w:br/>
            </w:r>
            <w:r>
              <w:rPr>
                <w:rFonts w:ascii="Times New Roman"/>
                <w:b w:val="false"/>
                <w:i/>
                <w:color w:val="000000"/>
                <w:sz w:val="20"/>
              </w:rPr>
              <w:t>пайдалануды реттеу</w:t>
            </w:r>
            <w:r>
              <w:br/>
            </w:r>
            <w:r>
              <w:rPr>
                <w:rFonts w:ascii="Times New Roman"/>
                <w:b w:val="false"/>
                <w:i/>
                <w:color w:val="000000"/>
                <w:sz w:val="20"/>
              </w:rPr>
              <w:t>басқармасы"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Р.Әубәкіров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30.09.2015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30 қыркүйектегі</w:t>
            </w:r>
            <w:r>
              <w:br/>
            </w:r>
            <w:r>
              <w:rPr>
                <w:rFonts w:ascii="Times New Roman"/>
                <w:b w:val="false"/>
                <w:i w:val="false"/>
                <w:color w:val="000000"/>
                <w:sz w:val="20"/>
              </w:rPr>
              <w:t>№ 5С-41-7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Ақмола облысы бойынша қоршаған ортаға эмиссиялар үшін төлемақы мөлшерлемелері</w:t>
      </w:r>
    </w:p>
    <w:bookmarkEnd w:id="4"/>
    <w:bookmarkStart w:name="z7" w:id="5"/>
    <w:p>
      <w:pPr>
        <w:spacing w:after="0"/>
        <w:ind w:left="0"/>
        <w:jc w:val="both"/>
      </w:pPr>
      <w:r>
        <w:rPr>
          <w:rFonts w:ascii="Times New Roman"/>
          <w:b w:val="false"/>
          <w:i w:val="false"/>
          <w:color w:val="000000"/>
          <w:sz w:val="28"/>
        </w:rPr>
        <w:t>
      1. Тұрақты көздерден ластағыш заттардың шығарындылары үшін төлемақы мөлшерлемелері мыналарды құрайды: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1557"/>
        <w:gridCol w:w="4257"/>
        <w:gridCol w:w="4257"/>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түрлері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төлемақы мөлшерлемелері (АЕК)</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тотықтары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күл</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қосындылары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тотықтары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тотықтары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валентті хром</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тотықтары</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597,96</w:t>
            </w:r>
          </w:p>
        </w:tc>
      </w:tr>
    </w:tbl>
    <w:bookmarkStart w:name="z8" w:id="6"/>
    <w:p>
      <w:pPr>
        <w:spacing w:after="0"/>
        <w:ind w:left="0"/>
        <w:jc w:val="both"/>
      </w:pPr>
      <w:r>
        <w:rPr>
          <w:rFonts w:ascii="Times New Roman"/>
          <w:b w:val="false"/>
          <w:i w:val="false"/>
          <w:color w:val="000000"/>
          <w:sz w:val="28"/>
        </w:rPr>
        <w:t>
      2. Қозғалмалы көздерден атмосфералық ауаға ластағыш заттардың шығарындылары үшін төлемақы мөлшерлемелері мыналарды құрайды: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3822"/>
        <w:gridCol w:w="6166"/>
      </w:tblGrid>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түрлері</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отынның 1 тоннасы үшін мөлшерлеме (АЕК)</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Этилденбеген бензин үшін</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үшін</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сығылған газ, керосин үшін</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w:t>
            </w:r>
          </w:p>
        </w:tc>
      </w:tr>
    </w:tbl>
    <w:bookmarkStart w:name="z9" w:id="7"/>
    <w:p>
      <w:pPr>
        <w:spacing w:after="0"/>
        <w:ind w:left="0"/>
        <w:jc w:val="both"/>
      </w:pPr>
      <w:r>
        <w:rPr>
          <w:rFonts w:ascii="Times New Roman"/>
          <w:b w:val="false"/>
          <w:i w:val="false"/>
          <w:color w:val="000000"/>
          <w:sz w:val="28"/>
        </w:rPr>
        <w:t>
      3. Ластағыш заттардың шығарындылары үшін төлемақы мөлшерлемелері мыналарды құрайды: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8"/>
        <w:gridCol w:w="2448"/>
        <w:gridCol w:w="6784"/>
      </w:tblGrid>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түрлері</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төлемақы мөлшерлемелері (АЕК)</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16082,4</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Оттегіне биологиялық сұраныс</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аммоний</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(анион)</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бетісті-белсенді заттар</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(анион)</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bl>
    <w:bookmarkStart w:name="z10" w:id="8"/>
    <w:p>
      <w:pPr>
        <w:spacing w:after="0"/>
        <w:ind w:left="0"/>
        <w:jc w:val="both"/>
      </w:pPr>
      <w:r>
        <w:rPr>
          <w:rFonts w:ascii="Times New Roman"/>
          <w:b w:val="false"/>
          <w:i w:val="false"/>
          <w:color w:val="000000"/>
          <w:sz w:val="28"/>
        </w:rPr>
        <w:t>
      4. Өндіріс пен тұтыну қалдықтарын орналастырғаны үшін төлемақы мөлшерлемелері мыналарды құрайды: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5168"/>
        <w:gridCol w:w="2442"/>
        <w:gridCol w:w="2057"/>
      </w:tblGrid>
      <w:tr>
        <w:trPr>
          <w:trHeight w:val="30" w:hRule="atLeast"/>
        </w:trPr>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мөлшерлемелері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гигабек-керель (Гбк) үшін</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тұтыну қалдықтарын полигондарда, жинақтауыштарда, санкцияланған үйінділерде және арнайы бөлінген орындарда орналастырғаны үшін:</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(тұрмыстық қатты қалдықтар, тазарту құрылыстарының кәріздік тұнбасы)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тармақтың 1.3-жолында көрсетілген қалдықтарды қоспағанда, қауіптілік деңгейі ескеріле отырып, қалдықтар: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тізім</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"жақұт" тізім</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тізім</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сыныпталмағандар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Төлемақысы есептелген кезде белгіленген қауіптілік деңгейі ескерілмейтін қалдықтар: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және карьерлерді игеру қалдықтары (мұнай мен табиғи газды өндіруден басқа):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аршынды жыныстар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 таужыныстары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қалдықтары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шламдар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пайдалы қазбалар бар кенді, концентраттарды, агломераттарды және шекемтастарды қайта өңдеу, қорытпалар мен металдар өндірісі кезінде металлургиялық қайта жасауда түзетілетін шлактар, шламдар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күлшлактар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қалдықтары, оның ішінде көң, құс саңғырығы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орналастырғаны үшін, гигабеккерельмен (Гбк):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Альфа-радиоактивті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Бета-радиоактивті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Шынақты радиоактивті көздер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АЕК – айлық есептік көрсеткіш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