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e9ec" w14:textId="ad0e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15 қыркүйектегі № А-9/435 қаулысы. Ақмола облысының Әділет департаментінде 2015 жылғы 22 қазанда № 5020 болып тіркелді. Күші жойылды - Ақмола облысы әкімдігінің 2020 жылғы 10 ақпандағы № А-2/54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10.02.2020 </w:t>
      </w:r>
      <w:r>
        <w:rPr>
          <w:rFonts w:ascii="Times New Roman"/>
          <w:b w:val="false"/>
          <w:i w:val="false"/>
          <w:color w:val="ff0000"/>
          <w:sz w:val="28"/>
        </w:rPr>
        <w:t>№ А-2/54</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"Жер учаскесінің нысаналы мақсатын өзгертуге шешім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"Жер учаскелерін қалыптастыру жөніндегі жерге орналастыру жобаларын бекiту"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"Іздестіру жұмыстарын жүргізу үшін жер учаскесін пайдалануға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"Суармалы егiстiктi алқаптардың суарылмайтын түрiне ауыстыруға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13.01.2017 </w:t>
      </w:r>
      <w:r>
        <w:rPr>
          <w:rFonts w:ascii="Times New Roman"/>
          <w:b w:val="false"/>
          <w:i w:val="false"/>
          <w:color w:val="00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"Жер қатынастары саласында мемлекеттік көрсетілетін қызметтер регламенттерін бекіту туралы" Ақмола облысы әкімдігінің 2014 жылғы 15 мамырдағы № А-5/192</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4232 болып тіркелген, "Акмолинская правда" және "Арқа ажары" газеттерінде 2014 жылғы 3 шілдеде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Қ.М.Отаровқа жүктелсін.</w:t>
      </w:r>
    </w:p>
    <w:bookmarkEnd w:id="8"/>
    <w:bookmarkStart w:name="z10" w:id="9"/>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жарияланғаннан күнінен бастап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13.05.2016 </w:t>
      </w:r>
      <w:r>
        <w:rPr>
          <w:rFonts w:ascii="Times New Roman"/>
          <w:b w:val="false"/>
          <w:i w:val="false"/>
          <w:color w:val="ff0000"/>
          <w:sz w:val="28"/>
        </w:rPr>
        <w:t>№ А-6/216</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06.05.2019 </w:t>
      </w:r>
      <w:r>
        <w:rPr>
          <w:rFonts w:ascii="Times New Roman"/>
          <w:b w:val="false"/>
          <w:i w:val="false"/>
          <w:color w:val="ff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3"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 жеке меншікке сататын нақты жер учаскелерінің кадастрлық (бағалау) құнын бекіту" мемлекеттік көрсетілетін қызмет (бұдан әрі-мемлекеттік көрсетілетін қызмет) облыстың, аудандардың, Көкшетау, Степногорк қалаларының жер қатынастары жөніндегі уәкілетті органдарымен (бұдан әрі - көрсетілетін қызметті беруші) көрсетіледі.</w:t>
      </w:r>
    </w:p>
    <w:bookmarkEnd w:id="12"/>
    <w:p>
      <w:pPr>
        <w:spacing w:after="0"/>
        <w:ind w:left="0"/>
        <w:jc w:val="left"/>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3. Мемлекеттік қызметті көрсету нәтижесі – бекітілген жер учаскесінің кадастрлық (бағалау) құны актісі (бұдан әрі - акт) немесе Қазақстан Республикасы Ұлттық экономика министрінің міндетін атқарушының 2015 жылғы 27 наурыздағы № 272 бұйырығымен бекітілген "Мемлекет жеке меншікке сататын нақты жер учаскелерінің кадастрлық (бағалау) құнын бекіту" мемлекеттік көрсетілетін қызмет стандартының (Нормативтік құқықтық актілерді мемлекеттік тіркеу тізілімінде № 11050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көрсетілетін қызметті көрсетуден бас тарту туралы уәжді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25" w:id="15"/>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13.01.2017 </w:t>
      </w:r>
      <w:r>
        <w:rPr>
          <w:rFonts w:ascii="Times New Roman"/>
          <w:b w:val="false"/>
          <w:i w:val="false"/>
          <w:color w:val="00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тіркеуді іске асырады және басшыға бұрыштама қою үшін жолдайды-15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ұсынылған құжаттарды тексереді, бекіту үшін акт дайындайды- 2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актіні қарайды және қол қояды - 1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кеңсесінің қызметкері көрсетілетін қызметті алушыға актіні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(іс-қимылды) орындауды бастау үшін негіз болатын мемлекеттік қызметті көрсету бойынша рәсімнің (іс-қимылдың) нәтижелері: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w:t>
      </w:r>
      <w:r>
        <w:br/>
      </w:r>
      <w:r>
        <w:rPr>
          <w:rFonts w:ascii="Times New Roman"/>
          <w:b w:val="false"/>
          <w:i w:val="false"/>
          <w:color w:val="000000"/>
          <w:sz w:val="28"/>
        </w:rPr>
        <w:t xml:space="preserve">
      </w:t>
      </w:r>
      <w:r>
        <w:rPr>
          <w:rFonts w:ascii="Times New Roman"/>
          <w:b w:val="false"/>
          <w:i w:val="false"/>
          <w:color w:val="000000"/>
          <w:sz w:val="28"/>
        </w:rPr>
        <w:t>4) актіні бекіту;</w:t>
      </w:r>
      <w:r>
        <w:br/>
      </w:r>
      <w:r>
        <w:rPr>
          <w:rFonts w:ascii="Times New Roman"/>
          <w:b w:val="false"/>
          <w:i w:val="false"/>
          <w:color w:val="000000"/>
          <w:sz w:val="28"/>
        </w:rPr>
        <w:t xml:space="preserve">
      </w:t>
      </w:r>
      <w:r>
        <w:rPr>
          <w:rFonts w:ascii="Times New Roman"/>
          <w:b w:val="false"/>
          <w:i w:val="false"/>
          <w:color w:val="000000"/>
          <w:sz w:val="28"/>
        </w:rPr>
        <w:t>5) бекітілген актіні беру.</w:t>
      </w:r>
      <w:r>
        <w:br/>
      </w:r>
      <w:r>
        <w:rPr>
          <w:rFonts w:ascii="Times New Roman"/>
          <w:b w:val="false"/>
          <w:i w:val="false"/>
          <w:color w:val="000000"/>
          <w:sz w:val="28"/>
        </w:rPr>
        <w:t>
</w:t>
      </w:r>
    </w:p>
    <w:bookmarkStart w:name="z38" w:id="1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39" w:id="1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тиісті құжаттарды көрсетілетін қызметті алушы ұсынған сәттен бастап құжаттарды қабылдауды іске асырады және басшыға бұрыштама қою үшін жолдайды-15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ұсынылған құжаттарды тексереді, бекіту үшін актіні дайындайды-2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актіні қарайды және қол қояды-1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кеңсесінің қызметкері көрсетілетін қызметті алушыға актіні береді - 15 минут.</w:t>
      </w:r>
    </w:p>
    <w:bookmarkEnd w:id="17"/>
    <w:bookmarkStart w:name="z49" w:id="1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8"/>
    <w:bookmarkStart w:name="z50" w:id="19"/>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 мемлекеттік көрсетілетін қызметті берушіге немесе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жер кадастрын жүргізетін мемлекеттік кәсіпорын есептеген жер учаскесінің бағалау құнын айқындау актісі.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заңды тұлғаны мемлекеттік тіркеу (қайта тіркеу) туралы мәліметтерді көрсетілетін қызметті беруші мен Мемлекеттік корпорацияның жұмыскері тиісті мемлекеттік ақпараттық жүйелерден "электронды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берушіге  өтініш қағаз тасығышта қабылданғанын растау оның көшірмесінде құжаттарпакетін қабылдау күні мен уақыты көрсетіле отырып, кеңседе тіркелгені туралы белгі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корпорацияғамемлекеттік көрсетілетін қызметті алушыға тиісті құжаттардың қабылданғаны туралы қолхат береді.</w:t>
      </w:r>
    </w:p>
    <w:bookmarkEnd w:id="19"/>
    <w:bookmarkStart w:name="z57" w:id="20"/>
    <w:p>
      <w:pPr>
        <w:spacing w:after="0"/>
        <w:ind w:left="0"/>
        <w:jc w:val="both"/>
      </w:pPr>
      <w:r>
        <w:rPr>
          <w:rFonts w:ascii="Times New Roman"/>
          <w:b w:val="false"/>
          <w:i w:val="false"/>
          <w:color w:val="000000"/>
          <w:sz w:val="28"/>
        </w:rPr>
        <w:t>
      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сенімхаты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бір жұмыс күні ішінде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1-процесс-Мемлекеттік корпорацияның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w:t>
            </w:r>
            <w:r>
              <w:br/>
            </w:r>
            <w:r>
              <w:rPr>
                <w:rFonts w:ascii="Times New Roman"/>
                <w:b w:val="false"/>
                <w:i w:val="false"/>
                <w:color w:val="000000"/>
                <w:sz w:val="20"/>
              </w:rPr>
              <w:t>сататын нақты жер</w:t>
            </w:r>
            <w:r>
              <w:br/>
            </w:r>
            <w:r>
              <w:rPr>
                <w:rFonts w:ascii="Times New Roman"/>
                <w:b w:val="false"/>
                <w:i w:val="false"/>
                <w:color w:val="000000"/>
                <w:sz w:val="20"/>
              </w:rPr>
              <w:t>учаскелерінің кадастрлық</w:t>
            </w:r>
            <w:r>
              <w:br/>
            </w:r>
            <w:r>
              <w:rPr>
                <w:rFonts w:ascii="Times New Roman"/>
                <w:b w:val="false"/>
                <w:i w:val="false"/>
                <w:color w:val="000000"/>
                <w:sz w:val="20"/>
              </w:rPr>
              <w:t>(бағалау) құнын бекіту"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69" w:id="21"/>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бекіту"мемлекеттік қызмет көрсету бизнес-процестерінің анықтамалығы </w:t>
      </w:r>
    </w:p>
    <w:bookmarkEnd w:id="21"/>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 xml:space="preserve">бекітілді </w:t>
            </w:r>
          </w:p>
        </w:tc>
      </w:tr>
    </w:tbl>
    <w:bookmarkStart w:name="z72" w:id="22"/>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22"/>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13.05.2016 </w:t>
      </w:r>
      <w:r>
        <w:rPr>
          <w:rFonts w:ascii="Times New Roman"/>
          <w:b w:val="false"/>
          <w:i w:val="false"/>
          <w:color w:val="ff0000"/>
          <w:sz w:val="28"/>
        </w:rPr>
        <w:t>№ А-6/216</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06.05.2019 </w:t>
      </w:r>
      <w:r>
        <w:rPr>
          <w:rFonts w:ascii="Times New Roman"/>
          <w:b w:val="false"/>
          <w:i w:val="false"/>
          <w:color w:val="ff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bookmarkStart w:name="z73" w:id="23"/>
    <w:p>
      <w:pPr>
        <w:spacing w:after="0"/>
        <w:ind w:left="0"/>
        <w:jc w:val="left"/>
      </w:pPr>
      <w:r>
        <w:rPr>
          <w:rFonts w:ascii="Times New Roman"/>
          <w:b/>
          <w:i w:val="false"/>
          <w:color w:val="000000"/>
        </w:rPr>
        <w:t xml:space="preserve"> 1. Жалпы ережелер</w:t>
      </w:r>
    </w:p>
    <w:bookmarkEnd w:id="23"/>
    <w:bookmarkStart w:name="z74" w:id="24"/>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 (бұдан әрі -мемлекеттік көрсетілетін қызмет) облыстың, аудандардың, Көкшетау, Степногорск қалаларының жергілікті атқаушы органдарымен, аудандық маңызы бар қалалардың, кенттердің, ауылдардың, ауылдық округтерінің әкімдерімен (бұдан әр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арқылы;</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корпорациясы);</w:t>
      </w:r>
      <w:r>
        <w:br/>
      </w:r>
      <w:r>
        <w:rPr>
          <w:rFonts w:ascii="Times New Roman"/>
          <w:b w:val="false"/>
          <w:i w:val="false"/>
          <w:color w:val="000000"/>
          <w:sz w:val="28"/>
        </w:rPr>
        <w:t xml:space="preserve">
      </w:t>
      </w:r>
      <w:r>
        <w:rPr>
          <w:rFonts w:ascii="Times New Roman"/>
          <w:b w:val="false"/>
          <w:i w:val="false"/>
          <w:color w:val="000000"/>
          <w:sz w:val="28"/>
        </w:rPr>
        <w:t>3)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bookmarkEnd w:id="24"/>
    <w:bookmarkStart w:name="z80"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жер учаскесінің нысаналы мақсатын өзгерту туралы көрсетілетін қызметті берушінің шешімі немесе Қазақстан Республикасы Ұлттық экономика министрінің міндетін атқарушының 2015 жылғы 27 наурыздағы № 272 бұйрығымен бекітілген "Жер учаскесінің нысаналы мақсатын өзгертуге шешім беру" мемлекеттік көрсетілетін қызмет стандартының (Нормативтік құқықтық актілерді мемлекеттік тіркеу тізілімінде № 11050 болып тіркелді)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5"/>
    <w:p>
      <w:pPr>
        <w:spacing w:after="0"/>
        <w:ind w:left="0"/>
        <w:jc w:val="left"/>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82"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83" w:id="27"/>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 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"Е-лицензиялау" мемлекеттік деректер базасы" ақпараттық жүйесінде (бұдан әрі-ЕЛ МДБ АЖ) тіркеуді іске асырады және басшыға бұрыштама қою үшін жолдайды-15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құзыреттілігі бойынша жер қатынастары саласындағы уәкілетті органның басшысына немесе сәулет және қала құрылысы саласындағы уәкілетті органның басшысына орындау үшін құжаттарды жолдайды - 1 сағат;</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уәкілетті органның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уәкілетті органның басшысы өтінішті бұдан әрі қараудан бас тарту туралы дәлелді жауапқа қол қояды-1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талаптарына құжаттар сәйкес </w:t>
      </w:r>
      <w:r>
        <w:rPr>
          <w:rFonts w:ascii="Times New Roman"/>
          <w:b w:val="false"/>
          <w:i w:val="false"/>
          <w:color w:val="000000"/>
          <w:sz w:val="28"/>
        </w:rPr>
        <w:t>келген жағдайда:</w:t>
      </w:r>
      <w:r>
        <w:br/>
      </w:r>
      <w:r>
        <w:rPr>
          <w:rFonts w:ascii="Times New Roman"/>
          <w:b w:val="false"/>
          <w:i w:val="false"/>
          <w:color w:val="000000"/>
          <w:sz w:val="28"/>
        </w:rPr>
        <w:t xml:space="preserve">
      </w:t>
      </w:r>
      <w:r>
        <w:rPr>
          <w:rFonts w:ascii="Times New Roman"/>
          <w:b w:val="false"/>
          <w:i w:val="false"/>
          <w:color w:val="000000"/>
          <w:sz w:val="28"/>
        </w:rPr>
        <w:t>уәкілетті органның жауапты орындаушысы өтініште көрсетілген нысаналы мақсаты бойынша жер учаскесін пайдалану мүмкіндігін анықтайды және оны бір уақытта барлық мүдделі мемлекеттік органдарға, сәйкес келетін қызметтерге (бұдан әрі-келісім беретін органдар) келісім алу үшін жолдайды- 3 күнтізбелік күні;</w:t>
      </w:r>
      <w:r>
        <w:br/>
      </w:r>
      <w:r>
        <w:rPr>
          <w:rFonts w:ascii="Times New Roman"/>
          <w:b w:val="false"/>
          <w:i w:val="false"/>
          <w:color w:val="000000"/>
          <w:sz w:val="28"/>
        </w:rPr>
        <w:t xml:space="preserve">
      </w:t>
      </w:r>
      <w:r>
        <w:rPr>
          <w:rFonts w:ascii="Times New Roman"/>
          <w:b w:val="false"/>
          <w:i w:val="false"/>
          <w:color w:val="000000"/>
          <w:sz w:val="28"/>
        </w:rPr>
        <w:t>келісім беретін органдар өтініште көрсетілген нысаналы мақсаты бойынша жер учаскесін пайдалану мүмкіндігі туралы тиісті қорытындыларды ұсынады – 8 күнтізбелік күні;</w:t>
      </w:r>
      <w:r>
        <w:br/>
      </w:r>
      <w:r>
        <w:rPr>
          <w:rFonts w:ascii="Times New Roman"/>
          <w:b w:val="false"/>
          <w:i w:val="false"/>
          <w:color w:val="000000"/>
          <w:sz w:val="28"/>
        </w:rPr>
        <w:t xml:space="preserve">
      </w:t>
      </w:r>
      <w:r>
        <w:rPr>
          <w:rFonts w:ascii="Times New Roman"/>
          <w:b w:val="false"/>
          <w:i w:val="false"/>
          <w:color w:val="000000"/>
          <w:sz w:val="28"/>
        </w:rPr>
        <w:t xml:space="preserve">уәкілетті органның жауапты орындаушысы қорытындылар келіп түскен күннен бастап өтініште көрсетілген нысаналы мақсаты бойынша жер учаскесін пайдалану мүмкіндігі туралы ұсынысты комиссияның отырысына дайындайды - 9 күнтізбелік күні; </w:t>
      </w:r>
      <w:r>
        <w:br/>
      </w:r>
      <w:r>
        <w:rPr>
          <w:rFonts w:ascii="Times New Roman"/>
          <w:b w:val="false"/>
          <w:i w:val="false"/>
          <w:color w:val="000000"/>
          <w:sz w:val="28"/>
        </w:rPr>
        <w:t xml:space="preserve">
      </w:t>
      </w:r>
      <w:r>
        <w:rPr>
          <w:rFonts w:ascii="Times New Roman"/>
          <w:b w:val="false"/>
          <w:i w:val="false"/>
          <w:color w:val="000000"/>
          <w:sz w:val="28"/>
        </w:rPr>
        <w:t>жер учаскесінің нысаналы мақсатын өзгерту мүмкіндігі туралы ұсыныс комиссияға келіп түскен сәттен бастап хаттамалық шешімнің нысанындағы қорытынды комиссиямен шығарылады - 6 күнтізбелік күні;</w:t>
      </w:r>
      <w:r>
        <w:br/>
      </w:r>
      <w:r>
        <w:rPr>
          <w:rFonts w:ascii="Times New Roman"/>
          <w:b w:val="false"/>
          <w:i w:val="false"/>
          <w:color w:val="000000"/>
          <w:sz w:val="28"/>
        </w:rPr>
        <w:t xml:space="preserve">
      </w:t>
      </w:r>
      <w:r>
        <w:rPr>
          <w:rFonts w:ascii="Times New Roman"/>
          <w:b w:val="false"/>
          <w:i w:val="false"/>
          <w:color w:val="000000"/>
          <w:sz w:val="28"/>
        </w:rPr>
        <w:t>уәкілетті органның жауапты орындаушысы комиссияның тиісті қорытындысы келіп түскен сәттен бастап жер учаскесінің нысаналы мақсатын өзгерту туралы шешімнің жобасын дайындайды және мемлекеттік қызметті берушінің басшысына қол қою үшін жолдайды-2 күнтізбелік күні;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берушінің басшысы шешімге қол қояды - 1 сағат;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шешімді ЕЛ МДБ АЖ арқылы ұсынады-15 минут;</w:t>
      </w:r>
      <w:r>
        <w:br/>
      </w:r>
      <w:r>
        <w:rPr>
          <w:rFonts w:ascii="Times New Roman"/>
          <w:b w:val="false"/>
          <w:i w:val="false"/>
          <w:color w:val="000000"/>
          <w:sz w:val="28"/>
        </w:rPr>
        <w:t xml:space="preserve">
      </w:t>
      </w:r>
      <w:r>
        <w:rPr>
          <w:rFonts w:ascii="Times New Roman"/>
          <w:b w:val="false"/>
          <w:i w:val="false"/>
          <w:color w:val="000000"/>
          <w:sz w:val="28"/>
        </w:rPr>
        <w:t>шешімді қағаз тасығышта алу үшін көрсетілетін қызметті алушы өтініш білдірген жағдайда, ЕЛ МДБ АЖ арқылы электрондық цифрлық қолтаңба мен (бұдан әрі - ЭЦҚ) құжатқа қол қойылады, басып шығарылады және мөрмен куәландырылады және көрсетілетін қызметті беруші басшысының қолы қойылады – 1 сағат.</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рәсімдердің (іс-қимылдың) орындалуына негіз болатын мемлекеттік қызметті көрсету бойынша рәсімнің (іс-қимылдың) нәтижесі: </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қабылдау және тіркеу; </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орындау үшін жолдау;</w:t>
      </w:r>
      <w:r>
        <w:br/>
      </w:r>
      <w:r>
        <w:rPr>
          <w:rFonts w:ascii="Times New Roman"/>
          <w:b w:val="false"/>
          <w:i w:val="false"/>
          <w:color w:val="000000"/>
          <w:sz w:val="28"/>
        </w:rPr>
        <w:t xml:space="preserve">
      </w:t>
      </w:r>
      <w:r>
        <w:rPr>
          <w:rFonts w:ascii="Times New Roman"/>
          <w:b w:val="false"/>
          <w:i w:val="false"/>
          <w:color w:val="000000"/>
          <w:sz w:val="28"/>
        </w:rPr>
        <w:t>3) жауапты орындаушыны орындау үшін анықтау;</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5) өтінішті бұдан әрі қараудан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6) келісім беретін органдарға келісім алу үшін құжаттаманы жолдау;</w:t>
      </w:r>
      <w:r>
        <w:br/>
      </w:r>
      <w:r>
        <w:rPr>
          <w:rFonts w:ascii="Times New Roman"/>
          <w:b w:val="false"/>
          <w:i w:val="false"/>
          <w:color w:val="000000"/>
          <w:sz w:val="28"/>
        </w:rPr>
        <w:t xml:space="preserve">
      </w:t>
      </w:r>
      <w:r>
        <w:rPr>
          <w:rFonts w:ascii="Times New Roman"/>
          <w:b w:val="false"/>
          <w:i w:val="false"/>
          <w:color w:val="000000"/>
          <w:sz w:val="28"/>
        </w:rPr>
        <w:t>7) нысаналы мақсаты бойынша жер учаскесін пайдалану мүмкіндігі туралы қорытынды шығару;</w:t>
      </w:r>
      <w:r>
        <w:br/>
      </w:r>
      <w:r>
        <w:rPr>
          <w:rFonts w:ascii="Times New Roman"/>
          <w:b w:val="false"/>
          <w:i w:val="false"/>
          <w:color w:val="000000"/>
          <w:sz w:val="28"/>
        </w:rPr>
        <w:t xml:space="preserve">
      </w:t>
      </w:r>
      <w:r>
        <w:rPr>
          <w:rFonts w:ascii="Times New Roman"/>
          <w:b w:val="false"/>
          <w:i w:val="false"/>
          <w:color w:val="000000"/>
          <w:sz w:val="28"/>
        </w:rPr>
        <w:t>8) құжаттаманы қарау үшін комиссияға жолдау;</w:t>
      </w:r>
      <w:r>
        <w:br/>
      </w:r>
      <w:r>
        <w:rPr>
          <w:rFonts w:ascii="Times New Roman"/>
          <w:b w:val="false"/>
          <w:i w:val="false"/>
          <w:color w:val="000000"/>
          <w:sz w:val="28"/>
        </w:rPr>
        <w:t xml:space="preserve">
      </w:t>
      </w:r>
      <w:r>
        <w:rPr>
          <w:rFonts w:ascii="Times New Roman"/>
          <w:b w:val="false"/>
          <w:i w:val="false"/>
          <w:color w:val="000000"/>
          <w:sz w:val="28"/>
        </w:rPr>
        <w:t>9) жер учаскесінің нысаналы мақсатын өзгерту туралы хаттамалық шешімнің нысанында қорытынды шығару;</w:t>
      </w:r>
      <w:r>
        <w:br/>
      </w:r>
      <w:r>
        <w:rPr>
          <w:rFonts w:ascii="Times New Roman"/>
          <w:b w:val="false"/>
          <w:i w:val="false"/>
          <w:color w:val="000000"/>
          <w:sz w:val="28"/>
        </w:rPr>
        <w:t xml:space="preserve">
      </w:t>
      </w:r>
      <w:r>
        <w:rPr>
          <w:rFonts w:ascii="Times New Roman"/>
          <w:b w:val="false"/>
          <w:i w:val="false"/>
          <w:color w:val="000000"/>
          <w:sz w:val="28"/>
        </w:rPr>
        <w:t>10) шешімнің жобасын қол қою үшін дайындау;</w:t>
      </w:r>
      <w:r>
        <w:br/>
      </w:r>
      <w:r>
        <w:rPr>
          <w:rFonts w:ascii="Times New Roman"/>
          <w:b w:val="false"/>
          <w:i w:val="false"/>
          <w:color w:val="000000"/>
          <w:sz w:val="28"/>
        </w:rPr>
        <w:t xml:space="preserve">
      </w:t>
      </w:r>
      <w:r>
        <w:rPr>
          <w:rFonts w:ascii="Times New Roman"/>
          <w:b w:val="false"/>
          <w:i w:val="false"/>
          <w:color w:val="000000"/>
          <w:sz w:val="28"/>
        </w:rPr>
        <w:t>11) шешімге қол қою;</w:t>
      </w:r>
      <w:r>
        <w:br/>
      </w:r>
      <w:r>
        <w:rPr>
          <w:rFonts w:ascii="Times New Roman"/>
          <w:b w:val="false"/>
          <w:i w:val="false"/>
          <w:color w:val="000000"/>
          <w:sz w:val="28"/>
        </w:rPr>
        <w:t xml:space="preserve">
      </w:t>
      </w:r>
      <w:r>
        <w:rPr>
          <w:rFonts w:ascii="Times New Roman"/>
          <w:b w:val="false"/>
          <w:i w:val="false"/>
          <w:color w:val="000000"/>
          <w:sz w:val="28"/>
        </w:rPr>
        <w:t>12) шешім беру.</w:t>
      </w:r>
    </w:p>
    <w:bookmarkEnd w:id="27"/>
    <w:bookmarkStart w:name="z115" w:id="2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116" w:id="29"/>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келісім беретін органдар;</w:t>
      </w:r>
      <w:r>
        <w:br/>
      </w:r>
      <w:r>
        <w:rPr>
          <w:rFonts w:ascii="Times New Roman"/>
          <w:b w:val="false"/>
          <w:i w:val="false"/>
          <w:color w:val="000000"/>
          <w:sz w:val="28"/>
        </w:rPr>
        <w:t xml:space="preserve">
      </w:t>
      </w:r>
      <w:r>
        <w:rPr>
          <w:rFonts w:ascii="Times New Roman"/>
          <w:b w:val="false"/>
          <w:i w:val="false"/>
          <w:color w:val="000000"/>
          <w:sz w:val="28"/>
        </w:rPr>
        <w:t>6) комиссия.</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 МДБ АЖ арқылы тіркеуді іске асырады және басшыға бұрыштама қою үшін жолдайды-15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құзыреттілігі бойынша жер қатынастары саласындағы уәкілетті органның басшысына немесе сәулет және қала құрылысы саласындағы уәкілетті органның басшысына орындау үшін жолдайды-1 сағат;</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 құжаттарды қарайды және жауапты орындаушыны анықтайды-1 сағат;</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 фактісі анықталған жағдайда: </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5) уәкілетті органның басшысы өтінішті бұдан әрі қараудан бас тарту туралы дәлелді жауапқа қол қояды-1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келген жағдайда: </w:t>
      </w:r>
      <w:r>
        <w:br/>
      </w:r>
      <w:r>
        <w:rPr>
          <w:rFonts w:ascii="Times New Roman"/>
          <w:b w:val="false"/>
          <w:i w:val="false"/>
          <w:color w:val="000000"/>
          <w:sz w:val="28"/>
        </w:rPr>
        <w:t xml:space="preserve">
      </w:t>
      </w:r>
      <w:r>
        <w:rPr>
          <w:rFonts w:ascii="Times New Roman"/>
          <w:b w:val="false"/>
          <w:i w:val="false"/>
          <w:color w:val="000000"/>
          <w:sz w:val="28"/>
        </w:rPr>
        <w:t xml:space="preserve">6) уәкілетті органның жауапты орындаушысы өтініште көрсетілген нысаналы мақсаты бойынша жер учаскесін пайдалану мүмкіндігін анықтайды және оны бір уақытта барлық мүдделі мемлекеттік органдарға, сәйкес келетін қызметтерге келісім алу үшін жолдайды-2 күнтізбелік күні; </w:t>
      </w:r>
      <w:r>
        <w:br/>
      </w:r>
      <w:r>
        <w:rPr>
          <w:rFonts w:ascii="Times New Roman"/>
          <w:b w:val="false"/>
          <w:i w:val="false"/>
          <w:color w:val="000000"/>
          <w:sz w:val="28"/>
        </w:rPr>
        <w:t xml:space="preserve">
      </w:t>
      </w:r>
      <w:r>
        <w:rPr>
          <w:rFonts w:ascii="Times New Roman"/>
          <w:b w:val="false"/>
          <w:i w:val="false"/>
          <w:color w:val="000000"/>
          <w:sz w:val="28"/>
        </w:rPr>
        <w:t xml:space="preserve">7) келісім беретін органдар өтініште көрсетілген нысаналы мақсаты бойынша жер учаскесін пайдалану мүмкіндігі туралы тиісті қорытындыларды ұсынады- 8күнтізбелік күні; </w:t>
      </w:r>
      <w:r>
        <w:br/>
      </w:r>
      <w:r>
        <w:rPr>
          <w:rFonts w:ascii="Times New Roman"/>
          <w:b w:val="false"/>
          <w:i w:val="false"/>
          <w:color w:val="000000"/>
          <w:sz w:val="28"/>
        </w:rPr>
        <w:t xml:space="preserve">
      </w:t>
      </w:r>
      <w:r>
        <w:rPr>
          <w:rFonts w:ascii="Times New Roman"/>
          <w:b w:val="false"/>
          <w:i w:val="false"/>
          <w:color w:val="000000"/>
          <w:sz w:val="28"/>
        </w:rPr>
        <w:t xml:space="preserve">8) уәкілетті органның жауапты орындаушысы қорытындылар келіп түскен күннен бастап өтініште көрсетілген нысаналы мақсаты бойынша жер учаскесін пайдалану мүмкіндігі туралы ұсынысты комиссияның отырысына дайындайды-3 күнтізбелік күні; </w:t>
      </w:r>
      <w:r>
        <w:br/>
      </w:r>
      <w:r>
        <w:rPr>
          <w:rFonts w:ascii="Times New Roman"/>
          <w:b w:val="false"/>
          <w:i w:val="false"/>
          <w:color w:val="000000"/>
          <w:sz w:val="28"/>
        </w:rPr>
        <w:t xml:space="preserve">
      </w:t>
      </w:r>
      <w:r>
        <w:rPr>
          <w:rFonts w:ascii="Times New Roman"/>
          <w:b w:val="false"/>
          <w:i w:val="false"/>
          <w:color w:val="000000"/>
          <w:sz w:val="28"/>
        </w:rPr>
        <w:t>9) жер учаскесінің нысаналы мақсатын өзгерту мүмкіндігі туралы ұсыныс комиссияға келіп түскен сәттен бастап хаттамалық шешімнің нысанындағы қорытынды комиссиямен шығарылады-6күнтізбелік күні;</w:t>
      </w:r>
      <w:r>
        <w:br/>
      </w:r>
      <w:r>
        <w:rPr>
          <w:rFonts w:ascii="Times New Roman"/>
          <w:b w:val="false"/>
          <w:i w:val="false"/>
          <w:color w:val="000000"/>
          <w:sz w:val="28"/>
        </w:rPr>
        <w:t xml:space="preserve">
      </w:t>
      </w:r>
      <w:r>
        <w:rPr>
          <w:rFonts w:ascii="Times New Roman"/>
          <w:b w:val="false"/>
          <w:i w:val="false"/>
          <w:color w:val="000000"/>
          <w:sz w:val="28"/>
        </w:rPr>
        <w:t>10) уәкілетті органның жауапты орындаушысы комиссияның тиісті қорытындысы келіп түскен сәттен бастап жер учаскесінің нысаналы мақсатын өзгерту туралы шешімнің жобасын дайындайды және мемлекеттік қызметті берушінің басшысына қол қою үшін жолдайды-2 күнтізбелік күні;</w:t>
      </w:r>
      <w:r>
        <w:br/>
      </w:r>
      <w:r>
        <w:rPr>
          <w:rFonts w:ascii="Times New Roman"/>
          <w:b w:val="false"/>
          <w:i w:val="false"/>
          <w:color w:val="000000"/>
          <w:sz w:val="28"/>
        </w:rPr>
        <w:t xml:space="preserve">
      </w:t>
      </w:r>
      <w:r>
        <w:rPr>
          <w:rFonts w:ascii="Times New Roman"/>
          <w:b w:val="false"/>
          <w:i w:val="false"/>
          <w:color w:val="000000"/>
          <w:sz w:val="28"/>
        </w:rPr>
        <w:t>11) мемлекеттік қызметті берушінің басшысы шешімге қол қояды - 1 сағат;</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шешімді ЕЛ МДБ АЖ арқылы ұсынады-15 минут;</w:t>
      </w:r>
      <w:r>
        <w:br/>
      </w:r>
      <w:r>
        <w:rPr>
          <w:rFonts w:ascii="Times New Roman"/>
          <w:b w:val="false"/>
          <w:i w:val="false"/>
          <w:color w:val="000000"/>
          <w:sz w:val="28"/>
        </w:rPr>
        <w:t xml:space="preserve">
      </w:t>
      </w:r>
      <w:r>
        <w:rPr>
          <w:rFonts w:ascii="Times New Roman"/>
          <w:b w:val="false"/>
          <w:i w:val="false"/>
          <w:color w:val="000000"/>
          <w:sz w:val="28"/>
        </w:rPr>
        <w:t>рұқсатты қағаз тасығышта алу үшін көрсетілетін қызметті алушы өтініш білдірген жағдайда, ЕЛ МДБ АЖ арқылы ЭЦҚ құжатқа қол қойылады, басып шығарылады, мөрмен куәландырылады және көрсетілетін қызметті беруші басшысының қолы қойылады – 1 сағат.</w:t>
      </w:r>
    </w:p>
    <w:bookmarkEnd w:id="29"/>
    <w:bookmarkStart w:name="z140" w:id="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30"/>
    <w:bookmarkStart w:name="z141" w:id="31"/>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басты куәландыратын құжат (жеке басты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жер учаскесін сатып алу қажет болған жағдайда, жер учаскесінің кадастрлық (бағалау) құнының актісі;</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өтінім;</w:t>
      </w:r>
      <w:r>
        <w:br/>
      </w:r>
      <w:r>
        <w:rPr>
          <w:rFonts w:ascii="Times New Roman"/>
          <w:b w:val="false"/>
          <w:i w:val="false"/>
          <w:color w:val="000000"/>
          <w:sz w:val="28"/>
        </w:rPr>
        <w:t xml:space="preserve">
      </w:t>
      </w:r>
      <w:r>
        <w:rPr>
          <w:rFonts w:ascii="Times New Roman"/>
          <w:b w:val="false"/>
          <w:i w:val="false"/>
          <w:color w:val="000000"/>
          <w:sz w:val="28"/>
        </w:rPr>
        <w:t>2) жер учаскесін сатып алу қажет болған жағдайда, жер учаскесінің кадастрлық (бағалау) құнының актісі  құжаттың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куәландыру құжаты туралы мәліметтерді, заңды тұлғаны мемлекеттік тіркеу (қайта тіркеу) туралы, жер учаскесіне ауыртпалықтың жоқтығы туралы, жер учаскесіне сәйкестендіру және құқық белгілеу құжаты туралы мәліметтерді көрсетілетін қызметті беруші және (немесе) Мемлекеттік корпорацияның жұмыскері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және Мемлекеттік корпорацияның жұмыскері егер Қазақстан Республикасының заңдарында өзгеше көзделмесе,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келісімін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қағаз тасығыштағы өтініштің қабылданғанын растау оның көшірмесінде құжаттар пакетін қабылдау күні мен уақыты көрсетіле отырып, кеңседе тіркелгені туралы белгі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 xml:space="preserve">Порталға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1-процесс-Мемлекеттік корпорацияның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жеке сәйкестендіру нөмірінің (бұдан әрі - ЖСН) және бизнес сәйкестендіру нөмірінің (бұдан әрі-БСН), сондай-ақ паролінің (Порталда тіркелмеген көрсетілетін қызметті алушылар үшін іске асырылады) көмегімен Порталда тіркеуді іске асырады; </w:t>
      </w:r>
      <w:r>
        <w:br/>
      </w:r>
      <w:r>
        <w:rPr>
          <w:rFonts w:ascii="Times New Roman"/>
          <w:b w:val="false"/>
          <w:i w:val="false"/>
          <w:color w:val="000000"/>
          <w:sz w:val="28"/>
        </w:rPr>
        <w:t xml:space="preserve">
      </w:t>
      </w:r>
      <w:r>
        <w:rPr>
          <w:rFonts w:ascii="Times New Roman"/>
          <w:b w:val="false"/>
          <w:i w:val="false"/>
          <w:color w:val="000000"/>
          <w:sz w:val="28"/>
        </w:rPr>
        <w:t>1-процесс–қызметті алу үшін көрсетілетін қызметті алушының ЖСН/БСН және паролін Порталға енгізу процесі (авторизация процесі);</w:t>
      </w:r>
      <w:r>
        <w:br/>
      </w:r>
      <w:r>
        <w:rPr>
          <w:rFonts w:ascii="Times New Roman"/>
          <w:b w:val="false"/>
          <w:i w:val="false"/>
          <w:color w:val="000000"/>
          <w:sz w:val="28"/>
        </w:rPr>
        <w:t xml:space="preserve">
      </w:t>
      </w:r>
      <w:r>
        <w:rPr>
          <w:rFonts w:ascii="Times New Roman"/>
          <w:b w:val="false"/>
          <w:i w:val="false"/>
          <w:color w:val="000000"/>
          <w:sz w:val="28"/>
        </w:rPr>
        <w:t xml:space="preserve">1-шарт- Порталда ЖСН/БСН және пароль арқылы тіркелген көрсетілетін қызметті алушы туралы деректердің тұпнұсқалығын тексеру; </w:t>
      </w:r>
      <w:r>
        <w:br/>
      </w:r>
      <w:r>
        <w:rPr>
          <w:rFonts w:ascii="Times New Roman"/>
          <w:b w:val="false"/>
          <w:i w:val="false"/>
          <w:color w:val="000000"/>
          <w:sz w:val="28"/>
        </w:rPr>
        <w:t xml:space="preserve">
      </w:t>
      </w:r>
      <w:r>
        <w:rPr>
          <w:rFonts w:ascii="Times New Roman"/>
          <w:b w:val="false"/>
          <w:i w:val="false"/>
          <w:color w:val="000000"/>
          <w:sz w:val="28"/>
        </w:rPr>
        <w:t xml:space="preserve"> 2-процесс–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3-процесс-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үлгілерді толтыруы (деректерді енгізу),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 сұраныстың нысанына тіркеу, сондай-ақ сауалды куәландыру (қол қою) үшін көрсетілетін қызметті алушының ЭЦҚ тіркеу куәлігін таңдап алуы. 2-шарт-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xml:space="preserve">
      </w:t>
      </w:r>
      <w:r>
        <w:rPr>
          <w:rFonts w:ascii="Times New Roman"/>
          <w:b w:val="false"/>
          <w:i w:val="false"/>
          <w:color w:val="000000"/>
          <w:sz w:val="28"/>
        </w:rPr>
        <w:t>4-процесс–көрсетілетін қызметті алушының ЭЦҚ түпнұсқалығы расталмағандығына байланысты сұраныс салынған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5-процесс-осы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алушымен ЕЛ МДБ АЖ-мен қалыптастырған мемлекеттік көрсетілетін қызмет нәтижесін алуы.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176" w:id="32"/>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32"/>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41600"/>
                    </a:xfrm>
                    <a:prstGeom prst="rect">
                      <a:avLst/>
                    </a:prstGeom>
                  </pic:spPr>
                </pic:pic>
              </a:graphicData>
            </a:graphic>
          </wp:inline>
        </w:drawing>
      </w:r>
    </w:p>
    <w:p>
      <w:pPr>
        <w:spacing w:after="0"/>
        <w:ind w:left="0"/>
        <w:jc w:val="left"/>
      </w:pPr>
      <w:r>
        <w:br/>
      </w:r>
    </w:p>
    <w:bookmarkStart w:name="z177" w:id="33"/>
    <w:p>
      <w:pPr>
        <w:spacing w:after="0"/>
        <w:ind w:left="0"/>
        <w:jc w:val="both"/>
      </w:pPr>
      <w:r>
        <w:rPr>
          <w:rFonts w:ascii="Times New Roman"/>
          <w:b w:val="false"/>
          <w:i w:val="false"/>
          <w:color w:val="000000"/>
          <w:sz w:val="28"/>
        </w:rPr>
        <w:t>
      Аббревиатуралардың толық жазылуы:</w:t>
      </w:r>
    </w:p>
    <w:bookmarkEnd w:id="33"/>
    <w:bookmarkStart w:name="z178" w:id="34"/>
    <w:p>
      <w:pPr>
        <w:spacing w:after="0"/>
        <w:ind w:left="0"/>
        <w:jc w:val="both"/>
      </w:pPr>
      <w:r>
        <w:rPr>
          <w:rFonts w:ascii="Times New Roman"/>
          <w:b w:val="false"/>
          <w:i w:val="false"/>
          <w:color w:val="000000"/>
          <w:sz w:val="28"/>
        </w:rPr>
        <w:t>
      Портал – "электрондық үкімет" www.egov.kz веб-порталы;</w:t>
      </w:r>
    </w:p>
    <w:bookmarkEnd w:id="34"/>
    <w:bookmarkStart w:name="z179" w:id="35"/>
    <w:p>
      <w:pPr>
        <w:spacing w:after="0"/>
        <w:ind w:left="0"/>
        <w:jc w:val="both"/>
      </w:pPr>
      <w:r>
        <w:rPr>
          <w:rFonts w:ascii="Times New Roman"/>
          <w:b w:val="false"/>
          <w:i w:val="false"/>
          <w:color w:val="000000"/>
          <w:sz w:val="28"/>
        </w:rPr>
        <w:t>
      ЕЛ МБД АЖ – "Е-лицензиялау" мемлекеттік деректер базасының ақпараттық жүйесі.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181" w:id="36"/>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 көрсету бизнес-процестерінің анықтамалығы </w:t>
      </w:r>
    </w:p>
    <w:bookmarkEnd w:id="36"/>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9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 xml:space="preserve">бекітілді </w:t>
            </w:r>
          </w:p>
        </w:tc>
      </w:tr>
    </w:tbl>
    <w:bookmarkStart w:name="z184" w:id="37"/>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көрсетілетін қызмет регламенті</w:t>
      </w:r>
    </w:p>
    <w:bookmarkEnd w:id="3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13.05.2016 </w:t>
      </w:r>
      <w:r>
        <w:rPr>
          <w:rFonts w:ascii="Times New Roman"/>
          <w:b w:val="false"/>
          <w:i w:val="false"/>
          <w:color w:val="ff0000"/>
          <w:sz w:val="28"/>
        </w:rPr>
        <w:t>№ А-6/216</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06.05.2019 </w:t>
      </w:r>
      <w:r>
        <w:rPr>
          <w:rFonts w:ascii="Times New Roman"/>
          <w:b w:val="false"/>
          <w:i w:val="false"/>
          <w:color w:val="ff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85" w:id="38"/>
    <w:p>
      <w:pPr>
        <w:spacing w:after="0"/>
        <w:ind w:left="0"/>
        <w:jc w:val="left"/>
      </w:pPr>
      <w:r>
        <w:rPr>
          <w:rFonts w:ascii="Times New Roman"/>
          <w:b/>
          <w:i w:val="false"/>
          <w:color w:val="000000"/>
        </w:rPr>
        <w:t xml:space="preserve"> 1. Жалпы ережелер</w:t>
      </w:r>
    </w:p>
    <w:bookmarkEnd w:id="38"/>
    <w:bookmarkStart w:name="z186"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Жер учаскелерін қалыптастыру жөніндегі жерге орналастыру жобаларын бекiту" мемлекеттік көрсетілетін қызмет (бұдан әрі – мемлекеттік көрсетілетін қызмет) облыстың, аудандардың, Көкшетау, Степногорк қалаларының жер қатынастары жөніндегі уәкілетті органдарымен (бұдан әрі – көрсетілетін қызметті беруші) көрсетіледі.</w:t>
      </w:r>
    </w:p>
    <w:bookmarkEnd w:id="3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left"/>
      </w:pPr>
      <w:r>
        <w:rPr>
          <w:rFonts w:ascii="Times New Roman"/>
          <w:b w:val="false"/>
          <w:i w:val="false"/>
          <w:color w:val="000000"/>
          <w:sz w:val="28"/>
        </w:rPr>
        <w:t>
      2) "электрондық үкімет"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93" w:id="40"/>
    <w:p>
      <w:pPr>
        <w:spacing w:after="0"/>
        <w:ind w:left="0"/>
        <w:jc w:val="both"/>
      </w:pPr>
      <w:r>
        <w:rPr>
          <w:rFonts w:ascii="Times New Roman"/>
          <w:b w:val="false"/>
          <w:i w:val="false"/>
          <w:color w:val="000000"/>
          <w:sz w:val="28"/>
        </w:rPr>
        <w:t xml:space="preserve">
      3. Мемлекеттік қызметті көрсету нәтижесі – бекітілген жер учаскесін қалыптастыру жөніндегі жерге орналастыру жобасы (бұдан әрі - бұйрық) немесе Қазақстан Республикасы Ұлттық экономика министрінің міндетін атқарушының 2015 жылғы 27 наурыздағы № 272 бұйырығымен бекітілген "Жер учаскелерін қалыптастыру жөніндегі жерге орналастыру жобаларын бекiту" мемлекеттік көрсетілетін қызмет стандартының (Нормативтік құқықтық актілерді мемлекеттік тіркеу тізілімінде № 11050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4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95" w:id="4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1"/>
    <w:bookmarkStart w:name="z196" w:id="42"/>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13.01.2017 </w:t>
      </w:r>
      <w:r>
        <w:rPr>
          <w:rFonts w:ascii="Times New Roman"/>
          <w:b w:val="false"/>
          <w:i w:val="false"/>
          <w:color w:val="00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"Е-лицензиялау" мемлекеттік деректер базасы" ақпараттық жүйесінде (бұдан әрі - ЕЛ МДБ АЖ) тіркеуді іске асырады және басшыға бұрыштама қою үшін жолдайды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 фактісі анықталған жағдайда: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өтінішті бұдан әрі қараудан бас тарту туралы дәлелді жауапты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өтінішті бұдан әрі қараудан бас тарту 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жауапты орындаушысы бұйрықтың </w:t>
      </w:r>
      <w:r>
        <w:rPr>
          <w:rFonts w:ascii="Times New Roman"/>
          <w:b w:val="false"/>
          <w:i w:val="false"/>
          <w:color w:val="000000"/>
          <w:sz w:val="28"/>
        </w:rPr>
        <w:t xml:space="preserve">жобасын бекіту үшін дайындайды - 5 жұмыс күні;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бұйрыққа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ЕЛ МДБ АЖ арқылы ұсынады - 15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қағаз түрінде алу үшін көрсетілетін қызметті алушы өтініш білдірген жағдайда, ЕЛ МДБ АЖ арқылы электрондық цифрлық қолтаңба (бұдан әрі - ЭЦҚ) құжатқа қол қойылады, басып шығарылады және мөрмен куәландырылады және көрсетілетін қызметті беруші басшысының қолы қойылады – 1 сағат.</w:t>
      </w:r>
      <w:r>
        <w:br/>
      </w:r>
      <w:r>
        <w:rPr>
          <w:rFonts w:ascii="Times New Roman"/>
          <w:b w:val="false"/>
          <w:i w:val="false"/>
          <w:color w:val="000000"/>
          <w:sz w:val="28"/>
        </w:rPr>
        <w:t xml:space="preserve">
      </w:t>
      </w:r>
      <w:r>
        <w:rPr>
          <w:rFonts w:ascii="Times New Roman"/>
          <w:b w:val="false"/>
          <w:i w:val="false"/>
          <w:color w:val="000000"/>
          <w:sz w:val="28"/>
        </w:rPr>
        <w:t>6. Келесі рәсімдердің (іс-қимылдың) орындалуына негіз болатын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4) өтінішті бұдан әрі қараудан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5) бұйрықтың жобасын бекітуге дайындау;</w:t>
      </w:r>
      <w:r>
        <w:br/>
      </w:r>
      <w:r>
        <w:rPr>
          <w:rFonts w:ascii="Times New Roman"/>
          <w:b w:val="false"/>
          <w:i w:val="false"/>
          <w:color w:val="000000"/>
          <w:sz w:val="28"/>
        </w:rPr>
        <w:t xml:space="preserve">
      </w:t>
      </w:r>
      <w:r>
        <w:rPr>
          <w:rFonts w:ascii="Times New Roman"/>
          <w:b w:val="false"/>
          <w:i w:val="false"/>
          <w:color w:val="000000"/>
          <w:sz w:val="28"/>
        </w:rPr>
        <w:t>6) бұйрыққа қол қою;</w:t>
      </w:r>
      <w:r>
        <w:br/>
      </w:r>
      <w:r>
        <w:rPr>
          <w:rFonts w:ascii="Times New Roman"/>
          <w:b w:val="false"/>
          <w:i w:val="false"/>
          <w:color w:val="000000"/>
          <w:sz w:val="28"/>
        </w:rPr>
        <w:t xml:space="preserve">
      </w:t>
      </w:r>
      <w:r>
        <w:rPr>
          <w:rFonts w:ascii="Times New Roman"/>
          <w:b w:val="false"/>
          <w:i w:val="false"/>
          <w:color w:val="000000"/>
          <w:sz w:val="28"/>
        </w:rPr>
        <w:t>7) бұйрықты беру.</w:t>
      </w:r>
    </w:p>
    <w:bookmarkEnd w:id="42"/>
    <w:bookmarkStart w:name="z218" w:id="4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219" w:id="4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қабылдайды, оларды ЕЛ МДБ АЖ арқылы тіркеуді іске асырады және басшыға бұрыштама қою үшін жолдайды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 фактісі анықталған жағдайда: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өтінішті бұдан әрі қараудан бас тарту 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w:t>
      </w:r>
      <w:r>
        <w:rPr>
          <w:rFonts w:ascii="Times New Roman"/>
          <w:b w:val="false"/>
          <w:i w:val="false"/>
          <w:color w:val="000000"/>
          <w:sz w:val="28"/>
        </w:rPr>
        <w:t>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жауапты орындаушысы бұйрықтың </w:t>
      </w:r>
      <w:r>
        <w:rPr>
          <w:rFonts w:ascii="Times New Roman"/>
          <w:b w:val="false"/>
          <w:i w:val="false"/>
          <w:color w:val="000000"/>
          <w:sz w:val="28"/>
        </w:rPr>
        <w:t>жобасын бекіту үшін дайындайды - 5 жұмыс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бұйрыққа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ЕЛ МДБ АЖ арқылы ұсынады -15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қағаз түрінде алу үшін көрсетілетін қызметті алушы өтініш білдірген жағдайда, ЕЛ МДБ АЖ арқылы ЭЦҚ құжатқа қол қойылады, басып шығарылады, мөрбен куәландырылады және көрсетілетін қызметті беруші басшысының қолы қойылады – 1 сағат.</w:t>
      </w:r>
    </w:p>
    <w:bookmarkEnd w:id="44"/>
    <w:bookmarkStart w:name="z237" w:id="4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238" w:id="46"/>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басты куәландыратын құжат (жеке басты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жерге орналастыру жобасы;</w:t>
      </w:r>
      <w:r>
        <w:br/>
      </w:r>
      <w:r>
        <w:rPr>
          <w:rFonts w:ascii="Times New Roman"/>
          <w:b w:val="false"/>
          <w:i w:val="false"/>
          <w:color w:val="000000"/>
          <w:sz w:val="28"/>
        </w:rPr>
        <w:t xml:space="preserve">
      </w:t>
      </w:r>
      <w:r>
        <w:rPr>
          <w:rFonts w:ascii="Times New Roman"/>
          <w:b w:val="false"/>
          <w:i w:val="false"/>
          <w:color w:val="000000"/>
          <w:sz w:val="28"/>
        </w:rPr>
        <w:t xml:space="preserve">4) мұнай және газды кейiн сақтау және көлiктiң басқа түрлеріне аударып тией отырып, магистральды мұнай құбырларымен тасымалдауға байланысты, мұнай-газ тасымалы инфрақұрылымы объектiлерiнің құрылысы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туралы құжат; </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ЭЦҚ-сымен куәландырылған өтініш;</w:t>
      </w:r>
      <w:r>
        <w:br/>
      </w:r>
      <w:r>
        <w:rPr>
          <w:rFonts w:ascii="Times New Roman"/>
          <w:b w:val="false"/>
          <w:i w:val="false"/>
          <w:color w:val="000000"/>
          <w:sz w:val="28"/>
        </w:rPr>
        <w:t xml:space="preserve">
      </w:t>
      </w:r>
      <w:r>
        <w:rPr>
          <w:rFonts w:ascii="Times New Roman"/>
          <w:b w:val="false"/>
          <w:i w:val="false"/>
          <w:color w:val="000000"/>
          <w:sz w:val="28"/>
        </w:rPr>
        <w:t>2) жерге орналастыру жобасының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3) мұнай және газды кейiн сақтауға және көлiктiң басқа түрлеріне аударып тией отырып, магистральды мұнай құбырларымен тасымалдауға байланысты, мұнай-газ көлігі инфрақұрылымы объектiлерiнің құрылысы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туралы құжаттың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заңды тұлғаны мемлекеттік тіркеу (қайта тіркеу) туралы мәліметтерді, көрсетілетін қызметті беруші және Мемлекеттік корпорация жұмыскері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берушіге  өтініш қағаз тасығышта қабылданғанын растау оның көшірмесінде құжаттар пакетін қабылдау күні мен уақыты көрсетіле отырып, кеңседе тіркелгені туралы белгі болып табылады;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мемлекеттік көрсетілетін қызметті алушыға тиісті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Порталда  "жеке кабинетке" мемлекеттік қызмет көрсетуге сұратудың қабылданғаны туралы мәртебе, сондай-ақ мемлекеттік көрсетілетін қызмет нәтижесін алу күні мен уақыты көрсетілген хабарлама жіберіледі.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корпорацияның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2-қосымшасына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 </w:t>
      </w:r>
      <w:r>
        <w:br/>
      </w:r>
      <w:r>
        <w:rPr>
          <w:rFonts w:ascii="Times New Roman"/>
          <w:b w:val="false"/>
          <w:i w:val="false"/>
          <w:color w:val="000000"/>
          <w:sz w:val="28"/>
        </w:rPr>
        <w:t xml:space="preserve">
      </w:t>
      </w:r>
      <w:r>
        <w:rPr>
          <w:rFonts w:ascii="Times New Roman"/>
          <w:b w:val="false"/>
          <w:i w:val="false"/>
          <w:color w:val="000000"/>
          <w:sz w:val="28"/>
        </w:rPr>
        <w:t>1-процесс – қызметті алу үшін көрсетілетін қызметті алушының ЖСН/БСН және паролін Порталға енгізу процесі (авторизация процесі). 1-шарт - Порталда ЖСН/БСН және пароль арқылы тіркелген көрсетілетін қызметті алушы туралы деректердің тұпнұсқалығын тексеру;</w:t>
      </w:r>
      <w:r>
        <w:br/>
      </w:r>
      <w:r>
        <w:rPr>
          <w:rFonts w:ascii="Times New Roman"/>
          <w:b w:val="false"/>
          <w:i w:val="false"/>
          <w:color w:val="000000"/>
          <w:sz w:val="28"/>
        </w:rPr>
        <w:t xml:space="preserve">
      </w:t>
      </w:r>
      <w:r>
        <w:rPr>
          <w:rFonts w:ascii="Times New Roman"/>
          <w:b w:val="false"/>
          <w:i w:val="false"/>
          <w:color w:val="000000"/>
          <w:sz w:val="28"/>
        </w:rPr>
        <w:t>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нысанды толтыруы (деректерді енгізу), сондай-ақ Стандарттың 9-тармағында көрсетілген электронды түрде сұраныстың нысанына тіркеу, сондай-ақ сауалды куәландыру (қол қою) үшін көрсетілетін қызметті алушының электронды-цифрлық қолтанбаның (бұдан әрі - ЭЦҚ) тіркеу куәлігін таңдап алуы.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түпнұсқалығы расталмағандығына байланысты сұраныс салынған қызметтен бас тарту туралы хабарламаны қлыптастыру;</w:t>
      </w:r>
      <w:r>
        <w:br/>
      </w:r>
      <w:r>
        <w:rPr>
          <w:rFonts w:ascii="Times New Roman"/>
          <w:b w:val="false"/>
          <w:i w:val="false"/>
          <w:color w:val="000000"/>
          <w:sz w:val="28"/>
        </w:rPr>
        <w:t xml:space="preserve">
      </w:t>
      </w:r>
      <w:r>
        <w:rPr>
          <w:rFonts w:ascii="Times New Roman"/>
          <w:b w:val="false"/>
          <w:i w:val="false"/>
          <w:color w:val="000000"/>
          <w:sz w:val="28"/>
        </w:rPr>
        <w:t xml:space="preserve">5-процесс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алушымен ЕЛ МДБ АЖ-мен қалыптастырған мемлекеттік көрсетілетін қызмет нәтижесін алуы.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бекiту"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274" w:id="4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47"/>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p>
    <w:p>
      <w:pPr>
        <w:spacing w:after="0"/>
        <w:ind w:left="0"/>
        <w:jc w:val="left"/>
      </w:pPr>
      <w:r>
        <w:br/>
      </w:r>
    </w:p>
    <w:bookmarkStart w:name="z275" w:id="48"/>
    <w:p>
      <w:pPr>
        <w:spacing w:after="0"/>
        <w:ind w:left="0"/>
        <w:jc w:val="both"/>
      </w:pPr>
      <w:r>
        <w:rPr>
          <w:rFonts w:ascii="Times New Roman"/>
          <w:b w:val="false"/>
          <w:i w:val="false"/>
          <w:color w:val="000000"/>
          <w:sz w:val="28"/>
        </w:rPr>
        <w:t>
      Аббревиатуралардың толық жазылуы:</w:t>
      </w:r>
    </w:p>
    <w:bookmarkEnd w:id="48"/>
    <w:bookmarkStart w:name="z276" w:id="49"/>
    <w:p>
      <w:pPr>
        <w:spacing w:after="0"/>
        <w:ind w:left="0"/>
        <w:jc w:val="both"/>
      </w:pPr>
      <w:r>
        <w:rPr>
          <w:rFonts w:ascii="Times New Roman"/>
          <w:b w:val="false"/>
          <w:i w:val="false"/>
          <w:color w:val="000000"/>
          <w:sz w:val="28"/>
        </w:rPr>
        <w:t>
      Портал – "электрондық үкімет" www.egov.kz веб-порталы;</w:t>
      </w:r>
    </w:p>
    <w:bookmarkEnd w:id="49"/>
    <w:bookmarkStart w:name="z277" w:id="50"/>
    <w:p>
      <w:pPr>
        <w:spacing w:after="0"/>
        <w:ind w:left="0"/>
        <w:jc w:val="both"/>
      </w:pPr>
      <w:r>
        <w:rPr>
          <w:rFonts w:ascii="Times New Roman"/>
          <w:b w:val="false"/>
          <w:i w:val="false"/>
          <w:color w:val="000000"/>
          <w:sz w:val="28"/>
        </w:rPr>
        <w:t>
      ЕЛ МБД АЖ – "Е-лицензиялау" мемлекеттік деректер базасының ақпараттық жүйесі.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бекiту"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79" w:id="51"/>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көрсету бизнес-процестерінің анықтамалығы </w:t>
      </w:r>
    </w:p>
    <w:bookmarkEnd w:id="51"/>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87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0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бекітілді</w:t>
            </w:r>
          </w:p>
        </w:tc>
      </w:tr>
    </w:tbl>
    <w:bookmarkStart w:name="z282" w:id="52"/>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көрсетілетін қызмет регламенті</w:t>
      </w:r>
    </w:p>
    <w:bookmarkEnd w:id="52"/>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13.05.2016 </w:t>
      </w:r>
      <w:r>
        <w:rPr>
          <w:rFonts w:ascii="Times New Roman"/>
          <w:b w:val="false"/>
          <w:i w:val="false"/>
          <w:color w:val="ff0000"/>
          <w:sz w:val="28"/>
        </w:rPr>
        <w:t>№ А-6/216</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06.05.2019 </w:t>
      </w:r>
      <w:r>
        <w:rPr>
          <w:rFonts w:ascii="Times New Roman"/>
          <w:b w:val="false"/>
          <w:i w:val="false"/>
          <w:color w:val="ff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bookmarkStart w:name="z283" w:id="53"/>
    <w:p>
      <w:pPr>
        <w:spacing w:after="0"/>
        <w:ind w:left="0"/>
        <w:jc w:val="left"/>
      </w:pPr>
      <w:r>
        <w:rPr>
          <w:rFonts w:ascii="Times New Roman"/>
          <w:b/>
          <w:i w:val="false"/>
          <w:color w:val="000000"/>
        </w:rPr>
        <w:t xml:space="preserve"> 1. Жалпы ережелер</w:t>
      </w:r>
    </w:p>
    <w:bookmarkEnd w:id="53"/>
    <w:bookmarkStart w:name="z284"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"Іздестіру жұмыстарын жүргізу үшін жер учаскесін пайдалануға рұқсат беру" мемлекеттік көрсетілетін қызмет (бұдан әрі - мемлекеттік көрсетілетін қызмет) облыстың, аудандардың, Көкшетау, Степногорск қалаларының жергілікті атқарушы органдарымен (бұдан әрі - көрсетілетін қызметті беруші) көрсетіледі.</w:t>
      </w:r>
    </w:p>
    <w:bookmarkEnd w:id="5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left"/>
      </w:pPr>
      <w:r>
        <w:rPr>
          <w:rFonts w:ascii="Times New Roman"/>
          <w:b w:val="false"/>
          <w:i w:val="false"/>
          <w:color w:val="000000"/>
          <w:sz w:val="28"/>
        </w:rPr>
        <w:t>
      2) "электрондық үкімет"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90" w:id="55"/>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іздестіру жұмыстарын жүргізу үшін жер учаскесін пайдалануға рұқсат беру туралы шешімі (бұдан әрі - рұқсат) немесе Қазақстан Республикасы Ұлттық экономика министрінің міндетін атқарушының 2015 жылғы 27 наурыздағы № 272 бұйырығымен бекітілген "Іздестіру жұмыстарын жүргізу үшін жер учаскелерін пайдалануға рұқсат беру" мемлекеттік көрсетілетін қызмет стандартының (Нормативтік құқықтық актілерді мемлекеттік тіркеу тізілімінде № 11050 болып тіркелген)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55"/>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92" w:id="5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6"/>
    <w:bookmarkStart w:name="z293" w:id="57"/>
    <w:p>
      <w:pPr>
        <w:spacing w:after="0"/>
        <w:ind w:left="0"/>
        <w:jc w:val="both"/>
      </w:pPr>
      <w:r>
        <w:rPr>
          <w:rFonts w:ascii="Times New Roman"/>
          <w:b w:val="false"/>
          <w:i w:val="false"/>
          <w:color w:val="000000"/>
          <w:sz w:val="28"/>
        </w:rPr>
        <w:t xml:space="preserve">
      4. Көрсетілетін қызметті алушымен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13.01.2017 </w:t>
      </w:r>
      <w:r>
        <w:rPr>
          <w:rFonts w:ascii="Times New Roman"/>
          <w:b w:val="false"/>
          <w:i w:val="false"/>
          <w:color w:val="00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"Е-лицензиялау" мемлекеттік деректер базасы" ақпараттық жүйесінде (бұдан әрі - ЕЛ МДБ АЖ) тіркеуді іске асырады және басшыға бұрыштама қою үшін жолдайды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құзыреттілігі бойынша жер қатынастары саласындағы уәкілетті органның басшысына (бұдан әрі - уәкілетті органның басшысы) орындау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3) уәкілетті органның басшысы құжаттарды қарайды және жауапты орындаушыны анықтайды - 1 сағат; </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5) уәкілетті органның басшысы өтінішті бұдан әрі қараудан бас тарту 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келген жағдайда: </w:t>
      </w:r>
      <w:r>
        <w:br/>
      </w:r>
      <w:r>
        <w:rPr>
          <w:rFonts w:ascii="Times New Roman"/>
          <w:b w:val="false"/>
          <w:i w:val="false"/>
          <w:color w:val="000000"/>
          <w:sz w:val="28"/>
        </w:rPr>
        <w:t xml:space="preserve">
      </w:t>
      </w:r>
      <w:r>
        <w:rPr>
          <w:rFonts w:ascii="Times New Roman"/>
          <w:b w:val="false"/>
          <w:i w:val="false"/>
          <w:color w:val="000000"/>
          <w:sz w:val="28"/>
        </w:rPr>
        <w:t xml:space="preserve">6)уәкілетті органның жауапты орындаушысы рұқсаттың жобасын дайындайды - 8 жұмыс күні; </w:t>
      </w:r>
      <w:r>
        <w:br/>
      </w:r>
      <w:r>
        <w:rPr>
          <w:rFonts w:ascii="Times New Roman"/>
          <w:b w:val="false"/>
          <w:i w:val="false"/>
          <w:color w:val="000000"/>
          <w:sz w:val="28"/>
        </w:rPr>
        <w:t xml:space="preserve">
      </w:t>
      </w:r>
      <w:r>
        <w:rPr>
          <w:rFonts w:ascii="Times New Roman"/>
          <w:b w:val="false"/>
          <w:i w:val="false"/>
          <w:color w:val="000000"/>
          <w:sz w:val="28"/>
        </w:rPr>
        <w:t>7) уәкілетті органның басшысы рұқсаттың жобасын қарайды және көрсетілетін қызметті берушінің басшысына қол қою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басшысы рұқсатты қарайды және қол қояды – 1 сағат; </w:t>
      </w:r>
      <w:r>
        <w:br/>
      </w:r>
      <w:r>
        <w:rPr>
          <w:rFonts w:ascii="Times New Roman"/>
          <w:b w:val="false"/>
          <w:i w:val="false"/>
          <w:color w:val="000000"/>
          <w:sz w:val="28"/>
        </w:rPr>
        <w:t xml:space="preserve">
      </w:t>
      </w:r>
      <w:r>
        <w:rPr>
          <w:rFonts w:ascii="Times New Roman"/>
          <w:b w:val="false"/>
          <w:i w:val="false"/>
          <w:color w:val="000000"/>
          <w:sz w:val="28"/>
        </w:rPr>
        <w:t>9)көрсетілетін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рұқсатты ЕЛ МДБ АЖ арқылы ұсынады - 15 минут;</w:t>
      </w:r>
      <w:r>
        <w:br/>
      </w:r>
      <w:r>
        <w:rPr>
          <w:rFonts w:ascii="Times New Roman"/>
          <w:b w:val="false"/>
          <w:i w:val="false"/>
          <w:color w:val="000000"/>
          <w:sz w:val="28"/>
        </w:rPr>
        <w:t xml:space="preserve">
      </w:t>
      </w:r>
      <w:r>
        <w:rPr>
          <w:rFonts w:ascii="Times New Roman"/>
          <w:b w:val="false"/>
          <w:i w:val="false"/>
          <w:color w:val="000000"/>
          <w:sz w:val="28"/>
        </w:rPr>
        <w:t>рұқсатты кағаз тасығышта алу үшін көрсетілетін қызметті алушы өтініш білдірген жағдайда, ЕЛ МДБ АЖ арқылы электрондық цифрлық қолтаңба мен (бұдан әрі - ЭЦҚ) құжатқа қол қойылады, басып шығарылады және мөрмен куәландырылады және көрсетілетін қызметті беруші басшысының қолы қойылады – 1 сағат.</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рәсімдерді (іс-қимылды) орындауды бастау үшін негіз болатын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бойынша рәсімнің (іс-қимылдың) нәтижелері: </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орындау үшін жолдау;</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орындаушыны анықтау; </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5) өтінішті бұдан әрі қараудан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6) рұқсаттың жобасын дайындау;</w:t>
      </w:r>
      <w:r>
        <w:br/>
      </w:r>
      <w:r>
        <w:rPr>
          <w:rFonts w:ascii="Times New Roman"/>
          <w:b w:val="false"/>
          <w:i w:val="false"/>
          <w:color w:val="000000"/>
          <w:sz w:val="28"/>
        </w:rPr>
        <w:t xml:space="preserve">
      </w:t>
      </w:r>
      <w:r>
        <w:rPr>
          <w:rFonts w:ascii="Times New Roman"/>
          <w:b w:val="false"/>
          <w:i w:val="false"/>
          <w:color w:val="000000"/>
          <w:sz w:val="28"/>
        </w:rPr>
        <w:t>7) рұқсаттың жобасын қол қою үшін жолдау;</w:t>
      </w:r>
      <w:r>
        <w:br/>
      </w:r>
      <w:r>
        <w:rPr>
          <w:rFonts w:ascii="Times New Roman"/>
          <w:b w:val="false"/>
          <w:i w:val="false"/>
          <w:color w:val="000000"/>
          <w:sz w:val="28"/>
        </w:rPr>
        <w:t xml:space="preserve">
      </w:t>
      </w:r>
      <w:r>
        <w:rPr>
          <w:rFonts w:ascii="Times New Roman"/>
          <w:b w:val="false"/>
          <w:i w:val="false"/>
          <w:color w:val="000000"/>
          <w:sz w:val="28"/>
        </w:rPr>
        <w:t>8) рұқсатқа қол қою;</w:t>
      </w:r>
      <w:r>
        <w:br/>
      </w:r>
      <w:r>
        <w:rPr>
          <w:rFonts w:ascii="Times New Roman"/>
          <w:b w:val="false"/>
          <w:i w:val="false"/>
          <w:color w:val="000000"/>
          <w:sz w:val="28"/>
        </w:rPr>
        <w:t xml:space="preserve">
      </w:t>
      </w:r>
      <w:r>
        <w:rPr>
          <w:rFonts w:ascii="Times New Roman"/>
          <w:b w:val="false"/>
          <w:i w:val="false"/>
          <w:color w:val="000000"/>
          <w:sz w:val="28"/>
        </w:rPr>
        <w:t>9) рұқсатты беру.</w:t>
      </w:r>
      <w:r>
        <w:br/>
      </w:r>
      <w:r>
        <w:rPr>
          <w:rFonts w:ascii="Times New Roman"/>
          <w:b w:val="false"/>
          <w:i w:val="false"/>
          <w:color w:val="000000"/>
          <w:sz w:val="28"/>
        </w:rPr>
        <w:t>
</w:t>
      </w:r>
    </w:p>
    <w:bookmarkStart w:name="z319" w:id="5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58"/>
    <w:bookmarkStart w:name="z320" w:id="59"/>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тиісті құжаттарды көрсетілетін қызметті алушы ұсынған сәттен бастап құжаттарды қабылдайды, оларды ЕЛ МДБ АЖ арқылы тіркеуді іске асырады және басшыға бұрыштама қою үшін жолдайды - 15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құжаттарды қарайды, </w:t>
      </w:r>
      <w:r>
        <w:rPr>
          <w:rFonts w:ascii="Times New Roman"/>
          <w:b w:val="false"/>
          <w:i w:val="false"/>
          <w:color w:val="000000"/>
          <w:sz w:val="28"/>
        </w:rPr>
        <w:t>құзыреттілігі бойынша жер қатынастары саласындағы уәкілетті органның басшысына орындау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3) уәкілетті органның басшысы құжаттарды қарайды және жауапты </w:t>
      </w:r>
      <w:r>
        <w:br/>
      </w:r>
      <w:r>
        <w:rPr>
          <w:rFonts w:ascii="Times New Roman"/>
          <w:b w:val="false"/>
          <w:i w:val="false"/>
          <w:color w:val="000000"/>
          <w:sz w:val="28"/>
        </w:rPr>
        <w:t xml:space="preserve">
      </w:t>
      </w:r>
      <w:r>
        <w:rPr>
          <w:rFonts w:ascii="Times New Roman"/>
          <w:b w:val="false"/>
          <w:i w:val="false"/>
          <w:color w:val="000000"/>
          <w:sz w:val="28"/>
        </w:rPr>
        <w:t>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w:t>
      </w:r>
      <w:r>
        <w:br/>
      </w:r>
      <w:r>
        <w:rPr>
          <w:rFonts w:ascii="Times New Roman"/>
          <w:b w:val="false"/>
          <w:i w:val="false"/>
          <w:color w:val="000000"/>
          <w:sz w:val="28"/>
        </w:rPr>
        <w:t xml:space="preserve">
      </w:t>
      </w:r>
      <w:r>
        <w:rPr>
          <w:rFonts w:ascii="Times New Roman"/>
          <w:b w:val="false"/>
          <w:i w:val="false"/>
          <w:color w:val="000000"/>
          <w:sz w:val="28"/>
        </w:rPr>
        <w:t xml:space="preserve">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 xml:space="preserve">5) уәкілетті органның басшысы өтінішті бұдан әрі қараудан бас тарту </w:t>
      </w:r>
      <w:r>
        <w:br/>
      </w:r>
      <w:r>
        <w:rPr>
          <w:rFonts w:ascii="Times New Roman"/>
          <w:b w:val="false"/>
          <w:i w:val="false"/>
          <w:color w:val="000000"/>
          <w:sz w:val="28"/>
        </w:rPr>
        <w:t xml:space="preserve">
      </w:t>
      </w:r>
      <w:r>
        <w:rPr>
          <w:rFonts w:ascii="Times New Roman"/>
          <w:b w:val="false"/>
          <w:i w:val="false"/>
          <w:color w:val="000000"/>
          <w:sz w:val="28"/>
        </w:rPr>
        <w:t>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9-тармағында қарастырылған талаптарға құжаттар сәйкес </w:t>
      </w:r>
      <w:r>
        <w:br/>
      </w:r>
      <w:r>
        <w:rPr>
          <w:rFonts w:ascii="Times New Roman"/>
          <w:b w:val="false"/>
          <w:i w:val="false"/>
          <w:color w:val="000000"/>
          <w:sz w:val="28"/>
        </w:rPr>
        <w:t xml:space="preserve">
      </w:t>
      </w:r>
      <w:r>
        <w:rPr>
          <w:rFonts w:ascii="Times New Roman"/>
          <w:b w:val="false"/>
          <w:i w:val="false"/>
          <w:color w:val="000000"/>
          <w:sz w:val="28"/>
        </w:rPr>
        <w:t xml:space="preserve">келген жағдайда: </w:t>
      </w:r>
      <w:r>
        <w:br/>
      </w:r>
      <w:r>
        <w:rPr>
          <w:rFonts w:ascii="Times New Roman"/>
          <w:b w:val="false"/>
          <w:i w:val="false"/>
          <w:color w:val="000000"/>
          <w:sz w:val="28"/>
        </w:rPr>
        <w:t xml:space="preserve">
      </w:t>
      </w:r>
      <w:r>
        <w:rPr>
          <w:rFonts w:ascii="Times New Roman"/>
          <w:b w:val="false"/>
          <w:i w:val="false"/>
          <w:color w:val="000000"/>
          <w:sz w:val="28"/>
        </w:rPr>
        <w:t xml:space="preserve">6) уәкілетті органның жауапты орындаушысы рұқсаттың жобасын </w:t>
      </w:r>
      <w:r>
        <w:br/>
      </w:r>
      <w:r>
        <w:rPr>
          <w:rFonts w:ascii="Times New Roman"/>
          <w:b w:val="false"/>
          <w:i w:val="false"/>
          <w:color w:val="000000"/>
          <w:sz w:val="28"/>
        </w:rPr>
        <w:t xml:space="preserve">
      </w:t>
      </w:r>
      <w:r>
        <w:rPr>
          <w:rFonts w:ascii="Times New Roman"/>
          <w:b w:val="false"/>
          <w:i w:val="false"/>
          <w:color w:val="000000"/>
          <w:sz w:val="28"/>
        </w:rPr>
        <w:t xml:space="preserve">дайындайды - 3 жұмыс күні; </w:t>
      </w:r>
      <w:r>
        <w:br/>
      </w:r>
      <w:r>
        <w:rPr>
          <w:rFonts w:ascii="Times New Roman"/>
          <w:b w:val="false"/>
          <w:i w:val="false"/>
          <w:color w:val="000000"/>
          <w:sz w:val="28"/>
        </w:rPr>
        <w:t xml:space="preserve">
      </w:t>
      </w:r>
      <w:r>
        <w:rPr>
          <w:rFonts w:ascii="Times New Roman"/>
          <w:b w:val="false"/>
          <w:i w:val="false"/>
          <w:color w:val="000000"/>
          <w:sz w:val="28"/>
        </w:rPr>
        <w:t xml:space="preserve">7) уәкілетті органның басшысы рұқсаттың жобасын қарайды және қол </w:t>
      </w:r>
      <w:r>
        <w:br/>
      </w:r>
      <w:r>
        <w:rPr>
          <w:rFonts w:ascii="Times New Roman"/>
          <w:b w:val="false"/>
          <w:i w:val="false"/>
          <w:color w:val="000000"/>
          <w:sz w:val="28"/>
        </w:rPr>
        <w:t xml:space="preserve">
      </w:t>
      </w:r>
      <w:r>
        <w:rPr>
          <w:rFonts w:ascii="Times New Roman"/>
          <w:b w:val="false"/>
          <w:i w:val="false"/>
          <w:color w:val="000000"/>
          <w:sz w:val="28"/>
        </w:rPr>
        <w:t>қою үшін көрсетілетін қызметті берушінің басшысына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басшысы рұқсатты қарайды және </w:t>
      </w:r>
      <w:r>
        <w:br/>
      </w:r>
      <w:r>
        <w:rPr>
          <w:rFonts w:ascii="Times New Roman"/>
          <w:b w:val="false"/>
          <w:i w:val="false"/>
          <w:color w:val="000000"/>
          <w:sz w:val="28"/>
        </w:rPr>
        <w:t xml:space="preserve">
      </w:t>
      </w:r>
      <w:r>
        <w:rPr>
          <w:rFonts w:ascii="Times New Roman"/>
          <w:b w:val="false"/>
          <w:i w:val="false"/>
          <w:color w:val="000000"/>
          <w:sz w:val="28"/>
        </w:rPr>
        <w:t>қол қояды - 5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 рұқсатты ЕЛ МДБ АЖ арқылы ұсынады - 15 минут;</w:t>
      </w:r>
      <w:r>
        <w:br/>
      </w:r>
      <w:r>
        <w:rPr>
          <w:rFonts w:ascii="Times New Roman"/>
          <w:b w:val="false"/>
          <w:i w:val="false"/>
          <w:color w:val="000000"/>
          <w:sz w:val="28"/>
        </w:rPr>
        <w:t xml:space="preserve">
      </w:t>
      </w:r>
      <w:r>
        <w:rPr>
          <w:rFonts w:ascii="Times New Roman"/>
          <w:b w:val="false"/>
          <w:i w:val="false"/>
          <w:color w:val="000000"/>
          <w:sz w:val="28"/>
        </w:rPr>
        <w:t>рұқсатты қағаз түрінде алу үшін көрсетілетін қызметті алушы өтініш білдірген жағдайда ЕЛ МДБ АЖ арқылы ЭЦҚ құжатқа қол қойылады, басып шығарылады, мөрмен және көрсетілетін қызметті беруші басшысының қолымен куәландырылады – 1 сағат.</w:t>
      </w:r>
    </w:p>
    <w:bookmarkEnd w:id="59"/>
    <w:bookmarkStart w:name="z347" w:id="6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60"/>
    <w:bookmarkStart w:name="z348" w:id="61"/>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басты куәландыратын құжат (жеке басты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іздестіру жұмыстарын жүргізу ауданының жоспары (схема);</w:t>
      </w:r>
      <w:r>
        <w:br/>
      </w:r>
      <w:r>
        <w:rPr>
          <w:rFonts w:ascii="Times New Roman"/>
          <w:b w:val="false"/>
          <w:i w:val="false"/>
          <w:color w:val="000000"/>
          <w:sz w:val="28"/>
        </w:rPr>
        <w:t xml:space="preserve">
      </w:t>
      </w:r>
      <w:r>
        <w:rPr>
          <w:rFonts w:ascii="Times New Roman"/>
          <w:b w:val="false"/>
          <w:i w:val="false"/>
          <w:color w:val="000000"/>
          <w:sz w:val="28"/>
        </w:rPr>
        <w:t>4) іздестіру жұмыстарын орындауға берілген тапсырманың көшірмесі.</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өтінім;</w:t>
      </w:r>
      <w:r>
        <w:br/>
      </w:r>
      <w:r>
        <w:rPr>
          <w:rFonts w:ascii="Times New Roman"/>
          <w:b w:val="false"/>
          <w:i w:val="false"/>
          <w:color w:val="000000"/>
          <w:sz w:val="28"/>
        </w:rPr>
        <w:t xml:space="preserve">
      </w:t>
      </w:r>
      <w:r>
        <w:rPr>
          <w:rFonts w:ascii="Times New Roman"/>
          <w:b w:val="false"/>
          <w:i w:val="false"/>
          <w:color w:val="000000"/>
          <w:sz w:val="28"/>
        </w:rPr>
        <w:t>2) іздестіру жұмыстарын жүргізу учаскесі жоспарының (схемасы)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3) іздестіру жұмыстарын орындауға берілген тапсырманың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 заңды тұлғаны мемлекеттік тіркеу (қайта тіркеу) туралы, жылжымайтын мүлікке тіркелген құқықтар (ауыртпалықтар), жер учаскесіне сәйкестендіру және құқық растау құжаты туралы мәліметтерді көрсетілетін қызметті беруші және Мемлекеттік корпорацияның жұмыскері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заңдарында өзгеше көзделмесе, Мемлекеттік корпорацияның жұмыскері және көрсетілетін қызметті беруші көрсетілетін қызметті алушының ақпараттық жүйелерде қамтылған, заңмен қорғалатын құпияны құрайтын мәліметтерді пайдалануға келісімін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қағаз тасығыштағы өтініштің қабылданғанын растау оның көшірмесінде құжаттар пакетін қабылдау күні мен уақыты көрсетіле отырып, кеңседе тіркелгені туралы белгі болып табылады.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Порталға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корпорацияға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алушы мен көрсетілетін қызметті берушінің өтініш білдіру тәртібімен рәсімдер (іс-қимылдар)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xml:space="preserve">
      </w:t>
      </w:r>
      <w:r>
        <w:rPr>
          <w:rFonts w:ascii="Times New Roman"/>
          <w:b w:val="false"/>
          <w:i w:val="false"/>
          <w:color w:val="000000"/>
          <w:sz w:val="28"/>
        </w:rPr>
        <w:t xml:space="preserve">1-процесс - қызметті алу үшін көрсетілетін қызметті алушының ЖСН/БСН және паролін Порталға енгізу процесі (авторизация процесі). 1-шарт - Порталда ЖСН/БСН және пароль арқылы тіркелген көрсетілетін қызметті алушы туралы деректердің тұпнұсқалығын тексеру; </w:t>
      </w:r>
      <w:r>
        <w:br/>
      </w:r>
      <w:r>
        <w:rPr>
          <w:rFonts w:ascii="Times New Roman"/>
          <w:b w:val="false"/>
          <w:i w:val="false"/>
          <w:color w:val="000000"/>
          <w:sz w:val="28"/>
        </w:rPr>
        <w:t xml:space="preserve">
      </w:t>
      </w:r>
      <w:r>
        <w:rPr>
          <w:rFonts w:ascii="Times New Roman"/>
          <w:b w:val="false"/>
          <w:i w:val="false"/>
          <w:color w:val="000000"/>
          <w:sz w:val="28"/>
        </w:rPr>
        <w:t>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нысанды толтыруы (деректерді енгізу),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 сұраныстың нысанына тіркеу, сондай-ақ сауалды куәландыру (қол қою) үшін көрсетілетін қызметті алушының ЭЦҚ тіркеу куәлігін таңдап алуы.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түпнұсқалығы расталмағандығына байланысты сұраныс салынған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алушымен ЕЛ МДБ АЖ-сі қалыптастырған мемлекеттік көрсетілетін қызмет нәтижесін алуы.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br/>
            </w:r>
            <w:r>
              <w:rPr>
                <w:rFonts w:ascii="Times New Roman"/>
                <w:b w:val="false"/>
                <w:i w:val="false"/>
                <w:color w:val="000000"/>
                <w:sz w:val="20"/>
              </w:rPr>
              <w:t>үшін 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1-қосымша</w:t>
            </w:r>
          </w:p>
        </w:tc>
      </w:tr>
    </w:tbl>
    <w:bookmarkStart w:name="z384" w:id="62"/>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62"/>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79700"/>
                    </a:xfrm>
                    <a:prstGeom prst="rect">
                      <a:avLst/>
                    </a:prstGeom>
                  </pic:spPr>
                </pic:pic>
              </a:graphicData>
            </a:graphic>
          </wp:inline>
        </w:drawing>
      </w:r>
    </w:p>
    <w:p>
      <w:pPr>
        <w:spacing w:after="0"/>
        <w:ind w:left="0"/>
        <w:jc w:val="left"/>
      </w:pPr>
      <w:r>
        <w:br/>
      </w:r>
    </w:p>
    <w:bookmarkStart w:name="z385" w:id="63"/>
    <w:p>
      <w:pPr>
        <w:spacing w:after="0"/>
        <w:ind w:left="0"/>
        <w:jc w:val="both"/>
      </w:pPr>
      <w:r>
        <w:rPr>
          <w:rFonts w:ascii="Times New Roman"/>
          <w:b w:val="false"/>
          <w:i w:val="false"/>
          <w:color w:val="000000"/>
          <w:sz w:val="28"/>
        </w:rPr>
        <w:t>
      Аббревиатуралардың толық жазылуы:</w:t>
      </w:r>
    </w:p>
    <w:bookmarkEnd w:id="63"/>
    <w:bookmarkStart w:name="z386" w:id="64"/>
    <w:p>
      <w:pPr>
        <w:spacing w:after="0"/>
        <w:ind w:left="0"/>
        <w:jc w:val="both"/>
      </w:pPr>
      <w:r>
        <w:rPr>
          <w:rFonts w:ascii="Times New Roman"/>
          <w:b w:val="false"/>
          <w:i w:val="false"/>
          <w:color w:val="000000"/>
          <w:sz w:val="28"/>
        </w:rPr>
        <w:t>
      Портал – "электрондық үкімет" www.egov.kz веб-порталы;</w:t>
      </w:r>
    </w:p>
    <w:bookmarkEnd w:id="64"/>
    <w:bookmarkStart w:name="z387" w:id="65"/>
    <w:p>
      <w:pPr>
        <w:spacing w:after="0"/>
        <w:ind w:left="0"/>
        <w:jc w:val="both"/>
      </w:pPr>
      <w:r>
        <w:rPr>
          <w:rFonts w:ascii="Times New Roman"/>
          <w:b w:val="false"/>
          <w:i w:val="false"/>
          <w:color w:val="000000"/>
          <w:sz w:val="28"/>
        </w:rPr>
        <w:t>
      ЕЛ МБД АЖ – "Е-лицензиялау" мемлекеттік деректер базасының ақпараттық жүйесі.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br/>
            </w:r>
            <w:r>
              <w:rPr>
                <w:rFonts w:ascii="Times New Roman"/>
                <w:b w:val="false"/>
                <w:i w:val="false"/>
                <w:color w:val="000000"/>
                <w:sz w:val="20"/>
              </w:rPr>
              <w:t>үшін 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89" w:id="66"/>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қызмет көрсету бизнес-процестерінің анықтамалығы </w:t>
      </w:r>
    </w:p>
    <w:bookmarkEnd w:id="66"/>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683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83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бекітілді</w:t>
            </w:r>
          </w:p>
        </w:tc>
      </w:tr>
    </w:tbl>
    <w:bookmarkStart w:name="z391" w:id="67"/>
    <w:p>
      <w:pPr>
        <w:spacing w:after="0"/>
        <w:ind w:left="0"/>
        <w:jc w:val="left"/>
      </w:pPr>
      <w:r>
        <w:rPr>
          <w:rFonts w:ascii="Times New Roman"/>
          <w:b/>
          <w:i w:val="false"/>
          <w:color w:val="000000"/>
        </w:rPr>
        <w:t xml:space="preserve"> "Суармалы егiстiктi алқаптардың суарылмайтын түрiне ауыстыруға рұқсат беру" мемлекеттік көрсетілетін қызмет регламенті</w:t>
      </w:r>
    </w:p>
    <w:bookmarkEnd w:id="67"/>
    <w:p>
      <w:pPr>
        <w:spacing w:after="0"/>
        <w:ind w:left="0"/>
        <w:jc w:val="both"/>
      </w:pPr>
      <w:r>
        <w:rPr>
          <w:rFonts w:ascii="Times New Roman"/>
          <w:b w:val="false"/>
          <w:i w:val="false"/>
          <w:color w:val="ff0000"/>
          <w:sz w:val="28"/>
        </w:rPr>
        <w:t xml:space="preserve">
      Ескерту. Регламентке өзгерістер енгізілді - Ақмола облысы әкімдігінің 06.05.2019 </w:t>
      </w:r>
      <w:r>
        <w:rPr>
          <w:rFonts w:ascii="Times New Roman"/>
          <w:b w:val="false"/>
          <w:i w:val="false"/>
          <w:color w:val="ff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ff0000"/>
          <w:sz w:val="28"/>
        </w:rPr>
        <w:t xml:space="preserve">
      Ескерту. Регламент атауы жаңа редакцияда - Ақмола облысы әкімдігінің 13.01.2017 </w:t>
      </w:r>
      <w:r>
        <w:rPr>
          <w:rFonts w:ascii="Times New Roman"/>
          <w:b w:val="false"/>
          <w:i w:val="false"/>
          <w:color w:val="ff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p>
    <w:bookmarkStart w:name="z392" w:id="68"/>
    <w:p>
      <w:pPr>
        <w:spacing w:after="0"/>
        <w:ind w:left="0"/>
        <w:jc w:val="both"/>
      </w:pPr>
      <w:r>
        <w:rPr>
          <w:rFonts w:ascii="Times New Roman"/>
          <w:b w:val="false"/>
          <w:i w:val="false"/>
          <w:color w:val="000000"/>
          <w:sz w:val="28"/>
        </w:rPr>
        <w:t>
      1. "Суармалы егiстiктi алқаптардың суарылмайтын түрiне ауыстыруға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көрсетіледі.</w:t>
      </w:r>
    </w:p>
    <w:bookmarkEnd w:id="6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арқылы;</w:t>
      </w:r>
    </w:p>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13.01.2017 </w:t>
      </w:r>
      <w:r>
        <w:rPr>
          <w:rFonts w:ascii="Times New Roman"/>
          <w:b w:val="false"/>
          <w:i w:val="false"/>
          <w:color w:val="00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93" w:id="69"/>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94" w:id="70"/>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суармалы егiстiктi алқаптардың суарылмайтын түрiне ауыстыру туралы шешімі (бұдан әрі - рұқсат) немесе Қазақстан Республикасы Ұлттық экономика министрінің міндетін атқарушының 2015 жылғы 27 наурыздағы № 272 бұйырығымен бекітілген "Суармалы егiстiктi алқаптардың суарылмайтын түрiне ауыстыруға рұқсат беру" мемлекеттік көрсетілетін қызмет стандартының (Нормативтік құқықтық актілерді мемлекеттік тіркеу тізілімінде № 11050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7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95" w:id="7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1"/>
    <w:bookmarkStart w:name="z396" w:id="72"/>
    <w:p>
      <w:pPr>
        <w:spacing w:after="0"/>
        <w:ind w:left="0"/>
        <w:jc w:val="both"/>
      </w:pPr>
      <w:r>
        <w:rPr>
          <w:rFonts w:ascii="Times New Roman"/>
          <w:b w:val="false"/>
          <w:i w:val="false"/>
          <w:color w:val="000000"/>
          <w:sz w:val="28"/>
        </w:rPr>
        <w:t>
      4. Көрсетілетін қызметті алушымен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13.01.2017 </w:t>
      </w:r>
      <w:r>
        <w:rPr>
          <w:rFonts w:ascii="Times New Roman"/>
          <w:b w:val="false"/>
          <w:i w:val="false"/>
          <w:color w:val="00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97" w:id="7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3"/>
    <w:p>
      <w:pPr>
        <w:spacing w:after="0"/>
        <w:ind w:left="0"/>
        <w:jc w:val="both"/>
      </w:pPr>
      <w:r>
        <w:rPr>
          <w:rFonts w:ascii="Times New Roman"/>
          <w:b w:val="false"/>
          <w:i w:val="false"/>
          <w:color w:val="000000"/>
          <w:sz w:val="28"/>
        </w:rPr>
        <w:t>
      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тіркеуді іске асырады және басшыға бұрыштама қою үшін жолдайды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құзыреттілігі бойынша жер қатынастары саласындағы уәкілетті органның басшысына (бұдан әрі - уәкілетті органның басшысы) орындау үшін жолдайды - 1 сағат;</w:t>
      </w:r>
    </w:p>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w:t>
      </w:r>
    </w:p>
    <w:p>
      <w:pPr>
        <w:spacing w:after="0"/>
        <w:ind w:left="0"/>
        <w:jc w:val="both"/>
      </w:pPr>
      <w:r>
        <w:rPr>
          <w:rFonts w:ascii="Times New Roman"/>
          <w:b w:val="false"/>
          <w:i w:val="false"/>
          <w:color w:val="000000"/>
          <w:sz w:val="28"/>
        </w:rPr>
        <w:t>
      4) уәкілетті органның жауапты орындаушысы өтінішті бұдан әрі қараудан бас тарту туралы дәлелді жауапты дайындайды - 1 жұмыс күні;</w:t>
      </w:r>
    </w:p>
    <w:p>
      <w:pPr>
        <w:spacing w:after="0"/>
        <w:ind w:left="0"/>
        <w:jc w:val="both"/>
      </w:pPr>
      <w:r>
        <w:rPr>
          <w:rFonts w:ascii="Times New Roman"/>
          <w:b w:val="false"/>
          <w:i w:val="false"/>
          <w:color w:val="000000"/>
          <w:sz w:val="28"/>
        </w:rPr>
        <w:t>
      5) уәкілетті органның басшысы өтінішті бұдан әрі қараудан бас тарту туралы дәлелді жауапқа қол қояды - 1 сағат;</w:t>
      </w:r>
    </w:p>
    <w:p>
      <w:pPr>
        <w:spacing w:after="0"/>
        <w:ind w:left="0"/>
        <w:jc w:val="both"/>
      </w:pPr>
      <w:r>
        <w:rPr>
          <w:rFonts w:ascii="Times New Roman"/>
          <w:b w:val="false"/>
          <w:i w:val="false"/>
          <w:color w:val="000000"/>
          <w:sz w:val="28"/>
        </w:rPr>
        <w:t>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талаптарға құжаттар сәйкес келген жағдайда:</w:t>
      </w:r>
    </w:p>
    <w:p>
      <w:pPr>
        <w:spacing w:after="0"/>
        <w:ind w:left="0"/>
        <w:jc w:val="both"/>
      </w:pPr>
      <w:r>
        <w:rPr>
          <w:rFonts w:ascii="Times New Roman"/>
          <w:b w:val="false"/>
          <w:i w:val="false"/>
          <w:color w:val="000000"/>
          <w:sz w:val="28"/>
        </w:rPr>
        <w:t>
      6) уәкілетті органның жауапты орындаушысы материалдарды орталық уәкілетті органға жолдайды - 1 күнтізбелік күн;</w:t>
      </w:r>
    </w:p>
    <w:p>
      <w:pPr>
        <w:spacing w:after="0"/>
        <w:ind w:left="0"/>
        <w:jc w:val="both"/>
      </w:pPr>
      <w:r>
        <w:rPr>
          <w:rFonts w:ascii="Times New Roman"/>
          <w:b w:val="false"/>
          <w:i w:val="false"/>
          <w:color w:val="000000"/>
          <w:sz w:val="28"/>
        </w:rPr>
        <w:t>
      7) орталық уәкілетті орган ұсынылған материалдарға келісім береді және пысықталған қорытынды шығарады - 15 күнтізбелік күн;</w:t>
      </w:r>
    </w:p>
    <w:p>
      <w:pPr>
        <w:spacing w:after="0"/>
        <w:ind w:left="0"/>
        <w:jc w:val="both"/>
      </w:pPr>
      <w:r>
        <w:rPr>
          <w:rFonts w:ascii="Times New Roman"/>
          <w:b w:val="false"/>
          <w:i w:val="false"/>
          <w:color w:val="000000"/>
          <w:sz w:val="28"/>
        </w:rPr>
        <w:t>
      8) уәкілетті органның жауапты орындаушысы рұқсаттың жобасын дайындайды - 10 күнтізбелік күні;</w:t>
      </w:r>
    </w:p>
    <w:p>
      <w:pPr>
        <w:spacing w:after="0"/>
        <w:ind w:left="0"/>
        <w:jc w:val="both"/>
      </w:pPr>
      <w:r>
        <w:rPr>
          <w:rFonts w:ascii="Times New Roman"/>
          <w:b w:val="false"/>
          <w:i w:val="false"/>
          <w:color w:val="000000"/>
          <w:sz w:val="28"/>
        </w:rPr>
        <w:t>
      9) уәкілетті органның басшысы рұқсаттың жобасын қарайды және көрсетілетін қызметті берушінің басшысына қол қою үшін жолдайды - 1 сағат;</w:t>
      </w:r>
    </w:p>
    <w:p>
      <w:pPr>
        <w:spacing w:after="0"/>
        <w:ind w:left="0"/>
        <w:jc w:val="both"/>
      </w:pPr>
      <w:r>
        <w:rPr>
          <w:rFonts w:ascii="Times New Roman"/>
          <w:b w:val="false"/>
          <w:i w:val="false"/>
          <w:color w:val="000000"/>
          <w:sz w:val="28"/>
        </w:rPr>
        <w:t>
      10) көрсетілетін қызметті берушінің басшысы рұқсатты қарайды және оған қол қояды - 1 сағат;</w:t>
      </w:r>
    </w:p>
    <w:p>
      <w:pPr>
        <w:spacing w:after="0"/>
        <w:ind w:left="0"/>
        <w:jc w:val="both"/>
      </w:pPr>
      <w:r>
        <w:rPr>
          <w:rFonts w:ascii="Times New Roman"/>
          <w:b w:val="false"/>
          <w:i w:val="false"/>
          <w:color w:val="000000"/>
          <w:sz w:val="28"/>
        </w:rPr>
        <w:t>
      11) көрсетілетін қызметті беруші кеңсесінің қызметкері көрсетілетін қызметті алушыға рұқсатты береді - 15 минут.</w:t>
      </w:r>
    </w:p>
    <w:bookmarkStart w:name="z398" w:id="74"/>
    <w:p>
      <w:pPr>
        <w:spacing w:after="0"/>
        <w:ind w:left="0"/>
        <w:jc w:val="both"/>
      </w:pPr>
      <w:r>
        <w:rPr>
          <w:rFonts w:ascii="Times New Roman"/>
          <w:b w:val="false"/>
          <w:i w:val="false"/>
          <w:color w:val="000000"/>
          <w:sz w:val="28"/>
        </w:rPr>
        <w:t>
      6. Келесі рәсімдерді (іс-қимылды) орындауды бастау үшін негіз болатын мемлекеттік қызметті көрсету бойынша рәсімнің (іс-қимылдың) нәтижелері:</w:t>
      </w:r>
    </w:p>
    <w:bookmarkEnd w:id="7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құжаттарды қарау және оларды орындау үшін жолдау;</w:t>
      </w:r>
    </w:p>
    <w:p>
      <w:pPr>
        <w:spacing w:after="0"/>
        <w:ind w:left="0"/>
        <w:jc w:val="both"/>
      </w:pPr>
      <w:r>
        <w:rPr>
          <w:rFonts w:ascii="Times New Roman"/>
          <w:b w:val="false"/>
          <w:i w:val="false"/>
          <w:color w:val="000000"/>
          <w:sz w:val="28"/>
        </w:rPr>
        <w:t>
      3) жауапты орындаушыны анықтау;</w:t>
      </w:r>
    </w:p>
    <w:p>
      <w:pPr>
        <w:spacing w:after="0"/>
        <w:ind w:left="0"/>
        <w:jc w:val="both"/>
      </w:pPr>
      <w:r>
        <w:rPr>
          <w:rFonts w:ascii="Times New Roman"/>
          <w:b w:val="false"/>
          <w:i w:val="false"/>
          <w:color w:val="000000"/>
          <w:sz w:val="28"/>
        </w:rPr>
        <w:t>
      4)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p>
    <w:p>
      <w:pPr>
        <w:spacing w:after="0"/>
        <w:ind w:left="0"/>
        <w:jc w:val="both"/>
      </w:pPr>
      <w:r>
        <w:rPr>
          <w:rFonts w:ascii="Times New Roman"/>
          <w:b w:val="false"/>
          <w:i w:val="false"/>
          <w:color w:val="000000"/>
          <w:sz w:val="28"/>
        </w:rPr>
        <w:t>
      5) өтінішті бұдан әрі қараудан бас тарту туралы дәлелді жауапқа қол қою;</w:t>
      </w:r>
    </w:p>
    <w:p>
      <w:pPr>
        <w:spacing w:after="0"/>
        <w:ind w:left="0"/>
        <w:jc w:val="both"/>
      </w:pPr>
      <w:r>
        <w:rPr>
          <w:rFonts w:ascii="Times New Roman"/>
          <w:b w:val="false"/>
          <w:i w:val="false"/>
          <w:color w:val="000000"/>
          <w:sz w:val="28"/>
        </w:rPr>
        <w:t>
      6) орталық уәкілетті органға материалдарды жолдау;</w:t>
      </w:r>
    </w:p>
    <w:p>
      <w:pPr>
        <w:spacing w:after="0"/>
        <w:ind w:left="0"/>
        <w:jc w:val="both"/>
      </w:pPr>
      <w:r>
        <w:rPr>
          <w:rFonts w:ascii="Times New Roman"/>
          <w:b w:val="false"/>
          <w:i w:val="false"/>
          <w:color w:val="000000"/>
          <w:sz w:val="28"/>
        </w:rPr>
        <w:t>
      7) ұсынылған материалдарға келісім беру және пысықталған қорытынды шығару;</w:t>
      </w:r>
    </w:p>
    <w:p>
      <w:pPr>
        <w:spacing w:after="0"/>
        <w:ind w:left="0"/>
        <w:jc w:val="both"/>
      </w:pPr>
      <w:r>
        <w:rPr>
          <w:rFonts w:ascii="Times New Roman"/>
          <w:b w:val="false"/>
          <w:i w:val="false"/>
          <w:color w:val="000000"/>
          <w:sz w:val="28"/>
        </w:rPr>
        <w:t>
      8) рұқсаттың жобасын дайындау;</w:t>
      </w:r>
    </w:p>
    <w:p>
      <w:pPr>
        <w:spacing w:after="0"/>
        <w:ind w:left="0"/>
        <w:jc w:val="both"/>
      </w:pPr>
      <w:r>
        <w:rPr>
          <w:rFonts w:ascii="Times New Roman"/>
          <w:b w:val="false"/>
          <w:i w:val="false"/>
          <w:color w:val="000000"/>
          <w:sz w:val="28"/>
        </w:rPr>
        <w:t>
      9) рұқсаттың жобасын қол қою үшін жолдау;</w:t>
      </w:r>
    </w:p>
    <w:p>
      <w:pPr>
        <w:spacing w:after="0"/>
        <w:ind w:left="0"/>
        <w:jc w:val="both"/>
      </w:pPr>
      <w:r>
        <w:rPr>
          <w:rFonts w:ascii="Times New Roman"/>
          <w:b w:val="false"/>
          <w:i w:val="false"/>
          <w:color w:val="000000"/>
          <w:sz w:val="28"/>
        </w:rPr>
        <w:t>
      10) рұқсатқа қол қою;</w:t>
      </w:r>
    </w:p>
    <w:p>
      <w:pPr>
        <w:spacing w:after="0"/>
        <w:ind w:left="0"/>
        <w:jc w:val="both"/>
      </w:pPr>
      <w:r>
        <w:rPr>
          <w:rFonts w:ascii="Times New Roman"/>
          <w:b w:val="false"/>
          <w:i w:val="false"/>
          <w:color w:val="000000"/>
          <w:sz w:val="28"/>
        </w:rPr>
        <w:t>
      11) рұқсатты беру.</w:t>
      </w:r>
    </w:p>
    <w:bookmarkStart w:name="z399" w:id="7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75"/>
    <w:bookmarkStart w:name="z400" w:id="7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bookmarkEnd w:id="76"/>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уәкілетті органның басшысы;</w:t>
      </w:r>
    </w:p>
    <w:p>
      <w:pPr>
        <w:spacing w:after="0"/>
        <w:ind w:left="0"/>
        <w:jc w:val="both"/>
      </w:pPr>
      <w:r>
        <w:rPr>
          <w:rFonts w:ascii="Times New Roman"/>
          <w:b w:val="false"/>
          <w:i w:val="false"/>
          <w:color w:val="000000"/>
          <w:sz w:val="28"/>
        </w:rPr>
        <w:t>
      4) орталық уәкілетті орган;</w:t>
      </w:r>
    </w:p>
    <w:p>
      <w:pPr>
        <w:spacing w:after="0"/>
        <w:ind w:left="0"/>
        <w:jc w:val="both"/>
      </w:pPr>
      <w:r>
        <w:rPr>
          <w:rFonts w:ascii="Times New Roman"/>
          <w:b w:val="false"/>
          <w:i w:val="false"/>
          <w:color w:val="000000"/>
          <w:sz w:val="28"/>
        </w:rPr>
        <w:t>
      5) уәкілетті органның жауапты орындаушысы.</w:t>
      </w:r>
    </w:p>
    <w:bookmarkStart w:name="z401" w:id="7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77"/>
    <w:p>
      <w:pPr>
        <w:spacing w:after="0"/>
        <w:ind w:left="0"/>
        <w:jc w:val="both"/>
      </w:pPr>
      <w:r>
        <w:rPr>
          <w:rFonts w:ascii="Times New Roman"/>
          <w:b w:val="false"/>
          <w:i w:val="false"/>
          <w:color w:val="000000"/>
          <w:sz w:val="28"/>
        </w:rPr>
        <w:t>
      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тіркеуді іске асырады және басшыға бұрыштама қою үшін жолдайды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құзыреті бойынша жер қатынастары саласындағы уәкілетті органның басшысына орындау үшін жолдайды - 1 сағат;</w:t>
      </w:r>
    </w:p>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w:t>
      </w:r>
    </w:p>
    <w:p>
      <w:pPr>
        <w:spacing w:after="0"/>
        <w:ind w:left="0"/>
        <w:jc w:val="both"/>
      </w:pPr>
      <w:r>
        <w:rPr>
          <w:rFonts w:ascii="Times New Roman"/>
          <w:b w:val="false"/>
          <w:i w:val="false"/>
          <w:color w:val="000000"/>
          <w:sz w:val="28"/>
        </w:rPr>
        <w:t>
      4) уәкілетті органның жауапты орындаушысы өтінішті бұдан әрі қараудан бас тарту туралы дәлелді жауапты дайындайды - 1 жұмыс күні;</w:t>
      </w:r>
    </w:p>
    <w:p>
      <w:pPr>
        <w:spacing w:after="0"/>
        <w:ind w:left="0"/>
        <w:jc w:val="both"/>
      </w:pPr>
      <w:r>
        <w:rPr>
          <w:rFonts w:ascii="Times New Roman"/>
          <w:b w:val="false"/>
          <w:i w:val="false"/>
          <w:color w:val="000000"/>
          <w:sz w:val="28"/>
        </w:rPr>
        <w:t>
      5) уәкілетті органның басшысы өтінішті бұдан әрі қараудан бас тарту туралы дәлелді жауапқа қол қояды - 1 сағат;</w:t>
      </w:r>
    </w:p>
    <w:p>
      <w:pPr>
        <w:spacing w:after="0"/>
        <w:ind w:left="0"/>
        <w:jc w:val="both"/>
      </w:pPr>
      <w:r>
        <w:rPr>
          <w:rFonts w:ascii="Times New Roman"/>
          <w:b w:val="false"/>
          <w:i w:val="false"/>
          <w:color w:val="000000"/>
          <w:sz w:val="28"/>
        </w:rPr>
        <w:t>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талаптарға құжаттар сәйкес келген жағдайда:</w:t>
      </w:r>
    </w:p>
    <w:p>
      <w:pPr>
        <w:spacing w:after="0"/>
        <w:ind w:left="0"/>
        <w:jc w:val="both"/>
      </w:pPr>
      <w:r>
        <w:rPr>
          <w:rFonts w:ascii="Times New Roman"/>
          <w:b w:val="false"/>
          <w:i w:val="false"/>
          <w:color w:val="000000"/>
          <w:sz w:val="28"/>
        </w:rPr>
        <w:t>
      6) уәкілетті органның жауапты орындаушысы материалдарды орталық уәкілетті органға жолдайды - 1 күнтізбелік күні;</w:t>
      </w:r>
    </w:p>
    <w:p>
      <w:pPr>
        <w:spacing w:after="0"/>
        <w:ind w:left="0"/>
        <w:jc w:val="both"/>
      </w:pPr>
      <w:r>
        <w:rPr>
          <w:rFonts w:ascii="Times New Roman"/>
          <w:b w:val="false"/>
          <w:i w:val="false"/>
          <w:color w:val="000000"/>
          <w:sz w:val="28"/>
        </w:rPr>
        <w:t>
      7) орталық уәкілетті орган ұсынылған материалдарға келісім береді және пысықталған қорытынды шығарады - 15 күнтізбелік күні;</w:t>
      </w:r>
    </w:p>
    <w:p>
      <w:pPr>
        <w:spacing w:after="0"/>
        <w:ind w:left="0"/>
        <w:jc w:val="both"/>
      </w:pPr>
      <w:r>
        <w:rPr>
          <w:rFonts w:ascii="Times New Roman"/>
          <w:b w:val="false"/>
          <w:i w:val="false"/>
          <w:color w:val="000000"/>
          <w:sz w:val="28"/>
        </w:rPr>
        <w:t>
      8) уәкілетті органның жауапты орындаушысы рұқсаттың жобасын дайындайды - 10 күнтізбелік күні;</w:t>
      </w:r>
    </w:p>
    <w:p>
      <w:pPr>
        <w:spacing w:after="0"/>
        <w:ind w:left="0"/>
        <w:jc w:val="both"/>
      </w:pPr>
      <w:r>
        <w:rPr>
          <w:rFonts w:ascii="Times New Roman"/>
          <w:b w:val="false"/>
          <w:i w:val="false"/>
          <w:color w:val="000000"/>
          <w:sz w:val="28"/>
        </w:rPr>
        <w:t>
      9) уәкілетті органның басшысы рұқсаттың жобасын қарайды және көрсетілетін қызметті берушінің басшысына қол қою үшін жолдайды - 1 сағат;</w:t>
      </w:r>
    </w:p>
    <w:p>
      <w:pPr>
        <w:spacing w:after="0"/>
        <w:ind w:left="0"/>
        <w:jc w:val="both"/>
      </w:pPr>
      <w:r>
        <w:rPr>
          <w:rFonts w:ascii="Times New Roman"/>
          <w:b w:val="false"/>
          <w:i w:val="false"/>
          <w:color w:val="000000"/>
          <w:sz w:val="28"/>
        </w:rPr>
        <w:t>
      10) көрсетілетін қызметті берушінің басшысы рұқсатты қарайды және оған қол қояды - 1 сағат;</w:t>
      </w:r>
    </w:p>
    <w:p>
      <w:pPr>
        <w:spacing w:after="0"/>
        <w:ind w:left="0"/>
        <w:jc w:val="both"/>
      </w:pPr>
      <w:r>
        <w:rPr>
          <w:rFonts w:ascii="Times New Roman"/>
          <w:b w:val="false"/>
          <w:i w:val="false"/>
          <w:color w:val="000000"/>
          <w:sz w:val="28"/>
        </w:rPr>
        <w:t>
      11) көрсетілетін қызметті беруші кеңсесінің қызметкері көрсетілетін қызметті алушыға рұқсатты береді - 15 минут.</w:t>
      </w:r>
    </w:p>
    <w:bookmarkStart w:name="z402" w:id="7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78"/>
    <w:bookmarkStart w:name="z403" w:id="7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w:t>
      </w:r>
    </w:p>
    <w:bookmarkEnd w:id="7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алушының ЖСН/БСН және паролін Порталға енгізу процесі (авторизация процесі).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p>
    <w:p>
      <w:pPr>
        <w:spacing w:after="0"/>
        <w:ind w:left="0"/>
        <w:jc w:val="both"/>
      </w:pPr>
      <w:r>
        <w:rPr>
          <w:rFonts w:ascii="Times New Roman"/>
          <w:b w:val="false"/>
          <w:i w:val="false"/>
          <w:color w:val="000000"/>
          <w:sz w:val="28"/>
        </w:rPr>
        <w:t>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үлгілерді толтыруы (деректерді енгізу), сондай-ақ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электронды түрде сұраныстың нысанына тіркеу, сондай-ақ сауалды куәландыру (қол қою) үшін көрсетілетін қызметті алушының электрондық цифрлық қолтанбаның (бұдан әрі - ЭЦҚ) тіркеу куәлігін таңдап алуы.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сұраныс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осы Регламенттің</w:t>
      </w:r>
      <w:r>
        <w:rPr>
          <w:rFonts w:ascii="Times New Roman"/>
          <w:b w:val="false"/>
          <w:i w:val="false"/>
          <w:color w:val="000000"/>
          <w:sz w:val="28"/>
        </w:rPr>
        <w:t xml:space="preserve"> 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6-процесс - көрсетілетін қызметті алушымен Портал қалыптастырған мемлекеттік көрсетілетін қызмет нәтижесін. Электрондық құжат көрсетілетін қызметті беруші басшысының ЭЦҚ пайдаланумен бірге қалыптастырылады.</w:t>
      </w:r>
    </w:p>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іс-қимылының диаграммасы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ақпараттық жүйелерді пайдалану тәртібін сипаттау осы 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егістікті суарылмайтын</w:t>
            </w:r>
            <w:r>
              <w:br/>
            </w:r>
            <w:r>
              <w:rPr>
                <w:rFonts w:ascii="Times New Roman"/>
                <w:b w:val="false"/>
                <w:i w:val="false"/>
                <w:color w:val="000000"/>
                <w:sz w:val="20"/>
              </w:rPr>
              <w:t>алқап түрлеріне ауыстыруға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 1-қосымша</w:t>
            </w:r>
          </w:p>
        </w:tc>
      </w:tr>
    </w:tbl>
    <w:bookmarkStart w:name="z405" w:id="8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w:t>
      </w:r>
    </w:p>
    <w:bookmarkEnd w:id="80"/>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13.01.2017 </w:t>
      </w:r>
      <w:r>
        <w:rPr>
          <w:rFonts w:ascii="Times New Roman"/>
          <w:b w:val="false"/>
          <w:i w:val="false"/>
          <w:color w:val="ff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xml:space="preserve">
      </w:t>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www.egov.kz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егістікті суарылмайтын</w:t>
            </w:r>
            <w:r>
              <w:br/>
            </w:r>
            <w:r>
              <w:rPr>
                <w:rFonts w:ascii="Times New Roman"/>
                <w:b w:val="false"/>
                <w:i w:val="false"/>
                <w:color w:val="000000"/>
                <w:sz w:val="20"/>
              </w:rPr>
              <w:t>алқап түрлеріне ауыстыруға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 2-қосымша</w:t>
            </w:r>
          </w:p>
        </w:tc>
      </w:tr>
    </w:tbl>
    <w:bookmarkStart w:name="z407" w:id="81"/>
    <w:p>
      <w:pPr>
        <w:spacing w:after="0"/>
        <w:ind w:left="0"/>
        <w:jc w:val="left"/>
      </w:pPr>
      <w:r>
        <w:rPr>
          <w:rFonts w:ascii="Times New Roman"/>
          <w:b/>
          <w:i w:val="false"/>
          <w:color w:val="000000"/>
        </w:rPr>
        <w:t xml:space="preserve"> "Суармалы егiстiктi алқаптардың суарылмайтын түрiне ауыстыруға рұқсат беру" мемлекеттік қызмет көрсету бизнес-процестерінің анықтамалығы</w:t>
      </w:r>
    </w:p>
    <w:bookmarkEnd w:id="81"/>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13.01.2017 </w:t>
      </w:r>
      <w:r>
        <w:rPr>
          <w:rFonts w:ascii="Times New Roman"/>
          <w:b w:val="false"/>
          <w:i w:val="false"/>
          <w:color w:val="ff0000"/>
          <w:sz w:val="28"/>
        </w:rPr>
        <w:t>№ А-1/8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