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0ec2" w14:textId="23c0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өндіруші және энергия беруші ұйымдарға күзгі-қысқы жағдайларда жұмысқа әзірлік паспортын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14 қыркүйектегі № А-9/429 қаулысы. Ақмола облысының Әділет департаментінде 2015 жылғы 22 қазанда № 5023 болып тіркелді. Күші жойылды - Ақмола облысы әкімдігінің 2020 жылғы 21 қаңтардағы № А-1/23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21.01.2020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таңырыбы жаңа редакцияда - Ақмола облысы әкімдігінің 21.06.2019 </w:t>
      </w:r>
      <w:r>
        <w:rPr>
          <w:rFonts w:ascii="Times New Roman"/>
          <w:b w:val="false"/>
          <w:i w:val="false"/>
          <w:color w:val="ff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 Заңының 16-бабындағы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Энергия өндіруші және энергия беруші ұйымдарға күзгі-қысқы жағдайларда жұмысқа әзірлік паспортын беру" мемлекеттік көрсетілетін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– Ақмола облысы әкімдігінің 21.06.2019 </w:t>
      </w:r>
      <w:r>
        <w:rPr>
          <w:rFonts w:ascii="Times New Roman"/>
          <w:b w:val="false"/>
          <w:i w:val="false"/>
          <w:color w:val="00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әкімдігінің 21.06.2019 </w:t>
      </w:r>
      <w:r>
        <w:rPr>
          <w:rFonts w:ascii="Times New Roman"/>
          <w:b w:val="false"/>
          <w:i w:val="false"/>
          <w:color w:val="00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қадағалайтын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қыркүйектегі № А-9/429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"Энергия өндіруші және энергия беруші ұйымдарға күзгі-қысқы жағдайда жұмысқа әзірлік паспортын беру"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Ақмола облысы әкімдігінің 21.06.2019 </w:t>
      </w:r>
      <w:r>
        <w:rPr>
          <w:rFonts w:ascii="Times New Roman"/>
          <w:b w:val="false"/>
          <w:i w:val="false"/>
          <w:color w:val="ff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"Энергия өндіруші және энергия беруші ұйымдардың күзгі-қысқы жағдайда жұмысқа әзірлік паспортын беру" мемлекеттік көрсетілетін қызмет (бұдан әрі - мемлекеттік көрсетілетін қызмет) барлық қуаттардың және жылу желілерінің (магистральдық, орамішілік) жылыту қазандықтарына жұмысқа әзірлік паспорттарын беру бөлігінде тұрғын үй-коммуналдық шаруашылық саласындағы функцияларды жүзеге асыратын Ақмола облысының, аудандардың, Көкшетау және Степногорск қалаларының жергілікті атқарушы органдарымен (бұдан әрі – көрсетілетін қызметті беруші) көрсетіледі.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www.egov.kz, www.elicense.kz веб-порталы (бұдан әрі – Портал)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нәтижелерін беру портал арқылы жүзеге асырылады.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электрондық (ішінара автоматтандырылған) және қағаз түрінде.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нәтижесі: энергия өндіруші және энергия беруші ұйымдарға күзгі-қысқы жағдайда жұмысқа әзірлік паспорты, энергия өндіруші және энергия беруші ұйымдарға ескертулермен күзгі-қысқы жағдайда жұмысқа әзірлік паспорты немесе Қазақстан Республикасы Энергетика министрінің 2015 жылғы 14 сәуірдегі № 281 бұйрығымен бекітілген "Энергия өндіруші және энергия беруші ұйымдардың күзгі-қысқы жағдайда жұмысқа әзірлік паспортын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11130 болып тіркелген) (бұдан әрі – Стандарт) қарастырылған негіздер бойынша мемлекеттік қызмет көрсетуден бас тарту туралы дәлелді жауап беру.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нәтижесін ұсыну нысаны: электрондық/қағаз түрінде.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қызметті алу үшін көрсетілетін қызметті алушы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оны орындаудың ұзақтығы: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жүзеге асырады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танысады, жауапты орындаушыны анықтайды – 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әзірлік паспортын алу үшін шарттардың орындалуын растайтын ұсынылған құжаттардың толықтығын, мазмұнын тексереді, құжаттарды дайындайды және оларды комиссияның қарауына ұсынады – 3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мазмұны болмау фактісі анықталған жағдайда, өтінішті одан әрі қараудан бас тарту туралы дәлелді жауап дайындайды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құжаттарды қарауды жүзеге асырады – 16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хаттамалық шешімнің негізінде әзірлік паспортын немесе әзірлік паспортын беруден бас тарту туралы құжат дайындайды – 2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әзәрлік паспортына немесе әзірлік паспортын беруден бас тарту туралы құжатқа қол қояды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 әзірлік паспортын көрсетілетін қызметті алушыға жолдайды – 15 минут.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Келесі рәсімді (іс-қимылды) орындауды бастау үшін негіз болатын мемлекеттік қызметті көрсету бойынша рәсімдердің (іс-қимылдардың) нәтижесі: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комиссияның қарауына жіберу немесе өтінішті одан әрі қараудан дәлелді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комиссияның құжаттарды қарауы;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көрсетілетін қызмет нәтижесінің жобасын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көрсетілетін қызмет нәтижесін беру.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(іс-қимылдың) ұзақтығын көрсете отырып, құрылымдық бөлімшелер (қызметкерлер) арасындағы рәсімдер (іс-қимылдар) кезеңділігінің сипаттамасы: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қабылдауды, оларды тіркеуді жүзеге асырады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құжаттармен танысады, жауапты орындаушыны анықтайды – 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көрсетілетін қызметті алушының барлық құжаттардың және жылу желілерінің (магистральдық, орамішілік) жылыту қазандықтарына күзгі-қысқы жағдайларда жұмысқа әзірлік паспортын алу үшін барлық шарттардың орындалғанын растайтын ұсынылған құжаттардың толық болуын тексереді, құжаттарды дайындайды және оларды комиссияның қарауына ұсынады – 3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мазмұны болмау фактісі анықталған жағдайда, өтінішті одан әрі қараудан бас тарту туралы дәлелді жауап дайындайды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құжаттарды қарауды жүзеге асырады – 16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хаттамалық шешімнің негізінде әзірлік паспортын немесе әзірлік паспортын беруден бас тартуды дайындайды – 2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 әзірлік паспортына немесе әзірлік паспортын беруден бас тарту туралы құжатқа қол қояды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 әзірлік паспортын тіркейді, көрсетілетін қызметті алушыға жолдайды – 15 минут.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Келесі рәсімді (іс-қимылды) орындауды бастау үшін негіз болатын мемлекеттік қызметті көрсету бойынша рәсімдердің (іс-қимылдардың) нәтижесі: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комиссияның қарауына жіберу немесе өтінішті одан әрі қараудан дәлелді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комиссияның құжаттарды қарауы;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көрсетілетін қызмет нәтижесінің жобасын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көрсетілетін қызмет нәтижесін беру.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тәртібінің сипаттамасы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Портал арқылы мемлекеттік қызмет көрсеткен кезде көрсетілетін қызметті беруші мен көрсетілетін қызметті алушы рәсімдерінің (әрекеттерінің) ретін және өтініш білдіру тәртібінің сипаттамасы: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алушы жеке сәйкестендіру нөмірінің (бұдан әрі – ЖСН) және бизнес сәйкесетендіру нөмірінің (бұдан әрі – БСН), ал сондай-ақ парольдің (Порталда тіркелмеген көрсетілетін қызметті алушы үшін жүзеге асырылады) көмегімен порталда тіркеуді жүзге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көрсетілетін қызметті алушының мемлекеттік қызметті алу үшін қызмет алушының порталда ЖСН/БСН және паролін енгізу (авторизация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ЖСН/БСН және пароль арқылы тіркелген қызмет алушы туралы деректердің шынайылығын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порталдың көрсетілетін қызметті алушының деректерінде бар бұзушылықтармен байланысты авторизациялаудан бас тарту туралы хабарлама қалыптастыруы;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бекітумен қызмет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ЖСН/БСН және ЭЦҚ тіркеу куәлігінде көрсетілген ЖСН/БСН арасында)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төлтумалылығының расталмауына байланысты сұратып отырған қызметтен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берушімен сұрау салуды өңдеу үшін "электрондық үкімет" өңірлік шлюздің автоматтандырылған жұмыс орнында (бұдан әрі – ЭҮАШ АЖО) "электрондық үкіметі" шлюзі арқылы (бұдан әрі – ЭҮШ) көрсетілетін қызметті алушының ЭЦҚ-мен куәландырылған (қол қойылған) электрондық құжатты (көрсетілетін қызметті алушы)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3-шарты – </w:t>
      </w:r>
      <w:r>
        <w:rPr>
          <w:rFonts w:ascii="Times New Roman"/>
          <w:b w:val="false"/>
          <w:i w:val="false"/>
          <w:color w:val="000000"/>
          <w:sz w:val="28"/>
        </w:rPr>
        <w:t>Стандартта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көрсетілетін қызметті алушымен қоса берілген құжаттардың сәйкес келуін және көрсетілетін қызметі үшін негіздердің сәйкес келуін көрсетілетін қызметті берушімен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алушының құжаттарында бұзушылықтардың бар болуына байланысты сұраныс салынған, көрсетілетін қызметтен бас тарту туралы хабарламаны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порталмен құрастырылған көрсетілетін қызметтің нәтижесі (электрондық құжаттың нысанындағы ескерту) көрсетілетін қызметті алушымен алынды.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процеcінде көрсетілетін қызметті берушінің құрылымдық бөлімшелері (қызметшілері) рәсімдерінің (әрекеттерінің) реті, сондай-ақ мемлекеттік қызмет көрсету процесінде ақпараттық жүйелерді пайдалану тәртібін нақтылы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өндіруші және энергия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күзгі-қысқы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әзірлік паспортын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әрекет етуінің диаграммасы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 таратып көрсету: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АЖ – ақпараттық жүйе 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үкіметтің" веб-порталы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ЭҮШ – "электрондық үкімет" шлюзі;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ЭҮӨШ – автоматтандырылған жұмыс орны "электрондық үкіметтің" өңірлік шлюзі.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өндіруші және энергия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күзгі-қысқы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әзірлік паспортын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"Энергия өндіруші және энергия беруші ұйымдарға күзгі-қысқы жағдайда жұмысқа әзірлік паспортын беру" мемлекеттік көрсетілетін қызмет көрсету бизнес-процестерінің анықтамалығы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қыркүйектегі № А-9/429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"110 кВ және одан төмен, 220 кВ және одан жоғары объектілер үшін қайталанатын (шунтталатын) электр беру желілері мен қосалқы станцияларды салудың техникалық орындылығы туралы қорытынды беру" мемлекеттік көрсетілетін қызмет регламенті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алынып тасталды – Ақмола облысы әкімдігінің 21.06.2019 </w:t>
      </w:r>
      <w:r>
        <w:rPr>
          <w:rFonts w:ascii="Times New Roman"/>
          <w:b w:val="false"/>
          <w:i w:val="false"/>
          <w:color w:val="ff0000"/>
          <w:sz w:val="28"/>
        </w:rPr>
        <w:t>№ А-6/277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