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68c6" w14:textId="65b6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19 қазандағы № А-10/471 қаулысы. Ақмола облысының Әділет департаментінде 2015 жылғы 25 қарашада № 5076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1.Қоса ұсынылып отырған:</w:t>
      </w:r>
    </w:p>
    <w:bookmarkEnd w:id="1"/>
    <w:bookmarkStart w:name="z3" w:id="2"/>
    <w:p>
      <w:pPr>
        <w:spacing w:after="0"/>
        <w:ind w:left="0"/>
        <w:jc w:val="both"/>
      </w:pPr>
      <w:r>
        <w:rPr>
          <w:rFonts w:ascii="Times New Roman"/>
          <w:b w:val="false"/>
          <w:i w:val="false"/>
          <w:color w:val="000000"/>
          <w:sz w:val="28"/>
        </w:rPr>
        <w:t xml:space="preserve">
      1) "Мүгедектерге кресло-арбалар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6)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2. Күші жойылды деп танылсын:</w:t>
      </w:r>
    </w:p>
    <w:bookmarkEnd w:id="8"/>
    <w:bookmarkStart w:name="z10" w:id="9"/>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Ақмола облысы әкімдігінің 2014 жылғы 10 сәуірдегі № А-4/130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4198 болып тіркелген, "Акмолинская правда" және "Арқа ажары" газеттерінде 2014 жылғы 3 шілдеде жарияланған);</w:t>
      </w:r>
    </w:p>
    <w:bookmarkEnd w:id="9"/>
    <w:bookmarkStart w:name="z11" w:id="10"/>
    <w:p>
      <w:pPr>
        <w:spacing w:after="0"/>
        <w:ind w:left="0"/>
        <w:jc w:val="both"/>
      </w:pPr>
      <w:r>
        <w:rPr>
          <w:rFonts w:ascii="Times New Roman"/>
          <w:b w:val="false"/>
          <w:i w:val="false"/>
          <w:color w:val="000000"/>
          <w:sz w:val="28"/>
        </w:rPr>
        <w:t xml:space="preserve">
      2) "Мемлекеттік көрсетілетін қызметтердің регламенттерін бекіту туралы" Ақмола облысы әкімдігінің 2014 жылғы 10 сәуірдегі № А-4/130 қаулысына өзгерістер мен толықтырулар енгізу туралы" Ақмола облысы әкімдігінің 2015 жылғы 5 қаңтардағы № А-1/1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4640 болып тіркелген, "Әділет" ақпараттық-құқықтық жүйеде 2015 жылғы 4 наурызда жарияланған).</w:t>
      </w:r>
    </w:p>
    <w:bookmarkEnd w:id="10"/>
    <w:bookmarkStart w:name="z12" w:id="11"/>
    <w:p>
      <w:pPr>
        <w:spacing w:after="0"/>
        <w:ind w:left="0"/>
        <w:jc w:val="both"/>
      </w:pPr>
      <w:r>
        <w:rPr>
          <w:rFonts w:ascii="Times New Roman"/>
          <w:b w:val="false"/>
          <w:i w:val="false"/>
          <w:color w:val="000000"/>
          <w:sz w:val="28"/>
        </w:rPr>
        <w:t>
      3. Осы қаулының орындауын бақылау Ақмола облысы әкімінің орынбасары Д.З.Әділбековке жүктелсін.</w:t>
      </w:r>
    </w:p>
    <w:bookmarkEnd w:id="11"/>
    <w:bookmarkStart w:name="z13" w:id="12"/>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бекітілді</w:t>
            </w:r>
          </w:p>
        </w:tc>
      </w:tr>
    </w:tbl>
    <w:bookmarkStart w:name="z436" w:id="13"/>
    <w:p>
      <w:pPr>
        <w:spacing w:after="0"/>
        <w:ind w:left="0"/>
        <w:jc w:val="left"/>
      </w:pPr>
      <w:r>
        <w:rPr>
          <w:rFonts w:ascii="Times New Roman"/>
          <w:b/>
          <w:i w:val="false"/>
          <w:color w:val="000000"/>
        </w:rPr>
        <w:t xml:space="preserve"> "Мүгедектерге кресло-арбалар беру" мемлекеттік көрсетілетін қызмет регламенті</w:t>
      </w:r>
    </w:p>
    <w:bookmarkEnd w:id="13"/>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291" w:id="14"/>
    <w:p>
      <w:pPr>
        <w:spacing w:after="0"/>
        <w:ind w:left="0"/>
        <w:jc w:val="left"/>
      </w:pPr>
      <w:r>
        <w:rPr>
          <w:rFonts w:ascii="Times New Roman"/>
          <w:b/>
          <w:i w:val="false"/>
          <w:color w:val="000000"/>
        </w:rPr>
        <w:t xml:space="preserve"> 1. Жалпы ережелер</w:t>
      </w:r>
    </w:p>
    <w:bookmarkEnd w:id="14"/>
    <w:bookmarkStart w:name="z16" w:id="15"/>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15"/>
    <w:bookmarkStart w:name="z17" w:id="16"/>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16"/>
    <w:bookmarkStart w:name="z18"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19" w:id="1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8"/>
    <w:bookmarkStart w:name="z20" w:id="19"/>
    <w:p>
      <w:pPr>
        <w:spacing w:after="0"/>
        <w:ind w:left="0"/>
        <w:jc w:val="both"/>
      </w:pPr>
      <w:r>
        <w:rPr>
          <w:rFonts w:ascii="Times New Roman"/>
          <w:b w:val="false"/>
          <w:i w:val="false"/>
          <w:color w:val="000000"/>
          <w:sz w:val="28"/>
        </w:rPr>
        <w:t>
      2. Мемлекеттік қызмет көрсету нысаны: қағаз түрінде.</w:t>
      </w:r>
    </w:p>
    <w:bookmarkEnd w:id="19"/>
    <w:bookmarkStart w:name="z21" w:id="20"/>
    <w:p>
      <w:pPr>
        <w:spacing w:after="0"/>
        <w:ind w:left="0"/>
        <w:jc w:val="both"/>
      </w:pPr>
      <w:r>
        <w:rPr>
          <w:rFonts w:ascii="Times New Roman"/>
          <w:b w:val="false"/>
          <w:i w:val="false"/>
          <w:color w:val="000000"/>
          <w:sz w:val="28"/>
        </w:rPr>
        <w:t>
      3. Мемлекеттік қызметті көрсету нәтижесі: мүгедектерге кресло-арбалар ұсыну мерзімдері көрсетілген құжаттарды ресімдеу туралы хабарлама (бұдан әрі – хабарлама).</w:t>
      </w:r>
    </w:p>
    <w:bookmarkEnd w:id="20"/>
    <w:bookmarkStart w:name="z22" w:id="21"/>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1"/>
    <w:bookmarkStart w:name="z23"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4" w:id="23"/>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"Мүгедектерге кресло-арбалар беру" мемлекеттік көрсетілетін қызмет стандартының (Нормативтік құқықтық актілердің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ұсынуы мемлекеттік қызмет көрсету жөніндегі рәсімді (іс-қимылды) бастау үшін негіз болып табылады.</w:t>
      </w:r>
    </w:p>
    <w:bookmarkEnd w:id="23"/>
    <w:bookmarkStart w:name="z25"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24"/>
    <w:bookmarkStart w:name="z26" w:id="25"/>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5"/>
    <w:bookmarkStart w:name="z27" w:id="26"/>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6"/>
    <w:bookmarkStart w:name="z28" w:id="27"/>
    <w:p>
      <w:pPr>
        <w:spacing w:after="0"/>
        <w:ind w:left="0"/>
        <w:jc w:val="both"/>
      </w:pPr>
      <w:r>
        <w:rPr>
          <w:rFonts w:ascii="Times New Roman"/>
          <w:b w:val="false"/>
          <w:i w:val="false"/>
          <w:color w:val="000000"/>
          <w:sz w:val="28"/>
        </w:rPr>
        <w:t>
      3) жауапты орындаушы:</w:t>
      </w:r>
    </w:p>
    <w:bookmarkEnd w:id="27"/>
    <w:bookmarkStart w:name="z29" w:id="28"/>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28"/>
    <w:bookmarkStart w:name="z30" w:id="29"/>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9"/>
    <w:bookmarkStart w:name="z31" w:id="30"/>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30"/>
    <w:bookmarkStart w:name="z32" w:id="31"/>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31"/>
    <w:bookmarkStart w:name="z33" w:id="32"/>
    <w:p>
      <w:pPr>
        <w:spacing w:after="0"/>
        <w:ind w:left="0"/>
        <w:jc w:val="both"/>
      </w:pPr>
      <w:r>
        <w:rPr>
          <w:rFonts w:ascii="Times New Roman"/>
          <w:b w:val="false"/>
          <w:i w:val="false"/>
          <w:color w:val="000000"/>
          <w:sz w:val="28"/>
        </w:rPr>
        <w:t>
      6) басшы хабарламаға қол қояды – 1 сағат;</w:t>
      </w:r>
    </w:p>
    <w:bookmarkEnd w:id="32"/>
    <w:bookmarkStart w:name="z34" w:id="33"/>
    <w:p>
      <w:pPr>
        <w:spacing w:after="0"/>
        <w:ind w:left="0"/>
        <w:jc w:val="both"/>
      </w:pPr>
      <w:r>
        <w:rPr>
          <w:rFonts w:ascii="Times New Roman"/>
          <w:b w:val="false"/>
          <w:i w:val="false"/>
          <w:color w:val="000000"/>
          <w:sz w:val="28"/>
        </w:rPr>
        <w:t>
      7) кеңсе қызметкері хабарламаны береді – 30 минут.</w:t>
      </w:r>
    </w:p>
    <w:bookmarkEnd w:id="33"/>
    <w:bookmarkStart w:name="z35" w:id="34"/>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34"/>
    <w:bookmarkStart w:name="z36" w:id="35"/>
    <w:p>
      <w:pPr>
        <w:spacing w:after="0"/>
        <w:ind w:left="0"/>
        <w:jc w:val="both"/>
      </w:pPr>
      <w:r>
        <w:rPr>
          <w:rFonts w:ascii="Times New Roman"/>
          <w:b w:val="false"/>
          <w:i w:val="false"/>
          <w:color w:val="000000"/>
          <w:sz w:val="28"/>
        </w:rPr>
        <w:t>
      1) құжаттарды қабылдау және тіркеу;</w:t>
      </w:r>
    </w:p>
    <w:bookmarkEnd w:id="35"/>
    <w:bookmarkStart w:name="z37" w:id="36"/>
    <w:p>
      <w:pPr>
        <w:spacing w:after="0"/>
        <w:ind w:left="0"/>
        <w:jc w:val="both"/>
      </w:pPr>
      <w:r>
        <w:rPr>
          <w:rFonts w:ascii="Times New Roman"/>
          <w:b w:val="false"/>
          <w:i w:val="false"/>
          <w:color w:val="000000"/>
          <w:sz w:val="28"/>
        </w:rPr>
        <w:t>
      2) жауапты орындаушыны белгілеу;</w:t>
      </w:r>
    </w:p>
    <w:bookmarkEnd w:id="36"/>
    <w:bookmarkStart w:name="z38" w:id="37"/>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37"/>
    <w:bookmarkStart w:name="z39" w:id="38"/>
    <w:p>
      <w:pPr>
        <w:spacing w:after="0"/>
        <w:ind w:left="0"/>
        <w:jc w:val="both"/>
      </w:pPr>
      <w:r>
        <w:rPr>
          <w:rFonts w:ascii="Times New Roman"/>
          <w:b w:val="false"/>
          <w:i w:val="false"/>
          <w:color w:val="000000"/>
          <w:sz w:val="28"/>
        </w:rPr>
        <w:t>
      4) өтінішке қол қою;</w:t>
      </w:r>
    </w:p>
    <w:bookmarkEnd w:id="38"/>
    <w:bookmarkStart w:name="z40" w:id="39"/>
    <w:p>
      <w:pPr>
        <w:spacing w:after="0"/>
        <w:ind w:left="0"/>
        <w:jc w:val="both"/>
      </w:pPr>
      <w:r>
        <w:rPr>
          <w:rFonts w:ascii="Times New Roman"/>
          <w:b w:val="false"/>
          <w:i w:val="false"/>
          <w:color w:val="000000"/>
          <w:sz w:val="28"/>
        </w:rPr>
        <w:t>
      5) хабарлама дайындау;</w:t>
      </w:r>
    </w:p>
    <w:bookmarkEnd w:id="39"/>
    <w:bookmarkStart w:name="z41" w:id="40"/>
    <w:p>
      <w:pPr>
        <w:spacing w:after="0"/>
        <w:ind w:left="0"/>
        <w:jc w:val="both"/>
      </w:pPr>
      <w:r>
        <w:rPr>
          <w:rFonts w:ascii="Times New Roman"/>
          <w:b w:val="false"/>
          <w:i w:val="false"/>
          <w:color w:val="000000"/>
          <w:sz w:val="28"/>
        </w:rPr>
        <w:t>
      6) хабарламаға қол қою;</w:t>
      </w:r>
    </w:p>
    <w:bookmarkEnd w:id="40"/>
    <w:bookmarkStart w:name="z42" w:id="41"/>
    <w:p>
      <w:pPr>
        <w:spacing w:after="0"/>
        <w:ind w:left="0"/>
        <w:jc w:val="both"/>
      </w:pPr>
      <w:r>
        <w:rPr>
          <w:rFonts w:ascii="Times New Roman"/>
          <w:b w:val="false"/>
          <w:i w:val="false"/>
          <w:color w:val="000000"/>
          <w:sz w:val="28"/>
        </w:rPr>
        <w:t>
      7) хабарламаны беру.</w:t>
      </w:r>
    </w:p>
    <w:bookmarkEnd w:id="41"/>
    <w:bookmarkStart w:name="z43"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44" w:id="4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3"/>
    <w:bookmarkStart w:name="z45" w:id="44"/>
    <w:p>
      <w:pPr>
        <w:spacing w:after="0"/>
        <w:ind w:left="0"/>
        <w:jc w:val="both"/>
      </w:pPr>
      <w:r>
        <w:rPr>
          <w:rFonts w:ascii="Times New Roman"/>
          <w:b w:val="false"/>
          <w:i w:val="false"/>
          <w:color w:val="000000"/>
          <w:sz w:val="28"/>
        </w:rPr>
        <w:t>
      1) кеңсенің қызметкері;</w:t>
      </w:r>
    </w:p>
    <w:bookmarkEnd w:id="44"/>
    <w:bookmarkStart w:name="z46" w:id="45"/>
    <w:p>
      <w:pPr>
        <w:spacing w:after="0"/>
        <w:ind w:left="0"/>
        <w:jc w:val="both"/>
      </w:pPr>
      <w:r>
        <w:rPr>
          <w:rFonts w:ascii="Times New Roman"/>
          <w:b w:val="false"/>
          <w:i w:val="false"/>
          <w:color w:val="000000"/>
          <w:sz w:val="28"/>
        </w:rPr>
        <w:t>
      2) басшы;</w:t>
      </w:r>
    </w:p>
    <w:bookmarkEnd w:id="45"/>
    <w:bookmarkStart w:name="z47" w:id="46"/>
    <w:p>
      <w:pPr>
        <w:spacing w:after="0"/>
        <w:ind w:left="0"/>
        <w:jc w:val="both"/>
      </w:pPr>
      <w:r>
        <w:rPr>
          <w:rFonts w:ascii="Times New Roman"/>
          <w:b w:val="false"/>
          <w:i w:val="false"/>
          <w:color w:val="000000"/>
          <w:sz w:val="28"/>
        </w:rPr>
        <w:t>
      3) жауапты орындаушы;</w:t>
      </w:r>
    </w:p>
    <w:bookmarkEnd w:id="46"/>
    <w:bookmarkStart w:name="z48"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7"/>
    <w:bookmarkStart w:name="z49" w:id="48"/>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48"/>
    <w:bookmarkStart w:name="z50" w:id="49"/>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49"/>
    <w:bookmarkStart w:name="z51" w:id="50"/>
    <w:p>
      <w:pPr>
        <w:spacing w:after="0"/>
        <w:ind w:left="0"/>
        <w:jc w:val="both"/>
      </w:pPr>
      <w:r>
        <w:rPr>
          <w:rFonts w:ascii="Times New Roman"/>
          <w:b w:val="false"/>
          <w:i w:val="false"/>
          <w:color w:val="000000"/>
          <w:sz w:val="28"/>
        </w:rPr>
        <w:t>
      3) жауапты орындаушы:</w:t>
      </w:r>
    </w:p>
    <w:bookmarkEnd w:id="50"/>
    <w:bookmarkStart w:name="z52" w:id="51"/>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51"/>
    <w:bookmarkStart w:name="z53" w:id="52"/>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52"/>
    <w:bookmarkStart w:name="z54" w:id="53"/>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53"/>
    <w:bookmarkStart w:name="z55" w:id="54"/>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54"/>
    <w:bookmarkStart w:name="z56" w:id="55"/>
    <w:p>
      <w:pPr>
        <w:spacing w:after="0"/>
        <w:ind w:left="0"/>
        <w:jc w:val="both"/>
      </w:pPr>
      <w:r>
        <w:rPr>
          <w:rFonts w:ascii="Times New Roman"/>
          <w:b w:val="false"/>
          <w:i w:val="false"/>
          <w:color w:val="000000"/>
          <w:sz w:val="28"/>
        </w:rPr>
        <w:t>
      6) басшы хабарламаға қол қояды – 1 сағат;</w:t>
      </w:r>
    </w:p>
    <w:bookmarkEnd w:id="55"/>
    <w:bookmarkStart w:name="z57" w:id="56"/>
    <w:p>
      <w:pPr>
        <w:spacing w:after="0"/>
        <w:ind w:left="0"/>
        <w:jc w:val="both"/>
      </w:pPr>
      <w:r>
        <w:rPr>
          <w:rFonts w:ascii="Times New Roman"/>
          <w:b w:val="false"/>
          <w:i w:val="false"/>
          <w:color w:val="000000"/>
          <w:sz w:val="28"/>
        </w:rPr>
        <w:t>
      7) кеңсе қызметкері хабарламаны береді – 30 минут.</w:t>
      </w:r>
    </w:p>
    <w:bookmarkEnd w:id="56"/>
    <w:bookmarkStart w:name="z428" w:id="5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57"/>
    <w:bookmarkStart w:name="z429" w:id="58"/>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58"/>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62" w:id="59"/>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59"/>
    <w:bookmarkStart w:name="z63" w:id="60"/>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60"/>
    <w:bookmarkStart w:name="z64" w:id="61"/>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61"/>
    <w:bookmarkStart w:name="z65" w:id="62"/>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62"/>
    <w:bookmarkStart w:name="z66" w:id="63"/>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63"/>
    <w:bookmarkStart w:name="z67" w:id="64"/>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64"/>
    <w:bookmarkStart w:name="z68" w:id="65"/>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5"/>
    <w:bookmarkStart w:name="z69" w:id="66"/>
    <w:p>
      <w:pPr>
        <w:spacing w:after="0"/>
        <w:ind w:left="0"/>
        <w:jc w:val="both"/>
      </w:pPr>
      <w:r>
        <w:rPr>
          <w:rFonts w:ascii="Times New Roman"/>
          <w:b w:val="false"/>
          <w:i w:val="false"/>
          <w:color w:val="000000"/>
          <w:sz w:val="28"/>
        </w:rPr>
        <w:t>
      2) жеке басын куәландыратын құжат (сәйкестендіру үшін).</w:t>
      </w:r>
    </w:p>
    <w:bookmarkEnd w:id="66"/>
    <w:bookmarkStart w:name="z70" w:id="67"/>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67"/>
    <w:bookmarkStart w:name="z71" w:id="68"/>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68"/>
    <w:bookmarkStart w:name="z72" w:id="69"/>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69"/>
    <w:bookmarkStart w:name="z73" w:id="70"/>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70"/>
    <w:bookmarkStart w:name="z74" w:id="71"/>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71"/>
    <w:bookmarkStart w:name="z75" w:id="72"/>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bookmarkEnd w:id="72"/>
    <w:bookmarkStart w:name="z76" w:id="73"/>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кресло-арбаларды беру" мемлекеттік қызмет регламентіне қосымша</w:t>
            </w:r>
          </w:p>
        </w:tc>
      </w:tr>
    </w:tbl>
    <w:bookmarkStart w:name="z78" w:id="74"/>
    <w:p>
      <w:pPr>
        <w:spacing w:after="0"/>
        <w:ind w:left="0"/>
        <w:jc w:val="left"/>
      </w:pPr>
      <w:r>
        <w:rPr>
          <w:rFonts w:ascii="Times New Roman"/>
          <w:b/>
          <w:i w:val="false"/>
          <w:color w:val="000000"/>
        </w:rPr>
        <w:t xml:space="preserve"> "Мүгедектерге кресло-арбаларды беру" мемлекеттік қызмет көрсету бизнес-процестерінің анықтамалығы</w:t>
      </w:r>
    </w:p>
    <w:bookmarkEnd w:id="74"/>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бекітілді</w:t>
            </w:r>
          </w:p>
        </w:tc>
      </w:tr>
    </w:tbl>
    <w:bookmarkStart w:name="z60" w:id="75"/>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регламенті</w:t>
      </w:r>
    </w:p>
    <w:bookmarkEnd w:id="7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61" w:id="76"/>
    <w:p>
      <w:pPr>
        <w:spacing w:after="0"/>
        <w:ind w:left="0"/>
        <w:jc w:val="left"/>
      </w:pPr>
      <w:r>
        <w:rPr>
          <w:rFonts w:ascii="Times New Roman"/>
          <w:b/>
          <w:i w:val="false"/>
          <w:color w:val="000000"/>
        </w:rPr>
        <w:t xml:space="preserve"> 1. Жалпы ережелер</w:t>
      </w:r>
    </w:p>
    <w:bookmarkEnd w:id="76"/>
    <w:bookmarkStart w:name="z86" w:id="77"/>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(бұдан әрі-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77"/>
    <w:bookmarkStart w:name="z87" w:id="7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78"/>
    <w:bookmarkStart w:name="z88" w:id="7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9"/>
    <w:bookmarkStart w:name="z89" w:id="80"/>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80"/>
    <w:bookmarkStart w:name="z90" w:id="81"/>
    <w:p>
      <w:pPr>
        <w:spacing w:after="0"/>
        <w:ind w:left="0"/>
        <w:jc w:val="both"/>
      </w:pPr>
      <w:r>
        <w:rPr>
          <w:rFonts w:ascii="Times New Roman"/>
          <w:b w:val="false"/>
          <w:i w:val="false"/>
          <w:color w:val="000000"/>
          <w:sz w:val="28"/>
        </w:rPr>
        <w:t>
      2. Мемлекеттік қызмет көрсету нысаны: қағаз түрінде.</w:t>
      </w:r>
    </w:p>
    <w:bookmarkEnd w:id="81"/>
    <w:bookmarkStart w:name="z91" w:id="82"/>
    <w:p>
      <w:pPr>
        <w:spacing w:after="0"/>
        <w:ind w:left="0"/>
        <w:jc w:val="both"/>
      </w:pPr>
      <w:r>
        <w:rPr>
          <w:rFonts w:ascii="Times New Roman"/>
          <w:b w:val="false"/>
          <w:i w:val="false"/>
          <w:color w:val="000000"/>
          <w:sz w:val="28"/>
        </w:rPr>
        <w:t>
      3.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ресімдеу туралы хабарлама (бұдан әрі - хабарлама).</w:t>
      </w:r>
    </w:p>
    <w:bookmarkEnd w:id="82"/>
    <w:bookmarkStart w:name="z92" w:id="8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83"/>
    <w:bookmarkStart w:name="z93" w:id="8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4"/>
    <w:bookmarkStart w:name="z94" w:id="85"/>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мемлекеттік қызмет көрсету жөніндегі рәсімді (іс-қимылды) бастау үшін негіз болып табылады.</w:t>
      </w:r>
    </w:p>
    <w:bookmarkEnd w:id="85"/>
    <w:bookmarkStart w:name="z95" w:id="8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86"/>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Start w:name="z101" w:id="87"/>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87"/>
    <w:bookmarkStart w:name="z102" w:id="88"/>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88"/>
    <w:bookmarkStart w:name="z103" w:id="89"/>
    <w:p>
      <w:pPr>
        <w:spacing w:after="0"/>
        <w:ind w:left="0"/>
        <w:jc w:val="both"/>
      </w:pPr>
      <w:r>
        <w:rPr>
          <w:rFonts w:ascii="Times New Roman"/>
          <w:b w:val="false"/>
          <w:i w:val="false"/>
          <w:color w:val="000000"/>
          <w:sz w:val="28"/>
        </w:rPr>
        <w:t>
      6) басшы хабарламаға қол қояды – 1 сағат;</w:t>
      </w:r>
    </w:p>
    <w:bookmarkEnd w:id="89"/>
    <w:bookmarkStart w:name="z104" w:id="90"/>
    <w:p>
      <w:pPr>
        <w:spacing w:after="0"/>
        <w:ind w:left="0"/>
        <w:jc w:val="both"/>
      </w:pPr>
      <w:r>
        <w:rPr>
          <w:rFonts w:ascii="Times New Roman"/>
          <w:b w:val="false"/>
          <w:i w:val="false"/>
          <w:color w:val="000000"/>
          <w:sz w:val="28"/>
        </w:rPr>
        <w:t>
      7) кеңсе қызметкері хабарламаны береді – 30 минут.</w:t>
      </w:r>
    </w:p>
    <w:bookmarkEnd w:id="90"/>
    <w:bookmarkStart w:name="z105" w:id="91"/>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91"/>
    <w:bookmarkStart w:name="z106" w:id="92"/>
    <w:p>
      <w:pPr>
        <w:spacing w:after="0"/>
        <w:ind w:left="0"/>
        <w:jc w:val="both"/>
      </w:pPr>
      <w:r>
        <w:rPr>
          <w:rFonts w:ascii="Times New Roman"/>
          <w:b w:val="false"/>
          <w:i w:val="false"/>
          <w:color w:val="000000"/>
          <w:sz w:val="28"/>
        </w:rPr>
        <w:t>
      1) құжаттарды қабылдау және тіркеу;</w:t>
      </w:r>
    </w:p>
    <w:bookmarkEnd w:id="92"/>
    <w:bookmarkStart w:name="z107" w:id="93"/>
    <w:p>
      <w:pPr>
        <w:spacing w:after="0"/>
        <w:ind w:left="0"/>
        <w:jc w:val="both"/>
      </w:pPr>
      <w:r>
        <w:rPr>
          <w:rFonts w:ascii="Times New Roman"/>
          <w:b w:val="false"/>
          <w:i w:val="false"/>
          <w:color w:val="000000"/>
          <w:sz w:val="28"/>
        </w:rPr>
        <w:t>
      2) жауапты орындаушыны белгілеу;</w:t>
      </w:r>
    </w:p>
    <w:bookmarkEnd w:id="93"/>
    <w:bookmarkStart w:name="z108" w:id="94"/>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94"/>
    <w:bookmarkStart w:name="z109" w:id="95"/>
    <w:p>
      <w:pPr>
        <w:spacing w:after="0"/>
        <w:ind w:left="0"/>
        <w:jc w:val="both"/>
      </w:pPr>
      <w:r>
        <w:rPr>
          <w:rFonts w:ascii="Times New Roman"/>
          <w:b w:val="false"/>
          <w:i w:val="false"/>
          <w:color w:val="000000"/>
          <w:sz w:val="28"/>
        </w:rPr>
        <w:t>
      4) өтінішке қол қою;</w:t>
      </w:r>
    </w:p>
    <w:bookmarkEnd w:id="95"/>
    <w:bookmarkStart w:name="z110" w:id="96"/>
    <w:p>
      <w:pPr>
        <w:spacing w:after="0"/>
        <w:ind w:left="0"/>
        <w:jc w:val="both"/>
      </w:pPr>
      <w:r>
        <w:rPr>
          <w:rFonts w:ascii="Times New Roman"/>
          <w:b w:val="false"/>
          <w:i w:val="false"/>
          <w:color w:val="000000"/>
          <w:sz w:val="28"/>
        </w:rPr>
        <w:t>
      5) хабарлама дайындау;</w:t>
      </w:r>
    </w:p>
    <w:bookmarkEnd w:id="96"/>
    <w:bookmarkStart w:name="z111" w:id="97"/>
    <w:p>
      <w:pPr>
        <w:spacing w:after="0"/>
        <w:ind w:left="0"/>
        <w:jc w:val="both"/>
      </w:pPr>
      <w:r>
        <w:rPr>
          <w:rFonts w:ascii="Times New Roman"/>
          <w:b w:val="false"/>
          <w:i w:val="false"/>
          <w:color w:val="000000"/>
          <w:sz w:val="28"/>
        </w:rPr>
        <w:t>
      6) хабарламаға қол қою;</w:t>
      </w:r>
    </w:p>
    <w:bookmarkEnd w:id="97"/>
    <w:bookmarkStart w:name="z112" w:id="98"/>
    <w:p>
      <w:pPr>
        <w:spacing w:after="0"/>
        <w:ind w:left="0"/>
        <w:jc w:val="both"/>
      </w:pPr>
      <w:r>
        <w:rPr>
          <w:rFonts w:ascii="Times New Roman"/>
          <w:b w:val="false"/>
          <w:i w:val="false"/>
          <w:color w:val="000000"/>
          <w:sz w:val="28"/>
        </w:rPr>
        <w:t>
      7) хабарламаны беру.</w:t>
      </w:r>
    </w:p>
    <w:bookmarkEnd w:id="98"/>
    <w:bookmarkStart w:name="z113" w:id="9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9"/>
    <w:bookmarkStart w:name="z114" w:id="10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00"/>
    <w:bookmarkStart w:name="z115" w:id="101"/>
    <w:p>
      <w:pPr>
        <w:spacing w:after="0"/>
        <w:ind w:left="0"/>
        <w:jc w:val="both"/>
      </w:pPr>
      <w:r>
        <w:rPr>
          <w:rFonts w:ascii="Times New Roman"/>
          <w:b w:val="false"/>
          <w:i w:val="false"/>
          <w:color w:val="000000"/>
          <w:sz w:val="28"/>
        </w:rPr>
        <w:t>
      1) кеңсенің қызметкері;</w:t>
      </w:r>
    </w:p>
    <w:bookmarkEnd w:id="101"/>
    <w:bookmarkStart w:name="z116" w:id="102"/>
    <w:p>
      <w:pPr>
        <w:spacing w:after="0"/>
        <w:ind w:left="0"/>
        <w:jc w:val="both"/>
      </w:pPr>
      <w:r>
        <w:rPr>
          <w:rFonts w:ascii="Times New Roman"/>
          <w:b w:val="false"/>
          <w:i w:val="false"/>
          <w:color w:val="000000"/>
          <w:sz w:val="28"/>
        </w:rPr>
        <w:t>
      2) басшы;</w:t>
      </w:r>
    </w:p>
    <w:bookmarkEnd w:id="102"/>
    <w:bookmarkStart w:name="z117" w:id="103"/>
    <w:p>
      <w:pPr>
        <w:spacing w:after="0"/>
        <w:ind w:left="0"/>
        <w:jc w:val="both"/>
      </w:pPr>
      <w:r>
        <w:rPr>
          <w:rFonts w:ascii="Times New Roman"/>
          <w:b w:val="false"/>
          <w:i w:val="false"/>
          <w:color w:val="000000"/>
          <w:sz w:val="28"/>
        </w:rPr>
        <w:t>
      3) жауапты орындаушы;</w:t>
      </w:r>
    </w:p>
    <w:bookmarkEnd w:id="103"/>
    <w:bookmarkStart w:name="z118" w:id="10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4"/>
    <w:bookmarkStart w:name="z119" w:id="105"/>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05"/>
    <w:bookmarkStart w:name="z120" w:id="106"/>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06"/>
    <w:bookmarkStart w:name="z121" w:id="107"/>
    <w:p>
      <w:pPr>
        <w:spacing w:after="0"/>
        <w:ind w:left="0"/>
        <w:jc w:val="both"/>
      </w:pPr>
      <w:r>
        <w:rPr>
          <w:rFonts w:ascii="Times New Roman"/>
          <w:b w:val="false"/>
          <w:i w:val="false"/>
          <w:color w:val="000000"/>
          <w:sz w:val="28"/>
        </w:rPr>
        <w:t>
      3) жауапты орындаушы:</w:t>
      </w:r>
    </w:p>
    <w:bookmarkEnd w:id="107"/>
    <w:bookmarkStart w:name="z122" w:id="108"/>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108"/>
    <w:bookmarkStart w:name="z123" w:id="109"/>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109"/>
    <w:bookmarkStart w:name="z124" w:id="110"/>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110"/>
    <w:bookmarkStart w:name="z125" w:id="111"/>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111"/>
    <w:bookmarkStart w:name="z126" w:id="112"/>
    <w:p>
      <w:pPr>
        <w:spacing w:after="0"/>
        <w:ind w:left="0"/>
        <w:jc w:val="both"/>
      </w:pPr>
      <w:r>
        <w:rPr>
          <w:rFonts w:ascii="Times New Roman"/>
          <w:b w:val="false"/>
          <w:i w:val="false"/>
          <w:color w:val="000000"/>
          <w:sz w:val="28"/>
        </w:rPr>
        <w:t>
      6) басшы хабарламаға қол қояды – 1 сағат;</w:t>
      </w:r>
    </w:p>
    <w:bookmarkEnd w:id="112"/>
    <w:bookmarkStart w:name="z127" w:id="113"/>
    <w:p>
      <w:pPr>
        <w:spacing w:after="0"/>
        <w:ind w:left="0"/>
        <w:jc w:val="both"/>
      </w:pPr>
      <w:r>
        <w:rPr>
          <w:rFonts w:ascii="Times New Roman"/>
          <w:b w:val="false"/>
          <w:i w:val="false"/>
          <w:color w:val="000000"/>
          <w:sz w:val="28"/>
        </w:rPr>
        <w:t>
      7) кеңсе қызметкері хабарламаны береді – 30 минут.</w:t>
      </w:r>
    </w:p>
    <w:bookmarkEnd w:id="113"/>
    <w:bookmarkStart w:name="z128" w:id="11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114"/>
    <w:bookmarkStart w:name="z129" w:id="115"/>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115"/>
    <w:bookmarkStart w:name="z130" w:id="116"/>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116"/>
    <w:bookmarkStart w:name="z131" w:id="11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7"/>
    <w:bookmarkStart w:name="z132" w:id="118"/>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118"/>
    <w:bookmarkStart w:name="z133" w:id="119"/>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119"/>
    <w:bookmarkStart w:name="z134" w:id="120"/>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120"/>
    <w:bookmarkStart w:name="z135" w:id="121"/>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121"/>
    <w:bookmarkStart w:name="z136" w:id="122"/>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122"/>
    <w:bookmarkStart w:name="z137" w:id="12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123"/>
    <w:bookmarkStart w:name="z138" w:id="124"/>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өтініш;</w:t>
      </w:r>
    </w:p>
    <w:bookmarkEnd w:id="124"/>
    <w:bookmarkStart w:name="z139" w:id="125"/>
    <w:p>
      <w:pPr>
        <w:spacing w:after="0"/>
        <w:ind w:left="0"/>
        <w:jc w:val="both"/>
      </w:pPr>
      <w:r>
        <w:rPr>
          <w:rFonts w:ascii="Times New Roman"/>
          <w:b w:val="false"/>
          <w:i w:val="false"/>
          <w:color w:val="000000"/>
          <w:sz w:val="28"/>
        </w:rPr>
        <w:t>
      2) жеке басын куәландыратын құжат (сәйкестендіру үшін).</w:t>
      </w:r>
    </w:p>
    <w:bookmarkEnd w:id="125"/>
    <w:bookmarkStart w:name="z140" w:id="126"/>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126"/>
    <w:bookmarkStart w:name="z141" w:id="127"/>
    <w:p>
      <w:pPr>
        <w:spacing w:after="0"/>
        <w:ind w:left="0"/>
        <w:jc w:val="both"/>
      </w:pPr>
      <w:r>
        <w:rPr>
          <w:rFonts w:ascii="Times New Roman"/>
          <w:b w:val="false"/>
          <w:i w:val="false"/>
          <w:color w:val="000000"/>
          <w:sz w:val="28"/>
        </w:rPr>
        <w:t>
      Көрсетілетін қызметті алушының мәліметтері ақпараттық жүйелерде болмаған кезде оңалтудың жеке бағдарламасынан үзіндінің көшірмесі қоса беріледі.</w:t>
      </w:r>
    </w:p>
    <w:bookmarkEnd w:id="127"/>
    <w:bookmarkStart w:name="z142" w:id="128"/>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bookmarkEnd w:id="128"/>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31" w:id="129"/>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қызмет көрсету бизнес-процестерінің анықтамалығы</w:t>
      </w:r>
    </w:p>
    <w:bookmarkEnd w:id="129"/>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бекітілді</w:t>
            </w:r>
          </w:p>
        </w:tc>
      </w:tr>
    </w:tbl>
    <w:bookmarkStart w:name="z98" w:id="130"/>
    <w:p>
      <w:pPr>
        <w:spacing w:after="0"/>
        <w:ind w:left="0"/>
        <w:jc w:val="left"/>
      </w:pPr>
      <w:r>
        <w:rPr>
          <w:rFonts w:ascii="Times New Roman"/>
          <w:b/>
          <w:i w:val="false"/>
          <w:color w:val="000000"/>
        </w:rPr>
        <w:t xml:space="preserve"> "Мүгедектерді санаторий - курорттық емдеумен қамтамасыз ету" мемлекеттік көрсетілетін қызмет регламенті</w:t>
      </w:r>
    </w:p>
    <w:bookmarkEnd w:id="13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99" w:id="131"/>
    <w:p>
      <w:pPr>
        <w:spacing w:after="0"/>
        <w:ind w:left="0"/>
        <w:jc w:val="left"/>
      </w:pPr>
      <w:r>
        <w:rPr>
          <w:rFonts w:ascii="Times New Roman"/>
          <w:b/>
          <w:i w:val="false"/>
          <w:color w:val="000000"/>
        </w:rPr>
        <w:t xml:space="preserve"> 1. Жалпы ережелер</w:t>
      </w:r>
    </w:p>
    <w:bookmarkEnd w:id="131"/>
    <w:bookmarkStart w:name="z153" w:id="132"/>
    <w:p>
      <w:pPr>
        <w:spacing w:after="0"/>
        <w:ind w:left="0"/>
        <w:jc w:val="both"/>
      </w:pPr>
      <w:r>
        <w:rPr>
          <w:rFonts w:ascii="Times New Roman"/>
          <w:b w:val="false"/>
          <w:i w:val="false"/>
          <w:color w:val="000000"/>
          <w:sz w:val="28"/>
        </w:rPr>
        <w:t>
      1. "Мүгедектерді санаторлық-курорттық емдеумен қамтамасыз ету" мемлекеттік көрсетілетін қызмет (бұдан әрі –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132"/>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432" w:id="133"/>
    <w:p>
      <w:pPr>
        <w:spacing w:after="0"/>
        <w:ind w:left="0"/>
        <w:jc w:val="both"/>
      </w:pPr>
      <w:r>
        <w:rPr>
          <w:rFonts w:ascii="Times New Roman"/>
          <w:b w:val="false"/>
          <w:i w:val="false"/>
          <w:color w:val="000000"/>
          <w:sz w:val="28"/>
        </w:rPr>
        <w:t>
      2. Мемлекеттік қызмет көрсету нысаны: қағаз түрінде.</w:t>
      </w:r>
    </w:p>
    <w:bookmarkEnd w:id="133"/>
    <w:bookmarkStart w:name="z433" w:id="134"/>
    <w:p>
      <w:pPr>
        <w:spacing w:after="0"/>
        <w:ind w:left="0"/>
        <w:jc w:val="both"/>
      </w:pPr>
      <w:r>
        <w:rPr>
          <w:rFonts w:ascii="Times New Roman"/>
          <w:b w:val="false"/>
          <w:i w:val="false"/>
          <w:color w:val="000000"/>
          <w:sz w:val="28"/>
        </w:rPr>
        <w:t>
      3. Мемлекеттік қызметті көрсету нәтижесі: санаторий-курорттық емделу ұсынуға еркін нысандағы құжаттарды ресімдеу туралы хабарлама (бұдан әрі - хабарлама).</w:t>
      </w:r>
    </w:p>
    <w:bookmarkEnd w:id="13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60" w:id="13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5"/>
    <w:bookmarkStart w:name="z161" w:id="136"/>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"Мүгедектерді санаторлық-курорттық емдеумен қамтамасыз ету" 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мемлекеттік қызмет көрсету жөніндегі рәсімдерді (іс-қимылды) бастау үшін негіз болып табылады.</w:t>
      </w:r>
    </w:p>
    <w:bookmarkEnd w:id="136"/>
    <w:bookmarkStart w:name="z437" w:id="13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137"/>
    <w:bookmarkStart w:name="z163" w:id="138"/>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38"/>
    <w:bookmarkStart w:name="z164" w:id="139"/>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39"/>
    <w:bookmarkStart w:name="z165" w:id="140"/>
    <w:p>
      <w:pPr>
        <w:spacing w:after="0"/>
        <w:ind w:left="0"/>
        <w:jc w:val="both"/>
      </w:pPr>
      <w:r>
        <w:rPr>
          <w:rFonts w:ascii="Times New Roman"/>
          <w:b w:val="false"/>
          <w:i w:val="false"/>
          <w:color w:val="000000"/>
          <w:sz w:val="28"/>
        </w:rPr>
        <w:t>
      3) жауапты орындаушы:</w:t>
      </w:r>
    </w:p>
    <w:bookmarkEnd w:id="140"/>
    <w:bookmarkStart w:name="z166" w:id="141"/>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141"/>
    <w:bookmarkStart w:name="z167" w:id="142"/>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142"/>
    <w:bookmarkStart w:name="z168" w:id="143"/>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143"/>
    <w:bookmarkStart w:name="z169" w:id="144"/>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144"/>
    <w:bookmarkStart w:name="z170" w:id="145"/>
    <w:p>
      <w:pPr>
        <w:spacing w:after="0"/>
        <w:ind w:left="0"/>
        <w:jc w:val="both"/>
      </w:pPr>
      <w:r>
        <w:rPr>
          <w:rFonts w:ascii="Times New Roman"/>
          <w:b w:val="false"/>
          <w:i w:val="false"/>
          <w:color w:val="000000"/>
          <w:sz w:val="28"/>
        </w:rPr>
        <w:t>
      6) басшы хабарламаға қол қояды – 1 сағат;</w:t>
      </w:r>
    </w:p>
    <w:bookmarkEnd w:id="145"/>
    <w:bookmarkStart w:name="z171" w:id="146"/>
    <w:p>
      <w:pPr>
        <w:spacing w:after="0"/>
        <w:ind w:left="0"/>
        <w:jc w:val="both"/>
      </w:pPr>
      <w:r>
        <w:rPr>
          <w:rFonts w:ascii="Times New Roman"/>
          <w:b w:val="false"/>
          <w:i w:val="false"/>
          <w:color w:val="000000"/>
          <w:sz w:val="28"/>
        </w:rPr>
        <w:t>
      7) кеңсе қызметкері хабарламаны береді – 30 минут.</w:t>
      </w:r>
    </w:p>
    <w:bookmarkEnd w:id="146"/>
    <w:bookmarkStart w:name="z172" w:id="147"/>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147"/>
    <w:bookmarkStart w:name="z173" w:id="148"/>
    <w:p>
      <w:pPr>
        <w:spacing w:after="0"/>
        <w:ind w:left="0"/>
        <w:jc w:val="both"/>
      </w:pPr>
      <w:r>
        <w:rPr>
          <w:rFonts w:ascii="Times New Roman"/>
          <w:b w:val="false"/>
          <w:i w:val="false"/>
          <w:color w:val="000000"/>
          <w:sz w:val="28"/>
        </w:rPr>
        <w:t>
      1) құжаттарды қабылдау және тіркеу;</w:t>
      </w:r>
    </w:p>
    <w:bookmarkEnd w:id="148"/>
    <w:bookmarkStart w:name="z174" w:id="149"/>
    <w:p>
      <w:pPr>
        <w:spacing w:after="0"/>
        <w:ind w:left="0"/>
        <w:jc w:val="both"/>
      </w:pPr>
      <w:r>
        <w:rPr>
          <w:rFonts w:ascii="Times New Roman"/>
          <w:b w:val="false"/>
          <w:i w:val="false"/>
          <w:color w:val="000000"/>
          <w:sz w:val="28"/>
        </w:rPr>
        <w:t>
      2) жауапты орындаушыны белгілеу;</w:t>
      </w:r>
    </w:p>
    <w:bookmarkEnd w:id="149"/>
    <w:bookmarkStart w:name="z175" w:id="150"/>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150"/>
    <w:bookmarkStart w:name="z176" w:id="151"/>
    <w:p>
      <w:pPr>
        <w:spacing w:after="0"/>
        <w:ind w:left="0"/>
        <w:jc w:val="both"/>
      </w:pPr>
      <w:r>
        <w:rPr>
          <w:rFonts w:ascii="Times New Roman"/>
          <w:b w:val="false"/>
          <w:i w:val="false"/>
          <w:color w:val="000000"/>
          <w:sz w:val="28"/>
        </w:rPr>
        <w:t>
      4) өтінішке қол қою;</w:t>
      </w:r>
    </w:p>
    <w:bookmarkEnd w:id="151"/>
    <w:bookmarkStart w:name="z177" w:id="152"/>
    <w:p>
      <w:pPr>
        <w:spacing w:after="0"/>
        <w:ind w:left="0"/>
        <w:jc w:val="both"/>
      </w:pPr>
      <w:r>
        <w:rPr>
          <w:rFonts w:ascii="Times New Roman"/>
          <w:b w:val="false"/>
          <w:i w:val="false"/>
          <w:color w:val="000000"/>
          <w:sz w:val="28"/>
        </w:rPr>
        <w:t>
      5) хабарлама дайындау;</w:t>
      </w:r>
    </w:p>
    <w:bookmarkEnd w:id="152"/>
    <w:bookmarkStart w:name="z178" w:id="153"/>
    <w:p>
      <w:pPr>
        <w:spacing w:after="0"/>
        <w:ind w:left="0"/>
        <w:jc w:val="both"/>
      </w:pPr>
      <w:r>
        <w:rPr>
          <w:rFonts w:ascii="Times New Roman"/>
          <w:b w:val="false"/>
          <w:i w:val="false"/>
          <w:color w:val="000000"/>
          <w:sz w:val="28"/>
        </w:rPr>
        <w:t>
      6) хабарламаға қол қою;</w:t>
      </w:r>
    </w:p>
    <w:bookmarkEnd w:id="153"/>
    <w:bookmarkStart w:name="z179" w:id="154"/>
    <w:p>
      <w:pPr>
        <w:spacing w:after="0"/>
        <w:ind w:left="0"/>
        <w:jc w:val="both"/>
      </w:pPr>
      <w:r>
        <w:rPr>
          <w:rFonts w:ascii="Times New Roman"/>
          <w:b w:val="false"/>
          <w:i w:val="false"/>
          <w:color w:val="000000"/>
          <w:sz w:val="28"/>
        </w:rPr>
        <w:t>
      7) хабарламаны беру.</w:t>
      </w:r>
    </w:p>
    <w:bookmarkEnd w:id="154"/>
    <w:bookmarkStart w:name="z180" w:id="1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5"/>
    <w:bookmarkStart w:name="z181" w:id="15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56"/>
    <w:bookmarkStart w:name="z182" w:id="157"/>
    <w:p>
      <w:pPr>
        <w:spacing w:after="0"/>
        <w:ind w:left="0"/>
        <w:jc w:val="both"/>
      </w:pPr>
      <w:r>
        <w:rPr>
          <w:rFonts w:ascii="Times New Roman"/>
          <w:b w:val="false"/>
          <w:i w:val="false"/>
          <w:color w:val="000000"/>
          <w:sz w:val="28"/>
        </w:rPr>
        <w:t>
      1) кеңсенің қызметкері;</w:t>
      </w:r>
    </w:p>
    <w:bookmarkEnd w:id="157"/>
    <w:bookmarkStart w:name="z183" w:id="158"/>
    <w:p>
      <w:pPr>
        <w:spacing w:after="0"/>
        <w:ind w:left="0"/>
        <w:jc w:val="both"/>
      </w:pPr>
      <w:r>
        <w:rPr>
          <w:rFonts w:ascii="Times New Roman"/>
          <w:b w:val="false"/>
          <w:i w:val="false"/>
          <w:color w:val="000000"/>
          <w:sz w:val="28"/>
        </w:rPr>
        <w:t>
      2) басшы;</w:t>
      </w:r>
    </w:p>
    <w:bookmarkEnd w:id="158"/>
    <w:bookmarkStart w:name="z184" w:id="159"/>
    <w:p>
      <w:pPr>
        <w:spacing w:after="0"/>
        <w:ind w:left="0"/>
        <w:jc w:val="both"/>
      </w:pPr>
      <w:r>
        <w:rPr>
          <w:rFonts w:ascii="Times New Roman"/>
          <w:b w:val="false"/>
          <w:i w:val="false"/>
          <w:color w:val="000000"/>
          <w:sz w:val="28"/>
        </w:rPr>
        <w:t>
      3) жауапты орындаушы;</w:t>
      </w:r>
    </w:p>
    <w:bookmarkEnd w:id="159"/>
    <w:bookmarkStart w:name="z185" w:id="16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0"/>
    <w:bookmarkStart w:name="z186" w:id="161"/>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61"/>
    <w:bookmarkStart w:name="z187" w:id="162"/>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62"/>
    <w:bookmarkStart w:name="z188" w:id="163"/>
    <w:p>
      <w:pPr>
        <w:spacing w:after="0"/>
        <w:ind w:left="0"/>
        <w:jc w:val="both"/>
      </w:pPr>
      <w:r>
        <w:rPr>
          <w:rFonts w:ascii="Times New Roman"/>
          <w:b w:val="false"/>
          <w:i w:val="false"/>
          <w:color w:val="000000"/>
          <w:sz w:val="28"/>
        </w:rPr>
        <w:t>
      3) жауапты орындаушы:</w:t>
      </w:r>
    </w:p>
    <w:bookmarkEnd w:id="163"/>
    <w:bookmarkStart w:name="z189" w:id="164"/>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164"/>
    <w:bookmarkStart w:name="z190" w:id="165"/>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165"/>
    <w:bookmarkStart w:name="z191" w:id="166"/>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166"/>
    <w:bookmarkStart w:name="z192" w:id="167"/>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167"/>
    <w:bookmarkStart w:name="z193" w:id="168"/>
    <w:p>
      <w:pPr>
        <w:spacing w:after="0"/>
        <w:ind w:left="0"/>
        <w:jc w:val="both"/>
      </w:pPr>
      <w:r>
        <w:rPr>
          <w:rFonts w:ascii="Times New Roman"/>
          <w:b w:val="false"/>
          <w:i w:val="false"/>
          <w:color w:val="000000"/>
          <w:sz w:val="28"/>
        </w:rPr>
        <w:t>
      6) басшы хабарламаға қол қояды – 1 сағат;</w:t>
      </w:r>
    </w:p>
    <w:bookmarkEnd w:id="168"/>
    <w:bookmarkStart w:name="z194" w:id="169"/>
    <w:p>
      <w:pPr>
        <w:spacing w:after="0"/>
        <w:ind w:left="0"/>
        <w:jc w:val="both"/>
      </w:pPr>
      <w:r>
        <w:rPr>
          <w:rFonts w:ascii="Times New Roman"/>
          <w:b w:val="false"/>
          <w:i w:val="false"/>
          <w:color w:val="000000"/>
          <w:sz w:val="28"/>
        </w:rPr>
        <w:t>
      7) кеңсе қызметкері хабарламаны береді – 30 минут.</w:t>
      </w:r>
    </w:p>
    <w:bookmarkEnd w:id="169"/>
    <w:bookmarkStart w:name="z195" w:id="17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170"/>
    <w:bookmarkStart w:name="z196" w:id="171"/>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171"/>
    <w:bookmarkStart w:name="z197" w:id="172"/>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172"/>
    <w:bookmarkStart w:name="z198" w:id="173"/>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3"/>
    <w:bookmarkStart w:name="z199" w:id="174"/>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174"/>
    <w:bookmarkStart w:name="z200" w:id="175"/>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175"/>
    <w:bookmarkStart w:name="z201" w:id="176"/>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176"/>
    <w:bookmarkStart w:name="z202" w:id="177"/>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177"/>
    <w:bookmarkStart w:name="z203" w:id="178"/>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178"/>
    <w:bookmarkStart w:name="z204" w:id="179"/>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179"/>
    <w:bookmarkStart w:name="z205" w:id="180"/>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80"/>
    <w:bookmarkStart w:name="z206" w:id="181"/>
    <w:p>
      <w:pPr>
        <w:spacing w:after="0"/>
        <w:ind w:left="0"/>
        <w:jc w:val="both"/>
      </w:pPr>
      <w:r>
        <w:rPr>
          <w:rFonts w:ascii="Times New Roman"/>
          <w:b w:val="false"/>
          <w:i w:val="false"/>
          <w:color w:val="000000"/>
          <w:sz w:val="28"/>
        </w:rPr>
        <w:t>
      2) жеке басын куәландыратын құжат (сәйкестендіру үшін).</w:t>
      </w:r>
    </w:p>
    <w:bookmarkEnd w:id="181"/>
    <w:bookmarkStart w:name="z207" w:id="182"/>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182"/>
    <w:bookmarkStart w:name="z208" w:id="183"/>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183"/>
    <w:bookmarkStart w:name="z209" w:id="184"/>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184"/>
    <w:bookmarkStart w:name="z210" w:id="185"/>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185"/>
    <w:bookmarkStart w:name="z211" w:id="186"/>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186"/>
    <w:bookmarkStart w:name="z212" w:id="187"/>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санаторлық-курорттық емдеумен қамтамасыз ету" мемлекеттік көрсетілетін қызметтің регламентіне қосымша</w:t>
            </w:r>
          </w:p>
        </w:tc>
      </w:tr>
    </w:tbl>
    <w:p>
      <w:pPr>
        <w:spacing w:after="0"/>
        <w:ind w:left="0"/>
        <w:jc w:val="left"/>
      </w:pPr>
      <w:r>
        <w:rPr>
          <w:rFonts w:ascii="Times New Roman"/>
          <w:b/>
          <w:i w:val="false"/>
          <w:color w:val="000000"/>
        </w:rPr>
        <w:t xml:space="preserve"> "Мүгедектерді санаторлық-курорттық емдеумен қамтамасыз ету"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бекітілді</w:t>
            </w:r>
          </w:p>
        </w:tc>
      </w:tr>
    </w:tbl>
    <w:bookmarkStart w:name="z143" w:id="188"/>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 регламенті</w:t>
      </w:r>
    </w:p>
    <w:bookmarkEnd w:id="18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44" w:id="189"/>
    <w:p>
      <w:pPr>
        <w:spacing w:after="0"/>
        <w:ind w:left="0"/>
        <w:jc w:val="left"/>
      </w:pPr>
      <w:r>
        <w:rPr>
          <w:rFonts w:ascii="Times New Roman"/>
          <w:b/>
          <w:i w:val="false"/>
          <w:color w:val="000000"/>
        </w:rPr>
        <w:t xml:space="preserve"> 1. Жалпы ережелер</w:t>
      </w:r>
    </w:p>
    <w:bookmarkEnd w:id="189"/>
    <w:bookmarkStart w:name="z222" w:id="190"/>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 (бұдан әрі- мемлекеттік қызмет) 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190"/>
    <w:bookmarkStart w:name="z223" w:id="191"/>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19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434" w:id="192"/>
    <w:p>
      <w:pPr>
        <w:spacing w:after="0"/>
        <w:ind w:left="0"/>
        <w:jc w:val="both"/>
      </w:pPr>
      <w:r>
        <w:rPr>
          <w:rFonts w:ascii="Times New Roman"/>
          <w:b w:val="false"/>
          <w:i w:val="false"/>
          <w:color w:val="000000"/>
          <w:sz w:val="28"/>
        </w:rPr>
        <w:t>
      2. Мемлекеттік қызмет көрсету нысаны: қағаз түрінде.</w:t>
      </w:r>
    </w:p>
    <w:bookmarkEnd w:id="192"/>
    <w:bookmarkStart w:name="z435" w:id="193"/>
    <w:p>
      <w:pPr>
        <w:spacing w:after="0"/>
        <w:ind w:left="0"/>
        <w:jc w:val="both"/>
      </w:pPr>
      <w:r>
        <w:rPr>
          <w:rFonts w:ascii="Times New Roman"/>
          <w:b w:val="false"/>
          <w:i w:val="false"/>
          <w:color w:val="000000"/>
          <w:sz w:val="28"/>
        </w:rPr>
        <w:t xml:space="preserve">
      3. Мемлекеттік қызметті көрсету нәтижесі: үйде күтім көрсету жағдайында арнаулы әлеуметтік қызмет көрсету мерзімін көрсете отырып, құжаттарды ресімдеу туралы хабарлама (бұдан әрі – хабарлама) немесе Қазақстан Республикасы Денсаулық сақтау және әлеуметтік даму министрінің 2015 жылғы 28 сәуірдегі № 279 қаулысымен бекітілген "Үйде күтім көрсету жағдайында арнаулы әлеуметтік қызмет көрсетуге құжаттар ресімдеу" стандарттың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p>
    <w:bookmarkEnd w:id="19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29" w:id="19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4"/>
    <w:bookmarkStart w:name="z230" w:id="195"/>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бойынша рәсімдерді (іс-қимылдар) бастау үшін негіз болып табылады.</w:t>
      </w:r>
    </w:p>
    <w:bookmarkEnd w:id="195"/>
    <w:bookmarkStart w:name="z438" w:id="19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196"/>
    <w:bookmarkStart w:name="z232" w:id="197"/>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97"/>
    <w:bookmarkStart w:name="z233" w:id="198"/>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98"/>
    <w:bookmarkStart w:name="z234" w:id="199"/>
    <w:p>
      <w:pPr>
        <w:spacing w:after="0"/>
        <w:ind w:left="0"/>
        <w:jc w:val="both"/>
      </w:pPr>
      <w:r>
        <w:rPr>
          <w:rFonts w:ascii="Times New Roman"/>
          <w:b w:val="false"/>
          <w:i w:val="false"/>
          <w:color w:val="000000"/>
          <w:sz w:val="28"/>
        </w:rPr>
        <w:t>
      3) жауапты орындаушы:</w:t>
      </w:r>
    </w:p>
    <w:bookmarkEnd w:id="199"/>
    <w:bookmarkStart w:name="z235" w:id="200"/>
    <w:p>
      <w:pPr>
        <w:spacing w:after="0"/>
        <w:ind w:left="0"/>
        <w:jc w:val="both"/>
      </w:pPr>
      <w:r>
        <w:rPr>
          <w:rFonts w:ascii="Times New Roman"/>
          <w:b w:val="false"/>
          <w:i w:val="false"/>
          <w:color w:val="000000"/>
          <w:sz w:val="28"/>
        </w:rPr>
        <w:t>
      құжаттардың толықтығын тексеруді жүзеге асырады – 1 жұмыс күн;</w:t>
      </w:r>
    </w:p>
    <w:bookmarkEnd w:id="200"/>
    <w:bookmarkStart w:name="z236" w:id="201"/>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01"/>
    <w:bookmarkStart w:name="z237" w:id="202"/>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02"/>
    <w:bookmarkStart w:name="z238" w:id="203"/>
    <w:p>
      <w:pPr>
        <w:spacing w:after="0"/>
        <w:ind w:left="0"/>
        <w:jc w:val="both"/>
      </w:pPr>
      <w:r>
        <w:rPr>
          <w:rFonts w:ascii="Times New Roman"/>
          <w:b w:val="false"/>
          <w:i w:val="false"/>
          <w:color w:val="000000"/>
          <w:sz w:val="28"/>
        </w:rPr>
        <w:t>
      5) жауапты орындаушы хабарламаны дайындайды – 10 жұмыс күні;</w:t>
      </w:r>
    </w:p>
    <w:bookmarkEnd w:id="203"/>
    <w:bookmarkStart w:name="z239" w:id="204"/>
    <w:p>
      <w:pPr>
        <w:spacing w:after="0"/>
        <w:ind w:left="0"/>
        <w:jc w:val="both"/>
      </w:pPr>
      <w:r>
        <w:rPr>
          <w:rFonts w:ascii="Times New Roman"/>
          <w:b w:val="false"/>
          <w:i w:val="false"/>
          <w:color w:val="000000"/>
          <w:sz w:val="28"/>
        </w:rPr>
        <w:t>
      6) басшы хабарламаға қол қояды – 1 сағат;</w:t>
      </w:r>
    </w:p>
    <w:bookmarkEnd w:id="204"/>
    <w:bookmarkStart w:name="z240" w:id="205"/>
    <w:p>
      <w:pPr>
        <w:spacing w:after="0"/>
        <w:ind w:left="0"/>
        <w:jc w:val="both"/>
      </w:pPr>
      <w:r>
        <w:rPr>
          <w:rFonts w:ascii="Times New Roman"/>
          <w:b w:val="false"/>
          <w:i w:val="false"/>
          <w:color w:val="000000"/>
          <w:sz w:val="28"/>
        </w:rPr>
        <w:t>
      7) кеңсе қызметкері хабарламаны береді – 30 минут.</w:t>
      </w:r>
    </w:p>
    <w:bookmarkEnd w:id="205"/>
    <w:bookmarkStart w:name="z241" w:id="206"/>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206"/>
    <w:bookmarkStart w:name="z242" w:id="207"/>
    <w:p>
      <w:pPr>
        <w:spacing w:after="0"/>
        <w:ind w:left="0"/>
        <w:jc w:val="both"/>
      </w:pPr>
      <w:r>
        <w:rPr>
          <w:rFonts w:ascii="Times New Roman"/>
          <w:b w:val="false"/>
          <w:i w:val="false"/>
          <w:color w:val="000000"/>
          <w:sz w:val="28"/>
        </w:rPr>
        <w:t>
      1) құжаттарды қабылдау және тіркеу;</w:t>
      </w:r>
    </w:p>
    <w:bookmarkEnd w:id="207"/>
    <w:bookmarkStart w:name="z243" w:id="208"/>
    <w:p>
      <w:pPr>
        <w:spacing w:after="0"/>
        <w:ind w:left="0"/>
        <w:jc w:val="both"/>
      </w:pPr>
      <w:r>
        <w:rPr>
          <w:rFonts w:ascii="Times New Roman"/>
          <w:b w:val="false"/>
          <w:i w:val="false"/>
          <w:color w:val="000000"/>
          <w:sz w:val="28"/>
        </w:rPr>
        <w:t>
      2) жауапты орындаушыны белгілеу;</w:t>
      </w:r>
    </w:p>
    <w:bookmarkEnd w:id="208"/>
    <w:bookmarkStart w:name="z244" w:id="209"/>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209"/>
    <w:bookmarkStart w:name="z245" w:id="210"/>
    <w:p>
      <w:pPr>
        <w:spacing w:after="0"/>
        <w:ind w:left="0"/>
        <w:jc w:val="both"/>
      </w:pPr>
      <w:r>
        <w:rPr>
          <w:rFonts w:ascii="Times New Roman"/>
          <w:b w:val="false"/>
          <w:i w:val="false"/>
          <w:color w:val="000000"/>
          <w:sz w:val="28"/>
        </w:rPr>
        <w:t>
      4) өтінішке қол қою;</w:t>
      </w:r>
    </w:p>
    <w:bookmarkEnd w:id="210"/>
    <w:bookmarkStart w:name="z246" w:id="211"/>
    <w:p>
      <w:pPr>
        <w:spacing w:after="0"/>
        <w:ind w:left="0"/>
        <w:jc w:val="both"/>
      </w:pPr>
      <w:r>
        <w:rPr>
          <w:rFonts w:ascii="Times New Roman"/>
          <w:b w:val="false"/>
          <w:i w:val="false"/>
          <w:color w:val="000000"/>
          <w:sz w:val="28"/>
        </w:rPr>
        <w:t>
      5) хабарлама дайындау;</w:t>
      </w:r>
    </w:p>
    <w:bookmarkEnd w:id="211"/>
    <w:bookmarkStart w:name="z247" w:id="212"/>
    <w:p>
      <w:pPr>
        <w:spacing w:after="0"/>
        <w:ind w:left="0"/>
        <w:jc w:val="both"/>
      </w:pPr>
      <w:r>
        <w:rPr>
          <w:rFonts w:ascii="Times New Roman"/>
          <w:b w:val="false"/>
          <w:i w:val="false"/>
          <w:color w:val="000000"/>
          <w:sz w:val="28"/>
        </w:rPr>
        <w:t>
      6) хабарламаға қол қою;</w:t>
      </w:r>
    </w:p>
    <w:bookmarkEnd w:id="212"/>
    <w:bookmarkStart w:name="z248" w:id="213"/>
    <w:p>
      <w:pPr>
        <w:spacing w:after="0"/>
        <w:ind w:left="0"/>
        <w:jc w:val="both"/>
      </w:pPr>
      <w:r>
        <w:rPr>
          <w:rFonts w:ascii="Times New Roman"/>
          <w:b w:val="false"/>
          <w:i w:val="false"/>
          <w:color w:val="000000"/>
          <w:sz w:val="28"/>
        </w:rPr>
        <w:t>
      7) хабарламаны беру.</w:t>
      </w:r>
    </w:p>
    <w:bookmarkEnd w:id="213"/>
    <w:bookmarkStart w:name="z249" w:id="2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4"/>
    <w:bookmarkStart w:name="z250" w:id="21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15"/>
    <w:bookmarkStart w:name="z251" w:id="216"/>
    <w:p>
      <w:pPr>
        <w:spacing w:after="0"/>
        <w:ind w:left="0"/>
        <w:jc w:val="both"/>
      </w:pPr>
      <w:r>
        <w:rPr>
          <w:rFonts w:ascii="Times New Roman"/>
          <w:b w:val="false"/>
          <w:i w:val="false"/>
          <w:color w:val="000000"/>
          <w:sz w:val="28"/>
        </w:rPr>
        <w:t>
      1) кеңсенің қызметкері;</w:t>
      </w:r>
    </w:p>
    <w:bookmarkEnd w:id="216"/>
    <w:bookmarkStart w:name="z252" w:id="217"/>
    <w:p>
      <w:pPr>
        <w:spacing w:after="0"/>
        <w:ind w:left="0"/>
        <w:jc w:val="both"/>
      </w:pPr>
      <w:r>
        <w:rPr>
          <w:rFonts w:ascii="Times New Roman"/>
          <w:b w:val="false"/>
          <w:i w:val="false"/>
          <w:color w:val="000000"/>
          <w:sz w:val="28"/>
        </w:rPr>
        <w:t>
      2) басшы;</w:t>
      </w:r>
    </w:p>
    <w:bookmarkEnd w:id="217"/>
    <w:bookmarkStart w:name="z253" w:id="218"/>
    <w:p>
      <w:pPr>
        <w:spacing w:after="0"/>
        <w:ind w:left="0"/>
        <w:jc w:val="both"/>
      </w:pPr>
      <w:r>
        <w:rPr>
          <w:rFonts w:ascii="Times New Roman"/>
          <w:b w:val="false"/>
          <w:i w:val="false"/>
          <w:color w:val="000000"/>
          <w:sz w:val="28"/>
        </w:rPr>
        <w:t>
      3) жауапты орындаушы;</w:t>
      </w:r>
    </w:p>
    <w:bookmarkEnd w:id="218"/>
    <w:bookmarkStart w:name="z254" w:id="21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9"/>
    <w:bookmarkStart w:name="z255" w:id="220"/>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20"/>
    <w:bookmarkStart w:name="z256" w:id="221"/>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21"/>
    <w:bookmarkStart w:name="z257" w:id="222"/>
    <w:p>
      <w:pPr>
        <w:spacing w:after="0"/>
        <w:ind w:left="0"/>
        <w:jc w:val="both"/>
      </w:pPr>
      <w:r>
        <w:rPr>
          <w:rFonts w:ascii="Times New Roman"/>
          <w:b w:val="false"/>
          <w:i w:val="false"/>
          <w:color w:val="000000"/>
          <w:sz w:val="28"/>
        </w:rPr>
        <w:t>
      3) жауапты орындаушы:</w:t>
      </w:r>
    </w:p>
    <w:bookmarkEnd w:id="222"/>
    <w:bookmarkStart w:name="z258" w:id="223"/>
    <w:p>
      <w:pPr>
        <w:spacing w:after="0"/>
        <w:ind w:left="0"/>
        <w:jc w:val="both"/>
      </w:pPr>
      <w:r>
        <w:rPr>
          <w:rFonts w:ascii="Times New Roman"/>
          <w:b w:val="false"/>
          <w:i w:val="false"/>
          <w:color w:val="000000"/>
          <w:sz w:val="28"/>
        </w:rPr>
        <w:t>
      құжаттардың толықтығын тексеруді жүзеге асырады – 1 жұмыс күн;</w:t>
      </w:r>
    </w:p>
    <w:bookmarkEnd w:id="223"/>
    <w:bookmarkStart w:name="z259" w:id="224"/>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24"/>
    <w:bookmarkStart w:name="z260" w:id="225"/>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25"/>
    <w:bookmarkStart w:name="z261" w:id="226"/>
    <w:p>
      <w:pPr>
        <w:spacing w:after="0"/>
        <w:ind w:left="0"/>
        <w:jc w:val="both"/>
      </w:pPr>
      <w:r>
        <w:rPr>
          <w:rFonts w:ascii="Times New Roman"/>
          <w:b w:val="false"/>
          <w:i w:val="false"/>
          <w:color w:val="000000"/>
          <w:sz w:val="28"/>
        </w:rPr>
        <w:t>
      5) жауапты орындаушы хабарламаны дайындайды – 10 жұмыс күні;</w:t>
      </w:r>
    </w:p>
    <w:bookmarkEnd w:id="226"/>
    <w:bookmarkStart w:name="z262" w:id="227"/>
    <w:p>
      <w:pPr>
        <w:spacing w:after="0"/>
        <w:ind w:left="0"/>
        <w:jc w:val="both"/>
      </w:pPr>
      <w:r>
        <w:rPr>
          <w:rFonts w:ascii="Times New Roman"/>
          <w:b w:val="false"/>
          <w:i w:val="false"/>
          <w:color w:val="000000"/>
          <w:sz w:val="28"/>
        </w:rPr>
        <w:t>
      6) басшы хабарламаға қол қояды – 1 сағат;</w:t>
      </w:r>
    </w:p>
    <w:bookmarkEnd w:id="227"/>
    <w:bookmarkStart w:name="z263" w:id="228"/>
    <w:p>
      <w:pPr>
        <w:spacing w:after="0"/>
        <w:ind w:left="0"/>
        <w:jc w:val="both"/>
      </w:pPr>
      <w:r>
        <w:rPr>
          <w:rFonts w:ascii="Times New Roman"/>
          <w:b w:val="false"/>
          <w:i w:val="false"/>
          <w:color w:val="000000"/>
          <w:sz w:val="28"/>
        </w:rPr>
        <w:t>
      7) кеңсе қызметкері хабарламаны береді – 30 минут.</w:t>
      </w:r>
    </w:p>
    <w:bookmarkEnd w:id="228"/>
    <w:bookmarkStart w:name="z264" w:id="22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229"/>
    <w:bookmarkStart w:name="z265" w:id="230"/>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230"/>
    <w:bookmarkStart w:name="z266" w:id="231"/>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231"/>
    <w:bookmarkStart w:name="z267" w:id="232"/>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32"/>
    <w:bookmarkStart w:name="z268" w:id="233"/>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233"/>
    <w:bookmarkStart w:name="z269" w:id="234"/>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234"/>
    <w:bookmarkStart w:name="z270" w:id="235"/>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235"/>
    <w:bookmarkStart w:name="z271" w:id="236"/>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236"/>
    <w:bookmarkStart w:name="z272" w:id="237"/>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237"/>
    <w:bookmarkStart w:name="z273" w:id="238"/>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238"/>
    <w:bookmarkStart w:name="z274" w:id="239"/>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39"/>
    <w:bookmarkStart w:name="z275" w:id="240"/>
    <w:p>
      <w:pPr>
        <w:spacing w:after="0"/>
        <w:ind w:left="0"/>
        <w:jc w:val="both"/>
      </w:pPr>
      <w:r>
        <w:rPr>
          <w:rFonts w:ascii="Times New Roman"/>
          <w:b w:val="false"/>
          <w:i w:val="false"/>
          <w:color w:val="000000"/>
          <w:sz w:val="28"/>
        </w:rPr>
        <w:t>
      2) көрсетілетін қызметті алушының жеке сәйкестендіру нөмірі бар жеке басын растайтын құжат (жеке басын сәйкестендіру үшін);</w:t>
      </w:r>
    </w:p>
    <w:bookmarkEnd w:id="240"/>
    <w:bookmarkStart w:name="z276" w:id="241"/>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41"/>
    <w:bookmarkStart w:name="z277" w:id="242"/>
    <w:p>
      <w:pPr>
        <w:spacing w:after="0"/>
        <w:ind w:left="0"/>
        <w:jc w:val="both"/>
      </w:pPr>
      <w:r>
        <w:rPr>
          <w:rFonts w:ascii="Times New Roman"/>
          <w:b w:val="false"/>
          <w:i w:val="false"/>
          <w:color w:val="000000"/>
          <w:sz w:val="28"/>
        </w:rPr>
        <w:t>
      4) мүгедекті оңалтудың жеке бағдарламасынан үзінді көшірмесі (қарттар үшін талап етілмейді);</w:t>
      </w:r>
    </w:p>
    <w:bookmarkEnd w:id="242"/>
    <w:bookmarkStart w:name="z278" w:id="243"/>
    <w:p>
      <w:pPr>
        <w:spacing w:after="0"/>
        <w:ind w:left="0"/>
        <w:jc w:val="both"/>
      </w:pPr>
      <w:r>
        <w:rPr>
          <w:rFonts w:ascii="Times New Roman"/>
          <w:b w:val="false"/>
          <w:i w:val="false"/>
          <w:color w:val="000000"/>
          <w:sz w:val="28"/>
        </w:rPr>
        <w:t>
      5) зейнеткерлік жастағы адамдар үшін – зейнеткерлік куәлігінің көшірмесі;</w:t>
      </w:r>
    </w:p>
    <w:bookmarkEnd w:id="243"/>
    <w:bookmarkStart w:name="z279" w:id="244"/>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көшірмелер;</w:t>
      </w:r>
    </w:p>
    <w:bookmarkEnd w:id="244"/>
    <w:bookmarkStart w:name="z280" w:id="245"/>
    <w:p>
      <w:pPr>
        <w:spacing w:after="0"/>
        <w:ind w:left="0"/>
        <w:jc w:val="both"/>
      </w:pPr>
      <w:r>
        <w:rPr>
          <w:rFonts w:ascii="Times New Roman"/>
          <w:b w:val="false"/>
          <w:i w:val="false"/>
          <w:color w:val="000000"/>
          <w:sz w:val="28"/>
        </w:rPr>
        <w:t>
      7) балалар үшін – психологиялық-медициналық-педагогикалық консультация қорытындысының көшірмесі.</w:t>
      </w:r>
    </w:p>
    <w:bookmarkEnd w:id="245"/>
    <w:bookmarkStart w:name="z281" w:id="246"/>
    <w:p>
      <w:pPr>
        <w:spacing w:after="0"/>
        <w:ind w:left="0"/>
        <w:jc w:val="both"/>
      </w:pPr>
      <w:r>
        <w:rPr>
          <w:rFonts w:ascii="Times New Roman"/>
          <w:b w:val="false"/>
          <w:i w:val="false"/>
          <w:color w:val="000000"/>
          <w:sz w:val="28"/>
        </w:rPr>
        <w:t>
      Жеке басты куәландыратын, тұрақты тұрғылықты жері бойынша тіркелгенін растайтын (мекенжай анықтамасы не селолық және/немесе ауылдық әкімдердің анықтамасы) құжаттар туралы, мүгедектік туралы мәліметтерді көрсетілетін қызметті беруші, Мемлекеттік корпорация уәкілетті лауазымды адамдардың электрондық цифрлық қолтаңбасымен куәландырылған электрондық құжат нысанында тиісті мемлекеттік ақпараттық жүйелерден алады.</w:t>
      </w:r>
    </w:p>
    <w:bookmarkEnd w:id="246"/>
    <w:bookmarkStart w:name="z282" w:id="247"/>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bookmarkEnd w:id="247"/>
    <w:bookmarkStart w:name="z283" w:id="248"/>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 жағдайында арнаулы әлеуметтік қызмет көрсетуге құжаттар ресімдеу" мемлекеттік қызмет көрсету регламентіне қосымша</w:t>
            </w:r>
          </w:p>
        </w:tc>
      </w:tr>
    </w:tbl>
    <w:bookmarkStart w:name="z285" w:id="249"/>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қызмет көрсету бизнес-процестерінің анықтамалығы</w:t>
      </w:r>
    </w:p>
    <w:bookmarkEnd w:id="249"/>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бекітілді</w:t>
            </w:r>
          </w:p>
        </w:tc>
      </w:tr>
    </w:tbl>
    <w:bookmarkStart w:name="z181" w:id="250"/>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 регламенті</w:t>
      </w:r>
    </w:p>
    <w:bookmarkEnd w:id="25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82" w:id="251"/>
    <w:p>
      <w:pPr>
        <w:spacing w:after="0"/>
        <w:ind w:left="0"/>
        <w:jc w:val="left"/>
      </w:pPr>
      <w:r>
        <w:rPr>
          <w:rFonts w:ascii="Times New Roman"/>
          <w:b/>
          <w:i w:val="false"/>
          <w:color w:val="000000"/>
        </w:rPr>
        <w:t xml:space="preserve"> 1. Жалпы ережелер</w:t>
      </w:r>
    </w:p>
    <w:bookmarkEnd w:id="251"/>
    <w:bookmarkStart w:name="z293" w:id="252"/>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ресімдеу"мемлекеттік көрсетілетін қызмет (бұдан әрі –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252"/>
    <w:bookmarkStart w:name="z294" w:id="253"/>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253"/>
    <w:bookmarkStart w:name="z295" w:id="25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54"/>
    <w:bookmarkStart w:name="z296" w:id="25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255"/>
    <w:bookmarkStart w:name="z297" w:id="256"/>
    <w:p>
      <w:pPr>
        <w:spacing w:after="0"/>
        <w:ind w:left="0"/>
        <w:jc w:val="both"/>
      </w:pPr>
      <w:r>
        <w:rPr>
          <w:rFonts w:ascii="Times New Roman"/>
          <w:b w:val="false"/>
          <w:i w:val="false"/>
          <w:color w:val="000000"/>
          <w:sz w:val="28"/>
        </w:rPr>
        <w:t>
      2. Мемлекеттік қызмет көрсету нысаны: қағаз түрінде.</w:t>
      </w:r>
    </w:p>
    <w:bookmarkEnd w:id="256"/>
    <w:bookmarkStart w:name="z298" w:id="257"/>
    <w:p>
      <w:pPr>
        <w:spacing w:after="0"/>
        <w:ind w:left="0"/>
        <w:jc w:val="both"/>
      </w:pPr>
      <w:r>
        <w:rPr>
          <w:rFonts w:ascii="Times New Roman"/>
          <w:b w:val="false"/>
          <w:i w:val="false"/>
          <w:color w:val="000000"/>
          <w:sz w:val="28"/>
        </w:rPr>
        <w:t>
      3. Мемлекеттік қызметті көрсету нәтижесі: мүгедектерге протездік-ортопедиялық көмек ұсыну мерзімдері көрсетілген құжаттарды ресімдеу туралы хабарлама (бұдан әрі – хабарлама).</w:t>
      </w:r>
    </w:p>
    <w:bookmarkEnd w:id="257"/>
    <w:bookmarkStart w:name="z299" w:id="25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58"/>
    <w:bookmarkStart w:name="z300" w:id="2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9"/>
    <w:bookmarkStart w:name="z301" w:id="260"/>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"Мүгедектерге протездік-ортопедиялық көмек ұсыну үшін оларға құжаттарды ресімдеу"мемлекеттік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рәсімдерді (іс-қимылды) бастау үшін негіз болып табылады.</w:t>
      </w:r>
    </w:p>
    <w:bookmarkEnd w:id="260"/>
    <w:bookmarkStart w:name="z440" w:id="26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261"/>
    <w:bookmarkStart w:name="z303" w:id="262"/>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62"/>
    <w:bookmarkStart w:name="z304" w:id="263"/>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63"/>
    <w:bookmarkStart w:name="z305" w:id="264"/>
    <w:p>
      <w:pPr>
        <w:spacing w:after="0"/>
        <w:ind w:left="0"/>
        <w:jc w:val="both"/>
      </w:pPr>
      <w:r>
        <w:rPr>
          <w:rFonts w:ascii="Times New Roman"/>
          <w:b w:val="false"/>
          <w:i w:val="false"/>
          <w:color w:val="000000"/>
          <w:sz w:val="28"/>
        </w:rPr>
        <w:t>
      3) жауапты орындаушы:</w:t>
      </w:r>
    </w:p>
    <w:bookmarkEnd w:id="264"/>
    <w:bookmarkStart w:name="z306" w:id="265"/>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265"/>
    <w:bookmarkStart w:name="z307" w:id="266"/>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66"/>
    <w:bookmarkStart w:name="z308" w:id="267"/>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67"/>
    <w:bookmarkStart w:name="z309" w:id="268"/>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268"/>
    <w:bookmarkStart w:name="z310" w:id="269"/>
    <w:p>
      <w:pPr>
        <w:spacing w:after="0"/>
        <w:ind w:left="0"/>
        <w:jc w:val="both"/>
      </w:pPr>
      <w:r>
        <w:rPr>
          <w:rFonts w:ascii="Times New Roman"/>
          <w:b w:val="false"/>
          <w:i w:val="false"/>
          <w:color w:val="000000"/>
          <w:sz w:val="28"/>
        </w:rPr>
        <w:t>
      6) басшы хабарламаға қол қояды – 1 сағат;</w:t>
      </w:r>
    </w:p>
    <w:bookmarkEnd w:id="269"/>
    <w:bookmarkStart w:name="z311" w:id="270"/>
    <w:p>
      <w:pPr>
        <w:spacing w:after="0"/>
        <w:ind w:left="0"/>
        <w:jc w:val="both"/>
      </w:pPr>
      <w:r>
        <w:rPr>
          <w:rFonts w:ascii="Times New Roman"/>
          <w:b w:val="false"/>
          <w:i w:val="false"/>
          <w:color w:val="000000"/>
          <w:sz w:val="28"/>
        </w:rPr>
        <w:t>
      7) кеңсе қызметкері хабарламаны береді – 30 минут.</w:t>
      </w:r>
    </w:p>
    <w:bookmarkEnd w:id="270"/>
    <w:bookmarkStart w:name="z312" w:id="271"/>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271"/>
    <w:bookmarkStart w:name="z313" w:id="272"/>
    <w:p>
      <w:pPr>
        <w:spacing w:after="0"/>
        <w:ind w:left="0"/>
        <w:jc w:val="both"/>
      </w:pPr>
      <w:r>
        <w:rPr>
          <w:rFonts w:ascii="Times New Roman"/>
          <w:b w:val="false"/>
          <w:i w:val="false"/>
          <w:color w:val="000000"/>
          <w:sz w:val="28"/>
        </w:rPr>
        <w:t>
      1) құжаттарды қабылдау және тіркеу;</w:t>
      </w:r>
    </w:p>
    <w:bookmarkEnd w:id="272"/>
    <w:bookmarkStart w:name="z314" w:id="273"/>
    <w:p>
      <w:pPr>
        <w:spacing w:after="0"/>
        <w:ind w:left="0"/>
        <w:jc w:val="both"/>
      </w:pPr>
      <w:r>
        <w:rPr>
          <w:rFonts w:ascii="Times New Roman"/>
          <w:b w:val="false"/>
          <w:i w:val="false"/>
          <w:color w:val="000000"/>
          <w:sz w:val="28"/>
        </w:rPr>
        <w:t>
      2) жауапты орындаушыны белгілеу;</w:t>
      </w:r>
    </w:p>
    <w:bookmarkEnd w:id="273"/>
    <w:bookmarkStart w:name="z315" w:id="274"/>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274"/>
    <w:bookmarkStart w:name="z316" w:id="275"/>
    <w:p>
      <w:pPr>
        <w:spacing w:after="0"/>
        <w:ind w:left="0"/>
        <w:jc w:val="both"/>
      </w:pPr>
      <w:r>
        <w:rPr>
          <w:rFonts w:ascii="Times New Roman"/>
          <w:b w:val="false"/>
          <w:i w:val="false"/>
          <w:color w:val="000000"/>
          <w:sz w:val="28"/>
        </w:rPr>
        <w:t>
      4) өтінішке қол қою;</w:t>
      </w:r>
    </w:p>
    <w:bookmarkEnd w:id="275"/>
    <w:bookmarkStart w:name="z317" w:id="276"/>
    <w:p>
      <w:pPr>
        <w:spacing w:after="0"/>
        <w:ind w:left="0"/>
        <w:jc w:val="both"/>
      </w:pPr>
      <w:r>
        <w:rPr>
          <w:rFonts w:ascii="Times New Roman"/>
          <w:b w:val="false"/>
          <w:i w:val="false"/>
          <w:color w:val="000000"/>
          <w:sz w:val="28"/>
        </w:rPr>
        <w:t>
      5) хабарлама дайындау;</w:t>
      </w:r>
    </w:p>
    <w:bookmarkEnd w:id="276"/>
    <w:bookmarkStart w:name="z318" w:id="277"/>
    <w:p>
      <w:pPr>
        <w:spacing w:after="0"/>
        <w:ind w:left="0"/>
        <w:jc w:val="both"/>
      </w:pPr>
      <w:r>
        <w:rPr>
          <w:rFonts w:ascii="Times New Roman"/>
          <w:b w:val="false"/>
          <w:i w:val="false"/>
          <w:color w:val="000000"/>
          <w:sz w:val="28"/>
        </w:rPr>
        <w:t>
      6) хабарламаға қол қою;</w:t>
      </w:r>
    </w:p>
    <w:bookmarkEnd w:id="277"/>
    <w:bookmarkStart w:name="z319" w:id="278"/>
    <w:p>
      <w:pPr>
        <w:spacing w:after="0"/>
        <w:ind w:left="0"/>
        <w:jc w:val="both"/>
      </w:pPr>
      <w:r>
        <w:rPr>
          <w:rFonts w:ascii="Times New Roman"/>
          <w:b w:val="false"/>
          <w:i w:val="false"/>
          <w:color w:val="000000"/>
          <w:sz w:val="28"/>
        </w:rPr>
        <w:t>
      7) хабарламаны беру.</w:t>
      </w:r>
    </w:p>
    <w:bookmarkEnd w:id="278"/>
    <w:bookmarkStart w:name="z320" w:id="27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9"/>
    <w:bookmarkStart w:name="z321" w:id="28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80"/>
    <w:bookmarkStart w:name="z322" w:id="281"/>
    <w:p>
      <w:pPr>
        <w:spacing w:after="0"/>
        <w:ind w:left="0"/>
        <w:jc w:val="both"/>
      </w:pPr>
      <w:r>
        <w:rPr>
          <w:rFonts w:ascii="Times New Roman"/>
          <w:b w:val="false"/>
          <w:i w:val="false"/>
          <w:color w:val="000000"/>
          <w:sz w:val="28"/>
        </w:rPr>
        <w:t>
      1) кеңсенің қызметкері;</w:t>
      </w:r>
    </w:p>
    <w:bookmarkEnd w:id="281"/>
    <w:bookmarkStart w:name="z323" w:id="282"/>
    <w:p>
      <w:pPr>
        <w:spacing w:after="0"/>
        <w:ind w:left="0"/>
        <w:jc w:val="both"/>
      </w:pPr>
      <w:r>
        <w:rPr>
          <w:rFonts w:ascii="Times New Roman"/>
          <w:b w:val="false"/>
          <w:i w:val="false"/>
          <w:color w:val="000000"/>
          <w:sz w:val="28"/>
        </w:rPr>
        <w:t>
      2) басшы;</w:t>
      </w:r>
    </w:p>
    <w:bookmarkEnd w:id="282"/>
    <w:bookmarkStart w:name="z324" w:id="283"/>
    <w:p>
      <w:pPr>
        <w:spacing w:after="0"/>
        <w:ind w:left="0"/>
        <w:jc w:val="both"/>
      </w:pPr>
      <w:r>
        <w:rPr>
          <w:rFonts w:ascii="Times New Roman"/>
          <w:b w:val="false"/>
          <w:i w:val="false"/>
          <w:color w:val="000000"/>
          <w:sz w:val="28"/>
        </w:rPr>
        <w:t>
      3) жауапты орындаушы;</w:t>
      </w:r>
    </w:p>
    <w:bookmarkEnd w:id="283"/>
    <w:bookmarkStart w:name="z325" w:id="28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84"/>
    <w:bookmarkStart w:name="z326" w:id="285"/>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85"/>
    <w:bookmarkStart w:name="z327" w:id="286"/>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86"/>
    <w:bookmarkStart w:name="z328" w:id="287"/>
    <w:p>
      <w:pPr>
        <w:spacing w:after="0"/>
        <w:ind w:left="0"/>
        <w:jc w:val="both"/>
      </w:pPr>
      <w:r>
        <w:rPr>
          <w:rFonts w:ascii="Times New Roman"/>
          <w:b w:val="false"/>
          <w:i w:val="false"/>
          <w:color w:val="000000"/>
          <w:sz w:val="28"/>
        </w:rPr>
        <w:t>
      3) жауапты орындаушы:</w:t>
      </w:r>
    </w:p>
    <w:bookmarkEnd w:id="287"/>
    <w:bookmarkStart w:name="z329" w:id="288"/>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288"/>
    <w:bookmarkStart w:name="z330" w:id="289"/>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89"/>
    <w:bookmarkStart w:name="z331" w:id="290"/>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90"/>
    <w:bookmarkStart w:name="z332" w:id="291"/>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291"/>
    <w:bookmarkStart w:name="z333" w:id="292"/>
    <w:p>
      <w:pPr>
        <w:spacing w:after="0"/>
        <w:ind w:left="0"/>
        <w:jc w:val="both"/>
      </w:pPr>
      <w:r>
        <w:rPr>
          <w:rFonts w:ascii="Times New Roman"/>
          <w:b w:val="false"/>
          <w:i w:val="false"/>
          <w:color w:val="000000"/>
          <w:sz w:val="28"/>
        </w:rPr>
        <w:t>
      6) басшы хабарламаға қол қояды – 1 сағат;</w:t>
      </w:r>
    </w:p>
    <w:bookmarkEnd w:id="292"/>
    <w:bookmarkStart w:name="z334" w:id="293"/>
    <w:p>
      <w:pPr>
        <w:spacing w:after="0"/>
        <w:ind w:left="0"/>
        <w:jc w:val="both"/>
      </w:pPr>
      <w:r>
        <w:rPr>
          <w:rFonts w:ascii="Times New Roman"/>
          <w:b w:val="false"/>
          <w:i w:val="false"/>
          <w:color w:val="000000"/>
          <w:sz w:val="28"/>
        </w:rPr>
        <w:t>
      7) кеңсе қызметкері хабарламаны береді – 30 минут.</w:t>
      </w:r>
    </w:p>
    <w:bookmarkEnd w:id="293"/>
    <w:bookmarkStart w:name="z335" w:id="29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294"/>
    <w:bookmarkStart w:name="z336" w:id="295"/>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295"/>
    <w:bookmarkStart w:name="z337" w:id="296"/>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296"/>
    <w:bookmarkStart w:name="z338" w:id="29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97"/>
    <w:bookmarkStart w:name="z339" w:id="298"/>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298"/>
    <w:bookmarkStart w:name="z340" w:id="299"/>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299"/>
    <w:bookmarkStart w:name="z341" w:id="300"/>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300"/>
    <w:bookmarkStart w:name="z342" w:id="301"/>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301"/>
    <w:bookmarkStart w:name="z343" w:id="302"/>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302"/>
    <w:bookmarkStart w:name="z344" w:id="30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303"/>
    <w:bookmarkStart w:name="z345" w:id="304"/>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04"/>
    <w:bookmarkStart w:name="z346" w:id="305"/>
    <w:p>
      <w:pPr>
        <w:spacing w:after="0"/>
        <w:ind w:left="0"/>
        <w:jc w:val="both"/>
      </w:pPr>
      <w:r>
        <w:rPr>
          <w:rFonts w:ascii="Times New Roman"/>
          <w:b w:val="false"/>
          <w:i w:val="false"/>
          <w:color w:val="000000"/>
          <w:sz w:val="28"/>
        </w:rPr>
        <w:t>
      2) жеке басын куәландыратын құжат (сәйкестендіру үшін).</w:t>
      </w:r>
    </w:p>
    <w:bookmarkEnd w:id="305"/>
    <w:bookmarkStart w:name="z347" w:id="306"/>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06"/>
    <w:bookmarkStart w:name="z348" w:id="307"/>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307"/>
    <w:bookmarkStart w:name="z349" w:id="308"/>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308"/>
    <w:bookmarkStart w:name="z350" w:id="309"/>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309"/>
    <w:bookmarkStart w:name="z351" w:id="310"/>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310"/>
    <w:bookmarkStart w:name="z352" w:id="311"/>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311"/>
    <w:bookmarkStart w:name="z353" w:id="312"/>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 көмек ұсыну үшін оларға құжаттарды ресімдеу" мемлекеттік қызмет көрсету регламентіне қосымша</w:t>
            </w:r>
          </w:p>
        </w:tc>
      </w:tr>
    </w:tbl>
    <w:bookmarkStart w:name="z355" w:id="313"/>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 бизнес-процестерінің анықтамалығы</w:t>
      </w:r>
    </w:p>
    <w:bookmarkEnd w:id="313"/>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бекітілді</w:t>
            </w:r>
          </w:p>
        </w:tc>
      </w:tr>
    </w:tbl>
    <w:bookmarkStart w:name="z226" w:id="314"/>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көрсетілетін қызмет регламенті</w:t>
      </w:r>
    </w:p>
    <w:bookmarkEnd w:id="31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227" w:id="315"/>
    <w:p>
      <w:pPr>
        <w:spacing w:after="0"/>
        <w:ind w:left="0"/>
        <w:jc w:val="left"/>
      </w:pPr>
      <w:r>
        <w:rPr>
          <w:rFonts w:ascii="Times New Roman"/>
          <w:b/>
          <w:i w:val="false"/>
          <w:color w:val="000000"/>
        </w:rPr>
        <w:t xml:space="preserve"> 1. Жалпы ережелер</w:t>
      </w:r>
    </w:p>
    <w:bookmarkEnd w:id="315"/>
    <w:bookmarkStart w:name="z363" w:id="316"/>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ету"мемлекеттік көрсетілетін қызмет (бұдан әрі-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316"/>
    <w:bookmarkStart w:name="z364" w:id="317"/>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317"/>
    <w:bookmarkStart w:name="z365" w:id="31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18"/>
    <w:bookmarkStart w:name="z366" w:id="319"/>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19"/>
    <w:bookmarkStart w:name="z367" w:id="320"/>
    <w:p>
      <w:pPr>
        <w:spacing w:after="0"/>
        <w:ind w:left="0"/>
        <w:jc w:val="both"/>
      </w:pPr>
      <w:r>
        <w:rPr>
          <w:rFonts w:ascii="Times New Roman"/>
          <w:b w:val="false"/>
          <w:i w:val="false"/>
          <w:color w:val="000000"/>
          <w:sz w:val="28"/>
        </w:rPr>
        <w:t>
      2. Мемлекеттік қызмет көрсету нысаны: қағаз түрінде.</w:t>
      </w:r>
    </w:p>
    <w:bookmarkEnd w:id="320"/>
    <w:bookmarkStart w:name="z368" w:id="321"/>
    <w:p>
      <w:pPr>
        <w:spacing w:after="0"/>
        <w:ind w:left="0"/>
        <w:jc w:val="both"/>
      </w:pPr>
      <w:r>
        <w:rPr>
          <w:rFonts w:ascii="Times New Roman"/>
          <w:b w:val="false"/>
          <w:i w:val="false"/>
          <w:color w:val="000000"/>
          <w:sz w:val="28"/>
        </w:rPr>
        <w:t>
      3. Мемлекеттік қызметті көрсету нәтижесі: мүгедектерге сурдо-тифлотехникалық және міндетті гигиеналық құралдар ұсыну мерзімдері көрсетілген құжаттарды ресімдеу туралы хабарлама (бұдан әрі - хабарлама).</w:t>
      </w:r>
    </w:p>
    <w:bookmarkEnd w:id="321"/>
    <w:bookmarkStart w:name="z369" w:id="32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322"/>
    <w:bookmarkStart w:name="z370" w:id="3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23"/>
    <w:bookmarkStart w:name="z371" w:id="324"/>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"Мүгедектерді сурдо-тифлотехникалық және міндетті гигиеналық құралдармен қамтамасыз ету"мемлекеттік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рәсімді (іс-қимылды) бастау үшін негіз болып табылады.</w:t>
      </w:r>
    </w:p>
    <w:bookmarkEnd w:id="324"/>
    <w:bookmarkStart w:name="z442" w:id="3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325"/>
    <w:bookmarkStart w:name="z373" w:id="326"/>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326"/>
    <w:bookmarkStart w:name="z374" w:id="327"/>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327"/>
    <w:bookmarkStart w:name="z375" w:id="328"/>
    <w:p>
      <w:pPr>
        <w:spacing w:after="0"/>
        <w:ind w:left="0"/>
        <w:jc w:val="both"/>
      </w:pPr>
      <w:r>
        <w:rPr>
          <w:rFonts w:ascii="Times New Roman"/>
          <w:b w:val="false"/>
          <w:i w:val="false"/>
          <w:color w:val="000000"/>
          <w:sz w:val="28"/>
        </w:rPr>
        <w:t>
      3) жауапты орындаушы:</w:t>
      </w:r>
    </w:p>
    <w:bookmarkEnd w:id="328"/>
    <w:bookmarkStart w:name="z376" w:id="329"/>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329"/>
    <w:bookmarkStart w:name="z377" w:id="330"/>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330"/>
    <w:bookmarkStart w:name="z378" w:id="331"/>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331"/>
    <w:bookmarkStart w:name="z379" w:id="332"/>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332"/>
    <w:bookmarkStart w:name="z380" w:id="333"/>
    <w:p>
      <w:pPr>
        <w:spacing w:after="0"/>
        <w:ind w:left="0"/>
        <w:jc w:val="both"/>
      </w:pPr>
      <w:r>
        <w:rPr>
          <w:rFonts w:ascii="Times New Roman"/>
          <w:b w:val="false"/>
          <w:i w:val="false"/>
          <w:color w:val="000000"/>
          <w:sz w:val="28"/>
        </w:rPr>
        <w:t>
      6) басшы хабарламаға қол қояды – 1 сағат;</w:t>
      </w:r>
    </w:p>
    <w:bookmarkEnd w:id="333"/>
    <w:bookmarkStart w:name="z381" w:id="334"/>
    <w:p>
      <w:pPr>
        <w:spacing w:after="0"/>
        <w:ind w:left="0"/>
        <w:jc w:val="both"/>
      </w:pPr>
      <w:r>
        <w:rPr>
          <w:rFonts w:ascii="Times New Roman"/>
          <w:b w:val="false"/>
          <w:i w:val="false"/>
          <w:color w:val="000000"/>
          <w:sz w:val="28"/>
        </w:rPr>
        <w:t>
      7) кеңсе қызметкері хабарламаны береді – 30 минут.</w:t>
      </w:r>
    </w:p>
    <w:bookmarkEnd w:id="334"/>
    <w:bookmarkStart w:name="z382" w:id="335"/>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335"/>
    <w:bookmarkStart w:name="z383" w:id="336"/>
    <w:p>
      <w:pPr>
        <w:spacing w:after="0"/>
        <w:ind w:left="0"/>
        <w:jc w:val="both"/>
      </w:pPr>
      <w:r>
        <w:rPr>
          <w:rFonts w:ascii="Times New Roman"/>
          <w:b w:val="false"/>
          <w:i w:val="false"/>
          <w:color w:val="000000"/>
          <w:sz w:val="28"/>
        </w:rPr>
        <w:t>
      1) құжаттарды қабылдау және тіркеу;</w:t>
      </w:r>
    </w:p>
    <w:bookmarkEnd w:id="336"/>
    <w:bookmarkStart w:name="z384" w:id="337"/>
    <w:p>
      <w:pPr>
        <w:spacing w:after="0"/>
        <w:ind w:left="0"/>
        <w:jc w:val="both"/>
      </w:pPr>
      <w:r>
        <w:rPr>
          <w:rFonts w:ascii="Times New Roman"/>
          <w:b w:val="false"/>
          <w:i w:val="false"/>
          <w:color w:val="000000"/>
          <w:sz w:val="28"/>
        </w:rPr>
        <w:t>
      2) жауапты орындаушыны белгілеу;</w:t>
      </w:r>
    </w:p>
    <w:bookmarkEnd w:id="337"/>
    <w:bookmarkStart w:name="z385" w:id="338"/>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338"/>
    <w:bookmarkStart w:name="z386" w:id="339"/>
    <w:p>
      <w:pPr>
        <w:spacing w:after="0"/>
        <w:ind w:left="0"/>
        <w:jc w:val="both"/>
      </w:pPr>
      <w:r>
        <w:rPr>
          <w:rFonts w:ascii="Times New Roman"/>
          <w:b w:val="false"/>
          <w:i w:val="false"/>
          <w:color w:val="000000"/>
          <w:sz w:val="28"/>
        </w:rPr>
        <w:t>
      4) өтінішке қол қою;</w:t>
      </w:r>
    </w:p>
    <w:bookmarkEnd w:id="339"/>
    <w:bookmarkStart w:name="z387" w:id="340"/>
    <w:p>
      <w:pPr>
        <w:spacing w:after="0"/>
        <w:ind w:left="0"/>
        <w:jc w:val="both"/>
      </w:pPr>
      <w:r>
        <w:rPr>
          <w:rFonts w:ascii="Times New Roman"/>
          <w:b w:val="false"/>
          <w:i w:val="false"/>
          <w:color w:val="000000"/>
          <w:sz w:val="28"/>
        </w:rPr>
        <w:t>
      5) хабарлама дайындау;</w:t>
      </w:r>
    </w:p>
    <w:bookmarkEnd w:id="340"/>
    <w:bookmarkStart w:name="z388" w:id="341"/>
    <w:p>
      <w:pPr>
        <w:spacing w:after="0"/>
        <w:ind w:left="0"/>
        <w:jc w:val="both"/>
      </w:pPr>
      <w:r>
        <w:rPr>
          <w:rFonts w:ascii="Times New Roman"/>
          <w:b w:val="false"/>
          <w:i w:val="false"/>
          <w:color w:val="000000"/>
          <w:sz w:val="28"/>
        </w:rPr>
        <w:t>
      6) хабарламаға қол қою;</w:t>
      </w:r>
    </w:p>
    <w:bookmarkEnd w:id="341"/>
    <w:bookmarkStart w:name="z389" w:id="342"/>
    <w:p>
      <w:pPr>
        <w:spacing w:after="0"/>
        <w:ind w:left="0"/>
        <w:jc w:val="both"/>
      </w:pPr>
      <w:r>
        <w:rPr>
          <w:rFonts w:ascii="Times New Roman"/>
          <w:b w:val="false"/>
          <w:i w:val="false"/>
          <w:color w:val="000000"/>
          <w:sz w:val="28"/>
        </w:rPr>
        <w:t>
      7) хабарламаны беру.</w:t>
      </w:r>
    </w:p>
    <w:bookmarkEnd w:id="342"/>
    <w:bookmarkStart w:name="z390" w:id="3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3"/>
    <w:bookmarkStart w:name="z391" w:id="34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44"/>
    <w:bookmarkStart w:name="z392" w:id="345"/>
    <w:p>
      <w:pPr>
        <w:spacing w:after="0"/>
        <w:ind w:left="0"/>
        <w:jc w:val="both"/>
      </w:pPr>
      <w:r>
        <w:rPr>
          <w:rFonts w:ascii="Times New Roman"/>
          <w:b w:val="false"/>
          <w:i w:val="false"/>
          <w:color w:val="000000"/>
          <w:sz w:val="28"/>
        </w:rPr>
        <w:t>
      1) кеңсенің қызметкері;</w:t>
      </w:r>
    </w:p>
    <w:bookmarkEnd w:id="345"/>
    <w:bookmarkStart w:name="z393" w:id="346"/>
    <w:p>
      <w:pPr>
        <w:spacing w:after="0"/>
        <w:ind w:left="0"/>
        <w:jc w:val="both"/>
      </w:pPr>
      <w:r>
        <w:rPr>
          <w:rFonts w:ascii="Times New Roman"/>
          <w:b w:val="false"/>
          <w:i w:val="false"/>
          <w:color w:val="000000"/>
          <w:sz w:val="28"/>
        </w:rPr>
        <w:t>
      2) басшы;</w:t>
      </w:r>
    </w:p>
    <w:bookmarkEnd w:id="346"/>
    <w:bookmarkStart w:name="z394" w:id="347"/>
    <w:p>
      <w:pPr>
        <w:spacing w:after="0"/>
        <w:ind w:left="0"/>
        <w:jc w:val="both"/>
      </w:pPr>
      <w:r>
        <w:rPr>
          <w:rFonts w:ascii="Times New Roman"/>
          <w:b w:val="false"/>
          <w:i w:val="false"/>
          <w:color w:val="000000"/>
          <w:sz w:val="28"/>
        </w:rPr>
        <w:t>
      3) жауапты орындаушы;</w:t>
      </w:r>
    </w:p>
    <w:bookmarkEnd w:id="347"/>
    <w:bookmarkStart w:name="z395" w:id="3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48"/>
    <w:bookmarkStart w:name="z396" w:id="349"/>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349"/>
    <w:bookmarkStart w:name="z397" w:id="350"/>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350"/>
    <w:bookmarkStart w:name="z398" w:id="351"/>
    <w:p>
      <w:pPr>
        <w:spacing w:after="0"/>
        <w:ind w:left="0"/>
        <w:jc w:val="both"/>
      </w:pPr>
      <w:r>
        <w:rPr>
          <w:rFonts w:ascii="Times New Roman"/>
          <w:b w:val="false"/>
          <w:i w:val="false"/>
          <w:color w:val="000000"/>
          <w:sz w:val="28"/>
        </w:rPr>
        <w:t>
      3) жауапты орындаушы:</w:t>
      </w:r>
    </w:p>
    <w:bookmarkEnd w:id="351"/>
    <w:bookmarkStart w:name="z399" w:id="352"/>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352"/>
    <w:bookmarkStart w:name="z400" w:id="353"/>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353"/>
    <w:bookmarkStart w:name="z401" w:id="354"/>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354"/>
    <w:bookmarkStart w:name="z402" w:id="355"/>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355"/>
    <w:bookmarkStart w:name="z403" w:id="356"/>
    <w:p>
      <w:pPr>
        <w:spacing w:after="0"/>
        <w:ind w:left="0"/>
        <w:jc w:val="both"/>
      </w:pPr>
      <w:r>
        <w:rPr>
          <w:rFonts w:ascii="Times New Roman"/>
          <w:b w:val="false"/>
          <w:i w:val="false"/>
          <w:color w:val="000000"/>
          <w:sz w:val="28"/>
        </w:rPr>
        <w:t>
      6) басшы хабарламаға қол қояды – 1 сағат;</w:t>
      </w:r>
    </w:p>
    <w:bookmarkEnd w:id="356"/>
    <w:bookmarkStart w:name="z404" w:id="357"/>
    <w:p>
      <w:pPr>
        <w:spacing w:after="0"/>
        <w:ind w:left="0"/>
        <w:jc w:val="both"/>
      </w:pPr>
      <w:r>
        <w:rPr>
          <w:rFonts w:ascii="Times New Roman"/>
          <w:b w:val="false"/>
          <w:i w:val="false"/>
          <w:color w:val="000000"/>
          <w:sz w:val="28"/>
        </w:rPr>
        <w:t>
      7) кеңсе қызметкері хабарламаны береді – 30 минут.</w:t>
      </w:r>
    </w:p>
    <w:bookmarkEnd w:id="357"/>
    <w:bookmarkStart w:name="z426" w:id="35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358"/>
    <w:bookmarkStart w:name="z427" w:id="359"/>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359"/>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09" w:id="360"/>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360"/>
    <w:bookmarkStart w:name="z410" w:id="361"/>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361"/>
    <w:bookmarkStart w:name="z411" w:id="362"/>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362"/>
    <w:bookmarkStart w:name="z412" w:id="363"/>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363"/>
    <w:bookmarkStart w:name="z413" w:id="364"/>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364"/>
    <w:bookmarkStart w:name="z414" w:id="365"/>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365"/>
    <w:bookmarkStart w:name="z415" w:id="366"/>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66"/>
    <w:bookmarkStart w:name="z416" w:id="367"/>
    <w:p>
      <w:pPr>
        <w:spacing w:after="0"/>
        <w:ind w:left="0"/>
        <w:jc w:val="both"/>
      </w:pPr>
      <w:r>
        <w:rPr>
          <w:rFonts w:ascii="Times New Roman"/>
          <w:b w:val="false"/>
          <w:i w:val="false"/>
          <w:color w:val="000000"/>
          <w:sz w:val="28"/>
        </w:rPr>
        <w:t>
      2) жеке басын куәландыратын құжат (сәйкестендіру үшін).</w:t>
      </w:r>
    </w:p>
    <w:bookmarkEnd w:id="367"/>
    <w:bookmarkStart w:name="z417" w:id="368"/>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68"/>
    <w:bookmarkStart w:name="z418" w:id="369"/>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369"/>
    <w:bookmarkStart w:name="z419" w:id="370"/>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370"/>
    <w:bookmarkStart w:name="z420" w:id="371"/>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371"/>
    <w:bookmarkStart w:name="z421" w:id="372"/>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372"/>
    <w:bookmarkStart w:name="z422" w:id="373"/>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алушіге қайтарылады.</w:t>
      </w:r>
    </w:p>
    <w:bookmarkEnd w:id="373"/>
    <w:bookmarkStart w:name="z423" w:id="374"/>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сурдо-тифлотехникалық және міндетті гигиеналық құралдармен қамтамасыз ету" мемлекеттік көрсетілетін қызмет регламентіне қосымша</w:t>
            </w:r>
          </w:p>
        </w:tc>
      </w:tr>
    </w:tbl>
    <w:bookmarkStart w:name="z425" w:id="375"/>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қызмет көрсету бизнес-процестерінің анықтамалығы</w:t>
      </w:r>
    </w:p>
    <w:bookmarkEnd w:id="375"/>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