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5886" w14:textId="38e5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23 қазандағы № А-11/495 қаулысы. Ақмола облысының Әділет департаментінде 2015 жылғы 25 қарашада № 5077 болып тіркелді. Күші жойылды - Ақмола облысы әкімдігінің 2020 жылғы 3 ақпандағы № А-2/40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ұсынылып отырған:</w:t>
      </w:r>
    </w:p>
    <w:bookmarkEnd w:id="1"/>
    <w:bookmarkStart w:name="z3" w:id="2"/>
    <w:p>
      <w:pPr>
        <w:spacing w:after="0"/>
        <w:ind w:left="0"/>
        <w:jc w:val="both"/>
      </w:pPr>
      <w:r>
        <w:rPr>
          <w:rFonts w:ascii="Times New Roman"/>
          <w:b w:val="false"/>
          <w:i w:val="false"/>
          <w:color w:val="000000"/>
          <w:sz w:val="28"/>
        </w:rPr>
        <w:t xml:space="preserve">
      1) "Адамдарға жұмыспен қамтуға жәрдемдесудің белсенді нысандарына қатысуға жолдамалар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"Жұмыссыз азаматтарды тіркеу және есепке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"Жұмыссыз азаматтарға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"Оралман мәртебесін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6)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28.04.2017 </w:t>
      </w:r>
      <w:r>
        <w:rPr>
          <w:rFonts w:ascii="Times New Roman"/>
          <w:b w:val="false"/>
          <w:i w:val="false"/>
          <w:color w:val="000000"/>
          <w:sz w:val="28"/>
        </w:rPr>
        <w:t>№ А-4/175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қаулының орындауын бақылау Ақмола облысы әкімінің орынбасары Д.З.Әділбековке жүктелсін.</w:t>
      </w:r>
    </w:p>
    <w:bookmarkEnd w:id="8"/>
    <w:bookmarkStart w:name="z10" w:id="9"/>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оны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А-11/495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жолдамалар беру" мемлекеттік көрсетілетін қызмет регламенті</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"Адамдарға жұмыспен қамтуға жәрдемдесудің белсенді нысандарына қатысуға жолдамалар беру"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w:t>
      </w:r>
    </w:p>
    <w:bookmarkEnd w:id="11"/>
    <w:p>
      <w:pPr>
        <w:spacing w:after="0"/>
        <w:ind w:left="0"/>
        <w:jc w:val="both"/>
      </w:pPr>
      <w:r>
        <w:rPr>
          <w:rFonts w:ascii="Times New Roman"/>
          <w:b w:val="false"/>
          <w:i w:val="false"/>
          <w:color w:val="000000"/>
          <w:sz w:val="28"/>
        </w:rPr>
        <w:t>
      Мемлекеттік қызметті көрсетудің өтінішін қабылдау және нәтижесін беру:</w:t>
      </w:r>
    </w:p>
    <w:bookmarkStart w:name="z15" w:id="12"/>
    <w:p>
      <w:pPr>
        <w:spacing w:after="0"/>
        <w:ind w:left="0"/>
        <w:jc w:val="both"/>
      </w:pPr>
      <w:r>
        <w:rPr>
          <w:rFonts w:ascii="Times New Roman"/>
          <w:b w:val="false"/>
          <w:i w:val="false"/>
          <w:color w:val="000000"/>
          <w:sz w:val="28"/>
        </w:rPr>
        <w:t>
      1) "электрондық үкімет": www.egov.kz веб-порталы (бұдан әрі - Портал);</w:t>
      </w:r>
    </w:p>
    <w:bookmarkEnd w:id="12"/>
    <w:bookmarkStart w:name="z16" w:id="13"/>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13"/>
    <w:bookmarkStart w:name="z17" w:id="14"/>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4"/>
    <w:bookmarkStart w:name="z18" w:id="15"/>
    <w:p>
      <w:pPr>
        <w:spacing w:after="0"/>
        <w:ind w:left="0"/>
        <w:jc w:val="both"/>
      </w:pPr>
      <w:r>
        <w:rPr>
          <w:rFonts w:ascii="Times New Roman"/>
          <w:b w:val="false"/>
          <w:i w:val="false"/>
          <w:color w:val="000000"/>
          <w:sz w:val="28"/>
        </w:rPr>
        <w:t>
      3. Адамдарға жұмыспен қамтуға жәрдемдесудің белсенді іс-шараларына қатысуға жолдама беру мемлекеттік қызмет көрсету нәтижесі болып табылады, ол мыналарды қамтиды:</w:t>
      </w:r>
    </w:p>
    <w:bookmarkEnd w:id="15"/>
    <w:bookmarkStart w:name="z19" w:id="16"/>
    <w:p>
      <w:pPr>
        <w:spacing w:after="0"/>
        <w:ind w:left="0"/>
        <w:jc w:val="both"/>
      </w:pPr>
      <w:r>
        <w:rPr>
          <w:rFonts w:ascii="Times New Roman"/>
          <w:b w:val="false"/>
          <w:i w:val="false"/>
          <w:color w:val="000000"/>
          <w:sz w:val="28"/>
        </w:rPr>
        <w:t>
      1) жұмысқа орналасуға жолдама;</w:t>
      </w:r>
    </w:p>
    <w:bookmarkEnd w:id="16"/>
    <w:bookmarkStart w:name="z20" w:id="17"/>
    <w:p>
      <w:pPr>
        <w:spacing w:after="0"/>
        <w:ind w:left="0"/>
        <w:jc w:val="both"/>
      </w:pPr>
      <w:r>
        <w:rPr>
          <w:rFonts w:ascii="Times New Roman"/>
          <w:b w:val="false"/>
          <w:i w:val="false"/>
          <w:color w:val="000000"/>
          <w:sz w:val="28"/>
        </w:rPr>
        <w:t>
      2) қоғамдық жұмыстарға жолдама;</w:t>
      </w:r>
    </w:p>
    <w:bookmarkEnd w:id="17"/>
    <w:bookmarkStart w:name="z21" w:id="18"/>
    <w:p>
      <w:pPr>
        <w:spacing w:after="0"/>
        <w:ind w:left="0"/>
        <w:jc w:val="both"/>
      </w:pPr>
      <w:r>
        <w:rPr>
          <w:rFonts w:ascii="Times New Roman"/>
          <w:b w:val="false"/>
          <w:i w:val="false"/>
          <w:color w:val="000000"/>
          <w:sz w:val="28"/>
        </w:rPr>
        <w:t>
      3) адамдарға кәсіби даярлауға, қайта даярлауға және бiлiктiлiктi арттыруға жолдама;</w:t>
      </w:r>
    </w:p>
    <w:bookmarkEnd w:id="18"/>
    <w:bookmarkStart w:name="z22" w:id="19"/>
    <w:p>
      <w:pPr>
        <w:spacing w:after="0"/>
        <w:ind w:left="0"/>
        <w:jc w:val="both"/>
      </w:pPr>
      <w:r>
        <w:rPr>
          <w:rFonts w:ascii="Times New Roman"/>
          <w:b w:val="false"/>
          <w:i w:val="false"/>
          <w:color w:val="000000"/>
          <w:sz w:val="28"/>
        </w:rPr>
        <w:t>
      4) әлеуметтік жұмыс орындарына жұмысқа орналасуға жолдама;</w:t>
      </w:r>
    </w:p>
    <w:bookmarkEnd w:id="19"/>
    <w:bookmarkStart w:name="z23" w:id="20"/>
    <w:p>
      <w:pPr>
        <w:spacing w:after="0"/>
        <w:ind w:left="0"/>
        <w:jc w:val="both"/>
      </w:pPr>
      <w:r>
        <w:rPr>
          <w:rFonts w:ascii="Times New Roman"/>
          <w:b w:val="false"/>
          <w:i w:val="false"/>
          <w:color w:val="000000"/>
          <w:sz w:val="28"/>
        </w:rPr>
        <w:t>
      5) жастар тәжірибесіне жолдама;</w:t>
      </w:r>
    </w:p>
    <w:bookmarkEnd w:id="20"/>
    <w:bookmarkStart w:name="z24" w:id="21"/>
    <w:p>
      <w:pPr>
        <w:spacing w:after="0"/>
        <w:ind w:left="0"/>
        <w:jc w:val="both"/>
      </w:pPr>
      <w:r>
        <w:rPr>
          <w:rFonts w:ascii="Times New Roman"/>
          <w:b w:val="false"/>
          <w:i w:val="false"/>
          <w:color w:val="000000"/>
          <w:sz w:val="28"/>
        </w:rPr>
        <w:t>
      6) адамдарға кәсiби бағдарлануға тегiн қызметтер көрсету (бұдан әрі - жолдама).</w:t>
      </w:r>
    </w:p>
    <w:bookmarkEnd w:id="21"/>
    <w:p>
      <w:pPr>
        <w:spacing w:after="0"/>
        <w:ind w:left="0"/>
        <w:jc w:val="both"/>
      </w:pPr>
      <w:r>
        <w:rPr>
          <w:rFonts w:ascii="Times New Roman"/>
          <w:b w:val="false"/>
          <w:i w:val="false"/>
          <w:color w:val="000000"/>
          <w:sz w:val="28"/>
        </w:rPr>
        <w:t>
      Мемлекеттік қызмет көрсету нәтижесін беру нысаны – электрондық және (немесе) қағаз түрінде.</w:t>
      </w:r>
    </w:p>
    <w:bookmarkStart w:name="z25"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26" w:id="23"/>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"Адамдарға жұмыспен қамтуға жәрдемдесудің белсенді нысандарына қатысуға жолдамалар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қызметті көрсету жөніндегі рәсімді (іс-қимылды) бастау үшін негіз болып табылады.</w:t>
      </w:r>
    </w:p>
    <w:bookmarkEnd w:id="23"/>
    <w:bookmarkStart w:name="z27"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24"/>
    <w:bookmarkStart w:name="z28" w:id="25"/>
    <w:p>
      <w:pPr>
        <w:spacing w:after="0"/>
        <w:ind w:left="0"/>
        <w:jc w:val="both"/>
      </w:pPr>
      <w:r>
        <w:rPr>
          <w:rFonts w:ascii="Times New Roman"/>
          <w:b w:val="false"/>
          <w:i w:val="false"/>
          <w:color w:val="000000"/>
          <w:sz w:val="28"/>
        </w:rPr>
        <w:t>
      1) кеңсенің қызметкері құжаттарды қабылдауды және тіркеуді жүзеге асырады және басшыға жолдайды – 30 минут;</w:t>
      </w:r>
    </w:p>
    <w:bookmarkEnd w:id="25"/>
    <w:bookmarkStart w:name="z29" w:id="26"/>
    <w:p>
      <w:pPr>
        <w:spacing w:after="0"/>
        <w:ind w:left="0"/>
        <w:jc w:val="both"/>
      </w:pPr>
      <w:r>
        <w:rPr>
          <w:rFonts w:ascii="Times New Roman"/>
          <w:b w:val="false"/>
          <w:i w:val="false"/>
          <w:color w:val="000000"/>
          <w:sz w:val="28"/>
        </w:rPr>
        <w:t>
      2) басшы құжаттарды қарайды және жауапты орындаушыны белгілейді - 20 минут;</w:t>
      </w:r>
    </w:p>
    <w:bookmarkEnd w:id="26"/>
    <w:bookmarkStart w:name="z30" w:id="27"/>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жұмыспен қамтуға жәрдемдесудің белсенді іс-шараларына қатысуға жолдаманы даярлайды – 30 минут;</w:t>
      </w:r>
    </w:p>
    <w:bookmarkEnd w:id="27"/>
    <w:bookmarkStart w:name="z31" w:id="28"/>
    <w:p>
      <w:pPr>
        <w:spacing w:after="0"/>
        <w:ind w:left="0"/>
        <w:jc w:val="both"/>
      </w:pPr>
      <w:r>
        <w:rPr>
          <w:rFonts w:ascii="Times New Roman"/>
          <w:b w:val="false"/>
          <w:i w:val="false"/>
          <w:color w:val="000000"/>
          <w:sz w:val="28"/>
        </w:rPr>
        <w:t>
      4) басшы жолдамаға қол қояды – 20 минут;</w:t>
      </w:r>
    </w:p>
    <w:bookmarkEnd w:id="28"/>
    <w:bookmarkStart w:name="z32" w:id="29"/>
    <w:p>
      <w:pPr>
        <w:spacing w:after="0"/>
        <w:ind w:left="0"/>
        <w:jc w:val="both"/>
      </w:pPr>
      <w:r>
        <w:rPr>
          <w:rFonts w:ascii="Times New Roman"/>
          <w:b w:val="false"/>
          <w:i w:val="false"/>
          <w:color w:val="000000"/>
          <w:sz w:val="28"/>
        </w:rPr>
        <w:t>
      5) кеңсенің қызметкері тіркейді және көрсетілетін қызметті алушыға мемлекеттік көрсетілетін қызметтің нәтижесін береді – 30 минут.</w:t>
      </w:r>
    </w:p>
    <w:bookmarkEnd w:id="29"/>
    <w:bookmarkStart w:name="z33" w:id="30"/>
    <w:p>
      <w:pPr>
        <w:spacing w:after="0"/>
        <w:ind w:left="0"/>
        <w:jc w:val="both"/>
      </w:pPr>
      <w:r>
        <w:rPr>
          <w:rFonts w:ascii="Times New Roman"/>
          <w:b w:val="false"/>
          <w:i w:val="false"/>
          <w:color w:val="000000"/>
          <w:sz w:val="28"/>
        </w:rPr>
        <w:t>
      6. Келесі рәсімді (іс-қимылды) орындау үшін негіз болып табылатын мемлекеттік қызметті көрсету бойынша рәсімнің (іс-қимылдың) нәтижесі:</w:t>
      </w:r>
    </w:p>
    <w:bookmarkEnd w:id="30"/>
    <w:bookmarkStart w:name="z34" w:id="31"/>
    <w:p>
      <w:pPr>
        <w:spacing w:after="0"/>
        <w:ind w:left="0"/>
        <w:jc w:val="both"/>
      </w:pPr>
      <w:r>
        <w:rPr>
          <w:rFonts w:ascii="Times New Roman"/>
          <w:b w:val="false"/>
          <w:i w:val="false"/>
          <w:color w:val="000000"/>
          <w:sz w:val="28"/>
        </w:rPr>
        <w:t>
      1) құжаттарды қабылдау және тіркеу;</w:t>
      </w:r>
    </w:p>
    <w:bookmarkEnd w:id="31"/>
    <w:bookmarkStart w:name="z35" w:id="32"/>
    <w:p>
      <w:pPr>
        <w:spacing w:after="0"/>
        <w:ind w:left="0"/>
        <w:jc w:val="both"/>
      </w:pPr>
      <w:r>
        <w:rPr>
          <w:rFonts w:ascii="Times New Roman"/>
          <w:b w:val="false"/>
          <w:i w:val="false"/>
          <w:color w:val="000000"/>
          <w:sz w:val="28"/>
        </w:rPr>
        <w:t>
      2) жауапты орындаушыны белгілеу;</w:t>
      </w:r>
    </w:p>
    <w:bookmarkEnd w:id="32"/>
    <w:bookmarkStart w:name="z36" w:id="33"/>
    <w:p>
      <w:pPr>
        <w:spacing w:after="0"/>
        <w:ind w:left="0"/>
        <w:jc w:val="both"/>
      </w:pPr>
      <w:r>
        <w:rPr>
          <w:rFonts w:ascii="Times New Roman"/>
          <w:b w:val="false"/>
          <w:i w:val="false"/>
          <w:color w:val="000000"/>
          <w:sz w:val="28"/>
        </w:rPr>
        <w:t>
      3) хабарламаны даярлау;</w:t>
      </w:r>
    </w:p>
    <w:bookmarkEnd w:id="33"/>
    <w:bookmarkStart w:name="z37" w:id="34"/>
    <w:p>
      <w:pPr>
        <w:spacing w:after="0"/>
        <w:ind w:left="0"/>
        <w:jc w:val="both"/>
      </w:pPr>
      <w:r>
        <w:rPr>
          <w:rFonts w:ascii="Times New Roman"/>
          <w:b w:val="false"/>
          <w:i w:val="false"/>
          <w:color w:val="000000"/>
          <w:sz w:val="28"/>
        </w:rPr>
        <w:t>
      4) хабарламаға қол қою;</w:t>
      </w:r>
    </w:p>
    <w:bookmarkEnd w:id="34"/>
    <w:bookmarkStart w:name="z38" w:id="35"/>
    <w:p>
      <w:pPr>
        <w:spacing w:after="0"/>
        <w:ind w:left="0"/>
        <w:jc w:val="both"/>
      </w:pPr>
      <w:r>
        <w:rPr>
          <w:rFonts w:ascii="Times New Roman"/>
          <w:b w:val="false"/>
          <w:i w:val="false"/>
          <w:color w:val="000000"/>
          <w:sz w:val="28"/>
        </w:rPr>
        <w:t>
      5) хабарламаны беру.</w:t>
      </w:r>
    </w:p>
    <w:bookmarkEnd w:id="35"/>
    <w:bookmarkStart w:name="z39"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6"/>
    <w:bookmarkStart w:name="z40"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1" w:id="38"/>
    <w:p>
      <w:pPr>
        <w:spacing w:after="0"/>
        <w:ind w:left="0"/>
        <w:jc w:val="both"/>
      </w:pPr>
      <w:r>
        <w:rPr>
          <w:rFonts w:ascii="Times New Roman"/>
          <w:b w:val="false"/>
          <w:i w:val="false"/>
          <w:color w:val="000000"/>
          <w:sz w:val="28"/>
        </w:rPr>
        <w:t>
      1) кеңсенің қызметкері;</w:t>
      </w:r>
    </w:p>
    <w:bookmarkEnd w:id="38"/>
    <w:bookmarkStart w:name="z42" w:id="39"/>
    <w:p>
      <w:pPr>
        <w:spacing w:after="0"/>
        <w:ind w:left="0"/>
        <w:jc w:val="both"/>
      </w:pPr>
      <w:r>
        <w:rPr>
          <w:rFonts w:ascii="Times New Roman"/>
          <w:b w:val="false"/>
          <w:i w:val="false"/>
          <w:color w:val="000000"/>
          <w:sz w:val="28"/>
        </w:rPr>
        <w:t>
      2) басшы;</w:t>
      </w:r>
    </w:p>
    <w:bookmarkEnd w:id="39"/>
    <w:bookmarkStart w:name="z43" w:id="40"/>
    <w:p>
      <w:pPr>
        <w:spacing w:after="0"/>
        <w:ind w:left="0"/>
        <w:jc w:val="both"/>
      </w:pPr>
      <w:r>
        <w:rPr>
          <w:rFonts w:ascii="Times New Roman"/>
          <w:b w:val="false"/>
          <w:i w:val="false"/>
          <w:color w:val="000000"/>
          <w:sz w:val="28"/>
        </w:rPr>
        <w:t>
      3) жауапты орындаушы.</w:t>
      </w:r>
    </w:p>
    <w:bookmarkEnd w:id="40"/>
    <w:bookmarkStart w:name="z44" w:id="4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(іс-қимылдың) реттілігін сипаттау:</w:t>
      </w:r>
    </w:p>
    <w:bookmarkEnd w:id="41"/>
    <w:bookmarkStart w:name="z45" w:id="42"/>
    <w:p>
      <w:pPr>
        <w:spacing w:after="0"/>
        <w:ind w:left="0"/>
        <w:jc w:val="both"/>
      </w:pPr>
      <w:r>
        <w:rPr>
          <w:rFonts w:ascii="Times New Roman"/>
          <w:b w:val="false"/>
          <w:i w:val="false"/>
          <w:color w:val="000000"/>
          <w:sz w:val="28"/>
        </w:rPr>
        <w:t>
      1) кеңсенің қызметкері құжаттарды қабылдауды және тіркеуді жүзеге асырады және басшыға жолдайды – 30 минут;</w:t>
      </w:r>
    </w:p>
    <w:bookmarkEnd w:id="42"/>
    <w:bookmarkStart w:name="z46" w:id="43"/>
    <w:p>
      <w:pPr>
        <w:spacing w:after="0"/>
        <w:ind w:left="0"/>
        <w:jc w:val="both"/>
      </w:pPr>
      <w:r>
        <w:rPr>
          <w:rFonts w:ascii="Times New Roman"/>
          <w:b w:val="false"/>
          <w:i w:val="false"/>
          <w:color w:val="000000"/>
          <w:sz w:val="28"/>
        </w:rPr>
        <w:t>
      2) басшы құжаттарды қарайды және жауапты орындаушыны белгілейді - 20 минут;</w:t>
      </w:r>
    </w:p>
    <w:bookmarkEnd w:id="43"/>
    <w:bookmarkStart w:name="z47" w:id="44"/>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жұмыспен қамтуға жәрдемдесудің белсенді іс-шараларына қатысуға жолдаманы даярлайды – 30 минут;</w:t>
      </w:r>
    </w:p>
    <w:bookmarkEnd w:id="44"/>
    <w:bookmarkStart w:name="z48" w:id="45"/>
    <w:p>
      <w:pPr>
        <w:spacing w:after="0"/>
        <w:ind w:left="0"/>
        <w:jc w:val="both"/>
      </w:pPr>
      <w:r>
        <w:rPr>
          <w:rFonts w:ascii="Times New Roman"/>
          <w:b w:val="false"/>
          <w:i w:val="false"/>
          <w:color w:val="000000"/>
          <w:sz w:val="28"/>
        </w:rPr>
        <w:t>
      4) басшы жолдамаға қол қояды – 20 минут;</w:t>
      </w:r>
    </w:p>
    <w:bookmarkEnd w:id="45"/>
    <w:bookmarkStart w:name="z49" w:id="46"/>
    <w:p>
      <w:pPr>
        <w:spacing w:after="0"/>
        <w:ind w:left="0"/>
        <w:jc w:val="both"/>
      </w:pPr>
      <w:r>
        <w:rPr>
          <w:rFonts w:ascii="Times New Roman"/>
          <w:b w:val="false"/>
          <w:i w:val="false"/>
          <w:color w:val="000000"/>
          <w:sz w:val="28"/>
        </w:rPr>
        <w:t>
      5) кеңсенің қызметкері тіркейді және көрсетілетін қызметті алушыға мемлекеттік көрсетілетін қызметтің нәтижесін береді – 30 минут.</w:t>
      </w:r>
    </w:p>
    <w:bookmarkEnd w:id="46"/>
    <w:bookmarkStart w:name="z50" w:id="4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7"/>
    <w:bookmarkStart w:name="z51" w:id="48"/>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p>
    <w:bookmarkEnd w:id="48"/>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p>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енгізеді;</w:t>
      </w:r>
    </w:p>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p>
    <w:p>
      <w:pPr>
        <w:spacing w:after="0"/>
        <w:ind w:left="0"/>
        <w:jc w:val="both"/>
      </w:pP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w:t>
      </w:r>
    </w:p>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p>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 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p>
    <w:bookmarkStart w:name="z52" w:id="49"/>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9"/>
    <w:bookmarkStart w:name="z53" w:id="50"/>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және мемлекеттік қызметті көрсету процесінде ақпараттық жүйелерді пайдалану тәртібін толықтай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бизнес-процесстерінің анықтамалығында көрінеді.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 жәрдемдесудің</w:t>
            </w:r>
            <w:r>
              <w:br/>
            </w:r>
            <w:r>
              <w:rPr>
                <w:rFonts w:ascii="Times New Roman"/>
                <w:b w:val="false"/>
                <w:i w:val="false"/>
                <w:color w:val="000000"/>
                <w:sz w:val="20"/>
              </w:rPr>
              <w:t>белсенді нысандарына қатысуға жолдамалар</w:t>
            </w:r>
            <w:r>
              <w:br/>
            </w:r>
            <w:r>
              <w:rPr>
                <w:rFonts w:ascii="Times New Roman"/>
                <w:b w:val="false"/>
                <w:i w:val="false"/>
                <w:color w:val="000000"/>
                <w:sz w:val="20"/>
              </w:rPr>
              <w:t>беру" мемлекеттік қызмет көрсету</w:t>
            </w:r>
            <w:r>
              <w:br/>
            </w:r>
            <w:r>
              <w:rPr>
                <w:rFonts w:ascii="Times New Roman"/>
                <w:b w:val="false"/>
                <w:i w:val="false"/>
                <w:color w:val="000000"/>
                <w:sz w:val="20"/>
              </w:rPr>
              <w:t>регламентіне 1-қосымша</w:t>
            </w:r>
          </w:p>
        </w:tc>
      </w:tr>
    </w:tbl>
    <w:bookmarkStart w:name="z55" w:id="51"/>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51"/>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мағынасын түсіндіру:</w:t>
      </w:r>
    </w:p>
    <w:p>
      <w:pPr>
        <w:spacing w:after="0"/>
        <w:ind w:left="0"/>
        <w:jc w:val="both"/>
      </w:pPr>
      <w:r>
        <w:rPr>
          <w:rFonts w:ascii="Times New Roman"/>
          <w:b w:val="false"/>
          <w:i w:val="false"/>
          <w:color w:val="000000"/>
          <w:sz w:val="28"/>
        </w:rPr>
        <w:t>
      АЖ Портал – ақпараттық жүйесі;</w:t>
      </w:r>
    </w:p>
    <w:p>
      <w:pPr>
        <w:spacing w:after="0"/>
        <w:ind w:left="0"/>
        <w:jc w:val="both"/>
      </w:pPr>
      <w:r>
        <w:rPr>
          <w:rFonts w:ascii="Times New Roman"/>
          <w:b w:val="false"/>
          <w:i w:val="false"/>
          <w:color w:val="000000"/>
          <w:sz w:val="28"/>
        </w:rPr>
        <w:t>
      ЭҮШ – "электрондық үкімет" шлюзы;</w:t>
      </w:r>
    </w:p>
    <w:p>
      <w:pPr>
        <w:spacing w:after="0"/>
        <w:ind w:left="0"/>
        <w:jc w:val="both"/>
      </w:pPr>
      <w:r>
        <w:rPr>
          <w:rFonts w:ascii="Times New Roman"/>
          <w:b w:val="false"/>
          <w:i w:val="false"/>
          <w:color w:val="000000"/>
          <w:sz w:val="28"/>
        </w:rPr>
        <w:t>
      ЭҮӨШ АЖО – "электрондық үкімет" өңірлік шлюзының автоматтандырылған жұмыс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 жәрдемдесудің</w:t>
            </w:r>
            <w:r>
              <w:br/>
            </w:r>
            <w:r>
              <w:rPr>
                <w:rFonts w:ascii="Times New Roman"/>
                <w:b w:val="false"/>
                <w:i w:val="false"/>
                <w:color w:val="000000"/>
                <w:sz w:val="20"/>
              </w:rPr>
              <w:t>белсенді нысандарына қатысуға жолдамалар</w:t>
            </w:r>
            <w:r>
              <w:br/>
            </w:r>
            <w:r>
              <w:rPr>
                <w:rFonts w:ascii="Times New Roman"/>
                <w:b w:val="false"/>
                <w:i w:val="false"/>
                <w:color w:val="000000"/>
                <w:sz w:val="20"/>
              </w:rPr>
              <w:t>беру" мемлекеттік қызмет көрсету</w:t>
            </w:r>
            <w:r>
              <w:br/>
            </w:r>
            <w:r>
              <w:rPr>
                <w:rFonts w:ascii="Times New Roman"/>
                <w:b w:val="false"/>
                <w:i w:val="false"/>
                <w:color w:val="000000"/>
                <w:sz w:val="20"/>
              </w:rPr>
              <w:t>регламентіне 2-қосымша</w:t>
            </w:r>
          </w:p>
        </w:tc>
      </w:tr>
    </w:tbl>
    <w:bookmarkStart w:name="z57" w:id="52"/>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жолдамалар беру" мемлекеттік қызметті көрсету бизнес-процесстерінің анықтамалығы</w:t>
      </w:r>
    </w:p>
    <w:bookmarkEnd w:id="52"/>
    <w:p>
      <w:pPr>
        <w:spacing w:after="0"/>
        <w:ind w:left="0"/>
        <w:jc w:val="left"/>
      </w:pP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А-11/495 қаулысымен</w:t>
            </w:r>
            <w:r>
              <w:br/>
            </w:r>
            <w:r>
              <w:rPr>
                <w:rFonts w:ascii="Times New Roman"/>
                <w:b w:val="false"/>
                <w:i w:val="false"/>
                <w:color w:val="000000"/>
                <w:sz w:val="20"/>
              </w:rPr>
              <w:t>бекітілді</w:t>
            </w:r>
          </w:p>
        </w:tc>
      </w:tr>
    </w:tbl>
    <w:bookmarkStart w:name="z395" w:id="53"/>
    <w:p>
      <w:pPr>
        <w:spacing w:after="0"/>
        <w:ind w:left="0"/>
        <w:jc w:val="left"/>
      </w:pPr>
      <w:r>
        <w:rPr>
          <w:rFonts w:ascii="Times New Roman"/>
          <w:b/>
          <w:i w:val="false"/>
          <w:color w:val="000000"/>
        </w:rPr>
        <w:t xml:space="preserve"> "Жұмыссыз азаматтарды тiркеу және есепке қою" мемлекеттік көрсетілетін қызмет регламенті</w:t>
      </w:r>
    </w:p>
    <w:bookmarkEnd w:id="53"/>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21.04.2016 </w:t>
      </w:r>
      <w:r>
        <w:rPr>
          <w:rFonts w:ascii="Times New Roman"/>
          <w:b w:val="false"/>
          <w:i w:val="false"/>
          <w:color w:val="ff0000"/>
          <w:sz w:val="28"/>
        </w:rPr>
        <w:t>№ А-5/18</w:t>
      </w:r>
      <w:r>
        <w:rPr>
          <w:rFonts w:ascii="Times New Roman"/>
          <w:b w:val="false"/>
          <w:i w:val="false"/>
          <w:color w:val="ff0000"/>
          <w:sz w:val="28"/>
        </w:rPr>
        <w:t>6 (ресми жарияланған күнінен бастап қолданысқа енгізіледі) қаулысымен.</w:t>
      </w:r>
    </w:p>
    <w:bookmarkStart w:name="z283" w:id="54"/>
    <w:p>
      <w:pPr>
        <w:spacing w:after="0"/>
        <w:ind w:left="0"/>
        <w:jc w:val="left"/>
      </w:pPr>
      <w:r>
        <w:rPr>
          <w:rFonts w:ascii="Times New Roman"/>
          <w:b/>
          <w:i w:val="false"/>
          <w:color w:val="000000"/>
        </w:rPr>
        <w:t xml:space="preserve"> 1. Жалпы ережелер</w:t>
      </w:r>
    </w:p>
    <w:bookmarkEnd w:id="54"/>
    <w:bookmarkStart w:name="z284" w:id="55"/>
    <w:p>
      <w:pPr>
        <w:spacing w:after="0"/>
        <w:ind w:left="0"/>
        <w:jc w:val="both"/>
      </w:pPr>
      <w:r>
        <w:rPr>
          <w:rFonts w:ascii="Times New Roman"/>
          <w:b w:val="false"/>
          <w:i w:val="false"/>
          <w:color w:val="000000"/>
          <w:sz w:val="28"/>
        </w:rPr>
        <w:t xml:space="preserve">
      1. "Жұмыссыз азаматтарды тiркеу және есепке қою" мемлекеттік көрсетілетін қызмет (бұдан әрі – мемлекеттік көрсетілетін қызмет) аудандардың, Көкшетау және Степногорск қалаларының халықты жұмыспен қамту орталықтарымен (бұдан әрі – көрсетілетін қызметті беруші) көрсетіледі. </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 xml:space="preserve">3) "электрондық үкімет": www.egov. kz веб-порталы (бұдан әрі - Портал)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Жұмыссыз ретінде тіркеу және есепке қою туралы қағаз немесе электрондық үлгісіндегі хабарлама мемлекеттік көрсетілетін қызмет нәтижесі болып табылады (бұдан әрі – хабарлама). </w:t>
      </w:r>
      <w:r>
        <w:br/>
      </w:r>
      <w:r>
        <w:rPr>
          <w:rFonts w:ascii="Times New Roman"/>
          <w:b w:val="false"/>
          <w:i w:val="false"/>
          <w:color w:val="000000"/>
          <w:sz w:val="28"/>
        </w:rPr>
        <w:t xml:space="preserve">
      Порталда жұмыссыз ретінде тіркеу және есепке қою туралы хабарлама,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 </w:t>
      </w:r>
      <w:r>
        <w:br/>
      </w:r>
      <w:r>
        <w:rPr>
          <w:rFonts w:ascii="Times New Roman"/>
          <w:b w:val="false"/>
          <w:i w:val="false"/>
          <w:color w:val="000000"/>
          <w:sz w:val="28"/>
        </w:rPr>
        <w:t>
      Мемлекеттік көрсетілетін қызмет нәтижесін беру нысаны – электрондық және (немесе) қағаз түрінде.</w:t>
      </w:r>
    </w:p>
    <w:bookmarkEnd w:id="55"/>
    <w:bookmarkStart w:name="z287" w:id="5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6"/>
    <w:bookmarkStart w:name="z288" w:id="57"/>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"Жұмыссыз азаматтарды тiркеу және есепке қою"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және басшыға жолдайды – 10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құжаттардың толықтығын тексеруді жүзеге асырады және жұмыссыз ретінде тіркеу және есепке қою туралы хабарламаны даярлайды – 3 жұмыс күні; </w:t>
      </w:r>
      <w:r>
        <w:br/>
      </w:r>
      <w:r>
        <w:rPr>
          <w:rFonts w:ascii="Times New Roman"/>
          <w:b w:val="false"/>
          <w:i w:val="false"/>
          <w:color w:val="000000"/>
          <w:sz w:val="28"/>
        </w:rPr>
        <w:t xml:space="preserve">
      </w:t>
      </w:r>
      <w:r>
        <w:rPr>
          <w:rFonts w:ascii="Times New Roman"/>
          <w:b w:val="false"/>
          <w:i w:val="false"/>
          <w:color w:val="000000"/>
          <w:sz w:val="28"/>
        </w:rPr>
        <w:t>4) басшы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хабарламаны тіркейді және көрсетілетін қызметті алушыға береді – 10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хабарламаны даярлау;</w:t>
      </w:r>
      <w:r>
        <w:br/>
      </w:r>
      <w:r>
        <w:rPr>
          <w:rFonts w:ascii="Times New Roman"/>
          <w:b w:val="false"/>
          <w:i w:val="false"/>
          <w:color w:val="000000"/>
          <w:sz w:val="28"/>
        </w:rPr>
        <w:t xml:space="preserve">
      </w:t>
      </w:r>
      <w:r>
        <w:rPr>
          <w:rFonts w:ascii="Times New Roman"/>
          <w:b w:val="false"/>
          <w:i w:val="false"/>
          <w:color w:val="000000"/>
          <w:sz w:val="28"/>
        </w:rPr>
        <w:t>4) хабарламаға қол қою;</w:t>
      </w:r>
      <w:r>
        <w:br/>
      </w:r>
      <w:r>
        <w:rPr>
          <w:rFonts w:ascii="Times New Roman"/>
          <w:b w:val="false"/>
          <w:i w:val="false"/>
          <w:color w:val="000000"/>
          <w:sz w:val="28"/>
        </w:rPr>
        <w:t xml:space="preserve">
      </w:t>
      </w:r>
      <w:r>
        <w:rPr>
          <w:rFonts w:ascii="Times New Roman"/>
          <w:b w:val="false"/>
          <w:i w:val="false"/>
          <w:color w:val="000000"/>
          <w:sz w:val="28"/>
        </w:rPr>
        <w:t>5) хабарламаны беру.</w:t>
      </w:r>
    </w:p>
    <w:bookmarkEnd w:id="57"/>
    <w:bookmarkStart w:name="z301" w:id="5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8"/>
    <w:bookmarkStart w:name="z302" w:id="59"/>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 мен тіркеуді жүзеге асырады және басшыға жолдайды – 10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 құжаттардың толықтығын тексеруді жүзеге асырады және жұмыссыз ретінде тіркеу және есепке қою туралы хабарламаны даярлайды – 3 жұмыс күні; </w:t>
      </w:r>
      <w:r>
        <w:br/>
      </w:r>
      <w:r>
        <w:rPr>
          <w:rFonts w:ascii="Times New Roman"/>
          <w:b w:val="false"/>
          <w:i w:val="false"/>
          <w:color w:val="000000"/>
          <w:sz w:val="28"/>
        </w:rPr>
        <w:t xml:space="preserve">
      </w:t>
      </w:r>
      <w:r>
        <w:rPr>
          <w:rFonts w:ascii="Times New Roman"/>
          <w:b w:val="false"/>
          <w:i w:val="false"/>
          <w:color w:val="000000"/>
          <w:sz w:val="28"/>
        </w:rPr>
        <w:t>4) басшы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хабарламаны тіркейді және көрсетілетін қызметті алушыға береді – 10 минут.</w:t>
      </w:r>
    </w:p>
    <w:bookmarkEnd w:id="59"/>
    <w:bookmarkStart w:name="z312" w:id="60"/>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0"/>
    <w:bookmarkStart w:name="z313" w:id="61"/>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p>
    <w:bookmarkEnd w:id="61"/>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left"/>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Қызмет көрсетудің рұқсат етілген ең ұзақ уақыты – 20 минут. </w:t>
      </w:r>
      <w:r>
        <w:br/>
      </w:r>
      <w:r>
        <w:rPr>
          <w:rFonts w:ascii="Times New Roman"/>
          <w:b w:val="false"/>
          <w:i w:val="false"/>
          <w:color w:val="000000"/>
          <w:sz w:val="28"/>
        </w:rPr>
        <w:t>
      Көрсетілетін қызметті алушы Мемлекеттік корпорацияға жүгінген кезде мемлекеттік қызмет көрсету үшін қажетті құжаттардың тізбесі:</w:t>
      </w:r>
      <w:r>
        <w:br/>
      </w:r>
      <w:r>
        <w:rPr>
          <w:rFonts w:ascii="Times New Roman"/>
          <w:b w:val="false"/>
          <w:i w:val="false"/>
          <w:color w:val="000000"/>
          <w:sz w:val="28"/>
        </w:rPr>
        <w:t xml:space="preserve">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оралмандар үшін – оралман куәлігі (жеке басын сәйкестендіру үшін).</w:t>
      </w:r>
      <w:r>
        <w:br/>
      </w:r>
      <w:r>
        <w:rPr>
          <w:rFonts w:ascii="Times New Roman"/>
          <w:b w:val="false"/>
          <w:i w:val="false"/>
          <w:color w:val="000000"/>
          <w:sz w:val="28"/>
        </w:rPr>
        <w:t xml:space="preserve">
      Мемлекеттік корпорация жүгінген кезде белгіленген нысандағы көрсетілетін қызмет алушымен жұмыссыз азаматтарды тіркеу және есепке қоюға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w:t>
      </w:r>
      <w:r>
        <w:br/>
      </w:r>
      <w:r>
        <w:rPr>
          <w:rFonts w:ascii="Times New Roman"/>
          <w:b w:val="false"/>
          <w:i w:val="false"/>
          <w:color w:val="000000"/>
          <w:sz w:val="28"/>
        </w:rPr>
        <w:t>
      Мемлекеттік корпорациясының,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Ақмола облысы әкімдігінің 30.12.2016 </w:t>
      </w:r>
      <w:r>
        <w:rPr>
          <w:rFonts w:ascii="Times New Roman"/>
          <w:b w:val="false"/>
          <w:i w:val="false"/>
          <w:color w:val="000000"/>
          <w:sz w:val="28"/>
        </w:rPr>
        <w:t>№ А-1/621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 </w:t>
      </w:r>
      <w:r>
        <w:br/>
      </w:r>
      <w:r>
        <w:rPr>
          <w:rFonts w:ascii="Times New Roman"/>
          <w:b w:val="false"/>
          <w:i w:val="false"/>
          <w:color w:val="000000"/>
          <w:sz w:val="28"/>
        </w:rPr>
        <w:t xml:space="preserve">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 </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алушымен сұраныстың куәлігі (қол қою) үшін электрондық-цифрлық қолтаңбасының (бұдан әрі - ЭЦҚ) тіркеу куәлігін таңдау; </w:t>
      </w:r>
      <w:r>
        <w:br/>
      </w: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 </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7-процесс - мемлекеттік көрсетілетін қызмет нәтижесін көрсетілетін қызметті алушымен алу. Электрондық құжат көрсетілетін қызметті берушінің басшысымен ЭЦҚ пайдаланумен қалыптасады. </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тiркеу</w:t>
            </w:r>
            <w:r>
              <w:br/>
            </w:r>
            <w:r>
              <w:rPr>
                <w:rFonts w:ascii="Times New Roman"/>
                <w:b w:val="false"/>
                <w:i w:val="false"/>
                <w:color w:val="000000"/>
                <w:sz w:val="20"/>
              </w:rPr>
              <w:t>және есепке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 xml:space="preserve">1-қосымша </w:t>
            </w:r>
          </w:p>
        </w:tc>
      </w:tr>
    </w:tbl>
    <w:bookmarkStart w:name="z316" w:id="62"/>
    <w:p>
      <w:pPr>
        <w:spacing w:after="0"/>
        <w:ind w:left="0"/>
        <w:jc w:val="left"/>
      </w:pPr>
      <w:r>
        <w:rPr>
          <w:rFonts w:ascii="Times New Roman"/>
          <w:b/>
          <w:i w:val="false"/>
          <w:color w:val="000000"/>
        </w:rPr>
        <w:t xml:space="preserve"> Портал арқылы электрондық мемлекеттік қызметті көрсету кезінде функционалдық өзара іс-қимылының диаграммасы </w:t>
      </w:r>
    </w:p>
    <w:bookmarkEnd w:id="62"/>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19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тiркеу</w:t>
            </w:r>
            <w:r>
              <w:br/>
            </w:r>
            <w:r>
              <w:rPr>
                <w:rFonts w:ascii="Times New Roman"/>
                <w:b w:val="false"/>
                <w:i w:val="false"/>
                <w:color w:val="000000"/>
                <w:sz w:val="20"/>
              </w:rPr>
              <w:t>және есепке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егламентіне</w:t>
            </w:r>
            <w:r>
              <w:br/>
            </w:r>
            <w:r>
              <w:rPr>
                <w:rFonts w:ascii="Times New Roman"/>
                <w:b w:val="false"/>
                <w:i w:val="false"/>
                <w:color w:val="000000"/>
                <w:sz w:val="20"/>
              </w:rPr>
              <w:t>2-қосымша</w:t>
            </w:r>
          </w:p>
        </w:tc>
      </w:tr>
    </w:tbl>
    <w:bookmarkStart w:name="z318" w:id="63"/>
    <w:p>
      <w:pPr>
        <w:spacing w:after="0"/>
        <w:ind w:left="0"/>
        <w:jc w:val="left"/>
      </w:pPr>
      <w:r>
        <w:rPr>
          <w:rFonts w:ascii="Times New Roman"/>
          <w:b/>
          <w:i w:val="false"/>
          <w:color w:val="000000"/>
        </w:rPr>
        <w:t xml:space="preserve"> "Жұмыссыз азаматтарды тiркеу және есепке қою" мемлекеттік қызметті көрсету бизнес-процестерінің анықтамалығы </w:t>
      </w:r>
    </w:p>
    <w:bookmarkEnd w:id="63"/>
    <w:p>
      <w:pPr>
        <w:spacing w:after="0"/>
        <w:ind w:left="0"/>
        <w:jc w:val="both"/>
      </w:pPr>
      <w:r>
        <w:drawing>
          <wp:inline distT="0" distB="0" distL="0" distR="0">
            <wp:extent cx="74549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4749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791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91200" cy="113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А-11/495 қаулысымен</w:t>
            </w:r>
            <w:r>
              <w:br/>
            </w:r>
            <w:r>
              <w:rPr>
                <w:rFonts w:ascii="Times New Roman"/>
                <w:b w:val="false"/>
                <w:i w:val="false"/>
                <w:color w:val="000000"/>
                <w:sz w:val="20"/>
              </w:rPr>
              <w:t>бекітілген</w:t>
            </w:r>
          </w:p>
        </w:tc>
      </w:tr>
    </w:tbl>
    <w:bookmarkStart w:name="z320" w:id="64"/>
    <w:p>
      <w:pPr>
        <w:spacing w:after="0"/>
        <w:ind w:left="0"/>
        <w:jc w:val="left"/>
      </w:pPr>
      <w:r>
        <w:rPr>
          <w:rFonts w:ascii="Times New Roman"/>
          <w:b/>
          <w:i w:val="false"/>
          <w:color w:val="000000"/>
        </w:rPr>
        <w:t xml:space="preserve"> "Жұмыссыз азаматтарға анықтама беру" мемлекеттік көрсетілетін қызмет регламенті</w:t>
      </w:r>
    </w:p>
    <w:bookmarkEnd w:id="6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21.04.2016 </w:t>
      </w:r>
      <w:r>
        <w:rPr>
          <w:rFonts w:ascii="Times New Roman"/>
          <w:b w:val="false"/>
          <w:i w:val="false"/>
          <w:color w:val="ff0000"/>
          <w:sz w:val="28"/>
        </w:rPr>
        <w:t>№ А-5/18</w:t>
      </w:r>
      <w:r>
        <w:rPr>
          <w:rFonts w:ascii="Times New Roman"/>
          <w:b w:val="false"/>
          <w:i w:val="false"/>
          <w:color w:val="ff0000"/>
          <w:sz w:val="28"/>
        </w:rPr>
        <w:t>6 (ресми жарияланған күнінен бастап қолданысқа енгізіледі) қаулысымен.</w:t>
      </w:r>
    </w:p>
    <w:bookmarkStart w:name="z321" w:id="65"/>
    <w:p>
      <w:pPr>
        <w:spacing w:after="0"/>
        <w:ind w:left="0"/>
        <w:jc w:val="left"/>
      </w:pPr>
      <w:r>
        <w:rPr>
          <w:rFonts w:ascii="Times New Roman"/>
          <w:b/>
          <w:i w:val="false"/>
          <w:color w:val="000000"/>
        </w:rPr>
        <w:t xml:space="preserve"> 1. Жалпы ережелер</w:t>
      </w:r>
    </w:p>
    <w:bookmarkEnd w:id="65"/>
    <w:bookmarkStart w:name="z322" w:id="66"/>
    <w:p>
      <w:pPr>
        <w:spacing w:after="0"/>
        <w:ind w:left="0"/>
        <w:jc w:val="both"/>
      </w:pPr>
      <w:r>
        <w:rPr>
          <w:rFonts w:ascii="Times New Roman"/>
          <w:b w:val="false"/>
          <w:i w:val="false"/>
          <w:color w:val="000000"/>
          <w:sz w:val="28"/>
        </w:rPr>
        <w:t>
      1. "Жұмыссыз азаматтарға анықтама беру" мемлекеттік көрсетілетін қызмет (бұдан әрі – мемлекеттік көрсетілетін қызмет) аудандардың, Көкшетау және Степногорск қалаларының халықты жұмыспен қамту орталықтарымен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3) "электрондық үкімет": www.egov. 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электрондық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Жұмыссыз ретінде тіркеу туралы анықтама мемлекеттік көрсетілетін қызметтің нәтижесі болып табылады (бұдан әрі – анықтама).</w:t>
      </w:r>
      <w:r>
        <w:br/>
      </w:r>
      <w:r>
        <w:rPr>
          <w:rFonts w:ascii="Times New Roman"/>
          <w:b w:val="false"/>
          <w:i w:val="false"/>
          <w:color w:val="000000"/>
          <w:sz w:val="28"/>
        </w:rPr>
        <w:t>
      Мемлекеттік көрсетілетін қызметтің нәтижесін беру нысаны – электрондық және (немесе) қағаз түрінде.</w:t>
      </w:r>
    </w:p>
    <w:bookmarkEnd w:id="66"/>
    <w:bookmarkStart w:name="z328" w:id="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7"/>
    <w:bookmarkStart w:name="z329" w:id="68"/>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"Жұмыссыз азаматтарға анықтама беру"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жауапты орындаушы құжаттарды қабылдайды, тіркейді және анықтаманы даярлайды – 3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жұмыссыз ретінде тіркеу туралы анықтамаға қол қояды - 5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алушыға қол қойылған анықтаманы береді – 2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анықтаманы қабылдау, тіркеу және даярлау;</w:t>
      </w:r>
      <w:r>
        <w:br/>
      </w:r>
      <w:r>
        <w:rPr>
          <w:rFonts w:ascii="Times New Roman"/>
          <w:b w:val="false"/>
          <w:i w:val="false"/>
          <w:color w:val="000000"/>
          <w:sz w:val="28"/>
        </w:rPr>
        <w:t xml:space="preserve">
      </w:t>
      </w:r>
      <w:r>
        <w:rPr>
          <w:rFonts w:ascii="Times New Roman"/>
          <w:b w:val="false"/>
          <w:i w:val="false"/>
          <w:color w:val="000000"/>
          <w:sz w:val="28"/>
        </w:rPr>
        <w:t>2) анықтамаға қол қою;</w:t>
      </w:r>
      <w:r>
        <w:br/>
      </w:r>
      <w:r>
        <w:rPr>
          <w:rFonts w:ascii="Times New Roman"/>
          <w:b w:val="false"/>
          <w:i w:val="false"/>
          <w:color w:val="000000"/>
          <w:sz w:val="28"/>
        </w:rPr>
        <w:t xml:space="preserve">
      </w:t>
      </w:r>
      <w:r>
        <w:rPr>
          <w:rFonts w:ascii="Times New Roman"/>
          <w:b w:val="false"/>
          <w:i w:val="false"/>
          <w:color w:val="000000"/>
          <w:sz w:val="28"/>
        </w:rPr>
        <w:t>3) анықтаманы беру.</w:t>
      </w:r>
    </w:p>
    <w:bookmarkEnd w:id="68"/>
    <w:bookmarkStart w:name="z338" w:id="6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9"/>
    <w:bookmarkStart w:name="z339" w:id="7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жауапты орындаушы;</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жауапты орындаушы құжаттарды қабылдайды, тіркейді және анықтаманы даярлайды – 3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жұмыссыз ретінде тіркеу туралы анықтамаға қол қояды - 5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алушыға қол қойылған анықтаманы береді – 2 минут.</w:t>
      </w:r>
    </w:p>
    <w:bookmarkEnd w:id="70"/>
    <w:bookmarkStart w:name="z346" w:id="71"/>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1"/>
    <w:bookmarkStart w:name="z347" w:id="72"/>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bookmarkEnd w:id="72"/>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w:t>
      </w:r>
    </w:p>
    <w:p>
      <w:pPr>
        <w:spacing w:after="0"/>
        <w:ind w:left="0"/>
        <w:jc w:val="both"/>
      </w:pPr>
      <w:r>
        <w:rPr>
          <w:rFonts w:ascii="Times New Roman"/>
          <w:b w:val="false"/>
          <w:i w:val="false"/>
          <w:color w:val="000000"/>
          <w:sz w:val="28"/>
        </w:rPr>
        <w:t xml:space="preserve">
      1 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 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xml:space="preserve">
      3-процесс – Мемлекеттік корпорацияның қызметкері көрсетілетін қызметті алушыға мемлекеттік қызметті көрсетудің дайын нәтижесін береді. </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xml:space="preserve">
      Құжаттардың топтамасын тапсыру үшін күтудің барынша көп мүмкін уақыты– 15 минут; </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Мемлекеттік корпорацияға көрсетілетін қызметті алушы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және азаматтығы жоқ адамның куәлігі), оралмандар үшін – оралман куәлігі (жеке басын сәйкестендіру үшін қажет).</w:t>
      </w:r>
    </w:p>
    <w:p>
      <w:pPr>
        <w:spacing w:after="0"/>
        <w:ind w:left="0"/>
        <w:jc w:val="both"/>
      </w:pPr>
      <w:r>
        <w:rPr>
          <w:rFonts w:ascii="Times New Roman"/>
          <w:b w:val="false"/>
          <w:i w:val="false"/>
          <w:color w:val="000000"/>
          <w:sz w:val="28"/>
        </w:rPr>
        <w:t xml:space="preserve">
      Мемлекеттік корпорацияға жүгінген кезде, көрсетілетін қызметті алушымен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жұмыссыз азаматты тіркеу туралы анықтаманы беруге өтініш толтырылады.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әкімдігінің 30.12.2016 </w:t>
      </w:r>
      <w:r>
        <w:rPr>
          <w:rFonts w:ascii="Times New Roman"/>
          <w:b w:val="false"/>
          <w:i w:val="false"/>
          <w:color w:val="000000"/>
          <w:sz w:val="28"/>
        </w:rPr>
        <w:t>№ А-1/621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қызмет көрсету кезінде көрсетілетін қызметті алушының және көрсетілетін қызметті берушінің жүгіну тәртібін және рәсімдерінің (іс-қимылының) реттілігін сипаттау. </w:t>
      </w:r>
      <w:r>
        <w:br/>
      </w:r>
      <w:r>
        <w:rPr>
          <w:rFonts w:ascii="Times New Roman"/>
          <w:b w:val="false"/>
          <w:i w:val="false"/>
          <w:color w:val="000000"/>
          <w:sz w:val="28"/>
        </w:rPr>
        <w:t xml:space="preserve">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 </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алушымен сұраныстың куәлігі (қол қою) үшін электрондық-цифрлық қолтаңбасының (бұдан әрі - ЭЦҚ) тіркеу куәлігін таңдау; </w:t>
      </w:r>
      <w:r>
        <w:br/>
      </w: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 </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көрсетілетін қызмет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51" w:id="73"/>
    <w:p>
      <w:pPr>
        <w:spacing w:after="0"/>
        <w:ind w:left="0"/>
        <w:jc w:val="left"/>
      </w:pPr>
      <w:r>
        <w:rPr>
          <w:rFonts w:ascii="Times New Roman"/>
          <w:b/>
          <w:i w:val="false"/>
          <w:color w:val="000000"/>
        </w:rPr>
        <w:t xml:space="preserve"> Портал арқылы электрондық мемлекеттік қызметті көрсету кезінде функционалдық өзара іс-қимылының диаграммасы </w:t>
      </w:r>
    </w:p>
    <w:bookmarkEnd w:id="73"/>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70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53" w:id="74"/>
    <w:p>
      <w:pPr>
        <w:spacing w:after="0"/>
        <w:ind w:left="0"/>
        <w:jc w:val="left"/>
      </w:pPr>
      <w:r>
        <w:rPr>
          <w:rFonts w:ascii="Times New Roman"/>
          <w:b/>
          <w:i w:val="false"/>
          <w:color w:val="000000"/>
        </w:rPr>
        <w:t xml:space="preserve"> "Жұмыссыз азаматтарға анықтама беру" мемлекеттік қызметті көрсету бизнес-процестерінің анықтамалығы </w:t>
      </w:r>
    </w:p>
    <w:bookmarkEnd w:id="74"/>
    <w:p>
      <w:pPr>
        <w:spacing w:after="0"/>
        <w:ind w:left="0"/>
        <w:jc w:val="both"/>
      </w:pPr>
      <w:r>
        <w:drawing>
          <wp:inline distT="0" distB="0" distL="0" distR="0">
            <wp:extent cx="51943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94300" cy="4838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715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15000" cy="132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А-11/495 қаулысымен</w:t>
            </w:r>
            <w:r>
              <w:br/>
            </w:r>
            <w:r>
              <w:rPr>
                <w:rFonts w:ascii="Times New Roman"/>
                <w:b w:val="false"/>
                <w:i w:val="false"/>
                <w:color w:val="000000"/>
                <w:sz w:val="20"/>
              </w:rPr>
              <w:t>бекітілді</w:t>
            </w:r>
          </w:p>
        </w:tc>
      </w:tr>
    </w:tbl>
    <w:bookmarkStart w:name="z139" w:id="75"/>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мемлекеттік көрсетілетін қызмет регламенті</w:t>
      </w:r>
      <w:r>
        <w:br/>
      </w:r>
      <w:r>
        <w:rPr>
          <w:rFonts w:ascii="Times New Roman"/>
          <w:b/>
          <w:i w:val="false"/>
          <w:color w:val="000000"/>
        </w:rPr>
        <w:t>1. Жалпы ережелер</w:t>
      </w:r>
    </w:p>
    <w:bookmarkEnd w:id="75"/>
    <w:bookmarkStart w:name="z141" w:id="76"/>
    <w:p>
      <w:pPr>
        <w:spacing w:after="0"/>
        <w:ind w:left="0"/>
        <w:jc w:val="both"/>
      </w:pPr>
      <w:r>
        <w:rPr>
          <w:rFonts w:ascii="Times New Roman"/>
          <w:b w:val="false"/>
          <w:i w:val="false"/>
          <w:color w:val="000000"/>
          <w:sz w:val="28"/>
        </w:rPr>
        <w:t>
      1. "Медициналық-әлеуметтік мекемелерде (ұйымдарда) арнаулы әлеуметтік қызмет көрсетуге құжаттар ресімдеу"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w:t>
      </w:r>
    </w:p>
    <w:bookmarkEnd w:id="76"/>
    <w:p>
      <w:pPr>
        <w:spacing w:after="0"/>
        <w:ind w:left="0"/>
        <w:jc w:val="both"/>
      </w:pPr>
      <w:r>
        <w:rPr>
          <w:rFonts w:ascii="Times New Roman"/>
          <w:b w:val="false"/>
          <w:i w:val="false"/>
          <w:color w:val="000000"/>
          <w:sz w:val="28"/>
        </w:rPr>
        <w:t>
      Мемлекеттік қызметті көрсетудің өтінішін қабылдау және нәтижесін беру аудандардың, Көкшетау және Степногорск қалаларының жергілікті атқарушы органдары арқылы жүзеге асырылады.</w:t>
      </w:r>
    </w:p>
    <w:bookmarkStart w:name="z142" w:id="77"/>
    <w:p>
      <w:pPr>
        <w:spacing w:after="0"/>
        <w:ind w:left="0"/>
        <w:jc w:val="both"/>
      </w:pPr>
      <w:r>
        <w:rPr>
          <w:rFonts w:ascii="Times New Roman"/>
          <w:b w:val="false"/>
          <w:i w:val="false"/>
          <w:color w:val="000000"/>
          <w:sz w:val="28"/>
        </w:rPr>
        <w:t>
      2. Мемлекеттік қызмет көрсету нысаны: қағаз түрінде.</w:t>
      </w:r>
    </w:p>
    <w:bookmarkEnd w:id="77"/>
    <w:bookmarkStart w:name="z143" w:id="78"/>
    <w:p>
      <w:pPr>
        <w:spacing w:after="0"/>
        <w:ind w:left="0"/>
        <w:jc w:val="both"/>
      </w:pPr>
      <w:r>
        <w:rPr>
          <w:rFonts w:ascii="Times New Roman"/>
          <w:b w:val="false"/>
          <w:i w:val="false"/>
          <w:color w:val="000000"/>
          <w:sz w:val="28"/>
        </w:rPr>
        <w:t>
      3. Мемлекеттік қызмет көрсету нәтижесі - медициналық-әлеуметтік мекемелерде (ұйымдарда) арнаулы әлеуметтік қызметті көрсетудің мерзімін көрсете отырып, құжаттарды ресімдеу туралы хабарлама (бұдан әрі - хабарлама) немесе ұсынылған мәліметтер мен құжаттардың дерексіздігі жағдайында, мемлекеттік қызметті көрсетуге бас тарту туралы дәлелді жауап.</w:t>
      </w:r>
    </w:p>
    <w:bookmarkEnd w:id="7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44" w:id="7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9"/>
    <w:bookmarkStart w:name="z145" w:id="80"/>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"Медициналық-әлеуметтік мекемелерде (ұйымдарда) арнаулы әлеуметтік қызмет көрсетуге құжаттар ресімдеу"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қызметті көрсету жөніндегі рәсімді (іс-қимылды) бастау үшін негіз болып табылады.</w:t>
      </w:r>
    </w:p>
    <w:bookmarkEnd w:id="80"/>
    <w:bookmarkStart w:name="z146" w:id="8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81"/>
    <w:bookmarkStart w:name="z147" w:id="82"/>
    <w:p>
      <w:pPr>
        <w:spacing w:after="0"/>
        <w:ind w:left="0"/>
        <w:jc w:val="both"/>
      </w:pPr>
      <w:r>
        <w:rPr>
          <w:rFonts w:ascii="Times New Roman"/>
          <w:b w:val="false"/>
          <w:i w:val="false"/>
          <w:color w:val="000000"/>
          <w:sz w:val="28"/>
        </w:rPr>
        <w:t>
      1) кеңсенің қызметкері құжаттарды қабылдауды және тіркеуді жүзеге асырады – 30 минут;</w:t>
      </w:r>
    </w:p>
    <w:bookmarkEnd w:id="82"/>
    <w:bookmarkStart w:name="z148" w:id="83"/>
    <w:p>
      <w:pPr>
        <w:spacing w:after="0"/>
        <w:ind w:left="0"/>
        <w:jc w:val="both"/>
      </w:pPr>
      <w:r>
        <w:rPr>
          <w:rFonts w:ascii="Times New Roman"/>
          <w:b w:val="false"/>
          <w:i w:val="false"/>
          <w:color w:val="000000"/>
          <w:sz w:val="28"/>
        </w:rPr>
        <w:t>
      2) басшы құжаттарды қарайды және жауапты орындаушыны белгілейді – 1 жұмыс күні;</w:t>
      </w:r>
    </w:p>
    <w:bookmarkEnd w:id="83"/>
    <w:bookmarkStart w:name="z149" w:id="84"/>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Ақмола облысының жұмыспен қамтуды және әлеуметтік бағдарламаларды үйлестіру басқармасына (бұдан әрі - басқарма) көрсетілетін қызметті алушыға медициналық-әлеуметтік мекемеге (ұйымға) жолдама беру туралы хатты даярлайды және басшыға қол қоюға жолдайды – 3 жұмыс күні;</w:t>
      </w:r>
    </w:p>
    <w:bookmarkEnd w:id="84"/>
    <w:bookmarkStart w:name="z150" w:id="85"/>
    <w:p>
      <w:pPr>
        <w:spacing w:after="0"/>
        <w:ind w:left="0"/>
        <w:jc w:val="both"/>
      </w:pPr>
      <w:r>
        <w:rPr>
          <w:rFonts w:ascii="Times New Roman"/>
          <w:b w:val="false"/>
          <w:i w:val="false"/>
          <w:color w:val="000000"/>
          <w:sz w:val="28"/>
        </w:rPr>
        <w:t>
      4) басшы хатқа қол қояды және басқармаға жолдайды – 3 жұмыс күні;</w:t>
      </w:r>
    </w:p>
    <w:bookmarkEnd w:id="85"/>
    <w:bookmarkStart w:name="z151" w:id="86"/>
    <w:p>
      <w:pPr>
        <w:spacing w:after="0"/>
        <w:ind w:left="0"/>
        <w:jc w:val="both"/>
      </w:pPr>
      <w:r>
        <w:rPr>
          <w:rFonts w:ascii="Times New Roman"/>
          <w:b w:val="false"/>
          <w:i w:val="false"/>
          <w:color w:val="000000"/>
          <w:sz w:val="28"/>
        </w:rPr>
        <w:t>
      5) басқарма көрсетілетін қызметті берушіге медициналық-әлеуметтік мекемеге (ұйымға) жолдама беру туралы жауапты немесе көрсетілетін қызметті алушыны кезекке қою жөніндегі хабарламаны жолдайды – 5 жұмыс күні;</w:t>
      </w:r>
    </w:p>
    <w:bookmarkEnd w:id="86"/>
    <w:bookmarkStart w:name="z152" w:id="87"/>
    <w:p>
      <w:pPr>
        <w:spacing w:after="0"/>
        <w:ind w:left="0"/>
        <w:jc w:val="both"/>
      </w:pPr>
      <w:r>
        <w:rPr>
          <w:rFonts w:ascii="Times New Roman"/>
          <w:b w:val="false"/>
          <w:i w:val="false"/>
          <w:color w:val="000000"/>
          <w:sz w:val="28"/>
        </w:rPr>
        <w:t>
      6) жауапты орындаушы басқармадан жауапты алғаннан кейін хабарламаны немесе мемлекеттік қызметті көрсетуге бас тарту туралы дәлелді жауапты даярлайды және басшыға қол қоюға жолдайды – 3 жұмыс күні;</w:t>
      </w:r>
    </w:p>
    <w:bookmarkEnd w:id="87"/>
    <w:bookmarkStart w:name="z153" w:id="88"/>
    <w:p>
      <w:pPr>
        <w:spacing w:after="0"/>
        <w:ind w:left="0"/>
        <w:jc w:val="both"/>
      </w:pPr>
      <w:r>
        <w:rPr>
          <w:rFonts w:ascii="Times New Roman"/>
          <w:b w:val="false"/>
          <w:i w:val="false"/>
          <w:color w:val="000000"/>
          <w:sz w:val="28"/>
        </w:rPr>
        <w:t>
      7) басшы хабарламаға немесе мемлекеттік қызметті көрсетуге бас тарту туралы дәлелді жауапқа қол қояды – 1 жұмыс күні;</w:t>
      </w:r>
    </w:p>
    <w:bookmarkEnd w:id="88"/>
    <w:bookmarkStart w:name="z154" w:id="89"/>
    <w:p>
      <w:pPr>
        <w:spacing w:after="0"/>
        <w:ind w:left="0"/>
        <w:jc w:val="both"/>
      </w:pPr>
      <w:r>
        <w:rPr>
          <w:rFonts w:ascii="Times New Roman"/>
          <w:b w:val="false"/>
          <w:i w:val="false"/>
          <w:color w:val="000000"/>
          <w:sz w:val="28"/>
        </w:rPr>
        <w:t>
      8) кеңсенің қызметкері көрсетілетін қызметті алушыға мемлекеттік көрсетілетін қызметтің нәтижесін береді – 30 минут.</w:t>
      </w:r>
    </w:p>
    <w:bookmarkEnd w:id="89"/>
    <w:bookmarkStart w:name="z155" w:id="90"/>
    <w:p>
      <w:pPr>
        <w:spacing w:after="0"/>
        <w:ind w:left="0"/>
        <w:jc w:val="both"/>
      </w:pPr>
      <w:r>
        <w:rPr>
          <w:rFonts w:ascii="Times New Roman"/>
          <w:b w:val="false"/>
          <w:i w:val="false"/>
          <w:color w:val="000000"/>
          <w:sz w:val="28"/>
        </w:rPr>
        <w:t>
      6. Келесі рәсімді (іс-қимылды) орындау үшін негіз болып табылатын мемлекеттік қызметті көрсету бойынша рәсімнің (іс-қимылдың) нәтижесі:</w:t>
      </w:r>
    </w:p>
    <w:bookmarkEnd w:id="90"/>
    <w:bookmarkStart w:name="z156" w:id="91"/>
    <w:p>
      <w:pPr>
        <w:spacing w:after="0"/>
        <w:ind w:left="0"/>
        <w:jc w:val="both"/>
      </w:pPr>
      <w:r>
        <w:rPr>
          <w:rFonts w:ascii="Times New Roman"/>
          <w:b w:val="false"/>
          <w:i w:val="false"/>
          <w:color w:val="000000"/>
          <w:sz w:val="28"/>
        </w:rPr>
        <w:t>
      1) құжаттарды қабылдау және тіркеу;</w:t>
      </w:r>
    </w:p>
    <w:bookmarkEnd w:id="91"/>
    <w:bookmarkStart w:name="z157" w:id="92"/>
    <w:p>
      <w:pPr>
        <w:spacing w:after="0"/>
        <w:ind w:left="0"/>
        <w:jc w:val="both"/>
      </w:pPr>
      <w:r>
        <w:rPr>
          <w:rFonts w:ascii="Times New Roman"/>
          <w:b w:val="false"/>
          <w:i w:val="false"/>
          <w:color w:val="000000"/>
          <w:sz w:val="28"/>
        </w:rPr>
        <w:t>
      2) жауапты орындаушыны белгілеу;</w:t>
      </w:r>
    </w:p>
    <w:bookmarkEnd w:id="92"/>
    <w:bookmarkStart w:name="z158" w:id="93"/>
    <w:p>
      <w:pPr>
        <w:spacing w:after="0"/>
        <w:ind w:left="0"/>
        <w:jc w:val="both"/>
      </w:pPr>
      <w:r>
        <w:rPr>
          <w:rFonts w:ascii="Times New Roman"/>
          <w:b w:val="false"/>
          <w:i w:val="false"/>
          <w:color w:val="000000"/>
          <w:sz w:val="28"/>
        </w:rPr>
        <w:t>
      3) басқармаға хатты даярлау;</w:t>
      </w:r>
    </w:p>
    <w:bookmarkEnd w:id="93"/>
    <w:bookmarkStart w:name="z159" w:id="94"/>
    <w:p>
      <w:pPr>
        <w:spacing w:after="0"/>
        <w:ind w:left="0"/>
        <w:jc w:val="both"/>
      </w:pPr>
      <w:r>
        <w:rPr>
          <w:rFonts w:ascii="Times New Roman"/>
          <w:b w:val="false"/>
          <w:i w:val="false"/>
          <w:color w:val="000000"/>
          <w:sz w:val="28"/>
        </w:rPr>
        <w:t>
      4) басқармаға хатты жолдау;</w:t>
      </w:r>
    </w:p>
    <w:bookmarkEnd w:id="94"/>
    <w:bookmarkStart w:name="z160" w:id="95"/>
    <w:p>
      <w:pPr>
        <w:spacing w:after="0"/>
        <w:ind w:left="0"/>
        <w:jc w:val="both"/>
      </w:pPr>
      <w:r>
        <w:rPr>
          <w:rFonts w:ascii="Times New Roman"/>
          <w:b w:val="false"/>
          <w:i w:val="false"/>
          <w:color w:val="000000"/>
          <w:sz w:val="28"/>
        </w:rPr>
        <w:t>
      5) басқармадан жауапты алу;</w:t>
      </w:r>
    </w:p>
    <w:bookmarkEnd w:id="95"/>
    <w:bookmarkStart w:name="z161" w:id="96"/>
    <w:p>
      <w:pPr>
        <w:spacing w:after="0"/>
        <w:ind w:left="0"/>
        <w:jc w:val="both"/>
      </w:pPr>
      <w:r>
        <w:rPr>
          <w:rFonts w:ascii="Times New Roman"/>
          <w:b w:val="false"/>
          <w:i w:val="false"/>
          <w:color w:val="000000"/>
          <w:sz w:val="28"/>
        </w:rPr>
        <w:t>
      6) мемлекеттік көрсетілетін қызметтің нәтижесін даярлау;</w:t>
      </w:r>
    </w:p>
    <w:bookmarkEnd w:id="96"/>
    <w:bookmarkStart w:name="z162" w:id="97"/>
    <w:p>
      <w:pPr>
        <w:spacing w:after="0"/>
        <w:ind w:left="0"/>
        <w:jc w:val="both"/>
      </w:pPr>
      <w:r>
        <w:rPr>
          <w:rFonts w:ascii="Times New Roman"/>
          <w:b w:val="false"/>
          <w:i w:val="false"/>
          <w:color w:val="000000"/>
          <w:sz w:val="28"/>
        </w:rPr>
        <w:t>
      7) мемлекеттік көрсетілетін қызметтің нәтижесіне қол қою;</w:t>
      </w:r>
    </w:p>
    <w:bookmarkEnd w:id="97"/>
    <w:bookmarkStart w:name="z163" w:id="98"/>
    <w:p>
      <w:pPr>
        <w:spacing w:after="0"/>
        <w:ind w:left="0"/>
        <w:jc w:val="both"/>
      </w:pPr>
      <w:r>
        <w:rPr>
          <w:rFonts w:ascii="Times New Roman"/>
          <w:b w:val="false"/>
          <w:i w:val="false"/>
          <w:color w:val="000000"/>
          <w:sz w:val="28"/>
        </w:rPr>
        <w:t>
      8) мемлекеттік көрсетілетін қызметтің нәтижесін беру.</w:t>
      </w:r>
    </w:p>
    <w:bookmarkEnd w:id="98"/>
    <w:bookmarkStart w:name="z164" w:id="9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9"/>
    <w:bookmarkStart w:name="z165" w:id="10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0"/>
    <w:bookmarkStart w:name="z166" w:id="101"/>
    <w:p>
      <w:pPr>
        <w:spacing w:after="0"/>
        <w:ind w:left="0"/>
        <w:jc w:val="both"/>
      </w:pPr>
      <w:r>
        <w:rPr>
          <w:rFonts w:ascii="Times New Roman"/>
          <w:b w:val="false"/>
          <w:i w:val="false"/>
          <w:color w:val="000000"/>
          <w:sz w:val="28"/>
        </w:rPr>
        <w:t>
      1) кеңсенің қызметкері;</w:t>
      </w:r>
    </w:p>
    <w:bookmarkEnd w:id="101"/>
    <w:bookmarkStart w:name="z167" w:id="102"/>
    <w:p>
      <w:pPr>
        <w:spacing w:after="0"/>
        <w:ind w:left="0"/>
        <w:jc w:val="both"/>
      </w:pPr>
      <w:r>
        <w:rPr>
          <w:rFonts w:ascii="Times New Roman"/>
          <w:b w:val="false"/>
          <w:i w:val="false"/>
          <w:color w:val="000000"/>
          <w:sz w:val="28"/>
        </w:rPr>
        <w:t>
      2) басшы;</w:t>
      </w:r>
    </w:p>
    <w:bookmarkEnd w:id="102"/>
    <w:bookmarkStart w:name="z168" w:id="103"/>
    <w:p>
      <w:pPr>
        <w:spacing w:after="0"/>
        <w:ind w:left="0"/>
        <w:jc w:val="both"/>
      </w:pPr>
      <w:r>
        <w:rPr>
          <w:rFonts w:ascii="Times New Roman"/>
          <w:b w:val="false"/>
          <w:i w:val="false"/>
          <w:color w:val="000000"/>
          <w:sz w:val="28"/>
        </w:rPr>
        <w:t>
      3) жауапты орындаушы;</w:t>
      </w:r>
    </w:p>
    <w:bookmarkEnd w:id="103"/>
    <w:bookmarkStart w:name="z169" w:id="104"/>
    <w:p>
      <w:pPr>
        <w:spacing w:after="0"/>
        <w:ind w:left="0"/>
        <w:jc w:val="both"/>
      </w:pPr>
      <w:r>
        <w:rPr>
          <w:rFonts w:ascii="Times New Roman"/>
          <w:b w:val="false"/>
          <w:i w:val="false"/>
          <w:color w:val="000000"/>
          <w:sz w:val="28"/>
        </w:rPr>
        <w:t>
      4) басқарма.</w:t>
      </w:r>
    </w:p>
    <w:bookmarkEnd w:id="104"/>
    <w:bookmarkStart w:name="z170" w:id="105"/>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(іс-қимылдың) реттілігін сипаттау, әрбір рәсімнің (іс-қимылдың) ұзақтығы:</w:t>
      </w:r>
    </w:p>
    <w:bookmarkEnd w:id="105"/>
    <w:bookmarkStart w:name="z171" w:id="106"/>
    <w:p>
      <w:pPr>
        <w:spacing w:after="0"/>
        <w:ind w:left="0"/>
        <w:jc w:val="both"/>
      </w:pPr>
      <w:r>
        <w:rPr>
          <w:rFonts w:ascii="Times New Roman"/>
          <w:b w:val="false"/>
          <w:i w:val="false"/>
          <w:color w:val="000000"/>
          <w:sz w:val="28"/>
        </w:rPr>
        <w:t>
      1) кеңсенің қызметкері құжаттарды қабылдауды және тіркеуді жүзеге асырады – 30 минут;</w:t>
      </w:r>
    </w:p>
    <w:bookmarkEnd w:id="106"/>
    <w:bookmarkStart w:name="z172" w:id="107"/>
    <w:p>
      <w:pPr>
        <w:spacing w:after="0"/>
        <w:ind w:left="0"/>
        <w:jc w:val="both"/>
      </w:pPr>
      <w:r>
        <w:rPr>
          <w:rFonts w:ascii="Times New Roman"/>
          <w:b w:val="false"/>
          <w:i w:val="false"/>
          <w:color w:val="000000"/>
          <w:sz w:val="28"/>
        </w:rPr>
        <w:t>
      2) басшы құжаттарды қарайды және жауапты орындаушыны белгілейді – 1 жұмыс күні;</w:t>
      </w:r>
    </w:p>
    <w:bookmarkEnd w:id="107"/>
    <w:bookmarkStart w:name="z173" w:id="108"/>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Ақмола облысының жұмыспен қамтуды және әлеуметтік бағдарламаларды үйлестіру басқармасына (бұдан әрі - басқарма) көрсетілетін қызметті алушыға медициналық-әлеуметтік мекемеге (ұйымға) жолдама беру туралы хатты даярлайды және басшыға қол қоюға жолдайды – 3 жұмыс күні;</w:t>
      </w:r>
    </w:p>
    <w:bookmarkEnd w:id="108"/>
    <w:bookmarkStart w:name="z174" w:id="109"/>
    <w:p>
      <w:pPr>
        <w:spacing w:after="0"/>
        <w:ind w:left="0"/>
        <w:jc w:val="both"/>
      </w:pPr>
      <w:r>
        <w:rPr>
          <w:rFonts w:ascii="Times New Roman"/>
          <w:b w:val="false"/>
          <w:i w:val="false"/>
          <w:color w:val="000000"/>
          <w:sz w:val="28"/>
        </w:rPr>
        <w:t>
      4) басшы хатқа қол қояды және басқармаға жолдайды – 3 жұмыс күні;</w:t>
      </w:r>
    </w:p>
    <w:bookmarkEnd w:id="109"/>
    <w:bookmarkStart w:name="z175" w:id="110"/>
    <w:p>
      <w:pPr>
        <w:spacing w:after="0"/>
        <w:ind w:left="0"/>
        <w:jc w:val="both"/>
      </w:pPr>
      <w:r>
        <w:rPr>
          <w:rFonts w:ascii="Times New Roman"/>
          <w:b w:val="false"/>
          <w:i w:val="false"/>
          <w:color w:val="000000"/>
          <w:sz w:val="28"/>
        </w:rPr>
        <w:t>
      5) басқарма көрсетілетін қызметті берушіге медициналық-әлеуметтік мекемеге (ұйымға) жолдама беру туралы жауапты немесе көрсетілетін қызметті алушыны кезекке қою жөніндегі хабарламаны жолдайды – 5 жұмыс күні;</w:t>
      </w:r>
    </w:p>
    <w:bookmarkEnd w:id="110"/>
    <w:bookmarkStart w:name="z176" w:id="111"/>
    <w:p>
      <w:pPr>
        <w:spacing w:after="0"/>
        <w:ind w:left="0"/>
        <w:jc w:val="both"/>
      </w:pPr>
      <w:r>
        <w:rPr>
          <w:rFonts w:ascii="Times New Roman"/>
          <w:b w:val="false"/>
          <w:i w:val="false"/>
          <w:color w:val="000000"/>
          <w:sz w:val="28"/>
        </w:rPr>
        <w:t>
      6) жауапты орындаушы басқармадан жауапты алғаннан кейін хабарламаны немесе мемлекеттік қызметті көрсетуге бас тарту туралы дәлелді жауапты даярлайды және басшыға қол қоюға жолдайды – 3 жұмыс күні;</w:t>
      </w:r>
    </w:p>
    <w:bookmarkEnd w:id="111"/>
    <w:bookmarkStart w:name="z177" w:id="112"/>
    <w:p>
      <w:pPr>
        <w:spacing w:after="0"/>
        <w:ind w:left="0"/>
        <w:jc w:val="both"/>
      </w:pPr>
      <w:r>
        <w:rPr>
          <w:rFonts w:ascii="Times New Roman"/>
          <w:b w:val="false"/>
          <w:i w:val="false"/>
          <w:color w:val="000000"/>
          <w:sz w:val="28"/>
        </w:rPr>
        <w:t>
      7) басшы хабарламаға немесе мемлекеттік қызметті көрсетуге бас тарту туралы дәлелді жауапқа қол қояды – 1 жұмыс күні;</w:t>
      </w:r>
    </w:p>
    <w:bookmarkEnd w:id="112"/>
    <w:bookmarkStart w:name="z178" w:id="113"/>
    <w:p>
      <w:pPr>
        <w:spacing w:after="0"/>
        <w:ind w:left="0"/>
        <w:jc w:val="both"/>
      </w:pPr>
      <w:r>
        <w:rPr>
          <w:rFonts w:ascii="Times New Roman"/>
          <w:b w:val="false"/>
          <w:i w:val="false"/>
          <w:color w:val="000000"/>
          <w:sz w:val="28"/>
        </w:rPr>
        <w:t>
      8) кеңсенің қызметкері көрсетілетін қызметті алушыға мемлекеттік көрсетілетін қызметтің нәтижесін береді – 30 минут.</w:t>
      </w:r>
    </w:p>
    <w:bookmarkEnd w:id="113"/>
    <w:bookmarkStart w:name="z179" w:id="114"/>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бизнес-процессінің анықтамалығында көрінеді.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 мекемелерде</w:t>
            </w:r>
            <w:r>
              <w:br/>
            </w:r>
            <w:r>
              <w:rPr>
                <w:rFonts w:ascii="Times New Roman"/>
                <w:b w:val="false"/>
                <w:i w:val="false"/>
                <w:color w:val="000000"/>
                <w:sz w:val="20"/>
              </w:rPr>
              <w:t>(ұйымдарда) арнаулы әлеуметтік</w:t>
            </w:r>
            <w:r>
              <w:br/>
            </w:r>
            <w:r>
              <w:rPr>
                <w:rFonts w:ascii="Times New Roman"/>
                <w:b w:val="false"/>
                <w:i w:val="false"/>
                <w:color w:val="000000"/>
                <w:sz w:val="20"/>
              </w:rPr>
              <w:t>қызмет көрсетуге құжаттар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81" w:id="115"/>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мемлекеттік қызметті көрсету бизнес-процессінің анықтамалығы</w:t>
      </w:r>
    </w:p>
    <w:bookmarkEnd w:id="115"/>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48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48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А-11/495 қаулысымен</w:t>
            </w:r>
            <w:r>
              <w:br/>
            </w:r>
            <w:r>
              <w:rPr>
                <w:rFonts w:ascii="Times New Roman"/>
                <w:b w:val="false"/>
                <w:i w:val="false"/>
                <w:color w:val="000000"/>
                <w:sz w:val="20"/>
              </w:rPr>
              <w:t>бекітілген</w:t>
            </w:r>
          </w:p>
        </w:tc>
      </w:tr>
    </w:tbl>
    <w:bookmarkStart w:name="z355" w:id="116"/>
    <w:p>
      <w:pPr>
        <w:spacing w:after="0"/>
        <w:ind w:left="0"/>
        <w:jc w:val="left"/>
      </w:pPr>
      <w:r>
        <w:rPr>
          <w:rFonts w:ascii="Times New Roman"/>
          <w:b/>
          <w:i w:val="false"/>
          <w:color w:val="000000"/>
        </w:rPr>
        <w:t xml:space="preserve"> "Оралман мәртебесін беру" мемлекеттік көрсетілетін қызмет регламенті</w:t>
      </w:r>
    </w:p>
    <w:bookmarkEnd w:id="116"/>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21.04.2016 </w:t>
      </w:r>
      <w:r>
        <w:rPr>
          <w:rFonts w:ascii="Times New Roman"/>
          <w:b w:val="false"/>
          <w:i w:val="false"/>
          <w:color w:val="ff0000"/>
          <w:sz w:val="28"/>
        </w:rPr>
        <w:t>№ А-5/18</w:t>
      </w:r>
      <w:r>
        <w:rPr>
          <w:rFonts w:ascii="Times New Roman"/>
          <w:b w:val="false"/>
          <w:i w:val="false"/>
          <w:color w:val="ff0000"/>
          <w:sz w:val="28"/>
        </w:rPr>
        <w:t>6 (ресми жарияланған күнінен бастап қолданысқа енгізіледі) қаулысымен.</w:t>
      </w:r>
    </w:p>
    <w:bookmarkStart w:name="z356" w:id="117"/>
    <w:p>
      <w:pPr>
        <w:spacing w:after="0"/>
        <w:ind w:left="0"/>
        <w:jc w:val="left"/>
      </w:pPr>
      <w:r>
        <w:rPr>
          <w:rFonts w:ascii="Times New Roman"/>
          <w:b/>
          <w:i w:val="false"/>
          <w:color w:val="000000"/>
        </w:rPr>
        <w:t xml:space="preserve"> 1. Жалпы ережелер</w:t>
      </w:r>
    </w:p>
    <w:bookmarkEnd w:id="117"/>
    <w:bookmarkStart w:name="z357" w:id="118"/>
    <w:p>
      <w:pPr>
        <w:spacing w:after="0"/>
        <w:ind w:left="0"/>
        <w:jc w:val="both"/>
      </w:pPr>
      <w:r>
        <w:rPr>
          <w:rFonts w:ascii="Times New Roman"/>
          <w:b w:val="false"/>
          <w:i w:val="false"/>
          <w:color w:val="000000"/>
          <w:sz w:val="28"/>
        </w:rPr>
        <w:t xml:space="preserve">
      1. "Оралман мәртебесін беру" мемлекеттік көрсетілетін қызмет (бұдан әрі – мемлекеттік көрсетілетін қызмет) "Ақмола облысының жұмыспен қамтуды және әлеуметтік бағдарламаларды үйлестіру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алушыға оралман куәлігін беру мемлекеттік қызмет көрсету нәтижесі болып табылады.</w:t>
      </w:r>
      <w:r>
        <w:br/>
      </w:r>
      <w:r>
        <w:rPr>
          <w:rFonts w:ascii="Times New Roman"/>
          <w:b w:val="false"/>
          <w:i w:val="false"/>
          <w:color w:val="000000"/>
          <w:sz w:val="28"/>
        </w:rPr>
        <w:t>
      Мемлекеттік көрсетілетін қызмет нәтижесін беру нысаны - қағаз түрінде.</w:t>
      </w:r>
    </w:p>
    <w:bookmarkEnd w:id="118"/>
    <w:bookmarkStart w:name="z362" w:id="1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9"/>
    <w:bookmarkStart w:name="z363" w:id="120"/>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"Оралман мәртебесін беру"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және куәлікті даярлайды – 3 жұмыс күні;</w:t>
      </w:r>
      <w:r>
        <w:br/>
      </w:r>
      <w:r>
        <w:rPr>
          <w:rFonts w:ascii="Times New Roman"/>
          <w:b w:val="false"/>
          <w:i w:val="false"/>
          <w:color w:val="000000"/>
          <w:sz w:val="28"/>
        </w:rPr>
        <w:t xml:space="preserve">
      </w:t>
      </w:r>
      <w:r>
        <w:rPr>
          <w:rFonts w:ascii="Times New Roman"/>
          <w:b w:val="false"/>
          <w:i w:val="false"/>
          <w:color w:val="000000"/>
          <w:sz w:val="28"/>
        </w:rPr>
        <w:t>4) басшы оралман куәлігіне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көрсетілетін қызметті алушыға оралман куәлігін береді - 30 минут. </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оралман мәртебесін беру туралы куәлікті даярлау;</w:t>
      </w:r>
      <w:r>
        <w:br/>
      </w:r>
      <w:r>
        <w:rPr>
          <w:rFonts w:ascii="Times New Roman"/>
          <w:b w:val="false"/>
          <w:i w:val="false"/>
          <w:color w:val="000000"/>
          <w:sz w:val="28"/>
        </w:rPr>
        <w:t xml:space="preserve">
      </w:t>
      </w:r>
      <w:r>
        <w:rPr>
          <w:rFonts w:ascii="Times New Roman"/>
          <w:b w:val="false"/>
          <w:i w:val="false"/>
          <w:color w:val="000000"/>
          <w:sz w:val="28"/>
        </w:rPr>
        <w:t>4) куәлікке қол қою;</w:t>
      </w:r>
      <w:r>
        <w:br/>
      </w:r>
      <w:r>
        <w:rPr>
          <w:rFonts w:ascii="Times New Roman"/>
          <w:b w:val="false"/>
          <w:i w:val="false"/>
          <w:color w:val="000000"/>
          <w:sz w:val="28"/>
        </w:rPr>
        <w:t xml:space="preserve">
      </w:t>
      </w:r>
      <w:r>
        <w:rPr>
          <w:rFonts w:ascii="Times New Roman"/>
          <w:b w:val="false"/>
          <w:i w:val="false"/>
          <w:color w:val="000000"/>
          <w:sz w:val="28"/>
        </w:rPr>
        <w:t xml:space="preserve">5) куәлікті беру. </w:t>
      </w:r>
    </w:p>
    <w:bookmarkEnd w:id="120"/>
    <w:bookmarkStart w:name="z376" w:id="1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1"/>
    <w:bookmarkStart w:name="z377" w:id="122"/>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және куәлікті даярлайды – 3 жұмыс күні;</w:t>
      </w:r>
      <w:r>
        <w:br/>
      </w:r>
      <w:r>
        <w:rPr>
          <w:rFonts w:ascii="Times New Roman"/>
          <w:b w:val="false"/>
          <w:i w:val="false"/>
          <w:color w:val="000000"/>
          <w:sz w:val="28"/>
        </w:rPr>
        <w:t xml:space="preserve">
      </w:t>
      </w:r>
      <w:r>
        <w:rPr>
          <w:rFonts w:ascii="Times New Roman"/>
          <w:b w:val="false"/>
          <w:i w:val="false"/>
          <w:color w:val="000000"/>
          <w:sz w:val="28"/>
        </w:rPr>
        <w:t>4) басшы оралман куәлігіне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көрсетілетін қызметті алушыға оралман куәлігін береді - 30 минут. </w:t>
      </w:r>
    </w:p>
    <w:bookmarkEnd w:id="122"/>
    <w:bookmarkStart w:name="z387" w:id="123"/>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сипаттау</w:t>
      </w:r>
    </w:p>
    <w:bookmarkEnd w:id="123"/>
    <w:bookmarkStart w:name="z388" w:id="124"/>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bookmarkEnd w:id="124"/>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p>
    <w:p>
      <w:pPr>
        <w:spacing w:after="0"/>
        <w:ind w:left="0"/>
        <w:jc w:val="both"/>
      </w:pPr>
      <w:r>
        <w:rPr>
          <w:rFonts w:ascii="Times New Roman"/>
          <w:b w:val="false"/>
          <w:i w:val="false"/>
          <w:color w:val="000000"/>
          <w:sz w:val="28"/>
        </w:rPr>
        <w:t xml:space="preserve">
      1 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xml:space="preserve">
      Көрсетілетін қызметті алушы мемлекеттік қызметті көрсету үшін Мемлекеттік корпорацияға өтініш білдірген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оралман мәртебесін беру туралы өтінішін және мынадай құжаттарды ұсынады:</w:t>
      </w:r>
    </w:p>
    <w:p>
      <w:pPr>
        <w:spacing w:after="0"/>
        <w:ind w:left="0"/>
        <w:jc w:val="both"/>
      </w:pPr>
      <w:r>
        <w:rPr>
          <w:rFonts w:ascii="Times New Roman"/>
          <w:b w:val="false"/>
          <w:i w:val="false"/>
          <w:color w:val="000000"/>
          <w:sz w:val="28"/>
        </w:rPr>
        <w:t>
      1) өмірбаян (еркін нысанда);</w:t>
      </w:r>
    </w:p>
    <w:p>
      <w:pPr>
        <w:spacing w:after="0"/>
        <w:ind w:left="0"/>
        <w:jc w:val="both"/>
      </w:pPr>
      <w:r>
        <w:rPr>
          <w:rFonts w:ascii="Times New Roman"/>
          <w:b w:val="false"/>
          <w:i w:val="false"/>
          <w:color w:val="000000"/>
          <w:sz w:val="28"/>
        </w:rPr>
        <w:t>
      2) отбасы отағасының, сондай-ақ отбасының әрбір мүшесінің көлемі 3х4 сантиметрлі екі фотосуреті;</w:t>
      </w:r>
    </w:p>
    <w:p>
      <w:pPr>
        <w:spacing w:after="0"/>
        <w:ind w:left="0"/>
        <w:jc w:val="both"/>
      </w:pPr>
      <w:r>
        <w:rPr>
          <w:rFonts w:ascii="Times New Roman"/>
          <w:b w:val="false"/>
          <w:i w:val="false"/>
          <w:color w:val="000000"/>
          <w:sz w:val="28"/>
        </w:rPr>
        <w:t>
      3) нотариат куәландырған аудармасымен көрсетілетін қызметті алушының және онымен бірге қоныс аударған оның отбасы мүшелерінің жеке басын куәландыратын құжаттардың (шетелдік паспорттың не азаматтығы жоқ адамның куәлігінің, кәмелетке толмаған балалардың туу туралы куәлігінің) көшірмелері;</w:t>
      </w:r>
    </w:p>
    <w:p>
      <w:pPr>
        <w:spacing w:after="0"/>
        <w:ind w:left="0"/>
        <w:jc w:val="both"/>
      </w:pPr>
      <w:r>
        <w:rPr>
          <w:rFonts w:ascii="Times New Roman"/>
          <w:b w:val="false"/>
          <w:i w:val="false"/>
          <w:color w:val="000000"/>
          <w:sz w:val="28"/>
        </w:rPr>
        <w:t>
      4) отбасы отағасына, сондай-ақ отбасының әрбір мүшесіне ЖСН берілгені туралы анықтаманың көшірмесі немесе ЖСН бар екендігін растайтын (бар болса) өзге де құжаттар қоса беріледі.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құжатында қазақ ұлтына жататыны туралы ақпарат болмаған жағдайда, оларға көрсетілетін қызметті алушының және тұрақты тұру мақсатында тарихи отаны Қазақстан Республикасына келген, Республикасы егемендік алған кезде одан тыс жерлерде тұрақты тұрған онымен бірге көшіп келген отбасы мүшелерінің, сондай-ақ олардың Қазақстан Республикасы егемендік алғаннан кейін одан тыс жерлерде туған және тұрақты тұрған ұлты қазақ балаларының этникалық қазақтарға жатқызылғанын растайтын құжаттардың (аттестат, диплом, білім алғаны туралы куәлік, еңбек кітапшасы және тағы басқалар) көшірмелері беріледі.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(өмірбаян мен фотосуреттен басқа) көрсетілетін қызметті алушыға қайтарылады.</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әкімдігінің 30.12.2016 </w:t>
      </w:r>
      <w:r>
        <w:rPr>
          <w:rFonts w:ascii="Times New Roman"/>
          <w:b w:val="false"/>
          <w:i w:val="false"/>
          <w:color w:val="000000"/>
          <w:sz w:val="28"/>
        </w:rPr>
        <w:t>№ А-1/621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94" w:id="125"/>
    <w:p>
      <w:pPr>
        <w:spacing w:after="0"/>
        <w:ind w:left="0"/>
        <w:jc w:val="left"/>
      </w:pPr>
      <w:r>
        <w:rPr>
          <w:rFonts w:ascii="Times New Roman"/>
          <w:b/>
          <w:i w:val="false"/>
          <w:color w:val="000000"/>
        </w:rPr>
        <w:t xml:space="preserve"> "Оралман мәртебесін беру" мемлекеттік қызметті көрсету бизнес-процестерінің анықтамалығы</w:t>
      </w:r>
    </w:p>
    <w:bookmarkEnd w:id="125"/>
    <w:p>
      <w:pPr>
        <w:spacing w:after="0"/>
        <w:ind w:left="0"/>
        <w:jc w:val="left"/>
      </w:pPr>
      <w:r>
        <w:br/>
      </w:r>
    </w:p>
    <w:p>
      <w:pPr>
        <w:spacing w:after="0"/>
        <w:ind w:left="0"/>
        <w:jc w:val="both"/>
      </w:pPr>
      <w:r>
        <w:drawing>
          <wp:inline distT="0" distB="0" distL="0" distR="0">
            <wp:extent cx="57404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404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А-11/495 қаулысымен</w:t>
            </w:r>
            <w:r>
              <w:br/>
            </w:r>
            <w:r>
              <w:rPr>
                <w:rFonts w:ascii="Times New Roman"/>
                <w:b w:val="false"/>
                <w:i w:val="false"/>
                <w:color w:val="000000"/>
                <w:sz w:val="20"/>
              </w:rPr>
              <w:t>бекітілді</w:t>
            </w:r>
          </w:p>
        </w:tc>
      </w:tr>
    </w:tbl>
    <w:bookmarkStart w:name="z221" w:id="126"/>
    <w:p>
      <w:pPr>
        <w:spacing w:after="0"/>
        <w:ind w:left="0"/>
        <w:jc w:val="left"/>
      </w:pPr>
      <w:r>
        <w:rPr>
          <w:rFonts w:ascii="Times New Roman"/>
          <w:b/>
          <w:i w:val="false"/>
          <w:color w:val="000000"/>
        </w:rPr>
        <w:t xml:space="preserve"> "Жұмыс берушілерге тиісті әкімшілік –аумақтық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w:t>
      </w:r>
    </w:p>
    <w:bookmarkEnd w:id="126"/>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28.04.2017 </w:t>
      </w:r>
      <w:r>
        <w:rPr>
          <w:rFonts w:ascii="Times New Roman"/>
          <w:b w:val="false"/>
          <w:i w:val="false"/>
          <w:color w:val="ff0000"/>
          <w:sz w:val="28"/>
        </w:rPr>
        <w:t>№ А-4/175</w:t>
      </w:r>
      <w:r>
        <w:rPr>
          <w:rFonts w:ascii="Times New Roman"/>
          <w:b w:val="false"/>
          <w:i w:val="false"/>
          <w:color w:val="ff0000"/>
          <w:sz w:val="28"/>
        </w:rPr>
        <w:t xml:space="preserve"> (ресми жарияланған күнінен бастап қолданысқа енгізіледі) қаулысымен.</w:t>
      </w:r>
    </w:p>
    <w:bookmarkStart w:name="z222" w:id="127"/>
    <w:p>
      <w:pPr>
        <w:spacing w:after="0"/>
        <w:ind w:left="0"/>
        <w:jc w:val="left"/>
      </w:pPr>
      <w:r>
        <w:rPr>
          <w:rFonts w:ascii="Times New Roman"/>
          <w:b/>
          <w:i w:val="false"/>
          <w:color w:val="000000"/>
        </w:rPr>
        <w:t xml:space="preserve"> 1. Жалпы ережелер</w:t>
      </w:r>
    </w:p>
    <w:bookmarkEnd w:id="127"/>
    <w:bookmarkStart w:name="z396" w:id="128"/>
    <w:p>
      <w:pPr>
        <w:spacing w:after="0"/>
        <w:ind w:left="0"/>
        <w:jc w:val="both"/>
      </w:pPr>
      <w:r>
        <w:rPr>
          <w:rFonts w:ascii="Times New Roman"/>
          <w:b w:val="false"/>
          <w:i w:val="false"/>
          <w:color w:val="000000"/>
          <w:sz w:val="28"/>
        </w:rPr>
        <w:t>
      1.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(бұдан әрі – мемлекеттік көрсетілетін қызмет) Ақмола облысының жұмыспен қамтуды және әлеуметтік бағдарламаларды үйлестіру басқармасымен (бұдан әрі – көрсетілетін қызметті беруші) көрсетіледі.</w:t>
      </w:r>
    </w:p>
    <w:bookmarkEnd w:id="12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 www.egov.kz, www.elicence.kz веб-порталы (бұдан әрі – Портал) арқылы жүзеге асырылады.</w:t>
      </w:r>
    </w:p>
    <w:bookmarkStart w:name="z397" w:id="12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29"/>
    <w:bookmarkStart w:name="z398" w:id="130"/>
    <w:p>
      <w:pPr>
        <w:spacing w:after="0"/>
        <w:ind w:left="0"/>
        <w:jc w:val="both"/>
      </w:pPr>
      <w:r>
        <w:rPr>
          <w:rFonts w:ascii="Times New Roman"/>
          <w:b w:val="false"/>
          <w:i w:val="false"/>
          <w:color w:val="000000"/>
          <w:sz w:val="28"/>
        </w:rPr>
        <w:t>
      3. Мемлекеттік қызмет көрсету нәтижесі:</w:t>
      </w:r>
    </w:p>
    <w:bookmarkEnd w:id="130"/>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11342 бұйрығымен бекітілген "Жұмыс берушілерге тиісті әкімшілік-аумақтық бірлік аумағында, немесе корпоративішілік ауыстыру шеңберінде еңбек қызметін жүзеге асыру үшін шетелдік жұмыс күшін тартуға рұқсат беру және ұзарту"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жұмыс берушілерге тиісті әкімшілік-аумақтық бірлік аумағында еңбек қызметін жүзеге асыру үшін шетелдік жұмыс күшін тартуға рұқсат, қайта рәсімделген және ұзартылған рұқсат,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Start w:name="z399" w:id="13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31"/>
    <w:bookmarkStart w:name="z400" w:id="13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(іс-әрекеттерді) бастау үшін негіз болып табылады.</w:t>
      </w:r>
    </w:p>
    <w:bookmarkEnd w:id="132"/>
    <w:bookmarkStart w:name="z401" w:id="13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әрбір құрылымдық бөлімшелердің бөлінісінде орындалу ұзақтығы:</w:t>
      </w:r>
    </w:p>
    <w:bookmarkEnd w:id="133"/>
    <w:bookmarkStart w:name="z402" w:id="134"/>
    <w:p>
      <w:pPr>
        <w:spacing w:after="0"/>
        <w:ind w:left="0"/>
        <w:jc w:val="both"/>
      </w:pPr>
      <w:r>
        <w:rPr>
          <w:rFonts w:ascii="Times New Roman"/>
          <w:b w:val="false"/>
          <w:i w:val="false"/>
          <w:color w:val="000000"/>
          <w:sz w:val="28"/>
        </w:rPr>
        <w:t>
      Рұқсатты беру:</w:t>
      </w:r>
    </w:p>
    <w:bookmarkEnd w:id="134"/>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құжаттарды дайындайды және шетелдік жұмыс күшін тартуға рұқсат беру жөніндегі комиссияның қарауына жібереді - 5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шетелдік жұмыс күшінтартуға рұқсат беру жөніндегі комиссия құжаттарды қарайды және рұқсат беру не беруден бас тарту туралы шешім шығарады – 1 жұмыс күні;</w:t>
      </w:r>
    </w:p>
    <w:p>
      <w:pPr>
        <w:spacing w:after="0"/>
        <w:ind w:left="0"/>
        <w:jc w:val="both"/>
      </w:pPr>
      <w:r>
        <w:rPr>
          <w:rFonts w:ascii="Times New Roman"/>
          <w:b w:val="false"/>
          <w:i w:val="false"/>
          <w:color w:val="000000"/>
          <w:sz w:val="28"/>
        </w:rPr>
        <w:t>
      5) жауапты орындаушы комиссия шешімінің негізінде рұқсат беру не беруден бас тарту туралы хабарламаны дайындайды – 1 сағат;</w:t>
      </w:r>
    </w:p>
    <w:p>
      <w:pPr>
        <w:spacing w:after="0"/>
        <w:ind w:left="0"/>
        <w:jc w:val="both"/>
      </w:pPr>
      <w:r>
        <w:rPr>
          <w:rFonts w:ascii="Times New Roman"/>
          <w:b w:val="false"/>
          <w:i w:val="false"/>
          <w:color w:val="000000"/>
          <w:sz w:val="28"/>
        </w:rPr>
        <w:t>
      6) басшы рұқсат беру не беруден бас тарту туралы хабарламаға қол қояды – 1 сағат;</w:t>
      </w:r>
    </w:p>
    <w:p>
      <w:pPr>
        <w:spacing w:after="0"/>
        <w:ind w:left="0"/>
        <w:jc w:val="both"/>
      </w:pPr>
      <w:r>
        <w:rPr>
          <w:rFonts w:ascii="Times New Roman"/>
          <w:b w:val="false"/>
          <w:i w:val="false"/>
          <w:color w:val="000000"/>
          <w:sz w:val="28"/>
        </w:rPr>
        <w:t>
      7) кеңсе қызметкері рұқсат беру не бас тарту туралы хабарламаны беруді жүзеге асырады – 20 минут.</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1) жауапты орындаушы, көрсетілетін қызметті алушыдан рұқсат беру үшін төленген алымды растайтын құжаттардың көшірмесін алғаннан кейін ұсынылған құжаттардың көшірмелерін қарайды және рұқсатты дайындайды – 1 сағат. Көрсетілетін қызметті алушы хабарлама алған күннен бастап он жұмыс күні ішінде алымды төлегенін растайтын құжаттарды бермеген кезде рұқсатты беру туралы шешімнің күшін жояды;</w:t>
      </w:r>
    </w:p>
    <w:p>
      <w:pPr>
        <w:spacing w:after="0"/>
        <w:ind w:left="0"/>
        <w:jc w:val="both"/>
      </w:pPr>
      <w:r>
        <w:rPr>
          <w:rFonts w:ascii="Times New Roman"/>
          <w:b w:val="false"/>
          <w:i w:val="false"/>
          <w:color w:val="000000"/>
          <w:sz w:val="28"/>
        </w:rPr>
        <w:t>
      2) басшы рұқсатқа қол қояды – 1 сағат;</w:t>
      </w:r>
    </w:p>
    <w:p>
      <w:pPr>
        <w:spacing w:after="0"/>
        <w:ind w:left="0"/>
        <w:jc w:val="both"/>
      </w:pPr>
      <w:r>
        <w:rPr>
          <w:rFonts w:ascii="Times New Roman"/>
          <w:b w:val="false"/>
          <w:i w:val="false"/>
          <w:color w:val="000000"/>
          <w:sz w:val="28"/>
        </w:rPr>
        <w:t>
      3) кеңсе қызметкері рұқсат беруді жүзеге асырады – 20 минут.</w:t>
      </w:r>
    </w:p>
    <w:bookmarkStart w:name="z403" w:id="135"/>
    <w:p>
      <w:pPr>
        <w:spacing w:after="0"/>
        <w:ind w:left="0"/>
        <w:jc w:val="both"/>
      </w:pPr>
      <w:r>
        <w:rPr>
          <w:rFonts w:ascii="Times New Roman"/>
          <w:b w:val="false"/>
          <w:i w:val="false"/>
          <w:color w:val="000000"/>
          <w:sz w:val="28"/>
        </w:rPr>
        <w:t>
      Рұқсатты қайта рәсімдеу:</w:t>
      </w:r>
    </w:p>
    <w:bookmarkEnd w:id="135"/>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қайта рәсімделетін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қайта рәсімделген рұқсатқа қол қояды береді – 1 сағат;</w:t>
      </w:r>
    </w:p>
    <w:p>
      <w:pPr>
        <w:spacing w:after="0"/>
        <w:ind w:left="0"/>
        <w:jc w:val="both"/>
      </w:pPr>
      <w:r>
        <w:rPr>
          <w:rFonts w:ascii="Times New Roman"/>
          <w:b w:val="false"/>
          <w:i w:val="false"/>
          <w:color w:val="000000"/>
          <w:sz w:val="28"/>
        </w:rPr>
        <w:t>
      5) кеңсенің қызметкері қайта рәсімделген рұқсатты беруді жүзеге асырады – 20 минут.</w:t>
      </w:r>
    </w:p>
    <w:bookmarkStart w:name="z404" w:id="136"/>
    <w:p>
      <w:pPr>
        <w:spacing w:after="0"/>
        <w:ind w:left="0"/>
        <w:jc w:val="both"/>
      </w:pPr>
      <w:r>
        <w:rPr>
          <w:rFonts w:ascii="Times New Roman"/>
          <w:b w:val="false"/>
          <w:i w:val="false"/>
          <w:color w:val="000000"/>
          <w:sz w:val="28"/>
        </w:rPr>
        <w:t>
      Рұқсатты ұзарту:</w:t>
      </w:r>
    </w:p>
    <w:bookmarkEnd w:id="136"/>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рұқсат беру не беруден бас тарту туралы хабарламаны дайындайды - 2 жұмыс күні;</w:t>
      </w:r>
    </w:p>
    <w:p>
      <w:pPr>
        <w:spacing w:after="0"/>
        <w:ind w:left="0"/>
        <w:jc w:val="both"/>
      </w:pPr>
      <w:r>
        <w:rPr>
          <w:rFonts w:ascii="Times New Roman"/>
          <w:b w:val="false"/>
          <w:i w:val="false"/>
          <w:color w:val="000000"/>
          <w:sz w:val="28"/>
        </w:rPr>
        <w:t>
      4) басшы рұқсат беру не беруден бас тарту туралы хабарламаға қол қояды – 1 сағат;</w:t>
      </w:r>
    </w:p>
    <w:p>
      <w:pPr>
        <w:spacing w:after="0"/>
        <w:ind w:left="0"/>
        <w:jc w:val="both"/>
      </w:pPr>
      <w:r>
        <w:rPr>
          <w:rFonts w:ascii="Times New Roman"/>
          <w:b w:val="false"/>
          <w:i w:val="false"/>
          <w:color w:val="000000"/>
          <w:sz w:val="28"/>
        </w:rPr>
        <w:t>
      5) кеңсе қызметкері рұқсат беру не беруден бас тарту туралы хабарламаны беруді жүзеге асырады– 20 минут.</w:t>
      </w:r>
    </w:p>
    <w:p>
      <w:pPr>
        <w:spacing w:after="0"/>
        <w:ind w:left="0"/>
        <w:jc w:val="both"/>
      </w:pPr>
      <w:r>
        <w:rPr>
          <w:rFonts w:ascii="Times New Roman"/>
          <w:b w:val="false"/>
          <w:i w:val="false"/>
          <w:color w:val="000000"/>
          <w:sz w:val="28"/>
        </w:rPr>
        <w:t>
      2- кезең:</w:t>
      </w:r>
    </w:p>
    <w:p>
      <w:pPr>
        <w:spacing w:after="0"/>
        <w:ind w:left="0"/>
        <w:jc w:val="both"/>
      </w:pPr>
      <w:r>
        <w:rPr>
          <w:rFonts w:ascii="Times New Roman"/>
          <w:b w:val="false"/>
          <w:i w:val="false"/>
          <w:color w:val="000000"/>
          <w:sz w:val="28"/>
        </w:rPr>
        <w:t>
      1) жауапты орындаушы, көрсетілетін қызметті алушыдан рұқсат беру үшін төленген алымды растайтын құжаттардың көшірмесін алғаннан кейін ұсынылған құжаттардың көшірмелерін қарайды және рұқсатты дайындайды – 1 сағат. Көрсетілетін қызметті алушы хабарлама алған күннен бастап он жұмыс күні ішінде алымды төлегенін растайтын құжаттарды бермеген кезде рұқсатты беру туралы шешімнің күшін жояды;</w:t>
      </w:r>
    </w:p>
    <w:p>
      <w:pPr>
        <w:spacing w:after="0"/>
        <w:ind w:left="0"/>
        <w:jc w:val="both"/>
      </w:pPr>
      <w:r>
        <w:rPr>
          <w:rFonts w:ascii="Times New Roman"/>
          <w:b w:val="false"/>
          <w:i w:val="false"/>
          <w:color w:val="000000"/>
          <w:sz w:val="28"/>
        </w:rPr>
        <w:t>
      2) басшы рұқсатқа қол қояды –1 сағат;</w:t>
      </w:r>
    </w:p>
    <w:p>
      <w:pPr>
        <w:spacing w:after="0"/>
        <w:ind w:left="0"/>
        <w:jc w:val="both"/>
      </w:pPr>
      <w:r>
        <w:rPr>
          <w:rFonts w:ascii="Times New Roman"/>
          <w:b w:val="false"/>
          <w:i w:val="false"/>
          <w:color w:val="000000"/>
          <w:sz w:val="28"/>
        </w:rPr>
        <w:t>
      3) кеңсе қызметкері рұқсат беруді жүзеге асырады – 20 минут.</w:t>
      </w:r>
    </w:p>
    <w:bookmarkStart w:name="z405" w:id="137"/>
    <w:p>
      <w:pPr>
        <w:spacing w:after="0"/>
        <w:ind w:left="0"/>
        <w:jc w:val="both"/>
      </w:pPr>
      <w:r>
        <w:rPr>
          <w:rFonts w:ascii="Times New Roman"/>
          <w:b w:val="false"/>
          <w:i w:val="false"/>
          <w:color w:val="000000"/>
          <w:sz w:val="28"/>
        </w:rPr>
        <w:t>
      Корпоративішілік ауыстыру шеңберінде:</w:t>
      </w:r>
    </w:p>
    <w:bookmarkEnd w:id="137"/>
    <w:bookmarkStart w:name="z406" w:id="138"/>
    <w:p>
      <w:pPr>
        <w:spacing w:after="0"/>
        <w:ind w:left="0"/>
        <w:jc w:val="both"/>
      </w:pPr>
      <w:r>
        <w:rPr>
          <w:rFonts w:ascii="Times New Roman"/>
          <w:b w:val="false"/>
          <w:i w:val="false"/>
          <w:color w:val="000000"/>
          <w:sz w:val="28"/>
        </w:rPr>
        <w:t>
      Рұқсатты беру:</w:t>
      </w:r>
    </w:p>
    <w:bookmarkEnd w:id="138"/>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құжаттарды дайындайды және шетелдік жұмыс күшін тартуға рұқсат беру жөніндегі комиссияның қарауына жібереді - 5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шетелдік жұмыс күшін тартуға рұқсат беру жөнінде комиссия құжаттарды қарайды және рұқсатты беру не беруден бас тарту туралы шешім шығарады – 1 жұмыс күні;</w:t>
      </w:r>
    </w:p>
    <w:p>
      <w:pPr>
        <w:spacing w:after="0"/>
        <w:ind w:left="0"/>
        <w:jc w:val="both"/>
      </w:pPr>
      <w:r>
        <w:rPr>
          <w:rFonts w:ascii="Times New Roman"/>
          <w:b w:val="false"/>
          <w:i w:val="false"/>
          <w:color w:val="000000"/>
          <w:sz w:val="28"/>
        </w:rPr>
        <w:t>
      5) жауапты орындаушы комиссияның шешімі негізінде берілетін рұқсатты не оны беруден бас тарту туралы хабарламаны дайындайды және басшыға жолдайды – 1 сағат;</w:t>
      </w:r>
    </w:p>
    <w:p>
      <w:pPr>
        <w:spacing w:after="0"/>
        <w:ind w:left="0"/>
        <w:jc w:val="both"/>
      </w:pPr>
      <w:r>
        <w:rPr>
          <w:rFonts w:ascii="Times New Roman"/>
          <w:b w:val="false"/>
          <w:i w:val="false"/>
          <w:color w:val="000000"/>
          <w:sz w:val="28"/>
        </w:rPr>
        <w:t>
      6) басшы берілетін рұқсатқа не оны беруден бас тарту туралы хабарламаға қол қояды – 1 сағат;</w:t>
      </w:r>
    </w:p>
    <w:p>
      <w:pPr>
        <w:spacing w:after="0"/>
        <w:ind w:left="0"/>
        <w:jc w:val="both"/>
      </w:pPr>
      <w:r>
        <w:rPr>
          <w:rFonts w:ascii="Times New Roman"/>
          <w:b w:val="false"/>
          <w:i w:val="false"/>
          <w:color w:val="000000"/>
          <w:sz w:val="28"/>
        </w:rPr>
        <w:t xml:space="preserve">
      7) кеңсе қызметкері рұқсатты не оны беруден бас тарту туралы хабарламаны беруді жүзеге асырады – 20 минут. </w:t>
      </w:r>
    </w:p>
    <w:bookmarkStart w:name="z407" w:id="139"/>
    <w:p>
      <w:pPr>
        <w:spacing w:after="0"/>
        <w:ind w:left="0"/>
        <w:jc w:val="both"/>
      </w:pPr>
      <w:r>
        <w:rPr>
          <w:rFonts w:ascii="Times New Roman"/>
          <w:b w:val="false"/>
          <w:i w:val="false"/>
          <w:color w:val="000000"/>
          <w:sz w:val="28"/>
        </w:rPr>
        <w:t>
      Рұқсатты қайта рәсімдеу:</w:t>
      </w:r>
    </w:p>
    <w:bookmarkEnd w:id="139"/>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қайта рәсімделген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рәсімделген рұқсатқа қол қояды – 1 сағат;</w:t>
      </w:r>
    </w:p>
    <w:p>
      <w:pPr>
        <w:spacing w:after="0"/>
        <w:ind w:left="0"/>
        <w:jc w:val="both"/>
      </w:pPr>
      <w:r>
        <w:rPr>
          <w:rFonts w:ascii="Times New Roman"/>
          <w:b w:val="false"/>
          <w:i w:val="false"/>
          <w:color w:val="000000"/>
          <w:sz w:val="28"/>
        </w:rPr>
        <w:t>
      5) кеңсе қызметкері рәсімделген рұқсатты беруді жүзеге асырады – 20 минут.</w:t>
      </w:r>
    </w:p>
    <w:bookmarkStart w:name="z408" w:id="140"/>
    <w:p>
      <w:pPr>
        <w:spacing w:after="0"/>
        <w:ind w:left="0"/>
        <w:jc w:val="both"/>
      </w:pPr>
      <w:r>
        <w:rPr>
          <w:rFonts w:ascii="Times New Roman"/>
          <w:b w:val="false"/>
          <w:i w:val="false"/>
          <w:color w:val="000000"/>
          <w:sz w:val="28"/>
        </w:rPr>
        <w:t>
      Рұқсатты ұзарту:</w:t>
      </w:r>
    </w:p>
    <w:bookmarkEnd w:id="140"/>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ұзартылған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ұзартылған рұқсатқа қол қояды – 1 сағат;</w:t>
      </w:r>
    </w:p>
    <w:p>
      <w:pPr>
        <w:spacing w:after="0"/>
        <w:ind w:left="0"/>
        <w:jc w:val="both"/>
      </w:pPr>
      <w:r>
        <w:rPr>
          <w:rFonts w:ascii="Times New Roman"/>
          <w:b w:val="false"/>
          <w:i w:val="false"/>
          <w:color w:val="000000"/>
          <w:sz w:val="28"/>
        </w:rPr>
        <w:t>
      5) кеңсе қызметкері ұзартылған рұқсатты беруді жүзеге асырады – 20 минут.</w:t>
      </w:r>
    </w:p>
    <w:bookmarkStart w:name="z409" w:id="141"/>
    <w:p>
      <w:pPr>
        <w:spacing w:after="0"/>
        <w:ind w:left="0"/>
        <w:jc w:val="both"/>
      </w:pPr>
      <w:r>
        <w:rPr>
          <w:rFonts w:ascii="Times New Roman"/>
          <w:b w:val="false"/>
          <w:i w:val="false"/>
          <w:color w:val="000000"/>
          <w:sz w:val="28"/>
        </w:rPr>
        <w:t>
      6. Төмендегі рәсімдерді (іс-әрекеттерді) орындауды бастау үшін негіз болатын мемлекеттік қызмет көрсету бойынша рәсімнің (іс-әрекеттің) нәтижесі:</w:t>
      </w:r>
    </w:p>
    <w:bookmarkEnd w:id="141"/>
    <w:bookmarkStart w:name="z410" w:id="142"/>
    <w:p>
      <w:pPr>
        <w:spacing w:after="0"/>
        <w:ind w:left="0"/>
        <w:jc w:val="both"/>
      </w:pPr>
      <w:r>
        <w:rPr>
          <w:rFonts w:ascii="Times New Roman"/>
          <w:b w:val="false"/>
          <w:i w:val="false"/>
          <w:color w:val="000000"/>
          <w:sz w:val="28"/>
        </w:rPr>
        <w:t>
      Рұқсатты беру:</w:t>
      </w:r>
    </w:p>
    <w:bookmarkEnd w:id="142"/>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құжаттарды комиссияның қарауына жіберу;</w:t>
      </w:r>
    </w:p>
    <w:p>
      <w:pPr>
        <w:spacing w:after="0"/>
        <w:ind w:left="0"/>
        <w:jc w:val="both"/>
      </w:pPr>
      <w:r>
        <w:rPr>
          <w:rFonts w:ascii="Times New Roman"/>
          <w:b w:val="false"/>
          <w:i w:val="false"/>
          <w:color w:val="000000"/>
          <w:sz w:val="28"/>
        </w:rPr>
        <w:t>
      4) комиссияның шешімі;</w:t>
      </w:r>
    </w:p>
    <w:p>
      <w:pPr>
        <w:spacing w:after="0"/>
        <w:ind w:left="0"/>
        <w:jc w:val="both"/>
      </w:pPr>
      <w:r>
        <w:rPr>
          <w:rFonts w:ascii="Times New Roman"/>
          <w:b w:val="false"/>
          <w:i w:val="false"/>
          <w:color w:val="000000"/>
          <w:sz w:val="28"/>
        </w:rPr>
        <w:t>
      5) хабарламаны дайындау;</w:t>
      </w:r>
    </w:p>
    <w:p>
      <w:pPr>
        <w:spacing w:after="0"/>
        <w:ind w:left="0"/>
        <w:jc w:val="both"/>
      </w:pPr>
      <w:r>
        <w:rPr>
          <w:rFonts w:ascii="Times New Roman"/>
          <w:b w:val="false"/>
          <w:i w:val="false"/>
          <w:color w:val="000000"/>
          <w:sz w:val="28"/>
        </w:rPr>
        <w:t>
      6) хабарламаға қол қою;</w:t>
      </w:r>
    </w:p>
    <w:p>
      <w:pPr>
        <w:spacing w:after="0"/>
        <w:ind w:left="0"/>
        <w:jc w:val="both"/>
      </w:pPr>
      <w:r>
        <w:rPr>
          <w:rFonts w:ascii="Times New Roman"/>
          <w:b w:val="false"/>
          <w:i w:val="false"/>
          <w:color w:val="000000"/>
          <w:sz w:val="28"/>
        </w:rPr>
        <w:t>
      7) хабарламаны беру;</w:t>
      </w:r>
    </w:p>
    <w:p>
      <w:pPr>
        <w:spacing w:after="0"/>
        <w:ind w:left="0"/>
        <w:jc w:val="both"/>
      </w:pPr>
      <w:r>
        <w:rPr>
          <w:rFonts w:ascii="Times New Roman"/>
          <w:b w:val="false"/>
          <w:i w:val="false"/>
          <w:color w:val="000000"/>
          <w:sz w:val="28"/>
        </w:rPr>
        <w:t>
      8) рұқсатты дауындау;</w:t>
      </w:r>
    </w:p>
    <w:p>
      <w:pPr>
        <w:spacing w:after="0"/>
        <w:ind w:left="0"/>
        <w:jc w:val="both"/>
      </w:pPr>
      <w:r>
        <w:rPr>
          <w:rFonts w:ascii="Times New Roman"/>
          <w:b w:val="false"/>
          <w:i w:val="false"/>
          <w:color w:val="000000"/>
          <w:sz w:val="28"/>
        </w:rPr>
        <w:t>
      9) рұқсаттқа қол қою;</w:t>
      </w:r>
    </w:p>
    <w:p>
      <w:pPr>
        <w:spacing w:after="0"/>
        <w:ind w:left="0"/>
        <w:jc w:val="both"/>
      </w:pPr>
      <w:r>
        <w:rPr>
          <w:rFonts w:ascii="Times New Roman"/>
          <w:b w:val="false"/>
          <w:i w:val="false"/>
          <w:color w:val="000000"/>
          <w:sz w:val="28"/>
        </w:rPr>
        <w:t>
      10) рұқсатты беру.</w:t>
      </w:r>
    </w:p>
    <w:bookmarkStart w:name="z411" w:id="143"/>
    <w:p>
      <w:pPr>
        <w:spacing w:after="0"/>
        <w:ind w:left="0"/>
        <w:jc w:val="both"/>
      </w:pPr>
      <w:r>
        <w:rPr>
          <w:rFonts w:ascii="Times New Roman"/>
          <w:b w:val="false"/>
          <w:i w:val="false"/>
          <w:color w:val="000000"/>
          <w:sz w:val="28"/>
        </w:rPr>
        <w:t>
      Рұқсатты қайта рәсімдеу:</w:t>
      </w:r>
    </w:p>
    <w:bookmarkEnd w:id="143"/>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рұқсатты дауындау;</w:t>
      </w:r>
    </w:p>
    <w:p>
      <w:pPr>
        <w:spacing w:after="0"/>
        <w:ind w:left="0"/>
        <w:jc w:val="both"/>
      </w:pPr>
      <w:r>
        <w:rPr>
          <w:rFonts w:ascii="Times New Roman"/>
          <w:b w:val="false"/>
          <w:i w:val="false"/>
          <w:color w:val="000000"/>
          <w:sz w:val="28"/>
        </w:rPr>
        <w:t>
      4) рұқсаттқа қол қою;</w:t>
      </w:r>
    </w:p>
    <w:p>
      <w:pPr>
        <w:spacing w:after="0"/>
        <w:ind w:left="0"/>
        <w:jc w:val="both"/>
      </w:pPr>
      <w:r>
        <w:rPr>
          <w:rFonts w:ascii="Times New Roman"/>
          <w:b w:val="false"/>
          <w:i w:val="false"/>
          <w:color w:val="000000"/>
          <w:sz w:val="28"/>
        </w:rPr>
        <w:t>
      5) рұқсатты беру.</w:t>
      </w:r>
    </w:p>
    <w:bookmarkStart w:name="z412" w:id="144"/>
    <w:p>
      <w:pPr>
        <w:spacing w:after="0"/>
        <w:ind w:left="0"/>
        <w:jc w:val="both"/>
      </w:pPr>
      <w:r>
        <w:rPr>
          <w:rFonts w:ascii="Times New Roman"/>
          <w:b w:val="false"/>
          <w:i w:val="false"/>
          <w:color w:val="000000"/>
          <w:sz w:val="28"/>
        </w:rPr>
        <w:t>
      Рұқсатты ұзарту:</w:t>
      </w:r>
    </w:p>
    <w:bookmarkEnd w:id="144"/>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хабарламаны дайындау;</w:t>
      </w:r>
    </w:p>
    <w:p>
      <w:pPr>
        <w:spacing w:after="0"/>
        <w:ind w:left="0"/>
        <w:jc w:val="both"/>
      </w:pPr>
      <w:r>
        <w:rPr>
          <w:rFonts w:ascii="Times New Roman"/>
          <w:b w:val="false"/>
          <w:i w:val="false"/>
          <w:color w:val="000000"/>
          <w:sz w:val="28"/>
        </w:rPr>
        <w:t>
      4) хабарламаға қол қою;</w:t>
      </w:r>
    </w:p>
    <w:p>
      <w:pPr>
        <w:spacing w:after="0"/>
        <w:ind w:left="0"/>
        <w:jc w:val="both"/>
      </w:pPr>
      <w:r>
        <w:rPr>
          <w:rFonts w:ascii="Times New Roman"/>
          <w:b w:val="false"/>
          <w:i w:val="false"/>
          <w:color w:val="000000"/>
          <w:sz w:val="28"/>
        </w:rPr>
        <w:t>
      5) хабарламаны беру;</w:t>
      </w:r>
    </w:p>
    <w:p>
      <w:pPr>
        <w:spacing w:after="0"/>
        <w:ind w:left="0"/>
        <w:jc w:val="both"/>
      </w:pPr>
      <w:r>
        <w:rPr>
          <w:rFonts w:ascii="Times New Roman"/>
          <w:b w:val="false"/>
          <w:i w:val="false"/>
          <w:color w:val="000000"/>
          <w:sz w:val="28"/>
        </w:rPr>
        <w:t>
      6) рұқсатты дауындау;</w:t>
      </w:r>
    </w:p>
    <w:p>
      <w:pPr>
        <w:spacing w:after="0"/>
        <w:ind w:left="0"/>
        <w:jc w:val="both"/>
      </w:pPr>
      <w:r>
        <w:rPr>
          <w:rFonts w:ascii="Times New Roman"/>
          <w:b w:val="false"/>
          <w:i w:val="false"/>
          <w:color w:val="000000"/>
          <w:sz w:val="28"/>
        </w:rPr>
        <w:t>
      7) рұқсаттқа қол қою;</w:t>
      </w:r>
    </w:p>
    <w:p>
      <w:pPr>
        <w:spacing w:after="0"/>
        <w:ind w:left="0"/>
        <w:jc w:val="both"/>
      </w:pPr>
      <w:r>
        <w:rPr>
          <w:rFonts w:ascii="Times New Roman"/>
          <w:b w:val="false"/>
          <w:i w:val="false"/>
          <w:color w:val="000000"/>
          <w:sz w:val="28"/>
        </w:rPr>
        <w:t>
      8) рұқсатты беру.</w:t>
      </w:r>
    </w:p>
    <w:bookmarkStart w:name="z413" w:id="145"/>
    <w:p>
      <w:pPr>
        <w:spacing w:after="0"/>
        <w:ind w:left="0"/>
        <w:jc w:val="both"/>
      </w:pPr>
      <w:r>
        <w:rPr>
          <w:rFonts w:ascii="Times New Roman"/>
          <w:b w:val="false"/>
          <w:i w:val="false"/>
          <w:color w:val="000000"/>
          <w:sz w:val="28"/>
        </w:rPr>
        <w:t>
      Корпоративішілік ауыстыру шеңберінде:</w:t>
      </w:r>
    </w:p>
    <w:bookmarkEnd w:id="145"/>
    <w:bookmarkStart w:name="z414" w:id="146"/>
    <w:p>
      <w:pPr>
        <w:spacing w:after="0"/>
        <w:ind w:left="0"/>
        <w:jc w:val="both"/>
      </w:pPr>
      <w:r>
        <w:rPr>
          <w:rFonts w:ascii="Times New Roman"/>
          <w:b w:val="false"/>
          <w:i w:val="false"/>
          <w:color w:val="000000"/>
          <w:sz w:val="28"/>
        </w:rPr>
        <w:t>
      Рұқсатты беру:</w:t>
      </w:r>
    </w:p>
    <w:bookmarkEnd w:id="146"/>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құжаттарды комиссияның қарауына жіберу;</w:t>
      </w:r>
    </w:p>
    <w:p>
      <w:pPr>
        <w:spacing w:after="0"/>
        <w:ind w:left="0"/>
        <w:jc w:val="both"/>
      </w:pPr>
      <w:r>
        <w:rPr>
          <w:rFonts w:ascii="Times New Roman"/>
          <w:b w:val="false"/>
          <w:i w:val="false"/>
          <w:color w:val="000000"/>
          <w:sz w:val="28"/>
        </w:rPr>
        <w:t>
      4) комиссияның шешімі;</w:t>
      </w:r>
    </w:p>
    <w:p>
      <w:pPr>
        <w:spacing w:after="0"/>
        <w:ind w:left="0"/>
        <w:jc w:val="both"/>
      </w:pPr>
      <w:r>
        <w:rPr>
          <w:rFonts w:ascii="Times New Roman"/>
          <w:b w:val="false"/>
          <w:i w:val="false"/>
          <w:color w:val="000000"/>
          <w:sz w:val="28"/>
        </w:rPr>
        <w:t>
      5) рұқсатты дауындау;</w:t>
      </w:r>
    </w:p>
    <w:p>
      <w:pPr>
        <w:spacing w:after="0"/>
        <w:ind w:left="0"/>
        <w:jc w:val="both"/>
      </w:pPr>
      <w:r>
        <w:rPr>
          <w:rFonts w:ascii="Times New Roman"/>
          <w:b w:val="false"/>
          <w:i w:val="false"/>
          <w:color w:val="000000"/>
          <w:sz w:val="28"/>
        </w:rPr>
        <w:t>
      6) рұқсаттқа қол қою;</w:t>
      </w:r>
    </w:p>
    <w:p>
      <w:pPr>
        <w:spacing w:after="0"/>
        <w:ind w:left="0"/>
        <w:jc w:val="both"/>
      </w:pPr>
      <w:r>
        <w:rPr>
          <w:rFonts w:ascii="Times New Roman"/>
          <w:b w:val="false"/>
          <w:i w:val="false"/>
          <w:color w:val="000000"/>
          <w:sz w:val="28"/>
        </w:rPr>
        <w:t>
      7) рұқсатты беру.</w:t>
      </w:r>
    </w:p>
    <w:bookmarkStart w:name="z415" w:id="147"/>
    <w:p>
      <w:pPr>
        <w:spacing w:after="0"/>
        <w:ind w:left="0"/>
        <w:jc w:val="both"/>
      </w:pPr>
      <w:r>
        <w:rPr>
          <w:rFonts w:ascii="Times New Roman"/>
          <w:b w:val="false"/>
          <w:i w:val="false"/>
          <w:color w:val="000000"/>
          <w:sz w:val="28"/>
        </w:rPr>
        <w:t>
      Рұқсатты қайта рәсімдеу:</w:t>
      </w:r>
    </w:p>
    <w:bookmarkEnd w:id="147"/>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рұқсатты дауындау;</w:t>
      </w:r>
    </w:p>
    <w:p>
      <w:pPr>
        <w:spacing w:after="0"/>
        <w:ind w:left="0"/>
        <w:jc w:val="both"/>
      </w:pPr>
      <w:r>
        <w:rPr>
          <w:rFonts w:ascii="Times New Roman"/>
          <w:b w:val="false"/>
          <w:i w:val="false"/>
          <w:color w:val="000000"/>
          <w:sz w:val="28"/>
        </w:rPr>
        <w:t>
      4) рұқсаттқа қол қою;</w:t>
      </w:r>
    </w:p>
    <w:p>
      <w:pPr>
        <w:spacing w:after="0"/>
        <w:ind w:left="0"/>
        <w:jc w:val="both"/>
      </w:pPr>
      <w:r>
        <w:rPr>
          <w:rFonts w:ascii="Times New Roman"/>
          <w:b w:val="false"/>
          <w:i w:val="false"/>
          <w:color w:val="000000"/>
          <w:sz w:val="28"/>
        </w:rPr>
        <w:t>
      5) рұқсатты беру.</w:t>
      </w:r>
    </w:p>
    <w:bookmarkStart w:name="z416" w:id="148"/>
    <w:p>
      <w:pPr>
        <w:spacing w:after="0"/>
        <w:ind w:left="0"/>
        <w:jc w:val="both"/>
      </w:pPr>
      <w:r>
        <w:rPr>
          <w:rFonts w:ascii="Times New Roman"/>
          <w:b w:val="false"/>
          <w:i w:val="false"/>
          <w:color w:val="000000"/>
          <w:sz w:val="28"/>
        </w:rPr>
        <w:t>
      Рұқсатты ұзарту:</w:t>
      </w:r>
    </w:p>
    <w:bookmarkEnd w:id="148"/>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рұқсатты дауындау;</w:t>
      </w:r>
    </w:p>
    <w:p>
      <w:pPr>
        <w:spacing w:after="0"/>
        <w:ind w:left="0"/>
        <w:jc w:val="both"/>
      </w:pPr>
      <w:r>
        <w:rPr>
          <w:rFonts w:ascii="Times New Roman"/>
          <w:b w:val="false"/>
          <w:i w:val="false"/>
          <w:color w:val="000000"/>
          <w:sz w:val="28"/>
        </w:rPr>
        <w:t>
      4) рұқсаттқа қол қою;</w:t>
      </w:r>
    </w:p>
    <w:p>
      <w:pPr>
        <w:spacing w:after="0"/>
        <w:ind w:left="0"/>
        <w:jc w:val="both"/>
      </w:pPr>
      <w:r>
        <w:rPr>
          <w:rFonts w:ascii="Times New Roman"/>
          <w:b w:val="false"/>
          <w:i w:val="false"/>
          <w:color w:val="000000"/>
          <w:sz w:val="28"/>
        </w:rPr>
        <w:t>
      5) рұқсатты беру.</w:t>
      </w:r>
    </w:p>
    <w:bookmarkStart w:name="z417" w:id="14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149"/>
    <w:bookmarkStart w:name="z418" w:id="150"/>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50"/>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комиссия.</w:t>
      </w:r>
    </w:p>
    <w:bookmarkStart w:name="z419" w:id="151"/>
    <w:p>
      <w:pPr>
        <w:spacing w:after="0"/>
        <w:ind w:left="0"/>
        <w:jc w:val="both"/>
      </w:pPr>
      <w:r>
        <w:rPr>
          <w:rFonts w:ascii="Times New Roman"/>
          <w:b w:val="false"/>
          <w:i w:val="false"/>
          <w:color w:val="000000"/>
          <w:sz w:val="28"/>
        </w:rPr>
        <w:t>
      8. Әрбір рәсімнің (іс-әрекеттің) ұзақтығын көрсете отырып, құрылымдық бөлімшелер арасындағы өзара рәсімдердің (іс-әрекеттердің) реттілігін сипаттау:</w:t>
      </w:r>
    </w:p>
    <w:bookmarkEnd w:id="151"/>
    <w:bookmarkStart w:name="z420" w:id="152"/>
    <w:p>
      <w:pPr>
        <w:spacing w:after="0"/>
        <w:ind w:left="0"/>
        <w:jc w:val="both"/>
      </w:pPr>
      <w:r>
        <w:rPr>
          <w:rFonts w:ascii="Times New Roman"/>
          <w:b w:val="false"/>
          <w:i w:val="false"/>
          <w:color w:val="000000"/>
          <w:sz w:val="28"/>
        </w:rPr>
        <w:t>
      Рұқсатты беру:</w:t>
      </w:r>
    </w:p>
    <w:bookmarkEnd w:id="152"/>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2)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құжаттарды дайындайды және шетелдік жұмыс күшін тартуға рұқсат беру жөніндегі комиссияның қарауына жібереді - 5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шетелдік жұмыс күшін тартуға рұқсат беру жөніндегі комиссия құжаттарды қарайды және рұқсат беру не беруден бас тарту туралы шешім шығарады – 1 жұмыс күні;</w:t>
      </w:r>
    </w:p>
    <w:p>
      <w:pPr>
        <w:spacing w:after="0"/>
        <w:ind w:left="0"/>
        <w:jc w:val="both"/>
      </w:pPr>
      <w:r>
        <w:rPr>
          <w:rFonts w:ascii="Times New Roman"/>
          <w:b w:val="false"/>
          <w:i w:val="false"/>
          <w:color w:val="000000"/>
          <w:sz w:val="28"/>
        </w:rPr>
        <w:t>
      5) жауапты орындаушы комиссия шешімінің негізінде рұқсат беру не беруден бас тарту туралы хабарламаны дайындайды – 1 сағат;</w:t>
      </w:r>
    </w:p>
    <w:p>
      <w:pPr>
        <w:spacing w:after="0"/>
        <w:ind w:left="0"/>
        <w:jc w:val="both"/>
      </w:pPr>
      <w:r>
        <w:rPr>
          <w:rFonts w:ascii="Times New Roman"/>
          <w:b w:val="false"/>
          <w:i w:val="false"/>
          <w:color w:val="000000"/>
          <w:sz w:val="28"/>
        </w:rPr>
        <w:t>
      6) басшы рұқсат беру не беруден бас тарту туралы хабарламаға қол қояды – 1 сағат;</w:t>
      </w:r>
    </w:p>
    <w:p>
      <w:pPr>
        <w:spacing w:after="0"/>
        <w:ind w:left="0"/>
        <w:jc w:val="both"/>
      </w:pPr>
      <w:r>
        <w:rPr>
          <w:rFonts w:ascii="Times New Roman"/>
          <w:b w:val="false"/>
          <w:i w:val="false"/>
          <w:color w:val="000000"/>
          <w:sz w:val="28"/>
        </w:rPr>
        <w:t>
      7) кеңсе қызметкері рұқсат беру не бас тарту туралы хабарламаны беруді жүзеге асырады – 20 минут.</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1) жауапты орындаушы, көрсетілетін қызметті алушыдан рұқсат беру үшін төленген алымды растайтын құжаттардың көшірмесін алғаннан кейін ұсынылған құжаттардың көшірмелерін қарайды және рұқсатты дайындайды – 1 сағат. Көрсетілетін қызметті алушы хабарлама алған күннен бастап он жұмыс күні ішінде алымды төлегенін растайтын құжаттарды бермеген кезде рұқсатты беру туралы шешімнің күшін жояды;</w:t>
      </w:r>
    </w:p>
    <w:p>
      <w:pPr>
        <w:spacing w:after="0"/>
        <w:ind w:left="0"/>
        <w:jc w:val="both"/>
      </w:pPr>
      <w:r>
        <w:rPr>
          <w:rFonts w:ascii="Times New Roman"/>
          <w:b w:val="false"/>
          <w:i w:val="false"/>
          <w:color w:val="000000"/>
          <w:sz w:val="28"/>
        </w:rPr>
        <w:t>
      2) басшы рұқсатқа қол қояды – 1 сағат;</w:t>
      </w:r>
    </w:p>
    <w:p>
      <w:pPr>
        <w:spacing w:after="0"/>
        <w:ind w:left="0"/>
        <w:jc w:val="both"/>
      </w:pPr>
      <w:r>
        <w:rPr>
          <w:rFonts w:ascii="Times New Roman"/>
          <w:b w:val="false"/>
          <w:i w:val="false"/>
          <w:color w:val="000000"/>
          <w:sz w:val="28"/>
        </w:rPr>
        <w:t>
      3) кеңсе қызметкері рұқсат беруді жүзеге асырады – 20 минут.</w:t>
      </w:r>
    </w:p>
    <w:bookmarkStart w:name="z421" w:id="153"/>
    <w:p>
      <w:pPr>
        <w:spacing w:after="0"/>
        <w:ind w:left="0"/>
        <w:jc w:val="both"/>
      </w:pPr>
      <w:r>
        <w:rPr>
          <w:rFonts w:ascii="Times New Roman"/>
          <w:b w:val="false"/>
          <w:i w:val="false"/>
          <w:color w:val="000000"/>
          <w:sz w:val="28"/>
        </w:rPr>
        <w:t>
      Рұқсатты қайта рәсімдеу:</w:t>
      </w:r>
    </w:p>
    <w:bookmarkEnd w:id="153"/>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қайта рәсімделетін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қайта рәсімделген рұқсатқа қол қояды береді – 1 сағат;</w:t>
      </w:r>
    </w:p>
    <w:p>
      <w:pPr>
        <w:spacing w:after="0"/>
        <w:ind w:left="0"/>
        <w:jc w:val="both"/>
      </w:pPr>
      <w:r>
        <w:rPr>
          <w:rFonts w:ascii="Times New Roman"/>
          <w:b w:val="false"/>
          <w:i w:val="false"/>
          <w:color w:val="000000"/>
          <w:sz w:val="28"/>
        </w:rPr>
        <w:t>
      5) кеңсенің қызметкері қайта рәсімделген рұқсатты беруді жүзеге асырады – 20 минут.</w:t>
      </w:r>
    </w:p>
    <w:bookmarkStart w:name="z422" w:id="154"/>
    <w:p>
      <w:pPr>
        <w:spacing w:after="0"/>
        <w:ind w:left="0"/>
        <w:jc w:val="both"/>
      </w:pPr>
      <w:r>
        <w:rPr>
          <w:rFonts w:ascii="Times New Roman"/>
          <w:b w:val="false"/>
          <w:i w:val="false"/>
          <w:color w:val="000000"/>
          <w:sz w:val="28"/>
        </w:rPr>
        <w:t>
      Рұқсатты ұзарту:</w:t>
      </w:r>
    </w:p>
    <w:bookmarkEnd w:id="154"/>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рұқсат беру не беруден бас тарту туралы хабарламаны дайындайды - 2 жұмыс күні;</w:t>
      </w:r>
    </w:p>
    <w:p>
      <w:pPr>
        <w:spacing w:after="0"/>
        <w:ind w:left="0"/>
        <w:jc w:val="both"/>
      </w:pPr>
      <w:r>
        <w:rPr>
          <w:rFonts w:ascii="Times New Roman"/>
          <w:b w:val="false"/>
          <w:i w:val="false"/>
          <w:color w:val="000000"/>
          <w:sz w:val="28"/>
        </w:rPr>
        <w:t>
      4) басшы рұқсат беру не беруден бас тарту туралы хабарламаға қол қояды – 1 сағат;</w:t>
      </w:r>
    </w:p>
    <w:p>
      <w:pPr>
        <w:spacing w:after="0"/>
        <w:ind w:left="0"/>
        <w:jc w:val="both"/>
      </w:pPr>
      <w:r>
        <w:rPr>
          <w:rFonts w:ascii="Times New Roman"/>
          <w:b w:val="false"/>
          <w:i w:val="false"/>
          <w:color w:val="000000"/>
          <w:sz w:val="28"/>
        </w:rPr>
        <w:t>
      5) кеңсе қызметкері рұқсат беру не беруден бас тарту туралы хабарламаны беруді жүзеге асырады – 20 минут.</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1) жауапты орындаушы, көрсетілетін қызметті алушыдан рұқсат беру үшін төленген алымды растайтын құжаттардың көшірмесін алғаннан кейін ұсынылған құжаттардың көшірмелерін қарайды және рұқсатты дайындайды – 1 сағат. Көрсетілетін қызметті алушы хабарлама алған күннен бастап он жұмыс күні ішінде алымды төлегенін растайтын құжаттарды бермеген кезде рұқсатты беру туралы шешімнің күшін жояды;</w:t>
      </w:r>
    </w:p>
    <w:p>
      <w:pPr>
        <w:spacing w:after="0"/>
        <w:ind w:left="0"/>
        <w:jc w:val="both"/>
      </w:pPr>
      <w:r>
        <w:rPr>
          <w:rFonts w:ascii="Times New Roman"/>
          <w:b w:val="false"/>
          <w:i w:val="false"/>
          <w:color w:val="000000"/>
          <w:sz w:val="28"/>
        </w:rPr>
        <w:t>
      2) басшы рұқсатқа қол қояды –1 сағат;</w:t>
      </w:r>
    </w:p>
    <w:p>
      <w:pPr>
        <w:spacing w:after="0"/>
        <w:ind w:left="0"/>
        <w:jc w:val="both"/>
      </w:pPr>
      <w:r>
        <w:rPr>
          <w:rFonts w:ascii="Times New Roman"/>
          <w:b w:val="false"/>
          <w:i w:val="false"/>
          <w:color w:val="000000"/>
          <w:sz w:val="28"/>
        </w:rPr>
        <w:t>
      3) кеңсе қызметкері рұқсат беруді жүзеге асырады – 20 минут.</w:t>
      </w:r>
    </w:p>
    <w:bookmarkStart w:name="z423" w:id="155"/>
    <w:p>
      <w:pPr>
        <w:spacing w:after="0"/>
        <w:ind w:left="0"/>
        <w:jc w:val="both"/>
      </w:pPr>
      <w:r>
        <w:rPr>
          <w:rFonts w:ascii="Times New Roman"/>
          <w:b w:val="false"/>
          <w:i w:val="false"/>
          <w:color w:val="000000"/>
          <w:sz w:val="28"/>
        </w:rPr>
        <w:t>
      Корпоративішілік ауыстыру шеңберінде:</w:t>
      </w:r>
    </w:p>
    <w:bookmarkEnd w:id="155"/>
    <w:bookmarkStart w:name="z424" w:id="156"/>
    <w:p>
      <w:pPr>
        <w:spacing w:after="0"/>
        <w:ind w:left="0"/>
        <w:jc w:val="both"/>
      </w:pPr>
      <w:r>
        <w:rPr>
          <w:rFonts w:ascii="Times New Roman"/>
          <w:b w:val="false"/>
          <w:i w:val="false"/>
          <w:color w:val="000000"/>
          <w:sz w:val="28"/>
        </w:rPr>
        <w:t>
      Рұқсатты беру:</w:t>
      </w:r>
    </w:p>
    <w:bookmarkEnd w:id="156"/>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құжаттарды дайындайды және шетелдік жұмыс күшін тартуға рұқсат беру жөніндегі комиссияның қарауына жібереді - 5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шетелдік жұмыс күшін тартуға рұқсат беру жөнінде комиссия құжаттарды қарайды және рұқсатты беру не беруден бас тарту туралы шешім шығарады – 1 жұмыс күні;</w:t>
      </w:r>
    </w:p>
    <w:p>
      <w:pPr>
        <w:spacing w:after="0"/>
        <w:ind w:left="0"/>
        <w:jc w:val="both"/>
      </w:pPr>
      <w:r>
        <w:rPr>
          <w:rFonts w:ascii="Times New Roman"/>
          <w:b w:val="false"/>
          <w:i w:val="false"/>
          <w:color w:val="000000"/>
          <w:sz w:val="28"/>
        </w:rPr>
        <w:t>
      5) жауапты орындаушы комиссияның шешімі негізінде берілетін рұқсатты не оны беруден бас тарту туралы хабарламаны дайындайды және басшыға жолдайды – 1 сағат;</w:t>
      </w:r>
    </w:p>
    <w:p>
      <w:pPr>
        <w:spacing w:after="0"/>
        <w:ind w:left="0"/>
        <w:jc w:val="both"/>
      </w:pPr>
      <w:r>
        <w:rPr>
          <w:rFonts w:ascii="Times New Roman"/>
          <w:b w:val="false"/>
          <w:i w:val="false"/>
          <w:color w:val="000000"/>
          <w:sz w:val="28"/>
        </w:rPr>
        <w:t>
      6) басшы берілетін рұқсатқа не оны беруден бас тарту туралы хабарламаға қол қояды – 1 сағат;</w:t>
      </w:r>
    </w:p>
    <w:p>
      <w:pPr>
        <w:spacing w:after="0"/>
        <w:ind w:left="0"/>
        <w:jc w:val="both"/>
      </w:pPr>
      <w:r>
        <w:rPr>
          <w:rFonts w:ascii="Times New Roman"/>
          <w:b w:val="false"/>
          <w:i w:val="false"/>
          <w:color w:val="000000"/>
          <w:sz w:val="28"/>
        </w:rPr>
        <w:t xml:space="preserve">
      7) кеңсе қызметкері рұқсатты не оны беруден бас тарту туралы хабарламаны беруді жүзеге асырады – 20 минут. </w:t>
      </w:r>
    </w:p>
    <w:bookmarkStart w:name="z425" w:id="157"/>
    <w:p>
      <w:pPr>
        <w:spacing w:after="0"/>
        <w:ind w:left="0"/>
        <w:jc w:val="both"/>
      </w:pPr>
      <w:r>
        <w:rPr>
          <w:rFonts w:ascii="Times New Roman"/>
          <w:b w:val="false"/>
          <w:i w:val="false"/>
          <w:color w:val="000000"/>
          <w:sz w:val="28"/>
        </w:rPr>
        <w:t>
      Рұқсатты қайта рәсімдеу:</w:t>
      </w:r>
    </w:p>
    <w:bookmarkEnd w:id="157"/>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қайта рәсімделген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рәсімделген рұқсатқа қол қояды – 1 сағат;</w:t>
      </w:r>
    </w:p>
    <w:p>
      <w:pPr>
        <w:spacing w:after="0"/>
        <w:ind w:left="0"/>
        <w:jc w:val="both"/>
      </w:pPr>
      <w:r>
        <w:rPr>
          <w:rFonts w:ascii="Times New Roman"/>
          <w:b w:val="false"/>
          <w:i w:val="false"/>
          <w:color w:val="000000"/>
          <w:sz w:val="28"/>
        </w:rPr>
        <w:t>
      5) кеңсе қызметкері рәсімделген рұқсатты беруді жүзеге асырады – 20 минут.</w:t>
      </w:r>
    </w:p>
    <w:bookmarkStart w:name="z426" w:id="158"/>
    <w:p>
      <w:pPr>
        <w:spacing w:after="0"/>
        <w:ind w:left="0"/>
        <w:jc w:val="both"/>
      </w:pPr>
      <w:r>
        <w:rPr>
          <w:rFonts w:ascii="Times New Roman"/>
          <w:b w:val="false"/>
          <w:i w:val="false"/>
          <w:color w:val="000000"/>
          <w:sz w:val="28"/>
        </w:rPr>
        <w:t>
      Рұқсатты ұзарту:</w:t>
      </w:r>
    </w:p>
    <w:bookmarkEnd w:id="158"/>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ұзартылған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ұзартылған рұқсатқа қол қояды – 1 сағат;</w:t>
      </w:r>
    </w:p>
    <w:p>
      <w:pPr>
        <w:spacing w:after="0"/>
        <w:ind w:left="0"/>
        <w:jc w:val="both"/>
      </w:pPr>
      <w:r>
        <w:rPr>
          <w:rFonts w:ascii="Times New Roman"/>
          <w:b w:val="false"/>
          <w:i w:val="false"/>
          <w:color w:val="000000"/>
          <w:sz w:val="28"/>
        </w:rPr>
        <w:t>
      5) кеңсе қызметкері ұзартылған рұқсатты беруді жүзеге асырады – 20 минут.</w:t>
      </w:r>
    </w:p>
    <w:bookmarkStart w:name="z427" w:id="15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59"/>
    <w:bookmarkStart w:name="z428" w:id="160"/>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160"/>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үдерісі);</w:t>
      </w:r>
    </w:p>
    <w:p>
      <w:pPr>
        <w:spacing w:after="0"/>
        <w:ind w:left="0"/>
        <w:jc w:val="both"/>
      </w:pPr>
      <w:r>
        <w:rPr>
          <w:rFonts w:ascii="Times New Roman"/>
          <w:b w:val="false"/>
          <w:i w:val="false"/>
          <w:color w:val="000000"/>
          <w:sz w:val="28"/>
        </w:rPr>
        <w:t>
      1-шарт - Порталда ЖСН/БСН және пароль арқылы тіркелген қызмет алушы туралы деректердің төлтумалылығын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 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 шлюзінде (бұдан әрі - ЭҮТШ) қызметке төлем жүргізу, одан кейін ол ақпарат "Е-лицензиялау" МДБ АЖ келіп түседі немесе электрондық (сканерленген) түрде түбіртекті қосу;</w:t>
      </w:r>
    </w:p>
    <w:p>
      <w:pPr>
        <w:spacing w:after="0"/>
        <w:ind w:left="0"/>
        <w:jc w:val="both"/>
      </w:pPr>
      <w:r>
        <w:rPr>
          <w:rFonts w:ascii="Times New Roman"/>
          <w:b w:val="false"/>
          <w:i w:val="false"/>
          <w:color w:val="000000"/>
          <w:sz w:val="28"/>
        </w:rPr>
        <w:t>
      3-шарт - көрсеткен қызмет үшін төлемнің фактісін "Е-лицензиялау" МДБ АЖ тексеру;</w:t>
      </w:r>
    </w:p>
    <w:p>
      <w:pPr>
        <w:spacing w:after="0"/>
        <w:ind w:left="0"/>
        <w:jc w:val="both"/>
      </w:pPr>
      <w:r>
        <w:rPr>
          <w:rFonts w:ascii="Times New Roman"/>
          <w:b w:val="false"/>
          <w:i w:val="false"/>
          <w:color w:val="000000"/>
          <w:sz w:val="28"/>
        </w:rPr>
        <w:t xml:space="preserve">
      6-процесс - "Е-лицензиялау" МДБ АЖ көрсетілетін қызмет үшін төлімнің болмауына байланысты, сұратылып отырған қызметтен бас тарту туралы хабарламаны қалыптастыру; </w:t>
      </w:r>
    </w:p>
    <w:p>
      <w:pPr>
        <w:spacing w:after="0"/>
        <w:ind w:left="0"/>
        <w:jc w:val="both"/>
      </w:pPr>
      <w:r>
        <w:rPr>
          <w:rFonts w:ascii="Times New Roman"/>
          <w:b w:val="false"/>
          <w:i w:val="false"/>
          <w:color w:val="000000"/>
          <w:sz w:val="28"/>
        </w:rPr>
        <w:t>
      7-процесс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8-процесс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қимылдың) шарасы;</w:t>
      </w:r>
    </w:p>
    <w:p>
      <w:pPr>
        <w:spacing w:after="0"/>
        <w:ind w:left="0"/>
        <w:jc w:val="both"/>
      </w:pPr>
      <w:r>
        <w:rPr>
          <w:rFonts w:ascii="Times New Roman"/>
          <w:b w:val="false"/>
          <w:i w:val="false"/>
          <w:color w:val="000000"/>
          <w:sz w:val="28"/>
        </w:rPr>
        <w:t>
      9-процесс - көрсетілетін қызметті алушымен "Е-лицензиялау" МДБ АЖ қалыптастырған көрсетілетін қызметтің нәтижесін алу. Электрондық құжат көрсетілетін қызметті беруші басшының ЭЦҚ пайдаланумен қалыптастыру.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w:t>
            </w:r>
            <w:r>
              <w:br/>
            </w:r>
            <w:r>
              <w:rPr>
                <w:rFonts w:ascii="Times New Roman"/>
                <w:b w:val="false"/>
                <w:i w:val="false"/>
                <w:color w:val="000000"/>
                <w:sz w:val="20"/>
              </w:rPr>
              <w:t>аумағында, немесе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еңбек қызметін</w:t>
            </w:r>
            <w:r>
              <w:br/>
            </w:r>
            <w:r>
              <w:rPr>
                <w:rFonts w:ascii="Times New Roman"/>
                <w:b w:val="false"/>
                <w:i w:val="false"/>
                <w:color w:val="000000"/>
                <w:sz w:val="20"/>
              </w:rPr>
              <w:t>жүзеге асыру үшін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430" w:id="161"/>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61"/>
    <w:p>
      <w:pPr>
        <w:spacing w:after="0"/>
        <w:ind w:left="0"/>
        <w:jc w:val="left"/>
      </w:pPr>
      <w:r>
        <w:br/>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ЭҰТШ – электрондық үкіметтің төлем шлюзі;</w:t>
      </w:r>
    </w:p>
    <w:p>
      <w:pPr>
        <w:spacing w:after="0"/>
        <w:ind w:left="0"/>
        <w:jc w:val="both"/>
      </w:pPr>
      <w:r>
        <w:rPr>
          <w:rFonts w:ascii="Times New Roman"/>
          <w:b w:val="false"/>
          <w:i w:val="false"/>
          <w:color w:val="000000"/>
          <w:sz w:val="28"/>
        </w:rPr>
        <w:t>
      "Е-лицензиялау" МДБ АЖ - мемлекеттік деректемелер негізінің "Е-лицензиялау"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w:t>
            </w:r>
            <w:r>
              <w:br/>
            </w:r>
            <w:r>
              <w:rPr>
                <w:rFonts w:ascii="Times New Roman"/>
                <w:b w:val="false"/>
                <w:i w:val="false"/>
                <w:color w:val="000000"/>
                <w:sz w:val="20"/>
              </w:rPr>
              <w:t>аумағында, немесе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еңбек қызметін</w:t>
            </w:r>
            <w:r>
              <w:br/>
            </w:r>
            <w:r>
              <w:rPr>
                <w:rFonts w:ascii="Times New Roman"/>
                <w:b w:val="false"/>
                <w:i w:val="false"/>
                <w:color w:val="000000"/>
                <w:sz w:val="20"/>
              </w:rPr>
              <w:t>жүзеге асыру үшін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32" w:id="162"/>
    <w:p>
      <w:pPr>
        <w:spacing w:after="0"/>
        <w:ind w:left="0"/>
        <w:jc w:val="left"/>
      </w:pPr>
      <w:r>
        <w:rPr>
          <w:rFonts w:ascii="Times New Roman"/>
          <w:b/>
          <w:i w:val="false"/>
          <w:color w:val="000000"/>
        </w:rPr>
        <w:t xml:space="preserve"> "Жұмыс берушілерге тиісті әкімшілік-аумақтық бірлік аумағында, немесе корпоративішілік ауыстыру шеңберінде еңбек қызметін жүзеге асыру үшін шетелдік жұмыс күшін тартуға рұқсат беру және ұзарту" мемлекеттік қызметін көрсету бойынша рұқсат беру кезіндегі бизнес-процестерінің анықтамалығы</w:t>
      </w:r>
    </w:p>
    <w:bookmarkEnd w:id="162"/>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