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b6fd" w14:textId="7a6b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Атбасар ауданының Октябрь ауылын және Октябрь ауылдық округін қайта атау туралы</w:t>
      </w:r>
    </w:p>
    <w:p>
      <w:pPr>
        <w:spacing w:after="0"/>
        <w:ind w:left="0"/>
        <w:jc w:val="both"/>
      </w:pPr>
      <w:r>
        <w:rPr>
          <w:rFonts w:ascii="Times New Roman"/>
          <w:b w:val="false"/>
          <w:i w:val="false"/>
          <w:color w:val="000000"/>
          <w:sz w:val="28"/>
        </w:rPr>
        <w:t>Ақмола облысы әкімдігінің 2015 жылғы 21 қазандағы № А-10/483 қаулысы және Ақмола облыстық мәслихатының 2015 жылғы 21 қазандағы № 5С-42-6 шешімі. Ақмола облысының Әділет департаментінде 2015 жылғы 30 қарашада № 5105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11-бабына</w:t>
      </w:r>
      <w:r>
        <w:rPr>
          <w:rFonts w:ascii="Times New Roman"/>
          <w:b w:val="false"/>
          <w:i w:val="false"/>
          <w:color w:val="000000"/>
          <w:sz w:val="28"/>
        </w:rPr>
        <w:t xml:space="preserve"> сәйкес, Ақмола облыстық ономастика комиссиясының 2015 жылғы 22 шілдедегі қорытындысының, «Октябрь ауылын Ақан Құрманов ауылына, Октябрь ауылдық округін Ақан Құрманов ауылдық округіне өзгерту жөнінде ұсыныс енгізу туралы» Атбасар ауданы әкімдігінің 2015 жылғы 5 тамыздағы № а-8/255/1 қаулысы мен Атбасар аудандық мәслихатының 2015 жылғы 5 тамыздағы № 5С 33/4 шешімінің негізінде Ақмола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ауданының Октябрь ауылы Атбасар ауданының Ақан Құрманов ауылы деп қайта аталсын.</w:t>
      </w:r>
      <w:r>
        <w:br/>
      </w:r>
      <w:r>
        <w:rPr>
          <w:rFonts w:ascii="Times New Roman"/>
          <w:b w:val="false"/>
          <w:i w:val="false"/>
          <w:color w:val="000000"/>
          <w:sz w:val="28"/>
        </w:rPr>
        <w:t>
</w:t>
      </w:r>
      <w:r>
        <w:rPr>
          <w:rFonts w:ascii="Times New Roman"/>
          <w:b w:val="false"/>
          <w:i w:val="false"/>
          <w:color w:val="000000"/>
          <w:sz w:val="28"/>
        </w:rPr>
        <w:t>
      2. Атбасар ауданының Октябрь ауылдық округі Атбасар ауданының Ақан Құрманов ауылдық округі деп қайта аталсын.</w:t>
      </w:r>
      <w:r>
        <w:br/>
      </w:r>
      <w:r>
        <w:rPr>
          <w:rFonts w:ascii="Times New Roman"/>
          <w:b w:val="false"/>
          <w:i w:val="false"/>
          <w:color w:val="000000"/>
          <w:sz w:val="28"/>
        </w:rPr>
        <w:t>
</w:t>
      </w:r>
      <w:r>
        <w:rPr>
          <w:rFonts w:ascii="Times New Roman"/>
          <w:b w:val="false"/>
          <w:i w:val="false"/>
          <w:color w:val="000000"/>
          <w:sz w:val="28"/>
        </w:rPr>
        <w:t>
      3.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Ақмола облысының әкімі                     С.Кулагин</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төрайымы                                   Е.Мащинская</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Д.Нұрмолдин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