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fe62" w14:textId="f45f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қызметтер көрсету регламентерін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4 қарашадағы № А-11/509 қаулысы. Ақмола облысының Әділет департаментінде 2015 жылғы 15 желтоқсанда № 5124 болып тіркелді. Күші жойылды - Ақмола облысы әкімдігінің 2019 жылғы 9 қазандағы № А-10/481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09.10.2019 </w:t>
      </w:r>
      <w:r>
        <w:rPr>
          <w:rFonts w:ascii="Times New Roman"/>
          <w:b w:val="false"/>
          <w:i w:val="false"/>
          <w:color w:val="ff0000"/>
          <w:sz w:val="28"/>
        </w:rPr>
        <w:t>№ А-10/481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"Фармацевтикалық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"Аудандық орталықтан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xml:space="preserve">
      2. "Мемлекеттік көрсетілетін қызметтердің регламенттерін бекіту туралы" Ақмола облысы әкімдігінің 2014 жылғы 20 наурыздағы № А-3/98 қаулысына толықтырулар енгізу туралы" Ақмола облысы әкімдігінің 2014 жылғы 20 наурыздағы № А-3/99 қаулысына толықтырулар енгізу туралы" Ақмола облысы әкімдігінің 2014 жылғы 16 қазандағы № А-9/496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4473 болып тіркелген, 2014 жылғы 11 желтоқсанда "Арқа ажары" және "Акмолинская правда" газеттерінде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Н.Ж.Нұркеновке жүктелсін.</w:t>
      </w:r>
    </w:p>
    <w:bookmarkEnd w:id="6"/>
    <w:bookmarkStart w:name="z8" w:id="7"/>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А-11/509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"Фармацевтикалық қызметке лицензия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"Фармацевтикалық қызметке лицензия беру" мемлекеттік көрсетілетін қызмет (бұдан әрі – мемлекеттік көрсетілетін қызмет) "Ақмола облысының денсаулық сақтау басқармасы" мемлекеттік мекемесімен (бұдан әрі – көрсетілетін қызметті беруші) көрсетіледі.</w:t>
      </w:r>
    </w:p>
    <w:bookmarkEnd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Start w:name="z13"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4" w:id="11"/>
    <w:p>
      <w:pPr>
        <w:spacing w:after="0"/>
        <w:ind w:left="0"/>
        <w:jc w:val="both"/>
      </w:pPr>
      <w:r>
        <w:rPr>
          <w:rFonts w:ascii="Times New Roman"/>
          <w:b w:val="false"/>
          <w:i w:val="false"/>
          <w:color w:val="000000"/>
          <w:sz w:val="28"/>
        </w:rPr>
        <w:t>
      2) "электрондық үкімет" www.egov.kz, www.elicense.kz веб-порталы (бұдан әрі – Портал) арқылы жүзеге асырылады.</w:t>
      </w:r>
    </w:p>
    <w:bookmarkEnd w:id="11"/>
    <w:bookmarkStart w:name="z15" w:id="12"/>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жүзінде.</w:t>
      </w:r>
    </w:p>
    <w:bookmarkEnd w:id="12"/>
    <w:bookmarkStart w:name="z16" w:id="13"/>
    <w:p>
      <w:pPr>
        <w:spacing w:after="0"/>
        <w:ind w:left="0"/>
        <w:jc w:val="both"/>
      </w:pPr>
      <w:r>
        <w:rPr>
          <w:rFonts w:ascii="Times New Roman"/>
          <w:b w:val="false"/>
          <w:i w:val="false"/>
          <w:color w:val="000000"/>
          <w:sz w:val="28"/>
        </w:rPr>
        <w:t>
      3. Фармацевтикалық қызметке лицензия, қайта рәсімделген лицензия, лицензияның телнұсқасы мемлекеттік қызмет көрсетудің нәтижесі болып табылады.</w:t>
      </w:r>
    </w:p>
    <w:bookmarkEnd w:id="13"/>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17"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18" w:id="15"/>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Қазақстан Республикасы Денсаулық сақтау және әлеуметтік даму министрінің 2015 жылғы 28 сәуірдегі № 293 бұйрығымен бекітілген "Фармацевтикалық қызметке лицензия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5"/>
    <w:bookmarkStart w:name="z19"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6"/>
    <w:bookmarkStart w:name="z20" w:id="17"/>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 қажетті құжаттарды берген сәттен бастап қабылдауды іске асырады, "Е-лицензиялау" мемлекеттік деректер базасы" ақпараттық жүйесінде (бұдан әрі – "Е-лицензиялау" МДБ АЖ) тіркеуді жүргізеді және оны бұрыштама қою үшін басшыға жібереді – 15 минут;</w:t>
      </w:r>
    </w:p>
    <w:bookmarkEnd w:id="17"/>
    <w:bookmarkStart w:name="z21" w:id="18"/>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bookmarkEnd w:id="18"/>
    <w:bookmarkStart w:name="z22" w:id="19"/>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дәлелді жауап дайындайды – 1 жұмыс күні;</w:t>
      </w:r>
    </w:p>
    <w:bookmarkEnd w:id="19"/>
    <w:bookmarkStart w:name="z23" w:id="20"/>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20"/>
    <w:p>
      <w:pPr>
        <w:spacing w:after="0"/>
        <w:ind w:left="0"/>
        <w:jc w:val="both"/>
      </w:pPr>
      <w:r>
        <w:rPr>
          <w:rFonts w:ascii="Times New Roman"/>
          <w:b w:val="false"/>
          <w:i w:val="false"/>
          <w:color w:val="000000"/>
          <w:sz w:val="28"/>
        </w:rPr>
        <w:t>
      фармацевтикалық қызметке лицензияны және (немесе) лицензияның қосымшасын берген кезде – көрсетілетін қызметті алушының біліктілік талаптарға сәйкестігіне тексеру жүргізеді, лицензияны және (немесе) лицензияның қосымшасын немесе бас тарту туралы дәлелді жауап дайындайды – 12 жұмыс күні;</w:t>
      </w:r>
    </w:p>
    <w:p>
      <w:pPr>
        <w:spacing w:after="0"/>
        <w:ind w:left="0"/>
        <w:jc w:val="both"/>
      </w:pPr>
      <w:r>
        <w:rPr>
          <w:rFonts w:ascii="Times New Roman"/>
          <w:b w:val="false"/>
          <w:i w:val="false"/>
          <w:color w:val="000000"/>
          <w:sz w:val="28"/>
        </w:rPr>
        <w:t>
      фармацевтикалық қызметке лицензияны және (немесе) лицензияның қосымшасын қайта рәсімдеген кезде – келіп түскен құжаттарды тексереді, қайта рәсімделген лицензияны және (немесе) лицензияның қосымшасын немесе бас тарту туралы дәлелді жауапты дайындайды – 2 жұмыс күні;</w:t>
      </w:r>
    </w:p>
    <w:p>
      <w:pPr>
        <w:spacing w:after="0"/>
        <w:ind w:left="0"/>
        <w:jc w:val="both"/>
      </w:pPr>
      <w:r>
        <w:rPr>
          <w:rFonts w:ascii="Times New Roman"/>
          <w:b w:val="false"/>
          <w:i w:val="false"/>
          <w:color w:val="000000"/>
          <w:sz w:val="28"/>
        </w:rPr>
        <w:t>
      фармацевтикалық қызметке лицензияның телнұсқасын және (немесе) лицензияның қосымшасын берген жағдайда – келіп түскен құжаттарды тексереді, лицензияның телнұсқасын және (немесе) лицензияның қосымшасын немесе бас тарту туралы дәлелді жауап дайындайды – 1 жұмыс күні;</w:t>
      </w:r>
    </w:p>
    <w:bookmarkStart w:name="z24" w:id="21"/>
    <w:p>
      <w:pPr>
        <w:spacing w:after="0"/>
        <w:ind w:left="0"/>
        <w:jc w:val="both"/>
      </w:pPr>
      <w:r>
        <w:rPr>
          <w:rFonts w:ascii="Times New Roman"/>
          <w:b w:val="false"/>
          <w:i w:val="false"/>
          <w:color w:val="000000"/>
          <w:sz w:val="28"/>
        </w:rPr>
        <w:t>
      5) көрсетілетін қызметті берушінің басшысы "Е-лицензиялау" МДБ АЖ арқылы электрондық цифрлық қолтаңбамен (бұдан әрі – ЭЦҚ) фармацевтикалық қызмет лицензиясына және (немесе) лицензияның қосымшасына, қайта рәсімделген лицензияға және (немесе) лицензияның қосымшасына, лицензияның телнұсқасына және (немесе) лицензияның қосымшасына немесе бас тарту туралы дәлелді жауапқа қол қояды. Көрсетілетін қызметті алушы лицензияға және (немесе) лицензияның қосымшасына, қайта рәсімделген лицензияға және (немесе) лицензияның қосымшасына, лицензияның телнұсқасына және (немесе) лицензияның қосымшасына қағаз тасығышта өтініш білдірген жағдайда, құжатқа Портал арқылы ЭЦҚ қойылады, басып шығарылады, басшының мөрімен және қолтабасымен бекітіледі – 1 сағат;</w:t>
      </w:r>
    </w:p>
    <w:bookmarkEnd w:id="21"/>
    <w:bookmarkStart w:name="z25" w:id="22"/>
    <w:p>
      <w:pPr>
        <w:spacing w:after="0"/>
        <w:ind w:left="0"/>
        <w:jc w:val="both"/>
      </w:pPr>
      <w:r>
        <w:rPr>
          <w:rFonts w:ascii="Times New Roman"/>
          <w:b w:val="false"/>
          <w:i w:val="false"/>
          <w:color w:val="000000"/>
          <w:sz w:val="28"/>
        </w:rPr>
        <w:t>
      6) көрсетілетін қызметті беруші кеңсесінің маманы фармацевтикалық қызметке лицензияны және (немесе) лицензияның қосымшасын, қайта рәсімделген лицензияны және (немесе) лицензияның қосымшасын, лицензияның телнұсқасын және (немесе) лицензияның қосымшасын немесе бас тарту туралы дәлелді жауапты "Е-лицензиялау" МДБ АЖ арқылы береді – 15 минут.</w:t>
      </w:r>
    </w:p>
    <w:bookmarkEnd w:id="22"/>
    <w:bookmarkStart w:name="z26" w:id="23"/>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жөніндегі рәсімнің (іс-қимылдың) нәтижесі:</w:t>
      </w:r>
    </w:p>
    <w:bookmarkEnd w:id="23"/>
    <w:bookmarkStart w:name="z27" w:id="24"/>
    <w:p>
      <w:pPr>
        <w:spacing w:after="0"/>
        <w:ind w:left="0"/>
        <w:jc w:val="both"/>
      </w:pPr>
      <w:r>
        <w:rPr>
          <w:rFonts w:ascii="Times New Roman"/>
          <w:b w:val="false"/>
          <w:i w:val="false"/>
          <w:color w:val="000000"/>
          <w:sz w:val="28"/>
        </w:rPr>
        <w:t>
      1) құжаттарды тіркеу және басшыға бұрыштама қоюға жіберу;</w:t>
      </w:r>
    </w:p>
    <w:bookmarkEnd w:id="24"/>
    <w:bookmarkStart w:name="z28" w:id="25"/>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25"/>
    <w:bookmarkStart w:name="z29" w:id="26"/>
    <w:p>
      <w:pPr>
        <w:spacing w:after="0"/>
        <w:ind w:left="0"/>
        <w:jc w:val="both"/>
      </w:pPr>
      <w:r>
        <w:rPr>
          <w:rFonts w:ascii="Times New Roman"/>
          <w:b w:val="false"/>
          <w:i w:val="false"/>
          <w:color w:val="000000"/>
          <w:sz w:val="28"/>
        </w:rPr>
        <w:t>
      3) ұсынылған құжаттардың толықтығын тексеру. Ұсынылған құжаттардың толық емес фактісі анықталған жағдайда, өтінішті одан әрі қараудан бас тарту туралы дәлелді жауап дайындау;</w:t>
      </w:r>
    </w:p>
    <w:bookmarkEnd w:id="26"/>
    <w:bookmarkStart w:name="z30" w:id="27"/>
    <w:p>
      <w:pPr>
        <w:spacing w:after="0"/>
        <w:ind w:left="0"/>
        <w:jc w:val="both"/>
      </w:pPr>
      <w:r>
        <w:rPr>
          <w:rFonts w:ascii="Times New Roman"/>
          <w:b w:val="false"/>
          <w:i w:val="false"/>
          <w:color w:val="000000"/>
          <w:sz w:val="28"/>
        </w:rPr>
        <w:t>
      4) фармацевтикалық қызмет лицензиясын және (немесе) лицензияның қосымшасын, қайта рәсімделген лицензияны және (немесе) лицензияның қосымшасын, лицензияның телнұсқасын және (немесе) лицензияның қосымшасын немесе бас тарту туралы дәлелді жауап дайындау;</w:t>
      </w:r>
    </w:p>
    <w:bookmarkEnd w:id="27"/>
    <w:bookmarkStart w:name="z31" w:id="28"/>
    <w:p>
      <w:pPr>
        <w:spacing w:after="0"/>
        <w:ind w:left="0"/>
        <w:jc w:val="both"/>
      </w:pPr>
      <w:r>
        <w:rPr>
          <w:rFonts w:ascii="Times New Roman"/>
          <w:b w:val="false"/>
          <w:i w:val="false"/>
          <w:color w:val="000000"/>
          <w:sz w:val="28"/>
        </w:rPr>
        <w:t>
      5) фармацевтикалық қызмет лицензиясына және (немесе) лицензияның қосымшасына, қайта рәсімделген лицензияға және (немесе) лицензияның қосымшасына, лицензияның телнұсқасына және (немесе) лицензияның қосымшасына немесе бас тарту туралы дәлелді жауапқа қол қою;</w:t>
      </w:r>
    </w:p>
    <w:bookmarkEnd w:id="28"/>
    <w:bookmarkStart w:name="z32" w:id="29"/>
    <w:p>
      <w:pPr>
        <w:spacing w:after="0"/>
        <w:ind w:left="0"/>
        <w:jc w:val="both"/>
      </w:pPr>
      <w:r>
        <w:rPr>
          <w:rFonts w:ascii="Times New Roman"/>
          <w:b w:val="false"/>
          <w:i w:val="false"/>
          <w:color w:val="000000"/>
          <w:sz w:val="28"/>
        </w:rPr>
        <w:t>
      6) фармацевтикалық қызмет лицензиясын және (немесе) лицензияның қосымшасын, қайта рәсімделген лицензияны және (немесе) лицензияның қосымшасын, лицензияның телнұсқасын және (немесе) лицензияның қосымшасын немесе бас тарту туралы дәлелді жауап беру.</w:t>
      </w:r>
    </w:p>
    <w:bookmarkEnd w:id="29"/>
    <w:bookmarkStart w:name="z33"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34"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(қызметшілерінің) тізбесі:</w:t>
      </w:r>
    </w:p>
    <w:bookmarkEnd w:id="31"/>
    <w:bookmarkStart w:name="z35" w:id="32"/>
    <w:p>
      <w:pPr>
        <w:spacing w:after="0"/>
        <w:ind w:left="0"/>
        <w:jc w:val="both"/>
      </w:pPr>
      <w:r>
        <w:rPr>
          <w:rFonts w:ascii="Times New Roman"/>
          <w:b w:val="false"/>
          <w:i w:val="false"/>
          <w:color w:val="000000"/>
          <w:sz w:val="28"/>
        </w:rPr>
        <w:t>
      1) көрсетілетін қызметті берушінің басшысы;</w:t>
      </w:r>
    </w:p>
    <w:bookmarkEnd w:id="32"/>
    <w:bookmarkStart w:name="z36" w:id="33"/>
    <w:p>
      <w:pPr>
        <w:spacing w:after="0"/>
        <w:ind w:left="0"/>
        <w:jc w:val="both"/>
      </w:pPr>
      <w:r>
        <w:rPr>
          <w:rFonts w:ascii="Times New Roman"/>
          <w:b w:val="false"/>
          <w:i w:val="false"/>
          <w:color w:val="000000"/>
          <w:sz w:val="28"/>
        </w:rPr>
        <w:t>
      2) жауапты орындаушы;</w:t>
      </w:r>
    </w:p>
    <w:bookmarkEnd w:id="33"/>
    <w:bookmarkStart w:name="z37" w:id="34"/>
    <w:p>
      <w:pPr>
        <w:spacing w:after="0"/>
        <w:ind w:left="0"/>
        <w:jc w:val="both"/>
      </w:pPr>
      <w:r>
        <w:rPr>
          <w:rFonts w:ascii="Times New Roman"/>
          <w:b w:val="false"/>
          <w:i w:val="false"/>
          <w:color w:val="000000"/>
          <w:sz w:val="28"/>
        </w:rPr>
        <w:t>
      3) көрсетілетін қызметті беруші кеңсесінің маманы.</w:t>
      </w:r>
    </w:p>
    <w:bookmarkEnd w:id="34"/>
    <w:bookmarkStart w:name="z38" w:id="35"/>
    <w:p>
      <w:pPr>
        <w:spacing w:after="0"/>
        <w:ind w:left="0"/>
        <w:jc w:val="both"/>
      </w:pPr>
      <w:r>
        <w:rPr>
          <w:rFonts w:ascii="Times New Roman"/>
          <w:b w:val="false"/>
          <w:i w:val="false"/>
          <w:color w:val="000000"/>
          <w:sz w:val="28"/>
        </w:rPr>
        <w:t>
      8. Әр рәсімнің (іс-қимылдың) ұзақтығын көрсете отырып, құрылымдық бөлімшелердің (қызметшілердің) арасындағы рәсімдер кезеңділігінің сипаттамасы:</w:t>
      </w:r>
    </w:p>
    <w:bookmarkEnd w:id="35"/>
    <w:bookmarkStart w:name="z39" w:id="36"/>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 қажетті құжаттарды берген сәттен бастап қабылдауды іске асырады, "Е-лицензиялау" мемлекеттік деректер базасы" ақпараттық жүйесінде (бұдан әрі – "Е-лицензиялау" МДБ АЖ) тіркеуді жүргізеді және оны бұрыштама қою үшін басшыға жібереді – 15 минут;</w:t>
      </w:r>
    </w:p>
    <w:bookmarkEnd w:id="36"/>
    <w:bookmarkStart w:name="z40" w:id="37"/>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bookmarkEnd w:id="37"/>
    <w:bookmarkStart w:name="z41" w:id="38"/>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дәлелді жауап дайындайды – 1 жұмыс күні;</w:t>
      </w:r>
    </w:p>
    <w:bookmarkEnd w:id="38"/>
    <w:bookmarkStart w:name="z42" w:id="39"/>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39"/>
    <w:p>
      <w:pPr>
        <w:spacing w:after="0"/>
        <w:ind w:left="0"/>
        <w:jc w:val="both"/>
      </w:pPr>
      <w:r>
        <w:rPr>
          <w:rFonts w:ascii="Times New Roman"/>
          <w:b w:val="false"/>
          <w:i w:val="false"/>
          <w:color w:val="000000"/>
          <w:sz w:val="28"/>
        </w:rPr>
        <w:t>
      фармацевтикалық қызметке лицензияны және (немесе) лицензияның қосымшасын берген кезде – көрсетілетін қызметті алушының біліктілік талаптарға сәйкестігіне тексеру жүргізеді, лицензияны және (немесе) лицензияның қосымшасын немесе бас тарту туралы дәлелді жауап дайындайды – 12 жұмыс күні;</w:t>
      </w:r>
    </w:p>
    <w:p>
      <w:pPr>
        <w:spacing w:after="0"/>
        <w:ind w:left="0"/>
        <w:jc w:val="both"/>
      </w:pPr>
      <w:r>
        <w:rPr>
          <w:rFonts w:ascii="Times New Roman"/>
          <w:b w:val="false"/>
          <w:i w:val="false"/>
          <w:color w:val="000000"/>
          <w:sz w:val="28"/>
        </w:rPr>
        <w:t>
      фармацевтикалық қызметке лицензияны және (немесе) лицензияның қосымшасын қайта рәсімдеген кезде – келіп түскен құжаттарды тексереді, қайта рәсімделген лицензияны және (немесе) лицензияның қосымшасын немесе бас тарту туралы дәлелді жауапты дайындайды – 2 жұмыс күні;</w:t>
      </w:r>
    </w:p>
    <w:p>
      <w:pPr>
        <w:spacing w:after="0"/>
        <w:ind w:left="0"/>
        <w:jc w:val="both"/>
      </w:pPr>
      <w:r>
        <w:rPr>
          <w:rFonts w:ascii="Times New Roman"/>
          <w:b w:val="false"/>
          <w:i w:val="false"/>
          <w:color w:val="000000"/>
          <w:sz w:val="28"/>
        </w:rPr>
        <w:t>
      фармацевтикалық қызметке лицензияның телнұсқасын және (немесе) лицензияның қосымшасын берген жағдайда – келіп түскен құжаттарды тексереді, лицензияның телнұсқасын және (немесе) лицензияның қосымшасын немесе бас тарту туралы дәлелді жауап дайындайды – 1 жұмыс күні;</w:t>
      </w:r>
    </w:p>
    <w:bookmarkStart w:name="z43" w:id="40"/>
    <w:p>
      <w:pPr>
        <w:spacing w:after="0"/>
        <w:ind w:left="0"/>
        <w:jc w:val="both"/>
      </w:pPr>
      <w:r>
        <w:rPr>
          <w:rFonts w:ascii="Times New Roman"/>
          <w:b w:val="false"/>
          <w:i w:val="false"/>
          <w:color w:val="000000"/>
          <w:sz w:val="28"/>
        </w:rPr>
        <w:t>
      5) көрсетілетін қызметті берушінің басшысы "Е-лицензиялау" МДБ АЖ арқылы электрондық цифрлық қолтаңбамен (бұдан әрі – ЭЦҚ) фармацевтикалық қызмет лицензиясына және (немесе) лицензияның қосымшасына, қайта рәсімделген лицензияға және (немесе) лицензияның қосымшасына, лицензияның телнұсқасына және (немесе) лицензияның қосымшасына немесе бас тарту туралы дәлелді жауапқа қол қояды. Көрсетілетін қызметті алушы лицензияға және (немесе) лицензияның қосымшасына, қайта рәсімделген лицензияға және (немесе) лицензияның қосымшасына, лицензияның телнұсқасына және (немесе) лицензияның қосымшасына қағаз тасығышта өтініш білдірген жағдайда, құжатқа Портал арқылы ЭЦҚ қойылады, басып шығарылады, басшының мөрімен және қолтабасымен бекітіледі – 1 сағат;</w:t>
      </w:r>
    </w:p>
    <w:bookmarkEnd w:id="40"/>
    <w:bookmarkStart w:name="z44" w:id="41"/>
    <w:p>
      <w:pPr>
        <w:spacing w:after="0"/>
        <w:ind w:left="0"/>
        <w:jc w:val="both"/>
      </w:pPr>
      <w:r>
        <w:rPr>
          <w:rFonts w:ascii="Times New Roman"/>
          <w:b w:val="false"/>
          <w:i w:val="false"/>
          <w:color w:val="000000"/>
          <w:sz w:val="28"/>
        </w:rPr>
        <w:t>
      6) көрсетілетін қызметті беруші кеңсесінің маманы фармацевтикалық қызметке лицензияны және (немесе) лицензияның қосымшасын, қайта рәсімделген лицензияны және (немесе) лицензияның қосымшасын, лицензияның телнұсқасын және (немесе) лицензияның қосымшасын немесе бас тарту туралы дәлелді жауапты "Е-лицензиялау" МДБ АЖ арқылы береді – 15 минут.</w:t>
      </w:r>
    </w:p>
    <w:bookmarkEnd w:id="41"/>
    <w:bookmarkStart w:name="z45" w:id="42"/>
    <w:p>
      <w:pPr>
        <w:spacing w:after="0"/>
        <w:ind w:left="0"/>
        <w:jc w:val="left"/>
      </w:pPr>
      <w:r>
        <w:rPr>
          <w:rFonts w:ascii="Times New Roman"/>
          <w:b/>
          <w:i w:val="false"/>
          <w:color w:val="000000"/>
        </w:rPr>
        <w:t xml:space="preserve"> 4. Мемлекеттік қызмет көрсету процесінде ақпараттық жүйені пайдалану тәртібін сипаттау</w:t>
      </w:r>
    </w:p>
    <w:bookmarkEnd w:id="42"/>
    <w:bookmarkStart w:name="z46" w:id="43"/>
    <w:p>
      <w:pPr>
        <w:spacing w:after="0"/>
        <w:ind w:left="0"/>
        <w:jc w:val="both"/>
      </w:pPr>
      <w:r>
        <w:rPr>
          <w:rFonts w:ascii="Times New Roman"/>
          <w:b w:val="false"/>
          <w:i w:val="false"/>
          <w:color w:val="000000"/>
          <w:sz w:val="28"/>
        </w:rPr>
        <w:t>
      8. Портал арқылы өтініш білдіру тәртібін және мемлекеттік қызмет көрсету барысында көрсетілетін қызметті беруші мен көрсетілетін қызметті алушы рәсімдерінің (іс-қимылдарының) кезеңділігін сипаттау:</w:t>
      </w:r>
    </w:p>
    <w:bookmarkEnd w:id="43"/>
    <w:p>
      <w:pPr>
        <w:spacing w:after="0"/>
        <w:ind w:left="0"/>
        <w:jc w:val="both"/>
      </w:pPr>
      <w:r>
        <w:rPr>
          <w:rFonts w:ascii="Times New Roman"/>
          <w:b w:val="false"/>
          <w:i w:val="false"/>
          <w:color w:val="000000"/>
          <w:sz w:val="28"/>
        </w:rPr>
        <w:t>
      1) көрсетілетін қызметті алушы Порталда жеке сәйкестендірілген нөмірінің (бұдан әрі – ЖСН) және бизнес-сәйкестендірілген нөмірі (бұдан әрі – БСН), сондай-ақ паролі (Порталда тіркелмеген көрсетілетін қызметті алушылар үшін іске асырылады) көмегімен Порталда тіркеуді іске асырады.</w:t>
      </w:r>
    </w:p>
    <w:p>
      <w:pPr>
        <w:spacing w:after="0"/>
        <w:ind w:left="0"/>
        <w:jc w:val="both"/>
      </w:pPr>
      <w:r>
        <w:rPr>
          <w:rFonts w:ascii="Times New Roman"/>
          <w:b w:val="false"/>
          <w:i w:val="false"/>
          <w:color w:val="000000"/>
          <w:sz w:val="28"/>
        </w:rPr>
        <w:t>
      1-процесс – Порталда көрсетілетін қызметті алу үшін, көрсетілетін қызметті алушымен ЖСН/БСН және парольді енгізу процесі (авторизациялау процесі). 1-шарт – Порталда көрсетілетін қызметті алушы ЖСН/БСН және пароль арқылы тіркелген деректердің дұрыстығын тексеру;</w:t>
      </w:r>
    </w:p>
    <w:p>
      <w:pPr>
        <w:spacing w:after="0"/>
        <w:ind w:left="0"/>
        <w:jc w:val="both"/>
      </w:pPr>
      <w:r>
        <w:rPr>
          <w:rFonts w:ascii="Times New Roman"/>
          <w:b w:val="false"/>
          <w:i w:val="false"/>
          <w:color w:val="000000"/>
          <w:sz w:val="28"/>
        </w:rPr>
        <w:t>
      2-процесс – көрсетілетін қызметті алушы деректерінде бұзушылықтардың орын алуына байланысты, авторизациялаудан бас тарту туралы Порталмен хабарландыруды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қызметті алушының оның құрылымы мен форматтық талаптарын ескере отырып нысанды (мәліметтерді енгізу) толтыру, нысанға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қажетті көшірмелерін сұрау салу нысанына бекіту, сондай-ақ көрсетілетін қызметті алушының сұрау салуды куәландыру (қол қою) үшін тіркеу куәлігін таңдауы.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мәліметтерінің (сұрау салуда көрсетілген ЖСН/БСН және ЭЦҚ тіркеу куәлігінде көрсетілген ЖСН/БСН арасында) сәйкестілігін тексеру;</w:t>
      </w:r>
    </w:p>
    <w:p>
      <w:pPr>
        <w:spacing w:after="0"/>
        <w:ind w:left="0"/>
        <w:jc w:val="both"/>
      </w:pPr>
      <w:r>
        <w:rPr>
          <w:rFonts w:ascii="Times New Roman"/>
          <w:b w:val="false"/>
          <w:i w:val="false"/>
          <w:color w:val="000000"/>
          <w:sz w:val="28"/>
        </w:rPr>
        <w:t>
      4-процесс – көрсетілетін қызметті алушы ЭЦҚ түпнұсқалығының расталмауына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электрондық үкіметтің төлем шлюзінде (бұдан әрі – ЭҮТШ) төлем, сонан соң ақпарат "Е-лицензиялау" МДБ АЖ келіп түседі немесе түбіртекті электрондық (сканерленген) түрде бекіту.</w:t>
      </w:r>
    </w:p>
    <w:p>
      <w:pPr>
        <w:spacing w:after="0"/>
        <w:ind w:left="0"/>
        <w:jc w:val="both"/>
      </w:pPr>
      <w:r>
        <w:rPr>
          <w:rFonts w:ascii="Times New Roman"/>
          <w:b w:val="false"/>
          <w:i w:val="false"/>
          <w:color w:val="000000"/>
          <w:sz w:val="28"/>
        </w:rPr>
        <w:t>
      3-шарт – "Е-лицензиялау" МДБ АЖ қызметті көрсету үшін төлеу фактісін тексеру;</w:t>
      </w:r>
    </w:p>
    <w:p>
      <w:pPr>
        <w:spacing w:after="0"/>
        <w:ind w:left="0"/>
        <w:jc w:val="both"/>
      </w:pPr>
      <w:r>
        <w:rPr>
          <w:rFonts w:ascii="Times New Roman"/>
          <w:b w:val="false"/>
          <w:i w:val="false"/>
          <w:color w:val="000000"/>
          <w:sz w:val="28"/>
        </w:rPr>
        <w:t>
      6-процесс – "Е-лицензиялау" МДБ АЖ қызметті көрсету үшін төлемнің жүргізілмеуіне байланысты, сұратылған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7-процесс – көрсетілетін қызметті берушімен сұрау салуды өңдеу үшін ЭҮТШ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жолдау;</w:t>
      </w:r>
    </w:p>
    <w:p>
      <w:pPr>
        <w:spacing w:after="0"/>
        <w:ind w:left="0"/>
        <w:jc w:val="both"/>
      </w:pPr>
      <w:r>
        <w:rPr>
          <w:rFonts w:ascii="Times New Roman"/>
          <w:b w:val="false"/>
          <w:i w:val="false"/>
          <w:color w:val="000000"/>
          <w:sz w:val="28"/>
        </w:rPr>
        <w:t xml:space="preserve">
      8-процесс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w:t>
      </w:r>
    </w:p>
    <w:p>
      <w:pPr>
        <w:spacing w:after="0"/>
        <w:ind w:left="0"/>
        <w:jc w:val="both"/>
      </w:pPr>
      <w:r>
        <w:rPr>
          <w:rFonts w:ascii="Times New Roman"/>
          <w:b w:val="false"/>
          <w:i w:val="false"/>
          <w:color w:val="000000"/>
          <w:sz w:val="28"/>
        </w:rPr>
        <w:t>
      9-процесс – көрсетілетін қызметті алушымен "Е-лицензиялау" МДБ АЖ қалыптастырылған мемлекеттік қызмет көрсету нәтижесін алу. Электрондық құжат көрсетілетін қызметті беруші басшысының ЭЦҚ пайдалану арқылы қалыптастырылады.</w:t>
      </w:r>
    </w:p>
    <w:p>
      <w:pPr>
        <w:spacing w:after="0"/>
        <w:ind w:left="0"/>
        <w:jc w:val="both"/>
      </w:pPr>
      <w:r>
        <w:rPr>
          <w:rFonts w:ascii="Times New Roman"/>
          <w:b w:val="false"/>
          <w:i w:val="false"/>
          <w:color w:val="000000"/>
          <w:sz w:val="28"/>
        </w:rPr>
        <w:t xml:space="preserve">
      Мемлекеттік қызметті Портал арқылы көрсетуде тартылған ақпараттық жүйелердің функционалдық өзара әрекет етудің диграммасы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өзара әрекет етуінің, рәсімдерінің (әрекеттерінің) кезеңділігін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48" w:id="44"/>
    <w:p>
      <w:pPr>
        <w:spacing w:after="0"/>
        <w:ind w:left="0"/>
        <w:jc w:val="left"/>
      </w:pPr>
      <w:r>
        <w:rPr>
          <w:rFonts w:ascii="Times New Roman"/>
          <w:b/>
          <w:i w:val="false"/>
          <w:color w:val="000000"/>
        </w:rPr>
        <w:t xml:space="preserve"> Портал арқылы мемлекеттік қызмет көрсету кезінде тартылған ақпараттық жүйелердің өзара функционалдық әрекет етуінің диаграммасы</w:t>
      </w:r>
    </w:p>
    <w:bookmarkEnd w:id="44"/>
    <w:p>
      <w:pPr>
        <w:spacing w:after="0"/>
        <w:ind w:left="0"/>
        <w:jc w:val="left"/>
      </w:pPr>
      <w:r>
        <w:br/>
      </w:r>
    </w:p>
    <w:p>
      <w:pPr>
        <w:spacing w:after="0"/>
        <w:ind w:left="0"/>
        <w:jc w:val="both"/>
      </w:pPr>
      <w:r>
        <w:drawing>
          <wp:inline distT="0" distB="0" distL="0" distR="0">
            <wp:extent cx="7810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w:t>
      </w:r>
    </w:p>
    <w:p>
      <w:pPr>
        <w:spacing w:after="0"/>
        <w:ind w:left="0"/>
        <w:jc w:val="both"/>
      </w:pPr>
      <w:r>
        <w:rPr>
          <w:rFonts w:ascii="Times New Roman"/>
          <w:b w:val="false"/>
          <w:i w:val="false"/>
          <w:color w:val="000000"/>
          <w:sz w:val="28"/>
        </w:rPr>
        <w:t>
      Портал – "электрондық үкіметтің" www.egov.kz, www.elicense.kz веб-порталы;</w:t>
      </w:r>
    </w:p>
    <w:p>
      <w:pPr>
        <w:spacing w:after="0"/>
        <w:ind w:left="0"/>
        <w:jc w:val="both"/>
      </w:pPr>
      <w:r>
        <w:rPr>
          <w:rFonts w:ascii="Times New Roman"/>
          <w:b w:val="false"/>
          <w:i w:val="false"/>
          <w:color w:val="000000"/>
          <w:sz w:val="28"/>
        </w:rPr>
        <w:t>
      ЭҮТШ – электрондық үкіметтің төлем шлюзі;</w:t>
      </w:r>
    </w:p>
    <w:p>
      <w:pPr>
        <w:spacing w:after="0"/>
        <w:ind w:left="0"/>
        <w:jc w:val="both"/>
      </w:pPr>
      <w:r>
        <w:rPr>
          <w:rFonts w:ascii="Times New Roman"/>
          <w:b w:val="false"/>
          <w:i w:val="false"/>
          <w:color w:val="000000"/>
          <w:sz w:val="28"/>
        </w:rPr>
        <w:t>
      "Е-лицензиялау" МДБ АЖ - "Е-лицензиялау" мемлекеттік деректер базасының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50" w:id="45"/>
    <w:p>
      <w:pPr>
        <w:spacing w:after="0"/>
        <w:ind w:left="0"/>
        <w:jc w:val="left"/>
      </w:pPr>
      <w:r>
        <w:rPr>
          <w:rFonts w:ascii="Times New Roman"/>
          <w:b/>
          <w:i w:val="false"/>
          <w:color w:val="000000"/>
        </w:rPr>
        <w:t xml:space="preserve"> "Фармацевтикалық қызметке лицензия беру" мемлекеттік қызмет көрсету бизнес-процестерінің АНЫҚТАМАЛЫҒЫ</w:t>
      </w:r>
    </w:p>
    <w:bookmarkEnd w:id="45"/>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А-11/509 қаулысымен</w:t>
            </w:r>
            <w:r>
              <w:br/>
            </w:r>
            <w:r>
              <w:rPr>
                <w:rFonts w:ascii="Times New Roman"/>
                <w:b w:val="false"/>
                <w:i w:val="false"/>
                <w:color w:val="000000"/>
                <w:sz w:val="20"/>
              </w:rPr>
              <w:t>бекітілді</w:t>
            </w:r>
          </w:p>
        </w:tc>
      </w:tr>
    </w:tbl>
    <w:bookmarkStart w:name="z52" w:id="46"/>
    <w:p>
      <w:pPr>
        <w:spacing w:after="0"/>
        <w:ind w:left="0"/>
        <w:jc w:val="left"/>
      </w:pPr>
      <w:r>
        <w:rPr>
          <w:rFonts w:ascii="Times New Roman"/>
          <w:b/>
          <w:i w:val="false"/>
          <w:color w:val="000000"/>
        </w:rPr>
        <w:t xml:space="preserve">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регламенті</w:t>
      </w:r>
    </w:p>
    <w:bookmarkEnd w:id="46"/>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15.06.2016 </w:t>
      </w:r>
      <w:r>
        <w:rPr>
          <w:rFonts w:ascii="Times New Roman"/>
          <w:b w:val="false"/>
          <w:i w:val="false"/>
          <w:color w:val="ff0000"/>
          <w:sz w:val="28"/>
        </w:rPr>
        <w:t>№ А-7/298</w:t>
      </w:r>
      <w:r>
        <w:rPr>
          <w:rFonts w:ascii="Times New Roman"/>
          <w:b w:val="false"/>
          <w:i w:val="false"/>
          <w:color w:val="ff0000"/>
          <w:sz w:val="28"/>
        </w:rPr>
        <w:t xml:space="preserve"> (ресми жарияланған күнінен бастап қолданысқа енгізіледі) қаулысымен.</w:t>
      </w:r>
    </w:p>
    <w:bookmarkStart w:name="z134" w:id="47"/>
    <w:p>
      <w:pPr>
        <w:spacing w:after="0"/>
        <w:ind w:left="0"/>
        <w:jc w:val="left"/>
      </w:pPr>
      <w:r>
        <w:rPr>
          <w:rFonts w:ascii="Times New Roman"/>
          <w:b/>
          <w:i w:val="false"/>
          <w:color w:val="000000"/>
        </w:rPr>
        <w:t xml:space="preserve"> 1. Жалпы ережелер</w:t>
      </w:r>
    </w:p>
    <w:bookmarkEnd w:id="47"/>
    <w:bookmarkStart w:name="z135" w:id="48"/>
    <w:p>
      <w:pPr>
        <w:spacing w:after="0"/>
        <w:ind w:left="0"/>
        <w:jc w:val="both"/>
      </w:pPr>
      <w:r>
        <w:rPr>
          <w:rFonts w:ascii="Times New Roman"/>
          <w:b w:val="false"/>
          <w:i w:val="false"/>
          <w:color w:val="000000"/>
          <w:sz w:val="28"/>
        </w:rPr>
        <w:t>
      1.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(бұдан әрі – мемлекеттік көрсетілетін қызмет) "Ақмола облысының денсаулық сақтау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 xml:space="preserve">2) "Азаматтарға арналған үкімет" Мемлекеттік корпорация" коммерциялық емес Акционерлік қоғамы (бұдан әрі – Мемлекеттік корпорация)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3) "электрондық үкімет"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жүзінде.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денсаулық сақтау саласындағы есірткі құралдарының, психотроптық заттар мен прекурсорлардың айналымына байланысты қызметке лицензия, қайта ресімделген лицензия, лицензияның телнұсқасы.</w:t>
      </w:r>
      <w:r>
        <w:br/>
      </w:r>
      <w:r>
        <w:rPr>
          <w:rFonts w:ascii="Times New Roman"/>
          <w:b w:val="false"/>
          <w:i w:val="false"/>
          <w:color w:val="000000"/>
          <w:sz w:val="28"/>
        </w:rPr>
        <w:t>
      Мемлекеттік қызмет көрсету нәтижесін ұсыну нысаны: электрондық.</w:t>
      </w:r>
    </w:p>
    <w:bookmarkEnd w:id="48"/>
    <w:bookmarkStart w:name="z141" w:id="4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9"/>
    <w:bookmarkStart w:name="z142" w:id="50"/>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Қазақстан Республикасы Денсаулық сақтау және әлеуметтік даму министрінің 2015 жылғы 28 сәуірдегі № 293 бұйрығымен бекітілген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стандартының (бұдан әрі – Стандарт) (Нормативтік құқықтық актілерді мемлекеттік тіркеу тізілімінде № 11338 болып тіркелген),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 көрсетілетін қызметті алушы қажетті құжаттарды берген сәттен бастап қабылдауды іске асырады, "Е-лицензиялау" мемлекеттік деректер базасы" ақпараттық жүйесінде (бұдан әрі – "Е-лицензиялау" МДБ АЖ) тіркеуді жүргізеді және оны бұрыштама қою үшін басшыға жібереді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көрсетілетін қызметті берушінің жауапты орындаушысын анықтайды – 1 сағат;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дәлелді жауап дайындайды – 1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w:t>
      </w:r>
      <w:r>
        <w:br/>
      </w:r>
      <w:r>
        <w:rPr>
          <w:rFonts w:ascii="Times New Roman"/>
          <w:b w:val="false"/>
          <w:i w:val="false"/>
          <w:color w:val="000000"/>
          <w:sz w:val="28"/>
        </w:rPr>
        <w:t>
      лицензияны және (немесе) лицензияның қосымшасын берген кезде –көрсетілетін қызметті алушының біліктілік талаптарға сәйкестігіне тексеру жүргізеді, лицензияны және (немесе) лицензияның қосымшасын дайындайды – 12 жұмыс күні;</w:t>
      </w:r>
      <w:r>
        <w:br/>
      </w:r>
      <w:r>
        <w:rPr>
          <w:rFonts w:ascii="Times New Roman"/>
          <w:b w:val="false"/>
          <w:i w:val="false"/>
          <w:color w:val="000000"/>
          <w:sz w:val="28"/>
        </w:rPr>
        <w:t>
      лицензияны және (немесе) лицензияның қосымшасын қайта рәсімдеген кезде – келіп түскен құжаттарды тексереді, қайта рәсімделген лицензияны және (немесе) лицензияның қосымшасын дайындайды – 2 жұмыс күні;</w:t>
      </w:r>
      <w:r>
        <w:br/>
      </w:r>
      <w:r>
        <w:rPr>
          <w:rFonts w:ascii="Times New Roman"/>
          <w:b w:val="false"/>
          <w:i w:val="false"/>
          <w:color w:val="000000"/>
          <w:sz w:val="28"/>
        </w:rPr>
        <w:t>
      лицензияның телнұсқасын және (немесе) лицензияның қосымшасын берген кезде – келіп түскен құжаттарды тексереді, лицензияның телнұсқасын және (немесе) лицензияның қосымшасын дайындайды – 1 жұмыс күні;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"Е-лицензиялау" МДБ АЖ арқылы электрондық цифрлық қолтаңбамен (бұдан әрі – ЭЦҚ) лицензияға және (немесе) лицензияның қосымшасына, қайта рәсімделген лицензияға және (немесе) лицензияның қосымшасына, лицензияның телнұсқасына және (немесе лицензияның қосымшасына қол қояды. Көрсетілетін қызметті алушы лицензияға және (немесе) лицензияның қосымшасына, қайта рәсімделген лицензияға және (немесе) лицензияның қосымшасына, лицензияның телнұсқасына және (немесе) лицензияның қосымшасына қағаз тасығышта өтініш білдірген жағдайда, құжатқа Портал арқылы ЭЦҚ қойылады, басып шығарылады, басшының мөрімен және қолтабасымен бекітіледі – 1 сағат;</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жауапты орындаушысы лицензияны және (немесе) лицензияның қосымшасын, қайта рәсімделген лицензияны және (немесе) лицензияның қосымшасын, лицензияның телнұсқасын және (немесе) лицензияның қосымшасын "Е-лицензиялау" МДБ АЖ арқылы береді – 15 минут.</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орындауды бастауға негіз болатын мемлекеттік қызмет көрсету жөніндегі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тіркеу және басшыға бұрыштама қоюға жіберу;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орындаушысын анықтау;</w:t>
      </w:r>
      <w:r>
        <w:br/>
      </w:r>
      <w:r>
        <w:rPr>
          <w:rFonts w:ascii="Times New Roman"/>
          <w:b w:val="false"/>
          <w:i w:val="false"/>
          <w:color w:val="000000"/>
          <w:sz w:val="28"/>
        </w:rPr>
        <w:t xml:space="preserve">
      </w:t>
      </w:r>
      <w:r>
        <w:rPr>
          <w:rFonts w:ascii="Times New Roman"/>
          <w:b w:val="false"/>
          <w:i w:val="false"/>
          <w:color w:val="000000"/>
          <w:sz w:val="28"/>
        </w:rPr>
        <w:t>3) ұсынылған құжаттардың толықтығын тексеру. Ұсынылған құжаттардың толық емес фактісі анықталған жағдайда, одан әрі қараудан бас тарту туралы дәлелді жауап дайындау;</w:t>
      </w:r>
      <w:r>
        <w:br/>
      </w:r>
      <w:r>
        <w:rPr>
          <w:rFonts w:ascii="Times New Roman"/>
          <w:b w:val="false"/>
          <w:i w:val="false"/>
          <w:color w:val="000000"/>
          <w:sz w:val="28"/>
        </w:rPr>
        <w:t xml:space="preserve">
      </w:t>
      </w:r>
      <w:r>
        <w:rPr>
          <w:rFonts w:ascii="Times New Roman"/>
          <w:b w:val="false"/>
          <w:i w:val="false"/>
          <w:color w:val="000000"/>
          <w:sz w:val="28"/>
        </w:rPr>
        <w:t xml:space="preserve">4) медициналық қызмет лицензиясын және (немесе) лицензияның қосымшасын, қайта рәсімделген лицензияны және (немесе) лицензияның қосымшасын, лицензияның телнұсқасын және (немесе) лицензияның қосымшасын дайындау; </w:t>
      </w:r>
      <w:r>
        <w:br/>
      </w:r>
      <w:r>
        <w:rPr>
          <w:rFonts w:ascii="Times New Roman"/>
          <w:b w:val="false"/>
          <w:i w:val="false"/>
          <w:color w:val="000000"/>
          <w:sz w:val="28"/>
        </w:rPr>
        <w:t xml:space="preserve">
      </w:t>
      </w:r>
      <w:r>
        <w:rPr>
          <w:rFonts w:ascii="Times New Roman"/>
          <w:b w:val="false"/>
          <w:i w:val="false"/>
          <w:color w:val="000000"/>
          <w:sz w:val="28"/>
        </w:rPr>
        <w:t xml:space="preserve">5) медициналық қызмет лицензиясына және (немесе) лицензияның қосымшасына, қайта рәсімделген лицензияға және (немесе) лицензияның қосымшасына, лицензияның телнұсқасына және (немесе) лицензияның қосымшасына қол қою; </w:t>
      </w:r>
      <w:r>
        <w:br/>
      </w:r>
      <w:r>
        <w:rPr>
          <w:rFonts w:ascii="Times New Roman"/>
          <w:b w:val="false"/>
          <w:i w:val="false"/>
          <w:color w:val="000000"/>
          <w:sz w:val="28"/>
        </w:rPr>
        <w:t xml:space="preserve">
      </w:t>
      </w:r>
      <w:r>
        <w:rPr>
          <w:rFonts w:ascii="Times New Roman"/>
          <w:b w:val="false"/>
          <w:i w:val="false"/>
          <w:color w:val="000000"/>
          <w:sz w:val="28"/>
        </w:rPr>
        <w:t>6) медициналық қызмет лицензиясын және (немесе) лицензияның қосымшасын, қайта рәсімделген лицензияны және (немесе) лицензияның қосымшасын, лицензияның телнұсқасын және (немесе) лицензияның қосымшасын беру.</w:t>
      </w:r>
    </w:p>
    <w:bookmarkEnd w:id="50"/>
    <w:bookmarkStart w:name="z157" w:id="5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әрекет ету тәртібін сипаттау</w:t>
      </w:r>
    </w:p>
    <w:bookmarkEnd w:id="51"/>
    <w:bookmarkStart w:name="z158" w:id="5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кеңсесінің маманы;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 рәсімнің (іс-қимылдың) ұзақтығын көрсете отырып, құрылымдық бөлімшелердің (қызметшілердің) арасындағы рәсімдер кезеңділігінің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кеңсесінің маманы көрсетілетін қызметті алушы қажетті құжаттарды берген сәттен бастап қабылдауды іске асырады, "Е-лицензиялау" мемлекеттік деректер базасы" ақпараттық жүйесінде (бұдан әрі – "Е-лицензиялау" МДБ АЖ) тіркеуді жүргізеді және оны бұрыштама қою үшін басшыға жібереді – 15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көрсетілетін қызметті берушінің жауапты орындаушысын анықтайды – 1 сағат;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дәлелді жауап дайындайды – 1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w:t>
      </w:r>
      <w:r>
        <w:br/>
      </w:r>
      <w:r>
        <w:rPr>
          <w:rFonts w:ascii="Times New Roman"/>
          <w:b w:val="false"/>
          <w:i w:val="false"/>
          <w:color w:val="000000"/>
          <w:sz w:val="28"/>
        </w:rPr>
        <w:t>
      лицензияны және (немесе) лицензияның қосымшасын берген кезде – көрсетілетін қызметті алушының біліктілік талаптарға сәйкестігіне тексеру жүргізеді, лицензияны және (немесе) лицензияның қосымшасын дайындайды – 12 жұмыс күні;</w:t>
      </w:r>
      <w:r>
        <w:br/>
      </w:r>
      <w:r>
        <w:rPr>
          <w:rFonts w:ascii="Times New Roman"/>
          <w:b w:val="false"/>
          <w:i w:val="false"/>
          <w:color w:val="000000"/>
          <w:sz w:val="28"/>
        </w:rPr>
        <w:t>
      лицензияны және (немесе) лицензияның қосымшасын қайта рәсімдеген кезде – келіп түскен құжаттарды тексереді, қайта рәсімделген лицензияны және (немесе) лицензияның қосымшасын дайындайды – 2 жұмыс күні;</w:t>
      </w:r>
      <w:r>
        <w:br/>
      </w:r>
      <w:r>
        <w:rPr>
          <w:rFonts w:ascii="Times New Roman"/>
          <w:b w:val="false"/>
          <w:i w:val="false"/>
          <w:color w:val="000000"/>
          <w:sz w:val="28"/>
        </w:rPr>
        <w:t xml:space="preserve">
      лицензияның телнұсқасын және (немесе) лицензияның қосымшасын берген жағдайда – келіп түскен құжаттарды тексереді, лицензияның телнұсқасын және (немесе) лицензияның қосымшасын дайындайды – 1 жұмыс күні; </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басшысы "Е-лицензиялау" МДБ АЖ арқылы электрондық цифрлық қолтаңбамен (бұдан әрі – ЭЦҚ) лицензияға және (немесе) лицензияның қосымшасына, қайта рәсімделген лицензияға және (немесе) лицензияның қосымшасына, лицензияның телнұсқасына және (немесе) лицензияның қосымшасына қол қояды. Көрсетілетін қызметті алушы лицензияға және (немесе) лицензияның қосымшасына, қайта рәсімделген лицензияға және (немесе) лицензияның қосымшасына, лицензияның телнұсқасына және (немесе) лицензияның қосымшасына қағаз тасығышта өтініш білдірген жағдайда, құжатқа Портал арқылы ЭЦҚ қойылады, басып шығарылады, басшының мөрімен және қолтабасымен бекітіледі – 1 сағат; </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маманы лицензияны және (немесе) лицензияның қосымшасын, қайта рәсімделген лицензияны және (немесе) лицензияның қосымшасын, лицензияның телнұсқасын және (немесе) лицензияның қосымшасын "Е-лицензиялау" МДБ АЖ арқылы береді – 15 минут.</w:t>
      </w:r>
    </w:p>
    <w:bookmarkEnd w:id="52"/>
    <w:bookmarkStart w:name="z169" w:id="53"/>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басқа көрсетілетін қызметті берушілермен өзара әрекет етудің, сондай-ақ ақпараттық жүйені пайдалану тәртібін сипаттау</w:t>
      </w:r>
    </w:p>
    <w:bookmarkEnd w:id="53"/>
    <w:bookmarkStart w:name="z170" w:id="54"/>
    <w:p>
      <w:pPr>
        <w:spacing w:after="0"/>
        <w:ind w:left="0"/>
        <w:jc w:val="both"/>
      </w:pPr>
      <w:r>
        <w:rPr>
          <w:rFonts w:ascii="Times New Roman"/>
          <w:b w:val="false"/>
          <w:i w:val="false"/>
          <w:color w:val="000000"/>
          <w:sz w:val="28"/>
        </w:rPr>
        <w:t>
      9. Мемлекеттік копорация өтініш білдіру тәртібінің сипаттамасы, көрсетілетін қызметті берушінің сұрау салуын өңдеу ұзақтығы:</w:t>
      </w:r>
      <w:r>
        <w:br/>
      </w:r>
      <w:r>
        <w:rPr>
          <w:rFonts w:ascii="Times New Roman"/>
          <w:b w:val="false"/>
          <w:i w:val="false"/>
          <w:color w:val="000000"/>
          <w:sz w:val="28"/>
        </w:rPr>
        <w:t xml:space="preserve">
      1-процесс – Мемлекеттік корпорация инспекторы ұсынған құжаттарды тексереді, қабылдайды және тіркейді, құжаттардың қабылданған күнін, уақытын көрсете отырып, құжаттарды қабылданғаны туралы қолхат береді.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инспекторы қабылдаудан бас тартады және Стандарттың 6-қосымшасына сәйкес үлгіде қабылдаудан бас тарту туралы қолхат береді. </w:t>
      </w:r>
      <w:r>
        <w:br/>
      </w: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 іс-қимылдары);</w:t>
      </w:r>
      <w:r>
        <w:br/>
      </w:r>
      <w:r>
        <w:rPr>
          <w:rFonts w:ascii="Times New Roman"/>
          <w:b w:val="false"/>
          <w:i w:val="false"/>
          <w:color w:val="000000"/>
          <w:sz w:val="28"/>
        </w:rPr>
        <w:t>
      3-процесс – Мемлекеттік корпорация инспекторы тиісті құжаттарды қабылдағанда берілген қолхатта көрсетілген мерзімде, көрсетілетін мемлекеттік қызметтің дайын нәтижесін береді.</w:t>
      </w:r>
      <w:r>
        <w:br/>
      </w:r>
      <w:r>
        <w:rPr>
          <w:rFonts w:ascii="Times New Roman"/>
          <w:b w:val="false"/>
          <w:i w:val="false"/>
          <w:color w:val="000000"/>
          <w:sz w:val="28"/>
        </w:rPr>
        <w:t xml:space="preserve">
      Мемлекеттік корпорация өтініш білдірген кезде, құжаттар қабылданған күн көрсетілетін мемлекеттік қызмет мерзіміне кірмейді. </w:t>
      </w:r>
      <w:r>
        <w:br/>
      </w:r>
      <w:r>
        <w:rPr>
          <w:rFonts w:ascii="Times New Roman"/>
          <w:b w:val="false"/>
          <w:i w:val="false"/>
          <w:color w:val="000000"/>
          <w:sz w:val="28"/>
        </w:rPr>
        <w:t>
      Құжаттар топтамасын тапсыру үшін күтудің шекті уақыты – 15 минут;</w:t>
      </w:r>
      <w:r>
        <w:br/>
      </w:r>
      <w:r>
        <w:rPr>
          <w:rFonts w:ascii="Times New Roman"/>
          <w:b w:val="false"/>
          <w:i w:val="false"/>
          <w:color w:val="000000"/>
          <w:sz w:val="28"/>
        </w:rPr>
        <w:t xml:space="preserve">
      қызмет көрсетудің шекті уақыты – 15 минут. </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өтініш білдіру тәртібін және мемлекеттік қызмет көрсету барысында көрсетілетін қызметті беруші мен көрсетілетін қызметті алушы рәсімдерінің (іс-қимылдарының) кезеңділігін сипаттау: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жеке сәйкестендірілген нөмірінің (бұдан әрі – ЖСН) және бизнес-сәйкестендірілген нөмірі (бұдан әрі – БСН), сондай-ақ паролі (Порталда тіркелмеген көрсетілетін қызметті алушылар үшін іске асырылады) көмегімен Порталда тіркеуді іске асырады.</w:t>
      </w:r>
      <w:r>
        <w:br/>
      </w:r>
      <w:r>
        <w:rPr>
          <w:rFonts w:ascii="Times New Roman"/>
          <w:b w:val="false"/>
          <w:i w:val="false"/>
          <w:color w:val="000000"/>
          <w:sz w:val="28"/>
        </w:rPr>
        <w:t xml:space="preserve">
      1-процесс – Порталда көрсетілетін қызметті алу үшін, көрсетілетін қызметті алушымен ЖСН/БСН және парольді енгізу процесі (авторизациялау процесі). 1-шарт – Порталда көрсетілетін қызметті алушы ЖСН/БСН және пароль арқылы тіркелген деректердің дұрыстығын тексеру; </w:t>
      </w:r>
      <w:r>
        <w:br/>
      </w:r>
      <w:r>
        <w:rPr>
          <w:rFonts w:ascii="Times New Roman"/>
          <w:b w:val="false"/>
          <w:i w:val="false"/>
          <w:color w:val="000000"/>
          <w:sz w:val="28"/>
        </w:rPr>
        <w:t xml:space="preserve">
      2-процесс – көрсетілетін қызметті алушы деректерінде бұзушылықтардың орын алуына байланысты, авторизациялаудан бас тарту туралы Порталмен хабарландыруды қалыптастыру; </w:t>
      </w:r>
      <w:r>
        <w:br/>
      </w: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қызметті алушының оның құрылымы мен форматтық талаптарын ескере отырып нысанды (мәліметтерді енгізу) толтыру, нысанға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қажетті көшірмелерін сұрау салу нысанына бекіту, сондай-ақ көрсетілетін қызметті алушының сұрау салуды куәландыру (қол қою) үшін тіркеу куәлігін таңдауы.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мәліметтерінің (сұрау салуда көрсетілген ЖСН/БСН және ЭЦҚ тіркеу куәлігінде көрсетілген ЖСН/БСН арасында) сәйкестілігін тексеру;</w:t>
      </w:r>
      <w:r>
        <w:br/>
      </w:r>
      <w:r>
        <w:rPr>
          <w:rFonts w:ascii="Times New Roman"/>
          <w:b w:val="false"/>
          <w:i w:val="false"/>
          <w:color w:val="000000"/>
          <w:sz w:val="28"/>
        </w:rPr>
        <w:t>
      4-процесс – көрсетілетін қызметті алушы ЭЦҚ түпнұсқалығының расталмауына байланысты, сұратылған қызметтен бас тарту туралы хабарлама қалыптастыру;</w:t>
      </w:r>
      <w:r>
        <w:br/>
      </w:r>
      <w:r>
        <w:rPr>
          <w:rFonts w:ascii="Times New Roman"/>
          <w:b w:val="false"/>
          <w:i w:val="false"/>
          <w:color w:val="000000"/>
          <w:sz w:val="28"/>
        </w:rPr>
        <w:t>
      5-процесс – электрондық үкіметтің төлем шлюзінде (бұдан әрі – ЭҮТШ) төлем, сонан соң ақпарат "Е-лицензиялау" МДБ АЖ келіп түседі немесе түбіртекті электрондық (сканерленген) түрде бекіту.</w:t>
      </w:r>
      <w:r>
        <w:br/>
      </w:r>
      <w:r>
        <w:rPr>
          <w:rFonts w:ascii="Times New Roman"/>
          <w:b w:val="false"/>
          <w:i w:val="false"/>
          <w:color w:val="000000"/>
          <w:sz w:val="28"/>
        </w:rPr>
        <w:t>
      3-шарт – "Е-лицензиялау" МДБ АЖ қызметті көрсету үшін төлеу фактісін тексеру;</w:t>
      </w:r>
      <w:r>
        <w:br/>
      </w:r>
      <w:r>
        <w:rPr>
          <w:rFonts w:ascii="Times New Roman"/>
          <w:b w:val="false"/>
          <w:i w:val="false"/>
          <w:color w:val="000000"/>
          <w:sz w:val="28"/>
        </w:rPr>
        <w:t xml:space="preserve">
      6-процесс – "Е-лицензиялау" МДБ АЖ қызметті көрсету үшін төлемнің жүргізілмеуіне байланысты, сұратылған қызметті көрсетуден бас тарту туралы хабарлама қалыптастыру; </w:t>
      </w:r>
      <w:r>
        <w:br/>
      </w:r>
      <w:r>
        <w:rPr>
          <w:rFonts w:ascii="Times New Roman"/>
          <w:b w:val="false"/>
          <w:i w:val="false"/>
          <w:color w:val="000000"/>
          <w:sz w:val="28"/>
        </w:rPr>
        <w:t xml:space="preserve">
      7-процесс – көрсетілетін қызметті берушімен сұрау салуды өңдеу үшін ЭҮТШ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жолдау; </w:t>
      </w:r>
      <w:r>
        <w:br/>
      </w:r>
      <w:r>
        <w:rPr>
          <w:rFonts w:ascii="Times New Roman"/>
          <w:b w:val="false"/>
          <w:i w:val="false"/>
          <w:color w:val="000000"/>
          <w:sz w:val="28"/>
        </w:rPr>
        <w:t xml:space="preserve">
      8-процесс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 </w:t>
      </w:r>
      <w:r>
        <w:br/>
      </w:r>
      <w:r>
        <w:rPr>
          <w:rFonts w:ascii="Times New Roman"/>
          <w:b w:val="false"/>
          <w:i w:val="false"/>
          <w:color w:val="000000"/>
          <w:sz w:val="28"/>
        </w:rPr>
        <w:t>
      9-процесс – көрсетілетін қызметті алушымен "Е-лицензиялау" МДБ АЖ қалыптастырылған мемлекеттік қызмет көрсету нәтижесін алу.</w:t>
      </w:r>
      <w:r>
        <w:br/>
      </w:r>
      <w:r>
        <w:rPr>
          <w:rFonts w:ascii="Times New Roman"/>
          <w:b w:val="false"/>
          <w:i w:val="false"/>
          <w:color w:val="000000"/>
          <w:sz w:val="28"/>
        </w:rPr>
        <w:t xml:space="preserve">
      Электрондық құжат көрсетілетін қызметті беруші басшысының ЭЦҚ пайдалану арқылы қалыптастырылады. </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 (қызметкерлері) рәсімдерінің (іс-қимылының) реттілігін, сондай-ақ өзге де көрсетілетін қызметті берушілермен және (немесе) Мемлекеттік корпорация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қызметке</w:t>
            </w:r>
            <w:r>
              <w:br/>
            </w:r>
            <w:r>
              <w:rPr>
                <w:rFonts w:ascii="Times New Roman"/>
                <w:b w:val="false"/>
                <w:i w:val="false"/>
                <w:color w:val="000000"/>
                <w:sz w:val="20"/>
              </w:rPr>
              <w:t>лицензиялар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74" w:id="55"/>
    <w:p>
      <w:pPr>
        <w:spacing w:after="0"/>
        <w:ind w:left="0"/>
        <w:jc w:val="left"/>
      </w:pPr>
      <w:r>
        <w:rPr>
          <w:rFonts w:ascii="Times New Roman"/>
          <w:b/>
          <w:i w:val="false"/>
          <w:color w:val="000000"/>
        </w:rPr>
        <w:t xml:space="preserve"> Портал арқылы мемлекеттік қызмет көрсету кезінде тартылған ақпараттық жүйелердің өзара функционалдық әрекет етуінің</w:t>
      </w:r>
      <w:r>
        <w:br/>
      </w:r>
      <w:r>
        <w:rPr>
          <w:rFonts w:ascii="Times New Roman"/>
          <w:b/>
          <w:i w:val="false"/>
          <w:color w:val="000000"/>
        </w:rPr>
        <w:t xml:space="preserve">ДИАГРАММАСЫ </w:t>
      </w:r>
    </w:p>
    <w:bookmarkEnd w:id="55"/>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03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Қысқартылған сөздер:</w:t>
      </w:r>
      <w:r>
        <w:br/>
      </w:r>
      <w:r>
        <w:rPr>
          <w:rFonts w:ascii="Times New Roman"/>
          <w:b w:val="false"/>
          <w:i w:val="false"/>
          <w:color w:val="000000"/>
          <w:sz w:val="28"/>
        </w:rPr>
        <w:t>
      Портал – "электрондық үкіметтің" www.egov.kz;</w:t>
      </w:r>
      <w:r>
        <w:br/>
      </w:r>
      <w:r>
        <w:rPr>
          <w:rFonts w:ascii="Times New Roman"/>
          <w:b w:val="false"/>
          <w:i w:val="false"/>
          <w:color w:val="000000"/>
          <w:sz w:val="28"/>
        </w:rPr>
        <w:t>
      ЭҮТШ – электрондық үкіметтің төлем шлюзі;</w:t>
      </w:r>
      <w:r>
        <w:br/>
      </w:r>
      <w:r>
        <w:rPr>
          <w:rFonts w:ascii="Times New Roman"/>
          <w:b w:val="false"/>
          <w:i w:val="false"/>
          <w:color w:val="000000"/>
          <w:sz w:val="28"/>
        </w:rPr>
        <w:t>
      "Е-лицензиялау" МДБ АЖ - "Е-лицензиялау" мемлекеттік деректер базасының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есірткі құралдарының,</w:t>
            </w:r>
            <w:r>
              <w:br/>
            </w:r>
            <w:r>
              <w:rPr>
                <w:rFonts w:ascii="Times New Roman"/>
                <w:b w:val="false"/>
                <w:i w:val="false"/>
                <w:color w:val="000000"/>
                <w:sz w:val="20"/>
              </w:rPr>
              <w:t>психотроптық заттар мен</w:t>
            </w:r>
            <w:r>
              <w:br/>
            </w:r>
            <w:r>
              <w:rPr>
                <w:rFonts w:ascii="Times New Roman"/>
                <w:b w:val="false"/>
                <w:i w:val="false"/>
                <w:color w:val="000000"/>
                <w:sz w:val="20"/>
              </w:rPr>
              <w:t>прекурсорлардың айналымына</w:t>
            </w:r>
            <w:r>
              <w:br/>
            </w:r>
            <w:r>
              <w:rPr>
                <w:rFonts w:ascii="Times New Roman"/>
                <w:b w:val="false"/>
                <w:i w:val="false"/>
                <w:color w:val="000000"/>
                <w:sz w:val="20"/>
              </w:rPr>
              <w:t>байланысты қызметке</w:t>
            </w:r>
            <w:r>
              <w:br/>
            </w:r>
            <w:r>
              <w:rPr>
                <w:rFonts w:ascii="Times New Roman"/>
                <w:b w:val="false"/>
                <w:i w:val="false"/>
                <w:color w:val="000000"/>
                <w:sz w:val="20"/>
              </w:rPr>
              <w:t>лицензиялар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76" w:id="56"/>
    <w:p>
      <w:pPr>
        <w:spacing w:after="0"/>
        <w:ind w:left="0"/>
        <w:jc w:val="left"/>
      </w:pPr>
      <w:r>
        <w:rPr>
          <w:rFonts w:ascii="Times New Roman"/>
          <w:b/>
          <w:i w:val="false"/>
          <w:color w:val="000000"/>
        </w:rPr>
        <w:t xml:space="preserve">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қызмет көрсету бизнес-процестерінің</w:t>
      </w:r>
      <w:r>
        <w:br/>
      </w:r>
      <w:r>
        <w:rPr>
          <w:rFonts w:ascii="Times New Roman"/>
          <w:b/>
          <w:i w:val="false"/>
          <w:color w:val="000000"/>
        </w:rPr>
        <w:t>АНЫҚТАМАЛЫҒЫ</w:t>
      </w:r>
    </w:p>
    <w:bookmarkEnd w:id="56"/>
    <w:p>
      <w:pPr>
        <w:spacing w:after="0"/>
        <w:ind w:left="0"/>
        <w:jc w:val="left"/>
      </w:pP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438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438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А-11/509 қаулысымен</w:t>
            </w:r>
            <w:r>
              <w:br/>
            </w:r>
            <w:r>
              <w:rPr>
                <w:rFonts w:ascii="Times New Roman"/>
                <w:b w:val="false"/>
                <w:i w:val="false"/>
                <w:color w:val="000000"/>
                <w:sz w:val="20"/>
              </w:rPr>
              <w:t>бекітілді</w:t>
            </w:r>
          </w:p>
        </w:tc>
      </w:tr>
    </w:tbl>
    <w:bookmarkStart w:name="z96" w:id="57"/>
    <w:p>
      <w:pPr>
        <w:spacing w:after="0"/>
        <w:ind w:left="0"/>
        <w:jc w:val="left"/>
      </w:pPr>
      <w:r>
        <w:rPr>
          <w:rFonts w:ascii="Times New Roman"/>
          <w:b/>
          <w:i w:val="false"/>
          <w:color w:val="000000"/>
        </w:rPr>
        <w:t xml:space="preserve"> "Аудандық орталықтан алыс елді мекендердегі бастапқы медициналық-санитариялық консультациялық диагностикалық көмек көрсететін денсаулық сақтау ұйымдарының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қызмет көрсету регламенті</w:t>
      </w:r>
      <w:r>
        <w:br/>
      </w:r>
      <w:r>
        <w:rPr>
          <w:rFonts w:ascii="Times New Roman"/>
          <w:b/>
          <w:i w:val="false"/>
          <w:color w:val="000000"/>
        </w:rPr>
        <w:t>1. Жалпы ережелер</w:t>
      </w:r>
    </w:p>
    <w:bookmarkEnd w:id="57"/>
    <w:bookmarkStart w:name="z98" w:id="58"/>
    <w:p>
      <w:pPr>
        <w:spacing w:after="0"/>
        <w:ind w:left="0"/>
        <w:jc w:val="both"/>
      </w:pPr>
      <w:r>
        <w:rPr>
          <w:rFonts w:ascii="Times New Roman"/>
          <w:b w:val="false"/>
          <w:i w:val="false"/>
          <w:color w:val="000000"/>
          <w:sz w:val="28"/>
        </w:rPr>
        <w:t>
      1. "Аудандық орталықтан алыс елді мекендердегі бастапқы медициналық-санитариялық консультациялық диагностикалық көмек көрсететін денсаулық сақтау ұйымдарының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көрсетілетін қызмет (бұдан әрі – мемлекеттік көрсетілетін қызмет) "Ақмола облысының денсаулық сақтау басқармасы" мемлекеттік мекемесімен (бұдан әрі – көрсетілетін қызметті беруші) көрсетіледі.</w:t>
      </w:r>
    </w:p>
    <w:bookmarkEnd w:id="5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Start w:name="z99" w:id="59"/>
    <w:p>
      <w:pPr>
        <w:spacing w:after="0"/>
        <w:ind w:left="0"/>
        <w:jc w:val="both"/>
      </w:pPr>
      <w:r>
        <w:rPr>
          <w:rFonts w:ascii="Times New Roman"/>
          <w:b w:val="false"/>
          <w:i w:val="false"/>
          <w:color w:val="000000"/>
          <w:sz w:val="28"/>
        </w:rPr>
        <w:t>
      1) көрсетілетін қызметті берушінің кеңсесі;</w:t>
      </w:r>
    </w:p>
    <w:bookmarkEnd w:id="59"/>
    <w:bookmarkStart w:name="z100" w:id="60"/>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60"/>
    <w:bookmarkStart w:name="z101" w:id="61"/>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жүзінде.</w:t>
      </w:r>
    </w:p>
    <w:bookmarkEnd w:id="61"/>
    <w:bookmarkStart w:name="z102" w:id="62"/>
    <w:p>
      <w:pPr>
        <w:spacing w:after="0"/>
        <w:ind w:left="0"/>
        <w:jc w:val="both"/>
      </w:pPr>
      <w:r>
        <w:rPr>
          <w:rFonts w:ascii="Times New Roman"/>
          <w:b w:val="false"/>
          <w:i w:val="false"/>
          <w:color w:val="000000"/>
          <w:sz w:val="28"/>
        </w:rPr>
        <w:t>
      3. Мемлекеттік қызмет көрсету нәтижесін ұсыну нысаны: электрондық.</w:t>
      </w:r>
    </w:p>
    <w:bookmarkEnd w:id="62"/>
    <w:bookmarkStart w:name="z103" w:id="6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63"/>
    <w:bookmarkStart w:name="z104" w:id="64"/>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293 бұйрығымен бекітілген "Аудандық орталықтан алыс елді мекендердегі бастапқы медициналық-санитариялық консультациялық диагностикалық көмек көрсететін денсаулық сақтау ұйымдарының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стандартының </w:t>
      </w:r>
      <w:r>
        <w:rPr>
          <w:rFonts w:ascii="Times New Roman"/>
          <w:b w:val="false"/>
          <w:i w:val="false"/>
          <w:color w:val="000000"/>
          <w:sz w:val="28"/>
        </w:rPr>
        <w:t>9-тармағына</w:t>
      </w:r>
      <w:r>
        <w:rPr>
          <w:rFonts w:ascii="Times New Roman"/>
          <w:b w:val="false"/>
          <w:i w:val="false"/>
          <w:color w:val="000000"/>
          <w:sz w:val="28"/>
        </w:rPr>
        <w:t xml:space="preserve"> сай (бұдан әрі – Стандарт) көрсетілетін қызметті берушімен ұсынылған құжаттар, мемлекеттік қызмет көрсету жөніндегі рәсімдерді (іс-қимылдарды) бастау үшін негіз болып табылады.</w:t>
      </w:r>
    </w:p>
    <w:bookmarkEnd w:id="64"/>
    <w:bookmarkStart w:name="z105" w:id="6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65"/>
    <w:bookmarkStart w:name="z106" w:id="66"/>
    <w:p>
      <w:pPr>
        <w:spacing w:after="0"/>
        <w:ind w:left="0"/>
        <w:jc w:val="both"/>
      </w:pPr>
      <w:r>
        <w:rPr>
          <w:rFonts w:ascii="Times New Roman"/>
          <w:b w:val="false"/>
          <w:i w:val="false"/>
          <w:color w:val="000000"/>
          <w:sz w:val="28"/>
        </w:rPr>
        <w:t>
      1) кеңсенің маманы көрсетілетін қызметті алушы қажетті құжаттарды берген сәттен бастап қабылдауды іске асырады, "Е-лицензиялау" мемлекеттік деректер базасы" ақпараттық жүйесінде (бұдан әрі – "Е-лицензиялау" МДБ АЖ) тіркеуді жүргізеді және оны бұрыштама қою үшін басшыға жібереді – 30 минут;</w:t>
      </w:r>
    </w:p>
    <w:bookmarkEnd w:id="66"/>
    <w:bookmarkStart w:name="z107" w:id="67"/>
    <w:p>
      <w:pPr>
        <w:spacing w:after="0"/>
        <w:ind w:left="0"/>
        <w:jc w:val="both"/>
      </w:pPr>
      <w:r>
        <w:rPr>
          <w:rFonts w:ascii="Times New Roman"/>
          <w:b w:val="false"/>
          <w:i w:val="false"/>
          <w:color w:val="000000"/>
          <w:sz w:val="28"/>
        </w:rPr>
        <w:t>
      2) басшы құжаттарды қарайды және аттестациялық комиссияның хатшысына береді – 1 жұмыс күні;</w:t>
      </w:r>
    </w:p>
    <w:bookmarkEnd w:id="67"/>
    <w:bookmarkStart w:name="z108" w:id="68"/>
    <w:p>
      <w:pPr>
        <w:spacing w:after="0"/>
        <w:ind w:left="0"/>
        <w:jc w:val="both"/>
      </w:pPr>
      <w:r>
        <w:rPr>
          <w:rFonts w:ascii="Times New Roman"/>
          <w:b w:val="false"/>
          <w:i w:val="false"/>
          <w:color w:val="000000"/>
          <w:sz w:val="28"/>
        </w:rPr>
        <w:t>
      3) аттестаттау комиссияның хатшысы ұсынылған құжаттардың толықтығын және сәйкестілігін тексереді, аттестаттау комиссиясына жібереді. Ұсынылған құжаттардың толық емес фактісі анықталған жағдайда, өтінішті одан әрі қараудан бас тарту туралы дәлелді жауап дайындайды – 2 жұмыс күні;</w:t>
      </w:r>
    </w:p>
    <w:bookmarkEnd w:id="68"/>
    <w:bookmarkStart w:name="z109" w:id="69"/>
    <w:p>
      <w:pPr>
        <w:spacing w:after="0"/>
        <w:ind w:left="0"/>
        <w:jc w:val="both"/>
      </w:pPr>
      <w:r>
        <w:rPr>
          <w:rFonts w:ascii="Times New Roman"/>
          <w:b w:val="false"/>
          <w:i w:val="false"/>
          <w:color w:val="000000"/>
          <w:sz w:val="28"/>
        </w:rPr>
        <w:t>
      4) аттестаттау комиссиясы құжаттарды қарайды, аттестаттау рәсімін (тестілеу, әңгімелесу) жүргізеді және аттестаттаудың қорытындысы бойынша шешім қабылдайды – 10 жұмыс күні;</w:t>
      </w:r>
    </w:p>
    <w:bookmarkEnd w:id="69"/>
    <w:bookmarkStart w:name="z110" w:id="70"/>
    <w:p>
      <w:pPr>
        <w:spacing w:after="0"/>
        <w:ind w:left="0"/>
        <w:jc w:val="both"/>
      </w:pPr>
      <w:r>
        <w:rPr>
          <w:rFonts w:ascii="Times New Roman"/>
          <w:b w:val="false"/>
          <w:i w:val="false"/>
          <w:color w:val="000000"/>
          <w:sz w:val="28"/>
        </w:rPr>
        <w:t>
      5) аттестаттау комиссияның хатшысы "Е-лицензиялау" МДБ АЖ арқылы көрсетілетін қызметті алушыға мемлекеттік қызмет көрсетудің нәтижесін береді – 1 жұмыс күні.</w:t>
      </w:r>
    </w:p>
    <w:bookmarkEnd w:id="70"/>
    <w:bookmarkStart w:name="z111" w:id="71"/>
    <w:p>
      <w:pPr>
        <w:spacing w:after="0"/>
        <w:ind w:left="0"/>
        <w:jc w:val="both"/>
      </w:pPr>
      <w:r>
        <w:rPr>
          <w:rFonts w:ascii="Times New Roman"/>
          <w:b w:val="false"/>
          <w:i w:val="false"/>
          <w:color w:val="000000"/>
          <w:sz w:val="28"/>
        </w:rPr>
        <w:t>
      6. Мемлекеттік қызметтерді көрсету бойынша рәсімнің (іс-қимылдың) нәтижесі, келесі рәсімдерді (іс-қимылды) орындауды бастау үшін негіз болады:</w:t>
      </w:r>
    </w:p>
    <w:bookmarkEnd w:id="71"/>
    <w:bookmarkStart w:name="z112" w:id="72"/>
    <w:p>
      <w:pPr>
        <w:spacing w:after="0"/>
        <w:ind w:left="0"/>
        <w:jc w:val="both"/>
      </w:pPr>
      <w:r>
        <w:rPr>
          <w:rFonts w:ascii="Times New Roman"/>
          <w:b w:val="false"/>
          <w:i w:val="false"/>
          <w:color w:val="000000"/>
          <w:sz w:val="28"/>
        </w:rPr>
        <w:t>
      1) құжаттарды қабылдау, тіркеу және басшының қарауына жіберу;</w:t>
      </w:r>
    </w:p>
    <w:bookmarkEnd w:id="72"/>
    <w:bookmarkStart w:name="z113" w:id="73"/>
    <w:p>
      <w:pPr>
        <w:spacing w:after="0"/>
        <w:ind w:left="0"/>
        <w:jc w:val="both"/>
      </w:pPr>
      <w:r>
        <w:rPr>
          <w:rFonts w:ascii="Times New Roman"/>
          <w:b w:val="false"/>
          <w:i w:val="false"/>
          <w:color w:val="000000"/>
          <w:sz w:val="28"/>
        </w:rPr>
        <w:t>
      2) аттестаттау комиссияның хатшысына құжаттарды беру;</w:t>
      </w:r>
    </w:p>
    <w:bookmarkEnd w:id="73"/>
    <w:bookmarkStart w:name="z114" w:id="74"/>
    <w:p>
      <w:pPr>
        <w:spacing w:after="0"/>
        <w:ind w:left="0"/>
        <w:jc w:val="both"/>
      </w:pPr>
      <w:r>
        <w:rPr>
          <w:rFonts w:ascii="Times New Roman"/>
          <w:b w:val="false"/>
          <w:i w:val="false"/>
          <w:color w:val="000000"/>
          <w:sz w:val="28"/>
        </w:rPr>
        <w:t>
      3) ұсынылған құжаттардың сәйкестігін және толықтығын тексеру, құжаттарды аттестаттау комиссияна беру немесе өтінішті одан әрі қараудан бас тарту туралы дәлелді жауап дайындау;</w:t>
      </w:r>
    </w:p>
    <w:bookmarkEnd w:id="74"/>
    <w:bookmarkStart w:name="z115" w:id="75"/>
    <w:p>
      <w:pPr>
        <w:spacing w:after="0"/>
        <w:ind w:left="0"/>
        <w:jc w:val="both"/>
      </w:pPr>
      <w:r>
        <w:rPr>
          <w:rFonts w:ascii="Times New Roman"/>
          <w:b w:val="false"/>
          <w:i w:val="false"/>
          <w:color w:val="000000"/>
          <w:sz w:val="28"/>
        </w:rPr>
        <w:t>
      4) құжаттарды қарап, аттестаттаудың қорытындысы бойынша шешім қабылдайды;</w:t>
      </w:r>
    </w:p>
    <w:bookmarkEnd w:id="75"/>
    <w:bookmarkStart w:name="z116" w:id="76"/>
    <w:p>
      <w:pPr>
        <w:spacing w:after="0"/>
        <w:ind w:left="0"/>
        <w:jc w:val="both"/>
      </w:pPr>
      <w:r>
        <w:rPr>
          <w:rFonts w:ascii="Times New Roman"/>
          <w:b w:val="false"/>
          <w:i w:val="false"/>
          <w:color w:val="000000"/>
          <w:sz w:val="28"/>
        </w:rPr>
        <w:t>
      6. көрсетілетін қызметті алушыға мемлекеттік қызметті көрсетудің нәтижесін беру.</w:t>
      </w:r>
    </w:p>
    <w:bookmarkEnd w:id="76"/>
    <w:bookmarkStart w:name="z117" w:id="7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77"/>
    <w:bookmarkStart w:name="z118" w:id="7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78"/>
    <w:bookmarkStart w:name="z119" w:id="79"/>
    <w:p>
      <w:pPr>
        <w:spacing w:after="0"/>
        <w:ind w:left="0"/>
        <w:jc w:val="both"/>
      </w:pPr>
      <w:r>
        <w:rPr>
          <w:rFonts w:ascii="Times New Roman"/>
          <w:b w:val="false"/>
          <w:i w:val="false"/>
          <w:color w:val="000000"/>
          <w:sz w:val="28"/>
        </w:rPr>
        <w:t>
      1) кеңсе маманы;</w:t>
      </w:r>
    </w:p>
    <w:bookmarkEnd w:id="79"/>
    <w:bookmarkStart w:name="z120" w:id="80"/>
    <w:p>
      <w:pPr>
        <w:spacing w:after="0"/>
        <w:ind w:left="0"/>
        <w:jc w:val="both"/>
      </w:pPr>
      <w:r>
        <w:rPr>
          <w:rFonts w:ascii="Times New Roman"/>
          <w:b w:val="false"/>
          <w:i w:val="false"/>
          <w:color w:val="000000"/>
          <w:sz w:val="28"/>
        </w:rPr>
        <w:t>
      2) көрсетілетін қызметті берушінің басшысы;</w:t>
      </w:r>
    </w:p>
    <w:bookmarkEnd w:id="80"/>
    <w:bookmarkStart w:name="z121" w:id="81"/>
    <w:p>
      <w:pPr>
        <w:spacing w:after="0"/>
        <w:ind w:left="0"/>
        <w:jc w:val="both"/>
      </w:pPr>
      <w:r>
        <w:rPr>
          <w:rFonts w:ascii="Times New Roman"/>
          <w:b w:val="false"/>
          <w:i w:val="false"/>
          <w:color w:val="000000"/>
          <w:sz w:val="28"/>
        </w:rPr>
        <w:t>
      3) аттестаттау комиссиясының хатшысы.</w:t>
      </w:r>
    </w:p>
    <w:bookmarkEnd w:id="81"/>
    <w:bookmarkStart w:name="z122" w:id="82"/>
    <w:p>
      <w:pPr>
        <w:spacing w:after="0"/>
        <w:ind w:left="0"/>
        <w:jc w:val="both"/>
      </w:pPr>
      <w:r>
        <w:rPr>
          <w:rFonts w:ascii="Times New Roman"/>
          <w:b w:val="false"/>
          <w:i w:val="false"/>
          <w:color w:val="000000"/>
          <w:sz w:val="28"/>
        </w:rPr>
        <w:t>
      8. Әрбір рәсімнің (іс-қимылдың) ұзақтығын көрсету арқылы құрылымдық бөлімшелердің (қызметкерлердің) арасындағы рәсімдердің (іс-қимылдардың) кезеңділігін сипаттау:</w:t>
      </w:r>
    </w:p>
    <w:bookmarkEnd w:id="82"/>
    <w:bookmarkStart w:name="z123" w:id="83"/>
    <w:p>
      <w:pPr>
        <w:spacing w:after="0"/>
        <w:ind w:left="0"/>
        <w:jc w:val="both"/>
      </w:pPr>
      <w:r>
        <w:rPr>
          <w:rFonts w:ascii="Times New Roman"/>
          <w:b w:val="false"/>
          <w:i w:val="false"/>
          <w:color w:val="000000"/>
          <w:sz w:val="28"/>
        </w:rPr>
        <w:t>
      1) кеңсенің маманы көрсетілетін қызметті алушы қажетті құжаттарды берген сәттен бастап қабылдауды іске асырады, "Е-лицензиялау" МДБ АЖ тіркеуді жүргізеді және оны бұрыштама қою үшін басшыға жібереді – 30 минут;</w:t>
      </w:r>
    </w:p>
    <w:bookmarkEnd w:id="83"/>
    <w:bookmarkStart w:name="z124" w:id="84"/>
    <w:p>
      <w:pPr>
        <w:spacing w:after="0"/>
        <w:ind w:left="0"/>
        <w:jc w:val="both"/>
      </w:pPr>
      <w:r>
        <w:rPr>
          <w:rFonts w:ascii="Times New Roman"/>
          <w:b w:val="false"/>
          <w:i w:val="false"/>
          <w:color w:val="000000"/>
          <w:sz w:val="28"/>
        </w:rPr>
        <w:t>
      2) басшы құжаттарды қарайды және мемлекеттік аттестациялық комиссияның хатшысына береді – 1 жұмыс күні;</w:t>
      </w:r>
    </w:p>
    <w:bookmarkEnd w:id="84"/>
    <w:bookmarkStart w:name="z125" w:id="85"/>
    <w:p>
      <w:pPr>
        <w:spacing w:after="0"/>
        <w:ind w:left="0"/>
        <w:jc w:val="both"/>
      </w:pPr>
      <w:r>
        <w:rPr>
          <w:rFonts w:ascii="Times New Roman"/>
          <w:b w:val="false"/>
          <w:i w:val="false"/>
          <w:color w:val="000000"/>
          <w:sz w:val="28"/>
        </w:rPr>
        <w:t>
      3) аттестаттау комиссияның хатшысы ұсынылған құжаттардың толықтығын және сәйкестілігін тексереді, аттестаттау комиссиясына жібереді. Ұсынылған құжаттардың толық емес фактісі анықталған жағдайда, өтінішті одан әрі қараудан бас тарту туралы дәлелді жауап дайындайды – 2 жұмыс күні;</w:t>
      </w:r>
    </w:p>
    <w:bookmarkEnd w:id="85"/>
    <w:bookmarkStart w:name="z126" w:id="86"/>
    <w:p>
      <w:pPr>
        <w:spacing w:after="0"/>
        <w:ind w:left="0"/>
        <w:jc w:val="both"/>
      </w:pPr>
      <w:r>
        <w:rPr>
          <w:rFonts w:ascii="Times New Roman"/>
          <w:b w:val="false"/>
          <w:i w:val="false"/>
          <w:color w:val="000000"/>
          <w:sz w:val="28"/>
        </w:rPr>
        <w:t>
      4) аттестаттау комиссиясы құжаттарды қарап, аттестаттау рәсімін (тестілеу, әңгімелесу) жүргізеді және аттестаттаудың қорытындысы бойынша шешім қабылдайды – 10 жұмыс күні;</w:t>
      </w:r>
    </w:p>
    <w:bookmarkEnd w:id="86"/>
    <w:bookmarkStart w:name="z127" w:id="87"/>
    <w:p>
      <w:pPr>
        <w:spacing w:after="0"/>
        <w:ind w:left="0"/>
        <w:jc w:val="both"/>
      </w:pPr>
      <w:r>
        <w:rPr>
          <w:rFonts w:ascii="Times New Roman"/>
          <w:b w:val="false"/>
          <w:i w:val="false"/>
          <w:color w:val="000000"/>
          <w:sz w:val="28"/>
        </w:rPr>
        <w:t>
      5) аттестаттау комиссияның хатшысы "Е-лицензиялау" МДБ АЖ арқылы көрсетілетін қызметті алушыға мемлекеттік қызмет көрсетудің нәтижесін береді – 1 жұмыс күні.</w:t>
      </w:r>
    </w:p>
    <w:bookmarkEnd w:id="87"/>
    <w:bookmarkStart w:name="z128" w:id="8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88"/>
    <w:bookmarkStart w:name="z129" w:id="89"/>
    <w:p>
      <w:pPr>
        <w:spacing w:after="0"/>
        <w:ind w:left="0"/>
        <w:jc w:val="both"/>
      </w:pPr>
      <w:r>
        <w:rPr>
          <w:rFonts w:ascii="Times New Roman"/>
          <w:b w:val="false"/>
          <w:i w:val="false"/>
          <w:color w:val="000000"/>
          <w:sz w:val="28"/>
        </w:rPr>
        <w:t>
      9. Портал арқылы өтініш білдіру тәртібін және мемлекеттік қызмет көрсету барысында көрсетілетін қызметті беруші мен көрсетілетін қызметті алушы рәсімдерінің (іс-қимылдарының) кезеңділігін сипаттау:</w:t>
      </w:r>
    </w:p>
    <w:bookmarkEnd w:id="89"/>
    <w:p>
      <w:pPr>
        <w:spacing w:after="0"/>
        <w:ind w:left="0"/>
        <w:jc w:val="both"/>
      </w:pPr>
      <w:r>
        <w:rPr>
          <w:rFonts w:ascii="Times New Roman"/>
          <w:b w:val="false"/>
          <w:i w:val="false"/>
          <w:color w:val="000000"/>
          <w:sz w:val="28"/>
        </w:rPr>
        <w:t>
      көрсетілетін қызметті алушы Порталда жеке сәйкестендірілген нөмірінің (бұдан әрі – ЖСН) және бизнес-сәйкестендірілген нөмірі (бұдан әрі – БСН), сондай-ақ паролі (Порталда тіркелмеген көрсетілетін қызметті алушылар үшін іске асырылады) көмегімен Порталда тіркеуді іске асырады.</w:t>
      </w:r>
    </w:p>
    <w:p>
      <w:pPr>
        <w:spacing w:after="0"/>
        <w:ind w:left="0"/>
        <w:jc w:val="both"/>
      </w:pPr>
      <w:r>
        <w:rPr>
          <w:rFonts w:ascii="Times New Roman"/>
          <w:b w:val="false"/>
          <w:i w:val="false"/>
          <w:color w:val="000000"/>
          <w:sz w:val="28"/>
        </w:rPr>
        <w:t>
      1-процесс – Порталда көрсетілетін қызметті алу үшін, көрсетілетін қызметті алушымен ЖСН/БСН және парольді енгізу процесі (авторизациялау процесі). 1-шарт – Порталда көрсетілетін қызметті алушы ЖСН/БСН және пароль арқылы тіркелген деректердің дұрыстығын тексеру;</w:t>
      </w:r>
    </w:p>
    <w:p>
      <w:pPr>
        <w:spacing w:after="0"/>
        <w:ind w:left="0"/>
        <w:jc w:val="both"/>
      </w:pPr>
      <w:r>
        <w:rPr>
          <w:rFonts w:ascii="Times New Roman"/>
          <w:b w:val="false"/>
          <w:i w:val="false"/>
          <w:color w:val="000000"/>
          <w:sz w:val="28"/>
        </w:rPr>
        <w:t>
      2-процесс – көрсетілетін қызметті алушы деректерінде бұзушылықтардың орын алуына байланысты, авторизациялаудан бас тарту туралы Порталмен хабарландыруды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қызметті алушының оның құрылымы мен форматтық талаптарын ескере отырып нысанды (мәліметтерді енгізу) толтыру, нысанға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қажетті көшірмелерін сұрау салу нысанына бекіту, сондай-ақ көрсетілетін қызметті алушының сұрау салуды куәландыру (қол қою) үшін тіркеу куәлігін таңдауы.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мәліметтерінің (сұрау салуда көрсетілген ЖСН/БСН және ЭЦҚ тіркеу куәлігінде көрсетілген ЖСН/БСН арасында) сәйкестілігін тексеру;</w:t>
      </w:r>
    </w:p>
    <w:p>
      <w:pPr>
        <w:spacing w:after="0"/>
        <w:ind w:left="0"/>
        <w:jc w:val="both"/>
      </w:pPr>
      <w:r>
        <w:rPr>
          <w:rFonts w:ascii="Times New Roman"/>
          <w:b w:val="false"/>
          <w:i w:val="false"/>
          <w:color w:val="000000"/>
          <w:sz w:val="28"/>
        </w:rPr>
        <w:t>
      4-процесс – көрсетілетін қызметті алушы ЭЦҚ түпнұсқалығының расталмауына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ЭҮТШ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жолдау;</w:t>
      </w:r>
    </w:p>
    <w:p>
      <w:pPr>
        <w:spacing w:after="0"/>
        <w:ind w:left="0"/>
        <w:jc w:val="both"/>
      </w:pPr>
      <w:r>
        <w:rPr>
          <w:rFonts w:ascii="Times New Roman"/>
          <w:b w:val="false"/>
          <w:i w:val="false"/>
          <w:color w:val="000000"/>
          <w:sz w:val="28"/>
        </w:rPr>
        <w:t xml:space="preserve">
      6-процесс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"Е-лицензиялау" МДБ АЖ қалыптастырылған мемлекеттік қызмет көрсету нәтижесін алу. Электрондық құжат көрсетілетін қызметті беруші басшысының ЭЦҚ пайдалану арқылы қалыптастырылады.</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орталықтан алыс елді</w:t>
            </w:r>
            <w:r>
              <w:br/>
            </w:r>
            <w:r>
              <w:rPr>
                <w:rFonts w:ascii="Times New Roman"/>
                <w:b w:val="false"/>
                <w:i w:val="false"/>
                <w:color w:val="000000"/>
                <w:sz w:val="20"/>
              </w:rPr>
              <w:t>мекендердегі бастапқы медициналық</w:t>
            </w:r>
            <w:r>
              <w:br/>
            </w:r>
            <w:r>
              <w:rPr>
                <w:rFonts w:ascii="Times New Roman"/>
                <w:b w:val="false"/>
                <w:i w:val="false"/>
                <w:color w:val="000000"/>
                <w:sz w:val="20"/>
              </w:rPr>
              <w:t>-санитариялық консультациялық</w:t>
            </w:r>
            <w:r>
              <w:br/>
            </w:r>
            <w:r>
              <w:rPr>
                <w:rFonts w:ascii="Times New Roman"/>
                <w:b w:val="false"/>
                <w:i w:val="false"/>
                <w:color w:val="000000"/>
                <w:sz w:val="20"/>
              </w:rPr>
              <w:t>диагностикалық көмек көрсететін</w:t>
            </w:r>
            <w:r>
              <w:br/>
            </w:r>
            <w:r>
              <w:rPr>
                <w:rFonts w:ascii="Times New Roman"/>
                <w:b w:val="false"/>
                <w:i w:val="false"/>
                <w:color w:val="000000"/>
                <w:sz w:val="20"/>
              </w:rPr>
              <w:t>денсаулық сақтау ұйымдарының дәріхана</w:t>
            </w:r>
            <w:r>
              <w:br/>
            </w:r>
            <w:r>
              <w:rPr>
                <w:rFonts w:ascii="Times New Roman"/>
                <w:b w:val="false"/>
                <w:i w:val="false"/>
                <w:color w:val="000000"/>
                <w:sz w:val="20"/>
              </w:rPr>
              <w:t>пункттері арқылы және фармацевтикалық</w:t>
            </w:r>
            <w:r>
              <w:br/>
            </w:r>
            <w:r>
              <w:rPr>
                <w:rFonts w:ascii="Times New Roman"/>
                <w:b w:val="false"/>
                <w:i w:val="false"/>
                <w:color w:val="000000"/>
                <w:sz w:val="20"/>
              </w:rPr>
              <w:t>білімі бар маман болмаған жағдайда</w:t>
            </w:r>
            <w:r>
              <w:br/>
            </w:r>
            <w:r>
              <w:rPr>
                <w:rFonts w:ascii="Times New Roman"/>
                <w:b w:val="false"/>
                <w:i w:val="false"/>
                <w:color w:val="000000"/>
                <w:sz w:val="20"/>
              </w:rPr>
              <w:t>жылжымалы дәріхана пункттері арқылы</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мақсаттағы бұйымдарды өткізуді жүзеге</w:t>
            </w:r>
            <w:r>
              <w:br/>
            </w:r>
            <w:r>
              <w:rPr>
                <w:rFonts w:ascii="Times New Roman"/>
                <w:b w:val="false"/>
                <w:i w:val="false"/>
                <w:color w:val="000000"/>
                <w:sz w:val="20"/>
              </w:rPr>
              <w:t>асыру үшін медициналық білімі бар</w:t>
            </w:r>
            <w:r>
              <w:br/>
            </w:r>
            <w:r>
              <w:rPr>
                <w:rFonts w:ascii="Times New Roman"/>
                <w:b w:val="false"/>
                <w:i w:val="false"/>
                <w:color w:val="000000"/>
                <w:sz w:val="20"/>
              </w:rPr>
              <w:t>мамандарды аттестаттау"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1-қосымша</w:t>
            </w:r>
          </w:p>
        </w:tc>
      </w:tr>
    </w:tbl>
    <w:bookmarkStart w:name="z131" w:id="90"/>
    <w:p>
      <w:pPr>
        <w:spacing w:after="0"/>
        <w:ind w:left="0"/>
        <w:jc w:val="left"/>
      </w:pPr>
      <w:r>
        <w:rPr>
          <w:rFonts w:ascii="Times New Roman"/>
          <w:b/>
          <w:i w:val="false"/>
          <w:color w:val="000000"/>
        </w:rPr>
        <w:t xml:space="preserve"> Портал арқылы мемлекеттік қызмет көрсетуде функционалды өзара іс-қимыл диаграммасы</w:t>
      </w:r>
    </w:p>
    <w:bookmarkEnd w:id="90"/>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w:t>
      </w:r>
    </w:p>
    <w:p>
      <w:pPr>
        <w:spacing w:after="0"/>
        <w:ind w:left="0"/>
        <w:jc w:val="both"/>
      </w:pPr>
      <w:r>
        <w:rPr>
          <w:rFonts w:ascii="Times New Roman"/>
          <w:b w:val="false"/>
          <w:i w:val="false"/>
          <w:color w:val="000000"/>
          <w:sz w:val="28"/>
        </w:rPr>
        <w:t>
      Портал – "электрондық үкіметтің" www.egov.kz, www.elicense.kz веб-порталы;</w:t>
      </w:r>
    </w:p>
    <w:p>
      <w:pPr>
        <w:spacing w:after="0"/>
        <w:ind w:left="0"/>
        <w:jc w:val="both"/>
      </w:pPr>
      <w:r>
        <w:rPr>
          <w:rFonts w:ascii="Times New Roman"/>
          <w:b w:val="false"/>
          <w:i w:val="false"/>
          <w:color w:val="000000"/>
          <w:sz w:val="28"/>
        </w:rPr>
        <w:t>
      ЭҮТШ – электрондық үкіметтің төлем шлюзі;</w:t>
      </w:r>
    </w:p>
    <w:p>
      <w:pPr>
        <w:spacing w:after="0"/>
        <w:ind w:left="0"/>
        <w:jc w:val="both"/>
      </w:pPr>
      <w:r>
        <w:rPr>
          <w:rFonts w:ascii="Times New Roman"/>
          <w:b w:val="false"/>
          <w:i w:val="false"/>
          <w:color w:val="000000"/>
          <w:sz w:val="28"/>
        </w:rPr>
        <w:t>
      "Е-лицензиялау" МДБ АЖ - "Е-лицензиялау" мемлекеттік деректер базасының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орталықтан алыс елді</w:t>
            </w:r>
            <w:r>
              <w:br/>
            </w:r>
            <w:r>
              <w:rPr>
                <w:rFonts w:ascii="Times New Roman"/>
                <w:b w:val="false"/>
                <w:i w:val="false"/>
                <w:color w:val="000000"/>
                <w:sz w:val="20"/>
              </w:rPr>
              <w:t>мекендердегі бастапқы медициналық</w:t>
            </w:r>
            <w:r>
              <w:br/>
            </w:r>
            <w:r>
              <w:rPr>
                <w:rFonts w:ascii="Times New Roman"/>
                <w:b w:val="false"/>
                <w:i w:val="false"/>
                <w:color w:val="000000"/>
                <w:sz w:val="20"/>
              </w:rPr>
              <w:t>-санитариялық консультациялық</w:t>
            </w:r>
            <w:r>
              <w:br/>
            </w:r>
            <w:r>
              <w:rPr>
                <w:rFonts w:ascii="Times New Roman"/>
                <w:b w:val="false"/>
                <w:i w:val="false"/>
                <w:color w:val="000000"/>
                <w:sz w:val="20"/>
              </w:rPr>
              <w:t>диагностикалық көмек көрсететін</w:t>
            </w:r>
            <w:r>
              <w:br/>
            </w:r>
            <w:r>
              <w:rPr>
                <w:rFonts w:ascii="Times New Roman"/>
                <w:b w:val="false"/>
                <w:i w:val="false"/>
                <w:color w:val="000000"/>
                <w:sz w:val="20"/>
              </w:rPr>
              <w:t>денсаулық сақтау ұйымдарының дәріхана</w:t>
            </w:r>
            <w:r>
              <w:br/>
            </w:r>
            <w:r>
              <w:rPr>
                <w:rFonts w:ascii="Times New Roman"/>
                <w:b w:val="false"/>
                <w:i w:val="false"/>
                <w:color w:val="000000"/>
                <w:sz w:val="20"/>
              </w:rPr>
              <w:t>пункттері арқылы және фармацевтикалық</w:t>
            </w:r>
            <w:r>
              <w:br/>
            </w:r>
            <w:r>
              <w:rPr>
                <w:rFonts w:ascii="Times New Roman"/>
                <w:b w:val="false"/>
                <w:i w:val="false"/>
                <w:color w:val="000000"/>
                <w:sz w:val="20"/>
              </w:rPr>
              <w:t>білімі бар маман болмаған жағдайда</w:t>
            </w:r>
            <w:r>
              <w:br/>
            </w:r>
            <w:r>
              <w:rPr>
                <w:rFonts w:ascii="Times New Roman"/>
                <w:b w:val="false"/>
                <w:i w:val="false"/>
                <w:color w:val="000000"/>
                <w:sz w:val="20"/>
              </w:rPr>
              <w:t>жылжымалы дәріхана пункттері арқылы</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мақсаттағы бұйымдарды өткізуді жүзеге</w:t>
            </w:r>
            <w:r>
              <w:br/>
            </w:r>
            <w:r>
              <w:rPr>
                <w:rFonts w:ascii="Times New Roman"/>
                <w:b w:val="false"/>
                <w:i w:val="false"/>
                <w:color w:val="000000"/>
                <w:sz w:val="20"/>
              </w:rPr>
              <w:t>асыру үшін медициналық білімі бар</w:t>
            </w:r>
            <w:r>
              <w:br/>
            </w:r>
            <w:r>
              <w:rPr>
                <w:rFonts w:ascii="Times New Roman"/>
                <w:b w:val="false"/>
                <w:i w:val="false"/>
                <w:color w:val="000000"/>
                <w:sz w:val="20"/>
              </w:rPr>
              <w:t>мамандарды аттестаттау"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2-қосымша</w:t>
            </w:r>
          </w:p>
        </w:tc>
      </w:tr>
    </w:tbl>
    <w:bookmarkStart w:name="z133" w:id="91"/>
    <w:p>
      <w:pPr>
        <w:spacing w:after="0"/>
        <w:ind w:left="0"/>
        <w:jc w:val="left"/>
      </w:pPr>
      <w:r>
        <w:rPr>
          <w:rFonts w:ascii="Times New Roman"/>
          <w:b/>
          <w:i w:val="false"/>
          <w:color w:val="000000"/>
        </w:rPr>
        <w:t xml:space="preserve"> "Аудандық орталықтан алыс елді мекендердегі бастапқы медициналық-санитариялық консультациялық диагностикалық көмек көрсететін денсаулық сақтау ұйымдарының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қызмет көрсету бизнес-процестерінің анықтамалығы</w:t>
      </w:r>
    </w:p>
    <w:bookmarkEnd w:id="91"/>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