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3c84" w14:textId="2533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14 желтоқсандағы № А-12/572 қаулысы. Ақмола облысының Әділет департаментінде 2016 жылғы 22 қаңтарда № 5225 болып тіркелді. Күші жойылды - Ақмола облысы әкімдігінің 2017 жылғы 27 қазандағы № А-11/489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27.10.2017 </w:t>
      </w:r>
      <w:r>
        <w:rPr>
          <w:rFonts w:ascii="Times New Roman"/>
          <w:b w:val="false"/>
          <w:i w:val="false"/>
          <w:color w:val="ff0000"/>
          <w:sz w:val="28"/>
        </w:rPr>
        <w:t>№ А-11/489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маңызы бар балық шаруашылығы су айдындарының және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бірінші орынбасары Қ.М.Отаровқа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учаскелерінің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– Ақмола облысы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>№ А-13/571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10.05.2017 </w:t>
      </w:r>
      <w:r>
        <w:rPr>
          <w:rFonts w:ascii="Times New Roman"/>
          <w:b w:val="false"/>
          <w:i w:val="false"/>
          <w:color w:val="ff0000"/>
          <w:sz w:val="28"/>
        </w:rPr>
        <w:t>№ А-5/193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249"/>
        <w:gridCol w:w="4225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айдындарының және учаскелерінің атаулары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(гектар, 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Көктеке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1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Ұлжығылған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Бегачевская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Сабулдин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3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өзенінің телімі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Кутус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Молак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Құсүгім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Қосқарағай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родник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37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5863,5 гектар 15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Сарыоба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Сарыоба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(Сусановка)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(Астана)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Мартыновка (Жалтыркөл)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Танагүл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Ченкан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Жақапкөл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Тоқсары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Шөптікөл-2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Кіші, Орта, Үлкен Қоскөл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Сарагүл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Тышқанкөл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тас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Саяш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телімі (Александровка ауылы)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телімі (Жетісу кенту)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Актастинка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48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 гектар 4,2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Чинчарка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Бөгетбай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Васильевский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Саяновская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Лысая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10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Қарақұға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Тұзқұдық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Апсекей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Күбікөл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Әупілдек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Тезекпай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(Қалмырза)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Румбет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Пятихатка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Перерезанное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Рогозянное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Иванковский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лог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Қызылмола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Новожуравлевское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Прохороколоколовское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Балкен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Шұшқынбай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27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Флоровский (Озерное)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(Сладкое)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Оболы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Зайчанская 1, 2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өзенінің көпірден Кенесары бөгетінен дейінгі телімі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көлі (Балықтыкөл)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Камарка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Баринова төбесі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Блошинская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Савинска-1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Айғабақ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1, 2, 3, 4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Бармашка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Зайчанская-3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(Утиное)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Үлгі-Алған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41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гектар 73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Қоржышкөл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(Котлован)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бригада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Дамба-1, 2 Свободное селосы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Фестивальдің ескі арнасы телімі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11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 гектар 205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Абылайша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Тоқберлі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Үшмырза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Құрбет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Тазшоқы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Тілес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Қаршың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Қарасоқпай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Тілембекөл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Алтайсор көлінің телімі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Итібай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Бощакөл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Күлістан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Ұштағантұз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51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 гектар 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өзеніндегі 41 ГРП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Машдвор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- 1, 2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(Восточный)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Бощекөл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Шубейка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1, 2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1, 2, 3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4, 5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(Бекеткен)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Боитманова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Намазгүл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1,2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Шояндықкөл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№ 1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Зереноградская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№ 2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кеңшары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Западненская (Рассвет 1-2)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Машдвор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(Копыто)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Отраднинская ескі арнасы телімі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Сарғалдақ ескі арнасы телімі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1, 2, 3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өзенінің учаскесі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21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 гектар 53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 телімі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(Кеңтүбек)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Алтынка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11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 гектар 68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Қарағайчик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Шомылды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Дороговское (Малотюктинское)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Қоскөл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Бірғыз (Пухальское)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Ортағаш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Оғыз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Подлесненская (Бәйтерек)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Дачная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Қопа-Шабутинское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Жаулыбай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10.05.2017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А-5/193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Ұялы–Шалқар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Жанды-Шалқар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Жәнібек–Шалқар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Ший–Шалқар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Аққырыш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Сүйкім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Сұлуқұркөл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Күркілдек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Тұзашы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Бытығай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Дан-Әмір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 гектар 146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Антошкино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Городянский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Зиновьевская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тоғаны (Хлебное)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Костина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17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 140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Жаналаш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Агафоновский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Барлыкөл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камень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Асқан өзек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Байтөбет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Шнет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дом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Риммер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Бортоба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Тазқұдық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Тағакөл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Анищинский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Қазборық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 өзенінің ескі арнасы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Кожасов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Известковый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Шұбар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сай - 2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Жапақ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Қосқопа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Теректісор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Журавлиный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55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8741,5 гектар 32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Ботантай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Қарадыр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Байапальская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Барышевское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 шаруашылығының мемлекеттік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Сүзу блогы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 су қоймасы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Заимка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Матушкина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су айдыны (Ключи)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бригада (Жаңакөл)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өзені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Бахонькин әуіті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37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 гектар 25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 305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бөгеті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Бармашино тоғаны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Барлғы: 507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105637,7 гектаров 764,2 километр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тоғандарының тізбесін бекіту туралы" Ақмола облысы әкімдігінің 2007 жылғы 15 қазандағы № А-11/351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3237 болып тіркелген, "Акмолинская правда" және "Арқа ажары" газеттерінде 2007 жылғы 13 қарашасында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2008 жылғы 29 мамырдағы № А-4/198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3251 болып тіркелген, "Акмолинская правда" және "Арқа ажары" газеттерінде 2007 жылғы 13 қарашасында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2008 жылғы 20 тамыздағы № А-6/355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3270 болып тіркелген, "Акмолинская правда" және "Арқа ажары" газеттерінде 2008 жылғы 20 қыркүйекте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2009 жылғы 16 наурыздағы № А-3/99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3314 болып тіркелген, "Акмолинская правда" және "Арқа ажары" газеттерінде 2009 жылғы 2 сәуірінде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2009 жылғы 20 қазандағы № А-11/435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3335 болып тіркелген, "Акмолинская правда" және "Арқа ажары" газеттерінде 2009 жылғы 1 желтоқсанында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2011 жылғы 7 сәуірдегі № А-3/114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3391 болып тіркелген, "Акмолинская правда" және "Арқа ажары" газеттерінде 2011 жылдың 19 мамырында және 2011 жылғы 21 мамырында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2012 жылғы 11 қаңтардағы № А-1/9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3420 болып тіркелген, "Акмолинская правда" және "Арқа ажары" газеттерінде 2012 жылғы 17 наурызында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2013 жылғы 16 қаңтардағы № А-1/23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3653 болып тіркелген, "Акмолинская правда" және "Арқа ажары" газеттерінде 2013 жылғы 5 наурызында жарияланған).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2013 жылғы 12 шілдедегі № А-6/282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3794 болып тіркелген, "Акмолинская правда" және "Арқа ажары" газеттерінде 2013 жылғы 27 тамызында жарияланған).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2014 жылғы 11 сәуірдегі № А-4/135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4195 болып тіркелген, "Әділет" ақпараттық-құқықтық жүйесінде 2014 жылғы 10 маусымында жарияланған).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2014 жылғы 16 маусымдағы № А-5/255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4234 болып тіркелген, "Акмолинская правда" және "Арқа ажары" газеттерінде 2014 жылғы 3 шілдесінде жарияланған).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"Ақмола облысы әкімдігінің кейбір қаулыларына өзгерулер мен толықтырулар енгізу туралы" Ақмола облысы әкімдігінің 2014 жылғы 24 қазандағы № А-10/510 қаулысының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4490 болып тіркелген, "Әділет" ақпараттық-құқықтық жүйесінде 2014 жылғы 22 желтоқсанында жарияланған).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өзгертулер мен толықтырулар енгізу туралы" Ақмола облысы әкімдігінің 2015 жылғы 16 шілдедегі № А-7/343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4913 болып тіркелген, "Әділет" ақпараттық-құқықтық жүйесінде 2015 жылғы 6 тамызында жарияланған).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