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062a" w14:textId="9c70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6 қаңтардағы № А-1/9 қаулысы. Ақмола облысының Әділет департаментінде 2015 жылғы 26 қаңтарда № 4611 болып тіркелді. Күші жойылды - Ақмола облысы Көкшетау қаласы әкімдігінің 2016 жылғы 30 наурыздағы № А-3/619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қаласы әкімдігінің 30.03.2016 </w:t>
      </w:r>
      <w:r>
        <w:rPr>
          <w:rFonts w:ascii="Times New Roman"/>
          <w:b w:val="false"/>
          <w:i w:val="false"/>
          <w:color w:val="ff0000"/>
          <w:sz w:val="28"/>
        </w:rPr>
        <w:t>№ А-3/619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2014 жылғы 24 желтоқсандағы № С-32/5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келісу туралы" шешімі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Ақмола облысы Көкшетау қаласы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А-2/174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көмек көрсету бөлімінің меңгерушісі, әлеуметтік қызметкер, әлеуметтік жұмыс бойынша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директордың орынбасары, мұғалім, әлеуметтік педагог, педагог-психолог, логопед, мектепке дейінгі оқу орындарының тәрбиешісі, медициналық бике, өндірістік оқыту шебері, алғашқы әскери дайындық жетекшісі, аға бастаушы, әдіскер, қосымша білім беру педагогы,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директордың орынбасары, көркемдік жетекші, хореограф, әдіскер, дыбыс бойынша техник, кітапхана меңгерушісі, аға кітапханашы, жоғары санаттағы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 бойынша әдіскер, спорт мәселелері бойынша кеңесші, спорт бойынша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директордың орынбасары, ветеринарлық дәрігер, техник-ұрықтандырушы.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