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5f11" w14:textId="7de5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2015 жылғы 6 қаңтардағы № А-1/10 қаулысы. Ақмола облысының Әділет департаментінде 2015 жылғы 4 ақпанда № 4636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 Әміреноваға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2015 жылғы 1 қаңтарда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А.Смайылов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қаңтардағы № А-1/10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Ақмола облысы Көкшетау қаласы әкімдігінің 10.12.2015 </w:t>
      </w:r>
      <w:r>
        <w:rPr>
          <w:rFonts w:ascii="Times New Roman"/>
          <w:b w:val="false"/>
          <w:i w:val="false"/>
          <w:color w:val="ff0000"/>
          <w:sz w:val="28"/>
        </w:rPr>
        <w:t>№ А-12/2092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1141"/>
        <w:gridCol w:w="1873"/>
        <w:gridCol w:w="1747"/>
        <w:gridCol w:w="1739"/>
        <w:gridCol w:w="1845"/>
        <w:gridCol w:w="1211"/>
        <w:gridCol w:w="1196"/>
        <w:gridCol w:w="1439"/>
      </w:tblGrid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пунктінің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66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1903"/>
        <w:gridCol w:w="2024"/>
        <w:gridCol w:w="1825"/>
        <w:gridCol w:w="1903"/>
        <w:gridCol w:w="1903"/>
        <w:gridCol w:w="1365"/>
        <w:gridCol w:w="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 айына жұмсалатын шығындардың орташа құны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ата-аналардың бір айға төлемінің ең жоғары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 толық қатынайтын шағын орталық</w:t>
            </w:r>
          </w:p>
        </w:tc>
      </w:tr>
      <w:tr>
        <w:trPr>
          <w:trHeight w:val="45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мешік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</w:p>
        </w:tc>
      </w:tr>
      <w:tr>
        <w:trPr>
          <w:trHeight w:val="66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21476,0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13523,0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19097,3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11791,3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