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2970" w14:textId="e462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20 ақпандағы № А-2/220 қаулысы. Ақмола облысының Әділет департаментінде 2015 жылғы 26 ақпанда № 4660 болып тіркелді. Күші жойылды- Ақмола облысы Көкшетау қаласы әкімдігінің 2017 жылғы 18 қыркүйектегі № А-9/3497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(Нормативтік құқықтық актілерді мемлекеттік тіркеу тізілімінде №-1-1-138 болып тіркелген, 2011 жылдың 2 наурызында "Степной маяк" және "Көкшетау"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қаулының орындалуын бақылау Көкшетау қаласы әкімінің орынбасары А.Б. Әміреноваға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аймақтық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А-2/220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 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050"/>
        <w:gridCol w:w="9909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Е.Н.Әуелбеков көшесі, 177, Көкшетау қаласы білім бөлімінің "№ 16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мөлтек ауданы, 17, Көкшетау қаласы білім бөлімінің "№ 17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мөлтек ауданы, 40, Көкшетау қаласы білім бөлімінің "№ 19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кенті, Юбилейная көшесі, 19/2, Көкшетау қаласы білім бөлімінің "№ 7 орта мектебі" коммуналдық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