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6446" w14:textId="1246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2015 жылғы 30 наурыздағы № С-36/2 шешімі. Ақмола облысының Әділет департаментінде 2015 жылғы 1 сәуірде № 4718 болып тіркелді. Күші жойылды - Ақмола облысы Көкшетау қалалық мәслихатының 2016 жылғы 9 тамыздағы № С-3/6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Көкшетау қалалық мәслихатының 09.08.2016 </w:t>
      </w:r>
      <w:r>
        <w:rPr>
          <w:rFonts w:ascii="Times New Roman"/>
          <w:b w:val="false"/>
          <w:i w:val="false"/>
          <w:color w:val="ff0000"/>
          <w:sz w:val="28"/>
        </w:rPr>
        <w:t>№ С-3/6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Көкшетау қаласында бейбіт жиналыстар, митингілер, шерулер, пикеттер және демонстрациялар өткізу тәртібін қосымша реттеу мақсатында Көкшетау қаласында бейбіт жиналыстар, митингілер, шерулер, пикеттер және демонстрациялар өткізу орны болып "Тәуелсіздік" алаңы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Көкшетау қалалық мәслихатының 2009 жылғы 12 ақпандағы № С-20/5 "Көкшетау қаласында бейбіт жиналыстар, митингілер, шерулер, пикеттер мен демонстрациялар өткізу тәртібін қосымша реттеу туралы" (Нормативтік құқықтық актілерді мемлекеттік тіркеу тізілімінде № 1-1-99 тіркелген, 2009 жылғы 19 ақпанда "Көкшетау" газетінде және 2009 жылғы 19 ақпанда "Степной 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департаментіңде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36-шы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О.Қызбикенов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"30"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