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4e8d" w14:textId="2494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2014 жылғы 24 желтоқсандағы № С-32/2 "2015-2017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2015 жылғы 2 қарашадағы № С-42/2 шешімі. Ақмола облысының Әділет департаментінде 2015 жылғы 9 қарашада № 5037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Көкшетау қалалық мәслихатының «2015-2017 жылдарға арналған қалалық бюджет туралы» 2014 жылғы 24 желтоқсандағы № С-32/2 (Нормативтік құқықтық актілерді мемлекеттік тіркеу тізілімінде № 4567 тіркелген, 2015 жылғы 15 қаңтарда «Көкшетау» және «Степной Маяк»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2015-2017 жылдарға арналған қалалық бюджет 1, 2 және 3 қосымшаларға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22 905 618,4 мың теңге, соның ішінде:</w:t>
      </w:r>
      <w:r>
        <w:br/>
      </w:r>
      <w:r>
        <w:rPr>
          <w:rFonts w:ascii="Times New Roman"/>
          <w:b w:val="false"/>
          <w:i w:val="false"/>
          <w:color w:val="000000"/>
          <w:sz w:val="28"/>
        </w:rPr>
        <w:t>
      салықтық түсімдер – 14 581 905 мың теңге;</w:t>
      </w:r>
      <w:r>
        <w:br/>
      </w:r>
      <w:r>
        <w:rPr>
          <w:rFonts w:ascii="Times New Roman"/>
          <w:b w:val="false"/>
          <w:i w:val="false"/>
          <w:color w:val="000000"/>
          <w:sz w:val="28"/>
        </w:rPr>
        <w:t>
      салықтық емес түсімдер – 73 366,5 мың теңге;</w:t>
      </w:r>
      <w:r>
        <w:br/>
      </w:r>
      <w:r>
        <w:rPr>
          <w:rFonts w:ascii="Times New Roman"/>
          <w:b w:val="false"/>
          <w:i w:val="false"/>
          <w:color w:val="000000"/>
          <w:sz w:val="28"/>
        </w:rPr>
        <w:t>
      негізгі капиталды сатудан түсетін түсімдер – 835 450 мың теңге;</w:t>
      </w:r>
      <w:r>
        <w:br/>
      </w:r>
      <w:r>
        <w:rPr>
          <w:rFonts w:ascii="Times New Roman"/>
          <w:b w:val="false"/>
          <w:i w:val="false"/>
          <w:color w:val="000000"/>
          <w:sz w:val="28"/>
        </w:rPr>
        <w:t>
      трансферттер түсімі – 7 414 896,9 мың теңге;</w:t>
      </w:r>
      <w:r>
        <w:br/>
      </w:r>
      <w:r>
        <w:rPr>
          <w:rFonts w:ascii="Times New Roman"/>
          <w:b w:val="false"/>
          <w:i w:val="false"/>
          <w:color w:val="000000"/>
          <w:sz w:val="28"/>
        </w:rPr>
        <w:t>
</w:t>
      </w:r>
      <w:r>
        <w:rPr>
          <w:rFonts w:ascii="Times New Roman"/>
          <w:b w:val="false"/>
          <w:i w:val="false"/>
          <w:color w:val="000000"/>
          <w:sz w:val="28"/>
        </w:rPr>
        <w:t>
      2) шығындар – 22 633 654,9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930 580 мың теңге, соның ішінде:</w:t>
      </w:r>
      <w:r>
        <w:br/>
      </w:r>
      <w:r>
        <w:rPr>
          <w:rFonts w:ascii="Times New Roman"/>
          <w:b w:val="false"/>
          <w:i w:val="false"/>
          <w:color w:val="000000"/>
          <w:sz w:val="28"/>
        </w:rPr>
        <w:t>
      бюджеттік кредиттер – 939 161 мың теңге;</w:t>
      </w:r>
      <w:r>
        <w:br/>
      </w:r>
      <w:r>
        <w:rPr>
          <w:rFonts w:ascii="Times New Roman"/>
          <w:b w:val="false"/>
          <w:i w:val="false"/>
          <w:color w:val="000000"/>
          <w:sz w:val="28"/>
        </w:rPr>
        <w:t>
      бюджеттік кредиттерді өтеу – 8581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операциялары бойынша сальдо – 196 988 мың теңге, соның ішінде:</w:t>
      </w:r>
      <w:r>
        <w:br/>
      </w:r>
      <w:r>
        <w:rPr>
          <w:rFonts w:ascii="Times New Roman"/>
          <w:b w:val="false"/>
          <w:i w:val="false"/>
          <w:color w:val="000000"/>
          <w:sz w:val="28"/>
        </w:rPr>
        <w:t>
      қаржылық активтерін сатып алу – 196 988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-855 604,5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855 604,5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«6. 2015 жылға арналған қалалық бюджетте облыстық бюджетінің қаражат есебінен білім беру саласына 282 842,8 мың теңге сомасында нысаналы трансферттері қарастырылғандығы ескерілсін, соның ішінде:</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 81 364,8 мың теңге сомасында, соның ішінде:</w:t>
      </w:r>
      <w:r>
        <w:br/>
      </w:r>
      <w:r>
        <w:rPr>
          <w:rFonts w:ascii="Times New Roman"/>
          <w:b w:val="false"/>
          <w:i w:val="false"/>
          <w:color w:val="000000"/>
          <w:sz w:val="28"/>
        </w:rPr>
        <w:t>
      5 220,3 мың теңге – Көкшетау қаласының № 11 орта мектебіне терезелер сатып алу және орнатуына;</w:t>
      </w:r>
      <w:r>
        <w:br/>
      </w:r>
      <w:r>
        <w:rPr>
          <w:rFonts w:ascii="Times New Roman"/>
          <w:b w:val="false"/>
          <w:i w:val="false"/>
          <w:color w:val="000000"/>
          <w:sz w:val="28"/>
        </w:rPr>
        <w:t>
      3 575,4 мың теңге – Көкшетау қаласының № 11 орта мектебіне химия кабинетін сатып алуына;</w:t>
      </w:r>
      <w:r>
        <w:br/>
      </w:r>
      <w:r>
        <w:rPr>
          <w:rFonts w:ascii="Times New Roman"/>
          <w:b w:val="false"/>
          <w:i w:val="false"/>
          <w:color w:val="000000"/>
          <w:sz w:val="28"/>
        </w:rPr>
        <w:t>
      3 729,6 мың теңге – Көкшетау қаласының № 11 орта мектебіне интерактивті тақталар сатып алуына;</w:t>
      </w:r>
      <w:r>
        <w:br/>
      </w:r>
      <w:r>
        <w:rPr>
          <w:rFonts w:ascii="Times New Roman"/>
          <w:b w:val="false"/>
          <w:i w:val="false"/>
          <w:color w:val="000000"/>
          <w:sz w:val="28"/>
        </w:rPr>
        <w:t>
      10 091 мың теңге - балалар мен жасөспірімдердің психикалық денсаулығын зерттеуге және халыққа психологиялық-медикалық-педагогикалық көмек көрсетуіне;</w:t>
      </w:r>
      <w:r>
        <w:br/>
      </w:r>
      <w:r>
        <w:rPr>
          <w:rFonts w:ascii="Times New Roman"/>
          <w:b w:val="false"/>
          <w:i w:val="false"/>
          <w:color w:val="000000"/>
          <w:sz w:val="28"/>
        </w:rPr>
        <w:t>
      6 299 мың теңге – патронатты тәрбиешілерге берілген бала (балалардың) асырауына;</w:t>
      </w:r>
      <w:r>
        <w:br/>
      </w:r>
      <w:r>
        <w:rPr>
          <w:rFonts w:ascii="Times New Roman"/>
          <w:b w:val="false"/>
          <w:i w:val="false"/>
          <w:color w:val="000000"/>
          <w:sz w:val="28"/>
        </w:rPr>
        <w:t>
      1 000 мың теңге – негізгі орташа және жалпы орташа білім беру мемлекеттік мекемелерді электрондық кітаптармен жабдықталуына;</w:t>
      </w:r>
      <w:r>
        <w:br/>
      </w:r>
      <w:r>
        <w:rPr>
          <w:rFonts w:ascii="Times New Roman"/>
          <w:b w:val="false"/>
          <w:i w:val="false"/>
          <w:color w:val="000000"/>
          <w:sz w:val="28"/>
        </w:rPr>
        <w:t>
      51 449,5 мың теңге - мектепке дейінгі білім беру мекемелерінде мемлекеттік тапсырысты жүзеге асыруына;</w:t>
      </w:r>
      <w:r>
        <w:br/>
      </w:r>
      <w:r>
        <w:rPr>
          <w:rFonts w:ascii="Times New Roman"/>
          <w:b w:val="false"/>
          <w:i w:val="false"/>
          <w:color w:val="000000"/>
          <w:sz w:val="28"/>
        </w:rPr>
        <w:t>
</w:t>
      </w:r>
      <w:r>
        <w:rPr>
          <w:rFonts w:ascii="Times New Roman"/>
          <w:b w:val="false"/>
          <w:i w:val="false"/>
          <w:color w:val="000000"/>
          <w:sz w:val="28"/>
        </w:rPr>
        <w:t>
      2) дамытуға нысаналы трансферттер 201 478 мың теңге сомасында, соның ішінде:</w:t>
      </w:r>
      <w:r>
        <w:br/>
      </w:r>
      <w:r>
        <w:rPr>
          <w:rFonts w:ascii="Times New Roman"/>
          <w:b w:val="false"/>
          <w:i w:val="false"/>
          <w:color w:val="000000"/>
          <w:sz w:val="28"/>
        </w:rPr>
        <w:t>
      116 578 мың теңге – Ақмола облысы Көкшетау қаласында 500 орынды № 2 орта мектебінің жапсаржай құрылысына;</w:t>
      </w:r>
      <w:r>
        <w:br/>
      </w:r>
      <w:r>
        <w:rPr>
          <w:rFonts w:ascii="Times New Roman"/>
          <w:b w:val="false"/>
          <w:i w:val="false"/>
          <w:color w:val="000000"/>
          <w:sz w:val="28"/>
        </w:rPr>
        <w:t>
      34 900 мың теңге – Ақмола облысы Көкшетау қаласының Краснояр селосы, Советская, 10 көшесі бойындағы мектепке 264 орындық жапсаржай құрылысына;</w:t>
      </w:r>
      <w:r>
        <w:br/>
      </w:r>
      <w:r>
        <w:rPr>
          <w:rFonts w:ascii="Times New Roman"/>
          <w:b w:val="false"/>
          <w:i w:val="false"/>
          <w:color w:val="000000"/>
          <w:sz w:val="28"/>
        </w:rPr>
        <w:t>
      50 000 мың теңге - Ақмола облысы, Көкшетау қаласы Кирпичная, 11 А көшесіндегі 240 орындық мектепке дейінгі білім беру мекемесінің құрылысы (байлам).»;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«10. 2015 жылға арналған қалалық бюджетте облыс бюджет қаражаттары есебінен 4 953 264,1 мың теңге сомасында нысаналы трансферттердің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1) 4 593 367,5 мың теңге сомасындағы ағымдағы нысаналы трансферттер, соның ішінде:</w:t>
      </w:r>
      <w:r>
        <w:br/>
      </w:r>
      <w:r>
        <w:rPr>
          <w:rFonts w:ascii="Times New Roman"/>
          <w:b w:val="false"/>
          <w:i w:val="false"/>
          <w:color w:val="000000"/>
          <w:sz w:val="28"/>
        </w:rPr>
        <w:t>
      6 625 мың теңге - эпизоотияға қарсы іс-шараларды жүргізуге;</w:t>
      </w:r>
      <w:r>
        <w:br/>
      </w:r>
      <w:r>
        <w:rPr>
          <w:rFonts w:ascii="Times New Roman"/>
          <w:b w:val="false"/>
          <w:i w:val="false"/>
          <w:color w:val="000000"/>
          <w:sz w:val="28"/>
        </w:rPr>
        <w:t>
      135 мың теңге - санитарлық союға жіберілетін ауылшаруашылық малдардың құнының орнын толтыруға (50% дейін);</w:t>
      </w:r>
      <w:r>
        <w:br/>
      </w:r>
      <w:r>
        <w:rPr>
          <w:rFonts w:ascii="Times New Roman"/>
          <w:b w:val="false"/>
          <w:i w:val="false"/>
          <w:color w:val="000000"/>
          <w:sz w:val="28"/>
        </w:rPr>
        <w:t>
      306 155,9 мың теңге - аула аумағының жөндеуіне;</w:t>
      </w:r>
      <w:r>
        <w:br/>
      </w:r>
      <w:r>
        <w:rPr>
          <w:rFonts w:ascii="Times New Roman"/>
          <w:b w:val="false"/>
          <w:i w:val="false"/>
          <w:color w:val="000000"/>
          <w:sz w:val="28"/>
        </w:rPr>
        <w:t>
      94 288 мың теңге - газтаратқыш қондырғысы және сыртқы газ құбырының қалпына келтіруіне;</w:t>
      </w:r>
      <w:r>
        <w:br/>
      </w:r>
      <w:r>
        <w:rPr>
          <w:rFonts w:ascii="Times New Roman"/>
          <w:b w:val="false"/>
          <w:i w:val="false"/>
          <w:color w:val="000000"/>
          <w:sz w:val="28"/>
        </w:rPr>
        <w:t>
      140 589 мың теңге - мемлекеттiк қажеттiлiктер үшiн жер учаскелерiн, жылжымайтын мүлiктi алып қоюына;</w:t>
      </w:r>
      <w:r>
        <w:br/>
      </w:r>
      <w:r>
        <w:rPr>
          <w:rFonts w:ascii="Times New Roman"/>
          <w:b w:val="false"/>
          <w:i w:val="false"/>
          <w:color w:val="000000"/>
          <w:sz w:val="28"/>
        </w:rPr>
        <w:t>
      176 550 мың теңге - лифт шаруашылығын қалпына келтіруіне;</w:t>
      </w:r>
      <w:r>
        <w:br/>
      </w:r>
      <w:r>
        <w:rPr>
          <w:rFonts w:ascii="Times New Roman"/>
          <w:b w:val="false"/>
          <w:i w:val="false"/>
          <w:color w:val="000000"/>
          <w:sz w:val="28"/>
        </w:rPr>
        <w:t>
      1 039 587 мың теңге - Көкшетау қаласының автомобиль жолдарының жөндеуіне;</w:t>
      </w:r>
      <w:r>
        <w:br/>
      </w:r>
      <w:r>
        <w:rPr>
          <w:rFonts w:ascii="Times New Roman"/>
          <w:b w:val="false"/>
          <w:i w:val="false"/>
          <w:color w:val="000000"/>
          <w:sz w:val="28"/>
        </w:rPr>
        <w:t>
      374 380,3 мың теңге – жылумен жабдықтау мекемелерге жылытатын мерзімін аяқтауына;</w:t>
      </w:r>
      <w:r>
        <w:br/>
      </w:r>
      <w:r>
        <w:rPr>
          <w:rFonts w:ascii="Times New Roman"/>
          <w:b w:val="false"/>
          <w:i w:val="false"/>
          <w:color w:val="000000"/>
          <w:sz w:val="28"/>
        </w:rPr>
        <w:t>
      16 653 мың теңге – облыс бюджетінен қалалық бюджетке балалар жастық мектебінің беруімен байланысты, ұстауға;</w:t>
      </w:r>
      <w:r>
        <w:br/>
      </w:r>
      <w:r>
        <w:rPr>
          <w:rFonts w:ascii="Times New Roman"/>
          <w:b w:val="false"/>
          <w:i w:val="false"/>
          <w:color w:val="000000"/>
          <w:sz w:val="28"/>
        </w:rPr>
        <w:t>
      1 125 627,3 мың теңге – төменгі бюджеттердің шығындарына өтемақы;</w:t>
      </w:r>
      <w:r>
        <w:br/>
      </w:r>
      <w:r>
        <w:rPr>
          <w:rFonts w:ascii="Times New Roman"/>
          <w:b w:val="false"/>
          <w:i w:val="false"/>
          <w:color w:val="000000"/>
          <w:sz w:val="28"/>
        </w:rPr>
        <w:t>
      1 176 000 мың теңге – жылумен жабдықтайтын кәсіпорындардың жылу беру мезгіліне дайындалу үшін;</w:t>
      </w:r>
      <w:r>
        <w:br/>
      </w:r>
      <w:r>
        <w:rPr>
          <w:rFonts w:ascii="Times New Roman"/>
          <w:b w:val="false"/>
          <w:i w:val="false"/>
          <w:color w:val="000000"/>
          <w:sz w:val="28"/>
        </w:rPr>
        <w:t>
      124 777 мың теңге – қаланың абаттандырылуы мен тазалығын сақтауына;</w:t>
      </w:r>
      <w:r>
        <w:br/>
      </w:r>
      <w:r>
        <w:rPr>
          <w:rFonts w:ascii="Times New Roman"/>
          <w:b w:val="false"/>
          <w:i w:val="false"/>
          <w:color w:val="000000"/>
          <w:sz w:val="28"/>
        </w:rPr>
        <w:t>
      12 000 мың теңге – Көкшетау қаласы әкімдігінің күрделі шығындарына;</w:t>
      </w:r>
      <w:r>
        <w:br/>
      </w:r>
      <w:r>
        <w:rPr>
          <w:rFonts w:ascii="Times New Roman"/>
          <w:b w:val="false"/>
          <w:i w:val="false"/>
          <w:color w:val="000000"/>
          <w:sz w:val="28"/>
        </w:rPr>
        <w:t>
</w:t>
      </w:r>
      <w:r>
        <w:rPr>
          <w:rFonts w:ascii="Times New Roman"/>
          <w:b w:val="false"/>
          <w:i w:val="false"/>
          <w:color w:val="000000"/>
          <w:sz w:val="28"/>
        </w:rPr>
        <w:t>
      2) дамытуға 359 896,6 мың теңге сомасында жіберілген нысаналы трансферттер, соның ішінде:</w:t>
      </w:r>
      <w:r>
        <w:br/>
      </w:r>
      <w:r>
        <w:rPr>
          <w:rFonts w:ascii="Times New Roman"/>
          <w:b w:val="false"/>
          <w:i w:val="false"/>
          <w:color w:val="000000"/>
          <w:sz w:val="28"/>
        </w:rPr>
        <w:t>
      29 000 мың теңге – «Төңкеріс күрескерлеріне» саябағын қайта жабдықтаудың жобалау-сметалық құжаттаманы түзетуіне;</w:t>
      </w:r>
      <w:r>
        <w:br/>
      </w:r>
      <w:r>
        <w:rPr>
          <w:rFonts w:ascii="Times New Roman"/>
          <w:b w:val="false"/>
          <w:i w:val="false"/>
          <w:color w:val="000000"/>
          <w:sz w:val="28"/>
        </w:rPr>
        <w:t>
      95 509,2 мың теңге - Неке қию сарайының ғимаратын салуға, жобалау-сметалық құжаттаманы әзірлеуіне;</w:t>
      </w:r>
      <w:r>
        <w:br/>
      </w:r>
      <w:r>
        <w:rPr>
          <w:rFonts w:ascii="Times New Roman"/>
          <w:b w:val="false"/>
          <w:i w:val="false"/>
          <w:color w:val="000000"/>
          <w:sz w:val="28"/>
        </w:rPr>
        <w:t>
      42 413 мың теңге – «Көкшетау Су Арнасы» ШЖҚ МКК жарғылық капиталының үлкейтуіне;</w:t>
      </w:r>
      <w:r>
        <w:br/>
      </w:r>
      <w:r>
        <w:rPr>
          <w:rFonts w:ascii="Times New Roman"/>
          <w:b w:val="false"/>
          <w:i w:val="false"/>
          <w:color w:val="000000"/>
          <w:sz w:val="28"/>
        </w:rPr>
        <w:t>
      18 000 мың теңге – «Көкше Жәрдем» ШЖҚ МКК жарғылық капиталының үлкейтуіне;</w:t>
      </w:r>
      <w:r>
        <w:br/>
      </w:r>
      <w:r>
        <w:rPr>
          <w:rFonts w:ascii="Times New Roman"/>
          <w:b w:val="false"/>
          <w:i w:val="false"/>
          <w:color w:val="000000"/>
          <w:sz w:val="28"/>
        </w:rPr>
        <w:t>
      30 000 мың теңге – Көкшетау қаласындағы Жастар орталығына инженерлік желілердің құрылысына;</w:t>
      </w:r>
      <w:r>
        <w:br/>
      </w:r>
      <w:r>
        <w:rPr>
          <w:rFonts w:ascii="Times New Roman"/>
          <w:b w:val="false"/>
          <w:i w:val="false"/>
          <w:color w:val="000000"/>
          <w:sz w:val="28"/>
        </w:rPr>
        <w:t>
      7 000 мың теңге – Көкшетау қаласында екі тұрғын үй жапсаржайымен бес тоғыз қабатты қырық бес пәтерлі тұрғын үйлер құрылысына (байлам) 1, 6, 7 позициялары;</w:t>
      </w:r>
      <w:r>
        <w:br/>
      </w:r>
      <w:r>
        <w:rPr>
          <w:rFonts w:ascii="Times New Roman"/>
          <w:b w:val="false"/>
          <w:i w:val="false"/>
          <w:color w:val="000000"/>
          <w:sz w:val="28"/>
        </w:rPr>
        <w:t>
      38 277,4 мың теңге – Көкшетау-Астана тас жолындағы кіреберіс аркасын қайта жаңартуына;</w:t>
      </w:r>
      <w:r>
        <w:br/>
      </w:r>
      <w:r>
        <w:rPr>
          <w:rFonts w:ascii="Times New Roman"/>
          <w:b w:val="false"/>
          <w:i w:val="false"/>
          <w:color w:val="000000"/>
          <w:sz w:val="28"/>
        </w:rPr>
        <w:t>
      1 711,8 мың теңге – Ақмола облысының Көкшетау қаласында «Васильковский» мөлтекауданның солтүстігіне қарай ішкікварталдық желілердің құрылысы және абаттандыруы (13 га аудан учаскесінде). Көкшетау қаласындағы бес қабатты қырық бес пәтерлі тұрғын үйге (30 позиция) ішкікварталдық желілерінің абаттандыруына;</w:t>
      </w:r>
      <w:r>
        <w:br/>
      </w:r>
      <w:r>
        <w:rPr>
          <w:rFonts w:ascii="Times New Roman"/>
          <w:b w:val="false"/>
          <w:i w:val="false"/>
          <w:color w:val="000000"/>
          <w:sz w:val="28"/>
        </w:rPr>
        <w:t>
      18 715,6 мың теңге – Көкшетау қаласында «Васильковский» мөлтекауданның солтүстігіне қарай инженерлік желілерінің құрылысы (2 кезең). Канализациялық насостық станциясы (КНС);</w:t>
      </w:r>
      <w:r>
        <w:br/>
      </w:r>
      <w:r>
        <w:rPr>
          <w:rFonts w:ascii="Times New Roman"/>
          <w:b w:val="false"/>
          <w:i w:val="false"/>
          <w:color w:val="000000"/>
          <w:sz w:val="28"/>
        </w:rPr>
        <w:t>
      2 468,5 мың теңге – Ақмола облысының Көкшетау қаласында «Васильковский» мөлтекауданның солтүстігіне қарай ішкікварталдық желілердің құрылысы және абаттандыруы (13 га аудан учаскесінде). Көкшетау қаласындағы бес қабатты қырық бес пәтерлі тұрғын үйге (31 позиция) ішкікварталдық желілерінің абаттандыруына;</w:t>
      </w:r>
      <w:r>
        <w:br/>
      </w:r>
      <w:r>
        <w:rPr>
          <w:rFonts w:ascii="Times New Roman"/>
          <w:b w:val="false"/>
          <w:i w:val="false"/>
          <w:color w:val="000000"/>
          <w:sz w:val="28"/>
        </w:rPr>
        <w:t>
      6 233,7 мың теңге – Ақмола облысының Көкшетау қаласында «Васильковский» мөлтекауданның солтүстігіне қарай (33,5 га аудан учаскесінде) ішкікварталдық желілерінің және магистральдық желілерінің құрылысына – 1 кезең. («Васильковский» мөлтекауданның солтүстігіне қарай көппәтерлі тұрғын үйлерге сыртқы инженерлік желілерінің құрылысы және абаттандыруы, № 1 аула: төрт отыз пәтерлі тұрғын үйлер, бір қырық пәтерлі тұрғын үй, 1 кезек);</w:t>
      </w:r>
      <w:r>
        <w:br/>
      </w:r>
      <w:r>
        <w:rPr>
          <w:rFonts w:ascii="Times New Roman"/>
          <w:b w:val="false"/>
          <w:i w:val="false"/>
          <w:color w:val="000000"/>
          <w:sz w:val="28"/>
        </w:rPr>
        <w:t>
      6 251,3 мың теңге – Ақмола облысының Көкшетау қаласында «Васильковский» мөлтекауданның солтүстігіне қарай (33,5 га аудан учаскесінде) ішкікварталдық желілерінің және магистральдық желілерінің құрылысына - 1 кезең. («Васильковский» мөлтекауданның солтүстігіне қарай көппәтерлі тұрғын үйлерге сыртқы инженерлік желілерінің құрылысы және абаттандыруы, № 2 аула: екі отыз пәтерлі тұрғын үйлер, бір отыз бес пәтерлі жеті қабатты тұрғын үй, бір қырық бес пәтерлі тоғыз қабатты тұрғын үй, 2 кезек);</w:t>
      </w:r>
      <w:r>
        <w:br/>
      </w:r>
      <w:r>
        <w:rPr>
          <w:rFonts w:ascii="Times New Roman"/>
          <w:b w:val="false"/>
          <w:i w:val="false"/>
          <w:color w:val="000000"/>
          <w:sz w:val="28"/>
        </w:rPr>
        <w:t>
      13 016,3 мың теңге – Ақмола облысының Көкшетау қаласында «Васильковский» мөлтекауданның солтүстігіне қарай (33,5 га аудан учаскесінде) ішкікварталдық желілер және магистральдық желілерінің құрылысына – 1 кезең. («Васильковский» мөлтекауданның солтүстігіне қарай жылумен жабдықтау және электрмен жабдықтау магистральдық инженерлік желілердің құрылысы, 3 кезек);</w:t>
      </w:r>
      <w:r>
        <w:br/>
      </w:r>
      <w:r>
        <w:rPr>
          <w:rFonts w:ascii="Times New Roman"/>
          <w:b w:val="false"/>
          <w:i w:val="false"/>
          <w:color w:val="000000"/>
          <w:sz w:val="28"/>
        </w:rPr>
        <w:t>
      5 181 мың теңге - Ақмола облысының Көкшетау қаласында «Васильковский» мөлтекауданның солтүстігіне қарай (33,5 га аудан учаскесінде) ішкікварталдық желілер және магистральдық желілерінің құрылысына – 2 кезең (1 кезек);</w:t>
      </w:r>
      <w:r>
        <w:br/>
      </w:r>
      <w:r>
        <w:rPr>
          <w:rFonts w:ascii="Times New Roman"/>
          <w:b w:val="false"/>
          <w:i w:val="false"/>
          <w:color w:val="000000"/>
          <w:sz w:val="28"/>
        </w:rPr>
        <w:t>
      7 762 мың теңге – Ақмола облысының Көкшетау қаласындағы Жансая тұрғын кешенінің ауданындағы бес отыз пәтерлі тұрғын үйлерге сыртқы инженерлік желілердің құрылысы және абаттандыруы;</w:t>
      </w:r>
      <w:r>
        <w:br/>
      </w:r>
      <w:r>
        <w:rPr>
          <w:rFonts w:ascii="Times New Roman"/>
          <w:b w:val="false"/>
          <w:i w:val="false"/>
          <w:color w:val="000000"/>
          <w:sz w:val="28"/>
        </w:rPr>
        <w:t>
      6 222,4 мың теңге – «Васильковский» мөлтекауданның солтүстігіне қарай ішкікварталдық желілердің құрылысына және абаттандыруына (13 га аудан учаскесінде). Ақмола облысының Көкшетау қаласында үш тоғыз қабатты тұрғын үйлерге (11, 12, 13 позициялар) ішкікварталдық желілер және абаттандыру.»;</w:t>
      </w:r>
      <w:r>
        <w:br/>
      </w:r>
      <w:r>
        <w:rPr>
          <w:rFonts w:ascii="Times New Roman"/>
          <w:b w:val="false"/>
          <w:i w:val="false"/>
          <w:color w:val="000000"/>
          <w:sz w:val="28"/>
        </w:rPr>
        <w:t>
      14 277,2 мың теңге – Горький көшесі бойынша тұрғын үй салуға (соның ішінде Жансая тұрғын кешені) және келешектегі құрылыс аудандарына инженерлік желілердің құрылысына;</w:t>
      </w:r>
      <w:r>
        <w:br/>
      </w:r>
      <w:r>
        <w:rPr>
          <w:rFonts w:ascii="Times New Roman"/>
          <w:b w:val="false"/>
          <w:i w:val="false"/>
          <w:color w:val="000000"/>
          <w:sz w:val="28"/>
        </w:rPr>
        <w:t>
      17 857,2 мың теңге - «Васильковский» мөлтекауданның солтүстігіне қарай екі тұрғын жапсаржайымен қырық бес пәтерлі тоғыз қабатты тұрғын үйге инженерлік желілердің құрылысына жобалау-сметалық құжаттаманы әзірлеу және абаттандыруына (6, 7, 14, 15, 16, 17, 29 позициялар).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«15. 2015 жылға арналған қалалық бюджетінің шығындарында 484,9 мың теңге сомасында республикалық бюджетінен қарыздар бойынша сыйақыларды төлеу ескерілсін, оның ішінде:</w:t>
      </w:r>
      <w:r>
        <w:br/>
      </w:r>
      <w:r>
        <w:rPr>
          <w:rFonts w:ascii="Times New Roman"/>
          <w:b w:val="false"/>
          <w:i w:val="false"/>
          <w:color w:val="000000"/>
          <w:sz w:val="28"/>
        </w:rPr>
        <w:t>
      222,2 мың теңге сомасында тұрғын үйлердің құрылысына;</w:t>
      </w:r>
      <w:r>
        <w:br/>
      </w:r>
      <w:r>
        <w:rPr>
          <w:rFonts w:ascii="Times New Roman"/>
          <w:b w:val="false"/>
          <w:i w:val="false"/>
          <w:color w:val="000000"/>
          <w:sz w:val="28"/>
        </w:rPr>
        <w:t>
      9,9 мың теңге сомасында мамандарды әлеуметтік қолдау шараларын іске асыру үшін;</w:t>
      </w:r>
      <w:r>
        <w:br/>
      </w:r>
      <w:r>
        <w:rPr>
          <w:rFonts w:ascii="Times New Roman"/>
          <w:b w:val="false"/>
          <w:i w:val="false"/>
          <w:color w:val="000000"/>
          <w:sz w:val="28"/>
        </w:rPr>
        <w:t>
      228 мың теңге сомасында кондоминиум объектілерінің жалпы мүлкіне жүргізуге;</w:t>
      </w:r>
      <w:r>
        <w:br/>
      </w:r>
      <w:r>
        <w:rPr>
          <w:rFonts w:ascii="Times New Roman"/>
          <w:b w:val="false"/>
          <w:i w:val="false"/>
          <w:color w:val="000000"/>
          <w:sz w:val="28"/>
        </w:rPr>
        <w:t>
      24,8 мың теңге сомасында жылу, сумен жабдықтау және су бұру жүйелерін реконструкциялауға және құрылысына.»;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Бесінші шақырылған Көкшетау</w:t>
      </w:r>
      <w:r>
        <w:br/>
      </w:r>
      <w:r>
        <w:rPr>
          <w:rFonts w:ascii="Times New Roman"/>
          <w:b w:val="false"/>
          <w:i w:val="false"/>
          <w:color w:val="000000"/>
          <w:sz w:val="28"/>
        </w:rPr>
        <w:t>
</w:t>
      </w:r>
      <w:r>
        <w:rPr>
          <w:rFonts w:ascii="Times New Roman"/>
          <w:b w:val="false"/>
          <w:i/>
          <w:color w:val="000000"/>
          <w:sz w:val="28"/>
        </w:rPr>
        <w:t>      қалалық мәслихатының 42-ші</w:t>
      </w:r>
      <w:r>
        <w:br/>
      </w:r>
      <w:r>
        <w:rPr>
          <w:rFonts w:ascii="Times New Roman"/>
          <w:b w:val="false"/>
          <w:i w:val="false"/>
          <w:color w:val="000000"/>
          <w:sz w:val="28"/>
        </w:rPr>
        <w:t>
</w:t>
      </w:r>
      <w:r>
        <w:rPr>
          <w:rFonts w:ascii="Times New Roman"/>
          <w:b w:val="false"/>
          <w:i/>
          <w:color w:val="000000"/>
          <w:sz w:val="28"/>
        </w:rPr>
        <w:t>      кезектен тыс сессиясының төрағасы          С.Рахымжанов</w:t>
      </w:r>
    </w:p>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Б.Бегалин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Е.Маржықпаев</w:t>
      </w:r>
      <w:r>
        <w:br/>
      </w:r>
      <w:r>
        <w:rPr>
          <w:rFonts w:ascii="Times New Roman"/>
          <w:b w:val="false"/>
          <w:i w:val="false"/>
          <w:color w:val="000000"/>
          <w:sz w:val="28"/>
        </w:rPr>
        <w:t>
</w:t>
      </w:r>
      <w:r>
        <w:rPr>
          <w:rFonts w:ascii="Times New Roman"/>
          <w:b w:val="false"/>
          <w:i/>
          <w:color w:val="000000"/>
          <w:sz w:val="28"/>
        </w:rPr>
        <w:t>      2015 жылғы «02» қараша</w:t>
      </w:r>
    </w:p>
    <w:bookmarkStart w:name="z23" w:id="1"/>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xml:space="preserve">
2015 жылғы 2 қарашадағы   </w:t>
      </w:r>
      <w:r>
        <w:br/>
      </w:r>
      <w:r>
        <w:rPr>
          <w:rFonts w:ascii="Times New Roman"/>
          <w:b w:val="false"/>
          <w:i w:val="false"/>
          <w:color w:val="000000"/>
          <w:sz w:val="28"/>
        </w:rPr>
        <w:t xml:space="preserve">
№ С-42/2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Көкшетау қалалық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С-32/2 шешіміне      </w:t>
      </w:r>
      <w:r>
        <w:br/>
      </w:r>
      <w:r>
        <w:rPr>
          <w:rFonts w:ascii="Times New Roman"/>
          <w:b w:val="false"/>
          <w:i w:val="false"/>
          <w:color w:val="000000"/>
          <w:sz w:val="28"/>
        </w:rPr>
        <w:t xml:space="preserve">
1 қосымша          </w:t>
      </w:r>
    </w:p>
    <w:bookmarkStart w:name="z24" w:id="2"/>
    <w:p>
      <w:pPr>
        <w:spacing w:after="0"/>
        <w:ind w:left="0"/>
        <w:jc w:val="left"/>
      </w:pPr>
      <w:r>
        <w:rPr>
          <w:rFonts w:ascii="Times New Roman"/>
          <w:b/>
          <w:i w:val="false"/>
          <w:color w:val="000000"/>
        </w:rPr>
        <w:t xml:space="preserve"> 
2015 жылға арналған қалалық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73"/>
        <w:gridCol w:w="8907"/>
        <w:gridCol w:w="2674"/>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22905618,4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14581905,0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950133,0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950133,0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4549000,0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4549000,0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1270680,0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737405,0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87238,0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445872,0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7499161,0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7211747,0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51619,0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212101,0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23694,0</w:t>
            </w:r>
          </w:p>
        </w:tc>
      </w:tr>
      <w:tr>
        <w:trPr>
          <w:trHeight w:val="14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312931,0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312931,0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73366,5</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25490,9</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22289,0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11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3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41198,6</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835450,0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540450,0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540450,0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7414896,9</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7414896,9</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7414896,9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733"/>
        <w:gridCol w:w="839"/>
        <w:gridCol w:w="8696"/>
        <w:gridCol w:w="268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22633654,9</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354525,3</w:t>
            </w:r>
          </w:p>
        </w:tc>
      </w:tr>
      <w:tr>
        <w:trPr>
          <w:trHeight w:val="6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15790,0</w:t>
            </w:r>
          </w:p>
        </w:tc>
      </w:tr>
      <w:tr>
        <w:trPr>
          <w:trHeight w:val="9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15721,0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115457,8</w:t>
            </w:r>
          </w:p>
        </w:tc>
      </w:tr>
      <w:tr>
        <w:trPr>
          <w:trHeight w:val="9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101487,8</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r>
      <w:tr>
        <w:trPr>
          <w:trHeight w:val="10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26887,0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34072,4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24552,9</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мүлікті басқару, жекешелендіруден кейінгі қызмет және осыған байланысты дауларды реттеу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3228,0</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40506,0</w:t>
            </w:r>
          </w:p>
        </w:tc>
      </w:tr>
      <w:tr>
        <w:trPr>
          <w:trHeight w:val="7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95710,1</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95710,1</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1573865,9</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1573865,9</w:t>
            </w:r>
          </w:p>
        </w:tc>
      </w:tr>
      <w:tr>
        <w:trPr>
          <w:trHeight w:val="7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18485,6</w:t>
            </w:r>
          </w:p>
        </w:tc>
      </w:tr>
      <w:tr>
        <w:trPr>
          <w:trHeight w:val="10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1555380,3</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106812,5</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93627,5</w:t>
            </w:r>
          </w:p>
        </w:tc>
      </w:tr>
      <w:tr>
        <w:trPr>
          <w:trHeight w:val="7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93627,5</w:t>
            </w: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азаматтық хал актілерін тіркеу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5926637,7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1663231,8</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оқу ұйымдарының қызметін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956395,3</w:t>
            </w:r>
          </w:p>
        </w:tc>
      </w:tr>
      <w:tr>
        <w:trPr>
          <w:trHeight w:val="9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706836,5</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3490711,4</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3250903,4</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239808,0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17680,0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17680,0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30514,0</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30514,0</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312738,6</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кешендерін сатып алу және жеткізу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конкурстарды, мектеп олимпиадаларын және мектептен тыс іс-шараларын өткiзу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17725,0</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62541,0</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411761,9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411761,9</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698349,8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589013,7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49782,7</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9098,0</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4055,0</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42433,0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мамандарымен жеке көмекшілердің қызметтерін ұсыну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117469,0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99724,1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бағдарламаларды іске асыру саласындағы мемлекеттік саясатты халық үшін жергілікті деңгейде іске асыру қызметтері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55321,1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2198,0</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19259,0</w:t>
            </w:r>
          </w:p>
        </w:tc>
      </w:tr>
      <w:tr>
        <w:trPr>
          <w:trHeight w:val="11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өмір сапасын жақсартуына және құқықтық қамтамасыз етуіне іс-шаралар жобасын іске асыруы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өмір сапасын жақсартуына және құқықтық қамтамасыз етуіне іс-шаралар жобасын іске асыруы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3665930,1</w:t>
            </w:r>
          </w:p>
        </w:tc>
      </w:tr>
      <w:tr>
        <w:trPr>
          <w:trHeight w:val="11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413427,0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және осыған байланысты жылжымайтын мүлiктi иелiктен шығару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140589,0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270838,0</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1573615,7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759105,8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814509,9</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1581560,0</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215060,7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774293,2</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3152,6</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589053,5</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38277,4</w:t>
            </w:r>
          </w:p>
        </w:tc>
      </w:tr>
      <w:tr>
        <w:trPr>
          <w:trHeight w:val="6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38277,4</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374262,0</w:t>
            </w:r>
          </w:p>
        </w:tc>
      </w:tr>
      <w:tr>
        <w:trPr>
          <w:trHeight w:val="10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103295,0</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103295,0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6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30876,5</w:t>
            </w:r>
          </w:p>
        </w:tc>
      </w:tr>
      <w:tr>
        <w:trPr>
          <w:trHeight w:val="9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9471,5</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7649,0</w:t>
            </w:r>
          </w:p>
        </w:tc>
      </w:tr>
      <w:tr>
        <w:trPr>
          <w:trHeight w:val="15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58740,0</w:t>
            </w:r>
          </w:p>
        </w:tc>
      </w:tr>
      <w:tr>
        <w:trPr>
          <w:trHeight w:val="6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24685,0</w:t>
            </w:r>
          </w:p>
        </w:tc>
      </w:tr>
      <w:tr>
        <w:trPr>
          <w:trHeight w:val="7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38544,0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13593,0</w:t>
            </w:r>
          </w:p>
        </w:tc>
      </w:tr>
      <w:tr>
        <w:trPr>
          <w:trHeight w:val="10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9559,0</w:t>
            </w: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40005,5</w:t>
            </w:r>
          </w:p>
        </w:tc>
      </w:tr>
      <w:tr>
        <w:trPr>
          <w:trHeight w:val="16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жүзеге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11252,6</w:t>
            </w:r>
          </w:p>
        </w:tc>
      </w:tr>
      <w:tr>
        <w:trPr>
          <w:trHeight w:val="9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7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12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66706,7</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11009,0</w:t>
            </w:r>
          </w:p>
        </w:tc>
      </w:tr>
      <w:tr>
        <w:trPr>
          <w:trHeight w:val="6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11009,0</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9401,4</w:t>
            </w:r>
          </w:p>
        </w:tc>
      </w:tr>
      <w:tr>
        <w:trPr>
          <w:trHeight w:val="9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9215,4</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6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18069,1</w:t>
            </w:r>
          </w:p>
        </w:tc>
      </w:tr>
      <w:tr>
        <w:trPr>
          <w:trHeight w:val="9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Қаңғыған иттер мен мысықтарды аулауды және жоюды ұйымдастыру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6775,0</w:t>
            </w:r>
          </w:p>
        </w:tc>
      </w:tr>
      <w:tr>
        <w:trPr>
          <w:trHeight w:val="12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19418,8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w:t>
            </w:r>
          </w:p>
        </w:tc>
      </w:tr>
      <w:tr>
        <w:trPr>
          <w:trHeight w:val="7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6625,0</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94532,0</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32184,0</w:t>
            </w:r>
          </w:p>
        </w:tc>
      </w:tr>
      <w:tr>
        <w:trPr>
          <w:trHeight w:val="9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31084,0</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22482,8</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2482,2</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1415165,8</w:t>
            </w:r>
          </w:p>
        </w:tc>
      </w:tr>
      <w:tr>
        <w:trPr>
          <w:trHeight w:val="9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46352,0</w:t>
            </w:r>
          </w:p>
        </w:tc>
      </w:tr>
      <w:tr>
        <w:trPr>
          <w:trHeight w:val="9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46352,0</w:t>
            </w:r>
          </w:p>
        </w:tc>
      </w:tr>
      <w:tr>
        <w:trPr>
          <w:trHeight w:val="8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1368813,8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425528,9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943284,9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86376,0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8235321,2</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8235321,2</w:t>
            </w:r>
          </w:p>
        </w:tc>
      </w:tr>
      <w:tr>
        <w:trPr>
          <w:trHeight w:val="7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37356,2</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8151313,0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46652,0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939161,0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921323,0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921323,0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921323,0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8581,0</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8581,0</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8581,0</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сальдосы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196988,0</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196988,0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136575,0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136575,0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136575,0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60413,0</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42413,0</w:t>
            </w:r>
          </w:p>
        </w:tc>
      </w:tr>
      <w:tr>
        <w:trPr>
          <w:trHeight w:val="7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42413,0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-855604,5</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855604,5</w:t>
            </w:r>
          </w:p>
        </w:tc>
      </w:tr>
    </w:tbl>
    <w:bookmarkStart w:name="z25" w:id="3"/>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xml:space="preserve">
2015 жылғы 2 қарашадағы   </w:t>
      </w:r>
      <w:r>
        <w:br/>
      </w:r>
      <w:r>
        <w:rPr>
          <w:rFonts w:ascii="Times New Roman"/>
          <w:b w:val="false"/>
          <w:i w:val="false"/>
          <w:color w:val="000000"/>
          <w:sz w:val="28"/>
        </w:rPr>
        <w:t xml:space="preserve">
№ С-42/2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Көкшетау қалалық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С-32/2 шешіміне 2 қосымша </w:t>
      </w:r>
    </w:p>
    <w:bookmarkStart w:name="z26" w:id="4"/>
    <w:p>
      <w:pPr>
        <w:spacing w:after="0"/>
        <w:ind w:left="0"/>
        <w:jc w:val="left"/>
      </w:pPr>
      <w:r>
        <w:rPr>
          <w:rFonts w:ascii="Times New Roman"/>
          <w:b/>
          <w:i w:val="false"/>
          <w:color w:val="000000"/>
        </w:rPr>
        <w:t xml:space="preserve"> 
2016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830"/>
        <w:gridCol w:w="830"/>
        <w:gridCol w:w="8519"/>
        <w:gridCol w:w="26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19973657,0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18973638,0</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963142,0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963142,0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5496230,0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5496230,0</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1448988,0</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863490,0</w:t>
            </w:r>
          </w:p>
        </w:tc>
      </w:tr>
      <w:tr>
        <w:trPr>
          <w:trHeight w:val="4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111765,0</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473557,0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10731197,0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10517827,0</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58508,0</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129508,0</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25354,0</w:t>
            </w:r>
          </w:p>
        </w:tc>
      </w:tr>
      <w:tr>
        <w:trPr>
          <w:trHeight w:val="15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334081,0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334081,0</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74975,0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18090,0</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r>
      <w:tr>
        <w:trPr>
          <w:trHeight w:val="1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r>
      <w:tr>
        <w:trPr>
          <w:trHeight w:val="8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7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51081,0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51081,0</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351050,0</w:t>
            </w:r>
          </w:p>
        </w:tc>
      </w:tr>
      <w:tr>
        <w:trPr>
          <w:trHeight w:val="7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26050,0</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573994,0</w:t>
            </w:r>
          </w:p>
        </w:tc>
      </w:tr>
      <w:tr>
        <w:trPr>
          <w:trHeight w:val="7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573994,0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50"/>
        <w:gridCol w:w="855"/>
        <w:gridCol w:w="8537"/>
        <w:gridCol w:w="2666"/>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19973657,0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201791,0</w:t>
            </w:r>
          </w:p>
        </w:tc>
      </w:tr>
      <w:tr>
        <w:trPr>
          <w:trHeight w:val="7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16026,0</w:t>
            </w:r>
          </w:p>
        </w:tc>
      </w:tr>
      <w:tr>
        <w:trPr>
          <w:trHeight w:val="10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98013,0</w:t>
            </w:r>
          </w:p>
        </w:tc>
      </w:tr>
      <w:tr>
        <w:trPr>
          <w:trHeight w:val="9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98013,0</w:t>
            </w:r>
          </w:p>
        </w:tc>
      </w:tr>
      <w:tr>
        <w:trPr>
          <w:trHeight w:val="9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25208,0</w:t>
            </w:r>
          </w:p>
        </w:tc>
      </w:tr>
      <w:tr>
        <w:trPr>
          <w:trHeight w:val="12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25208,0</w:t>
            </w:r>
          </w:p>
        </w:tc>
      </w:tr>
      <w:tr>
        <w:trPr>
          <w:trHeight w:val="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33601,0</w:t>
            </w:r>
          </w:p>
        </w:tc>
      </w:tr>
      <w:tr>
        <w:trPr>
          <w:trHeight w:val="14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24702,0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6515,0</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мүлікті басқару, жекешелендіруден кейінгі қызмет және осыған байланысты дауларды реттеу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p>
        </w:tc>
      </w:tr>
      <w:tr>
        <w:trPr>
          <w:trHeight w:val="9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23266,0</w:t>
            </w:r>
          </w:p>
        </w:tc>
      </w:tr>
      <w:tr>
        <w:trPr>
          <w:trHeight w:val="1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98668,0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98668,0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98668,0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3821297,0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956573,0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оқу ұйымдарының қызметін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956573,0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2426560,0</w:t>
            </w: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2204075,0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222485,0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28893,0</w:t>
            </w:r>
          </w:p>
        </w:tc>
      </w:tr>
      <w:tr>
        <w:trPr>
          <w:trHeight w:val="6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309271,0</w:t>
            </w:r>
          </w:p>
        </w:tc>
      </w:tr>
      <w:tr>
        <w:trPr>
          <w:trHeight w:val="10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15363,0</w:t>
            </w:r>
          </w:p>
        </w:tc>
      </w:tr>
      <w:tr>
        <w:trPr>
          <w:trHeight w:val="1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6036,0</w:t>
            </w:r>
          </w:p>
        </w:tc>
      </w:tr>
      <w:tr>
        <w:trPr>
          <w:trHeight w:val="12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кешендерін сатып алу және жеткізу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конкурстарды, мектеп олимпиадаларын және мектептен тыс іс-шараларын өткiзу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16894,0</w:t>
            </w:r>
          </w:p>
        </w:tc>
      </w:tr>
      <w:tr>
        <w:trPr>
          <w:trHeight w:val="15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57526,0</w:t>
            </w:r>
          </w:p>
        </w:tc>
      </w:tr>
      <w:tr>
        <w:trPr>
          <w:trHeight w:val="9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103424,0</w:t>
            </w:r>
          </w:p>
        </w:tc>
      </w:tr>
      <w:tr>
        <w:trPr>
          <w:trHeight w:val="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566454,0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508001,0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73496,0</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32804,0</w:t>
            </w:r>
          </w:p>
        </w:tc>
      </w:tr>
      <w:tr>
        <w:trPr>
          <w:trHeight w:val="9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168710,0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32992,0</w:t>
            </w:r>
          </w:p>
        </w:tc>
      </w:tr>
      <w:tr>
        <w:trPr>
          <w:trHeight w:val="6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82584,0</w:t>
            </w:r>
          </w:p>
        </w:tc>
      </w:tr>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10578,0</w:t>
            </w:r>
          </w:p>
        </w:tc>
      </w:tr>
      <w:tr>
        <w:trPr>
          <w:trHeight w:val="16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мамандарымен жеке көмекшілердің қызметтерін ұсыну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81249,0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1657,0</w:t>
            </w:r>
          </w:p>
        </w:tc>
      </w:tr>
      <w:tr>
        <w:trPr>
          <w:trHeight w:val="10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58453,0</w:t>
            </w:r>
          </w:p>
        </w:tc>
      </w:tr>
      <w:tr>
        <w:trPr>
          <w:trHeight w:val="15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бағдарламаларды іске асыру саласындағы мемлекеттік саясатты халық үшін жергілікті деңгейде іске асыру қызметтері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54764,0</w:t>
            </w:r>
          </w:p>
        </w:tc>
      </w:tr>
      <w:tr>
        <w:trPr>
          <w:trHeight w:val="10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2352,0</w:t>
            </w:r>
          </w:p>
        </w:tc>
      </w:tr>
      <w:tr>
        <w:trPr>
          <w:trHeight w:val="8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1446492,0</w:t>
            </w:r>
          </w:p>
        </w:tc>
      </w:tr>
      <w:tr>
        <w:trPr>
          <w:trHeight w:val="11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p>
        </w:tc>
      </w:tr>
      <w:tr>
        <w:trPr>
          <w:trHeight w:val="7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9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41759,0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16367,0</w:t>
            </w: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15598,0</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9794,0</w:t>
            </w:r>
          </w:p>
        </w:tc>
      </w:tr>
      <w:tr>
        <w:trPr>
          <w:trHeight w:val="11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1315484,0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189557,0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736595,0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3863,0</w:t>
            </w:r>
          </w:p>
        </w:tc>
      </w:tr>
      <w:tr>
        <w:trPr>
          <w:trHeight w:val="6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385469,0</w:t>
            </w:r>
          </w:p>
        </w:tc>
      </w:tr>
      <w:tr>
        <w:trPr>
          <w:trHeight w:val="6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733356,0</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19918,0</w:t>
            </w:r>
          </w:p>
        </w:tc>
      </w:tr>
      <w:tr>
        <w:trPr>
          <w:trHeight w:val="5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19918,0</w:t>
            </w:r>
          </w:p>
        </w:tc>
      </w:tr>
      <w:tr>
        <w:trPr>
          <w:trHeight w:val="7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105301,0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105301,0</w:t>
            </w:r>
          </w:p>
        </w:tc>
      </w:tr>
      <w:tr>
        <w:trPr>
          <w:trHeight w:val="6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7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31326,0</w:t>
            </w:r>
          </w:p>
        </w:tc>
      </w:tr>
      <w:tr>
        <w:trPr>
          <w:trHeight w:val="10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6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78570,0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53741,0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24829,0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40376,0</w:t>
            </w:r>
          </w:p>
        </w:tc>
      </w:tr>
      <w:tr>
        <w:trPr>
          <w:trHeight w:val="8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5048,0</w:t>
            </w:r>
          </w:p>
        </w:tc>
      </w:tr>
      <w:tr>
        <w:trPr>
          <w:trHeight w:val="6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19711,0</w:t>
            </w:r>
          </w:p>
        </w:tc>
      </w:tr>
      <w:tr>
        <w:trPr>
          <w:trHeight w:val="11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13986,0</w:t>
            </w:r>
          </w:p>
        </w:tc>
      </w:tr>
      <w:tr>
        <w:trPr>
          <w:trHeight w:val="9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p>
        </w:tc>
      </w:tr>
      <w:tr>
        <w:trPr>
          <w:trHeight w:val="7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33106,0</w:t>
            </w:r>
          </w:p>
        </w:tc>
      </w:tr>
      <w:tr>
        <w:trPr>
          <w:trHeight w:val="14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20584,0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жүзеге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56868,0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24505,0</w:t>
            </w:r>
          </w:p>
        </w:tc>
      </w:tr>
      <w:tr>
        <w:trPr>
          <w:trHeight w:val="9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5744,0</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Қаңғыған иттер мен мысықтарды аулауды және жоюды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19370,0</w:t>
            </w:r>
          </w:p>
        </w:tc>
      </w:tr>
      <w:tr>
        <w:trPr>
          <w:trHeight w:val="13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19370,0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101838,0</w:t>
            </w:r>
          </w:p>
        </w:tc>
      </w:tr>
      <w:tr>
        <w:trPr>
          <w:trHeight w:val="5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31273,0</w:t>
            </w:r>
          </w:p>
        </w:tc>
      </w:tr>
      <w:tr>
        <w:trPr>
          <w:trHeight w:val="10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31273,0</w:t>
            </w:r>
          </w:p>
        </w:tc>
      </w:tr>
      <w:tr>
        <w:trPr>
          <w:trHeight w:val="6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19028,0</w:t>
            </w:r>
          </w:p>
        </w:tc>
      </w:tr>
      <w:tr>
        <w:trPr>
          <w:trHeight w:val="9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51537,0</w:t>
            </w:r>
          </w:p>
        </w:tc>
      </w:tr>
      <w:tr>
        <w:trPr>
          <w:trHeight w:val="4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163148,0</w:t>
            </w:r>
          </w:p>
        </w:tc>
      </w:tr>
      <w:tr>
        <w:trPr>
          <w:trHeight w:val="9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33230,0</w:t>
            </w:r>
          </w:p>
        </w:tc>
      </w:tr>
      <w:tr>
        <w:trPr>
          <w:trHeight w:val="10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33230,0</w:t>
            </w:r>
          </w:p>
        </w:tc>
      </w:tr>
      <w:tr>
        <w:trPr>
          <w:trHeight w:val="11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129918,0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129918,0</w:t>
            </w:r>
          </w:p>
        </w:tc>
      </w:tr>
      <w:tr>
        <w:trPr>
          <w:trHeight w:val="4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264226,0</w:t>
            </w:r>
          </w:p>
        </w:tc>
      </w:tr>
      <w:tr>
        <w:trPr>
          <w:trHeight w:val="7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10614,0</w:t>
            </w:r>
          </w:p>
        </w:tc>
      </w:tr>
      <w:tr>
        <w:trPr>
          <w:trHeight w:val="11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9682,0</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9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10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6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207000,0</w:t>
            </w:r>
          </w:p>
        </w:tc>
      </w:tr>
      <w:tr>
        <w:trPr>
          <w:trHeight w:val="7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207000,0</w:t>
            </w:r>
          </w:p>
        </w:tc>
      </w:tr>
      <w:tr>
        <w:trPr>
          <w:trHeight w:val="12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36906,0</w:t>
            </w:r>
          </w:p>
        </w:tc>
      </w:tr>
      <w:tr>
        <w:trPr>
          <w:trHeight w:val="14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36906,0</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12497951,0</w:t>
            </w:r>
          </w:p>
        </w:tc>
      </w:tr>
      <w:tr>
        <w:trPr>
          <w:trHeight w:val="5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12497951,0</w:t>
            </w:r>
          </w:p>
        </w:tc>
      </w:tr>
      <w:tr>
        <w:trPr>
          <w:trHeight w:val="4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11841954,0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655997,0</w:t>
            </w:r>
          </w:p>
        </w:tc>
      </w:tr>
      <w:tr>
        <w:trPr>
          <w:trHeight w:val="4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