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da782" w14:textId="fada7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Көкшетау қаласы әкімдігінің 2015 жылғы 6 қаңтардағы № А-1/10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әкімдігінің 2015 жылғы 10 желтоқсандағы № А-12/2092 қаулысы. Ақмола облысының Әділет департаментінде 2016 жылғы 6 қаңтарда № 5174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«Нормативтік құқықтық актілер туралы» Қазақстан Республикасының 1998 жылғы 24 наурыздағы Заңының 43-1 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туралы» Көкшетау қаласы әкімдігінің 2015 жылғы 6 қаңтардағы № А-1/10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4636 болып тіркелген, «Степной маяк» және «Көкшетау» газеттерінде 2015 жылдың 4 ақпанында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Көкшетау қаласы әкімінің орынбасары Қ.Қ.Жылқабаевқа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 Әділет департаментінде мемлекеттік тіркеуден өткен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Ш.Сәдуақасов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Көкшетау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А-12/2092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Көкшетау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6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А-1/10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9"/>
        <w:gridCol w:w="1141"/>
        <w:gridCol w:w="1873"/>
        <w:gridCol w:w="1747"/>
        <w:gridCol w:w="1739"/>
        <w:gridCol w:w="1845"/>
        <w:gridCol w:w="1211"/>
        <w:gridCol w:w="1196"/>
        <w:gridCol w:w="1439"/>
      </w:tblGrid>
      <w:tr>
        <w:trPr>
          <w:trHeight w:val="30" w:hRule="atLeast"/>
        </w:trPr>
        <w:tc>
          <w:tcPr>
            <w:tcW w:w="1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пунктінің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ұйымдарындағы тәрбиеленушілердің 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ұйымдардағы жан басына шаққандағы бір айға қаржыландыру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 толық қатынайтын шағын орталық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 толық қатынайтын шағын орталық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</w:tr>
      <w:tr>
        <w:trPr>
          <w:trHeight w:val="66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21476,0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21476,0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13523,0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5"/>
        <w:gridCol w:w="1903"/>
        <w:gridCol w:w="2024"/>
        <w:gridCol w:w="1825"/>
        <w:gridCol w:w="1903"/>
        <w:gridCol w:w="1903"/>
        <w:gridCol w:w="1365"/>
        <w:gridCol w:w="8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 айына жұмсалатын шығындардың орташа құны (теңге)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ұйымдардағы ата-аналардың бір айға төлемінің ең жоғары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 толық қатынайтын шағын орталық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 толық қатынайтын шағын орталық</w:t>
            </w:r>
          </w:p>
        </w:tc>
      </w:tr>
      <w:tr>
        <w:trPr>
          <w:trHeight w:val="45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мешік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</w:tr>
      <w:tr>
        <w:trPr>
          <w:trHeight w:val="66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21476,0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21476,0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13523,0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11791,3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19097,3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11791,3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