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2ecc" w14:textId="c662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қаласында 2015 жылға қоғамдық жұмыстарға сұраныс пен ұсынысты айқындау, ұйымдардың тізбесін, қоғамдық жұмыстардың түрлерін, көлемі мен нақты жағдайларын, қатысушылардың еңбегіне төленетін ақының мөлшерін және олардың қаржыландыру көздерін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2015 жылғы 5 қаңтардағы № а-1/1 қаулысы. Ақмола облысының Әділет департаментінде 2015 жылғы 27 қаңтарда № 4618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Степногорск қаласында 2015 жылға қоғамдық жұмыстарға сұраныс пен ұсыныс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берілген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 көлемі мен нақты жағдайлары, қатысушылардың еңбегіне төленетін ақының мөлшері және олардың қаржыландыру көздері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Степногорск қаласы әкімі орынбасарының міндетін атқарушысы Э.Р.Салыковаға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 әкімі                М.Тақамбаев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басқармасының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«Степногорск қалалық емхана»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 жүргізу құқығындағы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 дәрігері                  А.Дүйсенов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мұрағаттар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 құжаттамалар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мұрағаты»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Л.Мұхамедина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министрлігінің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кірістер комитеті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 қаласы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кірістер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А.Есжанов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 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 қаласының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К.Нурмагамбетов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министрлігінің «Ақмола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Ж.Менбаев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департаменті Степногорск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әділет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И.Жандинов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Жоғарғы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Сотының жанындағы Соттардың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қызметін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(Қазақстан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Республикасы Жоғарғы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аппараты)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сотының кеңсесі»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Степногорск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сотының төрағасы                           М.Ахметов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 Сот актілерін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орындау бойынша комитеті 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сот актілерін орындау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Департаменті» Степногорск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аумақтық сот орындаушылар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Ш.Тәукелова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 білім бөлімнің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жанындағы «Балалар шығармашылық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үйі»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директоры                     И.Әкімова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«Орталықтандырылған кітапханалар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жүйесі»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Р.Мұхамадиева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5 қаңтардағы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а-1/1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қоғамдық жұмыстарға сұраныс пен ұсыныс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8613"/>
        <w:gridCol w:w="1913"/>
        <w:gridCol w:w="2143"/>
      </w:tblGrid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 әкімінің аппараты» ММ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«Ақсу кенті әкімінің аппараты» ММ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«Бестөбе кенті әкімінің аппараты» ММ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«Заводской кенті әкімінің аппараты» ММ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«Шаңтөбе кенті әкімінің аппараты» ММ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«Қарабұлақ ауылы әкімінің аппараты» ММ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қаласының Изобильное ауылы әкімінің аппараты» ММ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қаласының Бөгенбай ауылдық округі әкімінің аппараты» ММ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қаласының Қырық құдық ауылы әкімінің аппараты» ММ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9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қаласының экономика және қаржы бөлімі» ММ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қаласының жер қатынастары бөлімі» ММ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қаласының ішкі саясат бөлімі» ММ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қаласының тұрғын үй-коммуналдық шаруашылық, жолаушылар көлігі және автомобиль жолдары бөлімі» ММ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7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басқармасының жанындағы «Степногорск қалалық емхана» ШЖҚ МКК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42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Жоғарғы Сотының жанындағы Соттардың қызметін қамтамасыз ету департаменті Ақмола облыстық сотының (Қазақстан Республикасы Жоғарғы Сотының аппараты) кеңсесі» мемлекеттік мекемесі Степногорск қалалық соты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8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«Ақмола облысы Степногорск қаласының қорғаныс істері жөніндегі бөлімі» РММ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қаласының жұмыспен қамту және әлеуметтік бағдарламалар бөлімі» ММ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0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қаласының кәсіпкерлік бөлімі» ММ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мұрағаттар мен құжаттамалар басқармасының «Степногорск қаласының мемлекеттік мұрағаты» ММ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Ішкі істер министрлігі Ақмола облысының ішкі істер департаменті Степногорск қаласының ішкі істер басқармасы» ММ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2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Ақмола облысының Әділет департаменті Степногорск қаласының әділет басқармасы» ММ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Қаржы министрлігінің Мемлекеттік кірістер комитеті Ақмола облысы бойынша Мемлекеттік кірістер комитеті департаментінің Степногорск қаласы бойынша Мемлекеттік кірістер басқармасы» РММ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8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білім бөлімінің жанындағы «Балалар шығармашылық үйі» МКҚК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Сот актілерін орындау комитетінің Ақмола облысы сот актілерін орындау Департаменті Степногорск аумақтық сот орындаушылар бөлімі» ММ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6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мәдениет және тілдерді дамыту бөлімнің «Орталықтандырылған кітапханалар жүйесі» ММ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Қысқармалардың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РММ – республикалық мемлекеттік мекеме;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ШЖҚ МКК – шаруашылық жүргізу құқығындағы мемлекеттік коммуналдық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МҚКК – мемлекеттік қазыналық коммуналдық кәсіпорны.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5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а-1/1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Ұйымдардың тізбесі, қоғамдық жұмыстардың түрлері, көлемі мен нақты жағдайлары, қатысушылардың еңбегіне төленетін ақының мөлшері және олардың қаржыландыру көздері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630"/>
        <w:gridCol w:w="3958"/>
        <w:gridCol w:w="2373"/>
      </w:tblGrid>
      <w:tr>
        <w:trPr>
          <w:trHeight w:val="11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 әкімінің аппараты» ММ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құжат</w:t>
            </w:r>
          </w:p>
        </w:tc>
      </w:tr>
      <w:tr>
        <w:trPr>
          <w:trHeight w:val="735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«Ақсу кенті әкімінің аппараты» ММ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құжат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жинау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 шаршы метр</w:t>
            </w:r>
          </w:p>
        </w:tc>
      </w:tr>
      <w:tr>
        <w:trPr>
          <w:trHeight w:val="585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«Бестөбе кенті әкімінің аппараты» ММ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құжат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жинау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 шаршы метр</w:t>
            </w:r>
          </w:p>
        </w:tc>
      </w:tr>
      <w:tr>
        <w:trPr>
          <w:trHeight w:val="60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«Заводской кенті әкімінің аппараты» ММ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құжат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жинау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 шаршы метр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«Шаңтөбе кенті әкімінің аппараты» ММ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құжат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жинау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 шаршы метр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«Қарабұлақ ауылы әкімінің аппараты» ММ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жинау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 шаршы метр</w:t>
            </w:r>
          </w:p>
        </w:tc>
      </w:tr>
      <w:tr>
        <w:trPr>
          <w:trHeight w:val="285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қаласының Изобильное ауылы әкімінің аппараты» ММ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құжат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жинау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 шаршы метр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қаласының Бөгенбай ауылдық округі әкімінің аппараты» ММ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жинау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 шаршы метр</w:t>
            </w:r>
          </w:p>
        </w:tc>
      </w:tr>
      <w:tr>
        <w:trPr>
          <w:trHeight w:val="735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қаласының Қырық құдық ауылы әкімінің аппараты» ММ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құжат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жинау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 шаршы метр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қаласының экономика және қаржы бөлімі» ММ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құжат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қаласының жер қатынастары бөлімі» ММ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құжат</w:t>
            </w:r>
          </w:p>
        </w:tc>
      </w:tr>
      <w:tr>
        <w:trPr>
          <w:trHeight w:val="126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қаласының ішкі саясат бөлімі» ММ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әлеуметтік сауалнаманы өткізуінде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адам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құжат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қаласының тұрғын үй-коммуналдық шаруашылық, жолаушылар көлігі және автомобиль жолдары бөлімі» ММ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құжат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аумақтарын санитарлық жинау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 шаршы метр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басқармасының жанындағы «Степногорск қалалық емхана» ШЖҚ МКК кәсіпорнының бас дәрігері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құжат</w:t>
            </w:r>
          </w:p>
        </w:tc>
      </w:tr>
      <w:tr>
        <w:trPr>
          <w:trHeight w:val="14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Жоғарғы Сотының жанындағы Соттардың қызметін қамтамасыз ету департаменті Ақмола облыстық сотының (Қазақстан Республикасы Жоғарғы Сотының аппараты) кеңсесі» мемлекеттік мекемесі Степногорск қалалық соты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курьердің жұмысы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 құжат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«Ақмола облысы Степногорск қаласының қорғаныс істері жөніндегі бөлімі» РММ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курьердің жұмысы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 құжат</w:t>
            </w:r>
          </w:p>
        </w:tc>
      </w:tr>
      <w:tr>
        <w:trPr>
          <w:trHeight w:val="9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қаласының жұмыспен қамту және әлеуметтік бағдарламалар бөлімі» ММ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құжат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қаласының кәсіпкерлік бөлімі» ММ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құжат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мұрағаттар мен құжаттамалар басқармасының «Степногорск қаласының мемлекеттік мұрағаты» ММ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құжат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Ішкі істер министрлігі Ақмола облысының ішкі істер департаменті Степногорск қаласының ішкі істер басқармасы» ММ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курьердің жұмысы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 құжат</w:t>
            </w:r>
          </w:p>
        </w:tc>
      </w:tr>
      <w:tr>
        <w:trPr>
          <w:trHeight w:val="20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Қаржы министрлігінің Мемлекеттік кірістер комитеті Ақмола облысы бойынша Мемлекеттік кірістер комитеті департаментінің Степногорск қаласы бойынша Мемлекеттік кірістер басқармасы» РММ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құжаттау, мүлікті тіркеу, азаматтық жағдайдағы кесімдерінің жазбаларын тіркеу мәселелері жөніндегі мұрағаттық құжаттарды ресімдеу бойынша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құжат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Қаржы министрлігінің Салық комитеті Ақмола облысы бойынша Салық департаментінің Степногорск қаласы бойынша Салық басқармасы» ММ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курьердің жұмысы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 құжат</w:t>
            </w:r>
          </w:p>
        </w:tc>
      </w:tr>
      <w:tr>
        <w:trPr>
          <w:trHeight w:val="11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білім бөлімінің жанындағы «Балалар шығармашылық үйі» МКҚК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құжат</w:t>
            </w:r>
          </w:p>
        </w:tc>
      </w:tr>
      <w:tr>
        <w:trPr>
          <w:trHeight w:val="16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Сот актілерін орындау комитетінің Ақмола облысы сот актілерін орындау Департаменті Степногорск аумақтық сот орындаушылар бөлімі» ММ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құжат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мәдениет және тілдерді дамыту бөлімнің «Орталықтандырылған кітапханалар жүйесі» ММ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құжат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8"/>
        <w:gridCol w:w="4857"/>
        <w:gridCol w:w="3285"/>
      </w:tblGrid>
      <w:tr>
        <w:trPr>
          <w:trHeight w:val="117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шарттары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еңбек ақысының мөлшері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қаржыландыру көздері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915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60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285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735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102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9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9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6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1155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Қысқармалардың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РММ – республикалық мемлекеттік мекеме;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ШЖҚ МКК – шаруашылық жүргізу құқығындағы мемлекеттік коммуналдық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МҚКК – мемлекеттік қазыналық коммуналдық кәсіпорны.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